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5ccd7" w14:textId="2d5cc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Атаулы әлеуметтік көмек алуға үміткер адамның (отбасының) жиынтық табысын белгілеудің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2002 жылғы 13 ақпандағы N 31-Ө бұйрығы. Қазақстан Республикасы Әділет министрлігінде 2002 жылғы 28 ақпанда тіркелді. Тіркеу N 1782. Күші жойылды - Қазақстан Республикасы Еңбек және халықты әлеуметтік қорғау министрінің 2009 жылғы 28 шілдедегі N 237-ө Бұйрығымен.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Күші жойылды - Қазақстан Республикасы Еңбек және халықты әлеуметтік қорғау министрінің 2009.07.28 N 237-ө </w:t>
      </w:r>
      <w:r>
        <w:rPr>
          <w:rFonts w:ascii="Times New Roman"/>
          <w:b w:val="false"/>
          <w:i w:val="false"/>
          <w:color w:val="000000"/>
          <w:sz w:val="28"/>
        </w:rPr>
        <w:t>бұйрығымен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"Мемлекеттiк атаулы әлеуметтiк көмек туралы" 2001 жылғы 17 шiлдедегi N 246-II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6-бабының 1-тармағына сәйкес БҰЙЫРАМЫН:</w:t>
      </w:r>
      <w:r>
        <w:br/>
      </w:r>
      <w:r>
        <w:rPr>
          <w:rFonts w:ascii="Times New Roman"/>
          <w:b w:val="false"/>
          <w:i w:val="false"/>
          <w:color w:val="000000"/>
          <w:sz w:val="28"/>
        </w:rPr>
        <w:t>
      1. Атаулы әлеуметтiк көмек алуға үмiткер адамның (отбасының) жиынтық табысын белгiлеудiң ережесi бекiтiлсiн.</w:t>
      </w:r>
      <w:r>
        <w:br/>
      </w:r>
      <w:r>
        <w:rPr>
          <w:rFonts w:ascii="Times New Roman"/>
          <w:b w:val="false"/>
          <w:i w:val="false"/>
          <w:color w:val="000000"/>
          <w:sz w:val="28"/>
        </w:rPr>
        <w:t xml:space="preserve">
      2. Қазақстан Республикасы Еңбек және халықты әлеуметтiк қорғау министрiнiң 1997 жылғы 2 сәуiрдегi N 2 "Жиынтық табысты есептеудiң тәртiбi туралы нұсқаулықты бекiту туралы" </w:t>
      </w:r>
      <w:r>
        <w:rPr>
          <w:rFonts w:ascii="Times New Roman"/>
          <w:b w:val="false"/>
          <w:i w:val="false"/>
          <w:color w:val="000000"/>
          <w:sz w:val="28"/>
        </w:rPr>
        <w:t>бұйрығының</w:t>
      </w:r>
      <w:r>
        <w:rPr>
          <w:rFonts w:ascii="Times New Roman"/>
          <w:b w:val="false"/>
          <w:i w:val="false"/>
          <w:color w:val="000000"/>
          <w:sz w:val="28"/>
        </w:rPr>
        <w:t xml:space="preserve"> күшi жойылды деп есептелсiн. </w:t>
      </w:r>
      <w:r>
        <w:br/>
      </w:r>
      <w:r>
        <w:rPr>
          <w:rFonts w:ascii="Times New Roman"/>
          <w:b w:val="false"/>
          <w:i w:val="false"/>
          <w:color w:val="000000"/>
          <w:sz w:val="28"/>
        </w:rPr>
        <w:t>
      3. Осы бұйрық Қазақстан Республикасының Әдiлет министрлiгiнде мемлекеттiк тiркелген күннен бастап күшiне енедi.</w:t>
      </w:r>
      <w:r>
        <w:br/>
      </w:r>
      <w:r>
        <w:rPr>
          <w:rFonts w:ascii="Times New Roman"/>
          <w:b w:val="false"/>
          <w:i w:val="false"/>
          <w:color w:val="000000"/>
          <w:sz w:val="28"/>
        </w:rPr>
        <w:t>
      4. Әлеуметтiк қамсыздандыру және әлеуметтiк көмек департаментiнiң директоры (Әбдiқалықова) облыстық, Астана мен Алматы қалаларының еңбек, жұмыспен қамту және халықты әлеуметтiк қорғау уәкiлеттi органдарына осы бұйрықтың жетуiн қамтамасыз етсiн.</w:t>
      </w:r>
      <w:r>
        <w:br/>
      </w:r>
      <w:r>
        <w:rPr>
          <w:rFonts w:ascii="Times New Roman"/>
          <w:b w:val="false"/>
          <w:i w:val="false"/>
          <w:color w:val="000000"/>
          <w:sz w:val="28"/>
        </w:rPr>
        <w:t>
      5. Осы бұйрықтың орындалуын бақылау Вице-министр М.Х. Өтеулинаға жүктелсiн.</w:t>
      </w:r>
    </w:p>
    <w:p>
      <w:pPr>
        <w:spacing w:after="0"/>
        <w:ind w:left="0"/>
        <w:jc w:val="both"/>
      </w:pPr>
      <w:r>
        <w:rPr>
          <w:rFonts w:ascii="Times New Roman"/>
          <w:b w:val="false"/>
          <w:i/>
          <w:color w:val="000000"/>
          <w:sz w:val="28"/>
        </w:rPr>
        <w:t>      Министр</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Статистика жөніндегі агенттігінің</w:t>
      </w:r>
      <w:r>
        <w:br/>
      </w:r>
      <w:r>
        <w:rPr>
          <w:rFonts w:ascii="Times New Roman"/>
          <w:b w:val="false"/>
          <w:i w:val="false"/>
          <w:color w:val="000000"/>
          <w:sz w:val="28"/>
        </w:rPr>
        <w:t>
</w:t>
      </w:r>
      <w:r>
        <w:rPr>
          <w:rFonts w:ascii="Times New Roman"/>
          <w:b w:val="false"/>
          <w:i/>
          <w:color w:val="000000"/>
          <w:sz w:val="28"/>
        </w:rPr>
        <w:t>      төрағасы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Еңбек және халықты әлеуметтiк   </w:t>
      </w:r>
      <w:r>
        <w:br/>
      </w:r>
      <w:r>
        <w:rPr>
          <w:rFonts w:ascii="Times New Roman"/>
          <w:b w:val="false"/>
          <w:i w:val="false"/>
          <w:color w:val="000000"/>
          <w:sz w:val="28"/>
        </w:rPr>
        <w:t xml:space="preserve">
қорғау министрiнiң         </w:t>
      </w:r>
      <w:r>
        <w:br/>
      </w:r>
      <w:r>
        <w:rPr>
          <w:rFonts w:ascii="Times New Roman"/>
          <w:b w:val="false"/>
          <w:i w:val="false"/>
          <w:color w:val="000000"/>
          <w:sz w:val="28"/>
        </w:rPr>
        <w:t xml:space="preserve">
2002 жылғы 13 ақпандағы      </w:t>
      </w:r>
      <w:r>
        <w:br/>
      </w:r>
      <w:r>
        <w:rPr>
          <w:rFonts w:ascii="Times New Roman"/>
          <w:b w:val="false"/>
          <w:i w:val="false"/>
          <w:color w:val="000000"/>
          <w:sz w:val="28"/>
        </w:rPr>
        <w:t xml:space="preserve">
N 31-Ө бұйрығымен         </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Атаулы әлеуметтiк көмек алуға үмiткер адамның</w:t>
      </w:r>
      <w:r>
        <w:br/>
      </w:r>
      <w:r>
        <w:rPr>
          <w:rFonts w:ascii="Times New Roman"/>
          <w:b w:val="false"/>
          <w:i w:val="false"/>
          <w:color w:val="000000"/>
          <w:sz w:val="28"/>
        </w:rPr>
        <w:t>
</w:t>
      </w:r>
      <w:r>
        <w:rPr>
          <w:rFonts w:ascii="Times New Roman"/>
          <w:b/>
          <w:i w:val="false"/>
          <w:color w:val="000080"/>
          <w:sz w:val="28"/>
        </w:rPr>
        <w:t>(отбасының) жиынтық табысын анықтаудың</w:t>
      </w:r>
      <w:r>
        <w:br/>
      </w:r>
      <w:r>
        <w:rPr>
          <w:rFonts w:ascii="Times New Roman"/>
          <w:b w:val="false"/>
          <w:i w:val="false"/>
          <w:color w:val="000000"/>
          <w:sz w:val="28"/>
        </w:rPr>
        <w:t>
</w:t>
      </w:r>
      <w:r>
        <w:rPr>
          <w:rFonts w:ascii="Times New Roman"/>
          <w:b/>
          <w:i w:val="false"/>
          <w:color w:val="000080"/>
          <w:sz w:val="28"/>
        </w:rPr>
        <w:t>ЕРЕЖЕСI</w:t>
      </w:r>
    </w:p>
    <w:p>
      <w:pPr>
        <w:spacing w:after="0"/>
        <w:ind w:left="0"/>
        <w:jc w:val="both"/>
      </w:pPr>
      <w:r>
        <w:rPr>
          <w:rFonts w:ascii="Times New Roman"/>
          <w:b w:val="false"/>
          <w:i w:val="false"/>
          <w:color w:val="000000"/>
          <w:sz w:val="28"/>
        </w:rPr>
        <w:t xml:space="preserve">      Осы Ереже Қазақстан Республикасының "Мемлекеттiк атаулы әлеуметтiк көмек туралы" 2001 жылғы 17 шілдедегi N 246-II </w:t>
      </w:r>
      <w:r>
        <w:rPr>
          <w:rFonts w:ascii="Times New Roman"/>
          <w:b w:val="false"/>
          <w:i w:val="false"/>
          <w:color w:val="000000"/>
          <w:sz w:val="28"/>
        </w:rPr>
        <w:t>Заңының</w:t>
      </w:r>
      <w:r>
        <w:rPr>
          <w:rFonts w:ascii="Times New Roman"/>
          <w:b w:val="false"/>
          <w:i w:val="false"/>
          <w:color w:val="000000"/>
          <w:sz w:val="28"/>
        </w:rPr>
        <w:t xml:space="preserve"> 6-бабының 1-тармағына сәйкес әзiрлендi және атаулы әлеуметтiк көмек алуға үмiткер адамның (отбасының) жиынтық табысын анықтаудың тәртiбiн көздейдi.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w:t>
      </w:r>
      <w:r>
        <w:rPr>
          <w:rFonts w:ascii="Times New Roman"/>
          <w:b w:val="false"/>
          <w:i w:val="false"/>
          <w:color w:val="000000"/>
          <w:sz w:val="28"/>
        </w:rPr>
        <w:t>
      1. Атаулы әлеуметтiк көмек алуға үмiткер адамның (отбасының) жиынтық табысын атаулы әлеуметтiк көмектi тағайындауды жүзеге асыратын уәкiлеттi орган отбасының орта есеппен жан басына шаққандағы табысын есептеу үшiн анықтайды.</w:t>
      </w:r>
      <w:r>
        <w:br/>
      </w:r>
      <w:r>
        <w:rPr>
          <w:rFonts w:ascii="Times New Roman"/>
          <w:b w:val="false"/>
          <w:i w:val="false"/>
          <w:color w:val="000000"/>
          <w:sz w:val="28"/>
        </w:rPr>
        <w:t>
      Отбасының жиынтық табысын белгiлегенде отбасының құрамында бiрге тұратын, шаруашылықты бiрге жүргiзетiн және тұрғылықты бiр жерде тiркелген отбасының барлық мүшелерi ескерiледi.</w:t>
      </w:r>
      <w:r>
        <w:br/>
      </w:r>
      <w:r>
        <w:rPr>
          <w:rFonts w:ascii="Times New Roman"/>
          <w:b w:val="false"/>
          <w:i w:val="false"/>
          <w:color w:val="000000"/>
          <w:sz w:val="28"/>
        </w:rPr>
        <w:t>
      Отбасының жиынтық табысын есептеу үшiн әр нақты жағдайда учаскелiк комиссиялар атаулы әлеуметтiк көмек берудiң қажеттiгi туралы қорытындыда отбасының құрамын көрсетедi.</w:t>
      </w:r>
      <w:r>
        <w:br/>
      </w:r>
      <w:r>
        <w:rPr>
          <w:rFonts w:ascii="Times New Roman"/>
          <w:b w:val="false"/>
          <w:i w:val="false"/>
          <w:color w:val="000000"/>
          <w:sz w:val="28"/>
        </w:rPr>
        <w:t>
</w:t>
      </w:r>
      <w:r>
        <w:rPr>
          <w:rFonts w:ascii="Times New Roman"/>
          <w:b w:val="false"/>
          <w:i/>
          <w:color w:val="800000"/>
          <w:sz w:val="28"/>
        </w:rPr>
        <w:t xml:space="preserve">      Ескерту. 1-тармаққа толықтыру енгізілді - ҚР Еңбек және халықты әлеуметтік қорғау министрінің 2002 жылғы 23 қазандағы N 246-п </w:t>
      </w:r>
      <w:r>
        <w:rPr>
          <w:rFonts w:ascii="Times New Roman"/>
          <w:b w:val="false"/>
          <w:i w:val="false"/>
          <w:color w:val="000000"/>
          <w:sz w:val="28"/>
        </w:rPr>
        <w:t>бұйрығымен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Отбасының жиынтық табысын анықтау кезiнде атаулы әлеуметтiк көмекке өтiнiш берген тоқсанның алдындағы тоқсан iшiнде (бұдан әрi - тоқсан) ақшалай немесе заттай түрде алынған, тұрғын үй және атаулы әлеуметтiк көмектен басқа табыстың барлық түрлерi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Жиынтық табысты анықтау өтiнiш иесiнiң алған табыстары туралы ұсынған мәлiметтерi негiзiнде жүргiзiледi. </w:t>
      </w:r>
      <w:r>
        <w:br/>
      </w:r>
      <w:r>
        <w:rPr>
          <w:rFonts w:ascii="Times New Roman"/>
          <w:b w:val="false"/>
          <w:i w:val="false"/>
          <w:color w:val="000000"/>
          <w:sz w:val="28"/>
        </w:rPr>
        <w:t xml:space="preserve">
      Еңбек қызметiнен түсетiн табыс отбасының жиынтық табысында жұмыс орнынан еңбекақысы туралы ұсынылған мәлiметтерге сәйкес ескерiледi.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 Жеке меншiк қосалқы шаруашылықтың (үй iргесiндегi телiм, мал және құс), саяжай және жер телiмiнің (жер үлесiнің) табысы өтiнiш берушi мәлiметтерiнің негiзiнде есептеледi.</w:t>
      </w:r>
      <w:r>
        <w:br/>
      </w:r>
      <w:r>
        <w:rPr>
          <w:rFonts w:ascii="Times New Roman"/>
          <w:b w:val="false"/>
          <w:i w:val="false"/>
          <w:color w:val="000000"/>
          <w:sz w:val="28"/>
        </w:rPr>
        <w:t xml:space="preserve">
      Аймақтар ерекшелiктерiн ескере отырып табыс алынбайтын болып үй малдары және үй жанындағы телiм, саяжай және жер телiмiнің (жер үлесiнiң) көлемi белгiлене алады. </w:t>
      </w:r>
      <w:r>
        <w:br/>
      </w:r>
      <w:r>
        <w:rPr>
          <w:rFonts w:ascii="Times New Roman"/>
          <w:b w:val="false"/>
          <w:i w:val="false"/>
          <w:color w:val="000000"/>
          <w:sz w:val="28"/>
        </w:rPr>
        <w:t>
</w:t>
      </w:r>
      <w:r>
        <w:rPr>
          <w:rFonts w:ascii="Times New Roman"/>
          <w:b w:val="false"/>
          <w:i/>
          <w:color w:val="800000"/>
          <w:sz w:val="28"/>
        </w:rPr>
        <w:t xml:space="preserve">      Ескерту. 4-тармақ жаңа редакцияда - Қазақстан Республикасы Еңбек және халықты әлеуметтік қорғау министрінің 2002 жылғы 23 қазандағы N 246-п </w:t>
      </w:r>
      <w:r>
        <w:rPr>
          <w:rFonts w:ascii="Times New Roman"/>
          <w:b w:val="false"/>
          <w:i w:val="false"/>
          <w:color w:val="000000"/>
          <w:sz w:val="28"/>
        </w:rPr>
        <w:t>бұйрығымен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5. Жеке меншiк қосалқы шаруашылықтан түсетiн табысты уәкiлеттi орган орталық уәкiлеттi орган бекiткен үлгiлiк қосымшаларды ескере отырып есептейдi. Нормативтiк кәртiшкелерде келтiрiлген егiннiң орташа шығымдылығын (өнiмдiлiгiн), өндiрiс шығыстарының орташа деңгейiн, сондай-ақ жеке меншiк қосалқы шаруашылықтың табысын есептеу үшiн статистика органдары беретiн бағалар аймақтардың ерекшелiктерiн ескере отырып түзетiле алады.</w:t>
      </w:r>
      <w:r>
        <w:br/>
      </w:r>
      <w:r>
        <w:rPr>
          <w:rFonts w:ascii="Times New Roman"/>
          <w:b w:val="false"/>
          <w:i w:val="false"/>
          <w:color w:val="000000"/>
          <w:sz w:val="28"/>
        </w:rPr>
        <w:t>
</w:t>
      </w:r>
      <w:r>
        <w:rPr>
          <w:rFonts w:ascii="Times New Roman"/>
          <w:b w:val="false"/>
          <w:i/>
          <w:color w:val="800000"/>
          <w:sz w:val="28"/>
        </w:rPr>
        <w:t xml:space="preserve">      Ескерту: 5-тармақ жаңа редакцияда - ҚР Еңбек және халықты әлеуметтік қорғау министрінің 2002 жылғы 23 қазандағы N 246-п </w:t>
      </w:r>
      <w:r>
        <w:rPr>
          <w:rFonts w:ascii="Times New Roman"/>
          <w:b w:val="false"/>
          <w:i w:val="false"/>
          <w:color w:val="000000"/>
          <w:sz w:val="28"/>
        </w:rPr>
        <w:t>бұйрығымен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6. Yй iргесiндегi телiмiнен, саяжай телiмiнен түсетiн табыс, сондай-ақ мал мен құс ұстаудан түсетiн табыс өтiнiш берген тоқсанның алдындағы тоқсан үшiн есептеледi.</w:t>
      </w:r>
      <w:r>
        <w:br/>
      </w:r>
      <w:r>
        <w:rPr>
          <w:rFonts w:ascii="Times New Roman"/>
          <w:b w:val="false"/>
          <w:i w:val="false"/>
          <w:color w:val="000000"/>
          <w:sz w:val="28"/>
        </w:rPr>
        <w:t xml:space="preserve">
      Жер телiмiнен (жер үлесiнен) түсетiн табыс жылдық табысты төрт тоқсанға бөлу жолымен белгiленедi.  </w:t>
      </w:r>
      <w:r>
        <w:br/>
      </w:r>
      <w:r>
        <w:rPr>
          <w:rFonts w:ascii="Times New Roman"/>
          <w:b w:val="false"/>
          <w:i w:val="false"/>
          <w:color w:val="000000"/>
          <w:sz w:val="28"/>
        </w:rPr>
        <w:t>
</w:t>
      </w:r>
      <w:r>
        <w:rPr>
          <w:rFonts w:ascii="Times New Roman"/>
          <w:b w:val="false"/>
          <w:i/>
          <w:color w:val="800000"/>
          <w:sz w:val="28"/>
        </w:rPr>
        <w:t xml:space="preserve">      Ескерту: 6-тармақ жаңа редакцияда - ҚР Еңбек және халықты әлеуметтік қорғау министрінің 2002 жылғы 23 қазандағы N 246-п </w:t>
      </w:r>
      <w:r>
        <w:rPr>
          <w:rFonts w:ascii="Times New Roman"/>
          <w:b w:val="false"/>
          <w:i w:val="false"/>
          <w:color w:val="000000"/>
          <w:sz w:val="28"/>
        </w:rPr>
        <w:t>бұйрығымен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color w:val="800000"/>
          <w:sz w:val="28"/>
        </w:rPr>
        <w:t xml:space="preserve">Тармақ алынып тасталды - ҚР Еңбек және халықты әлеуметтік қорғау министрінің 2002 жылғы 23 қазандағы N 246-п </w:t>
      </w:r>
      <w:r>
        <w:rPr>
          <w:rFonts w:ascii="Times New Roman"/>
          <w:b w:val="false"/>
          <w:i w:val="false"/>
          <w:color w:val="000000"/>
          <w:sz w:val="28"/>
        </w:rPr>
        <w:t>бұйрығымен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8. Табысты есептеу үшiн облыстық (Астана және Алматы қалаларының) еңбек, жұмыспен қамту және халықты әлеуметтiк қорғау жөнiндегi уәкiлеттi органдарына статистика жөнiндегi облыстық органдар ұсынатын 2-7 үлгiлiк қосымшаларында көрсетiлген өнiмдерге облыстарда өткен жылы қалыптасқан орташа жылдық бағалар пайдаланылады.</w:t>
      </w:r>
      <w:r>
        <w:br/>
      </w:r>
      <w:r>
        <w:rPr>
          <w:rFonts w:ascii="Times New Roman"/>
          <w:b w:val="false"/>
          <w:i w:val="false"/>
          <w:color w:val="000000"/>
          <w:sz w:val="28"/>
        </w:rPr>
        <w:t>
</w:t>
      </w:r>
      <w:r>
        <w:rPr>
          <w:rFonts w:ascii="Times New Roman"/>
          <w:b w:val="false"/>
          <w:i/>
          <w:color w:val="800000"/>
          <w:sz w:val="28"/>
        </w:rPr>
        <w:t xml:space="preserve">      Ескерту: 8-тармақ жаңа редакцияда жазылды, өзгертілді - ҚР Еңбек және халықты әлеуметтік қорғау министрінің 2002 жылғы 11 сәуірдегі </w:t>
      </w:r>
      <w:r>
        <w:rPr>
          <w:rFonts w:ascii="Times New Roman"/>
          <w:b w:val="false"/>
          <w:i w:val="false"/>
          <w:color w:val="000000"/>
          <w:sz w:val="28"/>
        </w:rPr>
        <w:t>N 78-ө</w:t>
      </w:r>
      <w:r>
        <w:rPr>
          <w:rFonts w:ascii="Times New Roman"/>
          <w:b w:val="false"/>
          <w:i/>
          <w:color w:val="800000"/>
          <w:sz w:val="28"/>
        </w:rPr>
        <w:t xml:space="preserve">, 2002 жылғы 23 қазандағы N 246-п </w:t>
      </w:r>
      <w:r>
        <w:rPr>
          <w:rFonts w:ascii="Times New Roman"/>
          <w:b w:val="false"/>
          <w:i w:val="false"/>
          <w:color w:val="000000"/>
          <w:sz w:val="28"/>
        </w:rPr>
        <w:t>бұйрығымен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Жеке қосалқы шаруашылықтан түсетiн табысты есептеудiң жеке нормативтiк карточкасын (8-үлгiлiк қосымша) оларды отбасының жиынтық табысына есептеу үшiн есеп жүргiзген адам өтiнiш берушi деректерiнiң негiзiнде толтырады. </w:t>
      </w:r>
      <w:r>
        <w:br/>
      </w:r>
      <w:r>
        <w:rPr>
          <w:rFonts w:ascii="Times New Roman"/>
          <w:b w:val="false"/>
          <w:i w:val="false"/>
          <w:color w:val="000000"/>
          <w:sz w:val="28"/>
        </w:rPr>
        <w:t>
</w:t>
      </w:r>
      <w:r>
        <w:rPr>
          <w:rFonts w:ascii="Times New Roman"/>
          <w:b w:val="false"/>
          <w:i/>
          <w:color w:val="800000"/>
          <w:sz w:val="28"/>
        </w:rPr>
        <w:t xml:space="preserve">      Ескерту: 9-тармақ толықтырылды - ҚР Еңбек және халықты әлеуметтік қорғау министрінің 2002 жылғы 11 сәуірдегі N 78-ө </w:t>
      </w:r>
      <w:r>
        <w:rPr>
          <w:rFonts w:ascii="Times New Roman"/>
          <w:b w:val="false"/>
          <w:i w:val="false"/>
          <w:color w:val="000000"/>
          <w:sz w:val="28"/>
        </w:rPr>
        <w:t>бұйрығымен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9-1. Учаскелiк комиссиялардың қорытындысына сәйкес адамның (отбасының) материалдық жағдайын төмендеткен мәлiметтердi өтiнiш берушi әдейi ұсынған жағдайда, атаулы әлеуметтiк көмектi тағайындауды жүзеге асырушы уәкiлеттi органдар отбасының жан басына шаққандағы орташа табысының мөлшерiн қайта қарауы мүмкiн. </w:t>
      </w:r>
      <w:r>
        <w:br/>
      </w:r>
      <w:r>
        <w:rPr>
          <w:rFonts w:ascii="Times New Roman"/>
          <w:b w:val="false"/>
          <w:i w:val="false"/>
          <w:color w:val="000000"/>
          <w:sz w:val="28"/>
        </w:rPr>
        <w:t>
</w:t>
      </w:r>
      <w:r>
        <w:rPr>
          <w:rFonts w:ascii="Times New Roman"/>
          <w:b w:val="false"/>
          <w:i/>
          <w:color w:val="800000"/>
          <w:sz w:val="28"/>
        </w:rPr>
        <w:t xml:space="preserve">      Ескерту: 9-1-тармақпен толықтырылды - ҚР Еңбек және халықты әлеуметтік қорғау министрінің 2002 жылғы 11 сәуірдегі N 78-ө </w:t>
      </w:r>
      <w:r>
        <w:rPr>
          <w:rFonts w:ascii="Times New Roman"/>
          <w:b w:val="false"/>
          <w:i w:val="false"/>
          <w:color w:val="000000"/>
          <w:sz w:val="28"/>
        </w:rPr>
        <w:t>бұйрығымен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Жиынтық табысты есептеу</w:t>
      </w:r>
    </w:p>
    <w:p>
      <w:pPr>
        <w:spacing w:after="0"/>
        <w:ind w:left="0"/>
        <w:jc w:val="both"/>
      </w:pPr>
      <w:r>
        <w:rPr>
          <w:rFonts w:ascii="Times New Roman"/>
          <w:b w:val="false"/>
          <w:i w:val="false"/>
          <w:color w:val="000000"/>
          <w:sz w:val="28"/>
        </w:rPr>
        <w:t>
</w:t>
      </w:r>
      <w:r>
        <w:rPr>
          <w:rFonts w:ascii="Times New Roman"/>
          <w:b w:val="false"/>
          <w:i w:val="false"/>
          <w:color w:val="000000"/>
          <w:sz w:val="28"/>
        </w:rPr>
        <w:t>
      10. Отбасының жиынтық табысы отбасы құрамы туралы анықтамада көрсетiлген барлық адамдардың тоқсан iшiндегi табысын қосу жолымен есептеледi.</w:t>
      </w:r>
      <w:r>
        <w:br/>
      </w:r>
      <w:r>
        <w:rPr>
          <w:rFonts w:ascii="Times New Roman"/>
          <w:b w:val="false"/>
          <w:i w:val="false"/>
          <w:color w:val="000000"/>
          <w:sz w:val="28"/>
        </w:rPr>
        <w:t>
      Отбасының жиынтық табысын есептеу кезiнде бала тууына байланысты берiлетiн бiржолғы мемлекеттiк жәрдемақы, жерлеуге берiлетiн бiржолғы жәрдемақы түрiндегi табыстар және төтенше жағдайлар салдарынан денсаулығына және мүлкiне келтірілген зиянды өтеу, әлеуметтік қорғалмаған білім алушыларға және күнкөрісі төмен отбасылардан шыққан білім алушыларға жалпы білім беретін мектептерді ағымдық ұстауға бөлінетін бюджеттік қаражаттың бір пайызынан кем емес мөлшерде қаржылық және материалдық жәрдем көрсетуге бағытталған қаражаттың есебінен көрсетілетін ыстық тамақ пен көмектің және азық-түлік өнімдері бағасының өсуіне байланысты аз қамтамасыз етілген азаматтарға көрсетілетін ақшалай немесе заттай түрдегі көмектің құны есепке алынбайды.</w:t>
      </w:r>
      <w:r>
        <w:br/>
      </w:r>
      <w:r>
        <w:rPr>
          <w:rFonts w:ascii="Times New Roman"/>
          <w:b w:val="false"/>
          <w:i w:val="false"/>
          <w:color w:val="000000"/>
          <w:sz w:val="28"/>
        </w:rPr>
        <w:t>
</w:t>
      </w:r>
      <w:r>
        <w:rPr>
          <w:rFonts w:ascii="Times New Roman"/>
          <w:b w:val="false"/>
          <w:i/>
          <w:color w:val="800000"/>
          <w:sz w:val="28"/>
        </w:rPr>
        <w:t xml:space="preserve">      Ескерту: 10-тармаққа өзгерту енгізілді - ҚР Еңбек және халықты әлеуметтік қорғау министрінің 2004 жылғы 1 наурыздағы N </w:t>
      </w:r>
      <w:r>
        <w:rPr>
          <w:rFonts w:ascii="Times New Roman"/>
          <w:b w:val="false"/>
          <w:i w:val="false"/>
          <w:color w:val="000000"/>
          <w:sz w:val="28"/>
        </w:rPr>
        <w:t>47-п</w:t>
      </w:r>
      <w:r>
        <w:rPr>
          <w:rFonts w:ascii="Times New Roman"/>
          <w:b w:val="false"/>
          <w:i/>
          <w:color w:val="800000"/>
          <w:sz w:val="28"/>
        </w:rPr>
        <w:t xml:space="preserve">, 2007.08.06. </w:t>
      </w:r>
      <w:r>
        <w:rPr>
          <w:rFonts w:ascii="Times New Roman"/>
          <w:b w:val="false"/>
          <w:i w:val="false"/>
          <w:color w:val="000000"/>
          <w:sz w:val="28"/>
        </w:rPr>
        <w:t>N 191-Ө</w:t>
      </w:r>
      <w:r>
        <w:rPr>
          <w:rFonts w:ascii="Times New Roman"/>
          <w:b w:val="false"/>
          <w:i/>
          <w:color w:val="80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 2008.01.18. N 19-ө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 Бұйрықтарымен.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Бiр тоқсаннан астам уақытқа төленуге тиесiлi табыс бiр мезгiлде алынған кезде, табыстың барлық сомасын олар алынған айлардың санына бөлiнген, үш айға көбейтiлген мөлшердегi табыс жиынтық табысқа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Егер отбасының бiр мүшесi табыс есептелетiн тоқсаннан аз уақыт жұмыс iстесе, осы тоқсанда жұмыс iстеген барлық уақыты отбасының жиынтық табысына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13. Отбасының бір айдағы орташа жан басына шаққандағы табысы отбасының тоқсан ішіндегі жиынтық табысын отбасы құрамында есептелген мүшелерінің санынан және үш айға бөлу жолымен белгіленеді.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Отбасының жиынтық табысын есептеген кезде</w:t>
      </w:r>
      <w:r>
        <w:br/>
      </w:r>
      <w:r>
        <w:rPr>
          <w:rFonts w:ascii="Times New Roman"/>
          <w:b w:val="false"/>
          <w:i w:val="false"/>
          <w:color w:val="000000"/>
          <w:sz w:val="28"/>
        </w:rPr>
        <w:t>
</w:t>
      </w:r>
      <w:r>
        <w:rPr>
          <w:rFonts w:ascii="Times New Roman"/>
          <w:b/>
          <w:i w:val="false"/>
          <w:color w:val="000080"/>
          <w:sz w:val="28"/>
        </w:rPr>
        <w:t>ескерілетін ерекшеліктер</w:t>
      </w:r>
    </w:p>
    <w:p>
      <w:pPr>
        <w:spacing w:after="0"/>
        <w:ind w:left="0"/>
        <w:jc w:val="both"/>
      </w:pPr>
      <w:r>
        <w:rPr>
          <w:rFonts w:ascii="Times New Roman"/>
          <w:b w:val="false"/>
          <w:i w:val="false"/>
          <w:color w:val="000000"/>
          <w:sz w:val="28"/>
        </w:rPr>
        <w:t>
</w:t>
      </w:r>
      <w:r>
        <w:rPr>
          <w:rFonts w:ascii="Times New Roman"/>
          <w:b w:val="false"/>
          <w:i w:val="false"/>
          <w:color w:val="000000"/>
          <w:sz w:val="28"/>
        </w:rPr>
        <w:t>
      14. Шетелдік валютамен алынған табыстар Қазақстан Республикасының Ұлттық Банкі отбасының жиынтық табысын белгілеу сәтінде белгілеген бағам бойынша ұлттық валютаға қайта есептеледі.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Еңбек</w:t>
      </w:r>
      <w:r>
        <w:br/>
      </w:r>
      <w:r>
        <w:rPr>
          <w:rFonts w:ascii="Times New Roman"/>
          <w:b w:val="false"/>
          <w:i w:val="false"/>
          <w:color w:val="000000"/>
          <w:sz w:val="28"/>
        </w:rPr>
        <w:t>
                                    және халықты әлеуметтiк қорғау</w:t>
      </w:r>
      <w:r>
        <w:br/>
      </w:r>
      <w:r>
        <w:rPr>
          <w:rFonts w:ascii="Times New Roman"/>
          <w:b w:val="false"/>
          <w:i w:val="false"/>
          <w:color w:val="000000"/>
          <w:sz w:val="28"/>
        </w:rPr>
        <w:t>
                                       министрiнің 2002 жылғы</w:t>
      </w:r>
      <w:r>
        <w:br/>
      </w:r>
      <w:r>
        <w:rPr>
          <w:rFonts w:ascii="Times New Roman"/>
          <w:b w:val="false"/>
          <w:i w:val="false"/>
          <w:color w:val="000000"/>
          <w:sz w:val="28"/>
        </w:rPr>
        <w:t>
                                    13 ақпандағы N 31-Ө бұйрығымен</w:t>
      </w:r>
      <w:r>
        <w:br/>
      </w:r>
      <w:r>
        <w:rPr>
          <w:rFonts w:ascii="Times New Roman"/>
          <w:b w:val="false"/>
          <w:i w:val="false"/>
          <w:color w:val="000000"/>
          <w:sz w:val="28"/>
        </w:rPr>
        <w:t>
                                     бекiтiлген атаулы әлеуметтiк</w:t>
      </w:r>
      <w:r>
        <w:br/>
      </w:r>
      <w:r>
        <w:rPr>
          <w:rFonts w:ascii="Times New Roman"/>
          <w:b w:val="false"/>
          <w:i w:val="false"/>
          <w:color w:val="000000"/>
          <w:sz w:val="28"/>
        </w:rPr>
        <w:t>
                                     көмек алуға үмiткер адамның</w:t>
      </w:r>
      <w:r>
        <w:br/>
      </w:r>
      <w:r>
        <w:rPr>
          <w:rFonts w:ascii="Times New Roman"/>
          <w:b w:val="false"/>
          <w:i w:val="false"/>
          <w:color w:val="000000"/>
          <w:sz w:val="28"/>
        </w:rPr>
        <w:t>
                                     (отбасының) жиынтық табысын</w:t>
      </w:r>
      <w:r>
        <w:br/>
      </w:r>
      <w:r>
        <w:rPr>
          <w:rFonts w:ascii="Times New Roman"/>
          <w:b w:val="false"/>
          <w:i w:val="false"/>
          <w:color w:val="000000"/>
          <w:sz w:val="28"/>
        </w:rPr>
        <w:t>
                                        анықтаудың Ережесiне</w:t>
      </w:r>
      <w:r>
        <w:br/>
      </w:r>
      <w:r>
        <w:rPr>
          <w:rFonts w:ascii="Times New Roman"/>
          <w:b w:val="false"/>
          <w:i w:val="false"/>
          <w:color w:val="000000"/>
          <w:sz w:val="28"/>
        </w:rPr>
        <w:t>
                                              1-қосымша</w:t>
      </w:r>
    </w:p>
    <w:p>
      <w:pPr>
        <w:spacing w:after="0"/>
        <w:ind w:left="0"/>
        <w:jc w:val="both"/>
      </w:pPr>
      <w:r>
        <w:rPr>
          <w:rFonts w:ascii="Times New Roman"/>
          <w:b/>
          <w:i w:val="false"/>
          <w:color w:val="000000"/>
          <w:sz w:val="28"/>
        </w:rPr>
        <w:t>      Қазақстан Республикасының табиғи-шаруашылық</w:t>
      </w:r>
      <w:r>
        <w:br/>
      </w:r>
      <w:r>
        <w:rPr>
          <w:rFonts w:ascii="Times New Roman"/>
          <w:b w:val="false"/>
          <w:i w:val="false"/>
          <w:color w:val="000000"/>
          <w:sz w:val="28"/>
        </w:rPr>
        <w:t>
</w:t>
      </w:r>
      <w:r>
        <w:rPr>
          <w:rFonts w:ascii="Times New Roman"/>
          <w:b/>
          <w:i w:val="false"/>
          <w:color w:val="000000"/>
          <w:sz w:val="28"/>
        </w:rPr>
        <w:t>   аймақтар бойынша әкiмшiлiк-аумақтық органдарының</w:t>
      </w:r>
      <w:r>
        <w:br/>
      </w:r>
      <w:r>
        <w:rPr>
          <w:rFonts w:ascii="Times New Roman"/>
          <w:b w:val="false"/>
          <w:i w:val="false"/>
          <w:color w:val="000000"/>
          <w:sz w:val="28"/>
        </w:rPr>
        <w:t>
</w:t>
      </w:r>
      <w:r>
        <w:rPr>
          <w:rFonts w:ascii="Times New Roman"/>
          <w:b/>
          <w:i w:val="false"/>
          <w:color w:val="000000"/>
          <w:sz w:val="28"/>
        </w:rPr>
        <w:t>              2001 жылғы 1 қаңтардағы</w:t>
      </w:r>
      <w:r>
        <w:br/>
      </w:r>
      <w:r>
        <w:rPr>
          <w:rFonts w:ascii="Times New Roman"/>
          <w:b w:val="false"/>
          <w:i w:val="false"/>
          <w:color w:val="000000"/>
          <w:sz w:val="28"/>
        </w:rPr>
        <w:t>
</w:t>
      </w:r>
      <w:r>
        <w:rPr>
          <w:rFonts w:ascii="Times New Roman"/>
          <w:b/>
          <w:i w:val="false"/>
          <w:color w:val="000000"/>
          <w:sz w:val="28"/>
        </w:rPr>
        <w:t>                       Тiзбесi</w:t>
      </w:r>
    </w:p>
    <w:p>
      <w:pPr>
        <w:spacing w:after="0"/>
        <w:ind w:left="0"/>
        <w:jc w:val="both"/>
      </w:pP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Облысы                           Ауданы</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1. Далалық аймақ</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Солтүстiк Қазақстан             1.  Айыртау</w:t>
      </w:r>
      <w:r>
        <w:br/>
      </w:r>
      <w:r>
        <w:rPr>
          <w:rFonts w:ascii="Times New Roman"/>
          <w:b w:val="false"/>
          <w:i w:val="false"/>
          <w:color w:val="000000"/>
          <w:sz w:val="28"/>
        </w:rPr>
        <w:t>
                                2.  Ақжар</w:t>
      </w:r>
      <w:r>
        <w:br/>
      </w:r>
      <w:r>
        <w:rPr>
          <w:rFonts w:ascii="Times New Roman"/>
          <w:b w:val="false"/>
          <w:i w:val="false"/>
          <w:color w:val="000000"/>
          <w:sz w:val="28"/>
        </w:rPr>
        <w:t>
                                3.  Булаев</w:t>
      </w:r>
      <w:r>
        <w:br/>
      </w:r>
      <w:r>
        <w:rPr>
          <w:rFonts w:ascii="Times New Roman"/>
          <w:b w:val="false"/>
          <w:i w:val="false"/>
          <w:color w:val="000000"/>
          <w:sz w:val="28"/>
        </w:rPr>
        <w:t>
                                4.  Есiл</w:t>
      </w:r>
      <w:r>
        <w:br/>
      </w:r>
      <w:r>
        <w:rPr>
          <w:rFonts w:ascii="Times New Roman"/>
          <w:b w:val="false"/>
          <w:i w:val="false"/>
          <w:color w:val="000000"/>
          <w:sz w:val="28"/>
        </w:rPr>
        <w:t>
                                5.  Жамбыл</w:t>
      </w:r>
      <w:r>
        <w:br/>
      </w:r>
      <w:r>
        <w:rPr>
          <w:rFonts w:ascii="Times New Roman"/>
          <w:b w:val="false"/>
          <w:i w:val="false"/>
          <w:color w:val="000000"/>
          <w:sz w:val="28"/>
        </w:rPr>
        <w:t>
                                6.  Қызылжар</w:t>
      </w:r>
      <w:r>
        <w:br/>
      </w:r>
      <w:r>
        <w:rPr>
          <w:rFonts w:ascii="Times New Roman"/>
          <w:b w:val="false"/>
          <w:i w:val="false"/>
          <w:color w:val="000000"/>
          <w:sz w:val="28"/>
        </w:rPr>
        <w:t>
                                7.  Мамлют</w:t>
      </w:r>
      <w:r>
        <w:br/>
      </w:r>
      <w:r>
        <w:rPr>
          <w:rFonts w:ascii="Times New Roman"/>
          <w:b w:val="false"/>
          <w:i w:val="false"/>
          <w:color w:val="000000"/>
          <w:sz w:val="28"/>
        </w:rPr>
        <w:t>
                                8.  Шал Ақын</w:t>
      </w:r>
      <w:r>
        <w:br/>
      </w:r>
      <w:r>
        <w:rPr>
          <w:rFonts w:ascii="Times New Roman"/>
          <w:b w:val="false"/>
          <w:i w:val="false"/>
          <w:color w:val="000000"/>
          <w:sz w:val="28"/>
        </w:rPr>
        <w:t>
                                9.  Аққайың</w:t>
      </w:r>
      <w:r>
        <w:br/>
      </w:r>
      <w:r>
        <w:rPr>
          <w:rFonts w:ascii="Times New Roman"/>
          <w:b w:val="false"/>
          <w:i w:val="false"/>
          <w:color w:val="000000"/>
          <w:sz w:val="28"/>
        </w:rPr>
        <w:t>
                                10. Тайынша</w:t>
      </w:r>
      <w:r>
        <w:br/>
      </w:r>
      <w:r>
        <w:rPr>
          <w:rFonts w:ascii="Times New Roman"/>
          <w:b w:val="false"/>
          <w:i w:val="false"/>
          <w:color w:val="000000"/>
          <w:sz w:val="28"/>
        </w:rPr>
        <w:t>
                                11. Тимирязев</w:t>
      </w:r>
      <w:r>
        <w:br/>
      </w:r>
      <w:r>
        <w:rPr>
          <w:rFonts w:ascii="Times New Roman"/>
          <w:b w:val="false"/>
          <w:i w:val="false"/>
          <w:color w:val="000000"/>
          <w:sz w:val="28"/>
        </w:rPr>
        <w:t>
                                12. Уәлиханов</w:t>
      </w:r>
      <w:r>
        <w:br/>
      </w:r>
      <w:r>
        <w:rPr>
          <w:rFonts w:ascii="Times New Roman"/>
          <w:b w:val="false"/>
          <w:i w:val="false"/>
          <w:color w:val="000000"/>
          <w:sz w:val="28"/>
        </w:rPr>
        <w:t>
                                13. Целинный</w:t>
      </w:r>
      <w:r>
        <w:br/>
      </w:r>
      <w:r>
        <w:rPr>
          <w:rFonts w:ascii="Times New Roman"/>
          <w:b w:val="false"/>
          <w:i w:val="false"/>
          <w:color w:val="000000"/>
          <w:sz w:val="28"/>
        </w:rPr>
        <w:t>
                                    Петропавл қаласы</w:t>
      </w:r>
      <w:r>
        <w:br/>
      </w:r>
      <w:r>
        <w:rPr>
          <w:rFonts w:ascii="Times New Roman"/>
          <w:b w:val="false"/>
          <w:i w:val="false"/>
          <w:color w:val="000000"/>
          <w:sz w:val="28"/>
        </w:rPr>
        <w:t>
Ақмола                          1.  Еңбекшiлдер</w:t>
      </w:r>
      <w:r>
        <w:br/>
      </w:r>
      <w:r>
        <w:rPr>
          <w:rFonts w:ascii="Times New Roman"/>
          <w:b w:val="false"/>
          <w:i w:val="false"/>
          <w:color w:val="000000"/>
          <w:sz w:val="28"/>
        </w:rPr>
        <w:t>
                                2.  Зерендi</w:t>
      </w:r>
      <w:r>
        <w:br/>
      </w:r>
      <w:r>
        <w:rPr>
          <w:rFonts w:ascii="Times New Roman"/>
          <w:b w:val="false"/>
          <w:i w:val="false"/>
          <w:color w:val="000000"/>
          <w:sz w:val="28"/>
        </w:rPr>
        <w:t>
                                3.  Шучье</w:t>
      </w:r>
      <w:r>
        <w:br/>
      </w:r>
      <w:r>
        <w:rPr>
          <w:rFonts w:ascii="Times New Roman"/>
          <w:b w:val="false"/>
          <w:i w:val="false"/>
          <w:color w:val="000000"/>
          <w:sz w:val="28"/>
        </w:rPr>
        <w:t>
                                4.  Сандықтау</w:t>
      </w:r>
      <w:r>
        <w:br/>
      </w:r>
      <w:r>
        <w:rPr>
          <w:rFonts w:ascii="Times New Roman"/>
          <w:b w:val="false"/>
          <w:i w:val="false"/>
          <w:color w:val="000000"/>
          <w:sz w:val="28"/>
        </w:rPr>
        <w:t>
                                5.  Бұланды</w:t>
      </w:r>
      <w:r>
        <w:br/>
      </w:r>
      <w:r>
        <w:rPr>
          <w:rFonts w:ascii="Times New Roman"/>
          <w:b w:val="false"/>
          <w:i w:val="false"/>
          <w:color w:val="000000"/>
          <w:sz w:val="28"/>
        </w:rPr>
        <w:t>
                                6.  Ақкөл</w:t>
      </w:r>
      <w:r>
        <w:br/>
      </w:r>
      <w:r>
        <w:rPr>
          <w:rFonts w:ascii="Times New Roman"/>
          <w:b w:val="false"/>
          <w:i w:val="false"/>
          <w:color w:val="000000"/>
          <w:sz w:val="28"/>
        </w:rPr>
        <w:t>
                                7.  Ерейментау</w:t>
      </w:r>
      <w:r>
        <w:br/>
      </w:r>
      <w:r>
        <w:rPr>
          <w:rFonts w:ascii="Times New Roman"/>
          <w:b w:val="false"/>
          <w:i w:val="false"/>
          <w:color w:val="000000"/>
          <w:sz w:val="28"/>
        </w:rPr>
        <w:t>
                                8.  Жақсы</w:t>
      </w:r>
      <w:r>
        <w:br/>
      </w:r>
      <w:r>
        <w:rPr>
          <w:rFonts w:ascii="Times New Roman"/>
          <w:b w:val="false"/>
          <w:i w:val="false"/>
          <w:color w:val="000000"/>
          <w:sz w:val="28"/>
        </w:rPr>
        <w:t>
                                    Көкшетау қаласы</w:t>
      </w:r>
      <w:r>
        <w:br/>
      </w:r>
      <w:r>
        <w:rPr>
          <w:rFonts w:ascii="Times New Roman"/>
          <w:b w:val="false"/>
          <w:i w:val="false"/>
          <w:color w:val="000000"/>
          <w:sz w:val="28"/>
        </w:rPr>
        <w:t>
                                    Степногорск қаласы</w:t>
      </w:r>
      <w:r>
        <w:br/>
      </w:r>
      <w:r>
        <w:rPr>
          <w:rFonts w:ascii="Times New Roman"/>
          <w:b w:val="false"/>
          <w:i w:val="false"/>
          <w:color w:val="000000"/>
          <w:sz w:val="28"/>
        </w:rPr>
        <w:t>
Қостанай                        1.  Қарабалық</w:t>
      </w:r>
      <w:r>
        <w:br/>
      </w:r>
      <w:r>
        <w:rPr>
          <w:rFonts w:ascii="Times New Roman"/>
          <w:b w:val="false"/>
          <w:i w:val="false"/>
          <w:color w:val="000000"/>
          <w:sz w:val="28"/>
        </w:rPr>
        <w:t>
                                2.  Федоров</w:t>
      </w:r>
      <w:r>
        <w:br/>
      </w:r>
      <w:r>
        <w:rPr>
          <w:rFonts w:ascii="Times New Roman"/>
          <w:b w:val="false"/>
          <w:i w:val="false"/>
          <w:color w:val="000000"/>
          <w:sz w:val="28"/>
        </w:rPr>
        <w:t>
                                3.  Меңдiғара</w:t>
      </w:r>
      <w:r>
        <w:br/>
      </w:r>
      <w:r>
        <w:rPr>
          <w:rFonts w:ascii="Times New Roman"/>
          <w:b w:val="false"/>
          <w:i w:val="false"/>
          <w:color w:val="000000"/>
          <w:sz w:val="28"/>
        </w:rPr>
        <w:t>
                                4.  Ұзынкөл</w:t>
      </w:r>
      <w:r>
        <w:br/>
      </w:r>
      <w:r>
        <w:rPr>
          <w:rFonts w:ascii="Times New Roman"/>
          <w:b w:val="false"/>
          <w:i w:val="false"/>
          <w:color w:val="000000"/>
          <w:sz w:val="28"/>
        </w:rPr>
        <w:t>
                                5.  Денисов</w:t>
      </w:r>
      <w:r>
        <w:br/>
      </w:r>
      <w:r>
        <w:rPr>
          <w:rFonts w:ascii="Times New Roman"/>
          <w:b w:val="false"/>
          <w:i w:val="false"/>
          <w:color w:val="000000"/>
          <w:sz w:val="28"/>
        </w:rPr>
        <w:t>
                                6.  Әулиекөл</w:t>
      </w:r>
      <w:r>
        <w:br/>
      </w:r>
      <w:r>
        <w:rPr>
          <w:rFonts w:ascii="Times New Roman"/>
          <w:b w:val="false"/>
          <w:i w:val="false"/>
          <w:color w:val="000000"/>
          <w:sz w:val="28"/>
        </w:rPr>
        <w:t>
                                7.  Қарасу</w:t>
      </w:r>
      <w:r>
        <w:br/>
      </w:r>
      <w:r>
        <w:rPr>
          <w:rFonts w:ascii="Times New Roman"/>
          <w:b w:val="false"/>
          <w:i w:val="false"/>
          <w:color w:val="000000"/>
          <w:sz w:val="28"/>
        </w:rPr>
        <w:t>
                                8.  Алтынсарин</w:t>
      </w:r>
      <w:r>
        <w:br/>
      </w:r>
      <w:r>
        <w:rPr>
          <w:rFonts w:ascii="Times New Roman"/>
          <w:b w:val="false"/>
          <w:i w:val="false"/>
          <w:color w:val="000000"/>
          <w:sz w:val="28"/>
        </w:rPr>
        <w:t>
                                9.  Сарыкөл</w:t>
      </w:r>
      <w:r>
        <w:br/>
      </w:r>
      <w:r>
        <w:rPr>
          <w:rFonts w:ascii="Times New Roman"/>
          <w:b w:val="false"/>
          <w:i w:val="false"/>
          <w:color w:val="000000"/>
          <w:sz w:val="28"/>
        </w:rPr>
        <w:t>
                                10. Қостанай</w:t>
      </w:r>
      <w:r>
        <w:br/>
      </w:r>
      <w:r>
        <w:rPr>
          <w:rFonts w:ascii="Times New Roman"/>
          <w:b w:val="false"/>
          <w:i w:val="false"/>
          <w:color w:val="000000"/>
          <w:sz w:val="28"/>
        </w:rPr>
        <w:t>
                                11. Таранов</w:t>
      </w:r>
      <w:r>
        <w:br/>
      </w:r>
      <w:r>
        <w:rPr>
          <w:rFonts w:ascii="Times New Roman"/>
          <w:b w:val="false"/>
          <w:i w:val="false"/>
          <w:color w:val="000000"/>
          <w:sz w:val="28"/>
        </w:rPr>
        <w:t>
                                    Қостанай қаласы</w:t>
      </w:r>
      <w:r>
        <w:br/>
      </w:r>
      <w:r>
        <w:rPr>
          <w:rFonts w:ascii="Times New Roman"/>
          <w:b w:val="false"/>
          <w:i w:val="false"/>
          <w:color w:val="000000"/>
          <w:sz w:val="28"/>
        </w:rPr>
        <w:t>
                                    Рудный қаласы</w:t>
      </w:r>
      <w:r>
        <w:br/>
      </w:r>
      <w:r>
        <w:rPr>
          <w:rFonts w:ascii="Times New Roman"/>
          <w:b w:val="false"/>
          <w:i w:val="false"/>
          <w:color w:val="000000"/>
          <w:sz w:val="28"/>
        </w:rPr>
        <w:t>
Павлодар                        1.  Ертiс</w:t>
      </w:r>
      <w:r>
        <w:br/>
      </w:r>
      <w:r>
        <w:rPr>
          <w:rFonts w:ascii="Times New Roman"/>
          <w:b w:val="false"/>
          <w:i w:val="false"/>
          <w:color w:val="000000"/>
          <w:sz w:val="28"/>
        </w:rPr>
        <w:t>
                                2.  Железинский</w:t>
      </w:r>
      <w:r>
        <w:br/>
      </w:r>
      <w:r>
        <w:rPr>
          <w:rFonts w:ascii="Times New Roman"/>
          <w:b w:val="false"/>
          <w:i w:val="false"/>
          <w:color w:val="000000"/>
          <w:sz w:val="28"/>
        </w:rPr>
        <w:t>
                                3.  Қашыр</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2. Қуаң дала</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Батыс Қазақстан                 1.  Ақжайық</w:t>
      </w:r>
      <w:r>
        <w:br/>
      </w:r>
      <w:r>
        <w:rPr>
          <w:rFonts w:ascii="Times New Roman"/>
          <w:b w:val="false"/>
          <w:i w:val="false"/>
          <w:color w:val="000000"/>
          <w:sz w:val="28"/>
        </w:rPr>
        <w:t>
                                2.  Тасқала</w:t>
      </w:r>
      <w:r>
        <w:br/>
      </w:r>
      <w:r>
        <w:rPr>
          <w:rFonts w:ascii="Times New Roman"/>
          <w:b w:val="false"/>
          <w:i w:val="false"/>
          <w:color w:val="000000"/>
          <w:sz w:val="28"/>
        </w:rPr>
        <w:t>
                                3.  Зеленов</w:t>
      </w:r>
      <w:r>
        <w:br/>
      </w:r>
      <w:r>
        <w:rPr>
          <w:rFonts w:ascii="Times New Roman"/>
          <w:b w:val="false"/>
          <w:i w:val="false"/>
          <w:color w:val="000000"/>
          <w:sz w:val="28"/>
        </w:rPr>
        <w:t>
                                4.  Теректi</w:t>
      </w:r>
      <w:r>
        <w:br/>
      </w:r>
      <w:r>
        <w:rPr>
          <w:rFonts w:ascii="Times New Roman"/>
          <w:b w:val="false"/>
          <w:i w:val="false"/>
          <w:color w:val="000000"/>
          <w:sz w:val="28"/>
        </w:rPr>
        <w:t>
                                5.  Бөрлi</w:t>
      </w:r>
      <w:r>
        <w:br/>
      </w:r>
      <w:r>
        <w:rPr>
          <w:rFonts w:ascii="Times New Roman"/>
          <w:b w:val="false"/>
          <w:i w:val="false"/>
          <w:color w:val="000000"/>
          <w:sz w:val="28"/>
        </w:rPr>
        <w:t>
                                6.  Шыңғырлау</w:t>
      </w:r>
      <w:r>
        <w:br/>
      </w:r>
      <w:r>
        <w:rPr>
          <w:rFonts w:ascii="Times New Roman"/>
          <w:b w:val="false"/>
          <w:i w:val="false"/>
          <w:color w:val="000000"/>
          <w:sz w:val="28"/>
        </w:rPr>
        <w:t>
                                    Орал қаласы</w:t>
      </w:r>
      <w:r>
        <w:br/>
      </w:r>
      <w:r>
        <w:rPr>
          <w:rFonts w:ascii="Times New Roman"/>
          <w:b w:val="false"/>
          <w:i w:val="false"/>
          <w:color w:val="000000"/>
          <w:sz w:val="28"/>
        </w:rPr>
        <w:t>
Ақтөбе                          1.  Қобда</w:t>
      </w:r>
      <w:r>
        <w:br/>
      </w:r>
      <w:r>
        <w:rPr>
          <w:rFonts w:ascii="Times New Roman"/>
          <w:b w:val="false"/>
          <w:i w:val="false"/>
          <w:color w:val="000000"/>
          <w:sz w:val="28"/>
        </w:rPr>
        <w:t>
                                2.  Мартөк</w:t>
      </w:r>
      <w:r>
        <w:br/>
      </w:r>
      <w:r>
        <w:rPr>
          <w:rFonts w:ascii="Times New Roman"/>
          <w:b w:val="false"/>
          <w:i w:val="false"/>
          <w:color w:val="000000"/>
          <w:sz w:val="28"/>
        </w:rPr>
        <w:t>
                                3.  Әйтеке би</w:t>
      </w:r>
      <w:r>
        <w:br/>
      </w:r>
      <w:r>
        <w:rPr>
          <w:rFonts w:ascii="Times New Roman"/>
          <w:b w:val="false"/>
          <w:i w:val="false"/>
          <w:color w:val="000000"/>
          <w:sz w:val="28"/>
        </w:rPr>
        <w:t>
                                4.  Қарғалы</w:t>
      </w:r>
      <w:r>
        <w:br/>
      </w:r>
      <w:r>
        <w:rPr>
          <w:rFonts w:ascii="Times New Roman"/>
          <w:b w:val="false"/>
          <w:i w:val="false"/>
          <w:color w:val="000000"/>
          <w:sz w:val="28"/>
        </w:rPr>
        <w:t>
                                5.  Алға</w:t>
      </w:r>
      <w:r>
        <w:br/>
      </w:r>
      <w:r>
        <w:rPr>
          <w:rFonts w:ascii="Times New Roman"/>
          <w:b w:val="false"/>
          <w:i w:val="false"/>
          <w:color w:val="000000"/>
          <w:sz w:val="28"/>
        </w:rPr>
        <w:t>
                                    Ақтөбе қаласы</w:t>
      </w:r>
      <w:r>
        <w:br/>
      </w:r>
      <w:r>
        <w:rPr>
          <w:rFonts w:ascii="Times New Roman"/>
          <w:b w:val="false"/>
          <w:i w:val="false"/>
          <w:color w:val="000000"/>
          <w:sz w:val="28"/>
        </w:rPr>
        <w:t>
Қостанай                        1.  Қамысты</w:t>
      </w:r>
      <w:r>
        <w:br/>
      </w:r>
      <w:r>
        <w:rPr>
          <w:rFonts w:ascii="Times New Roman"/>
          <w:b w:val="false"/>
          <w:i w:val="false"/>
          <w:color w:val="000000"/>
          <w:sz w:val="28"/>
        </w:rPr>
        <w:t>
                                2.  Наурызым</w:t>
      </w:r>
      <w:r>
        <w:br/>
      </w:r>
      <w:r>
        <w:rPr>
          <w:rFonts w:ascii="Times New Roman"/>
          <w:b w:val="false"/>
          <w:i w:val="false"/>
          <w:color w:val="000000"/>
          <w:sz w:val="28"/>
        </w:rPr>
        <w:t>
                                3.  Жетiқара</w:t>
      </w:r>
      <w:r>
        <w:br/>
      </w:r>
      <w:r>
        <w:rPr>
          <w:rFonts w:ascii="Times New Roman"/>
          <w:b w:val="false"/>
          <w:i w:val="false"/>
          <w:color w:val="000000"/>
          <w:sz w:val="28"/>
        </w:rPr>
        <w:t>
                                    Лисаковск қаласы</w:t>
      </w:r>
      <w:r>
        <w:br/>
      </w:r>
      <w:r>
        <w:rPr>
          <w:rFonts w:ascii="Times New Roman"/>
          <w:b w:val="false"/>
          <w:i w:val="false"/>
          <w:color w:val="000000"/>
          <w:sz w:val="28"/>
        </w:rPr>
        <w:t>
Ақмола                          1.  Есiл</w:t>
      </w:r>
      <w:r>
        <w:br/>
      </w:r>
      <w:r>
        <w:rPr>
          <w:rFonts w:ascii="Times New Roman"/>
          <w:b w:val="false"/>
          <w:i w:val="false"/>
          <w:color w:val="000000"/>
          <w:sz w:val="28"/>
        </w:rPr>
        <w:t>
                                2.  Атбасар</w:t>
      </w:r>
      <w:r>
        <w:br/>
      </w:r>
      <w:r>
        <w:rPr>
          <w:rFonts w:ascii="Times New Roman"/>
          <w:b w:val="false"/>
          <w:i w:val="false"/>
          <w:color w:val="000000"/>
          <w:sz w:val="28"/>
        </w:rPr>
        <w:t>
                                3.  Қорғалжын</w:t>
      </w:r>
      <w:r>
        <w:br/>
      </w:r>
      <w:r>
        <w:rPr>
          <w:rFonts w:ascii="Times New Roman"/>
          <w:b w:val="false"/>
          <w:i w:val="false"/>
          <w:color w:val="000000"/>
          <w:sz w:val="28"/>
        </w:rPr>
        <w:t>
                                4.  Шортанды</w:t>
      </w:r>
      <w:r>
        <w:br/>
      </w:r>
      <w:r>
        <w:rPr>
          <w:rFonts w:ascii="Times New Roman"/>
          <w:b w:val="false"/>
          <w:i w:val="false"/>
          <w:color w:val="000000"/>
          <w:sz w:val="28"/>
        </w:rPr>
        <w:t>
                                5.  Целиноград</w:t>
      </w:r>
      <w:r>
        <w:br/>
      </w:r>
      <w:r>
        <w:rPr>
          <w:rFonts w:ascii="Times New Roman"/>
          <w:b w:val="false"/>
          <w:i w:val="false"/>
          <w:color w:val="000000"/>
          <w:sz w:val="28"/>
        </w:rPr>
        <w:t>
                                6.  Астрахан</w:t>
      </w:r>
      <w:r>
        <w:br/>
      </w:r>
      <w:r>
        <w:rPr>
          <w:rFonts w:ascii="Times New Roman"/>
          <w:b w:val="false"/>
          <w:i w:val="false"/>
          <w:color w:val="000000"/>
          <w:sz w:val="28"/>
        </w:rPr>
        <w:t>
                                7.  Аршалы</w:t>
      </w:r>
      <w:r>
        <w:br/>
      </w:r>
      <w:r>
        <w:rPr>
          <w:rFonts w:ascii="Times New Roman"/>
          <w:b w:val="false"/>
          <w:i w:val="false"/>
          <w:color w:val="000000"/>
          <w:sz w:val="28"/>
        </w:rPr>
        <w:t>
                                8.  Егiндiкөл</w:t>
      </w:r>
      <w:r>
        <w:br/>
      </w:r>
      <w:r>
        <w:rPr>
          <w:rFonts w:ascii="Times New Roman"/>
          <w:b w:val="false"/>
          <w:i w:val="false"/>
          <w:color w:val="000000"/>
          <w:sz w:val="28"/>
        </w:rPr>
        <w:t>
                                9.  Жарқайың</w:t>
      </w:r>
      <w:r>
        <w:br/>
      </w:r>
      <w:r>
        <w:rPr>
          <w:rFonts w:ascii="Times New Roman"/>
          <w:b w:val="false"/>
          <w:i w:val="false"/>
          <w:color w:val="000000"/>
          <w:sz w:val="28"/>
        </w:rPr>
        <w:t>
Астана қаласы</w:t>
      </w:r>
      <w:r>
        <w:br/>
      </w:r>
      <w:r>
        <w:rPr>
          <w:rFonts w:ascii="Times New Roman"/>
          <w:b w:val="false"/>
          <w:i w:val="false"/>
          <w:color w:val="000000"/>
          <w:sz w:val="28"/>
        </w:rPr>
        <w:t>
Қарағанды                       1.  Нұра</w:t>
      </w:r>
      <w:r>
        <w:br/>
      </w:r>
      <w:r>
        <w:rPr>
          <w:rFonts w:ascii="Times New Roman"/>
          <w:b w:val="false"/>
          <w:i w:val="false"/>
          <w:color w:val="000000"/>
          <w:sz w:val="28"/>
        </w:rPr>
        <w:t>
                                2.  Қарқаралы</w:t>
      </w:r>
      <w:r>
        <w:br/>
      </w:r>
      <w:r>
        <w:rPr>
          <w:rFonts w:ascii="Times New Roman"/>
          <w:b w:val="false"/>
          <w:i w:val="false"/>
          <w:color w:val="000000"/>
          <w:sz w:val="28"/>
        </w:rPr>
        <w:t>
                                3.  Осакаров</w:t>
      </w:r>
      <w:r>
        <w:br/>
      </w:r>
      <w:r>
        <w:rPr>
          <w:rFonts w:ascii="Times New Roman"/>
          <w:b w:val="false"/>
          <w:i w:val="false"/>
          <w:color w:val="000000"/>
          <w:sz w:val="28"/>
        </w:rPr>
        <w:t>
                                4.  Абай</w:t>
      </w:r>
      <w:r>
        <w:br/>
      </w:r>
      <w:r>
        <w:rPr>
          <w:rFonts w:ascii="Times New Roman"/>
          <w:b w:val="false"/>
          <w:i w:val="false"/>
          <w:color w:val="000000"/>
          <w:sz w:val="28"/>
        </w:rPr>
        <w:t>
                                5.  Бұқар жырау</w:t>
      </w:r>
      <w:r>
        <w:br/>
      </w:r>
      <w:r>
        <w:rPr>
          <w:rFonts w:ascii="Times New Roman"/>
          <w:b w:val="false"/>
          <w:i w:val="false"/>
          <w:color w:val="000000"/>
          <w:sz w:val="28"/>
        </w:rPr>
        <w:t>
                                    Қарағанды қаласы</w:t>
      </w:r>
      <w:r>
        <w:br/>
      </w:r>
      <w:r>
        <w:rPr>
          <w:rFonts w:ascii="Times New Roman"/>
          <w:b w:val="false"/>
          <w:i w:val="false"/>
          <w:color w:val="000000"/>
          <w:sz w:val="28"/>
        </w:rPr>
        <w:t>
Павлодар                        1.  Ақтоғай</w:t>
      </w:r>
      <w:r>
        <w:br/>
      </w:r>
      <w:r>
        <w:rPr>
          <w:rFonts w:ascii="Times New Roman"/>
          <w:b w:val="false"/>
          <w:i w:val="false"/>
          <w:color w:val="000000"/>
          <w:sz w:val="28"/>
        </w:rPr>
        <w:t>
                                2.  Баянауыл</w:t>
      </w:r>
      <w:r>
        <w:br/>
      </w:r>
      <w:r>
        <w:rPr>
          <w:rFonts w:ascii="Times New Roman"/>
          <w:b w:val="false"/>
          <w:i w:val="false"/>
          <w:color w:val="000000"/>
          <w:sz w:val="28"/>
        </w:rPr>
        <w:t>
                                3.  Лебяжi</w:t>
      </w:r>
      <w:r>
        <w:br/>
      </w:r>
      <w:r>
        <w:rPr>
          <w:rFonts w:ascii="Times New Roman"/>
          <w:b w:val="false"/>
          <w:i w:val="false"/>
          <w:color w:val="000000"/>
          <w:sz w:val="28"/>
        </w:rPr>
        <w:t>
                                4.  Май</w:t>
      </w:r>
      <w:r>
        <w:br/>
      </w:r>
      <w:r>
        <w:rPr>
          <w:rFonts w:ascii="Times New Roman"/>
          <w:b w:val="false"/>
          <w:i w:val="false"/>
          <w:color w:val="000000"/>
          <w:sz w:val="28"/>
        </w:rPr>
        <w:t>
                                5.  Павлодар</w:t>
      </w:r>
      <w:r>
        <w:br/>
      </w:r>
      <w:r>
        <w:rPr>
          <w:rFonts w:ascii="Times New Roman"/>
          <w:b w:val="false"/>
          <w:i w:val="false"/>
          <w:color w:val="000000"/>
          <w:sz w:val="28"/>
        </w:rPr>
        <w:t>
                                6.  Успен</w:t>
      </w:r>
      <w:r>
        <w:br/>
      </w:r>
      <w:r>
        <w:rPr>
          <w:rFonts w:ascii="Times New Roman"/>
          <w:b w:val="false"/>
          <w:i w:val="false"/>
          <w:color w:val="000000"/>
          <w:sz w:val="28"/>
        </w:rPr>
        <w:t>
                                7.  Шарбақты</w:t>
      </w:r>
      <w:r>
        <w:br/>
      </w:r>
      <w:r>
        <w:rPr>
          <w:rFonts w:ascii="Times New Roman"/>
          <w:b w:val="false"/>
          <w:i w:val="false"/>
          <w:color w:val="000000"/>
          <w:sz w:val="28"/>
        </w:rPr>
        <w:t>
                                    Екiбастұз қаласы</w:t>
      </w:r>
      <w:r>
        <w:br/>
      </w:r>
      <w:r>
        <w:rPr>
          <w:rFonts w:ascii="Times New Roman"/>
          <w:b w:val="false"/>
          <w:i w:val="false"/>
          <w:color w:val="000000"/>
          <w:sz w:val="28"/>
        </w:rPr>
        <w:t>
                                    Павлодар қаласы</w:t>
      </w:r>
      <w:r>
        <w:br/>
      </w:r>
      <w:r>
        <w:rPr>
          <w:rFonts w:ascii="Times New Roman"/>
          <w:b w:val="false"/>
          <w:i w:val="false"/>
          <w:color w:val="000000"/>
          <w:sz w:val="28"/>
        </w:rPr>
        <w:t>
                                    Ақсу қаласы</w:t>
      </w:r>
      <w:r>
        <w:br/>
      </w:r>
      <w:r>
        <w:rPr>
          <w:rFonts w:ascii="Times New Roman"/>
          <w:b w:val="false"/>
          <w:i w:val="false"/>
          <w:color w:val="000000"/>
          <w:sz w:val="28"/>
        </w:rPr>
        <w:t>
Шығыс Қазақстан                 1.  Бесқарағай</w:t>
      </w:r>
      <w:r>
        <w:br/>
      </w:r>
      <w:r>
        <w:rPr>
          <w:rFonts w:ascii="Times New Roman"/>
          <w:b w:val="false"/>
          <w:i w:val="false"/>
          <w:color w:val="000000"/>
          <w:sz w:val="28"/>
        </w:rPr>
        <w:t>
                                2.  Бородулихин</w:t>
      </w:r>
      <w:r>
        <w:br/>
      </w:r>
      <w:r>
        <w:rPr>
          <w:rFonts w:ascii="Times New Roman"/>
          <w:b w:val="false"/>
          <w:i w:val="false"/>
          <w:color w:val="000000"/>
          <w:sz w:val="28"/>
        </w:rPr>
        <w:t>
                                3.  Зырянов</w:t>
      </w:r>
      <w:r>
        <w:br/>
      </w:r>
      <w:r>
        <w:rPr>
          <w:rFonts w:ascii="Times New Roman"/>
          <w:b w:val="false"/>
          <w:i w:val="false"/>
          <w:color w:val="000000"/>
          <w:sz w:val="28"/>
        </w:rPr>
        <w:t>
                                4.  Көкпектi</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3. Шөлейт аймақ</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Алматы                              Қапшағай қаласы</w:t>
      </w:r>
      <w:r>
        <w:br/>
      </w:r>
      <w:r>
        <w:rPr>
          <w:rFonts w:ascii="Times New Roman"/>
          <w:b w:val="false"/>
          <w:i w:val="false"/>
          <w:color w:val="000000"/>
          <w:sz w:val="28"/>
        </w:rPr>
        <w:t>
Батыс Қазақстан                 1.  Бөкей орда</w:t>
      </w:r>
      <w:r>
        <w:br/>
      </w:r>
      <w:r>
        <w:rPr>
          <w:rFonts w:ascii="Times New Roman"/>
          <w:b w:val="false"/>
          <w:i w:val="false"/>
          <w:color w:val="000000"/>
          <w:sz w:val="28"/>
        </w:rPr>
        <w:t>
                                2.  Жанқала</w:t>
      </w:r>
      <w:r>
        <w:br/>
      </w:r>
      <w:r>
        <w:rPr>
          <w:rFonts w:ascii="Times New Roman"/>
          <w:b w:val="false"/>
          <w:i w:val="false"/>
          <w:color w:val="000000"/>
          <w:sz w:val="28"/>
        </w:rPr>
        <w:t>
                                3.  Жәнiбек</w:t>
      </w:r>
      <w:r>
        <w:br/>
      </w:r>
      <w:r>
        <w:rPr>
          <w:rFonts w:ascii="Times New Roman"/>
          <w:b w:val="false"/>
          <w:i w:val="false"/>
          <w:color w:val="000000"/>
          <w:sz w:val="28"/>
        </w:rPr>
        <w:t>
                                4.  Қазталов</w:t>
      </w:r>
      <w:r>
        <w:br/>
      </w:r>
      <w:r>
        <w:rPr>
          <w:rFonts w:ascii="Times New Roman"/>
          <w:b w:val="false"/>
          <w:i w:val="false"/>
          <w:color w:val="000000"/>
          <w:sz w:val="28"/>
        </w:rPr>
        <w:t>
                                5.  Қаратөбе</w:t>
      </w:r>
      <w:r>
        <w:br/>
      </w:r>
      <w:r>
        <w:rPr>
          <w:rFonts w:ascii="Times New Roman"/>
          <w:b w:val="false"/>
          <w:i w:val="false"/>
          <w:color w:val="000000"/>
          <w:sz w:val="28"/>
        </w:rPr>
        <w:t>
                                6.  Сырым</w:t>
      </w:r>
      <w:r>
        <w:br/>
      </w:r>
      <w:r>
        <w:rPr>
          <w:rFonts w:ascii="Times New Roman"/>
          <w:b w:val="false"/>
          <w:i w:val="false"/>
          <w:color w:val="000000"/>
          <w:sz w:val="28"/>
        </w:rPr>
        <w:t>
Қостанай                        1.  Амангелдi</w:t>
      </w:r>
      <w:r>
        <w:br/>
      </w:r>
      <w:r>
        <w:rPr>
          <w:rFonts w:ascii="Times New Roman"/>
          <w:b w:val="false"/>
          <w:i w:val="false"/>
          <w:color w:val="000000"/>
          <w:sz w:val="28"/>
        </w:rPr>
        <w:t>
                                2.  Жангелдi</w:t>
      </w:r>
      <w:r>
        <w:br/>
      </w:r>
      <w:r>
        <w:rPr>
          <w:rFonts w:ascii="Times New Roman"/>
          <w:b w:val="false"/>
          <w:i w:val="false"/>
          <w:color w:val="000000"/>
          <w:sz w:val="28"/>
        </w:rPr>
        <w:t>
                                    Арқалық қаласы</w:t>
      </w:r>
      <w:r>
        <w:br/>
      </w:r>
      <w:r>
        <w:rPr>
          <w:rFonts w:ascii="Times New Roman"/>
          <w:b w:val="false"/>
          <w:i w:val="false"/>
          <w:color w:val="000000"/>
          <w:sz w:val="28"/>
        </w:rPr>
        <w:t>
Ақтөбе                          1.  Ойыл</w:t>
      </w:r>
      <w:r>
        <w:br/>
      </w:r>
      <w:r>
        <w:rPr>
          <w:rFonts w:ascii="Times New Roman"/>
          <w:b w:val="false"/>
          <w:i w:val="false"/>
          <w:color w:val="000000"/>
          <w:sz w:val="28"/>
        </w:rPr>
        <w:t>
                                2.  Темiр</w:t>
      </w:r>
      <w:r>
        <w:br/>
      </w:r>
      <w:r>
        <w:rPr>
          <w:rFonts w:ascii="Times New Roman"/>
          <w:b w:val="false"/>
          <w:i w:val="false"/>
          <w:color w:val="000000"/>
          <w:sz w:val="28"/>
        </w:rPr>
        <w:t>
                                3.  Ырғыз</w:t>
      </w:r>
      <w:r>
        <w:br/>
      </w:r>
      <w:r>
        <w:rPr>
          <w:rFonts w:ascii="Times New Roman"/>
          <w:b w:val="false"/>
          <w:i w:val="false"/>
          <w:color w:val="000000"/>
          <w:sz w:val="28"/>
        </w:rPr>
        <w:t>
                                4.  Хромтау</w:t>
      </w:r>
      <w:r>
        <w:br/>
      </w:r>
      <w:r>
        <w:rPr>
          <w:rFonts w:ascii="Times New Roman"/>
          <w:b w:val="false"/>
          <w:i w:val="false"/>
          <w:color w:val="000000"/>
          <w:sz w:val="28"/>
        </w:rPr>
        <w:t>
                                5.  Мұғалжар</w:t>
      </w:r>
      <w:r>
        <w:br/>
      </w:r>
      <w:r>
        <w:rPr>
          <w:rFonts w:ascii="Times New Roman"/>
          <w:b w:val="false"/>
          <w:i w:val="false"/>
          <w:color w:val="000000"/>
          <w:sz w:val="28"/>
        </w:rPr>
        <w:t>
Қарағанды                       1.  Жаңаарқа</w:t>
      </w:r>
      <w:r>
        <w:br/>
      </w:r>
      <w:r>
        <w:rPr>
          <w:rFonts w:ascii="Times New Roman"/>
          <w:b w:val="false"/>
          <w:i w:val="false"/>
          <w:color w:val="000000"/>
          <w:sz w:val="28"/>
        </w:rPr>
        <w:t>
                                2.  Шет</w:t>
      </w:r>
      <w:r>
        <w:br/>
      </w:r>
      <w:r>
        <w:rPr>
          <w:rFonts w:ascii="Times New Roman"/>
          <w:b w:val="false"/>
          <w:i w:val="false"/>
          <w:color w:val="000000"/>
          <w:sz w:val="28"/>
        </w:rPr>
        <w:t>
                                3.  Ақтоғай</w:t>
      </w:r>
      <w:r>
        <w:br/>
      </w:r>
      <w:r>
        <w:rPr>
          <w:rFonts w:ascii="Times New Roman"/>
          <w:b w:val="false"/>
          <w:i w:val="false"/>
          <w:color w:val="000000"/>
          <w:sz w:val="28"/>
        </w:rPr>
        <w:t>
                                4.  Ұлытау</w:t>
      </w:r>
      <w:r>
        <w:br/>
      </w:r>
      <w:r>
        <w:rPr>
          <w:rFonts w:ascii="Times New Roman"/>
          <w:b w:val="false"/>
          <w:i w:val="false"/>
          <w:color w:val="000000"/>
          <w:sz w:val="28"/>
        </w:rPr>
        <w:t>
                                    Жезқазған қаласы</w:t>
      </w:r>
      <w:r>
        <w:br/>
      </w:r>
      <w:r>
        <w:rPr>
          <w:rFonts w:ascii="Times New Roman"/>
          <w:b w:val="false"/>
          <w:i w:val="false"/>
          <w:color w:val="000000"/>
          <w:sz w:val="28"/>
        </w:rPr>
        <w:t>
Шығыс Қазақстан                 1.  Абай</w:t>
      </w:r>
      <w:r>
        <w:br/>
      </w:r>
      <w:r>
        <w:rPr>
          <w:rFonts w:ascii="Times New Roman"/>
          <w:b w:val="false"/>
          <w:i w:val="false"/>
          <w:color w:val="000000"/>
          <w:sz w:val="28"/>
        </w:rPr>
        <w:t>
                                2.  Аягөз</w:t>
      </w:r>
      <w:r>
        <w:br/>
      </w:r>
      <w:r>
        <w:rPr>
          <w:rFonts w:ascii="Times New Roman"/>
          <w:b w:val="false"/>
          <w:i w:val="false"/>
          <w:color w:val="000000"/>
          <w:sz w:val="28"/>
        </w:rPr>
        <w:t>
                                3.  Жарма</w:t>
      </w:r>
      <w:r>
        <w:br/>
      </w:r>
      <w:r>
        <w:rPr>
          <w:rFonts w:ascii="Times New Roman"/>
          <w:b w:val="false"/>
          <w:i w:val="false"/>
          <w:color w:val="000000"/>
          <w:sz w:val="28"/>
        </w:rPr>
        <w:t>
                                    Семей қаласы</w:t>
      </w:r>
      <w:r>
        <w:br/>
      </w:r>
      <w:r>
        <w:rPr>
          <w:rFonts w:ascii="Times New Roman"/>
          <w:b w:val="false"/>
          <w:i w:val="false"/>
          <w:color w:val="000000"/>
          <w:sz w:val="28"/>
        </w:rPr>
        <w:t>
                                    Курчатов қаласы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4. Шөл аймақтар</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Атырау                          1.  Жылой</w:t>
      </w:r>
      <w:r>
        <w:br/>
      </w:r>
      <w:r>
        <w:rPr>
          <w:rFonts w:ascii="Times New Roman"/>
          <w:b w:val="false"/>
          <w:i w:val="false"/>
          <w:color w:val="000000"/>
          <w:sz w:val="28"/>
        </w:rPr>
        <w:t>
                                2.  Индер</w:t>
      </w:r>
      <w:r>
        <w:br/>
      </w:r>
      <w:r>
        <w:rPr>
          <w:rFonts w:ascii="Times New Roman"/>
          <w:b w:val="false"/>
          <w:i w:val="false"/>
          <w:color w:val="000000"/>
          <w:sz w:val="28"/>
        </w:rPr>
        <w:t>
                                3.  Исатай</w:t>
      </w:r>
      <w:r>
        <w:br/>
      </w:r>
      <w:r>
        <w:rPr>
          <w:rFonts w:ascii="Times New Roman"/>
          <w:b w:val="false"/>
          <w:i w:val="false"/>
          <w:color w:val="000000"/>
          <w:sz w:val="28"/>
        </w:rPr>
        <w:t>
                                4.  Құрманғазы</w:t>
      </w:r>
      <w:r>
        <w:br/>
      </w:r>
      <w:r>
        <w:rPr>
          <w:rFonts w:ascii="Times New Roman"/>
          <w:b w:val="false"/>
          <w:i w:val="false"/>
          <w:color w:val="000000"/>
          <w:sz w:val="28"/>
        </w:rPr>
        <w:t>
                                5.  Қызылқоға</w:t>
      </w:r>
      <w:r>
        <w:br/>
      </w:r>
      <w:r>
        <w:rPr>
          <w:rFonts w:ascii="Times New Roman"/>
          <w:b w:val="false"/>
          <w:i w:val="false"/>
          <w:color w:val="000000"/>
          <w:sz w:val="28"/>
        </w:rPr>
        <w:t>
                                6.  Мақат</w:t>
      </w:r>
      <w:r>
        <w:br/>
      </w:r>
      <w:r>
        <w:rPr>
          <w:rFonts w:ascii="Times New Roman"/>
          <w:b w:val="false"/>
          <w:i w:val="false"/>
          <w:color w:val="000000"/>
          <w:sz w:val="28"/>
        </w:rPr>
        <w:t>
                                7.  Махамбет</w:t>
      </w:r>
      <w:r>
        <w:br/>
      </w:r>
      <w:r>
        <w:rPr>
          <w:rFonts w:ascii="Times New Roman"/>
          <w:b w:val="false"/>
          <w:i w:val="false"/>
          <w:color w:val="000000"/>
          <w:sz w:val="28"/>
        </w:rPr>
        <w:t>
                                    Атырау қаласы</w:t>
      </w:r>
      <w:r>
        <w:br/>
      </w:r>
      <w:r>
        <w:rPr>
          <w:rFonts w:ascii="Times New Roman"/>
          <w:b w:val="false"/>
          <w:i w:val="false"/>
          <w:color w:val="000000"/>
          <w:sz w:val="28"/>
        </w:rPr>
        <w:t>
Қызылорда                       1.  Арал</w:t>
      </w:r>
      <w:r>
        <w:br/>
      </w:r>
      <w:r>
        <w:rPr>
          <w:rFonts w:ascii="Times New Roman"/>
          <w:b w:val="false"/>
          <w:i w:val="false"/>
          <w:color w:val="000000"/>
          <w:sz w:val="28"/>
        </w:rPr>
        <w:t>
                                2.  Жалағаш</w:t>
      </w:r>
      <w:r>
        <w:br/>
      </w:r>
      <w:r>
        <w:rPr>
          <w:rFonts w:ascii="Times New Roman"/>
          <w:b w:val="false"/>
          <w:i w:val="false"/>
          <w:color w:val="000000"/>
          <w:sz w:val="28"/>
        </w:rPr>
        <w:t>
                                3.  Жаңақорған</w:t>
      </w:r>
      <w:r>
        <w:br/>
      </w:r>
      <w:r>
        <w:rPr>
          <w:rFonts w:ascii="Times New Roman"/>
          <w:b w:val="false"/>
          <w:i w:val="false"/>
          <w:color w:val="000000"/>
          <w:sz w:val="28"/>
        </w:rPr>
        <w:t>
                                4.  Қазалы</w:t>
      </w:r>
      <w:r>
        <w:br/>
      </w:r>
      <w:r>
        <w:rPr>
          <w:rFonts w:ascii="Times New Roman"/>
          <w:b w:val="false"/>
          <w:i w:val="false"/>
          <w:color w:val="000000"/>
          <w:sz w:val="28"/>
        </w:rPr>
        <w:t>
                                5.  Қармақшы</w:t>
      </w:r>
      <w:r>
        <w:br/>
      </w:r>
      <w:r>
        <w:rPr>
          <w:rFonts w:ascii="Times New Roman"/>
          <w:b w:val="false"/>
          <w:i w:val="false"/>
          <w:color w:val="000000"/>
          <w:sz w:val="28"/>
        </w:rPr>
        <w:t>
                                6.  Сырдария</w:t>
      </w:r>
      <w:r>
        <w:br/>
      </w:r>
      <w:r>
        <w:rPr>
          <w:rFonts w:ascii="Times New Roman"/>
          <w:b w:val="false"/>
          <w:i w:val="false"/>
          <w:color w:val="000000"/>
          <w:sz w:val="28"/>
        </w:rPr>
        <w:t>
                                7.  Шиелi</w:t>
      </w:r>
      <w:r>
        <w:br/>
      </w:r>
      <w:r>
        <w:rPr>
          <w:rFonts w:ascii="Times New Roman"/>
          <w:b w:val="false"/>
          <w:i w:val="false"/>
          <w:color w:val="000000"/>
          <w:sz w:val="28"/>
        </w:rPr>
        <w:t>
                                    Қызылорда</w:t>
      </w:r>
      <w:r>
        <w:br/>
      </w:r>
      <w:r>
        <w:rPr>
          <w:rFonts w:ascii="Times New Roman"/>
          <w:b w:val="false"/>
          <w:i w:val="false"/>
          <w:color w:val="000000"/>
          <w:sz w:val="28"/>
        </w:rPr>
        <w:t>
Ақтөбе                          1.  Байғанин</w:t>
      </w:r>
      <w:r>
        <w:br/>
      </w:r>
      <w:r>
        <w:rPr>
          <w:rFonts w:ascii="Times New Roman"/>
          <w:b w:val="false"/>
          <w:i w:val="false"/>
          <w:color w:val="000000"/>
          <w:sz w:val="28"/>
        </w:rPr>
        <w:t>
                                2.  Шалқар</w:t>
      </w:r>
      <w:r>
        <w:br/>
      </w:r>
      <w:r>
        <w:rPr>
          <w:rFonts w:ascii="Times New Roman"/>
          <w:b w:val="false"/>
          <w:i w:val="false"/>
          <w:color w:val="000000"/>
          <w:sz w:val="28"/>
        </w:rPr>
        <w:t>
Маңғыстау                       1.  Бейнеу</w:t>
      </w:r>
      <w:r>
        <w:br/>
      </w:r>
      <w:r>
        <w:rPr>
          <w:rFonts w:ascii="Times New Roman"/>
          <w:b w:val="false"/>
          <w:i w:val="false"/>
          <w:color w:val="000000"/>
          <w:sz w:val="28"/>
        </w:rPr>
        <w:t>
                                2.  Қарақия</w:t>
      </w:r>
      <w:r>
        <w:br/>
      </w:r>
      <w:r>
        <w:rPr>
          <w:rFonts w:ascii="Times New Roman"/>
          <w:b w:val="false"/>
          <w:i w:val="false"/>
          <w:color w:val="000000"/>
          <w:sz w:val="28"/>
        </w:rPr>
        <w:t>
                                3.  Маңғыстау</w:t>
      </w:r>
      <w:r>
        <w:br/>
      </w:r>
      <w:r>
        <w:rPr>
          <w:rFonts w:ascii="Times New Roman"/>
          <w:b w:val="false"/>
          <w:i w:val="false"/>
          <w:color w:val="000000"/>
          <w:sz w:val="28"/>
        </w:rPr>
        <w:t>
                                4.  Түпқарағай</w:t>
      </w:r>
      <w:r>
        <w:br/>
      </w:r>
      <w:r>
        <w:rPr>
          <w:rFonts w:ascii="Times New Roman"/>
          <w:b w:val="false"/>
          <w:i w:val="false"/>
          <w:color w:val="000000"/>
          <w:sz w:val="28"/>
        </w:rPr>
        <w:t>
                                    Ақтау қаласы</w:t>
      </w:r>
      <w:r>
        <w:br/>
      </w:r>
      <w:r>
        <w:rPr>
          <w:rFonts w:ascii="Times New Roman"/>
          <w:b w:val="false"/>
          <w:i w:val="false"/>
          <w:color w:val="000000"/>
          <w:sz w:val="28"/>
        </w:rPr>
        <w:t>
Оңтүстiк Қазақстан              1.  Созақ</w:t>
      </w:r>
      <w:r>
        <w:br/>
      </w:r>
      <w:r>
        <w:rPr>
          <w:rFonts w:ascii="Times New Roman"/>
          <w:b w:val="false"/>
          <w:i w:val="false"/>
          <w:color w:val="000000"/>
          <w:sz w:val="28"/>
        </w:rPr>
        <w:t>
                                2.  Отырар</w:t>
      </w:r>
      <w:r>
        <w:br/>
      </w:r>
      <w:r>
        <w:rPr>
          <w:rFonts w:ascii="Times New Roman"/>
          <w:b w:val="false"/>
          <w:i w:val="false"/>
          <w:color w:val="000000"/>
          <w:sz w:val="28"/>
        </w:rPr>
        <w:t>
Жамбыл                          1.  Сарысу</w:t>
      </w:r>
      <w:r>
        <w:br/>
      </w:r>
      <w:r>
        <w:rPr>
          <w:rFonts w:ascii="Times New Roman"/>
          <w:b w:val="false"/>
          <w:i w:val="false"/>
          <w:color w:val="000000"/>
          <w:sz w:val="28"/>
        </w:rPr>
        <w:t>
                                2.  Талас</w:t>
      </w:r>
      <w:r>
        <w:br/>
      </w:r>
      <w:r>
        <w:rPr>
          <w:rFonts w:ascii="Times New Roman"/>
          <w:b w:val="false"/>
          <w:i w:val="false"/>
          <w:color w:val="000000"/>
          <w:sz w:val="28"/>
        </w:rPr>
        <w:t>
                                3.  Тұрар Рысқұлов</w:t>
      </w:r>
      <w:r>
        <w:br/>
      </w:r>
      <w:r>
        <w:rPr>
          <w:rFonts w:ascii="Times New Roman"/>
          <w:b w:val="false"/>
          <w:i w:val="false"/>
          <w:color w:val="000000"/>
          <w:sz w:val="28"/>
        </w:rPr>
        <w:t>
Алматы                          1.  Балқаш</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5. Тянь-шань таулы және қыратты аймақ</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Алматы                          1.  Ақсу</w:t>
      </w:r>
      <w:r>
        <w:br/>
      </w:r>
      <w:r>
        <w:rPr>
          <w:rFonts w:ascii="Times New Roman"/>
          <w:b w:val="false"/>
          <w:i w:val="false"/>
          <w:color w:val="000000"/>
          <w:sz w:val="28"/>
        </w:rPr>
        <w:t>
                                2.  Алакөл</w:t>
      </w:r>
      <w:r>
        <w:br/>
      </w:r>
      <w:r>
        <w:rPr>
          <w:rFonts w:ascii="Times New Roman"/>
          <w:b w:val="false"/>
          <w:i w:val="false"/>
          <w:color w:val="000000"/>
          <w:sz w:val="28"/>
        </w:rPr>
        <w:t>
                                3.  Еңбекшiқазақ</w:t>
      </w:r>
      <w:r>
        <w:br/>
      </w:r>
      <w:r>
        <w:rPr>
          <w:rFonts w:ascii="Times New Roman"/>
          <w:b w:val="false"/>
          <w:i w:val="false"/>
          <w:color w:val="000000"/>
          <w:sz w:val="28"/>
        </w:rPr>
        <w:t>
                                4.  Жамбыл</w:t>
      </w:r>
      <w:r>
        <w:br/>
      </w:r>
      <w:r>
        <w:rPr>
          <w:rFonts w:ascii="Times New Roman"/>
          <w:b w:val="false"/>
          <w:i w:val="false"/>
          <w:color w:val="000000"/>
          <w:sz w:val="28"/>
        </w:rPr>
        <w:t>
                                5.  Кербұлақ</w:t>
      </w:r>
      <w:r>
        <w:br/>
      </w:r>
      <w:r>
        <w:rPr>
          <w:rFonts w:ascii="Times New Roman"/>
          <w:b w:val="false"/>
          <w:i w:val="false"/>
          <w:color w:val="000000"/>
          <w:sz w:val="28"/>
        </w:rPr>
        <w:t>
                                6.  Көксу</w:t>
      </w:r>
      <w:r>
        <w:br/>
      </w:r>
      <w:r>
        <w:rPr>
          <w:rFonts w:ascii="Times New Roman"/>
          <w:b w:val="false"/>
          <w:i w:val="false"/>
          <w:color w:val="000000"/>
          <w:sz w:val="28"/>
        </w:rPr>
        <w:t>
                                7.  Қаратал</w:t>
      </w:r>
      <w:r>
        <w:br/>
      </w:r>
      <w:r>
        <w:rPr>
          <w:rFonts w:ascii="Times New Roman"/>
          <w:b w:val="false"/>
          <w:i w:val="false"/>
          <w:color w:val="000000"/>
          <w:sz w:val="28"/>
        </w:rPr>
        <w:t>
                                8.  Қарасай</w:t>
      </w:r>
      <w:r>
        <w:br/>
      </w:r>
      <w:r>
        <w:rPr>
          <w:rFonts w:ascii="Times New Roman"/>
          <w:b w:val="false"/>
          <w:i w:val="false"/>
          <w:color w:val="000000"/>
          <w:sz w:val="28"/>
        </w:rPr>
        <w:t>
                                9.  Панфилов</w:t>
      </w:r>
      <w:r>
        <w:br/>
      </w:r>
      <w:r>
        <w:rPr>
          <w:rFonts w:ascii="Times New Roman"/>
          <w:b w:val="false"/>
          <w:i w:val="false"/>
          <w:color w:val="000000"/>
          <w:sz w:val="28"/>
        </w:rPr>
        <w:t>
                                10. Райымбек</w:t>
      </w:r>
      <w:r>
        <w:br/>
      </w:r>
      <w:r>
        <w:rPr>
          <w:rFonts w:ascii="Times New Roman"/>
          <w:b w:val="false"/>
          <w:i w:val="false"/>
          <w:color w:val="000000"/>
          <w:sz w:val="28"/>
        </w:rPr>
        <w:t>
                                11. Сарқант</w:t>
      </w:r>
      <w:r>
        <w:br/>
      </w:r>
      <w:r>
        <w:rPr>
          <w:rFonts w:ascii="Times New Roman"/>
          <w:b w:val="false"/>
          <w:i w:val="false"/>
          <w:color w:val="000000"/>
          <w:sz w:val="28"/>
        </w:rPr>
        <w:t>
                                12. Талғар</w:t>
      </w:r>
      <w:r>
        <w:br/>
      </w:r>
      <w:r>
        <w:rPr>
          <w:rFonts w:ascii="Times New Roman"/>
          <w:b w:val="false"/>
          <w:i w:val="false"/>
          <w:color w:val="000000"/>
          <w:sz w:val="28"/>
        </w:rPr>
        <w:t>
                                13. Ескелдi</w:t>
      </w:r>
      <w:r>
        <w:br/>
      </w:r>
      <w:r>
        <w:rPr>
          <w:rFonts w:ascii="Times New Roman"/>
          <w:b w:val="false"/>
          <w:i w:val="false"/>
          <w:color w:val="000000"/>
          <w:sz w:val="28"/>
        </w:rPr>
        <w:t>
                                14. Ұйғыр</w:t>
      </w:r>
      <w:r>
        <w:br/>
      </w:r>
      <w:r>
        <w:rPr>
          <w:rFonts w:ascii="Times New Roman"/>
          <w:b w:val="false"/>
          <w:i w:val="false"/>
          <w:color w:val="000000"/>
          <w:sz w:val="28"/>
        </w:rPr>
        <w:t>
                                15. Iле</w:t>
      </w:r>
      <w:r>
        <w:br/>
      </w:r>
      <w:r>
        <w:rPr>
          <w:rFonts w:ascii="Times New Roman"/>
          <w:b w:val="false"/>
          <w:i w:val="false"/>
          <w:color w:val="000000"/>
          <w:sz w:val="28"/>
        </w:rPr>
        <w:t>
                                    Талдықорған қаласы</w:t>
      </w:r>
      <w:r>
        <w:br/>
      </w:r>
      <w:r>
        <w:rPr>
          <w:rFonts w:ascii="Times New Roman"/>
          <w:b w:val="false"/>
          <w:i w:val="false"/>
          <w:color w:val="000000"/>
          <w:sz w:val="28"/>
        </w:rPr>
        <w:t>
                                    Текелi қаласы</w:t>
      </w:r>
      <w:r>
        <w:br/>
      </w:r>
      <w:r>
        <w:rPr>
          <w:rFonts w:ascii="Times New Roman"/>
          <w:b w:val="false"/>
          <w:i w:val="false"/>
          <w:color w:val="000000"/>
          <w:sz w:val="28"/>
        </w:rPr>
        <w:t>
Алматы қаласы</w:t>
      </w:r>
      <w:r>
        <w:br/>
      </w:r>
      <w:r>
        <w:rPr>
          <w:rFonts w:ascii="Times New Roman"/>
          <w:b w:val="false"/>
          <w:i w:val="false"/>
          <w:color w:val="000000"/>
          <w:sz w:val="28"/>
        </w:rPr>
        <w:t>
Жамбыл                          1.  Байзақов</w:t>
      </w:r>
      <w:r>
        <w:br/>
      </w:r>
      <w:r>
        <w:rPr>
          <w:rFonts w:ascii="Times New Roman"/>
          <w:b w:val="false"/>
          <w:i w:val="false"/>
          <w:color w:val="000000"/>
          <w:sz w:val="28"/>
        </w:rPr>
        <w:t>
                                2.  Жамбыл</w:t>
      </w:r>
      <w:r>
        <w:br/>
      </w:r>
      <w:r>
        <w:rPr>
          <w:rFonts w:ascii="Times New Roman"/>
          <w:b w:val="false"/>
          <w:i w:val="false"/>
          <w:color w:val="000000"/>
          <w:sz w:val="28"/>
        </w:rPr>
        <w:t>
                                3.  Жуалы</w:t>
      </w:r>
      <w:r>
        <w:br/>
      </w:r>
      <w:r>
        <w:rPr>
          <w:rFonts w:ascii="Times New Roman"/>
          <w:b w:val="false"/>
          <w:i w:val="false"/>
          <w:color w:val="000000"/>
          <w:sz w:val="28"/>
        </w:rPr>
        <w:t>
                                4.  Қордай</w:t>
      </w:r>
      <w:r>
        <w:br/>
      </w:r>
      <w:r>
        <w:rPr>
          <w:rFonts w:ascii="Times New Roman"/>
          <w:b w:val="false"/>
          <w:i w:val="false"/>
          <w:color w:val="000000"/>
          <w:sz w:val="28"/>
        </w:rPr>
        <w:t>
                                5.  Мерке</w:t>
      </w:r>
      <w:r>
        <w:br/>
      </w:r>
      <w:r>
        <w:rPr>
          <w:rFonts w:ascii="Times New Roman"/>
          <w:b w:val="false"/>
          <w:i w:val="false"/>
          <w:color w:val="000000"/>
          <w:sz w:val="28"/>
        </w:rPr>
        <w:t>
                                6.  Мойынқұм</w:t>
      </w:r>
      <w:r>
        <w:br/>
      </w:r>
      <w:r>
        <w:rPr>
          <w:rFonts w:ascii="Times New Roman"/>
          <w:b w:val="false"/>
          <w:i w:val="false"/>
          <w:color w:val="000000"/>
          <w:sz w:val="28"/>
        </w:rPr>
        <w:t>
                                7.  Шу</w:t>
      </w:r>
      <w:r>
        <w:br/>
      </w:r>
      <w:r>
        <w:rPr>
          <w:rFonts w:ascii="Times New Roman"/>
          <w:b w:val="false"/>
          <w:i w:val="false"/>
          <w:color w:val="000000"/>
          <w:sz w:val="28"/>
        </w:rPr>
        <w:t>
                                    Тараз қаласы</w:t>
      </w:r>
      <w:r>
        <w:br/>
      </w:r>
      <w:r>
        <w:rPr>
          <w:rFonts w:ascii="Times New Roman"/>
          <w:b w:val="false"/>
          <w:i w:val="false"/>
          <w:color w:val="000000"/>
          <w:sz w:val="28"/>
        </w:rPr>
        <w:t>
Оңтүстiк Қазақстан              1.  Арыс</w:t>
      </w:r>
      <w:r>
        <w:br/>
      </w:r>
      <w:r>
        <w:rPr>
          <w:rFonts w:ascii="Times New Roman"/>
          <w:b w:val="false"/>
          <w:i w:val="false"/>
          <w:color w:val="000000"/>
          <w:sz w:val="28"/>
        </w:rPr>
        <w:t>
                                2.  Бәйдiбек</w:t>
      </w:r>
      <w:r>
        <w:br/>
      </w:r>
      <w:r>
        <w:rPr>
          <w:rFonts w:ascii="Times New Roman"/>
          <w:b w:val="false"/>
          <w:i w:val="false"/>
          <w:color w:val="000000"/>
          <w:sz w:val="28"/>
        </w:rPr>
        <w:t>
                                3.  Қазығұрт</w:t>
      </w:r>
      <w:r>
        <w:br/>
      </w:r>
      <w:r>
        <w:rPr>
          <w:rFonts w:ascii="Times New Roman"/>
          <w:b w:val="false"/>
          <w:i w:val="false"/>
          <w:color w:val="000000"/>
          <w:sz w:val="28"/>
        </w:rPr>
        <w:t>
                                4.  Мақтарал</w:t>
      </w:r>
      <w:r>
        <w:br/>
      </w:r>
      <w:r>
        <w:rPr>
          <w:rFonts w:ascii="Times New Roman"/>
          <w:b w:val="false"/>
          <w:i w:val="false"/>
          <w:color w:val="000000"/>
          <w:sz w:val="28"/>
        </w:rPr>
        <w:t>
                                5.  Ордабасы</w:t>
      </w:r>
      <w:r>
        <w:br/>
      </w:r>
      <w:r>
        <w:rPr>
          <w:rFonts w:ascii="Times New Roman"/>
          <w:b w:val="false"/>
          <w:i w:val="false"/>
          <w:color w:val="000000"/>
          <w:sz w:val="28"/>
        </w:rPr>
        <w:t>
                                6.  Отырар</w:t>
      </w:r>
      <w:r>
        <w:br/>
      </w:r>
      <w:r>
        <w:rPr>
          <w:rFonts w:ascii="Times New Roman"/>
          <w:b w:val="false"/>
          <w:i w:val="false"/>
          <w:color w:val="000000"/>
          <w:sz w:val="28"/>
        </w:rPr>
        <w:t>
                                7.  Сайрам</w:t>
      </w:r>
      <w:r>
        <w:br/>
      </w:r>
      <w:r>
        <w:rPr>
          <w:rFonts w:ascii="Times New Roman"/>
          <w:b w:val="false"/>
          <w:i w:val="false"/>
          <w:color w:val="000000"/>
          <w:sz w:val="28"/>
        </w:rPr>
        <w:t>
                                8.  Сарыағаш</w:t>
      </w:r>
      <w:r>
        <w:br/>
      </w:r>
      <w:r>
        <w:rPr>
          <w:rFonts w:ascii="Times New Roman"/>
          <w:b w:val="false"/>
          <w:i w:val="false"/>
          <w:color w:val="000000"/>
          <w:sz w:val="28"/>
        </w:rPr>
        <w:t>
                                9.  Төлеби</w:t>
      </w:r>
      <w:r>
        <w:br/>
      </w:r>
      <w:r>
        <w:rPr>
          <w:rFonts w:ascii="Times New Roman"/>
          <w:b w:val="false"/>
          <w:i w:val="false"/>
          <w:color w:val="000000"/>
          <w:sz w:val="28"/>
        </w:rPr>
        <w:t>
                                10. Түлкiбас</w:t>
      </w:r>
      <w:r>
        <w:br/>
      </w:r>
      <w:r>
        <w:rPr>
          <w:rFonts w:ascii="Times New Roman"/>
          <w:b w:val="false"/>
          <w:i w:val="false"/>
          <w:color w:val="000000"/>
          <w:sz w:val="28"/>
        </w:rPr>
        <w:t>
                                11. Шардара</w:t>
      </w:r>
      <w:r>
        <w:br/>
      </w:r>
      <w:r>
        <w:rPr>
          <w:rFonts w:ascii="Times New Roman"/>
          <w:b w:val="false"/>
          <w:i w:val="false"/>
          <w:color w:val="000000"/>
          <w:sz w:val="28"/>
        </w:rPr>
        <w:t>
                                    Шымкент қаласы</w:t>
      </w:r>
      <w:r>
        <w:br/>
      </w:r>
      <w:r>
        <w:rPr>
          <w:rFonts w:ascii="Times New Roman"/>
          <w:b w:val="false"/>
          <w:i w:val="false"/>
          <w:color w:val="000000"/>
          <w:sz w:val="28"/>
        </w:rPr>
        <w:t>
                                    Кентау қаласы</w:t>
      </w:r>
      <w:r>
        <w:br/>
      </w:r>
      <w:r>
        <w:rPr>
          <w:rFonts w:ascii="Times New Roman"/>
          <w:b w:val="false"/>
          <w:i w:val="false"/>
          <w:color w:val="000000"/>
          <w:sz w:val="28"/>
        </w:rPr>
        <w:t>
                                    Түркiстан қаласы</w:t>
      </w:r>
      <w:r>
        <w:br/>
      </w:r>
      <w:r>
        <w:rPr>
          <w:rFonts w:ascii="Times New Roman"/>
          <w:b w:val="false"/>
          <w:i w:val="false"/>
          <w:color w:val="000000"/>
          <w:sz w:val="28"/>
        </w:rPr>
        <w:t>
Шығыс Қазақстан                 1.  Үржар</w:t>
      </w:r>
      <w:r>
        <w:br/>
      </w:r>
      <w:r>
        <w:rPr>
          <w:rFonts w:ascii="Times New Roman"/>
          <w:b w:val="false"/>
          <w:i w:val="false"/>
          <w:color w:val="000000"/>
          <w:sz w:val="28"/>
        </w:rPr>
        <w:t>
                                2.  Зайсан</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Шығыс Қазақстан                 1.  Глубоков</w:t>
      </w:r>
      <w:r>
        <w:br/>
      </w:r>
      <w:r>
        <w:rPr>
          <w:rFonts w:ascii="Times New Roman"/>
          <w:b w:val="false"/>
          <w:i w:val="false"/>
          <w:color w:val="000000"/>
          <w:sz w:val="28"/>
        </w:rPr>
        <w:t>
                                2.  Катонқарағай</w:t>
      </w:r>
      <w:r>
        <w:br/>
      </w:r>
      <w:r>
        <w:rPr>
          <w:rFonts w:ascii="Times New Roman"/>
          <w:b w:val="false"/>
          <w:i w:val="false"/>
          <w:color w:val="000000"/>
          <w:sz w:val="28"/>
        </w:rPr>
        <w:t>
                                3.  Тарбағатай</w:t>
      </w:r>
      <w:r>
        <w:br/>
      </w:r>
      <w:r>
        <w:rPr>
          <w:rFonts w:ascii="Times New Roman"/>
          <w:b w:val="false"/>
          <w:i w:val="false"/>
          <w:color w:val="000000"/>
          <w:sz w:val="28"/>
        </w:rPr>
        <w:t>
                                4.  Шемонайха</w:t>
      </w:r>
      <w:r>
        <w:br/>
      </w:r>
      <w:r>
        <w:rPr>
          <w:rFonts w:ascii="Times New Roman"/>
          <w:b w:val="false"/>
          <w:i w:val="false"/>
          <w:color w:val="000000"/>
          <w:sz w:val="28"/>
        </w:rPr>
        <w:t>
                                5.  Күршiм</w:t>
      </w:r>
      <w:r>
        <w:br/>
      </w:r>
      <w:r>
        <w:rPr>
          <w:rFonts w:ascii="Times New Roman"/>
          <w:b w:val="false"/>
          <w:i w:val="false"/>
          <w:color w:val="000000"/>
          <w:sz w:val="28"/>
        </w:rPr>
        <w:t>
                                6.  Ұлан</w:t>
      </w:r>
      <w:r>
        <w:br/>
      </w:r>
      <w:r>
        <w:rPr>
          <w:rFonts w:ascii="Times New Roman"/>
          <w:b w:val="false"/>
          <w:i w:val="false"/>
          <w:color w:val="000000"/>
          <w:sz w:val="28"/>
        </w:rPr>
        <w:t>
                                    Өскемен қаласы</w:t>
      </w:r>
      <w:r>
        <w:br/>
      </w:r>
      <w:r>
        <w:rPr>
          <w:rFonts w:ascii="Times New Roman"/>
          <w:b w:val="false"/>
          <w:i w:val="false"/>
          <w:color w:val="000000"/>
          <w:sz w:val="28"/>
        </w:rPr>
        <w:t>
                                    Лениногорск қаласы</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Еңбек</w:t>
      </w:r>
      <w:r>
        <w:br/>
      </w:r>
      <w:r>
        <w:rPr>
          <w:rFonts w:ascii="Times New Roman"/>
          <w:b w:val="false"/>
          <w:i w:val="false"/>
          <w:color w:val="000000"/>
          <w:sz w:val="28"/>
        </w:rPr>
        <w:t>
                                    және халықты әлеуметтiк қорғау</w:t>
      </w:r>
      <w:r>
        <w:br/>
      </w:r>
      <w:r>
        <w:rPr>
          <w:rFonts w:ascii="Times New Roman"/>
          <w:b w:val="false"/>
          <w:i w:val="false"/>
          <w:color w:val="000000"/>
          <w:sz w:val="28"/>
        </w:rPr>
        <w:t>
                                       министрiнің 2002 жылғы</w:t>
      </w:r>
      <w:r>
        <w:br/>
      </w:r>
      <w:r>
        <w:rPr>
          <w:rFonts w:ascii="Times New Roman"/>
          <w:b w:val="false"/>
          <w:i w:val="false"/>
          <w:color w:val="000000"/>
          <w:sz w:val="28"/>
        </w:rPr>
        <w:t>
                                    13 ақпандағы N 31-Ө бұйрығымен</w:t>
      </w:r>
      <w:r>
        <w:br/>
      </w:r>
      <w:r>
        <w:rPr>
          <w:rFonts w:ascii="Times New Roman"/>
          <w:b w:val="false"/>
          <w:i w:val="false"/>
          <w:color w:val="000000"/>
          <w:sz w:val="28"/>
        </w:rPr>
        <w:t>
                                     бекiтiлген атаулы әлеуметтiк</w:t>
      </w:r>
      <w:r>
        <w:br/>
      </w:r>
      <w:r>
        <w:rPr>
          <w:rFonts w:ascii="Times New Roman"/>
          <w:b w:val="false"/>
          <w:i w:val="false"/>
          <w:color w:val="000000"/>
          <w:sz w:val="28"/>
        </w:rPr>
        <w:t>
                                     көмек алуға үмiткер адамның</w:t>
      </w:r>
      <w:r>
        <w:br/>
      </w:r>
      <w:r>
        <w:rPr>
          <w:rFonts w:ascii="Times New Roman"/>
          <w:b w:val="false"/>
          <w:i w:val="false"/>
          <w:color w:val="000000"/>
          <w:sz w:val="28"/>
        </w:rPr>
        <w:t>
                                     (отбасының) жиынтық табысын</w:t>
      </w:r>
      <w:r>
        <w:br/>
      </w:r>
      <w:r>
        <w:rPr>
          <w:rFonts w:ascii="Times New Roman"/>
          <w:b w:val="false"/>
          <w:i w:val="false"/>
          <w:color w:val="000000"/>
          <w:sz w:val="28"/>
        </w:rPr>
        <w:t>
                                        анықтаудың Ережесiне</w:t>
      </w:r>
      <w:r>
        <w:br/>
      </w:r>
      <w:r>
        <w:rPr>
          <w:rFonts w:ascii="Times New Roman"/>
          <w:b w:val="false"/>
          <w:i w:val="false"/>
          <w:color w:val="000000"/>
          <w:sz w:val="28"/>
        </w:rPr>
        <w:t>
                                              2-қосымша</w:t>
      </w:r>
    </w:p>
    <w:p>
      <w:pPr>
        <w:spacing w:after="0"/>
        <w:ind w:left="0"/>
        <w:jc w:val="both"/>
      </w:pPr>
      <w:r>
        <w:rPr>
          <w:rFonts w:ascii="Times New Roman"/>
          <w:b/>
          <w:i w:val="false"/>
          <w:color w:val="000000"/>
          <w:sz w:val="28"/>
        </w:rPr>
        <w:t>         Далалы аймақтағы жеке меншiк шаруашылықтың</w:t>
      </w:r>
      <w:r>
        <w:br/>
      </w:r>
      <w:r>
        <w:rPr>
          <w:rFonts w:ascii="Times New Roman"/>
          <w:b w:val="false"/>
          <w:i w:val="false"/>
          <w:color w:val="000000"/>
          <w:sz w:val="28"/>
        </w:rPr>
        <w:t>
</w:t>
      </w:r>
      <w:r>
        <w:rPr>
          <w:rFonts w:ascii="Times New Roman"/>
          <w:b/>
          <w:i w:val="false"/>
          <w:color w:val="000000"/>
          <w:sz w:val="28"/>
        </w:rPr>
        <w:t>         тiкелей өндiрiс шығыстары, жалпы және таза</w:t>
      </w:r>
      <w:r>
        <w:br/>
      </w:r>
      <w:r>
        <w:rPr>
          <w:rFonts w:ascii="Times New Roman"/>
          <w:b w:val="false"/>
          <w:i w:val="false"/>
          <w:color w:val="000000"/>
          <w:sz w:val="28"/>
        </w:rPr>
        <w:t>
</w:t>
      </w:r>
      <w:r>
        <w:rPr>
          <w:rFonts w:ascii="Times New Roman"/>
          <w:b/>
          <w:i w:val="false"/>
          <w:color w:val="000000"/>
          <w:sz w:val="28"/>
        </w:rPr>
        <w:t>              табысының нормативтiк кәртiшкесi</w:t>
      </w:r>
    </w:p>
    <w:p>
      <w:pPr>
        <w:spacing w:after="0"/>
        <w:ind w:left="0"/>
        <w:jc w:val="both"/>
      </w:pPr>
      <w:r>
        <w:rPr>
          <w:rFonts w:ascii="Times New Roman"/>
          <w:b/>
          <w:i w:val="false"/>
          <w:color w:val="000000"/>
          <w:sz w:val="28"/>
        </w:rPr>
        <w:t>                  Өсiмдiк шаруашылығының өнiмi</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Өнiм     !жердiң 1! жердiң 1!1 кг. ! 1 сотка.  !1 сотка</w:t>
      </w:r>
      <w:r>
        <w:br/>
      </w:r>
      <w:r>
        <w:rPr>
          <w:rFonts w:ascii="Times New Roman"/>
          <w:b w:val="false"/>
          <w:i w:val="false"/>
          <w:color w:val="000000"/>
          <w:sz w:val="28"/>
        </w:rPr>
        <w:t>
                  !соткасы.!соткасына!өнiм. ! дан өнді. ! жерден</w:t>
      </w:r>
      <w:r>
        <w:br/>
      </w:r>
      <w:r>
        <w:rPr>
          <w:rFonts w:ascii="Times New Roman"/>
          <w:b w:val="false"/>
          <w:i w:val="false"/>
          <w:color w:val="000000"/>
          <w:sz w:val="28"/>
        </w:rPr>
        <w:t>
                  !  ның   !жұмсалған! нің  !  рілген   ! түскен</w:t>
      </w:r>
      <w:r>
        <w:br/>
      </w:r>
      <w:r>
        <w:rPr>
          <w:rFonts w:ascii="Times New Roman"/>
          <w:b w:val="false"/>
          <w:i w:val="false"/>
          <w:color w:val="000000"/>
          <w:sz w:val="28"/>
        </w:rPr>
        <w:t>
                  !орташа  !шығыстың !орташа! өнімнің   !табыс (+),</w:t>
      </w:r>
      <w:r>
        <w:br/>
      </w:r>
      <w:r>
        <w:rPr>
          <w:rFonts w:ascii="Times New Roman"/>
          <w:b w:val="false"/>
          <w:i w:val="false"/>
          <w:color w:val="000000"/>
          <w:sz w:val="28"/>
        </w:rPr>
        <w:t>
                  !өнiмдi. ! орташа  !бағасы!  орташа   !шығыс (-)</w:t>
      </w:r>
      <w:r>
        <w:br/>
      </w:r>
      <w:r>
        <w:rPr>
          <w:rFonts w:ascii="Times New Roman"/>
          <w:b w:val="false"/>
          <w:i w:val="false"/>
          <w:color w:val="000000"/>
          <w:sz w:val="28"/>
        </w:rPr>
        <w:t>
                  ! лігі   ! деңгейi !      !  бағасы   ! теңгемен</w:t>
      </w:r>
      <w:r>
        <w:br/>
      </w:r>
      <w:r>
        <w:rPr>
          <w:rFonts w:ascii="Times New Roman"/>
          <w:b w:val="false"/>
          <w:i w:val="false"/>
          <w:color w:val="000000"/>
          <w:sz w:val="28"/>
        </w:rPr>
        <w:t>
                  ! кг-мен ! теңгемен!      ! теңгемен  !(5гр.-3гр.)</w:t>
      </w:r>
      <w:r>
        <w:br/>
      </w:r>
      <w:r>
        <w:rPr>
          <w:rFonts w:ascii="Times New Roman"/>
          <w:b w:val="false"/>
          <w:i w:val="false"/>
          <w:color w:val="000000"/>
          <w:sz w:val="28"/>
        </w:rPr>
        <w:t>
                  !        !         !      !(2гр.х4гр.)!</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1             2         3       4        5          6</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Бидай                       20       268</w:t>
      </w:r>
      <w:r>
        <w:br/>
      </w:r>
      <w:r>
        <w:rPr>
          <w:rFonts w:ascii="Times New Roman"/>
          <w:b w:val="false"/>
          <w:i w:val="false"/>
          <w:color w:val="000000"/>
          <w:sz w:val="28"/>
        </w:rPr>
        <w:t>
Арпа                        25       188</w:t>
      </w:r>
      <w:r>
        <w:br/>
      </w:r>
      <w:r>
        <w:rPr>
          <w:rFonts w:ascii="Times New Roman"/>
          <w:b w:val="false"/>
          <w:i w:val="false"/>
          <w:color w:val="000000"/>
          <w:sz w:val="28"/>
        </w:rPr>
        <w:t>
Қарақұмық                   5        143</w:t>
      </w:r>
      <w:r>
        <w:br/>
      </w:r>
      <w:r>
        <w:rPr>
          <w:rFonts w:ascii="Times New Roman"/>
          <w:b w:val="false"/>
          <w:i w:val="false"/>
          <w:color w:val="000000"/>
          <w:sz w:val="28"/>
        </w:rPr>
        <w:t>
Жүгерi (жасыл салмағы)      100      128</w:t>
      </w:r>
      <w:r>
        <w:br/>
      </w:r>
      <w:r>
        <w:rPr>
          <w:rFonts w:ascii="Times New Roman"/>
          <w:b w:val="false"/>
          <w:i w:val="false"/>
          <w:color w:val="000000"/>
          <w:sz w:val="28"/>
        </w:rPr>
        <w:t>
Көп жылдық шөптер           20       114</w:t>
      </w:r>
      <w:r>
        <w:br/>
      </w:r>
      <w:r>
        <w:rPr>
          <w:rFonts w:ascii="Times New Roman"/>
          <w:b w:val="false"/>
          <w:i w:val="false"/>
          <w:color w:val="000000"/>
          <w:sz w:val="28"/>
        </w:rPr>
        <w:t>
Бiр жылдық шөптер           15       83</w:t>
      </w:r>
      <w:r>
        <w:br/>
      </w:r>
      <w:r>
        <w:rPr>
          <w:rFonts w:ascii="Times New Roman"/>
          <w:b w:val="false"/>
          <w:i w:val="false"/>
          <w:color w:val="000000"/>
          <w:sz w:val="28"/>
        </w:rPr>
        <w:t>
Картоп                      80       1256</w:t>
      </w:r>
      <w:r>
        <w:br/>
      </w:r>
      <w:r>
        <w:rPr>
          <w:rFonts w:ascii="Times New Roman"/>
          <w:b w:val="false"/>
          <w:i w:val="false"/>
          <w:color w:val="000000"/>
          <w:sz w:val="28"/>
        </w:rPr>
        <w:t>
Көкөнiс                     65       1069</w:t>
      </w:r>
      <w:r>
        <w:br/>
      </w:r>
      <w:r>
        <w:rPr>
          <w:rFonts w:ascii="Times New Roman"/>
          <w:b w:val="false"/>
          <w:i w:val="false"/>
          <w:color w:val="000000"/>
          <w:sz w:val="28"/>
        </w:rPr>
        <w:t>
Бақшалар                    105      483</w:t>
      </w:r>
      <w:r>
        <w:br/>
      </w:r>
      <w:r>
        <w:rPr>
          <w:rFonts w:ascii="Times New Roman"/>
          <w:b w:val="false"/>
          <w:i w:val="false"/>
          <w:color w:val="000000"/>
          <w:sz w:val="28"/>
        </w:rPr>
        <w:t>
Шекiлдеуiктер бақтары</w:t>
      </w:r>
      <w:r>
        <w:br/>
      </w:r>
      <w:r>
        <w:rPr>
          <w:rFonts w:ascii="Times New Roman"/>
          <w:b w:val="false"/>
          <w:i w:val="false"/>
          <w:color w:val="000000"/>
          <w:sz w:val="28"/>
        </w:rPr>
        <w:t>
(алма, алмұрт және т.б.)    35       634</w:t>
      </w:r>
      <w:r>
        <w:br/>
      </w:r>
      <w:r>
        <w:rPr>
          <w:rFonts w:ascii="Times New Roman"/>
          <w:b w:val="false"/>
          <w:i w:val="false"/>
          <w:color w:val="000000"/>
          <w:sz w:val="28"/>
        </w:rPr>
        <w:t>
Сүйектi бақтары (өрiк,</w:t>
      </w:r>
      <w:r>
        <w:br/>
      </w:r>
      <w:r>
        <w:rPr>
          <w:rFonts w:ascii="Times New Roman"/>
          <w:b w:val="false"/>
          <w:i w:val="false"/>
          <w:color w:val="000000"/>
          <w:sz w:val="28"/>
        </w:rPr>
        <w:t>
қара өрiк және т.б.         25       509</w:t>
      </w:r>
      <w:r>
        <w:br/>
      </w:r>
      <w:r>
        <w:rPr>
          <w:rFonts w:ascii="Times New Roman"/>
          <w:b w:val="false"/>
          <w:i w:val="false"/>
          <w:color w:val="000000"/>
          <w:sz w:val="28"/>
        </w:rPr>
        <w:t>
Жидек дақылдары             33       946</w:t>
      </w:r>
      <w:r>
        <w:br/>
      </w:r>
      <w:r>
        <w:rPr>
          <w:rFonts w:ascii="Times New Roman"/>
          <w:b w:val="false"/>
          <w:i w:val="false"/>
          <w:color w:val="000000"/>
          <w:sz w:val="28"/>
        </w:rPr>
        <w:t>
Жүзiм                       25       636</w:t>
      </w:r>
      <w:r>
        <w:br/>
      </w:r>
      <w:r>
        <w:rPr>
          <w:rFonts w:ascii="Times New Roman"/>
          <w:b w:val="false"/>
          <w:i w:val="false"/>
          <w:color w:val="000000"/>
          <w:sz w:val="28"/>
        </w:rPr>
        <w:t>
Күнбағыс                    12       220</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r>
        <w:rPr>
          <w:rFonts w:ascii="Times New Roman"/>
          <w:b/>
          <w:i w:val="false"/>
          <w:color w:val="000000"/>
          <w:sz w:val="28"/>
        </w:rPr>
        <w:t>                    Мал шаруашылығының өнiмi</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xml:space="preserve">
        Өнім     !1 бастан! 1 басқа ! 1 кг.  !1 бастан   !1 бастан </w:t>
      </w:r>
      <w:r>
        <w:br/>
      </w:r>
      <w:r>
        <w:rPr>
          <w:rFonts w:ascii="Times New Roman"/>
          <w:b w:val="false"/>
          <w:i w:val="false"/>
          <w:color w:val="000000"/>
          <w:sz w:val="28"/>
        </w:rPr>
        <w:t>
                 !алынатын!жұмсалған!өнімнің,!өндірілген ! түскен|</w:t>
      </w:r>
      <w:r>
        <w:br/>
      </w:r>
      <w:r>
        <w:rPr>
          <w:rFonts w:ascii="Times New Roman"/>
          <w:b w:val="false"/>
          <w:i w:val="false"/>
          <w:color w:val="000000"/>
          <w:sz w:val="28"/>
        </w:rPr>
        <w:t>
                 ! орташа !шығыстың !(1л,10  ! өнімнің   !табыс (+),</w:t>
      </w:r>
      <w:r>
        <w:br/>
      </w:r>
      <w:r>
        <w:rPr>
          <w:rFonts w:ascii="Times New Roman"/>
          <w:b w:val="false"/>
          <w:i w:val="false"/>
          <w:color w:val="000000"/>
          <w:sz w:val="28"/>
        </w:rPr>
        <w:t>
                 ! өнімді.! орташа  ! дана   ! орташа    !шығыс (-)</w:t>
      </w:r>
      <w:r>
        <w:br/>
      </w:r>
      <w:r>
        <w:rPr>
          <w:rFonts w:ascii="Times New Roman"/>
          <w:b w:val="false"/>
          <w:i w:val="false"/>
          <w:color w:val="000000"/>
          <w:sz w:val="28"/>
        </w:rPr>
        <w:t>
                 !  лiк   ! деңгейi !жұмырт. ! бағасы    !теңгемен</w:t>
      </w:r>
      <w:r>
        <w:br/>
      </w:r>
      <w:r>
        <w:rPr>
          <w:rFonts w:ascii="Times New Roman"/>
          <w:b w:val="false"/>
          <w:i w:val="false"/>
          <w:color w:val="000000"/>
          <w:sz w:val="28"/>
        </w:rPr>
        <w:t>
                 ! кг-мен !теңгемен !қаның)  !теңгемен   !(5гр.</w:t>
      </w:r>
      <w:r>
        <w:br/>
      </w:r>
      <w:r>
        <w:rPr>
          <w:rFonts w:ascii="Times New Roman"/>
          <w:b w:val="false"/>
          <w:i w:val="false"/>
          <w:color w:val="000000"/>
          <w:sz w:val="28"/>
        </w:rPr>
        <w:t>
                 !  (л)   !         !орташа  !(2гр.х4гр.)!-3гр.)</w:t>
      </w:r>
      <w:r>
        <w:br/>
      </w:r>
      <w:r>
        <w:rPr>
          <w:rFonts w:ascii="Times New Roman"/>
          <w:b w:val="false"/>
          <w:i w:val="false"/>
          <w:color w:val="000000"/>
          <w:sz w:val="28"/>
        </w:rPr>
        <w:t>
                 !        !         !бағасы, !           !</w:t>
      </w:r>
      <w:r>
        <w:br/>
      </w:r>
      <w:r>
        <w:rPr>
          <w:rFonts w:ascii="Times New Roman"/>
          <w:b w:val="false"/>
          <w:i w:val="false"/>
          <w:color w:val="000000"/>
          <w:sz w:val="28"/>
        </w:rPr>
        <w:t>
                 !        !         ! теңге  !           !</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1          2         3        4         5          6</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Сүттi iрi қара мал (сүт)  2200     26549</w:t>
      </w:r>
      <w:r>
        <w:br/>
      </w:r>
      <w:r>
        <w:rPr>
          <w:rFonts w:ascii="Times New Roman"/>
          <w:b w:val="false"/>
          <w:i w:val="false"/>
          <w:color w:val="000000"/>
          <w:sz w:val="28"/>
        </w:rPr>
        <w:t>
Еттi iрi қара мал          179     15308</w:t>
      </w:r>
      <w:r>
        <w:br/>
      </w:r>
      <w:r>
        <w:rPr>
          <w:rFonts w:ascii="Times New Roman"/>
          <w:b w:val="false"/>
          <w:i w:val="false"/>
          <w:color w:val="000000"/>
          <w:sz w:val="28"/>
        </w:rPr>
        <w:t>
(сиыр етi)</w:t>
      </w:r>
      <w:r>
        <w:br/>
      </w:r>
      <w:r>
        <w:rPr>
          <w:rFonts w:ascii="Times New Roman"/>
          <w:b w:val="false"/>
          <w:i w:val="false"/>
          <w:color w:val="000000"/>
          <w:sz w:val="28"/>
        </w:rPr>
        <w:t>
Шошқалар (шошқа етi)       110      9425</w:t>
      </w:r>
      <w:r>
        <w:br/>
      </w:r>
      <w:r>
        <w:rPr>
          <w:rFonts w:ascii="Times New Roman"/>
          <w:b w:val="false"/>
          <w:i w:val="false"/>
          <w:color w:val="000000"/>
          <w:sz w:val="28"/>
        </w:rPr>
        <w:t>
Қойлар, ешкілер ет/жүн    22/2,5    5800</w:t>
      </w:r>
      <w:r>
        <w:br/>
      </w:r>
      <w:r>
        <w:rPr>
          <w:rFonts w:ascii="Times New Roman"/>
          <w:b w:val="false"/>
          <w:i w:val="false"/>
          <w:color w:val="000000"/>
          <w:sz w:val="28"/>
        </w:rPr>
        <w:t>
Жылқы (жылқы етi)          124      7446</w:t>
      </w:r>
      <w:r>
        <w:br/>
      </w:r>
      <w:r>
        <w:rPr>
          <w:rFonts w:ascii="Times New Roman"/>
          <w:b w:val="false"/>
          <w:i w:val="false"/>
          <w:color w:val="000000"/>
          <w:sz w:val="28"/>
        </w:rPr>
        <w:t>
Түйе (түйе етi)            126      2979</w:t>
      </w:r>
      <w:r>
        <w:br/>
      </w:r>
      <w:r>
        <w:rPr>
          <w:rFonts w:ascii="Times New Roman"/>
          <w:b w:val="false"/>
          <w:i w:val="false"/>
          <w:color w:val="000000"/>
          <w:sz w:val="28"/>
        </w:rPr>
        <w:t>
Жұмыртқалайтын құс         200       728</w:t>
      </w:r>
      <w:r>
        <w:br/>
      </w:r>
      <w:r>
        <w:rPr>
          <w:rFonts w:ascii="Times New Roman"/>
          <w:b w:val="false"/>
          <w:i w:val="false"/>
          <w:color w:val="000000"/>
          <w:sz w:val="28"/>
        </w:rPr>
        <w:t>
(жұмыртқа)               жұмыртқа</w:t>
      </w:r>
      <w:r>
        <w:br/>
      </w:r>
      <w:r>
        <w:rPr>
          <w:rFonts w:ascii="Times New Roman"/>
          <w:b w:val="false"/>
          <w:i w:val="false"/>
          <w:color w:val="000000"/>
          <w:sz w:val="28"/>
        </w:rPr>
        <w:t>
Еттi құс (құс етi)         2,5       489</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Еңбек</w:t>
      </w:r>
      <w:r>
        <w:br/>
      </w:r>
      <w:r>
        <w:rPr>
          <w:rFonts w:ascii="Times New Roman"/>
          <w:b w:val="false"/>
          <w:i w:val="false"/>
          <w:color w:val="000000"/>
          <w:sz w:val="28"/>
        </w:rPr>
        <w:t>
                                    және халықты әлеуметтiк қорғау</w:t>
      </w:r>
      <w:r>
        <w:br/>
      </w:r>
      <w:r>
        <w:rPr>
          <w:rFonts w:ascii="Times New Roman"/>
          <w:b w:val="false"/>
          <w:i w:val="false"/>
          <w:color w:val="000000"/>
          <w:sz w:val="28"/>
        </w:rPr>
        <w:t>
                                       министрiнің 2002 жылғы</w:t>
      </w:r>
      <w:r>
        <w:br/>
      </w:r>
      <w:r>
        <w:rPr>
          <w:rFonts w:ascii="Times New Roman"/>
          <w:b w:val="false"/>
          <w:i w:val="false"/>
          <w:color w:val="000000"/>
          <w:sz w:val="28"/>
        </w:rPr>
        <w:t>
                                    13 ақпандағы N 31-Ө бұйрығымен</w:t>
      </w:r>
      <w:r>
        <w:br/>
      </w:r>
      <w:r>
        <w:rPr>
          <w:rFonts w:ascii="Times New Roman"/>
          <w:b w:val="false"/>
          <w:i w:val="false"/>
          <w:color w:val="000000"/>
          <w:sz w:val="28"/>
        </w:rPr>
        <w:t>
                                     бекiтiлген атаулы әлеуметтiк</w:t>
      </w:r>
      <w:r>
        <w:br/>
      </w:r>
      <w:r>
        <w:rPr>
          <w:rFonts w:ascii="Times New Roman"/>
          <w:b w:val="false"/>
          <w:i w:val="false"/>
          <w:color w:val="000000"/>
          <w:sz w:val="28"/>
        </w:rPr>
        <w:t>
                                     көмек алуға үмiткер адамның</w:t>
      </w:r>
      <w:r>
        <w:br/>
      </w:r>
      <w:r>
        <w:rPr>
          <w:rFonts w:ascii="Times New Roman"/>
          <w:b w:val="false"/>
          <w:i w:val="false"/>
          <w:color w:val="000000"/>
          <w:sz w:val="28"/>
        </w:rPr>
        <w:t>
                                     (отбасының) жиынтық табысын</w:t>
      </w:r>
      <w:r>
        <w:br/>
      </w:r>
      <w:r>
        <w:rPr>
          <w:rFonts w:ascii="Times New Roman"/>
          <w:b w:val="false"/>
          <w:i w:val="false"/>
          <w:color w:val="000000"/>
          <w:sz w:val="28"/>
        </w:rPr>
        <w:t>
                                        анықтаудың Ережесiне</w:t>
      </w:r>
      <w:r>
        <w:br/>
      </w:r>
      <w:r>
        <w:rPr>
          <w:rFonts w:ascii="Times New Roman"/>
          <w:b w:val="false"/>
          <w:i w:val="false"/>
          <w:color w:val="000000"/>
          <w:sz w:val="28"/>
        </w:rPr>
        <w:t>
                                              3-қосымша</w:t>
      </w:r>
    </w:p>
    <w:p>
      <w:pPr>
        <w:spacing w:after="0"/>
        <w:ind w:left="0"/>
        <w:jc w:val="both"/>
      </w:pPr>
      <w:r>
        <w:rPr>
          <w:rFonts w:ascii="Times New Roman"/>
          <w:b/>
          <w:i w:val="false"/>
          <w:color w:val="000000"/>
          <w:sz w:val="28"/>
        </w:rPr>
        <w:t>        Қуаң далалы аймақтағы жеке меншiк шаруашылықтың</w:t>
      </w:r>
      <w:r>
        <w:br/>
      </w:r>
      <w:r>
        <w:rPr>
          <w:rFonts w:ascii="Times New Roman"/>
          <w:b w:val="false"/>
          <w:i w:val="false"/>
          <w:color w:val="000000"/>
          <w:sz w:val="28"/>
        </w:rPr>
        <w:t>
</w:t>
      </w:r>
      <w:r>
        <w:rPr>
          <w:rFonts w:ascii="Times New Roman"/>
          <w:b/>
          <w:i w:val="false"/>
          <w:color w:val="000000"/>
          <w:sz w:val="28"/>
        </w:rPr>
        <w:t>     тiкелей өндiрiс шығыстары, жалпы және таза табысының</w:t>
      </w:r>
      <w:r>
        <w:br/>
      </w:r>
      <w:r>
        <w:rPr>
          <w:rFonts w:ascii="Times New Roman"/>
          <w:b w:val="false"/>
          <w:i w:val="false"/>
          <w:color w:val="000000"/>
          <w:sz w:val="28"/>
        </w:rPr>
        <w:t>
</w:t>
      </w:r>
      <w:r>
        <w:rPr>
          <w:rFonts w:ascii="Times New Roman"/>
          <w:b/>
          <w:i w:val="false"/>
          <w:color w:val="000000"/>
          <w:sz w:val="28"/>
        </w:rPr>
        <w:t>                     нормативтiк кәртiшкесi</w:t>
      </w:r>
    </w:p>
    <w:p>
      <w:pPr>
        <w:spacing w:after="0"/>
        <w:ind w:left="0"/>
        <w:jc w:val="both"/>
      </w:pPr>
      <w:r>
        <w:rPr>
          <w:rFonts w:ascii="Times New Roman"/>
          <w:b/>
          <w:i w:val="false"/>
          <w:color w:val="000000"/>
          <w:sz w:val="28"/>
        </w:rPr>
        <w:t>                   Өсiмдiк шаруашылығының өнiмi</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Өнiм    !жердiң ! жердiң 1!1 кг. ! 1 сотка.  ! 1 сотка</w:t>
      </w:r>
      <w:r>
        <w:br/>
      </w:r>
      <w:r>
        <w:rPr>
          <w:rFonts w:ascii="Times New Roman"/>
          <w:b w:val="false"/>
          <w:i w:val="false"/>
          <w:color w:val="000000"/>
          <w:sz w:val="28"/>
        </w:rPr>
        <w:t>
                  !1 сот. !соткасына!өнiм. ! дан өнді. ! жерден</w:t>
      </w:r>
      <w:r>
        <w:br/>
      </w:r>
      <w:r>
        <w:rPr>
          <w:rFonts w:ascii="Times New Roman"/>
          <w:b w:val="false"/>
          <w:i w:val="false"/>
          <w:color w:val="000000"/>
          <w:sz w:val="28"/>
        </w:rPr>
        <w:t>
                  !касының!жұмсалған! нің  !  рілген   ! түскен</w:t>
      </w:r>
      <w:r>
        <w:br/>
      </w:r>
      <w:r>
        <w:rPr>
          <w:rFonts w:ascii="Times New Roman"/>
          <w:b w:val="false"/>
          <w:i w:val="false"/>
          <w:color w:val="000000"/>
          <w:sz w:val="28"/>
        </w:rPr>
        <w:t>
                  !орташа !шығыстың !орташа! өнімнің   !табыс (+),</w:t>
      </w:r>
      <w:r>
        <w:br/>
      </w:r>
      <w:r>
        <w:rPr>
          <w:rFonts w:ascii="Times New Roman"/>
          <w:b w:val="false"/>
          <w:i w:val="false"/>
          <w:color w:val="000000"/>
          <w:sz w:val="28"/>
        </w:rPr>
        <w:t>
                  !өнiмдi.! орташа  !бағасы!  орташа   !шығыс (-)</w:t>
      </w:r>
      <w:r>
        <w:br/>
      </w:r>
      <w:r>
        <w:rPr>
          <w:rFonts w:ascii="Times New Roman"/>
          <w:b w:val="false"/>
          <w:i w:val="false"/>
          <w:color w:val="000000"/>
          <w:sz w:val="28"/>
        </w:rPr>
        <w:t>
                  ! лігі  ! деңгейi !      !  бағасы   ! теңгемен</w:t>
      </w:r>
      <w:r>
        <w:br/>
      </w:r>
      <w:r>
        <w:rPr>
          <w:rFonts w:ascii="Times New Roman"/>
          <w:b w:val="false"/>
          <w:i w:val="false"/>
          <w:color w:val="000000"/>
          <w:sz w:val="28"/>
        </w:rPr>
        <w:t>
                  ! кг-мен! теңгемен!      ! теңгемен  !(5гр.-3гр.)</w:t>
      </w:r>
      <w:r>
        <w:br/>
      </w:r>
      <w:r>
        <w:rPr>
          <w:rFonts w:ascii="Times New Roman"/>
          <w:b w:val="false"/>
          <w:i w:val="false"/>
          <w:color w:val="000000"/>
          <w:sz w:val="28"/>
        </w:rPr>
        <w:t>
                  !       !         !      !(2гр.х4гр.)!</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1           2         3       4        5          6</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Бидай                       20       268</w:t>
      </w:r>
      <w:r>
        <w:br/>
      </w:r>
      <w:r>
        <w:rPr>
          <w:rFonts w:ascii="Times New Roman"/>
          <w:b w:val="false"/>
          <w:i w:val="false"/>
          <w:color w:val="000000"/>
          <w:sz w:val="28"/>
        </w:rPr>
        <w:t>
Арпа                        25       188</w:t>
      </w:r>
      <w:r>
        <w:br/>
      </w:r>
      <w:r>
        <w:rPr>
          <w:rFonts w:ascii="Times New Roman"/>
          <w:b w:val="false"/>
          <w:i w:val="false"/>
          <w:color w:val="000000"/>
          <w:sz w:val="28"/>
        </w:rPr>
        <w:t>
Қарақұмық                   5        150</w:t>
      </w:r>
      <w:r>
        <w:br/>
      </w:r>
      <w:r>
        <w:rPr>
          <w:rFonts w:ascii="Times New Roman"/>
          <w:b w:val="false"/>
          <w:i w:val="false"/>
          <w:color w:val="000000"/>
          <w:sz w:val="28"/>
        </w:rPr>
        <w:t>
Жүгерi (жасыл салмағы)      100      128</w:t>
      </w:r>
      <w:r>
        <w:br/>
      </w:r>
      <w:r>
        <w:rPr>
          <w:rFonts w:ascii="Times New Roman"/>
          <w:b w:val="false"/>
          <w:i w:val="false"/>
          <w:color w:val="000000"/>
          <w:sz w:val="28"/>
        </w:rPr>
        <w:t>
Көп жылдық шөптер           15       91</w:t>
      </w:r>
      <w:r>
        <w:br/>
      </w:r>
      <w:r>
        <w:rPr>
          <w:rFonts w:ascii="Times New Roman"/>
          <w:b w:val="false"/>
          <w:i w:val="false"/>
          <w:color w:val="000000"/>
          <w:sz w:val="28"/>
        </w:rPr>
        <w:t>
Бiр жылдық шөптер           10       83</w:t>
      </w:r>
      <w:r>
        <w:br/>
      </w:r>
      <w:r>
        <w:rPr>
          <w:rFonts w:ascii="Times New Roman"/>
          <w:b w:val="false"/>
          <w:i w:val="false"/>
          <w:color w:val="000000"/>
          <w:sz w:val="28"/>
        </w:rPr>
        <w:t>
Картоп                      70       1164</w:t>
      </w:r>
      <w:r>
        <w:br/>
      </w:r>
      <w:r>
        <w:rPr>
          <w:rFonts w:ascii="Times New Roman"/>
          <w:b w:val="false"/>
          <w:i w:val="false"/>
          <w:color w:val="000000"/>
          <w:sz w:val="28"/>
        </w:rPr>
        <w:t>
Көкөнiс                     80       1245</w:t>
      </w:r>
      <w:r>
        <w:br/>
      </w:r>
      <w:r>
        <w:rPr>
          <w:rFonts w:ascii="Times New Roman"/>
          <w:b w:val="false"/>
          <w:i w:val="false"/>
          <w:color w:val="000000"/>
          <w:sz w:val="28"/>
        </w:rPr>
        <w:t>
Бақшалар                    115      518</w:t>
      </w:r>
      <w:r>
        <w:br/>
      </w:r>
      <w:r>
        <w:rPr>
          <w:rFonts w:ascii="Times New Roman"/>
          <w:b w:val="false"/>
          <w:i w:val="false"/>
          <w:color w:val="000000"/>
          <w:sz w:val="28"/>
        </w:rPr>
        <w:t>
Шекiлдеуiктер бақтары</w:t>
      </w:r>
      <w:r>
        <w:br/>
      </w:r>
      <w:r>
        <w:rPr>
          <w:rFonts w:ascii="Times New Roman"/>
          <w:b w:val="false"/>
          <w:i w:val="false"/>
          <w:color w:val="000000"/>
          <w:sz w:val="28"/>
        </w:rPr>
        <w:t>
(алма, алмұрт және т.б.)    30       583</w:t>
      </w:r>
      <w:r>
        <w:br/>
      </w:r>
      <w:r>
        <w:rPr>
          <w:rFonts w:ascii="Times New Roman"/>
          <w:b w:val="false"/>
          <w:i w:val="false"/>
          <w:color w:val="000000"/>
          <w:sz w:val="28"/>
        </w:rPr>
        <w:t>
Сүйектi бақтары (өрiк,</w:t>
      </w:r>
      <w:r>
        <w:br/>
      </w:r>
      <w:r>
        <w:rPr>
          <w:rFonts w:ascii="Times New Roman"/>
          <w:b w:val="false"/>
          <w:i w:val="false"/>
          <w:color w:val="000000"/>
          <w:sz w:val="28"/>
        </w:rPr>
        <w:t>
қара өрiк және т.б.)        22       514</w:t>
      </w:r>
      <w:r>
        <w:br/>
      </w:r>
      <w:r>
        <w:rPr>
          <w:rFonts w:ascii="Times New Roman"/>
          <w:b w:val="false"/>
          <w:i w:val="false"/>
          <w:color w:val="000000"/>
          <w:sz w:val="28"/>
        </w:rPr>
        <w:t>
Жидек дақылдары             23       819</w:t>
      </w:r>
      <w:r>
        <w:br/>
      </w:r>
      <w:r>
        <w:rPr>
          <w:rFonts w:ascii="Times New Roman"/>
          <w:b w:val="false"/>
          <w:i w:val="false"/>
          <w:color w:val="000000"/>
          <w:sz w:val="28"/>
        </w:rPr>
        <w:t>
Жүзiм                       22       595</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i w:val="false"/>
          <w:color w:val="000000"/>
          <w:sz w:val="28"/>
        </w:rPr>
        <w:t>                    Мал шаруашылығының өнiмi</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Өнім    !1 бастан! 1 басқа ! 1 кг.  !1 бастан   !1 бастан</w:t>
      </w:r>
      <w:r>
        <w:br/>
      </w:r>
      <w:r>
        <w:rPr>
          <w:rFonts w:ascii="Times New Roman"/>
          <w:b w:val="false"/>
          <w:i w:val="false"/>
          <w:color w:val="000000"/>
          <w:sz w:val="28"/>
        </w:rPr>
        <w:t>
                !алынатын!жұмсалған!өнімнің,!өндірілген ! түскен</w:t>
      </w:r>
      <w:r>
        <w:br/>
      </w:r>
      <w:r>
        <w:rPr>
          <w:rFonts w:ascii="Times New Roman"/>
          <w:b w:val="false"/>
          <w:i w:val="false"/>
          <w:color w:val="000000"/>
          <w:sz w:val="28"/>
        </w:rPr>
        <w:t>
                ! орташа !шығыстың !(1л., 10! өнімнің   !табыс (+),</w:t>
      </w:r>
      <w:r>
        <w:br/>
      </w:r>
      <w:r>
        <w:rPr>
          <w:rFonts w:ascii="Times New Roman"/>
          <w:b w:val="false"/>
          <w:i w:val="false"/>
          <w:color w:val="000000"/>
          <w:sz w:val="28"/>
        </w:rPr>
        <w:t>
                ! өнімді.! орташа  ! дана   ! орташа    !шығыс (-)</w:t>
      </w:r>
      <w:r>
        <w:br/>
      </w:r>
      <w:r>
        <w:rPr>
          <w:rFonts w:ascii="Times New Roman"/>
          <w:b w:val="false"/>
          <w:i w:val="false"/>
          <w:color w:val="000000"/>
          <w:sz w:val="28"/>
        </w:rPr>
        <w:t>
                !  лiк   ! деңгейi !жұмырт. ! бағасы    ! теңгемен</w:t>
      </w:r>
      <w:r>
        <w:br/>
      </w:r>
      <w:r>
        <w:rPr>
          <w:rFonts w:ascii="Times New Roman"/>
          <w:b w:val="false"/>
          <w:i w:val="false"/>
          <w:color w:val="000000"/>
          <w:sz w:val="28"/>
        </w:rPr>
        <w:t>
                ! кг-мен !теңгемен !қаның)  !теңгемен   !(5гр.-3гр.)</w:t>
      </w:r>
      <w:r>
        <w:br/>
      </w:r>
      <w:r>
        <w:rPr>
          <w:rFonts w:ascii="Times New Roman"/>
          <w:b w:val="false"/>
          <w:i w:val="false"/>
          <w:color w:val="000000"/>
          <w:sz w:val="28"/>
        </w:rPr>
        <w:t>
                !  (л)   !         !орташа  !(2гр.х4гр.)!</w:t>
      </w:r>
      <w:r>
        <w:br/>
      </w:r>
      <w:r>
        <w:rPr>
          <w:rFonts w:ascii="Times New Roman"/>
          <w:b w:val="false"/>
          <w:i w:val="false"/>
          <w:color w:val="000000"/>
          <w:sz w:val="28"/>
        </w:rPr>
        <w:t>
                !        !         !бағасы, !           !</w:t>
      </w:r>
      <w:r>
        <w:br/>
      </w:r>
      <w:r>
        <w:rPr>
          <w:rFonts w:ascii="Times New Roman"/>
          <w:b w:val="false"/>
          <w:i w:val="false"/>
          <w:color w:val="000000"/>
          <w:sz w:val="28"/>
        </w:rPr>
        <w:t>
                !        !         ! теңге  !           !</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1              2         3        4         5          6</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Сүттi iрi қара мал (сүт)  1900     21034</w:t>
      </w:r>
      <w:r>
        <w:br/>
      </w:r>
      <w:r>
        <w:rPr>
          <w:rFonts w:ascii="Times New Roman"/>
          <w:b w:val="false"/>
          <w:i w:val="false"/>
          <w:color w:val="000000"/>
          <w:sz w:val="28"/>
        </w:rPr>
        <w:t>
Еттi iрi қара мал          179     16435</w:t>
      </w:r>
      <w:r>
        <w:br/>
      </w:r>
      <w:r>
        <w:rPr>
          <w:rFonts w:ascii="Times New Roman"/>
          <w:b w:val="false"/>
          <w:i w:val="false"/>
          <w:color w:val="000000"/>
          <w:sz w:val="28"/>
        </w:rPr>
        <w:t>
(сиыр етi)</w:t>
      </w:r>
      <w:r>
        <w:br/>
      </w:r>
      <w:r>
        <w:rPr>
          <w:rFonts w:ascii="Times New Roman"/>
          <w:b w:val="false"/>
          <w:i w:val="false"/>
          <w:color w:val="000000"/>
          <w:sz w:val="28"/>
        </w:rPr>
        <w:t>
Шошқалар (шошқа етi)       110      9107</w:t>
      </w:r>
      <w:r>
        <w:br/>
      </w:r>
      <w:r>
        <w:rPr>
          <w:rFonts w:ascii="Times New Roman"/>
          <w:b w:val="false"/>
          <w:i w:val="false"/>
          <w:color w:val="000000"/>
          <w:sz w:val="28"/>
        </w:rPr>
        <w:t>
Қойлар, ешкілер ет/жүн    22/2,5    3042</w:t>
      </w:r>
      <w:r>
        <w:br/>
      </w:r>
      <w:r>
        <w:rPr>
          <w:rFonts w:ascii="Times New Roman"/>
          <w:b w:val="false"/>
          <w:i w:val="false"/>
          <w:color w:val="000000"/>
          <w:sz w:val="28"/>
        </w:rPr>
        <w:t>
Жылқы (жылқы етi)          124      7446</w:t>
      </w:r>
      <w:r>
        <w:br/>
      </w:r>
      <w:r>
        <w:rPr>
          <w:rFonts w:ascii="Times New Roman"/>
          <w:b w:val="false"/>
          <w:i w:val="false"/>
          <w:color w:val="000000"/>
          <w:sz w:val="28"/>
        </w:rPr>
        <w:t>
Түйе (түйе етi)            126      2979</w:t>
      </w:r>
      <w:r>
        <w:br/>
      </w:r>
      <w:r>
        <w:rPr>
          <w:rFonts w:ascii="Times New Roman"/>
          <w:b w:val="false"/>
          <w:i w:val="false"/>
          <w:color w:val="000000"/>
          <w:sz w:val="28"/>
        </w:rPr>
        <w:t>
Жұмыртқалайтын құс         200       728</w:t>
      </w:r>
      <w:r>
        <w:br/>
      </w:r>
      <w:r>
        <w:rPr>
          <w:rFonts w:ascii="Times New Roman"/>
          <w:b w:val="false"/>
          <w:i w:val="false"/>
          <w:color w:val="000000"/>
          <w:sz w:val="28"/>
        </w:rPr>
        <w:t>
(жұмыртқа)               жұмыртқа</w:t>
      </w:r>
      <w:r>
        <w:br/>
      </w:r>
      <w:r>
        <w:rPr>
          <w:rFonts w:ascii="Times New Roman"/>
          <w:b w:val="false"/>
          <w:i w:val="false"/>
          <w:color w:val="000000"/>
          <w:sz w:val="28"/>
        </w:rPr>
        <w:t>
Еттi құс (құс етi)         2,5       489</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Еңбек</w:t>
      </w:r>
      <w:r>
        <w:br/>
      </w:r>
      <w:r>
        <w:rPr>
          <w:rFonts w:ascii="Times New Roman"/>
          <w:b w:val="false"/>
          <w:i w:val="false"/>
          <w:color w:val="000000"/>
          <w:sz w:val="28"/>
        </w:rPr>
        <w:t>
                                    және халықты әлеуметтiк қорғау</w:t>
      </w:r>
      <w:r>
        <w:br/>
      </w:r>
      <w:r>
        <w:rPr>
          <w:rFonts w:ascii="Times New Roman"/>
          <w:b w:val="false"/>
          <w:i w:val="false"/>
          <w:color w:val="000000"/>
          <w:sz w:val="28"/>
        </w:rPr>
        <w:t>
                                       министрiнің 2002 жылғы</w:t>
      </w:r>
      <w:r>
        <w:br/>
      </w:r>
      <w:r>
        <w:rPr>
          <w:rFonts w:ascii="Times New Roman"/>
          <w:b w:val="false"/>
          <w:i w:val="false"/>
          <w:color w:val="000000"/>
          <w:sz w:val="28"/>
        </w:rPr>
        <w:t>
                                    13 ақпандағы N 31-Ө бұйрығымен</w:t>
      </w:r>
      <w:r>
        <w:br/>
      </w:r>
      <w:r>
        <w:rPr>
          <w:rFonts w:ascii="Times New Roman"/>
          <w:b w:val="false"/>
          <w:i w:val="false"/>
          <w:color w:val="000000"/>
          <w:sz w:val="28"/>
        </w:rPr>
        <w:t>
                                     бекiтiлген атаулы әлеуметтiк</w:t>
      </w:r>
      <w:r>
        <w:br/>
      </w:r>
      <w:r>
        <w:rPr>
          <w:rFonts w:ascii="Times New Roman"/>
          <w:b w:val="false"/>
          <w:i w:val="false"/>
          <w:color w:val="000000"/>
          <w:sz w:val="28"/>
        </w:rPr>
        <w:t>
                                     көмек алуға үмiткер адамның</w:t>
      </w:r>
      <w:r>
        <w:br/>
      </w:r>
      <w:r>
        <w:rPr>
          <w:rFonts w:ascii="Times New Roman"/>
          <w:b w:val="false"/>
          <w:i w:val="false"/>
          <w:color w:val="000000"/>
          <w:sz w:val="28"/>
        </w:rPr>
        <w:t>
                                     (отбасының) жиынтық табысын</w:t>
      </w:r>
      <w:r>
        <w:br/>
      </w:r>
      <w:r>
        <w:rPr>
          <w:rFonts w:ascii="Times New Roman"/>
          <w:b w:val="false"/>
          <w:i w:val="false"/>
          <w:color w:val="000000"/>
          <w:sz w:val="28"/>
        </w:rPr>
        <w:t>
                                        анықтаудың Ережесiне</w:t>
      </w:r>
      <w:r>
        <w:br/>
      </w:r>
      <w:r>
        <w:rPr>
          <w:rFonts w:ascii="Times New Roman"/>
          <w:b w:val="false"/>
          <w:i w:val="false"/>
          <w:color w:val="000000"/>
          <w:sz w:val="28"/>
        </w:rPr>
        <w:t>
                                              4-қосымша</w:t>
      </w:r>
    </w:p>
    <w:p>
      <w:pPr>
        <w:spacing w:after="0"/>
        <w:ind w:left="0"/>
        <w:jc w:val="both"/>
      </w:pPr>
      <w:r>
        <w:rPr>
          <w:rFonts w:ascii="Times New Roman"/>
          <w:b/>
          <w:i w:val="false"/>
          <w:color w:val="000000"/>
          <w:sz w:val="28"/>
        </w:rPr>
        <w:t>       Шөлейт далалы аймақтағы жеке меншiк шаруашылықтың</w:t>
      </w:r>
      <w:r>
        <w:br/>
      </w:r>
      <w:r>
        <w:rPr>
          <w:rFonts w:ascii="Times New Roman"/>
          <w:b w:val="false"/>
          <w:i w:val="false"/>
          <w:color w:val="000000"/>
          <w:sz w:val="28"/>
        </w:rPr>
        <w:t>
</w:t>
      </w:r>
      <w:r>
        <w:rPr>
          <w:rFonts w:ascii="Times New Roman"/>
          <w:b/>
          <w:i w:val="false"/>
          <w:color w:val="000000"/>
          <w:sz w:val="28"/>
        </w:rPr>
        <w:t>      тiкелей өндiрiс шығыстары, жалпы және таза табысының</w:t>
      </w:r>
      <w:r>
        <w:br/>
      </w:r>
      <w:r>
        <w:rPr>
          <w:rFonts w:ascii="Times New Roman"/>
          <w:b w:val="false"/>
          <w:i w:val="false"/>
          <w:color w:val="000000"/>
          <w:sz w:val="28"/>
        </w:rPr>
        <w:t>
</w:t>
      </w:r>
      <w:r>
        <w:rPr>
          <w:rFonts w:ascii="Times New Roman"/>
          <w:b/>
          <w:i w:val="false"/>
          <w:color w:val="000000"/>
          <w:sz w:val="28"/>
        </w:rPr>
        <w:t>                      нормативтiк кәртiшкесi</w:t>
      </w:r>
    </w:p>
    <w:p>
      <w:pPr>
        <w:spacing w:after="0"/>
        <w:ind w:left="0"/>
        <w:jc w:val="both"/>
      </w:pPr>
      <w:r>
        <w:rPr>
          <w:rFonts w:ascii="Times New Roman"/>
          <w:b/>
          <w:i w:val="false"/>
          <w:color w:val="000000"/>
          <w:sz w:val="28"/>
        </w:rPr>
        <w:t>                  Өсiмдiк шаруашылығының өнiмi</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Өнiм     !жердiң 1! жердiң 1!1 кг. ! 1 сотка.  !1 сотка</w:t>
      </w:r>
      <w:r>
        <w:br/>
      </w:r>
      <w:r>
        <w:rPr>
          <w:rFonts w:ascii="Times New Roman"/>
          <w:b w:val="false"/>
          <w:i w:val="false"/>
          <w:color w:val="000000"/>
          <w:sz w:val="28"/>
        </w:rPr>
        <w:t>
                  !соткасы.!соткасына!өнiм. ! дан өнді. ! жерден</w:t>
      </w:r>
      <w:r>
        <w:br/>
      </w:r>
      <w:r>
        <w:rPr>
          <w:rFonts w:ascii="Times New Roman"/>
          <w:b w:val="false"/>
          <w:i w:val="false"/>
          <w:color w:val="000000"/>
          <w:sz w:val="28"/>
        </w:rPr>
        <w:t>
                  !  ның   !жұмсалған! нің  !  рілген   ! түскен</w:t>
      </w:r>
      <w:r>
        <w:br/>
      </w:r>
      <w:r>
        <w:rPr>
          <w:rFonts w:ascii="Times New Roman"/>
          <w:b w:val="false"/>
          <w:i w:val="false"/>
          <w:color w:val="000000"/>
          <w:sz w:val="28"/>
        </w:rPr>
        <w:t>
                  !орташа  !шығыстың !орташа! өнімнің   !табыс (+),</w:t>
      </w:r>
      <w:r>
        <w:br/>
      </w:r>
      <w:r>
        <w:rPr>
          <w:rFonts w:ascii="Times New Roman"/>
          <w:b w:val="false"/>
          <w:i w:val="false"/>
          <w:color w:val="000000"/>
          <w:sz w:val="28"/>
        </w:rPr>
        <w:t>
                  !өнiмдi. ! орташа  !бағасы!  орташа   !шығыс (-)</w:t>
      </w:r>
      <w:r>
        <w:br/>
      </w:r>
      <w:r>
        <w:rPr>
          <w:rFonts w:ascii="Times New Roman"/>
          <w:b w:val="false"/>
          <w:i w:val="false"/>
          <w:color w:val="000000"/>
          <w:sz w:val="28"/>
        </w:rPr>
        <w:t>
                  ! лігі   ! деңгейi !      !  бағасы   ! теңгемен</w:t>
      </w:r>
      <w:r>
        <w:br/>
      </w:r>
      <w:r>
        <w:rPr>
          <w:rFonts w:ascii="Times New Roman"/>
          <w:b w:val="false"/>
          <w:i w:val="false"/>
          <w:color w:val="000000"/>
          <w:sz w:val="28"/>
        </w:rPr>
        <w:t>
                  !кг-мен  ! теңгемен!      ! теңгемен  !(5гр.-3гр.)</w:t>
      </w:r>
      <w:r>
        <w:br/>
      </w:r>
      <w:r>
        <w:rPr>
          <w:rFonts w:ascii="Times New Roman"/>
          <w:b w:val="false"/>
          <w:i w:val="false"/>
          <w:color w:val="000000"/>
          <w:sz w:val="28"/>
        </w:rPr>
        <w:t>
                  !        !         !      !(2гр.х4гр.)!</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1              2         3        4        5          6</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Бидай                       10       226</w:t>
      </w:r>
      <w:r>
        <w:br/>
      </w:r>
      <w:r>
        <w:rPr>
          <w:rFonts w:ascii="Times New Roman"/>
          <w:b w:val="false"/>
          <w:i w:val="false"/>
          <w:color w:val="000000"/>
          <w:sz w:val="28"/>
        </w:rPr>
        <w:t>
Арпа                        15       174</w:t>
      </w:r>
      <w:r>
        <w:br/>
      </w:r>
      <w:r>
        <w:rPr>
          <w:rFonts w:ascii="Times New Roman"/>
          <w:b w:val="false"/>
          <w:i w:val="false"/>
          <w:color w:val="000000"/>
          <w:sz w:val="28"/>
        </w:rPr>
        <w:t>
Қарақұмық                   8        153</w:t>
      </w:r>
      <w:r>
        <w:br/>
      </w:r>
      <w:r>
        <w:rPr>
          <w:rFonts w:ascii="Times New Roman"/>
          <w:b w:val="false"/>
          <w:i w:val="false"/>
          <w:color w:val="000000"/>
          <w:sz w:val="28"/>
        </w:rPr>
        <w:t>
Жүгерi (жасыл салмағы)      100      128</w:t>
      </w:r>
      <w:r>
        <w:br/>
      </w:r>
      <w:r>
        <w:rPr>
          <w:rFonts w:ascii="Times New Roman"/>
          <w:b w:val="false"/>
          <w:i w:val="false"/>
          <w:color w:val="000000"/>
          <w:sz w:val="28"/>
        </w:rPr>
        <w:t>
Көп жылдық шөптер           10       91</w:t>
      </w:r>
      <w:r>
        <w:br/>
      </w:r>
      <w:r>
        <w:rPr>
          <w:rFonts w:ascii="Times New Roman"/>
          <w:b w:val="false"/>
          <w:i w:val="false"/>
          <w:color w:val="000000"/>
          <w:sz w:val="28"/>
        </w:rPr>
        <w:t>
Бiр жылдық шөптер           10       84</w:t>
      </w:r>
      <w:r>
        <w:br/>
      </w:r>
      <w:r>
        <w:rPr>
          <w:rFonts w:ascii="Times New Roman"/>
          <w:b w:val="false"/>
          <w:i w:val="false"/>
          <w:color w:val="000000"/>
          <w:sz w:val="28"/>
        </w:rPr>
        <w:t>
Картоп                      70       1102</w:t>
      </w:r>
      <w:r>
        <w:br/>
      </w:r>
      <w:r>
        <w:rPr>
          <w:rFonts w:ascii="Times New Roman"/>
          <w:b w:val="false"/>
          <w:i w:val="false"/>
          <w:color w:val="000000"/>
          <w:sz w:val="28"/>
        </w:rPr>
        <w:t>
Көкөнiс                     90       1249</w:t>
      </w:r>
      <w:r>
        <w:br/>
      </w:r>
      <w:r>
        <w:rPr>
          <w:rFonts w:ascii="Times New Roman"/>
          <w:b w:val="false"/>
          <w:i w:val="false"/>
          <w:color w:val="000000"/>
          <w:sz w:val="28"/>
        </w:rPr>
        <w:t>
Бақшалар                    85       458</w:t>
      </w:r>
      <w:r>
        <w:br/>
      </w:r>
      <w:r>
        <w:rPr>
          <w:rFonts w:ascii="Times New Roman"/>
          <w:b w:val="false"/>
          <w:i w:val="false"/>
          <w:color w:val="000000"/>
          <w:sz w:val="28"/>
        </w:rPr>
        <w:t>
Шекiлдеуiктер бақтары</w:t>
      </w:r>
      <w:r>
        <w:br/>
      </w:r>
      <w:r>
        <w:rPr>
          <w:rFonts w:ascii="Times New Roman"/>
          <w:b w:val="false"/>
          <w:i w:val="false"/>
          <w:color w:val="000000"/>
          <w:sz w:val="28"/>
        </w:rPr>
        <w:t>
(алма, алмұрт және т.б.)    22       525</w:t>
      </w:r>
      <w:r>
        <w:br/>
      </w:r>
      <w:r>
        <w:rPr>
          <w:rFonts w:ascii="Times New Roman"/>
          <w:b w:val="false"/>
          <w:i w:val="false"/>
          <w:color w:val="000000"/>
          <w:sz w:val="28"/>
        </w:rPr>
        <w:t>
Сүйектi бақтары (өрiк,</w:t>
      </w:r>
      <w:r>
        <w:br/>
      </w:r>
      <w:r>
        <w:rPr>
          <w:rFonts w:ascii="Times New Roman"/>
          <w:b w:val="false"/>
          <w:i w:val="false"/>
          <w:color w:val="000000"/>
          <w:sz w:val="28"/>
        </w:rPr>
        <w:t>
қара өрiк және т.б.)        20       498</w:t>
      </w:r>
      <w:r>
        <w:br/>
      </w:r>
      <w:r>
        <w:rPr>
          <w:rFonts w:ascii="Times New Roman"/>
          <w:b w:val="false"/>
          <w:i w:val="false"/>
          <w:color w:val="000000"/>
          <w:sz w:val="28"/>
        </w:rPr>
        <w:t>
Жидек дақылдары             10       589</w:t>
      </w:r>
      <w:r>
        <w:br/>
      </w:r>
      <w:r>
        <w:rPr>
          <w:rFonts w:ascii="Times New Roman"/>
          <w:b w:val="false"/>
          <w:i w:val="false"/>
          <w:color w:val="000000"/>
          <w:sz w:val="28"/>
        </w:rPr>
        <w:t>
Жүзiм                       20       564</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r>
        <w:rPr>
          <w:rFonts w:ascii="Times New Roman"/>
          <w:b/>
          <w:i w:val="false"/>
          <w:color w:val="000000"/>
          <w:sz w:val="28"/>
        </w:rPr>
        <w:t>                    Мал шаруашылығының өнiмi</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Өнім    !1 бастан! 1 басқа ! 1 кг.  !1 бастан   !1 бастан</w:t>
      </w:r>
      <w:r>
        <w:br/>
      </w:r>
      <w:r>
        <w:rPr>
          <w:rFonts w:ascii="Times New Roman"/>
          <w:b w:val="false"/>
          <w:i w:val="false"/>
          <w:color w:val="000000"/>
          <w:sz w:val="28"/>
        </w:rPr>
        <w:t>
                !алынатын!жұмсалған!өнімнің,!өндірілген ! түскен</w:t>
      </w:r>
      <w:r>
        <w:br/>
      </w:r>
      <w:r>
        <w:rPr>
          <w:rFonts w:ascii="Times New Roman"/>
          <w:b w:val="false"/>
          <w:i w:val="false"/>
          <w:color w:val="000000"/>
          <w:sz w:val="28"/>
        </w:rPr>
        <w:t>
                ! орташа !шығыстың !(1л,10  ! өнімнің   !табыс (+),</w:t>
      </w:r>
      <w:r>
        <w:br/>
      </w:r>
      <w:r>
        <w:rPr>
          <w:rFonts w:ascii="Times New Roman"/>
          <w:b w:val="false"/>
          <w:i w:val="false"/>
          <w:color w:val="000000"/>
          <w:sz w:val="28"/>
        </w:rPr>
        <w:t>
                ! өнімді.! орташа  ! дана   ! орташа    !шығыс (-)</w:t>
      </w:r>
      <w:r>
        <w:br/>
      </w:r>
      <w:r>
        <w:rPr>
          <w:rFonts w:ascii="Times New Roman"/>
          <w:b w:val="false"/>
          <w:i w:val="false"/>
          <w:color w:val="000000"/>
          <w:sz w:val="28"/>
        </w:rPr>
        <w:t>
                !  лiк   ! деңгейi !жұмырт. ! бағасы    ! теңгемен</w:t>
      </w:r>
      <w:r>
        <w:br/>
      </w:r>
      <w:r>
        <w:rPr>
          <w:rFonts w:ascii="Times New Roman"/>
          <w:b w:val="false"/>
          <w:i w:val="false"/>
          <w:color w:val="000000"/>
          <w:sz w:val="28"/>
        </w:rPr>
        <w:t>
                ! кг-мен !теңгемен !қаның)  !теңгемен   !(5гр.-3гр.)</w:t>
      </w:r>
      <w:r>
        <w:br/>
      </w:r>
      <w:r>
        <w:rPr>
          <w:rFonts w:ascii="Times New Roman"/>
          <w:b w:val="false"/>
          <w:i w:val="false"/>
          <w:color w:val="000000"/>
          <w:sz w:val="28"/>
        </w:rPr>
        <w:t>
                !  (л)   !         !орташа  !(2гр.х4гр.)!</w:t>
      </w:r>
      <w:r>
        <w:br/>
      </w:r>
      <w:r>
        <w:rPr>
          <w:rFonts w:ascii="Times New Roman"/>
          <w:b w:val="false"/>
          <w:i w:val="false"/>
          <w:color w:val="000000"/>
          <w:sz w:val="28"/>
        </w:rPr>
        <w:t>
                !        !         !бағасы, !           !</w:t>
      </w:r>
      <w:r>
        <w:br/>
      </w:r>
      <w:r>
        <w:rPr>
          <w:rFonts w:ascii="Times New Roman"/>
          <w:b w:val="false"/>
          <w:i w:val="false"/>
          <w:color w:val="000000"/>
          <w:sz w:val="28"/>
        </w:rPr>
        <w:t>
                !        !         ! теңге  !           !</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1           2         3        4         5          6</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Сүттi iрi қара мал (сүт)  1100     19944</w:t>
      </w:r>
      <w:r>
        <w:br/>
      </w:r>
      <w:r>
        <w:rPr>
          <w:rFonts w:ascii="Times New Roman"/>
          <w:b w:val="false"/>
          <w:i w:val="false"/>
          <w:color w:val="000000"/>
          <w:sz w:val="28"/>
        </w:rPr>
        <w:t>
Еттi iрi қара мал          165     16016</w:t>
      </w:r>
      <w:r>
        <w:br/>
      </w:r>
      <w:r>
        <w:rPr>
          <w:rFonts w:ascii="Times New Roman"/>
          <w:b w:val="false"/>
          <w:i w:val="false"/>
          <w:color w:val="000000"/>
          <w:sz w:val="28"/>
        </w:rPr>
        <w:t>
(сиыр етi)</w:t>
      </w:r>
      <w:r>
        <w:br/>
      </w:r>
      <w:r>
        <w:rPr>
          <w:rFonts w:ascii="Times New Roman"/>
          <w:b w:val="false"/>
          <w:i w:val="false"/>
          <w:color w:val="000000"/>
          <w:sz w:val="28"/>
        </w:rPr>
        <w:t>
Шошқалар (шошқа етi)       110      8462</w:t>
      </w:r>
      <w:r>
        <w:br/>
      </w:r>
      <w:r>
        <w:rPr>
          <w:rFonts w:ascii="Times New Roman"/>
          <w:b w:val="false"/>
          <w:i w:val="false"/>
          <w:color w:val="000000"/>
          <w:sz w:val="28"/>
        </w:rPr>
        <w:t>
Қойлар, ешкілер ет/жүн    22/2,5   1200/105</w:t>
      </w:r>
      <w:r>
        <w:br/>
      </w:r>
      <w:r>
        <w:rPr>
          <w:rFonts w:ascii="Times New Roman"/>
          <w:b w:val="false"/>
          <w:i w:val="false"/>
          <w:color w:val="000000"/>
          <w:sz w:val="28"/>
        </w:rPr>
        <w:t>
Жылқы (жылқы етi)          138      6044</w:t>
      </w:r>
      <w:r>
        <w:br/>
      </w:r>
      <w:r>
        <w:rPr>
          <w:rFonts w:ascii="Times New Roman"/>
          <w:b w:val="false"/>
          <w:i w:val="false"/>
          <w:color w:val="000000"/>
          <w:sz w:val="28"/>
        </w:rPr>
        <w:t>
Түйе (түйе етi)            140      2925</w:t>
      </w:r>
      <w:r>
        <w:br/>
      </w:r>
      <w:r>
        <w:rPr>
          <w:rFonts w:ascii="Times New Roman"/>
          <w:b w:val="false"/>
          <w:i w:val="false"/>
          <w:color w:val="000000"/>
          <w:sz w:val="28"/>
        </w:rPr>
        <w:t>
Жұмыртқалайтын құс         200       728</w:t>
      </w:r>
      <w:r>
        <w:br/>
      </w:r>
      <w:r>
        <w:rPr>
          <w:rFonts w:ascii="Times New Roman"/>
          <w:b w:val="false"/>
          <w:i w:val="false"/>
          <w:color w:val="000000"/>
          <w:sz w:val="28"/>
        </w:rPr>
        <w:t>
(жұмыртқа)               жұмыртқа</w:t>
      </w:r>
      <w:r>
        <w:br/>
      </w:r>
      <w:r>
        <w:rPr>
          <w:rFonts w:ascii="Times New Roman"/>
          <w:b w:val="false"/>
          <w:i w:val="false"/>
          <w:color w:val="000000"/>
          <w:sz w:val="28"/>
        </w:rPr>
        <w:t>
Еттi құс (құс етi)         2,5       489</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Еңбек</w:t>
      </w:r>
      <w:r>
        <w:br/>
      </w:r>
      <w:r>
        <w:rPr>
          <w:rFonts w:ascii="Times New Roman"/>
          <w:b w:val="false"/>
          <w:i w:val="false"/>
          <w:color w:val="000000"/>
          <w:sz w:val="28"/>
        </w:rPr>
        <w:t>
                                    және халықты әлеуметтiк қорғау</w:t>
      </w:r>
      <w:r>
        <w:br/>
      </w:r>
      <w:r>
        <w:rPr>
          <w:rFonts w:ascii="Times New Roman"/>
          <w:b w:val="false"/>
          <w:i w:val="false"/>
          <w:color w:val="000000"/>
          <w:sz w:val="28"/>
        </w:rPr>
        <w:t>
                                       министрiнің 2002 жылғы</w:t>
      </w:r>
      <w:r>
        <w:br/>
      </w:r>
      <w:r>
        <w:rPr>
          <w:rFonts w:ascii="Times New Roman"/>
          <w:b w:val="false"/>
          <w:i w:val="false"/>
          <w:color w:val="000000"/>
          <w:sz w:val="28"/>
        </w:rPr>
        <w:t>
                                    13 ақпандағы N 31-Ө бұйрығымен</w:t>
      </w:r>
      <w:r>
        <w:br/>
      </w:r>
      <w:r>
        <w:rPr>
          <w:rFonts w:ascii="Times New Roman"/>
          <w:b w:val="false"/>
          <w:i w:val="false"/>
          <w:color w:val="000000"/>
          <w:sz w:val="28"/>
        </w:rPr>
        <w:t>
                                     бекiтiлген атаулы әлеуметтiк</w:t>
      </w:r>
      <w:r>
        <w:br/>
      </w:r>
      <w:r>
        <w:rPr>
          <w:rFonts w:ascii="Times New Roman"/>
          <w:b w:val="false"/>
          <w:i w:val="false"/>
          <w:color w:val="000000"/>
          <w:sz w:val="28"/>
        </w:rPr>
        <w:t>
                                     көмек алуға үмiткер адамның</w:t>
      </w:r>
      <w:r>
        <w:br/>
      </w:r>
      <w:r>
        <w:rPr>
          <w:rFonts w:ascii="Times New Roman"/>
          <w:b w:val="false"/>
          <w:i w:val="false"/>
          <w:color w:val="000000"/>
          <w:sz w:val="28"/>
        </w:rPr>
        <w:t>
                                     (отбасының) жиынтық табысын</w:t>
      </w:r>
      <w:r>
        <w:br/>
      </w:r>
      <w:r>
        <w:rPr>
          <w:rFonts w:ascii="Times New Roman"/>
          <w:b w:val="false"/>
          <w:i w:val="false"/>
          <w:color w:val="000000"/>
          <w:sz w:val="28"/>
        </w:rPr>
        <w:t>
                                        анықтаудың Ережесiне</w:t>
      </w:r>
      <w:r>
        <w:br/>
      </w:r>
      <w:r>
        <w:rPr>
          <w:rFonts w:ascii="Times New Roman"/>
          <w:b w:val="false"/>
          <w:i w:val="false"/>
          <w:color w:val="000000"/>
          <w:sz w:val="28"/>
        </w:rPr>
        <w:t>
                                              5-қосымша</w:t>
      </w:r>
    </w:p>
    <w:p>
      <w:pPr>
        <w:spacing w:after="0"/>
        <w:ind w:left="0"/>
        <w:jc w:val="both"/>
      </w:pPr>
      <w:r>
        <w:rPr>
          <w:rFonts w:ascii="Times New Roman"/>
          <w:b/>
          <w:i w:val="false"/>
          <w:color w:val="000000"/>
          <w:sz w:val="28"/>
        </w:rPr>
        <w:t>       Шөл аймағындағы тiкелей өндiрiстік шығыстардың,</w:t>
      </w:r>
      <w:r>
        <w:br/>
      </w:r>
      <w:r>
        <w:rPr>
          <w:rFonts w:ascii="Times New Roman"/>
          <w:b w:val="false"/>
          <w:i w:val="false"/>
          <w:color w:val="000000"/>
          <w:sz w:val="28"/>
        </w:rPr>
        <w:t>
</w:t>
      </w:r>
      <w:r>
        <w:rPr>
          <w:rFonts w:ascii="Times New Roman"/>
          <w:b/>
          <w:i w:val="false"/>
          <w:color w:val="000000"/>
          <w:sz w:val="28"/>
        </w:rPr>
        <w:t>       жеке қосалқы шаруашылығынан түсетін жалпы және</w:t>
      </w:r>
      <w:r>
        <w:br/>
      </w:r>
      <w:r>
        <w:rPr>
          <w:rFonts w:ascii="Times New Roman"/>
          <w:b w:val="false"/>
          <w:i w:val="false"/>
          <w:color w:val="000000"/>
          <w:sz w:val="28"/>
        </w:rPr>
        <w:t>
</w:t>
      </w:r>
      <w:r>
        <w:rPr>
          <w:rFonts w:ascii="Times New Roman"/>
          <w:b/>
          <w:i w:val="false"/>
          <w:color w:val="000000"/>
          <w:sz w:val="28"/>
        </w:rPr>
        <w:t>                         табыстың</w:t>
      </w:r>
      <w:r>
        <w:br/>
      </w:r>
      <w:r>
        <w:rPr>
          <w:rFonts w:ascii="Times New Roman"/>
          <w:b w:val="false"/>
          <w:i w:val="false"/>
          <w:color w:val="000000"/>
          <w:sz w:val="28"/>
        </w:rPr>
        <w:t>
</w:t>
      </w:r>
      <w:r>
        <w:rPr>
          <w:rFonts w:ascii="Times New Roman"/>
          <w:b/>
          <w:i w:val="false"/>
          <w:color w:val="000000"/>
          <w:sz w:val="28"/>
        </w:rPr>
        <w:t>                   НОРМАТИВТІК КАРТОЧКАСЫ</w:t>
      </w:r>
    </w:p>
    <w:p>
      <w:pPr>
        <w:spacing w:after="0"/>
        <w:ind w:left="0"/>
        <w:jc w:val="both"/>
      </w:pPr>
      <w:r>
        <w:rPr>
          <w:rFonts w:ascii="Times New Roman"/>
          <w:b/>
          <w:i w:val="false"/>
          <w:color w:val="000000"/>
          <w:sz w:val="28"/>
        </w:rPr>
        <w:t>                    Өсiмдiк шаруашылық өнiмдері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Өнiм     !1 сотка !1 сотка  !1 кг. ! 1 сотка.  !1 сотка</w:t>
      </w:r>
      <w:r>
        <w:br/>
      </w:r>
      <w:r>
        <w:rPr>
          <w:rFonts w:ascii="Times New Roman"/>
          <w:b w:val="false"/>
          <w:i w:val="false"/>
          <w:color w:val="000000"/>
          <w:sz w:val="28"/>
        </w:rPr>
        <w:t>
                  ! жерден !  жерге  !өнiм. ! жерден өн.! жерден</w:t>
      </w:r>
      <w:r>
        <w:br/>
      </w:r>
      <w:r>
        <w:rPr>
          <w:rFonts w:ascii="Times New Roman"/>
          <w:b w:val="false"/>
          <w:i w:val="false"/>
          <w:color w:val="000000"/>
          <w:sz w:val="28"/>
        </w:rPr>
        <w:t>
                  !алынған !жұмсалған! нің  !дірілген   ! түскен</w:t>
      </w:r>
      <w:r>
        <w:br/>
      </w:r>
      <w:r>
        <w:rPr>
          <w:rFonts w:ascii="Times New Roman"/>
          <w:b w:val="false"/>
          <w:i w:val="false"/>
          <w:color w:val="000000"/>
          <w:sz w:val="28"/>
        </w:rPr>
        <w:t>
                  !орташа  ! орташа  !орташа! өнімнің   !табыс (+),</w:t>
      </w:r>
      <w:r>
        <w:br/>
      </w:r>
      <w:r>
        <w:rPr>
          <w:rFonts w:ascii="Times New Roman"/>
          <w:b w:val="false"/>
          <w:i w:val="false"/>
          <w:color w:val="000000"/>
          <w:sz w:val="28"/>
        </w:rPr>
        <w:t>
                  !өнiмдi. !шығыстар !бағасы!  орташа   !шығыс (-)</w:t>
      </w:r>
      <w:r>
        <w:br/>
      </w:r>
      <w:r>
        <w:rPr>
          <w:rFonts w:ascii="Times New Roman"/>
          <w:b w:val="false"/>
          <w:i w:val="false"/>
          <w:color w:val="000000"/>
          <w:sz w:val="28"/>
        </w:rPr>
        <w:t>
                  !лігі, кг! деңгейі,!теңге !  бағасы   !  теңге</w:t>
      </w:r>
      <w:r>
        <w:br/>
      </w:r>
      <w:r>
        <w:rPr>
          <w:rFonts w:ascii="Times New Roman"/>
          <w:b w:val="false"/>
          <w:i w:val="false"/>
          <w:color w:val="000000"/>
          <w:sz w:val="28"/>
        </w:rPr>
        <w:t>
                  !        ! теңге   !      !  теңге    !(5гр.-3гр.)</w:t>
      </w:r>
      <w:r>
        <w:br/>
      </w:r>
      <w:r>
        <w:rPr>
          <w:rFonts w:ascii="Times New Roman"/>
          <w:b w:val="false"/>
          <w:i w:val="false"/>
          <w:color w:val="000000"/>
          <w:sz w:val="28"/>
        </w:rPr>
        <w:t>
                  !        !         !      !(2гр.х4гр.)!</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1             2         3        4        5          6</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Бидай                       20       278</w:t>
      </w:r>
      <w:r>
        <w:br/>
      </w:r>
      <w:r>
        <w:rPr>
          <w:rFonts w:ascii="Times New Roman"/>
          <w:b w:val="false"/>
          <w:i w:val="false"/>
          <w:color w:val="000000"/>
          <w:sz w:val="28"/>
        </w:rPr>
        <w:t>
Арпа                        25       215</w:t>
      </w:r>
      <w:r>
        <w:br/>
      </w:r>
      <w:r>
        <w:rPr>
          <w:rFonts w:ascii="Times New Roman"/>
          <w:b w:val="false"/>
          <w:i w:val="false"/>
          <w:color w:val="000000"/>
          <w:sz w:val="28"/>
        </w:rPr>
        <w:t>
Жүгерi (дәні)               40       295</w:t>
      </w:r>
      <w:r>
        <w:br/>
      </w:r>
      <w:r>
        <w:rPr>
          <w:rFonts w:ascii="Times New Roman"/>
          <w:b w:val="false"/>
          <w:i w:val="false"/>
          <w:color w:val="000000"/>
          <w:sz w:val="28"/>
        </w:rPr>
        <w:t>
Көп жылдық шөптер           45       172</w:t>
      </w:r>
      <w:r>
        <w:br/>
      </w:r>
      <w:r>
        <w:rPr>
          <w:rFonts w:ascii="Times New Roman"/>
          <w:b w:val="false"/>
          <w:i w:val="false"/>
          <w:color w:val="000000"/>
          <w:sz w:val="28"/>
        </w:rPr>
        <w:t>
Бiр жылдық шөптер           25       101</w:t>
      </w:r>
      <w:r>
        <w:br/>
      </w:r>
      <w:r>
        <w:rPr>
          <w:rFonts w:ascii="Times New Roman"/>
          <w:b w:val="false"/>
          <w:i w:val="false"/>
          <w:color w:val="000000"/>
          <w:sz w:val="28"/>
        </w:rPr>
        <w:t>
Картоп                      100      1886</w:t>
      </w:r>
      <w:r>
        <w:br/>
      </w:r>
      <w:r>
        <w:rPr>
          <w:rFonts w:ascii="Times New Roman"/>
          <w:b w:val="false"/>
          <w:i w:val="false"/>
          <w:color w:val="000000"/>
          <w:sz w:val="28"/>
        </w:rPr>
        <w:t>
Көкөнiстер                  125      1366</w:t>
      </w:r>
      <w:r>
        <w:br/>
      </w:r>
      <w:r>
        <w:rPr>
          <w:rFonts w:ascii="Times New Roman"/>
          <w:b w:val="false"/>
          <w:i w:val="false"/>
          <w:color w:val="000000"/>
          <w:sz w:val="28"/>
        </w:rPr>
        <w:t>
Бақша                       120      556</w:t>
      </w:r>
      <w:r>
        <w:br/>
      </w:r>
      <w:r>
        <w:rPr>
          <w:rFonts w:ascii="Times New Roman"/>
          <w:b w:val="false"/>
          <w:i w:val="false"/>
          <w:color w:val="000000"/>
          <w:sz w:val="28"/>
        </w:rPr>
        <w:t>
Шекiлдеуiктер бағы          19       483</w:t>
      </w:r>
      <w:r>
        <w:br/>
      </w:r>
      <w:r>
        <w:rPr>
          <w:rFonts w:ascii="Times New Roman"/>
          <w:b w:val="false"/>
          <w:i w:val="false"/>
          <w:color w:val="000000"/>
          <w:sz w:val="28"/>
        </w:rPr>
        <w:t>
(алма, алмұрт және</w:t>
      </w:r>
      <w:r>
        <w:br/>
      </w:r>
      <w:r>
        <w:rPr>
          <w:rFonts w:ascii="Times New Roman"/>
          <w:b w:val="false"/>
          <w:i w:val="false"/>
          <w:color w:val="000000"/>
          <w:sz w:val="28"/>
        </w:rPr>
        <w:t>
басқасы)</w:t>
      </w:r>
      <w:r>
        <w:br/>
      </w:r>
      <w:r>
        <w:rPr>
          <w:rFonts w:ascii="Times New Roman"/>
          <w:b w:val="false"/>
          <w:i w:val="false"/>
          <w:color w:val="000000"/>
          <w:sz w:val="28"/>
        </w:rPr>
        <w:t>
Сүйектiлер бағы (өрiк,</w:t>
      </w:r>
      <w:r>
        <w:br/>
      </w:r>
      <w:r>
        <w:rPr>
          <w:rFonts w:ascii="Times New Roman"/>
          <w:b w:val="false"/>
          <w:i w:val="false"/>
          <w:color w:val="000000"/>
          <w:sz w:val="28"/>
        </w:rPr>
        <w:t>
шие және басқасы)           20       492</w:t>
      </w:r>
      <w:r>
        <w:br/>
      </w:r>
      <w:r>
        <w:rPr>
          <w:rFonts w:ascii="Times New Roman"/>
          <w:b w:val="false"/>
          <w:i w:val="false"/>
          <w:color w:val="000000"/>
          <w:sz w:val="28"/>
        </w:rPr>
        <w:t>
Жеміс дақылдары             10       589</w:t>
      </w:r>
      <w:r>
        <w:br/>
      </w:r>
      <w:r>
        <w:rPr>
          <w:rFonts w:ascii="Times New Roman"/>
          <w:b w:val="false"/>
          <w:i w:val="false"/>
          <w:color w:val="000000"/>
          <w:sz w:val="28"/>
        </w:rPr>
        <w:t>
Жүзiм                       19       572</w:t>
      </w:r>
      <w:r>
        <w:br/>
      </w:r>
      <w:r>
        <w:rPr>
          <w:rFonts w:ascii="Times New Roman"/>
          <w:b w:val="false"/>
          <w:i w:val="false"/>
          <w:color w:val="000000"/>
          <w:sz w:val="28"/>
        </w:rPr>
        <w:t>
Күнбағыс                    8        208</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r>
        <w:rPr>
          <w:rFonts w:ascii="Times New Roman"/>
          <w:b/>
          <w:i w:val="false"/>
          <w:color w:val="000000"/>
          <w:sz w:val="28"/>
        </w:rPr>
        <w:t>                      Мал шаруашылық өнiмдері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Өнім   ! 1 бас  ! 1 бас   ! 1 кг.  !  1 бас    !1 бас мал.</w:t>
      </w:r>
      <w:r>
        <w:br/>
      </w:r>
      <w:r>
        <w:rPr>
          <w:rFonts w:ascii="Times New Roman"/>
          <w:b w:val="false"/>
          <w:i w:val="false"/>
          <w:color w:val="000000"/>
          <w:sz w:val="28"/>
        </w:rPr>
        <w:t>
               ! малдан !  малға  !өнімнің !  малдан   !дан түсетін</w:t>
      </w:r>
      <w:r>
        <w:br/>
      </w:r>
      <w:r>
        <w:rPr>
          <w:rFonts w:ascii="Times New Roman"/>
          <w:b w:val="false"/>
          <w:i w:val="false"/>
          <w:color w:val="000000"/>
          <w:sz w:val="28"/>
        </w:rPr>
        <w:t>
               ! алынған!жұмсалған!(1л, 10 !өндірілген !табыс (+),</w:t>
      </w:r>
      <w:r>
        <w:br/>
      </w:r>
      <w:r>
        <w:rPr>
          <w:rFonts w:ascii="Times New Roman"/>
          <w:b w:val="false"/>
          <w:i w:val="false"/>
          <w:color w:val="000000"/>
          <w:sz w:val="28"/>
        </w:rPr>
        <w:t>
               ! орташа ! орташа  ! дана   ! өнімнің   !шығын (-)</w:t>
      </w:r>
      <w:r>
        <w:br/>
      </w:r>
      <w:r>
        <w:rPr>
          <w:rFonts w:ascii="Times New Roman"/>
          <w:b w:val="false"/>
          <w:i w:val="false"/>
          <w:color w:val="000000"/>
          <w:sz w:val="28"/>
        </w:rPr>
        <w:t>
               !өнімді. !шығыстар !жұмырт. ! бағасы    !теңге</w:t>
      </w:r>
      <w:r>
        <w:br/>
      </w:r>
      <w:r>
        <w:rPr>
          <w:rFonts w:ascii="Times New Roman"/>
          <w:b w:val="false"/>
          <w:i w:val="false"/>
          <w:color w:val="000000"/>
          <w:sz w:val="28"/>
        </w:rPr>
        <w:t>
               !лік, кг !деңгейі, !қаның)  !  теңге    !(5гр.-3гр.)</w:t>
      </w:r>
      <w:r>
        <w:br/>
      </w:r>
      <w:r>
        <w:rPr>
          <w:rFonts w:ascii="Times New Roman"/>
          <w:b w:val="false"/>
          <w:i w:val="false"/>
          <w:color w:val="000000"/>
          <w:sz w:val="28"/>
        </w:rPr>
        <w:t>
               !  (л)   !  теңге  !орташа  !(2гр.х4гр.)!</w:t>
      </w:r>
      <w:r>
        <w:br/>
      </w:r>
      <w:r>
        <w:rPr>
          <w:rFonts w:ascii="Times New Roman"/>
          <w:b w:val="false"/>
          <w:i w:val="false"/>
          <w:color w:val="000000"/>
          <w:sz w:val="28"/>
        </w:rPr>
        <w:t>
               !        !         !бағасы, !           !</w:t>
      </w:r>
      <w:r>
        <w:br/>
      </w:r>
      <w:r>
        <w:rPr>
          <w:rFonts w:ascii="Times New Roman"/>
          <w:b w:val="false"/>
          <w:i w:val="false"/>
          <w:color w:val="000000"/>
          <w:sz w:val="28"/>
        </w:rPr>
        <w:t>
               !        !         ! теңге  !           !</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1           2         3        4         5          6</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Сүттi iрi қара малы (сүт)  880     17255</w:t>
      </w:r>
      <w:r>
        <w:br/>
      </w:r>
      <w:r>
        <w:rPr>
          <w:rFonts w:ascii="Times New Roman"/>
          <w:b w:val="false"/>
          <w:i w:val="false"/>
          <w:color w:val="000000"/>
          <w:sz w:val="28"/>
        </w:rPr>
        <w:t>
Еттi iрi қара малы         138     15924</w:t>
      </w:r>
      <w:r>
        <w:br/>
      </w:r>
      <w:r>
        <w:rPr>
          <w:rFonts w:ascii="Times New Roman"/>
          <w:b w:val="false"/>
          <w:i w:val="false"/>
          <w:color w:val="000000"/>
          <w:sz w:val="28"/>
        </w:rPr>
        <w:t>
(сиыр етi)</w:t>
      </w:r>
      <w:r>
        <w:br/>
      </w:r>
      <w:r>
        <w:rPr>
          <w:rFonts w:ascii="Times New Roman"/>
          <w:b w:val="false"/>
          <w:i w:val="false"/>
          <w:color w:val="000000"/>
          <w:sz w:val="28"/>
        </w:rPr>
        <w:t>
Шошқалар (шошқа етi)       110      8973</w:t>
      </w:r>
      <w:r>
        <w:br/>
      </w:r>
      <w:r>
        <w:rPr>
          <w:rFonts w:ascii="Times New Roman"/>
          <w:b w:val="false"/>
          <w:i w:val="false"/>
          <w:color w:val="000000"/>
          <w:sz w:val="28"/>
        </w:rPr>
        <w:t>
Қой, ешкі ет/жүн          18/1,0    1696</w:t>
      </w:r>
      <w:r>
        <w:br/>
      </w:r>
      <w:r>
        <w:rPr>
          <w:rFonts w:ascii="Times New Roman"/>
          <w:b w:val="false"/>
          <w:i w:val="false"/>
          <w:color w:val="000000"/>
          <w:sz w:val="28"/>
        </w:rPr>
        <w:t>
Жылқы (жылқы етi)          138      5979</w:t>
      </w:r>
      <w:r>
        <w:br/>
      </w:r>
      <w:r>
        <w:rPr>
          <w:rFonts w:ascii="Times New Roman"/>
          <w:b w:val="false"/>
          <w:i w:val="false"/>
          <w:color w:val="000000"/>
          <w:sz w:val="28"/>
        </w:rPr>
        <w:t>
Түйе (түйе етi)            154      2925</w:t>
      </w:r>
      <w:r>
        <w:br/>
      </w:r>
      <w:r>
        <w:rPr>
          <w:rFonts w:ascii="Times New Roman"/>
          <w:b w:val="false"/>
          <w:i w:val="false"/>
          <w:color w:val="000000"/>
          <w:sz w:val="28"/>
        </w:rPr>
        <w:t>
Жұмыртқалайтын құс         200       728</w:t>
      </w:r>
      <w:r>
        <w:br/>
      </w:r>
      <w:r>
        <w:rPr>
          <w:rFonts w:ascii="Times New Roman"/>
          <w:b w:val="false"/>
          <w:i w:val="false"/>
          <w:color w:val="000000"/>
          <w:sz w:val="28"/>
        </w:rPr>
        <w:t>
(жұмыртқа)               жұмыртқа</w:t>
      </w:r>
      <w:r>
        <w:br/>
      </w:r>
      <w:r>
        <w:rPr>
          <w:rFonts w:ascii="Times New Roman"/>
          <w:b w:val="false"/>
          <w:i w:val="false"/>
          <w:color w:val="000000"/>
          <w:sz w:val="28"/>
        </w:rPr>
        <w:t>
Еттi құс (құс етi)         2,5       489</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Еңбек</w:t>
      </w:r>
      <w:r>
        <w:br/>
      </w:r>
      <w:r>
        <w:rPr>
          <w:rFonts w:ascii="Times New Roman"/>
          <w:b w:val="false"/>
          <w:i w:val="false"/>
          <w:color w:val="000000"/>
          <w:sz w:val="28"/>
        </w:rPr>
        <w:t>
                                    және халықты әлеуметтiк қорғау</w:t>
      </w:r>
      <w:r>
        <w:br/>
      </w:r>
      <w:r>
        <w:rPr>
          <w:rFonts w:ascii="Times New Roman"/>
          <w:b w:val="false"/>
          <w:i w:val="false"/>
          <w:color w:val="000000"/>
          <w:sz w:val="28"/>
        </w:rPr>
        <w:t>
                                       министрiнің 2002 жылғы</w:t>
      </w:r>
      <w:r>
        <w:br/>
      </w:r>
      <w:r>
        <w:rPr>
          <w:rFonts w:ascii="Times New Roman"/>
          <w:b w:val="false"/>
          <w:i w:val="false"/>
          <w:color w:val="000000"/>
          <w:sz w:val="28"/>
        </w:rPr>
        <w:t>
                                    13 ақпандағы N 31-Ө бұйрығымен</w:t>
      </w:r>
      <w:r>
        <w:br/>
      </w:r>
      <w:r>
        <w:rPr>
          <w:rFonts w:ascii="Times New Roman"/>
          <w:b w:val="false"/>
          <w:i w:val="false"/>
          <w:color w:val="000000"/>
          <w:sz w:val="28"/>
        </w:rPr>
        <w:t>
                                     бекiтiлген атаулы әлеуметтiк</w:t>
      </w:r>
      <w:r>
        <w:br/>
      </w:r>
      <w:r>
        <w:rPr>
          <w:rFonts w:ascii="Times New Roman"/>
          <w:b w:val="false"/>
          <w:i w:val="false"/>
          <w:color w:val="000000"/>
          <w:sz w:val="28"/>
        </w:rPr>
        <w:t>
                                     көмек алуға үмiткер адамның</w:t>
      </w:r>
      <w:r>
        <w:br/>
      </w:r>
      <w:r>
        <w:rPr>
          <w:rFonts w:ascii="Times New Roman"/>
          <w:b w:val="false"/>
          <w:i w:val="false"/>
          <w:color w:val="000000"/>
          <w:sz w:val="28"/>
        </w:rPr>
        <w:t>
                                     (отбасының) жиынтық табысын</w:t>
      </w:r>
      <w:r>
        <w:br/>
      </w:r>
      <w:r>
        <w:rPr>
          <w:rFonts w:ascii="Times New Roman"/>
          <w:b w:val="false"/>
          <w:i w:val="false"/>
          <w:color w:val="000000"/>
          <w:sz w:val="28"/>
        </w:rPr>
        <w:t>
                                        анықтаудың Ережесiне</w:t>
      </w:r>
      <w:r>
        <w:br/>
      </w:r>
      <w:r>
        <w:rPr>
          <w:rFonts w:ascii="Times New Roman"/>
          <w:b w:val="false"/>
          <w:i w:val="false"/>
          <w:color w:val="000000"/>
          <w:sz w:val="28"/>
        </w:rPr>
        <w:t>
                                              6-қосымша</w:t>
      </w:r>
    </w:p>
    <w:p>
      <w:pPr>
        <w:spacing w:after="0"/>
        <w:ind w:left="0"/>
        <w:jc w:val="both"/>
      </w:pPr>
      <w:r>
        <w:rPr>
          <w:rFonts w:ascii="Times New Roman"/>
          <w:b/>
          <w:i w:val="false"/>
          <w:color w:val="000000"/>
          <w:sz w:val="28"/>
        </w:rPr>
        <w:t>        Тянь-Шан таулы және қыратты аймақтағы тікелей</w:t>
      </w:r>
      <w:r>
        <w:br/>
      </w:r>
      <w:r>
        <w:rPr>
          <w:rFonts w:ascii="Times New Roman"/>
          <w:b w:val="false"/>
          <w:i w:val="false"/>
          <w:color w:val="000000"/>
          <w:sz w:val="28"/>
        </w:rPr>
        <w:t>
</w:t>
      </w:r>
      <w:r>
        <w:rPr>
          <w:rFonts w:ascii="Times New Roman"/>
          <w:b/>
          <w:i w:val="false"/>
          <w:color w:val="000000"/>
          <w:sz w:val="28"/>
        </w:rPr>
        <w:t>            өндiрiстік шығыстардың жеке қосалқы</w:t>
      </w:r>
      <w:r>
        <w:br/>
      </w:r>
      <w:r>
        <w:rPr>
          <w:rFonts w:ascii="Times New Roman"/>
          <w:b w:val="false"/>
          <w:i w:val="false"/>
          <w:color w:val="000000"/>
          <w:sz w:val="28"/>
        </w:rPr>
        <w:t>
</w:t>
      </w:r>
      <w:r>
        <w:rPr>
          <w:rFonts w:ascii="Times New Roman"/>
          <w:b/>
          <w:i w:val="false"/>
          <w:color w:val="000000"/>
          <w:sz w:val="28"/>
        </w:rPr>
        <w:t>         шаруашылығынан түсетін жалпы және табыстың</w:t>
      </w:r>
      <w:r>
        <w:br/>
      </w:r>
      <w:r>
        <w:rPr>
          <w:rFonts w:ascii="Times New Roman"/>
          <w:b w:val="false"/>
          <w:i w:val="false"/>
          <w:color w:val="000000"/>
          <w:sz w:val="28"/>
        </w:rPr>
        <w:t>
</w:t>
      </w:r>
      <w:r>
        <w:rPr>
          <w:rFonts w:ascii="Times New Roman"/>
          <w:b/>
          <w:i w:val="false"/>
          <w:color w:val="000000"/>
          <w:sz w:val="28"/>
        </w:rPr>
        <w:t>                  НОРМАТИВТІК КАРТОЧКАСЫ</w:t>
      </w:r>
    </w:p>
    <w:p>
      <w:pPr>
        <w:spacing w:after="0"/>
        <w:ind w:left="0"/>
        <w:jc w:val="both"/>
      </w:pPr>
      <w:r>
        <w:rPr>
          <w:rFonts w:ascii="Times New Roman"/>
          <w:b/>
          <w:i w:val="false"/>
          <w:color w:val="000000"/>
          <w:sz w:val="28"/>
        </w:rPr>
        <w:t>                  Өсiмдiк шаруашылық өнiмдері</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Өнiм     !1 сотка !1 сотка  !1 кг. ! 1 сотка.  !1 сотка</w:t>
      </w:r>
      <w:r>
        <w:br/>
      </w:r>
      <w:r>
        <w:rPr>
          <w:rFonts w:ascii="Times New Roman"/>
          <w:b w:val="false"/>
          <w:i w:val="false"/>
          <w:color w:val="000000"/>
          <w:sz w:val="28"/>
        </w:rPr>
        <w:t>
                  ! жерден !  жерге  !өнiм. ! жерден өн.! жерден</w:t>
      </w:r>
      <w:r>
        <w:br/>
      </w:r>
      <w:r>
        <w:rPr>
          <w:rFonts w:ascii="Times New Roman"/>
          <w:b w:val="false"/>
          <w:i w:val="false"/>
          <w:color w:val="000000"/>
          <w:sz w:val="28"/>
        </w:rPr>
        <w:t>
                  !алынған !жұмсалған! нің  !дірілген   ! түскен</w:t>
      </w:r>
      <w:r>
        <w:br/>
      </w:r>
      <w:r>
        <w:rPr>
          <w:rFonts w:ascii="Times New Roman"/>
          <w:b w:val="false"/>
          <w:i w:val="false"/>
          <w:color w:val="000000"/>
          <w:sz w:val="28"/>
        </w:rPr>
        <w:t>
                  !орташа  !шығыстар !орташа! өнімнің   !табыс (+),</w:t>
      </w:r>
      <w:r>
        <w:br/>
      </w:r>
      <w:r>
        <w:rPr>
          <w:rFonts w:ascii="Times New Roman"/>
          <w:b w:val="false"/>
          <w:i w:val="false"/>
          <w:color w:val="000000"/>
          <w:sz w:val="28"/>
        </w:rPr>
        <w:t>
                  !өнiмдi. ! деңгейі,! құны,!  бағасы   !шығыс (-)</w:t>
      </w:r>
      <w:r>
        <w:br/>
      </w:r>
      <w:r>
        <w:rPr>
          <w:rFonts w:ascii="Times New Roman"/>
          <w:b w:val="false"/>
          <w:i w:val="false"/>
          <w:color w:val="000000"/>
          <w:sz w:val="28"/>
        </w:rPr>
        <w:t>
                  !лігі, кг!  теңге  !теңге !  теңге    !  теңге</w:t>
      </w:r>
      <w:r>
        <w:br/>
      </w:r>
      <w:r>
        <w:rPr>
          <w:rFonts w:ascii="Times New Roman"/>
          <w:b w:val="false"/>
          <w:i w:val="false"/>
          <w:color w:val="000000"/>
          <w:sz w:val="28"/>
        </w:rPr>
        <w:t>
                  !        !         !      !(2гр.х4гр.)!(5гр.-3гр.)</w:t>
      </w:r>
      <w:r>
        <w:br/>
      </w:r>
      <w:r>
        <w:rPr>
          <w:rFonts w:ascii="Times New Roman"/>
          <w:b w:val="false"/>
          <w:i w:val="false"/>
          <w:color w:val="000000"/>
          <w:sz w:val="28"/>
        </w:rPr>
        <w:t>
                  !        !         !      !           !</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1             2         3       4        5          6</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Бидай                       20       293</w:t>
      </w:r>
      <w:r>
        <w:br/>
      </w:r>
      <w:r>
        <w:rPr>
          <w:rFonts w:ascii="Times New Roman"/>
          <w:b w:val="false"/>
          <w:i w:val="false"/>
          <w:color w:val="000000"/>
          <w:sz w:val="28"/>
        </w:rPr>
        <w:t>
Арпа                        25       234</w:t>
      </w:r>
      <w:r>
        <w:br/>
      </w:r>
      <w:r>
        <w:rPr>
          <w:rFonts w:ascii="Times New Roman"/>
          <w:b w:val="false"/>
          <w:i w:val="false"/>
          <w:color w:val="000000"/>
          <w:sz w:val="28"/>
        </w:rPr>
        <w:t>
Қарамық                     10       258</w:t>
      </w:r>
      <w:r>
        <w:br/>
      </w:r>
      <w:r>
        <w:rPr>
          <w:rFonts w:ascii="Times New Roman"/>
          <w:b w:val="false"/>
          <w:i w:val="false"/>
          <w:color w:val="000000"/>
          <w:sz w:val="28"/>
        </w:rPr>
        <w:t>
Жүгерi (дәні)               40       295</w:t>
      </w:r>
      <w:r>
        <w:br/>
      </w:r>
      <w:r>
        <w:rPr>
          <w:rFonts w:ascii="Times New Roman"/>
          <w:b w:val="false"/>
          <w:i w:val="false"/>
          <w:color w:val="000000"/>
          <w:sz w:val="28"/>
        </w:rPr>
        <w:t>
Жүгері (жасыл сұйығы)       160      235</w:t>
      </w:r>
      <w:r>
        <w:br/>
      </w:r>
      <w:r>
        <w:rPr>
          <w:rFonts w:ascii="Times New Roman"/>
          <w:b w:val="false"/>
          <w:i w:val="false"/>
          <w:color w:val="000000"/>
          <w:sz w:val="28"/>
        </w:rPr>
        <w:t>
Күріш                       40       886</w:t>
      </w:r>
      <w:r>
        <w:br/>
      </w:r>
      <w:r>
        <w:rPr>
          <w:rFonts w:ascii="Times New Roman"/>
          <w:b w:val="false"/>
          <w:i w:val="false"/>
          <w:color w:val="000000"/>
          <w:sz w:val="28"/>
        </w:rPr>
        <w:t>
Қант қызылшасы              200      525</w:t>
      </w:r>
      <w:r>
        <w:br/>
      </w:r>
      <w:r>
        <w:rPr>
          <w:rFonts w:ascii="Times New Roman"/>
          <w:b w:val="false"/>
          <w:i w:val="false"/>
          <w:color w:val="000000"/>
          <w:sz w:val="28"/>
        </w:rPr>
        <w:t>
Темекі                      18       1537</w:t>
      </w:r>
      <w:r>
        <w:br/>
      </w:r>
      <w:r>
        <w:rPr>
          <w:rFonts w:ascii="Times New Roman"/>
          <w:b w:val="false"/>
          <w:i w:val="false"/>
          <w:color w:val="000000"/>
          <w:sz w:val="28"/>
        </w:rPr>
        <w:t>
Қоза                        30       853</w:t>
      </w:r>
      <w:r>
        <w:br/>
      </w:r>
      <w:r>
        <w:rPr>
          <w:rFonts w:ascii="Times New Roman"/>
          <w:b w:val="false"/>
          <w:i w:val="false"/>
          <w:color w:val="000000"/>
          <w:sz w:val="28"/>
        </w:rPr>
        <w:t>
Көп жылдық шөптер           45       181</w:t>
      </w:r>
      <w:r>
        <w:br/>
      </w:r>
      <w:r>
        <w:rPr>
          <w:rFonts w:ascii="Times New Roman"/>
          <w:b w:val="false"/>
          <w:i w:val="false"/>
          <w:color w:val="000000"/>
          <w:sz w:val="28"/>
        </w:rPr>
        <w:t>
Бiр жылдық шөптер           25       101</w:t>
      </w:r>
      <w:r>
        <w:br/>
      </w:r>
      <w:r>
        <w:rPr>
          <w:rFonts w:ascii="Times New Roman"/>
          <w:b w:val="false"/>
          <w:i w:val="false"/>
          <w:color w:val="000000"/>
          <w:sz w:val="28"/>
        </w:rPr>
        <w:t>
Картоп                      120      2324</w:t>
      </w:r>
      <w:r>
        <w:br/>
      </w:r>
      <w:r>
        <w:rPr>
          <w:rFonts w:ascii="Times New Roman"/>
          <w:b w:val="false"/>
          <w:i w:val="false"/>
          <w:color w:val="000000"/>
          <w:sz w:val="28"/>
        </w:rPr>
        <w:t>
Көкөнiстер                  145      1442</w:t>
      </w:r>
      <w:r>
        <w:br/>
      </w:r>
      <w:r>
        <w:rPr>
          <w:rFonts w:ascii="Times New Roman"/>
          <w:b w:val="false"/>
          <w:i w:val="false"/>
          <w:color w:val="000000"/>
          <w:sz w:val="28"/>
        </w:rPr>
        <w:t>
Бақша                       105      488</w:t>
      </w:r>
      <w:r>
        <w:br/>
      </w:r>
      <w:r>
        <w:rPr>
          <w:rFonts w:ascii="Times New Roman"/>
          <w:b w:val="false"/>
          <w:i w:val="false"/>
          <w:color w:val="000000"/>
          <w:sz w:val="28"/>
        </w:rPr>
        <w:t>
Шекiлдеуiктер бағы          40       798</w:t>
      </w:r>
      <w:r>
        <w:br/>
      </w:r>
      <w:r>
        <w:rPr>
          <w:rFonts w:ascii="Times New Roman"/>
          <w:b w:val="false"/>
          <w:i w:val="false"/>
          <w:color w:val="000000"/>
          <w:sz w:val="28"/>
        </w:rPr>
        <w:t>
(алма, алмұрт және</w:t>
      </w:r>
      <w:r>
        <w:br/>
      </w:r>
      <w:r>
        <w:rPr>
          <w:rFonts w:ascii="Times New Roman"/>
          <w:b w:val="false"/>
          <w:i w:val="false"/>
          <w:color w:val="000000"/>
          <w:sz w:val="28"/>
        </w:rPr>
        <w:t>
басқасы)</w:t>
      </w:r>
      <w:r>
        <w:br/>
      </w:r>
      <w:r>
        <w:rPr>
          <w:rFonts w:ascii="Times New Roman"/>
          <w:b w:val="false"/>
          <w:i w:val="false"/>
          <w:color w:val="000000"/>
          <w:sz w:val="28"/>
        </w:rPr>
        <w:t>
Жеміс дақылдары             35       664</w:t>
      </w:r>
      <w:r>
        <w:br/>
      </w:r>
      <w:r>
        <w:rPr>
          <w:rFonts w:ascii="Times New Roman"/>
          <w:b w:val="false"/>
          <w:i w:val="false"/>
          <w:color w:val="000000"/>
          <w:sz w:val="28"/>
        </w:rPr>
        <w:t>
Жүзiм                       40       786</w:t>
      </w:r>
      <w:r>
        <w:br/>
      </w:r>
      <w:r>
        <w:rPr>
          <w:rFonts w:ascii="Times New Roman"/>
          <w:b w:val="false"/>
          <w:i w:val="false"/>
          <w:color w:val="000000"/>
          <w:sz w:val="28"/>
        </w:rPr>
        <w:t>
Күнбағыс                    16       277</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r>
        <w:rPr>
          <w:rFonts w:ascii="Times New Roman"/>
          <w:b/>
          <w:i w:val="false"/>
          <w:color w:val="000000"/>
          <w:sz w:val="28"/>
        </w:rPr>
        <w:t>                 Мал шаруашылық өнiмдері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Өнім   ! 1 бас  ! 1 бас   ! 1 кг.  !  1 бас    !1 бас мал.</w:t>
      </w:r>
      <w:r>
        <w:br/>
      </w:r>
      <w:r>
        <w:rPr>
          <w:rFonts w:ascii="Times New Roman"/>
          <w:b w:val="false"/>
          <w:i w:val="false"/>
          <w:color w:val="000000"/>
          <w:sz w:val="28"/>
        </w:rPr>
        <w:t>
               ! малдан !  малға  !өнімнің !  малдан   !дан түсетін</w:t>
      </w:r>
      <w:r>
        <w:br/>
      </w:r>
      <w:r>
        <w:rPr>
          <w:rFonts w:ascii="Times New Roman"/>
          <w:b w:val="false"/>
          <w:i w:val="false"/>
          <w:color w:val="000000"/>
          <w:sz w:val="28"/>
        </w:rPr>
        <w:t>
               ! алынған!жұмсалған!(1л, 10 !өндірілген !табыс (+),</w:t>
      </w:r>
      <w:r>
        <w:br/>
      </w:r>
      <w:r>
        <w:rPr>
          <w:rFonts w:ascii="Times New Roman"/>
          <w:b w:val="false"/>
          <w:i w:val="false"/>
          <w:color w:val="000000"/>
          <w:sz w:val="28"/>
        </w:rPr>
        <w:t>
               ! орташа ! орташа  ! дана   ! өнімнің   !шығыс (-)</w:t>
      </w:r>
      <w:r>
        <w:br/>
      </w:r>
      <w:r>
        <w:rPr>
          <w:rFonts w:ascii="Times New Roman"/>
          <w:b w:val="false"/>
          <w:i w:val="false"/>
          <w:color w:val="000000"/>
          <w:sz w:val="28"/>
        </w:rPr>
        <w:t>
               !өнімді. !шығыстар !жұмырт. ! бағасы    !  теңге</w:t>
      </w:r>
      <w:r>
        <w:br/>
      </w:r>
      <w:r>
        <w:rPr>
          <w:rFonts w:ascii="Times New Roman"/>
          <w:b w:val="false"/>
          <w:i w:val="false"/>
          <w:color w:val="000000"/>
          <w:sz w:val="28"/>
        </w:rPr>
        <w:t>
               !лік, кг !деңгейі, !қаның)  !  теңге    !(5гр.-3гр.)</w:t>
      </w:r>
      <w:r>
        <w:br/>
      </w:r>
      <w:r>
        <w:rPr>
          <w:rFonts w:ascii="Times New Roman"/>
          <w:b w:val="false"/>
          <w:i w:val="false"/>
          <w:color w:val="000000"/>
          <w:sz w:val="28"/>
        </w:rPr>
        <w:t>
               !  (л)   !  теңге  !орташа  !(2гр.х4гр.)!</w:t>
      </w:r>
      <w:r>
        <w:br/>
      </w:r>
      <w:r>
        <w:rPr>
          <w:rFonts w:ascii="Times New Roman"/>
          <w:b w:val="false"/>
          <w:i w:val="false"/>
          <w:color w:val="000000"/>
          <w:sz w:val="28"/>
        </w:rPr>
        <w:t>
               !        !         !құны,   !           !</w:t>
      </w:r>
      <w:r>
        <w:br/>
      </w:r>
      <w:r>
        <w:rPr>
          <w:rFonts w:ascii="Times New Roman"/>
          <w:b w:val="false"/>
          <w:i w:val="false"/>
          <w:color w:val="000000"/>
          <w:sz w:val="28"/>
        </w:rPr>
        <w:t>
               !        !         ! теңге  !           !</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1            2         3        4         5          6</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Сүттi iрi қара малы (сүт)  2500    20168</w:t>
      </w:r>
      <w:r>
        <w:br/>
      </w:r>
      <w:r>
        <w:rPr>
          <w:rFonts w:ascii="Times New Roman"/>
          <w:b w:val="false"/>
          <w:i w:val="false"/>
          <w:color w:val="000000"/>
          <w:sz w:val="28"/>
        </w:rPr>
        <w:t>
Еттi iрi қара малы         179     14047</w:t>
      </w:r>
      <w:r>
        <w:br/>
      </w:r>
      <w:r>
        <w:rPr>
          <w:rFonts w:ascii="Times New Roman"/>
          <w:b w:val="false"/>
          <w:i w:val="false"/>
          <w:color w:val="000000"/>
          <w:sz w:val="28"/>
        </w:rPr>
        <w:t>
(сиыр етi)</w:t>
      </w:r>
      <w:r>
        <w:br/>
      </w:r>
      <w:r>
        <w:rPr>
          <w:rFonts w:ascii="Times New Roman"/>
          <w:b w:val="false"/>
          <w:i w:val="false"/>
          <w:color w:val="000000"/>
          <w:sz w:val="28"/>
        </w:rPr>
        <w:t>
Шошқалар (шошқа етi)       110      8138</w:t>
      </w:r>
      <w:r>
        <w:br/>
      </w:r>
      <w:r>
        <w:rPr>
          <w:rFonts w:ascii="Times New Roman"/>
          <w:b w:val="false"/>
          <w:i w:val="false"/>
          <w:color w:val="000000"/>
          <w:sz w:val="28"/>
        </w:rPr>
        <w:t>
Қой, ешкі ет/жүн          20/3,5    2318</w:t>
      </w:r>
      <w:r>
        <w:br/>
      </w:r>
      <w:r>
        <w:rPr>
          <w:rFonts w:ascii="Times New Roman"/>
          <w:b w:val="false"/>
          <w:i w:val="false"/>
          <w:color w:val="000000"/>
          <w:sz w:val="28"/>
        </w:rPr>
        <w:t>
Жылқы (жылқы етi)          151      5795</w:t>
      </w:r>
      <w:r>
        <w:br/>
      </w:r>
      <w:r>
        <w:rPr>
          <w:rFonts w:ascii="Times New Roman"/>
          <w:b w:val="false"/>
          <w:i w:val="false"/>
          <w:color w:val="000000"/>
          <w:sz w:val="28"/>
        </w:rPr>
        <w:t>
Түйе (түйе етi)            126      2959</w:t>
      </w:r>
      <w:r>
        <w:br/>
      </w:r>
      <w:r>
        <w:rPr>
          <w:rFonts w:ascii="Times New Roman"/>
          <w:b w:val="false"/>
          <w:i w:val="false"/>
          <w:color w:val="000000"/>
          <w:sz w:val="28"/>
        </w:rPr>
        <w:t>
Жұмыртқалайтын құс         200       728</w:t>
      </w:r>
      <w:r>
        <w:br/>
      </w:r>
      <w:r>
        <w:rPr>
          <w:rFonts w:ascii="Times New Roman"/>
          <w:b w:val="false"/>
          <w:i w:val="false"/>
          <w:color w:val="000000"/>
          <w:sz w:val="28"/>
        </w:rPr>
        <w:t>
(жұмыртқа)               жұмыртқа</w:t>
      </w:r>
      <w:r>
        <w:br/>
      </w:r>
      <w:r>
        <w:rPr>
          <w:rFonts w:ascii="Times New Roman"/>
          <w:b w:val="false"/>
          <w:i w:val="false"/>
          <w:color w:val="000000"/>
          <w:sz w:val="28"/>
        </w:rPr>
        <w:t>
Еттi құс (құс етi)         2,5       489</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Еңбек</w:t>
      </w:r>
      <w:r>
        <w:br/>
      </w:r>
      <w:r>
        <w:rPr>
          <w:rFonts w:ascii="Times New Roman"/>
          <w:b w:val="false"/>
          <w:i w:val="false"/>
          <w:color w:val="000000"/>
          <w:sz w:val="28"/>
        </w:rPr>
        <w:t>
                                    және халықты әлеуметтiк қорғау</w:t>
      </w:r>
      <w:r>
        <w:br/>
      </w:r>
      <w:r>
        <w:rPr>
          <w:rFonts w:ascii="Times New Roman"/>
          <w:b w:val="false"/>
          <w:i w:val="false"/>
          <w:color w:val="000000"/>
          <w:sz w:val="28"/>
        </w:rPr>
        <w:t>
                                       министрiнің 2002 жылғы</w:t>
      </w:r>
      <w:r>
        <w:br/>
      </w:r>
      <w:r>
        <w:rPr>
          <w:rFonts w:ascii="Times New Roman"/>
          <w:b w:val="false"/>
          <w:i w:val="false"/>
          <w:color w:val="000000"/>
          <w:sz w:val="28"/>
        </w:rPr>
        <w:t>
                                    13 ақпандағы N 31-Ө бұйрығымен</w:t>
      </w:r>
      <w:r>
        <w:br/>
      </w:r>
      <w:r>
        <w:rPr>
          <w:rFonts w:ascii="Times New Roman"/>
          <w:b w:val="false"/>
          <w:i w:val="false"/>
          <w:color w:val="000000"/>
          <w:sz w:val="28"/>
        </w:rPr>
        <w:t>
                                     бекiтiлген атаулы әлеуметтiк</w:t>
      </w:r>
      <w:r>
        <w:br/>
      </w:r>
      <w:r>
        <w:rPr>
          <w:rFonts w:ascii="Times New Roman"/>
          <w:b w:val="false"/>
          <w:i w:val="false"/>
          <w:color w:val="000000"/>
          <w:sz w:val="28"/>
        </w:rPr>
        <w:t>
                                     көмек алуға үмiткер адамның</w:t>
      </w:r>
      <w:r>
        <w:br/>
      </w:r>
      <w:r>
        <w:rPr>
          <w:rFonts w:ascii="Times New Roman"/>
          <w:b w:val="false"/>
          <w:i w:val="false"/>
          <w:color w:val="000000"/>
          <w:sz w:val="28"/>
        </w:rPr>
        <w:t>
                                     (отбасының) жиынтық табысын</w:t>
      </w:r>
      <w:r>
        <w:br/>
      </w:r>
      <w:r>
        <w:rPr>
          <w:rFonts w:ascii="Times New Roman"/>
          <w:b w:val="false"/>
          <w:i w:val="false"/>
          <w:color w:val="000000"/>
          <w:sz w:val="28"/>
        </w:rPr>
        <w:t>
                                        анықтаудың Ережесiне</w:t>
      </w:r>
      <w:r>
        <w:br/>
      </w:r>
      <w:r>
        <w:rPr>
          <w:rFonts w:ascii="Times New Roman"/>
          <w:b w:val="false"/>
          <w:i w:val="false"/>
          <w:color w:val="000000"/>
          <w:sz w:val="28"/>
        </w:rPr>
        <w:t>
                                              7-қосымша</w:t>
      </w:r>
    </w:p>
    <w:p>
      <w:pPr>
        <w:spacing w:after="0"/>
        <w:ind w:left="0"/>
        <w:jc w:val="both"/>
      </w:pPr>
      <w:r>
        <w:rPr>
          <w:rFonts w:ascii="Times New Roman"/>
          <w:b/>
          <w:i w:val="false"/>
          <w:color w:val="000000"/>
          <w:sz w:val="28"/>
        </w:rPr>
        <w:t>    Алтай таулы және қыратты аймақтағы тікелей өндiрiстік</w:t>
      </w:r>
      <w:r>
        <w:br/>
      </w:r>
      <w:r>
        <w:rPr>
          <w:rFonts w:ascii="Times New Roman"/>
          <w:b w:val="false"/>
          <w:i w:val="false"/>
          <w:color w:val="000000"/>
          <w:sz w:val="28"/>
        </w:rPr>
        <w:t>
</w:t>
      </w:r>
      <w:r>
        <w:rPr>
          <w:rFonts w:ascii="Times New Roman"/>
          <w:b/>
          <w:i w:val="false"/>
          <w:color w:val="000000"/>
          <w:sz w:val="28"/>
        </w:rPr>
        <w:t>    шығыстардың жеке қосалқы шаруашылығынан түсетін жалпы</w:t>
      </w:r>
      <w:r>
        <w:br/>
      </w:r>
      <w:r>
        <w:rPr>
          <w:rFonts w:ascii="Times New Roman"/>
          <w:b w:val="false"/>
          <w:i w:val="false"/>
          <w:color w:val="000000"/>
          <w:sz w:val="28"/>
        </w:rPr>
        <w:t>
</w:t>
      </w:r>
      <w:r>
        <w:rPr>
          <w:rFonts w:ascii="Times New Roman"/>
          <w:b/>
          <w:i w:val="false"/>
          <w:color w:val="000000"/>
          <w:sz w:val="28"/>
        </w:rPr>
        <w:t>                        және табыстың</w:t>
      </w:r>
      <w:r>
        <w:br/>
      </w:r>
      <w:r>
        <w:rPr>
          <w:rFonts w:ascii="Times New Roman"/>
          <w:b w:val="false"/>
          <w:i w:val="false"/>
          <w:color w:val="000000"/>
          <w:sz w:val="28"/>
        </w:rPr>
        <w:t>
</w:t>
      </w:r>
      <w:r>
        <w:rPr>
          <w:rFonts w:ascii="Times New Roman"/>
          <w:b/>
          <w:i w:val="false"/>
          <w:color w:val="000000"/>
          <w:sz w:val="28"/>
        </w:rPr>
        <w:t>                   НОРМАТИВТІК КАРТОЧКАСЫ</w:t>
      </w:r>
    </w:p>
    <w:p>
      <w:pPr>
        <w:spacing w:after="0"/>
        <w:ind w:left="0"/>
        <w:jc w:val="both"/>
      </w:pPr>
      <w:r>
        <w:rPr>
          <w:rFonts w:ascii="Times New Roman"/>
          <w:b/>
          <w:i w:val="false"/>
          <w:color w:val="000000"/>
          <w:sz w:val="28"/>
        </w:rPr>
        <w:t>                  Өсiмдiк шаруашылық өнiмдері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Өнiм     !1 сотка !1 сотка  !1 кг. ! 1 сотка.  !1 сотка</w:t>
      </w:r>
      <w:r>
        <w:br/>
      </w:r>
      <w:r>
        <w:rPr>
          <w:rFonts w:ascii="Times New Roman"/>
          <w:b w:val="false"/>
          <w:i w:val="false"/>
          <w:color w:val="000000"/>
          <w:sz w:val="28"/>
        </w:rPr>
        <w:t>
                  ! жерден !  жерге  !өнiм. ! жерден өн.! жерден</w:t>
      </w:r>
      <w:r>
        <w:br/>
      </w:r>
      <w:r>
        <w:rPr>
          <w:rFonts w:ascii="Times New Roman"/>
          <w:b w:val="false"/>
          <w:i w:val="false"/>
          <w:color w:val="000000"/>
          <w:sz w:val="28"/>
        </w:rPr>
        <w:t>
                  !алынған !жұмсалған! нің  !дірілген   ! түсетін</w:t>
      </w:r>
      <w:r>
        <w:br/>
      </w:r>
      <w:r>
        <w:rPr>
          <w:rFonts w:ascii="Times New Roman"/>
          <w:b w:val="false"/>
          <w:i w:val="false"/>
          <w:color w:val="000000"/>
          <w:sz w:val="28"/>
        </w:rPr>
        <w:t>
                  !орташа  !орташа   !орташа! өнімнің   !табыс (+),</w:t>
      </w:r>
      <w:r>
        <w:br/>
      </w:r>
      <w:r>
        <w:rPr>
          <w:rFonts w:ascii="Times New Roman"/>
          <w:b w:val="false"/>
          <w:i w:val="false"/>
          <w:color w:val="000000"/>
          <w:sz w:val="28"/>
        </w:rPr>
        <w:t>
                  !өнiмдi. ! шығыстар! құны,! бағасы,   !шығын (-)</w:t>
      </w:r>
      <w:r>
        <w:br/>
      </w:r>
      <w:r>
        <w:rPr>
          <w:rFonts w:ascii="Times New Roman"/>
          <w:b w:val="false"/>
          <w:i w:val="false"/>
          <w:color w:val="000000"/>
          <w:sz w:val="28"/>
        </w:rPr>
        <w:t>
                  !лігі, кг! деңгейі,!теңге ! теңге     !  теңге</w:t>
      </w:r>
      <w:r>
        <w:br/>
      </w:r>
      <w:r>
        <w:rPr>
          <w:rFonts w:ascii="Times New Roman"/>
          <w:b w:val="false"/>
          <w:i w:val="false"/>
          <w:color w:val="000000"/>
          <w:sz w:val="28"/>
        </w:rPr>
        <w:t>
                  !        !  теңге  !      !(2гр.х4гр.)!(5гр.-3гр.)</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1             2         3        4        5          6</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Бидай                       15       272</w:t>
      </w:r>
      <w:r>
        <w:br/>
      </w:r>
      <w:r>
        <w:rPr>
          <w:rFonts w:ascii="Times New Roman"/>
          <w:b w:val="false"/>
          <w:i w:val="false"/>
          <w:color w:val="000000"/>
          <w:sz w:val="28"/>
        </w:rPr>
        <w:t>
Арпа                        20       218</w:t>
      </w:r>
      <w:r>
        <w:br/>
      </w:r>
      <w:r>
        <w:rPr>
          <w:rFonts w:ascii="Times New Roman"/>
          <w:b w:val="false"/>
          <w:i w:val="false"/>
          <w:color w:val="000000"/>
          <w:sz w:val="28"/>
        </w:rPr>
        <w:t>
Қарамық                     10       258</w:t>
      </w:r>
      <w:r>
        <w:br/>
      </w:r>
      <w:r>
        <w:rPr>
          <w:rFonts w:ascii="Times New Roman"/>
          <w:b w:val="false"/>
          <w:i w:val="false"/>
          <w:color w:val="000000"/>
          <w:sz w:val="28"/>
        </w:rPr>
        <w:t>
Жүгерi (жасыл массасы)      100      131</w:t>
      </w:r>
      <w:r>
        <w:br/>
      </w:r>
      <w:r>
        <w:rPr>
          <w:rFonts w:ascii="Times New Roman"/>
          <w:b w:val="false"/>
          <w:i w:val="false"/>
          <w:color w:val="000000"/>
          <w:sz w:val="28"/>
        </w:rPr>
        <w:t>
Көп жылдық шөптер           20       91</w:t>
      </w:r>
      <w:r>
        <w:br/>
      </w:r>
      <w:r>
        <w:rPr>
          <w:rFonts w:ascii="Times New Roman"/>
          <w:b w:val="false"/>
          <w:i w:val="false"/>
          <w:color w:val="000000"/>
          <w:sz w:val="28"/>
        </w:rPr>
        <w:t>
Бiр жылдық шөптер           12       66</w:t>
      </w:r>
      <w:r>
        <w:br/>
      </w:r>
      <w:r>
        <w:rPr>
          <w:rFonts w:ascii="Times New Roman"/>
          <w:b w:val="false"/>
          <w:i w:val="false"/>
          <w:color w:val="000000"/>
          <w:sz w:val="28"/>
        </w:rPr>
        <w:t>
Картоп                      90       1746</w:t>
      </w:r>
      <w:r>
        <w:br/>
      </w:r>
      <w:r>
        <w:rPr>
          <w:rFonts w:ascii="Times New Roman"/>
          <w:b w:val="false"/>
          <w:i w:val="false"/>
          <w:color w:val="000000"/>
          <w:sz w:val="28"/>
        </w:rPr>
        <w:t>
Көкөнiстер                  90       1173</w:t>
      </w:r>
      <w:r>
        <w:br/>
      </w:r>
      <w:r>
        <w:rPr>
          <w:rFonts w:ascii="Times New Roman"/>
          <w:b w:val="false"/>
          <w:i w:val="false"/>
          <w:color w:val="000000"/>
          <w:sz w:val="28"/>
        </w:rPr>
        <w:t>
Бақша                       105      483</w:t>
      </w:r>
      <w:r>
        <w:br/>
      </w:r>
      <w:r>
        <w:rPr>
          <w:rFonts w:ascii="Times New Roman"/>
          <w:b w:val="false"/>
          <w:i w:val="false"/>
          <w:color w:val="000000"/>
          <w:sz w:val="28"/>
        </w:rPr>
        <w:t>
Шекiлдеуiктер бағы          16       432</w:t>
      </w:r>
      <w:r>
        <w:br/>
      </w:r>
      <w:r>
        <w:rPr>
          <w:rFonts w:ascii="Times New Roman"/>
          <w:b w:val="false"/>
          <w:i w:val="false"/>
          <w:color w:val="000000"/>
          <w:sz w:val="28"/>
        </w:rPr>
        <w:t>
(алма, алмұрт және</w:t>
      </w:r>
      <w:r>
        <w:br/>
      </w:r>
      <w:r>
        <w:rPr>
          <w:rFonts w:ascii="Times New Roman"/>
          <w:b w:val="false"/>
          <w:i w:val="false"/>
          <w:color w:val="000000"/>
          <w:sz w:val="28"/>
        </w:rPr>
        <w:t>
басқасы)</w:t>
      </w:r>
      <w:r>
        <w:br/>
      </w:r>
      <w:r>
        <w:rPr>
          <w:rFonts w:ascii="Times New Roman"/>
          <w:b w:val="false"/>
          <w:i w:val="false"/>
          <w:color w:val="000000"/>
          <w:sz w:val="28"/>
        </w:rPr>
        <w:t>
Сүйектiлер бағы (өрiк,</w:t>
      </w:r>
      <w:r>
        <w:br/>
      </w:r>
      <w:r>
        <w:rPr>
          <w:rFonts w:ascii="Times New Roman"/>
          <w:b w:val="false"/>
          <w:i w:val="false"/>
          <w:color w:val="000000"/>
          <w:sz w:val="28"/>
        </w:rPr>
        <w:t>
алқоры)                     15       484</w:t>
      </w:r>
      <w:r>
        <w:br/>
      </w:r>
      <w:r>
        <w:rPr>
          <w:rFonts w:ascii="Times New Roman"/>
          <w:b w:val="false"/>
          <w:i w:val="false"/>
          <w:color w:val="000000"/>
          <w:sz w:val="28"/>
        </w:rPr>
        <w:t>
Жеміс дақылдары             15       694</w:t>
      </w:r>
      <w:r>
        <w:br/>
      </w:r>
      <w:r>
        <w:rPr>
          <w:rFonts w:ascii="Times New Roman"/>
          <w:b w:val="false"/>
          <w:i w:val="false"/>
          <w:color w:val="000000"/>
          <w:sz w:val="28"/>
        </w:rPr>
        <w:t>
Жүзiм                       34       662</w:t>
      </w:r>
      <w:r>
        <w:br/>
      </w:r>
      <w:r>
        <w:rPr>
          <w:rFonts w:ascii="Times New Roman"/>
          <w:b w:val="false"/>
          <w:i w:val="false"/>
          <w:color w:val="000000"/>
          <w:sz w:val="28"/>
        </w:rPr>
        <w:t>
Күнбағыс                    12       218</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r>
        <w:rPr>
          <w:rFonts w:ascii="Times New Roman"/>
          <w:b/>
          <w:i w:val="false"/>
          <w:color w:val="000000"/>
          <w:sz w:val="28"/>
        </w:rPr>
        <w:t>                     Мал шаруашылық өнiмдері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Өнім  ! 1 бас  ! 1 бас   ! 1 кг.  !  1 бас    !1 бас мал.</w:t>
      </w:r>
      <w:r>
        <w:br/>
      </w:r>
      <w:r>
        <w:rPr>
          <w:rFonts w:ascii="Times New Roman"/>
          <w:b w:val="false"/>
          <w:i w:val="false"/>
          <w:color w:val="000000"/>
          <w:sz w:val="28"/>
        </w:rPr>
        <w:t>
              ! малдан !  малға  !өнімнің !  малдан   !дан түсетін</w:t>
      </w:r>
      <w:r>
        <w:br/>
      </w:r>
      <w:r>
        <w:rPr>
          <w:rFonts w:ascii="Times New Roman"/>
          <w:b w:val="false"/>
          <w:i w:val="false"/>
          <w:color w:val="000000"/>
          <w:sz w:val="28"/>
        </w:rPr>
        <w:t>
              ! алынған!жұмсалған!(1л, 10 !өндірілген !табыс (+),</w:t>
      </w:r>
      <w:r>
        <w:br/>
      </w:r>
      <w:r>
        <w:rPr>
          <w:rFonts w:ascii="Times New Roman"/>
          <w:b w:val="false"/>
          <w:i w:val="false"/>
          <w:color w:val="000000"/>
          <w:sz w:val="28"/>
        </w:rPr>
        <w:t>
              ! орташа ! орташа  ! дана   ! өнімнің   !шығыс (-)</w:t>
      </w:r>
      <w:r>
        <w:br/>
      </w:r>
      <w:r>
        <w:rPr>
          <w:rFonts w:ascii="Times New Roman"/>
          <w:b w:val="false"/>
          <w:i w:val="false"/>
          <w:color w:val="000000"/>
          <w:sz w:val="28"/>
        </w:rPr>
        <w:t>
              !өнімді. !шығыстар !жұмырт. ! бағасы    !  теңге</w:t>
      </w:r>
      <w:r>
        <w:br/>
      </w:r>
      <w:r>
        <w:rPr>
          <w:rFonts w:ascii="Times New Roman"/>
          <w:b w:val="false"/>
          <w:i w:val="false"/>
          <w:color w:val="000000"/>
          <w:sz w:val="28"/>
        </w:rPr>
        <w:t>
              !лік, кг !деңгейі, !қаның)  !  теңге    !(5гр.-3гр.)</w:t>
      </w:r>
      <w:r>
        <w:br/>
      </w:r>
      <w:r>
        <w:rPr>
          <w:rFonts w:ascii="Times New Roman"/>
          <w:b w:val="false"/>
          <w:i w:val="false"/>
          <w:color w:val="000000"/>
          <w:sz w:val="28"/>
        </w:rPr>
        <w:t>
              !  (л)   !  теңге  !орташа  !(2гр.х4гр.)!</w:t>
      </w:r>
      <w:r>
        <w:br/>
      </w:r>
      <w:r>
        <w:rPr>
          <w:rFonts w:ascii="Times New Roman"/>
          <w:b w:val="false"/>
          <w:i w:val="false"/>
          <w:color w:val="000000"/>
          <w:sz w:val="28"/>
        </w:rPr>
        <w:t>
              !        !         ! құны,  !           !</w:t>
      </w:r>
      <w:r>
        <w:br/>
      </w:r>
      <w:r>
        <w:rPr>
          <w:rFonts w:ascii="Times New Roman"/>
          <w:b w:val="false"/>
          <w:i w:val="false"/>
          <w:color w:val="000000"/>
          <w:sz w:val="28"/>
        </w:rPr>
        <w:t>
              !        !         ! теңге  !           !</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1           2         3        4         5          6</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Сүттi iрi қара малы (сүт) 1900     19424</w:t>
      </w:r>
      <w:r>
        <w:br/>
      </w:r>
      <w:r>
        <w:rPr>
          <w:rFonts w:ascii="Times New Roman"/>
          <w:b w:val="false"/>
          <w:i w:val="false"/>
          <w:color w:val="000000"/>
          <w:sz w:val="28"/>
        </w:rPr>
        <w:t>
Еттi iрi қара малы         165     14231</w:t>
      </w:r>
      <w:r>
        <w:br/>
      </w:r>
      <w:r>
        <w:rPr>
          <w:rFonts w:ascii="Times New Roman"/>
          <w:b w:val="false"/>
          <w:i w:val="false"/>
          <w:color w:val="000000"/>
          <w:sz w:val="28"/>
        </w:rPr>
        <w:t>
(сиыр етi)</w:t>
      </w:r>
      <w:r>
        <w:br/>
      </w:r>
      <w:r>
        <w:rPr>
          <w:rFonts w:ascii="Times New Roman"/>
          <w:b w:val="false"/>
          <w:i w:val="false"/>
          <w:color w:val="000000"/>
          <w:sz w:val="28"/>
        </w:rPr>
        <w:t>
Шошқалар (шошқа етi)       110      8973</w:t>
      </w:r>
      <w:r>
        <w:br/>
      </w:r>
      <w:r>
        <w:rPr>
          <w:rFonts w:ascii="Times New Roman"/>
          <w:b w:val="false"/>
          <w:i w:val="false"/>
          <w:color w:val="000000"/>
          <w:sz w:val="28"/>
        </w:rPr>
        <w:t>
Қой, ешкі ет/жүн          22/2,0    2152</w:t>
      </w:r>
      <w:r>
        <w:br/>
      </w:r>
      <w:r>
        <w:rPr>
          <w:rFonts w:ascii="Times New Roman"/>
          <w:b w:val="false"/>
          <w:i w:val="false"/>
          <w:color w:val="000000"/>
          <w:sz w:val="28"/>
        </w:rPr>
        <w:t>
Жылқы (жылқы етi)          151      5563</w:t>
      </w:r>
      <w:r>
        <w:br/>
      </w:r>
      <w:r>
        <w:rPr>
          <w:rFonts w:ascii="Times New Roman"/>
          <w:b w:val="false"/>
          <w:i w:val="false"/>
          <w:color w:val="000000"/>
          <w:sz w:val="28"/>
        </w:rPr>
        <w:t>
Түйе (түйе етi)            126      2959</w:t>
      </w:r>
      <w:r>
        <w:br/>
      </w:r>
      <w:r>
        <w:rPr>
          <w:rFonts w:ascii="Times New Roman"/>
          <w:b w:val="false"/>
          <w:i w:val="false"/>
          <w:color w:val="000000"/>
          <w:sz w:val="28"/>
        </w:rPr>
        <w:t>
Жұмыртқалайтын құс         200       728</w:t>
      </w:r>
      <w:r>
        <w:br/>
      </w:r>
      <w:r>
        <w:rPr>
          <w:rFonts w:ascii="Times New Roman"/>
          <w:b w:val="false"/>
          <w:i w:val="false"/>
          <w:color w:val="000000"/>
          <w:sz w:val="28"/>
        </w:rPr>
        <w:t>
(жұмыртқа)               жұмыртқа</w:t>
      </w:r>
      <w:r>
        <w:br/>
      </w:r>
      <w:r>
        <w:rPr>
          <w:rFonts w:ascii="Times New Roman"/>
          <w:b w:val="false"/>
          <w:i w:val="false"/>
          <w:color w:val="000000"/>
          <w:sz w:val="28"/>
        </w:rPr>
        <w:t>
Еттi құс (құс етi)         2,5       489</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Еңбек</w:t>
      </w:r>
      <w:r>
        <w:br/>
      </w:r>
      <w:r>
        <w:rPr>
          <w:rFonts w:ascii="Times New Roman"/>
          <w:b w:val="false"/>
          <w:i w:val="false"/>
          <w:color w:val="000000"/>
          <w:sz w:val="28"/>
        </w:rPr>
        <w:t>
                                    және халықты әлеуметтiк қорғау</w:t>
      </w:r>
      <w:r>
        <w:br/>
      </w:r>
      <w:r>
        <w:rPr>
          <w:rFonts w:ascii="Times New Roman"/>
          <w:b w:val="false"/>
          <w:i w:val="false"/>
          <w:color w:val="000000"/>
          <w:sz w:val="28"/>
        </w:rPr>
        <w:t>
                                       министрiнің 2002 жылғы</w:t>
      </w:r>
      <w:r>
        <w:br/>
      </w:r>
      <w:r>
        <w:rPr>
          <w:rFonts w:ascii="Times New Roman"/>
          <w:b w:val="false"/>
          <w:i w:val="false"/>
          <w:color w:val="000000"/>
          <w:sz w:val="28"/>
        </w:rPr>
        <w:t>
                                    13 ақпандағы N 31-Ө бұйрығымен</w:t>
      </w:r>
      <w:r>
        <w:br/>
      </w:r>
      <w:r>
        <w:rPr>
          <w:rFonts w:ascii="Times New Roman"/>
          <w:b w:val="false"/>
          <w:i w:val="false"/>
          <w:color w:val="000000"/>
          <w:sz w:val="28"/>
        </w:rPr>
        <w:t>
                                     бекiтiлген атаулы әлеуметтiк</w:t>
      </w:r>
      <w:r>
        <w:br/>
      </w:r>
      <w:r>
        <w:rPr>
          <w:rFonts w:ascii="Times New Roman"/>
          <w:b w:val="false"/>
          <w:i w:val="false"/>
          <w:color w:val="000000"/>
          <w:sz w:val="28"/>
        </w:rPr>
        <w:t>
                                     көмек алуға үмiткер адамның</w:t>
      </w:r>
      <w:r>
        <w:br/>
      </w:r>
      <w:r>
        <w:rPr>
          <w:rFonts w:ascii="Times New Roman"/>
          <w:b w:val="false"/>
          <w:i w:val="false"/>
          <w:color w:val="000000"/>
          <w:sz w:val="28"/>
        </w:rPr>
        <w:t>
                                     (отбасының) жиынтық табысын</w:t>
      </w:r>
      <w:r>
        <w:br/>
      </w:r>
      <w:r>
        <w:rPr>
          <w:rFonts w:ascii="Times New Roman"/>
          <w:b w:val="false"/>
          <w:i w:val="false"/>
          <w:color w:val="000000"/>
          <w:sz w:val="28"/>
        </w:rPr>
        <w:t>
                                        анықтаудың Ережесiне</w:t>
      </w:r>
      <w:r>
        <w:br/>
      </w:r>
      <w:r>
        <w:rPr>
          <w:rFonts w:ascii="Times New Roman"/>
          <w:b w:val="false"/>
          <w:i w:val="false"/>
          <w:color w:val="000000"/>
          <w:sz w:val="28"/>
        </w:rPr>
        <w:t>
                                              8-қосымша</w:t>
      </w:r>
    </w:p>
    <w:p>
      <w:pPr>
        <w:spacing w:after="0"/>
        <w:ind w:left="0"/>
        <w:jc w:val="both"/>
      </w:pPr>
      <w:r>
        <w:rPr>
          <w:rFonts w:ascii="Times New Roman"/>
          <w:b/>
          <w:i w:val="false"/>
          <w:color w:val="000000"/>
          <w:sz w:val="28"/>
        </w:rPr>
        <w:t>     Жеке қосалқы шаруашылығынан түсетiн табыс есебiнiң</w:t>
      </w:r>
      <w:r>
        <w:br/>
      </w:r>
      <w:r>
        <w:rPr>
          <w:rFonts w:ascii="Times New Roman"/>
          <w:b w:val="false"/>
          <w:i w:val="false"/>
          <w:color w:val="000000"/>
          <w:sz w:val="28"/>
        </w:rPr>
        <w:t>
</w:t>
      </w:r>
      <w:r>
        <w:rPr>
          <w:rFonts w:ascii="Times New Roman"/>
          <w:b/>
          <w:i w:val="false"/>
          <w:color w:val="000000"/>
          <w:sz w:val="28"/>
        </w:rPr>
        <w:t>                 ЖЕКЕ НОРМАТИВТIК КАРТОЧКАСЫ</w:t>
      </w:r>
    </w:p>
    <w:p>
      <w:pPr>
        <w:spacing w:after="0"/>
        <w:ind w:left="0"/>
        <w:jc w:val="both"/>
      </w:pPr>
      <w:r>
        <w:rPr>
          <w:rFonts w:ascii="Times New Roman"/>
          <w:b w:val="false"/>
          <w:i w:val="false"/>
          <w:color w:val="000000"/>
          <w:sz w:val="28"/>
        </w:rPr>
        <w:t>Өтiнiш берушiнiң Т.А.Ә. _______________________</w:t>
      </w:r>
      <w:r>
        <w:br/>
      </w:r>
      <w:r>
        <w:rPr>
          <w:rFonts w:ascii="Times New Roman"/>
          <w:b w:val="false"/>
          <w:i w:val="false"/>
          <w:color w:val="000000"/>
          <w:sz w:val="28"/>
        </w:rPr>
        <w:t>
Облысы, ауданы ________________________________</w:t>
      </w:r>
      <w:r>
        <w:br/>
      </w:r>
      <w:r>
        <w:rPr>
          <w:rFonts w:ascii="Times New Roman"/>
          <w:b w:val="false"/>
          <w:i w:val="false"/>
          <w:color w:val="000000"/>
          <w:sz w:val="28"/>
        </w:rPr>
        <w:t>
Мекен-жайы 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Ауыл шаруашылық!Жер сотка.!Жылына бiр   !Жеке қосалқы !Жеке қосалқы            дақылдарының,  !  сының,  !сотка жерден !шаруашылығы. !шаруашылығы.</w:t>
      </w:r>
      <w:r>
        <w:br/>
      </w:r>
      <w:r>
        <w:rPr>
          <w:rFonts w:ascii="Times New Roman"/>
          <w:b w:val="false"/>
          <w:i w:val="false"/>
          <w:color w:val="000000"/>
          <w:sz w:val="28"/>
        </w:rPr>
        <w:t>
малдың,        !мал басы. !  бiр мал    ! нан жылына  !  нан бір</w:t>
      </w:r>
      <w:r>
        <w:br/>
      </w:r>
      <w:r>
        <w:rPr>
          <w:rFonts w:ascii="Times New Roman"/>
          <w:b w:val="false"/>
          <w:i w:val="false"/>
          <w:color w:val="000000"/>
          <w:sz w:val="28"/>
        </w:rPr>
        <w:t>
құстардың түрi !ның және  !  басынан    !  түсетін    !  тоқсанда</w:t>
      </w:r>
      <w:r>
        <w:br/>
      </w:r>
      <w:r>
        <w:rPr>
          <w:rFonts w:ascii="Times New Roman"/>
          <w:b w:val="false"/>
          <w:i w:val="false"/>
          <w:color w:val="000000"/>
          <w:sz w:val="28"/>
        </w:rPr>
        <w:t>
               ! құстың   !  алынған    !  табыстың   !  түсетін</w:t>
      </w:r>
      <w:r>
        <w:br/>
      </w:r>
      <w:r>
        <w:rPr>
          <w:rFonts w:ascii="Times New Roman"/>
          <w:b w:val="false"/>
          <w:i w:val="false"/>
          <w:color w:val="000000"/>
          <w:sz w:val="28"/>
        </w:rPr>
        <w:t>
               !  саны    !табыс, теңге !  жиынтығы,  !  табыстың</w:t>
      </w:r>
      <w:r>
        <w:br/>
      </w:r>
      <w:r>
        <w:rPr>
          <w:rFonts w:ascii="Times New Roman"/>
          <w:b w:val="false"/>
          <w:i w:val="false"/>
          <w:color w:val="000000"/>
          <w:sz w:val="28"/>
        </w:rPr>
        <w:t>
               !          !             !   теңге     !  жиынтығы,</w:t>
      </w:r>
      <w:r>
        <w:br/>
      </w:r>
      <w:r>
        <w:rPr>
          <w:rFonts w:ascii="Times New Roman"/>
          <w:b w:val="false"/>
          <w:i w:val="false"/>
          <w:color w:val="000000"/>
          <w:sz w:val="28"/>
        </w:rPr>
        <w:t>
               !          !             !             !   теңге</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1                 2            3             4            5</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Бидай</w:t>
      </w:r>
      <w:r>
        <w:br/>
      </w:r>
      <w:r>
        <w:rPr>
          <w:rFonts w:ascii="Times New Roman"/>
          <w:b w:val="false"/>
          <w:i w:val="false"/>
          <w:color w:val="000000"/>
          <w:sz w:val="28"/>
        </w:rPr>
        <w:t>
Арпа</w:t>
      </w:r>
      <w:r>
        <w:br/>
      </w:r>
      <w:r>
        <w:rPr>
          <w:rFonts w:ascii="Times New Roman"/>
          <w:b w:val="false"/>
          <w:i w:val="false"/>
          <w:color w:val="000000"/>
          <w:sz w:val="28"/>
        </w:rPr>
        <w:t>
Дәнi алынатын жүгерi</w:t>
      </w:r>
      <w:r>
        <w:br/>
      </w:r>
      <w:r>
        <w:rPr>
          <w:rFonts w:ascii="Times New Roman"/>
          <w:b w:val="false"/>
          <w:i w:val="false"/>
          <w:color w:val="000000"/>
          <w:sz w:val="28"/>
        </w:rPr>
        <w:t>
Күрiш</w:t>
      </w:r>
      <w:r>
        <w:br/>
      </w:r>
      <w:r>
        <w:rPr>
          <w:rFonts w:ascii="Times New Roman"/>
          <w:b w:val="false"/>
          <w:i w:val="false"/>
          <w:color w:val="000000"/>
          <w:sz w:val="28"/>
        </w:rPr>
        <w:t>
Қарамық</w:t>
      </w:r>
      <w:r>
        <w:br/>
      </w:r>
      <w:r>
        <w:rPr>
          <w:rFonts w:ascii="Times New Roman"/>
          <w:b w:val="false"/>
          <w:i w:val="false"/>
          <w:color w:val="000000"/>
          <w:sz w:val="28"/>
        </w:rPr>
        <w:t>
Картоп</w:t>
      </w:r>
      <w:r>
        <w:br/>
      </w:r>
      <w:r>
        <w:rPr>
          <w:rFonts w:ascii="Times New Roman"/>
          <w:b w:val="false"/>
          <w:i w:val="false"/>
          <w:color w:val="000000"/>
          <w:sz w:val="28"/>
        </w:rPr>
        <w:t>
Көкөнiстер</w:t>
      </w:r>
      <w:r>
        <w:br/>
      </w:r>
      <w:r>
        <w:rPr>
          <w:rFonts w:ascii="Times New Roman"/>
          <w:b w:val="false"/>
          <w:i w:val="false"/>
          <w:color w:val="000000"/>
          <w:sz w:val="28"/>
        </w:rPr>
        <w:t>
Бақша</w:t>
      </w:r>
      <w:r>
        <w:br/>
      </w:r>
      <w:r>
        <w:rPr>
          <w:rFonts w:ascii="Times New Roman"/>
          <w:b w:val="false"/>
          <w:i w:val="false"/>
          <w:color w:val="000000"/>
          <w:sz w:val="28"/>
        </w:rPr>
        <w:t>
Күнбағыс</w:t>
      </w:r>
      <w:r>
        <w:br/>
      </w:r>
      <w:r>
        <w:rPr>
          <w:rFonts w:ascii="Times New Roman"/>
          <w:b w:val="false"/>
          <w:i w:val="false"/>
          <w:color w:val="000000"/>
          <w:sz w:val="28"/>
        </w:rPr>
        <w:t>
Қант қызылшасы</w:t>
      </w:r>
      <w:r>
        <w:br/>
      </w:r>
      <w:r>
        <w:rPr>
          <w:rFonts w:ascii="Times New Roman"/>
          <w:b w:val="false"/>
          <w:i w:val="false"/>
          <w:color w:val="000000"/>
          <w:sz w:val="28"/>
        </w:rPr>
        <w:t>
Темекi</w:t>
      </w:r>
      <w:r>
        <w:br/>
      </w:r>
      <w:r>
        <w:rPr>
          <w:rFonts w:ascii="Times New Roman"/>
          <w:b w:val="false"/>
          <w:i w:val="false"/>
          <w:color w:val="000000"/>
          <w:sz w:val="28"/>
        </w:rPr>
        <w:t>
Шекiлдеуiктер бағы</w:t>
      </w:r>
      <w:r>
        <w:br/>
      </w:r>
      <w:r>
        <w:rPr>
          <w:rFonts w:ascii="Times New Roman"/>
          <w:b w:val="false"/>
          <w:i w:val="false"/>
          <w:color w:val="000000"/>
          <w:sz w:val="28"/>
        </w:rPr>
        <w:t>
Сүйектілер бағы</w:t>
      </w:r>
      <w:r>
        <w:br/>
      </w:r>
      <w:r>
        <w:rPr>
          <w:rFonts w:ascii="Times New Roman"/>
          <w:b w:val="false"/>
          <w:i w:val="false"/>
          <w:color w:val="000000"/>
          <w:sz w:val="28"/>
        </w:rPr>
        <w:t>
Жемiстер</w:t>
      </w:r>
      <w:r>
        <w:br/>
      </w:r>
      <w:r>
        <w:rPr>
          <w:rFonts w:ascii="Times New Roman"/>
          <w:b w:val="false"/>
          <w:i w:val="false"/>
          <w:color w:val="000000"/>
          <w:sz w:val="28"/>
        </w:rPr>
        <w:t>
Жүзiм</w:t>
      </w:r>
      <w:r>
        <w:br/>
      </w:r>
      <w:r>
        <w:rPr>
          <w:rFonts w:ascii="Times New Roman"/>
          <w:b w:val="false"/>
          <w:i w:val="false"/>
          <w:color w:val="000000"/>
          <w:sz w:val="28"/>
        </w:rPr>
        <w:t>
Көп жылдық шөп</w:t>
      </w:r>
      <w:r>
        <w:br/>
      </w:r>
      <w:r>
        <w:rPr>
          <w:rFonts w:ascii="Times New Roman"/>
          <w:b w:val="false"/>
          <w:i w:val="false"/>
          <w:color w:val="000000"/>
          <w:sz w:val="28"/>
        </w:rPr>
        <w:t>
Бiр жылдық шөп</w:t>
      </w:r>
      <w:r>
        <w:br/>
      </w:r>
      <w:r>
        <w:rPr>
          <w:rFonts w:ascii="Times New Roman"/>
          <w:b w:val="false"/>
          <w:i w:val="false"/>
          <w:color w:val="000000"/>
          <w:sz w:val="28"/>
        </w:rPr>
        <w:t>
Жасыл жемге жiберiлетiн</w:t>
      </w:r>
      <w:r>
        <w:br/>
      </w:r>
      <w:r>
        <w:rPr>
          <w:rFonts w:ascii="Times New Roman"/>
          <w:b w:val="false"/>
          <w:i w:val="false"/>
          <w:color w:val="000000"/>
          <w:sz w:val="28"/>
        </w:rPr>
        <w:t>
жүгерi</w:t>
      </w:r>
      <w:r>
        <w:br/>
      </w:r>
      <w:r>
        <w:rPr>
          <w:rFonts w:ascii="Times New Roman"/>
          <w:b w:val="false"/>
          <w:i w:val="false"/>
          <w:color w:val="000000"/>
          <w:sz w:val="28"/>
        </w:rPr>
        <w:t>
Сүтті iрi қара мал</w:t>
      </w:r>
      <w:r>
        <w:br/>
      </w:r>
      <w:r>
        <w:rPr>
          <w:rFonts w:ascii="Times New Roman"/>
          <w:b w:val="false"/>
          <w:i w:val="false"/>
          <w:color w:val="000000"/>
          <w:sz w:val="28"/>
        </w:rPr>
        <w:t>
Еттi iрi қара мал</w:t>
      </w:r>
      <w:r>
        <w:br/>
      </w:r>
      <w:r>
        <w:rPr>
          <w:rFonts w:ascii="Times New Roman"/>
          <w:b w:val="false"/>
          <w:i w:val="false"/>
          <w:color w:val="000000"/>
          <w:sz w:val="28"/>
        </w:rPr>
        <w:t>
Шошқалар</w:t>
      </w:r>
      <w:r>
        <w:br/>
      </w:r>
      <w:r>
        <w:rPr>
          <w:rFonts w:ascii="Times New Roman"/>
          <w:b w:val="false"/>
          <w:i w:val="false"/>
          <w:color w:val="000000"/>
          <w:sz w:val="28"/>
        </w:rPr>
        <w:t>
Қой мен ешкiлер</w:t>
      </w:r>
      <w:r>
        <w:br/>
      </w:r>
      <w:r>
        <w:rPr>
          <w:rFonts w:ascii="Times New Roman"/>
          <w:b w:val="false"/>
          <w:i w:val="false"/>
          <w:color w:val="000000"/>
          <w:sz w:val="28"/>
        </w:rPr>
        <w:t>
Жылқылар</w:t>
      </w:r>
      <w:r>
        <w:br/>
      </w:r>
      <w:r>
        <w:rPr>
          <w:rFonts w:ascii="Times New Roman"/>
          <w:b w:val="false"/>
          <w:i w:val="false"/>
          <w:color w:val="000000"/>
          <w:sz w:val="28"/>
        </w:rPr>
        <w:t>
Түйелер</w:t>
      </w:r>
      <w:r>
        <w:br/>
      </w:r>
      <w:r>
        <w:rPr>
          <w:rFonts w:ascii="Times New Roman"/>
          <w:b w:val="false"/>
          <w:i w:val="false"/>
          <w:color w:val="000000"/>
          <w:sz w:val="28"/>
        </w:rPr>
        <w:t>
Жұмыртқалайтын құстар</w:t>
      </w:r>
      <w:r>
        <w:br/>
      </w:r>
      <w:r>
        <w:rPr>
          <w:rFonts w:ascii="Times New Roman"/>
          <w:b w:val="false"/>
          <w:i w:val="false"/>
          <w:color w:val="000000"/>
          <w:sz w:val="28"/>
        </w:rPr>
        <w:t>
Еттi құс</w:t>
      </w:r>
      <w:r>
        <w:br/>
      </w:r>
      <w:r>
        <w:rPr>
          <w:rFonts w:ascii="Times New Roman"/>
          <w:b w:val="false"/>
          <w:i w:val="false"/>
          <w:color w:val="000000"/>
          <w:sz w:val="28"/>
        </w:rPr>
        <w:t>
Бiр жылғы табыстың            х         х                  х</w:t>
      </w:r>
      <w:r>
        <w:br/>
      </w:r>
      <w:r>
        <w:rPr>
          <w:rFonts w:ascii="Times New Roman"/>
          <w:b w:val="false"/>
          <w:i w:val="false"/>
          <w:color w:val="000000"/>
          <w:sz w:val="28"/>
        </w:rPr>
        <w:t>
жиынтығы</w:t>
      </w:r>
      <w:r>
        <w:br/>
      </w:r>
      <w:r>
        <w:rPr>
          <w:rFonts w:ascii="Times New Roman"/>
          <w:b w:val="false"/>
          <w:i w:val="false"/>
          <w:color w:val="000000"/>
          <w:sz w:val="28"/>
        </w:rPr>
        <w:t>
Бiр тоқсандағы табыстың       х         х        х         х</w:t>
      </w:r>
      <w:r>
        <w:br/>
      </w:r>
      <w:r>
        <w:rPr>
          <w:rFonts w:ascii="Times New Roman"/>
          <w:b w:val="false"/>
          <w:i w:val="false"/>
          <w:color w:val="000000"/>
          <w:sz w:val="28"/>
        </w:rPr>
        <w:t>
жиынтығы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xml:space="preserve">
200___ж. "____"____________ </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(өтiнiш иесiнiң 2 бағандағы деректер үшiн қойған қолы)</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xml:space="preserve">
   (Есептi жүргiзген адамның Т.А.Ә. және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