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790ad5" w14:textId="e790ad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"Мемлекеттiк қызмет туралы заңдарды және сыбайлас жемқорлыққа қарсы заңдарды сақтау мәселесi жөнiнде Қазақстан Республикасы мемлекеттiк органдарының қызметiне тексеру жүргiзудің тәртiбi туралы ереженi бекiту туралы" Қазақстан Республикасының Мемлекеттiк қызмет iстерi жөнiндегi агенттігі төрағасының 2000 жылы 13 шiлдедегi N 02-1-7/81 бұйрығына өзгерiс енгiзу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Мемлекеттік қызмет істері жөніндегі агенттігінің 2002 жылғы 14 наурыздағы N 02-2-4/31 бұйрығы. Қазақстан Республикасы Әділет министрлігінде 2002 жылғы 14 наурызда тіркелді. Тіркеу N 1791. Күші жойылды - Қазақстан Республикасы Мемлекеттік қызмет істері агенттігі Төрағасының м.а. 2013 жылғы 06 тамыздағы № 06-7/112 бұйрығымен</w:t>
      </w:r>
    </w:p>
    <w:p>
      <w:pPr>
        <w:spacing w:after="0"/>
        <w:ind w:left="0"/>
        <w:jc w:val="both"/>
      </w:pPr>
      <w:r>
        <w:rPr>
          <w:rFonts w:ascii="Times New Roman"/>
          <w:b w:val="false"/>
          <w:i w:val="false"/>
          <w:color w:val="ff0000"/>
          <w:sz w:val="28"/>
        </w:rPr>
        <w:t xml:space="preserve">      Ескерту. Күші жойылды - ҚР Мемлекеттік қызмет істері агенттігі Төрағасының м.а. 06.08.2013 </w:t>
      </w:r>
      <w:r>
        <w:rPr>
          <w:rFonts w:ascii="Times New Roman"/>
          <w:b w:val="false"/>
          <w:i w:val="false"/>
          <w:color w:val="ff0000"/>
          <w:sz w:val="28"/>
        </w:rPr>
        <w:t>№ 06-7/112</w:t>
      </w:r>
      <w:r>
        <w:rPr>
          <w:rFonts w:ascii="Times New Roman"/>
          <w:b w:val="false"/>
          <w:i w:val="false"/>
          <w:color w:val="ff0000"/>
          <w:sz w:val="28"/>
        </w:rPr>
        <w:t xml:space="preserve"> бұйрығымен.</w:t>
      </w:r>
    </w:p>
    <w:bookmarkStart w:name="z2" w:id="0"/>
    <w:p>
      <w:pPr>
        <w:spacing w:after="0"/>
        <w:ind w:left="0"/>
        <w:jc w:val="both"/>
      </w:pPr>
      <w:r>
        <w:rPr>
          <w:rFonts w:ascii="Times New Roman"/>
          <w:b w:val="false"/>
          <w:i w:val="false"/>
          <w:color w:val="000000"/>
          <w:sz w:val="28"/>
        </w:rPr>
        <w:t xml:space="preserve">
      Қазақстан Республикасының Мемлекеттiк қызмет iстерi жөнiндегi агенттiгi аумақтық басқармаларының мемлекеттiк қызмет туралы заңдарды және сыбайлас жемқорлыққа қарсы заңдарды сақтау мәселесi жөнiнде мемлекеттiк органдардың қызметiне жүргiзiлетiн тексеру барысында бақылау қызметiн iске асыру жөнiндегi жұмысын жетiлдiру мақсатында БҰЙЫРАМЫН: </w:t>
      </w:r>
      <w:r>
        <w:br/>
      </w:r>
      <w:r>
        <w:rPr>
          <w:rFonts w:ascii="Times New Roman"/>
          <w:b w:val="false"/>
          <w:i w:val="false"/>
          <w:color w:val="000000"/>
          <w:sz w:val="28"/>
        </w:rPr>
        <w:t>
      1. "Мемлекеттiк қызмет туралы заңдарды және сыбайлас жемқорлыққа қарсы заңдарды сақтау мәселесi жөнiнде Қазақстан Республикасы мемлекеттiк органдарының қызметiне тексеру жүргiзудің тәртiбi туралы ереженi бекiту туралы" Қазақстан Республикасының Мемлекеттiк қызмет iстерi жөнiндегi агенттiгi төрағасының 2000 жылғы 13 шiлдедегi N 02-1-7/81 </w:t>
      </w:r>
      <w:r>
        <w:rPr>
          <w:rFonts w:ascii="Times New Roman"/>
          <w:b w:val="false"/>
          <w:i w:val="false"/>
          <w:color w:val="000000"/>
          <w:sz w:val="28"/>
        </w:rPr>
        <w:t xml:space="preserve">V001202_ </w:t>
      </w:r>
      <w:r>
        <w:rPr>
          <w:rFonts w:ascii="Times New Roman"/>
          <w:b w:val="false"/>
          <w:i w:val="false"/>
          <w:color w:val="000000"/>
          <w:sz w:val="28"/>
        </w:rPr>
        <w:t xml:space="preserve">Бұйрығына мынадай өзгерiс енгiзiлсiн: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 xml:space="preserve">     тексерулер нәтижесi туралы ай сайын берiлетiн N А-1 нысаны осы </w:t>
      </w:r>
    </w:p>
    <w:p>
      <w:pPr>
        <w:spacing w:after="0"/>
        <w:ind w:left="0"/>
        <w:jc w:val="both"/>
      </w:pPr>
      <w:r>
        <w:rPr>
          <w:rFonts w:ascii="Times New Roman"/>
          <w:b w:val="false"/>
          <w:i w:val="false"/>
          <w:color w:val="000000"/>
          <w:sz w:val="28"/>
        </w:rPr>
        <w:t>Бұйрыққа қоса берiлген қосымшаға сәйкес редакциясында жазылсын.</w:t>
      </w:r>
    </w:p>
    <w:p>
      <w:pPr>
        <w:spacing w:after="0"/>
        <w:ind w:left="0"/>
        <w:jc w:val="both"/>
      </w:pPr>
      <w:r>
        <w:rPr>
          <w:rFonts w:ascii="Times New Roman"/>
          <w:b w:val="false"/>
          <w:i w:val="false"/>
          <w:color w:val="000000"/>
          <w:sz w:val="28"/>
        </w:rPr>
        <w:t xml:space="preserve">     2. Осы Бұйрық Қазақстан Республикасының Әдiлет министрлiгiнде </w:t>
      </w:r>
    </w:p>
    <w:p>
      <w:pPr>
        <w:spacing w:after="0"/>
        <w:ind w:left="0"/>
        <w:jc w:val="both"/>
      </w:pPr>
      <w:r>
        <w:rPr>
          <w:rFonts w:ascii="Times New Roman"/>
          <w:b w:val="false"/>
          <w:i w:val="false"/>
          <w:color w:val="000000"/>
          <w:sz w:val="28"/>
        </w:rPr>
        <w:t>мемлекеттiк тiркеу күнiнен бастап күшiне енедi.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Төрағаның міндетін атқарушы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"Мемлекеттік қызмет туралы заңдарды және сыбайлас</w:t>
      </w:r>
    </w:p>
    <w:p>
      <w:pPr>
        <w:spacing w:after="0"/>
        <w:ind w:left="0"/>
        <w:jc w:val="both"/>
      </w:pPr>
      <w:r>
        <w:rPr>
          <w:rFonts w:ascii="Times New Roman"/>
          <w:b w:val="false"/>
          <w:i w:val="false"/>
          <w:color w:val="000000"/>
          <w:sz w:val="28"/>
        </w:rPr>
        <w:t xml:space="preserve">                        жемқорлыққа қарсы заңдарды сақтау мәселесi жөнiнде </w:t>
      </w:r>
    </w:p>
    <w:p>
      <w:pPr>
        <w:spacing w:after="0"/>
        <w:ind w:left="0"/>
        <w:jc w:val="both"/>
      </w:pPr>
      <w:r>
        <w:rPr>
          <w:rFonts w:ascii="Times New Roman"/>
          <w:b w:val="false"/>
          <w:i w:val="false"/>
          <w:color w:val="000000"/>
          <w:sz w:val="28"/>
        </w:rPr>
        <w:t xml:space="preserve">                        Қазақстан Республикасы мемлекеттік органдарының    </w:t>
      </w:r>
    </w:p>
    <w:p>
      <w:pPr>
        <w:spacing w:after="0"/>
        <w:ind w:left="0"/>
        <w:jc w:val="both"/>
      </w:pPr>
      <w:r>
        <w:rPr>
          <w:rFonts w:ascii="Times New Roman"/>
          <w:b w:val="false"/>
          <w:i w:val="false"/>
          <w:color w:val="000000"/>
          <w:sz w:val="28"/>
        </w:rPr>
        <w:t>                        қызметіне тексеру жүргізудің тәртібі туралы</w:t>
      </w:r>
    </w:p>
    <w:p>
      <w:pPr>
        <w:spacing w:after="0"/>
        <w:ind w:left="0"/>
        <w:jc w:val="both"/>
      </w:pPr>
      <w:r>
        <w:rPr>
          <w:rFonts w:ascii="Times New Roman"/>
          <w:b w:val="false"/>
          <w:i w:val="false"/>
          <w:color w:val="000000"/>
          <w:sz w:val="28"/>
        </w:rPr>
        <w:t>                        ережені бекіту туралы" Қазақстан Республикасының</w:t>
      </w:r>
    </w:p>
    <w:p>
      <w:pPr>
        <w:spacing w:after="0"/>
        <w:ind w:left="0"/>
        <w:jc w:val="both"/>
      </w:pPr>
      <w:r>
        <w:rPr>
          <w:rFonts w:ascii="Times New Roman"/>
          <w:b w:val="false"/>
          <w:i w:val="false"/>
          <w:color w:val="000000"/>
          <w:sz w:val="28"/>
        </w:rPr>
        <w:t xml:space="preserve">                        Мемлекеттік қызмет істері жөніндегі агенттігі      </w:t>
      </w:r>
    </w:p>
    <w:p>
      <w:pPr>
        <w:spacing w:after="0"/>
        <w:ind w:left="0"/>
        <w:jc w:val="both"/>
      </w:pPr>
      <w:r>
        <w:rPr>
          <w:rFonts w:ascii="Times New Roman"/>
          <w:b w:val="false"/>
          <w:i w:val="false"/>
          <w:color w:val="000000"/>
          <w:sz w:val="28"/>
        </w:rPr>
        <w:t xml:space="preserve">                        төрағасының 2000 жылы 13 шілдедегі N 02-1-7/81     </w:t>
      </w:r>
    </w:p>
    <w:p>
      <w:pPr>
        <w:spacing w:after="0"/>
        <w:ind w:left="0"/>
        <w:jc w:val="both"/>
      </w:pPr>
      <w:r>
        <w:rPr>
          <w:rFonts w:ascii="Times New Roman"/>
          <w:b w:val="false"/>
          <w:i w:val="false"/>
          <w:color w:val="000000"/>
          <w:sz w:val="28"/>
        </w:rPr>
        <w:t>                        бұйрығына өзгеріс енгізу туралы"</w:t>
      </w:r>
    </w:p>
    <w:p>
      <w:pPr>
        <w:spacing w:after="0"/>
        <w:ind w:left="0"/>
        <w:jc w:val="both"/>
      </w:pPr>
      <w:r>
        <w:rPr>
          <w:rFonts w:ascii="Times New Roman"/>
          <w:b w:val="false"/>
          <w:i w:val="false"/>
          <w:color w:val="000000"/>
          <w:sz w:val="28"/>
        </w:rPr>
        <w:t>                        Қазақстан Республикасының Мемлекеттік қызмет істері</w:t>
      </w:r>
    </w:p>
    <w:p>
      <w:pPr>
        <w:spacing w:after="0"/>
        <w:ind w:left="0"/>
        <w:jc w:val="both"/>
      </w:pPr>
      <w:r>
        <w:rPr>
          <w:rFonts w:ascii="Times New Roman"/>
          <w:b w:val="false"/>
          <w:i w:val="false"/>
          <w:color w:val="000000"/>
          <w:sz w:val="28"/>
        </w:rPr>
        <w:t>                        жөніндегі агенттігi төрағасының мiндетiн атқарушы</w:t>
      </w:r>
    </w:p>
    <w:p>
      <w:pPr>
        <w:spacing w:after="0"/>
        <w:ind w:left="0"/>
        <w:jc w:val="both"/>
      </w:pPr>
      <w:r>
        <w:rPr>
          <w:rFonts w:ascii="Times New Roman"/>
          <w:b w:val="false"/>
          <w:i w:val="false"/>
          <w:color w:val="000000"/>
          <w:sz w:val="28"/>
        </w:rPr>
        <w:t>                        2002 жылғы 14 наурыздағы N 02-2-4/31 Бұйрығына</w:t>
      </w:r>
    </w:p>
    <w:p>
      <w:pPr>
        <w:spacing w:after="0"/>
        <w:ind w:left="0"/>
        <w:jc w:val="both"/>
      </w:pPr>
      <w:r>
        <w:rPr>
          <w:rFonts w:ascii="Times New Roman"/>
          <w:b w:val="false"/>
          <w:i w:val="false"/>
          <w:color w:val="000000"/>
          <w:sz w:val="28"/>
        </w:rPr>
        <w:t>                        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Мемлекеттік қызмет туралы заңдарды және сыбайлас</w:t>
      </w:r>
    </w:p>
    <w:p>
      <w:pPr>
        <w:spacing w:after="0"/>
        <w:ind w:left="0"/>
        <w:jc w:val="both"/>
      </w:pPr>
      <w:r>
        <w:rPr>
          <w:rFonts w:ascii="Times New Roman"/>
          <w:b w:val="false"/>
          <w:i w:val="false"/>
          <w:color w:val="000000"/>
          <w:sz w:val="28"/>
        </w:rPr>
        <w:t>                        жемқорлыққа қарсы заңдарды сақтау мәселесi жөнінде</w:t>
      </w:r>
    </w:p>
    <w:p>
      <w:pPr>
        <w:spacing w:after="0"/>
        <w:ind w:left="0"/>
        <w:jc w:val="both"/>
      </w:pPr>
      <w:r>
        <w:rPr>
          <w:rFonts w:ascii="Times New Roman"/>
          <w:b w:val="false"/>
          <w:i w:val="false"/>
          <w:color w:val="000000"/>
          <w:sz w:val="28"/>
        </w:rPr>
        <w:t>                        Қазақстан Республикасы мемлекеттік органдарының</w:t>
      </w:r>
    </w:p>
    <w:p>
      <w:pPr>
        <w:spacing w:after="0"/>
        <w:ind w:left="0"/>
        <w:jc w:val="both"/>
      </w:pPr>
      <w:r>
        <w:rPr>
          <w:rFonts w:ascii="Times New Roman"/>
          <w:b w:val="false"/>
          <w:i w:val="false"/>
          <w:color w:val="000000"/>
          <w:sz w:val="28"/>
        </w:rPr>
        <w:t xml:space="preserve">                        қызметіне тексеру жүргiзудiң тәртiбi туралы        </w:t>
      </w:r>
    </w:p>
    <w:p>
      <w:pPr>
        <w:spacing w:after="0"/>
        <w:ind w:left="0"/>
        <w:jc w:val="both"/>
      </w:pPr>
      <w:r>
        <w:rPr>
          <w:rFonts w:ascii="Times New Roman"/>
          <w:b w:val="false"/>
          <w:i w:val="false"/>
          <w:color w:val="000000"/>
          <w:sz w:val="28"/>
        </w:rPr>
        <w:t>                        ережесiне</w:t>
      </w:r>
    </w:p>
    <w:p>
      <w:pPr>
        <w:spacing w:after="0"/>
        <w:ind w:left="0"/>
        <w:jc w:val="both"/>
      </w:pPr>
      <w:r>
        <w:rPr>
          <w:rFonts w:ascii="Times New Roman"/>
          <w:b w:val="false"/>
          <w:i w:val="false"/>
          <w:color w:val="000000"/>
          <w:sz w:val="28"/>
        </w:rPr>
        <w:t>                        N 3 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200__ жылғы _____ мемлекеттiк қызмет туралы заңдар мен сыбайлас    </w:t>
      </w:r>
    </w:p>
    <w:p>
      <w:pPr>
        <w:spacing w:after="0"/>
        <w:ind w:left="0"/>
        <w:jc w:val="both"/>
      </w:pPr>
      <w:r>
        <w:rPr>
          <w:rFonts w:ascii="Times New Roman"/>
          <w:b w:val="false"/>
          <w:i w:val="false"/>
          <w:color w:val="000000"/>
          <w:sz w:val="28"/>
        </w:rPr>
        <w:t xml:space="preserve">         жемқорлыққа қарсы күрес заңдарының сақталу мәселесi жөнiндегi     </w:t>
      </w:r>
    </w:p>
    <w:p>
      <w:pPr>
        <w:spacing w:after="0"/>
        <w:ind w:left="0"/>
        <w:jc w:val="both"/>
      </w:pPr>
      <w:r>
        <w:rPr>
          <w:rFonts w:ascii="Times New Roman"/>
          <w:b w:val="false"/>
          <w:i w:val="false"/>
          <w:color w:val="000000"/>
          <w:sz w:val="28"/>
        </w:rPr>
        <w:t xml:space="preserve">           жергiлiктi мемлекеттік органдардың қызметiне жүргiзiлген        </w:t>
      </w:r>
    </w:p>
    <w:p>
      <w:pPr>
        <w:spacing w:after="0"/>
        <w:ind w:left="0"/>
        <w:jc w:val="both"/>
      </w:pPr>
      <w:r>
        <w:rPr>
          <w:rFonts w:ascii="Times New Roman"/>
          <w:b w:val="false"/>
          <w:i w:val="false"/>
          <w:color w:val="000000"/>
          <w:sz w:val="28"/>
        </w:rPr>
        <w:t xml:space="preserve">         тексерудiң нәтижесi туралы облысы (қаласы) бойынша Қазақстан      </w:t>
      </w:r>
    </w:p>
    <w:p>
      <w:pPr>
        <w:spacing w:after="0"/>
        <w:ind w:left="0"/>
        <w:jc w:val="both"/>
      </w:pPr>
      <w:r>
        <w:rPr>
          <w:rFonts w:ascii="Times New Roman"/>
          <w:b w:val="false"/>
          <w:i w:val="false"/>
          <w:color w:val="000000"/>
          <w:sz w:val="28"/>
        </w:rPr>
        <w:t>           Республикасы Мемлекеттiк қызмет iстерi жөнiндегi агенттiк</w:t>
      </w:r>
    </w:p>
    <w:p>
      <w:pPr>
        <w:spacing w:after="0"/>
        <w:ind w:left="0"/>
        <w:jc w:val="both"/>
      </w:pPr>
      <w:r>
        <w:rPr>
          <w:rFonts w:ascii="Times New Roman"/>
          <w:b w:val="false"/>
          <w:i w:val="false"/>
          <w:color w:val="000000"/>
          <w:sz w:val="28"/>
        </w:rPr>
        <w:t>                                 басқармасының</w:t>
      </w:r>
    </w:p>
    <w:p>
      <w:pPr>
        <w:spacing w:after="0"/>
        <w:ind w:left="0"/>
        <w:jc w:val="both"/>
      </w:pPr>
      <w:r>
        <w:rPr>
          <w:rFonts w:ascii="Times New Roman"/>
          <w:b w:val="false"/>
          <w:i w:val="false"/>
          <w:color w:val="000000"/>
          <w:sz w:val="28"/>
        </w:rPr>
        <w:t>                                    ЕСЕБI</w:t>
      </w:r>
    </w:p>
    <w:p>
      <w:pPr>
        <w:spacing w:after="0"/>
        <w:ind w:left="0"/>
        <w:jc w:val="both"/>
      </w:pPr>
      <w:r>
        <w:rPr>
          <w:rFonts w:ascii="Times New Roman"/>
          <w:b w:val="false"/>
          <w:i w:val="false"/>
          <w:color w:val="000000"/>
          <w:sz w:val="28"/>
        </w:rPr>
        <w:t>                        (есеп берудiң N А-1 нысаны)</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      |                        |§            Тексерудiң негiзi</w:t>
      </w:r>
    </w:p>
    <w:p>
      <w:pPr>
        <w:spacing w:after="0"/>
        <w:ind w:left="0"/>
        <w:jc w:val="both"/>
      </w:pPr>
      <w:r>
        <w:rPr>
          <w:rFonts w:ascii="Times New Roman"/>
          <w:b w:val="false"/>
          <w:i w:val="false"/>
          <w:color w:val="000000"/>
          <w:sz w:val="28"/>
        </w:rPr>
        <w:t>      |                        |___________________________________________</w:t>
      </w:r>
    </w:p>
    <w:p>
      <w:pPr>
        <w:spacing w:after="0"/>
        <w:ind w:left="0"/>
        <w:jc w:val="both"/>
      </w:pPr>
      <w:r>
        <w:rPr>
          <w:rFonts w:ascii="Times New Roman"/>
          <w:b w:val="false"/>
          <w:i w:val="false"/>
          <w:color w:val="000000"/>
          <w:sz w:val="28"/>
        </w:rPr>
        <w:t>Р/с   |                        |Жос.|Азамат.|Мемле. |Агент.|БАҚ-да |Қоры.</w:t>
      </w:r>
    </w:p>
    <w:p>
      <w:pPr>
        <w:spacing w:after="0"/>
        <w:ind w:left="0"/>
        <w:jc w:val="both"/>
      </w:pPr>
      <w:r>
        <w:rPr>
          <w:rFonts w:ascii="Times New Roman"/>
          <w:b w:val="false"/>
          <w:i w:val="false"/>
          <w:color w:val="000000"/>
          <w:sz w:val="28"/>
        </w:rPr>
        <w:t>N    |                        |пар.|тар мен|кеттік |тік   |жария. |тынды</w:t>
      </w:r>
    </w:p>
    <w:p>
      <w:pPr>
        <w:spacing w:after="0"/>
        <w:ind w:left="0"/>
        <w:jc w:val="both"/>
      </w:pPr>
      <w:r>
        <w:rPr>
          <w:rFonts w:ascii="Times New Roman"/>
          <w:b w:val="false"/>
          <w:i w:val="false"/>
          <w:color w:val="000000"/>
          <w:sz w:val="28"/>
        </w:rPr>
        <w:t>      |                        |лы  |мемле. |орган. |Басшы.|ланған |мәлі.</w:t>
      </w:r>
    </w:p>
    <w:p>
      <w:pPr>
        <w:spacing w:after="0"/>
        <w:ind w:left="0"/>
        <w:jc w:val="both"/>
      </w:pPr>
      <w:r>
        <w:rPr>
          <w:rFonts w:ascii="Times New Roman"/>
          <w:b w:val="false"/>
          <w:i w:val="false"/>
          <w:color w:val="000000"/>
          <w:sz w:val="28"/>
        </w:rPr>
        <w:t>      |                        |    |кеттік |дар    |лығы. |және   |мет.</w:t>
      </w:r>
    </w:p>
    <w:p>
      <w:pPr>
        <w:spacing w:after="0"/>
        <w:ind w:left="0"/>
        <w:jc w:val="both"/>
      </w:pPr>
      <w:r>
        <w:rPr>
          <w:rFonts w:ascii="Times New Roman"/>
          <w:b w:val="false"/>
          <w:i w:val="false"/>
          <w:color w:val="000000"/>
          <w:sz w:val="28"/>
        </w:rPr>
        <w:t>      |                        |    |қызмет.|мен    |ның   |басқа  |тер</w:t>
      </w:r>
    </w:p>
    <w:p>
      <w:pPr>
        <w:spacing w:after="0"/>
        <w:ind w:left="0"/>
        <w:jc w:val="both"/>
      </w:pPr>
      <w:r>
        <w:rPr>
          <w:rFonts w:ascii="Times New Roman"/>
          <w:b w:val="false"/>
          <w:i w:val="false"/>
          <w:color w:val="000000"/>
          <w:sz w:val="28"/>
        </w:rPr>
        <w:t>      |                        |    |шілер. |өзге   |тап.  |көздер.|</w:t>
      </w:r>
    </w:p>
    <w:p>
      <w:pPr>
        <w:spacing w:after="0"/>
        <w:ind w:left="0"/>
        <w:jc w:val="both"/>
      </w:pPr>
      <w:r>
        <w:rPr>
          <w:rFonts w:ascii="Times New Roman"/>
          <w:b w:val="false"/>
          <w:i w:val="false"/>
          <w:color w:val="000000"/>
          <w:sz w:val="28"/>
        </w:rPr>
        <w:t>      |                        |    |дің    |де     |сыр.  |дегі   |</w:t>
      </w:r>
    </w:p>
    <w:p>
      <w:pPr>
        <w:spacing w:after="0"/>
        <w:ind w:left="0"/>
        <w:jc w:val="both"/>
      </w:pPr>
      <w:r>
        <w:rPr>
          <w:rFonts w:ascii="Times New Roman"/>
          <w:b w:val="false"/>
          <w:i w:val="false"/>
          <w:color w:val="000000"/>
          <w:sz w:val="28"/>
        </w:rPr>
        <w:t>      |                        |    |арызда.|заңды  |масы  |өзге де|</w:t>
      </w:r>
    </w:p>
    <w:p>
      <w:pPr>
        <w:spacing w:after="0"/>
        <w:ind w:left="0"/>
        <w:jc w:val="both"/>
      </w:pPr>
      <w:r>
        <w:rPr>
          <w:rFonts w:ascii="Times New Roman"/>
          <w:b w:val="false"/>
          <w:i w:val="false"/>
          <w:color w:val="000000"/>
          <w:sz w:val="28"/>
        </w:rPr>
        <w:t>      |                        |    |ры мен |тұлға. |бойын.| ақпа. |</w:t>
      </w:r>
    </w:p>
    <w:p>
      <w:pPr>
        <w:spacing w:after="0"/>
        <w:ind w:left="0"/>
        <w:jc w:val="both"/>
      </w:pPr>
      <w:r>
        <w:rPr>
          <w:rFonts w:ascii="Times New Roman"/>
          <w:b w:val="false"/>
          <w:i w:val="false"/>
          <w:color w:val="000000"/>
          <w:sz w:val="28"/>
        </w:rPr>
        <w:t>      |                        |    |шағым. |лардың |ша    |раттар |</w:t>
      </w:r>
    </w:p>
    <w:p>
      <w:pPr>
        <w:spacing w:after="0"/>
        <w:ind w:left="0"/>
        <w:jc w:val="both"/>
      </w:pPr>
      <w:r>
        <w:rPr>
          <w:rFonts w:ascii="Times New Roman"/>
          <w:b w:val="false"/>
          <w:i w:val="false"/>
          <w:color w:val="000000"/>
          <w:sz w:val="28"/>
        </w:rPr>
        <w:t>      |                        |    |дары   |өтініш.|      |бойынша|</w:t>
      </w:r>
    </w:p>
    <w:p>
      <w:pPr>
        <w:spacing w:after="0"/>
        <w:ind w:left="0"/>
        <w:jc w:val="both"/>
      </w:pPr>
      <w:r>
        <w:rPr>
          <w:rFonts w:ascii="Times New Roman"/>
          <w:b w:val="false"/>
          <w:i w:val="false"/>
          <w:color w:val="000000"/>
          <w:sz w:val="28"/>
        </w:rPr>
        <w:t>      |                        |    |бойынша|тері   |      |       |</w:t>
      </w:r>
    </w:p>
    <w:p>
      <w:pPr>
        <w:spacing w:after="0"/>
        <w:ind w:left="0"/>
        <w:jc w:val="both"/>
      </w:pPr>
      <w:r>
        <w:rPr>
          <w:rFonts w:ascii="Times New Roman"/>
          <w:b w:val="false"/>
          <w:i w:val="false"/>
          <w:color w:val="000000"/>
          <w:sz w:val="28"/>
        </w:rPr>
        <w:t xml:space="preserve">      |                        |    |       |бойынша|      |       | </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 xml:space="preserve">1      Барлық жүргiзілген </w:t>
      </w:r>
    </w:p>
    <w:p>
      <w:pPr>
        <w:spacing w:after="0"/>
        <w:ind w:left="0"/>
        <w:jc w:val="both"/>
      </w:pPr>
      <w:r>
        <w:rPr>
          <w:rFonts w:ascii="Times New Roman"/>
          <w:b w:val="false"/>
          <w:i w:val="false"/>
          <w:color w:val="000000"/>
          <w:sz w:val="28"/>
        </w:rPr>
        <w:t>       тексерулер</w:t>
      </w:r>
    </w:p>
    <w:p>
      <w:pPr>
        <w:spacing w:after="0"/>
        <w:ind w:left="0"/>
        <w:jc w:val="both"/>
      </w:pPr>
      <w:r>
        <w:rPr>
          <w:rFonts w:ascii="Times New Roman"/>
          <w:b w:val="false"/>
          <w:i w:val="false"/>
          <w:color w:val="000000"/>
          <w:sz w:val="28"/>
        </w:rPr>
        <w:t>1.1    Тексерiлген мемлекеттiк</w:t>
      </w:r>
    </w:p>
    <w:p>
      <w:pPr>
        <w:spacing w:after="0"/>
        <w:ind w:left="0"/>
        <w:jc w:val="both"/>
      </w:pPr>
      <w:r>
        <w:rPr>
          <w:rFonts w:ascii="Times New Roman"/>
          <w:b w:val="false"/>
          <w:i w:val="false"/>
          <w:color w:val="000000"/>
          <w:sz w:val="28"/>
        </w:rPr>
        <w:t>       органдарда мемлекеттiк</w:t>
      </w:r>
    </w:p>
    <w:p>
      <w:pPr>
        <w:spacing w:after="0"/>
        <w:ind w:left="0"/>
        <w:jc w:val="both"/>
      </w:pPr>
      <w:r>
        <w:rPr>
          <w:rFonts w:ascii="Times New Roman"/>
          <w:b w:val="false"/>
          <w:i w:val="false"/>
          <w:color w:val="000000"/>
          <w:sz w:val="28"/>
        </w:rPr>
        <w:t>       қызметкерлерінiң саны:</w:t>
      </w:r>
    </w:p>
    <w:p>
      <w:pPr>
        <w:spacing w:after="0"/>
        <w:ind w:left="0"/>
        <w:jc w:val="both"/>
      </w:pPr>
      <w:r>
        <w:rPr>
          <w:rFonts w:ascii="Times New Roman"/>
          <w:b w:val="false"/>
          <w:i w:val="false"/>
          <w:color w:val="000000"/>
          <w:sz w:val="28"/>
        </w:rPr>
        <w:t>1.1.1  - штат кестесi бойынша;</w:t>
      </w:r>
    </w:p>
    <w:p>
      <w:pPr>
        <w:spacing w:after="0"/>
        <w:ind w:left="0"/>
        <w:jc w:val="both"/>
      </w:pPr>
      <w:r>
        <w:rPr>
          <w:rFonts w:ascii="Times New Roman"/>
          <w:b w:val="false"/>
          <w:i w:val="false"/>
          <w:color w:val="000000"/>
          <w:sz w:val="28"/>
        </w:rPr>
        <w:t xml:space="preserve">1.1.2  - нақты     </w:t>
      </w:r>
    </w:p>
    <w:p>
      <w:pPr>
        <w:spacing w:after="0"/>
        <w:ind w:left="0"/>
        <w:jc w:val="both"/>
      </w:pPr>
      <w:r>
        <w:rPr>
          <w:rFonts w:ascii="Times New Roman"/>
          <w:b w:val="false"/>
          <w:i w:val="false"/>
          <w:color w:val="000000"/>
          <w:sz w:val="28"/>
        </w:rPr>
        <w:t>2      Барлық табылған тәртiп</w:t>
      </w:r>
    </w:p>
    <w:p>
      <w:pPr>
        <w:spacing w:after="0"/>
        <w:ind w:left="0"/>
        <w:jc w:val="both"/>
      </w:pPr>
      <w:r>
        <w:rPr>
          <w:rFonts w:ascii="Times New Roman"/>
          <w:b w:val="false"/>
          <w:i w:val="false"/>
          <w:color w:val="000000"/>
          <w:sz w:val="28"/>
        </w:rPr>
        <w:t>       бұзушылықтар:</w:t>
      </w:r>
    </w:p>
    <w:p>
      <w:pPr>
        <w:spacing w:after="0"/>
        <w:ind w:left="0"/>
        <w:jc w:val="both"/>
      </w:pPr>
      <w:r>
        <w:rPr>
          <w:rFonts w:ascii="Times New Roman"/>
          <w:b w:val="false"/>
          <w:i w:val="false"/>
          <w:color w:val="000000"/>
          <w:sz w:val="28"/>
        </w:rPr>
        <w:t>       Соның iшiнде осы</w:t>
      </w:r>
    </w:p>
    <w:p>
      <w:pPr>
        <w:spacing w:after="0"/>
        <w:ind w:left="0"/>
        <w:jc w:val="both"/>
      </w:pPr>
      <w:r>
        <w:rPr>
          <w:rFonts w:ascii="Times New Roman"/>
          <w:b w:val="false"/>
          <w:i w:val="false"/>
          <w:color w:val="000000"/>
          <w:sz w:val="28"/>
        </w:rPr>
        <w:t xml:space="preserve">       мәселелер жөнiнде </w:t>
      </w:r>
    </w:p>
    <w:p>
      <w:pPr>
        <w:spacing w:after="0"/>
        <w:ind w:left="0"/>
        <w:jc w:val="both"/>
      </w:pPr>
      <w:r>
        <w:rPr>
          <w:rFonts w:ascii="Times New Roman"/>
          <w:b w:val="false"/>
          <w:i w:val="false"/>
          <w:color w:val="000000"/>
          <w:sz w:val="28"/>
        </w:rPr>
        <w:t>       бұзушылықтар:</w:t>
      </w:r>
    </w:p>
    <w:p>
      <w:pPr>
        <w:spacing w:after="0"/>
        <w:ind w:left="0"/>
        <w:jc w:val="both"/>
      </w:pPr>
      <w:r>
        <w:rPr>
          <w:rFonts w:ascii="Times New Roman"/>
          <w:b w:val="false"/>
          <w:i w:val="false"/>
          <w:color w:val="000000"/>
          <w:sz w:val="28"/>
        </w:rPr>
        <w:t xml:space="preserve">2.1    ҚР "Мемлекеттік қызмет </w:t>
      </w:r>
    </w:p>
    <w:p>
      <w:pPr>
        <w:spacing w:after="0"/>
        <w:ind w:left="0"/>
        <w:jc w:val="both"/>
      </w:pPr>
      <w:r>
        <w:rPr>
          <w:rFonts w:ascii="Times New Roman"/>
          <w:b w:val="false"/>
          <w:i w:val="false"/>
          <w:color w:val="000000"/>
          <w:sz w:val="28"/>
        </w:rPr>
        <w:t xml:space="preserve">       туралы"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Z990453_</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Заңы</w:t>
      </w:r>
    </w:p>
    <w:p>
      <w:pPr>
        <w:spacing w:after="0"/>
        <w:ind w:left="0"/>
        <w:jc w:val="both"/>
      </w:pPr>
      <w:r>
        <w:rPr>
          <w:rFonts w:ascii="Times New Roman"/>
          <w:b w:val="false"/>
          <w:i w:val="false"/>
          <w:color w:val="000000"/>
          <w:sz w:val="28"/>
        </w:rPr>
        <w:t xml:space="preserve">       10 бабының талаптары </w:t>
      </w:r>
    </w:p>
    <w:p>
      <w:pPr>
        <w:spacing w:after="0"/>
        <w:ind w:left="0"/>
        <w:jc w:val="both"/>
      </w:pPr>
      <w:r>
        <w:rPr>
          <w:rFonts w:ascii="Times New Roman"/>
          <w:b w:val="false"/>
          <w:i w:val="false"/>
          <w:color w:val="000000"/>
          <w:sz w:val="28"/>
        </w:rPr>
        <w:t>       (мемлекеттік қызметке</w:t>
      </w:r>
    </w:p>
    <w:p>
      <w:pPr>
        <w:spacing w:after="0"/>
        <w:ind w:left="0"/>
        <w:jc w:val="both"/>
      </w:pPr>
      <w:r>
        <w:rPr>
          <w:rFonts w:ascii="Times New Roman"/>
          <w:b w:val="false"/>
          <w:i w:val="false"/>
          <w:color w:val="000000"/>
          <w:sz w:val="28"/>
        </w:rPr>
        <w:t>       кiргенiне байланысты</w:t>
      </w:r>
    </w:p>
    <w:p>
      <w:pPr>
        <w:spacing w:after="0"/>
        <w:ind w:left="0"/>
        <w:jc w:val="both"/>
      </w:pPr>
      <w:r>
        <w:rPr>
          <w:rFonts w:ascii="Times New Roman"/>
          <w:b w:val="false"/>
          <w:i w:val="false"/>
          <w:color w:val="000000"/>
          <w:sz w:val="28"/>
        </w:rPr>
        <w:t>       шектеулердi сақтамау)</w:t>
      </w:r>
    </w:p>
    <w:p>
      <w:pPr>
        <w:spacing w:after="0"/>
        <w:ind w:left="0"/>
        <w:jc w:val="both"/>
      </w:pPr>
      <w:r>
        <w:rPr>
          <w:rFonts w:ascii="Times New Roman"/>
          <w:b w:val="false"/>
          <w:i w:val="false"/>
          <w:color w:val="000000"/>
          <w:sz w:val="28"/>
        </w:rPr>
        <w:t xml:space="preserve">2.2    ҚР "Мемлекеттiк қызмет </w:t>
      </w:r>
    </w:p>
    <w:p>
      <w:pPr>
        <w:spacing w:after="0"/>
        <w:ind w:left="0"/>
        <w:jc w:val="both"/>
      </w:pPr>
      <w:r>
        <w:rPr>
          <w:rFonts w:ascii="Times New Roman"/>
          <w:b w:val="false"/>
          <w:i w:val="false"/>
          <w:color w:val="000000"/>
          <w:sz w:val="28"/>
        </w:rPr>
        <w:t>       туралы" Заңының 12 бабы.</w:t>
      </w:r>
    </w:p>
    <w:p>
      <w:pPr>
        <w:spacing w:after="0"/>
        <w:ind w:left="0"/>
        <w:jc w:val="both"/>
      </w:pPr>
      <w:r>
        <w:rPr>
          <w:rFonts w:ascii="Times New Roman"/>
          <w:b w:val="false"/>
          <w:i w:val="false"/>
          <w:color w:val="000000"/>
          <w:sz w:val="28"/>
        </w:rPr>
        <w:t>       ның талаптары (конкурс.</w:t>
      </w:r>
    </w:p>
    <w:p>
      <w:pPr>
        <w:spacing w:after="0"/>
        <w:ind w:left="0"/>
        <w:jc w:val="both"/>
      </w:pPr>
      <w:r>
        <w:rPr>
          <w:rFonts w:ascii="Times New Roman"/>
          <w:b w:val="false"/>
          <w:i w:val="false"/>
          <w:color w:val="000000"/>
          <w:sz w:val="28"/>
        </w:rPr>
        <w:t>       тан тыс тағайындау)</w:t>
      </w:r>
    </w:p>
    <w:p>
      <w:pPr>
        <w:spacing w:after="0"/>
        <w:ind w:left="0"/>
        <w:jc w:val="both"/>
      </w:pPr>
      <w:r>
        <w:rPr>
          <w:rFonts w:ascii="Times New Roman"/>
          <w:b w:val="false"/>
          <w:i w:val="false"/>
          <w:color w:val="000000"/>
          <w:sz w:val="28"/>
        </w:rPr>
        <w:t xml:space="preserve">2.3    ҚР "Мемлекеттiк қызмет </w:t>
      </w:r>
    </w:p>
    <w:p>
      <w:pPr>
        <w:spacing w:after="0"/>
        <w:ind w:left="0"/>
        <w:jc w:val="both"/>
      </w:pPr>
      <w:r>
        <w:rPr>
          <w:rFonts w:ascii="Times New Roman"/>
          <w:b w:val="false"/>
          <w:i w:val="false"/>
          <w:color w:val="000000"/>
          <w:sz w:val="28"/>
        </w:rPr>
        <w:t>       туралы" Заңының мiндеттi</w:t>
      </w:r>
    </w:p>
    <w:p>
      <w:pPr>
        <w:spacing w:after="0"/>
        <w:ind w:left="0"/>
        <w:jc w:val="both"/>
      </w:pPr>
      <w:r>
        <w:rPr>
          <w:rFonts w:ascii="Times New Roman"/>
          <w:b w:val="false"/>
          <w:i w:val="false"/>
          <w:color w:val="000000"/>
          <w:sz w:val="28"/>
        </w:rPr>
        <w:t xml:space="preserve">       арнаулы тексеруден </w:t>
      </w:r>
    </w:p>
    <w:p>
      <w:pPr>
        <w:spacing w:after="0"/>
        <w:ind w:left="0"/>
        <w:jc w:val="both"/>
      </w:pPr>
      <w:r>
        <w:rPr>
          <w:rFonts w:ascii="Times New Roman"/>
          <w:b w:val="false"/>
          <w:i w:val="false"/>
          <w:color w:val="000000"/>
          <w:sz w:val="28"/>
        </w:rPr>
        <w:t>       өтпегендiгiне қатысты</w:t>
      </w:r>
    </w:p>
    <w:p>
      <w:pPr>
        <w:spacing w:after="0"/>
        <w:ind w:left="0"/>
        <w:jc w:val="both"/>
      </w:pPr>
      <w:r>
        <w:rPr>
          <w:rFonts w:ascii="Times New Roman"/>
          <w:b w:val="false"/>
          <w:i w:val="false"/>
          <w:color w:val="000000"/>
          <w:sz w:val="28"/>
        </w:rPr>
        <w:t>       талаптар</w:t>
      </w:r>
    </w:p>
    <w:p>
      <w:pPr>
        <w:spacing w:after="0"/>
        <w:ind w:left="0"/>
        <w:jc w:val="both"/>
      </w:pPr>
      <w:r>
        <w:rPr>
          <w:rFonts w:ascii="Times New Roman"/>
          <w:b w:val="false"/>
          <w:i w:val="false"/>
          <w:color w:val="000000"/>
          <w:sz w:val="28"/>
        </w:rPr>
        <w:t>2.4    ҚР "Мемлекеттiк қызмет</w:t>
      </w:r>
    </w:p>
    <w:p>
      <w:pPr>
        <w:spacing w:after="0"/>
        <w:ind w:left="0"/>
        <w:jc w:val="both"/>
      </w:pPr>
      <w:r>
        <w:rPr>
          <w:rFonts w:ascii="Times New Roman"/>
          <w:b w:val="false"/>
          <w:i w:val="false"/>
          <w:color w:val="000000"/>
          <w:sz w:val="28"/>
        </w:rPr>
        <w:t>       туралы" Заңының мемлекет.</w:t>
      </w:r>
    </w:p>
    <w:p>
      <w:pPr>
        <w:spacing w:after="0"/>
        <w:ind w:left="0"/>
        <w:jc w:val="both"/>
      </w:pPr>
      <w:r>
        <w:rPr>
          <w:rFonts w:ascii="Times New Roman"/>
          <w:b w:val="false"/>
          <w:i w:val="false"/>
          <w:color w:val="000000"/>
          <w:sz w:val="28"/>
        </w:rPr>
        <w:t xml:space="preserve">       тік қызметтен шығуына </w:t>
      </w:r>
    </w:p>
    <w:p>
      <w:pPr>
        <w:spacing w:after="0"/>
        <w:ind w:left="0"/>
        <w:jc w:val="both"/>
      </w:pPr>
      <w:r>
        <w:rPr>
          <w:rFonts w:ascii="Times New Roman"/>
          <w:b w:val="false"/>
          <w:i w:val="false"/>
          <w:color w:val="000000"/>
          <w:sz w:val="28"/>
        </w:rPr>
        <w:t>       (жұмыстан шығу) қатысты</w:t>
      </w:r>
    </w:p>
    <w:p>
      <w:pPr>
        <w:spacing w:after="0"/>
        <w:ind w:left="0"/>
        <w:jc w:val="both"/>
      </w:pPr>
      <w:r>
        <w:rPr>
          <w:rFonts w:ascii="Times New Roman"/>
          <w:b w:val="false"/>
          <w:i w:val="false"/>
          <w:color w:val="000000"/>
          <w:sz w:val="28"/>
        </w:rPr>
        <w:t>       талаптар</w:t>
      </w:r>
    </w:p>
    <w:p>
      <w:pPr>
        <w:spacing w:after="0"/>
        <w:ind w:left="0"/>
        <w:jc w:val="both"/>
      </w:pPr>
      <w:r>
        <w:rPr>
          <w:rFonts w:ascii="Times New Roman"/>
          <w:b w:val="false"/>
          <w:i w:val="false"/>
          <w:color w:val="000000"/>
          <w:sz w:val="28"/>
        </w:rPr>
        <w:t>2.5    ҚР "Сыбайлас жемқорлыққа</w:t>
      </w:r>
    </w:p>
    <w:p>
      <w:pPr>
        <w:spacing w:after="0"/>
        <w:ind w:left="0"/>
        <w:jc w:val="both"/>
      </w:pPr>
      <w:r>
        <w:rPr>
          <w:rFonts w:ascii="Times New Roman"/>
          <w:b w:val="false"/>
          <w:i w:val="false"/>
          <w:color w:val="000000"/>
          <w:sz w:val="28"/>
        </w:rPr>
        <w:t xml:space="preserve">       қарсы күрес туралы" Заңы </w:t>
      </w:r>
    </w:p>
    <w:p>
      <w:pPr>
        <w:spacing w:after="0"/>
        <w:ind w:left="0"/>
        <w:jc w:val="both"/>
      </w:pPr>
      <w:r>
        <w:rPr>
          <w:rFonts w:ascii="Times New Roman"/>
          <w:b w:val="false"/>
          <w:i w:val="false"/>
          <w:color w:val="000000"/>
          <w:sz w:val="28"/>
        </w:rPr>
        <w:t xml:space="preserve">       9 бабының табысы мен </w:t>
      </w:r>
    </w:p>
    <w:p>
      <w:pPr>
        <w:spacing w:after="0"/>
        <w:ind w:left="0"/>
        <w:jc w:val="both"/>
      </w:pPr>
      <w:r>
        <w:rPr>
          <w:rFonts w:ascii="Times New Roman"/>
          <w:b w:val="false"/>
          <w:i w:val="false"/>
          <w:color w:val="000000"/>
          <w:sz w:val="28"/>
        </w:rPr>
        <w:t>       мүлкi туралы өз уақытында</w:t>
      </w:r>
    </w:p>
    <w:p>
      <w:pPr>
        <w:spacing w:after="0"/>
        <w:ind w:left="0"/>
        <w:jc w:val="both"/>
      </w:pPr>
      <w:r>
        <w:rPr>
          <w:rFonts w:ascii="Times New Roman"/>
          <w:b w:val="false"/>
          <w:i w:val="false"/>
          <w:color w:val="000000"/>
          <w:sz w:val="28"/>
        </w:rPr>
        <w:t xml:space="preserve">       декларация тапсыруға </w:t>
      </w:r>
    </w:p>
    <w:p>
      <w:pPr>
        <w:spacing w:after="0"/>
        <w:ind w:left="0"/>
        <w:jc w:val="both"/>
      </w:pPr>
      <w:r>
        <w:rPr>
          <w:rFonts w:ascii="Times New Roman"/>
          <w:b w:val="false"/>
          <w:i w:val="false"/>
          <w:color w:val="000000"/>
          <w:sz w:val="28"/>
        </w:rPr>
        <w:t>       қатысты талаптары</w:t>
      </w:r>
    </w:p>
    <w:p>
      <w:pPr>
        <w:spacing w:after="0"/>
        <w:ind w:left="0"/>
        <w:jc w:val="both"/>
      </w:pPr>
      <w:r>
        <w:rPr>
          <w:rFonts w:ascii="Times New Roman"/>
          <w:b w:val="false"/>
          <w:i w:val="false"/>
          <w:color w:val="000000"/>
          <w:sz w:val="28"/>
        </w:rPr>
        <w:t>2.6    ҚР "Сыбайлас жемқорлыққа</w:t>
      </w:r>
    </w:p>
    <w:p>
      <w:pPr>
        <w:spacing w:after="0"/>
        <w:ind w:left="0"/>
        <w:jc w:val="both"/>
      </w:pPr>
      <w:r>
        <w:rPr>
          <w:rFonts w:ascii="Times New Roman"/>
          <w:b w:val="false"/>
          <w:i w:val="false"/>
          <w:color w:val="000000"/>
          <w:sz w:val="28"/>
        </w:rPr>
        <w:t xml:space="preserve">       қарсы күрес туралы"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Z980267_</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Заңы 11, 12 баптарының жақын </w:t>
      </w:r>
    </w:p>
    <w:p>
      <w:pPr>
        <w:spacing w:after="0"/>
        <w:ind w:left="0"/>
        <w:jc w:val="both"/>
      </w:pPr>
      <w:r>
        <w:rPr>
          <w:rFonts w:ascii="Times New Roman"/>
          <w:b w:val="false"/>
          <w:i w:val="false"/>
          <w:color w:val="000000"/>
          <w:sz w:val="28"/>
        </w:rPr>
        <w:t>       туыстардың, жанұялылар.</w:t>
      </w:r>
    </w:p>
    <w:p>
      <w:pPr>
        <w:spacing w:after="0"/>
        <w:ind w:left="0"/>
        <w:jc w:val="both"/>
      </w:pPr>
      <w:r>
        <w:rPr>
          <w:rFonts w:ascii="Times New Roman"/>
          <w:b w:val="false"/>
          <w:i w:val="false"/>
          <w:color w:val="000000"/>
          <w:sz w:val="28"/>
        </w:rPr>
        <w:t>       дың, тамыр-таныстардың</w:t>
      </w:r>
    </w:p>
    <w:p>
      <w:pPr>
        <w:spacing w:after="0"/>
        <w:ind w:left="0"/>
        <w:jc w:val="both"/>
      </w:pPr>
      <w:r>
        <w:rPr>
          <w:rFonts w:ascii="Times New Roman"/>
          <w:b w:val="false"/>
          <w:i w:val="false"/>
          <w:color w:val="000000"/>
          <w:sz w:val="28"/>
        </w:rPr>
        <w:t>       бiрлескен қызметiне</w:t>
      </w:r>
    </w:p>
    <w:p>
      <w:pPr>
        <w:spacing w:after="0"/>
        <w:ind w:left="0"/>
        <w:jc w:val="both"/>
      </w:pPr>
      <w:r>
        <w:rPr>
          <w:rFonts w:ascii="Times New Roman"/>
          <w:b w:val="false"/>
          <w:i w:val="false"/>
          <w:color w:val="000000"/>
          <w:sz w:val="28"/>
        </w:rPr>
        <w:t>       қатысты талаптары</w:t>
      </w:r>
    </w:p>
    <w:p>
      <w:pPr>
        <w:spacing w:after="0"/>
        <w:ind w:left="0"/>
        <w:jc w:val="both"/>
      </w:pPr>
      <w:r>
        <w:rPr>
          <w:rFonts w:ascii="Times New Roman"/>
          <w:b w:val="false"/>
          <w:i w:val="false"/>
          <w:color w:val="000000"/>
          <w:sz w:val="28"/>
        </w:rPr>
        <w:t xml:space="preserve">2.7    Тәртiптiк жаза қолдану </w:t>
      </w:r>
    </w:p>
    <w:p>
      <w:pPr>
        <w:spacing w:after="0"/>
        <w:ind w:left="0"/>
        <w:jc w:val="both"/>
      </w:pPr>
      <w:r>
        <w:rPr>
          <w:rFonts w:ascii="Times New Roman"/>
          <w:b w:val="false"/>
          <w:i w:val="false"/>
          <w:color w:val="000000"/>
          <w:sz w:val="28"/>
        </w:rPr>
        <w:t>       қағидасы</w:t>
      </w:r>
    </w:p>
    <w:p>
      <w:pPr>
        <w:spacing w:after="0"/>
        <w:ind w:left="0"/>
        <w:jc w:val="both"/>
      </w:pPr>
      <w:r>
        <w:rPr>
          <w:rFonts w:ascii="Times New Roman"/>
          <w:b w:val="false"/>
          <w:i w:val="false"/>
          <w:color w:val="000000"/>
          <w:sz w:val="28"/>
        </w:rPr>
        <w:t>2.8    Ант қабылдау тәртібі</w:t>
      </w:r>
    </w:p>
    <w:p>
      <w:pPr>
        <w:spacing w:after="0"/>
        <w:ind w:left="0"/>
        <w:jc w:val="both"/>
      </w:pPr>
      <w:r>
        <w:rPr>
          <w:rFonts w:ascii="Times New Roman"/>
          <w:b w:val="false"/>
          <w:i w:val="false"/>
          <w:color w:val="000000"/>
          <w:sz w:val="28"/>
        </w:rPr>
        <w:t>2.9    Қызмет этикасы ережесi</w:t>
      </w:r>
    </w:p>
    <w:p>
      <w:pPr>
        <w:spacing w:after="0"/>
        <w:ind w:left="0"/>
        <w:jc w:val="both"/>
      </w:pPr>
      <w:r>
        <w:rPr>
          <w:rFonts w:ascii="Times New Roman"/>
          <w:b w:val="false"/>
          <w:i w:val="false"/>
          <w:color w:val="000000"/>
          <w:sz w:val="28"/>
        </w:rPr>
        <w:t>2.10   Мемлекеттiк әкiмшiлiк</w:t>
      </w:r>
    </w:p>
    <w:p>
      <w:pPr>
        <w:spacing w:after="0"/>
        <w:ind w:left="0"/>
        <w:jc w:val="both"/>
      </w:pPr>
      <w:r>
        <w:rPr>
          <w:rFonts w:ascii="Times New Roman"/>
          <w:b w:val="false"/>
          <w:i w:val="false"/>
          <w:color w:val="000000"/>
          <w:sz w:val="28"/>
        </w:rPr>
        <w:t>       қызметшiлердi аттестация.</w:t>
      </w:r>
    </w:p>
    <w:p>
      <w:pPr>
        <w:spacing w:after="0"/>
        <w:ind w:left="0"/>
        <w:jc w:val="both"/>
      </w:pPr>
      <w:r>
        <w:rPr>
          <w:rFonts w:ascii="Times New Roman"/>
          <w:b w:val="false"/>
          <w:i w:val="false"/>
          <w:color w:val="000000"/>
          <w:sz w:val="28"/>
        </w:rPr>
        <w:t xml:space="preserve">       дан өткiзу ереженiң </w:t>
      </w:r>
    </w:p>
    <w:p>
      <w:pPr>
        <w:spacing w:after="0"/>
        <w:ind w:left="0"/>
        <w:jc w:val="both"/>
      </w:pPr>
      <w:r>
        <w:rPr>
          <w:rFonts w:ascii="Times New Roman"/>
          <w:b w:val="false"/>
          <w:i w:val="false"/>
          <w:color w:val="000000"/>
          <w:sz w:val="28"/>
        </w:rPr>
        <w:t>       талаптары</w:t>
      </w:r>
    </w:p>
    <w:p>
      <w:pPr>
        <w:spacing w:after="0"/>
        <w:ind w:left="0"/>
        <w:jc w:val="both"/>
      </w:pPr>
      <w:r>
        <w:rPr>
          <w:rFonts w:ascii="Times New Roman"/>
          <w:b w:val="false"/>
          <w:i w:val="false"/>
          <w:color w:val="000000"/>
          <w:sz w:val="28"/>
        </w:rPr>
        <w:t>2.11   Мемлекеттiк әкiмшiлiк</w:t>
      </w:r>
    </w:p>
    <w:p>
      <w:pPr>
        <w:spacing w:after="0"/>
        <w:ind w:left="0"/>
        <w:jc w:val="both"/>
      </w:pPr>
      <w:r>
        <w:rPr>
          <w:rFonts w:ascii="Times New Roman"/>
          <w:b w:val="false"/>
          <w:i w:val="false"/>
          <w:color w:val="000000"/>
          <w:sz w:val="28"/>
        </w:rPr>
        <w:t>       қызметшiлердiң лауазымына</w:t>
      </w:r>
    </w:p>
    <w:p>
      <w:pPr>
        <w:spacing w:after="0"/>
        <w:ind w:left="0"/>
        <w:jc w:val="both"/>
      </w:pPr>
      <w:r>
        <w:rPr>
          <w:rFonts w:ascii="Times New Roman"/>
          <w:b w:val="false"/>
          <w:i w:val="false"/>
          <w:color w:val="000000"/>
          <w:sz w:val="28"/>
        </w:rPr>
        <w:t xml:space="preserve">       орналасуға арналған </w:t>
      </w:r>
    </w:p>
    <w:p>
      <w:pPr>
        <w:spacing w:after="0"/>
        <w:ind w:left="0"/>
        <w:jc w:val="both"/>
      </w:pPr>
      <w:r>
        <w:rPr>
          <w:rFonts w:ascii="Times New Roman"/>
          <w:b w:val="false"/>
          <w:i w:val="false"/>
          <w:color w:val="000000"/>
          <w:sz w:val="28"/>
        </w:rPr>
        <w:t xml:space="preserve">       кадрлар резервi туралы </w:t>
      </w:r>
    </w:p>
    <w:p>
      <w:pPr>
        <w:spacing w:after="0"/>
        <w:ind w:left="0"/>
        <w:jc w:val="both"/>
      </w:pPr>
      <w:r>
        <w:rPr>
          <w:rFonts w:ascii="Times New Roman"/>
          <w:b w:val="false"/>
          <w:i w:val="false"/>
          <w:color w:val="000000"/>
          <w:sz w:val="28"/>
        </w:rPr>
        <w:t>       ереженiң талаптары</w:t>
      </w:r>
    </w:p>
    <w:p>
      <w:pPr>
        <w:spacing w:after="0"/>
        <w:ind w:left="0"/>
        <w:jc w:val="both"/>
      </w:pPr>
      <w:r>
        <w:rPr>
          <w:rFonts w:ascii="Times New Roman"/>
          <w:b w:val="false"/>
          <w:i w:val="false"/>
          <w:color w:val="000000"/>
          <w:sz w:val="28"/>
        </w:rPr>
        <w:t>2.12   Мемлекеттiк қызмет өткеру</w:t>
      </w:r>
    </w:p>
    <w:p>
      <w:pPr>
        <w:spacing w:after="0"/>
        <w:ind w:left="0"/>
        <w:jc w:val="both"/>
      </w:pPr>
      <w:r>
        <w:rPr>
          <w:rFonts w:ascii="Times New Roman"/>
          <w:b w:val="false"/>
          <w:i w:val="false"/>
          <w:color w:val="000000"/>
          <w:sz w:val="28"/>
        </w:rPr>
        <w:t xml:space="preserve">       тәртiбi туралы ереженiң </w:t>
      </w:r>
    </w:p>
    <w:p>
      <w:pPr>
        <w:spacing w:after="0"/>
        <w:ind w:left="0"/>
        <w:jc w:val="both"/>
      </w:pPr>
      <w:r>
        <w:rPr>
          <w:rFonts w:ascii="Times New Roman"/>
          <w:b w:val="false"/>
          <w:i w:val="false"/>
          <w:color w:val="000000"/>
          <w:sz w:val="28"/>
        </w:rPr>
        <w:t>       талаптары,</w:t>
      </w:r>
    </w:p>
    <w:p>
      <w:pPr>
        <w:spacing w:after="0"/>
        <w:ind w:left="0"/>
        <w:jc w:val="both"/>
      </w:pPr>
      <w:r>
        <w:rPr>
          <w:rFonts w:ascii="Times New Roman"/>
          <w:b w:val="false"/>
          <w:i w:val="false"/>
          <w:color w:val="000000"/>
          <w:sz w:val="28"/>
        </w:rPr>
        <w:t>       оның iшiнде:</w:t>
      </w:r>
    </w:p>
    <w:p>
      <w:pPr>
        <w:spacing w:after="0"/>
        <w:ind w:left="0"/>
        <w:jc w:val="both"/>
      </w:pPr>
      <w:r>
        <w:rPr>
          <w:rFonts w:ascii="Times New Roman"/>
          <w:b w:val="false"/>
          <w:i w:val="false"/>
          <w:color w:val="000000"/>
          <w:sz w:val="28"/>
        </w:rPr>
        <w:t xml:space="preserve">2.12.1 - мемлекеттiк қызмет </w:t>
      </w:r>
    </w:p>
    <w:p>
      <w:pPr>
        <w:spacing w:after="0"/>
        <w:ind w:left="0"/>
        <w:jc w:val="both"/>
      </w:pPr>
      <w:r>
        <w:rPr>
          <w:rFonts w:ascii="Times New Roman"/>
          <w:b w:val="false"/>
          <w:i w:val="false"/>
          <w:color w:val="000000"/>
          <w:sz w:val="28"/>
        </w:rPr>
        <w:t xml:space="preserve">       стажын есептеу туралы </w:t>
      </w:r>
    </w:p>
    <w:p>
      <w:pPr>
        <w:spacing w:after="0"/>
        <w:ind w:left="0"/>
        <w:jc w:val="both"/>
      </w:pPr>
      <w:r>
        <w:rPr>
          <w:rFonts w:ascii="Times New Roman"/>
          <w:b w:val="false"/>
          <w:i w:val="false"/>
          <w:color w:val="000000"/>
          <w:sz w:val="28"/>
        </w:rPr>
        <w:t>       талаптары;</w:t>
      </w:r>
    </w:p>
    <w:p>
      <w:pPr>
        <w:spacing w:after="0"/>
        <w:ind w:left="0"/>
        <w:jc w:val="both"/>
      </w:pPr>
      <w:r>
        <w:rPr>
          <w:rFonts w:ascii="Times New Roman"/>
          <w:b w:val="false"/>
          <w:i w:val="false"/>
          <w:color w:val="000000"/>
          <w:sz w:val="28"/>
        </w:rPr>
        <w:t>2.13   Мүлiктi сенiмдi басқару.</w:t>
      </w:r>
    </w:p>
    <w:p>
      <w:pPr>
        <w:spacing w:after="0"/>
        <w:ind w:left="0"/>
        <w:jc w:val="both"/>
      </w:pPr>
      <w:r>
        <w:rPr>
          <w:rFonts w:ascii="Times New Roman"/>
          <w:b w:val="false"/>
          <w:i w:val="false"/>
          <w:color w:val="000000"/>
          <w:sz w:val="28"/>
        </w:rPr>
        <w:t>       ға беру тәртiбi</w:t>
      </w:r>
    </w:p>
    <w:p>
      <w:pPr>
        <w:spacing w:after="0"/>
        <w:ind w:left="0"/>
        <w:jc w:val="both"/>
      </w:pPr>
      <w:r>
        <w:rPr>
          <w:rFonts w:ascii="Times New Roman"/>
          <w:b w:val="false"/>
          <w:i w:val="false"/>
          <w:color w:val="000000"/>
          <w:sz w:val="28"/>
        </w:rPr>
        <w:t>2.14   Конкурс жүргізудің</w:t>
      </w:r>
    </w:p>
    <w:p>
      <w:pPr>
        <w:spacing w:after="0"/>
        <w:ind w:left="0"/>
        <w:jc w:val="both"/>
      </w:pPr>
      <w:r>
        <w:rPr>
          <w:rFonts w:ascii="Times New Roman"/>
          <w:b w:val="false"/>
          <w:i w:val="false"/>
          <w:color w:val="000000"/>
          <w:sz w:val="28"/>
        </w:rPr>
        <w:t>       қағидасы</w:t>
      </w:r>
    </w:p>
    <w:p>
      <w:pPr>
        <w:spacing w:after="0"/>
        <w:ind w:left="0"/>
        <w:jc w:val="both"/>
      </w:pPr>
      <w:r>
        <w:rPr>
          <w:rFonts w:ascii="Times New Roman"/>
          <w:b w:val="false"/>
          <w:i w:val="false"/>
          <w:color w:val="000000"/>
          <w:sz w:val="28"/>
        </w:rPr>
        <w:t xml:space="preserve">2.15   Мемлекеттік қызмет </w:t>
      </w:r>
    </w:p>
    <w:p>
      <w:pPr>
        <w:spacing w:after="0"/>
        <w:ind w:left="0"/>
        <w:jc w:val="both"/>
      </w:pPr>
      <w:r>
        <w:rPr>
          <w:rFonts w:ascii="Times New Roman"/>
          <w:b w:val="false"/>
          <w:i w:val="false"/>
          <w:color w:val="000000"/>
          <w:sz w:val="28"/>
        </w:rPr>
        <w:t>       туралы және еңбек туралы</w:t>
      </w:r>
    </w:p>
    <w:p>
      <w:pPr>
        <w:spacing w:after="0"/>
        <w:ind w:left="0"/>
        <w:jc w:val="both"/>
      </w:pPr>
      <w:r>
        <w:rPr>
          <w:rFonts w:ascii="Times New Roman"/>
          <w:b w:val="false"/>
          <w:i w:val="false"/>
          <w:color w:val="000000"/>
          <w:sz w:val="28"/>
        </w:rPr>
        <w:t xml:space="preserve">       заңнамаларының өзге де </w:t>
      </w:r>
    </w:p>
    <w:p>
      <w:pPr>
        <w:spacing w:after="0"/>
        <w:ind w:left="0"/>
        <w:jc w:val="both"/>
      </w:pPr>
      <w:r>
        <w:rPr>
          <w:rFonts w:ascii="Times New Roman"/>
          <w:b w:val="false"/>
          <w:i w:val="false"/>
          <w:color w:val="000000"/>
          <w:sz w:val="28"/>
        </w:rPr>
        <w:t>       талаптары</w:t>
      </w:r>
    </w:p>
    <w:p>
      <w:pPr>
        <w:spacing w:after="0"/>
        <w:ind w:left="0"/>
        <w:jc w:val="both"/>
      </w:pPr>
      <w:r>
        <w:rPr>
          <w:rFonts w:ascii="Times New Roman"/>
          <w:b w:val="false"/>
          <w:i w:val="false"/>
          <w:color w:val="000000"/>
          <w:sz w:val="28"/>
        </w:rPr>
        <w:t>2.16   ҚР "Сыбайлас жемқорлыққа</w:t>
      </w:r>
    </w:p>
    <w:p>
      <w:pPr>
        <w:spacing w:after="0"/>
        <w:ind w:left="0"/>
        <w:jc w:val="both"/>
      </w:pPr>
      <w:r>
        <w:rPr>
          <w:rFonts w:ascii="Times New Roman"/>
          <w:b w:val="false"/>
          <w:i w:val="false"/>
          <w:color w:val="000000"/>
          <w:sz w:val="28"/>
        </w:rPr>
        <w:t xml:space="preserve">       қарсы күрес туралы"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Z980267_</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Заңының өзге де талаптары</w:t>
      </w:r>
    </w:p>
    <w:p>
      <w:pPr>
        <w:spacing w:after="0"/>
        <w:ind w:left="0"/>
        <w:jc w:val="both"/>
      </w:pPr>
      <w:r>
        <w:rPr>
          <w:rFonts w:ascii="Times New Roman"/>
          <w:b w:val="false"/>
          <w:i w:val="false"/>
          <w:color w:val="000000"/>
          <w:sz w:val="28"/>
        </w:rPr>
        <w:t>3      Агенттіктің аумақтық</w:t>
      </w:r>
    </w:p>
    <w:p>
      <w:pPr>
        <w:spacing w:after="0"/>
        <w:ind w:left="0"/>
        <w:jc w:val="both"/>
      </w:pPr>
      <w:r>
        <w:rPr>
          <w:rFonts w:ascii="Times New Roman"/>
          <w:b w:val="false"/>
          <w:i w:val="false"/>
          <w:color w:val="000000"/>
          <w:sz w:val="28"/>
        </w:rPr>
        <w:t>       басқармасының ұсынымдары</w:t>
      </w:r>
    </w:p>
    <w:p>
      <w:pPr>
        <w:spacing w:after="0"/>
        <w:ind w:left="0"/>
        <w:jc w:val="both"/>
      </w:pPr>
      <w:r>
        <w:rPr>
          <w:rFonts w:ascii="Times New Roman"/>
          <w:b w:val="false"/>
          <w:i w:val="false"/>
          <w:color w:val="000000"/>
          <w:sz w:val="28"/>
        </w:rPr>
        <w:t xml:space="preserve">       бойынша мемлекеттік </w:t>
      </w:r>
    </w:p>
    <w:p>
      <w:pPr>
        <w:spacing w:after="0"/>
        <w:ind w:left="0"/>
        <w:jc w:val="both"/>
      </w:pPr>
      <w:r>
        <w:rPr>
          <w:rFonts w:ascii="Times New Roman"/>
          <w:b w:val="false"/>
          <w:i w:val="false"/>
          <w:color w:val="000000"/>
          <w:sz w:val="28"/>
        </w:rPr>
        <w:t xml:space="preserve">       органдармен алынған </w:t>
      </w:r>
    </w:p>
    <w:p>
      <w:pPr>
        <w:spacing w:after="0"/>
        <w:ind w:left="0"/>
        <w:jc w:val="both"/>
      </w:pPr>
      <w:r>
        <w:rPr>
          <w:rFonts w:ascii="Times New Roman"/>
          <w:b w:val="false"/>
          <w:i w:val="false"/>
          <w:color w:val="000000"/>
          <w:sz w:val="28"/>
        </w:rPr>
        <w:t>       шешімдер, барлығы:</w:t>
      </w:r>
    </w:p>
    <w:p>
      <w:pPr>
        <w:spacing w:after="0"/>
        <w:ind w:left="0"/>
        <w:jc w:val="both"/>
      </w:pPr>
      <w:r>
        <w:rPr>
          <w:rFonts w:ascii="Times New Roman"/>
          <w:b w:val="false"/>
          <w:i w:val="false"/>
          <w:color w:val="000000"/>
          <w:sz w:val="28"/>
        </w:rPr>
        <w:t>       оның iшiнде:</w:t>
      </w:r>
    </w:p>
    <w:p>
      <w:pPr>
        <w:spacing w:after="0"/>
        <w:ind w:left="0"/>
        <w:jc w:val="both"/>
      </w:pPr>
      <w:r>
        <w:rPr>
          <w:rFonts w:ascii="Times New Roman"/>
          <w:b w:val="false"/>
          <w:i w:val="false"/>
          <w:color w:val="000000"/>
          <w:sz w:val="28"/>
        </w:rPr>
        <w:t xml:space="preserve">3.1    Күші жойылған заңсыз </w:t>
      </w:r>
    </w:p>
    <w:p>
      <w:pPr>
        <w:spacing w:after="0"/>
        <w:ind w:left="0"/>
        <w:jc w:val="both"/>
      </w:pPr>
      <w:r>
        <w:rPr>
          <w:rFonts w:ascii="Times New Roman"/>
          <w:b w:val="false"/>
          <w:i w:val="false"/>
          <w:color w:val="000000"/>
          <w:sz w:val="28"/>
        </w:rPr>
        <w:t>       бұйрықтар, барлығы:</w:t>
      </w:r>
    </w:p>
    <w:p>
      <w:pPr>
        <w:spacing w:after="0"/>
        <w:ind w:left="0"/>
        <w:jc w:val="both"/>
      </w:pPr>
      <w:r>
        <w:rPr>
          <w:rFonts w:ascii="Times New Roman"/>
          <w:b w:val="false"/>
          <w:i w:val="false"/>
          <w:color w:val="000000"/>
          <w:sz w:val="28"/>
        </w:rPr>
        <w:t>       оның iшiнде:</w:t>
      </w:r>
    </w:p>
    <w:p>
      <w:pPr>
        <w:spacing w:after="0"/>
        <w:ind w:left="0"/>
        <w:jc w:val="both"/>
      </w:pPr>
      <w:r>
        <w:rPr>
          <w:rFonts w:ascii="Times New Roman"/>
          <w:b w:val="false"/>
          <w:i w:val="false"/>
          <w:color w:val="000000"/>
          <w:sz w:val="28"/>
        </w:rPr>
        <w:t xml:space="preserve">3.1.1  - конкурстан тыс </w:t>
      </w:r>
    </w:p>
    <w:p>
      <w:pPr>
        <w:spacing w:after="0"/>
        <w:ind w:left="0"/>
        <w:jc w:val="both"/>
      </w:pPr>
      <w:r>
        <w:rPr>
          <w:rFonts w:ascii="Times New Roman"/>
          <w:b w:val="false"/>
          <w:i w:val="false"/>
          <w:color w:val="000000"/>
          <w:sz w:val="28"/>
        </w:rPr>
        <w:t>       тағайындау</w:t>
      </w:r>
    </w:p>
    <w:p>
      <w:pPr>
        <w:spacing w:after="0"/>
        <w:ind w:left="0"/>
        <w:jc w:val="both"/>
      </w:pPr>
      <w:r>
        <w:rPr>
          <w:rFonts w:ascii="Times New Roman"/>
          <w:b w:val="false"/>
          <w:i w:val="false"/>
          <w:color w:val="000000"/>
          <w:sz w:val="28"/>
        </w:rPr>
        <w:t>3.1.2  - Тәртiптiк жаза қолдану</w:t>
      </w:r>
    </w:p>
    <w:p>
      <w:pPr>
        <w:spacing w:after="0"/>
        <w:ind w:left="0"/>
        <w:jc w:val="both"/>
      </w:pPr>
      <w:r>
        <w:rPr>
          <w:rFonts w:ascii="Times New Roman"/>
          <w:b w:val="false"/>
          <w:i w:val="false"/>
          <w:color w:val="000000"/>
          <w:sz w:val="28"/>
        </w:rPr>
        <w:t>       қағидасы</w:t>
      </w:r>
    </w:p>
    <w:p>
      <w:pPr>
        <w:spacing w:after="0"/>
        <w:ind w:left="0"/>
        <w:jc w:val="both"/>
      </w:pPr>
      <w:r>
        <w:rPr>
          <w:rFonts w:ascii="Times New Roman"/>
          <w:b w:val="false"/>
          <w:i w:val="false"/>
          <w:color w:val="000000"/>
          <w:sz w:val="28"/>
        </w:rPr>
        <w:t xml:space="preserve">3.1.3  - Конкурс жүргізудiң </w:t>
      </w:r>
    </w:p>
    <w:p>
      <w:pPr>
        <w:spacing w:after="0"/>
        <w:ind w:left="0"/>
        <w:jc w:val="both"/>
      </w:pPr>
      <w:r>
        <w:rPr>
          <w:rFonts w:ascii="Times New Roman"/>
          <w:b w:val="false"/>
          <w:i w:val="false"/>
          <w:color w:val="000000"/>
          <w:sz w:val="28"/>
        </w:rPr>
        <w:t>       қағидасы</w:t>
      </w:r>
    </w:p>
    <w:p>
      <w:pPr>
        <w:spacing w:after="0"/>
        <w:ind w:left="0"/>
        <w:jc w:val="both"/>
      </w:pPr>
      <w:r>
        <w:rPr>
          <w:rFonts w:ascii="Times New Roman"/>
          <w:b w:val="false"/>
          <w:i w:val="false"/>
          <w:color w:val="000000"/>
          <w:sz w:val="28"/>
        </w:rPr>
        <w:t xml:space="preserve">3.1.4  - мiндеттi арнаулы </w:t>
      </w:r>
    </w:p>
    <w:p>
      <w:pPr>
        <w:spacing w:after="0"/>
        <w:ind w:left="0"/>
        <w:jc w:val="both"/>
      </w:pPr>
      <w:r>
        <w:rPr>
          <w:rFonts w:ascii="Times New Roman"/>
          <w:b w:val="false"/>
          <w:i w:val="false"/>
          <w:color w:val="000000"/>
          <w:sz w:val="28"/>
        </w:rPr>
        <w:t>       тексеруден өтуiне қатысты</w:t>
      </w:r>
    </w:p>
    <w:p>
      <w:pPr>
        <w:spacing w:after="0"/>
        <w:ind w:left="0"/>
        <w:jc w:val="both"/>
      </w:pPr>
      <w:r>
        <w:rPr>
          <w:rFonts w:ascii="Times New Roman"/>
          <w:b w:val="false"/>
          <w:i w:val="false"/>
          <w:color w:val="000000"/>
          <w:sz w:val="28"/>
        </w:rPr>
        <w:t>       мемлекеттiк қызмет туралы</w:t>
      </w:r>
    </w:p>
    <w:p>
      <w:pPr>
        <w:spacing w:after="0"/>
        <w:ind w:left="0"/>
        <w:jc w:val="both"/>
      </w:pPr>
      <w:r>
        <w:rPr>
          <w:rFonts w:ascii="Times New Roman"/>
          <w:b w:val="false"/>
          <w:i w:val="false"/>
          <w:color w:val="000000"/>
          <w:sz w:val="28"/>
        </w:rPr>
        <w:t>       заңнамасының талаптары</w:t>
      </w:r>
    </w:p>
    <w:p>
      <w:pPr>
        <w:spacing w:after="0"/>
        <w:ind w:left="0"/>
        <w:jc w:val="both"/>
      </w:pPr>
      <w:r>
        <w:rPr>
          <w:rFonts w:ascii="Times New Roman"/>
          <w:b w:val="false"/>
          <w:i w:val="false"/>
          <w:color w:val="000000"/>
          <w:sz w:val="28"/>
        </w:rPr>
        <w:t xml:space="preserve">3.1.5  - мемлекеттiк қызмет </w:t>
      </w:r>
    </w:p>
    <w:p>
      <w:pPr>
        <w:spacing w:after="0"/>
        <w:ind w:left="0"/>
        <w:jc w:val="both"/>
      </w:pPr>
      <w:r>
        <w:rPr>
          <w:rFonts w:ascii="Times New Roman"/>
          <w:b w:val="false"/>
          <w:i w:val="false"/>
          <w:color w:val="000000"/>
          <w:sz w:val="28"/>
        </w:rPr>
        <w:t xml:space="preserve">       туралы заңнамасының өзге </w:t>
      </w:r>
    </w:p>
    <w:p>
      <w:pPr>
        <w:spacing w:after="0"/>
        <w:ind w:left="0"/>
        <w:jc w:val="both"/>
      </w:pPr>
      <w:r>
        <w:rPr>
          <w:rFonts w:ascii="Times New Roman"/>
          <w:b w:val="false"/>
          <w:i w:val="false"/>
          <w:color w:val="000000"/>
          <w:sz w:val="28"/>
        </w:rPr>
        <w:t>       де талаптары</w:t>
      </w:r>
    </w:p>
    <w:p>
      <w:pPr>
        <w:spacing w:after="0"/>
        <w:ind w:left="0"/>
        <w:jc w:val="both"/>
      </w:pPr>
      <w:r>
        <w:rPr>
          <w:rFonts w:ascii="Times New Roman"/>
          <w:b w:val="false"/>
          <w:i w:val="false"/>
          <w:color w:val="000000"/>
          <w:sz w:val="28"/>
        </w:rPr>
        <w:t>4      Құзыреттi органның немесе</w:t>
      </w:r>
    </w:p>
    <w:p>
      <w:pPr>
        <w:spacing w:after="0"/>
        <w:ind w:left="0"/>
        <w:jc w:val="both"/>
      </w:pPr>
      <w:r>
        <w:rPr>
          <w:rFonts w:ascii="Times New Roman"/>
          <w:b w:val="false"/>
          <w:i w:val="false"/>
          <w:color w:val="000000"/>
          <w:sz w:val="28"/>
        </w:rPr>
        <w:t xml:space="preserve">       лауазымды тұлғаның </w:t>
      </w:r>
    </w:p>
    <w:p>
      <w:pPr>
        <w:spacing w:after="0"/>
        <w:ind w:left="0"/>
        <w:jc w:val="both"/>
      </w:pPr>
      <w:r>
        <w:rPr>
          <w:rFonts w:ascii="Times New Roman"/>
          <w:b w:val="false"/>
          <w:i w:val="false"/>
          <w:color w:val="000000"/>
          <w:sz w:val="28"/>
        </w:rPr>
        <w:t xml:space="preserve">       қарауына жолданған </w:t>
      </w:r>
    </w:p>
    <w:p>
      <w:pPr>
        <w:spacing w:after="0"/>
        <w:ind w:left="0"/>
        <w:jc w:val="both"/>
      </w:pPr>
      <w:r>
        <w:rPr>
          <w:rFonts w:ascii="Times New Roman"/>
          <w:b w:val="false"/>
          <w:i w:val="false"/>
          <w:color w:val="000000"/>
          <w:sz w:val="28"/>
        </w:rPr>
        <w:t>       тексеру құжаттары,</w:t>
      </w:r>
    </w:p>
    <w:p>
      <w:pPr>
        <w:spacing w:after="0"/>
        <w:ind w:left="0"/>
        <w:jc w:val="both"/>
      </w:pPr>
      <w:r>
        <w:rPr>
          <w:rFonts w:ascii="Times New Roman"/>
          <w:b w:val="false"/>
          <w:i w:val="false"/>
          <w:color w:val="000000"/>
          <w:sz w:val="28"/>
        </w:rPr>
        <w:t>       барлығы:</w:t>
      </w:r>
    </w:p>
    <w:p>
      <w:pPr>
        <w:spacing w:after="0"/>
        <w:ind w:left="0"/>
        <w:jc w:val="both"/>
      </w:pPr>
      <w:r>
        <w:rPr>
          <w:rFonts w:ascii="Times New Roman"/>
          <w:b w:val="false"/>
          <w:i w:val="false"/>
          <w:color w:val="000000"/>
          <w:sz w:val="28"/>
        </w:rPr>
        <w:t>       оның iшiнде:</w:t>
      </w:r>
    </w:p>
    <w:p>
      <w:pPr>
        <w:spacing w:after="0"/>
        <w:ind w:left="0"/>
        <w:jc w:val="both"/>
      </w:pPr>
      <w:r>
        <w:rPr>
          <w:rFonts w:ascii="Times New Roman"/>
          <w:b w:val="false"/>
          <w:i w:val="false"/>
          <w:color w:val="000000"/>
          <w:sz w:val="28"/>
        </w:rPr>
        <w:t>4.1    - прокуратура органдарына</w:t>
      </w:r>
    </w:p>
    <w:p>
      <w:pPr>
        <w:spacing w:after="0"/>
        <w:ind w:left="0"/>
        <w:jc w:val="both"/>
      </w:pPr>
      <w:r>
        <w:rPr>
          <w:rFonts w:ascii="Times New Roman"/>
          <w:b w:val="false"/>
          <w:i w:val="false"/>
          <w:color w:val="000000"/>
          <w:sz w:val="28"/>
        </w:rPr>
        <w:t xml:space="preserve">4.2    - ІІБ органдарына        </w:t>
      </w:r>
    </w:p>
    <w:p>
      <w:pPr>
        <w:spacing w:after="0"/>
        <w:ind w:left="0"/>
        <w:jc w:val="both"/>
      </w:pPr>
      <w:r>
        <w:rPr>
          <w:rFonts w:ascii="Times New Roman"/>
          <w:b w:val="false"/>
          <w:i w:val="false"/>
          <w:color w:val="000000"/>
          <w:sz w:val="28"/>
        </w:rPr>
        <w:t xml:space="preserve">4.3    - өзге де мемлекеттiк </w:t>
      </w:r>
    </w:p>
    <w:p>
      <w:pPr>
        <w:spacing w:after="0"/>
        <w:ind w:left="0"/>
        <w:jc w:val="both"/>
      </w:pPr>
      <w:r>
        <w:rPr>
          <w:rFonts w:ascii="Times New Roman"/>
          <w:b w:val="false"/>
          <w:i w:val="false"/>
          <w:color w:val="000000"/>
          <w:sz w:val="28"/>
        </w:rPr>
        <w:t xml:space="preserve">       органдарға </w:t>
      </w:r>
    </w:p>
    <w:p>
      <w:pPr>
        <w:spacing w:after="0"/>
        <w:ind w:left="0"/>
        <w:jc w:val="both"/>
      </w:pPr>
      <w:r>
        <w:rPr>
          <w:rFonts w:ascii="Times New Roman"/>
          <w:b w:val="false"/>
          <w:i w:val="false"/>
          <w:color w:val="000000"/>
          <w:sz w:val="28"/>
        </w:rPr>
        <w:t>5      Агенттіктің аумақтық</w:t>
      </w:r>
    </w:p>
    <w:p>
      <w:pPr>
        <w:spacing w:after="0"/>
        <w:ind w:left="0"/>
        <w:jc w:val="both"/>
      </w:pPr>
      <w:r>
        <w:rPr>
          <w:rFonts w:ascii="Times New Roman"/>
          <w:b w:val="false"/>
          <w:i w:val="false"/>
          <w:color w:val="000000"/>
          <w:sz w:val="28"/>
        </w:rPr>
        <w:t>       басқармасының тексеруi</w:t>
      </w:r>
    </w:p>
    <w:p>
      <w:pPr>
        <w:spacing w:after="0"/>
        <w:ind w:left="0"/>
        <w:jc w:val="both"/>
      </w:pPr>
      <w:r>
        <w:rPr>
          <w:rFonts w:ascii="Times New Roman"/>
          <w:b w:val="false"/>
          <w:i w:val="false"/>
          <w:color w:val="000000"/>
          <w:sz w:val="28"/>
        </w:rPr>
        <w:t xml:space="preserve">       қорытындысы бойынша </w:t>
      </w:r>
    </w:p>
    <w:p>
      <w:pPr>
        <w:spacing w:after="0"/>
        <w:ind w:left="0"/>
        <w:jc w:val="both"/>
      </w:pPr>
      <w:r>
        <w:rPr>
          <w:rFonts w:ascii="Times New Roman"/>
          <w:b w:val="false"/>
          <w:i w:val="false"/>
          <w:color w:val="000000"/>
          <w:sz w:val="28"/>
        </w:rPr>
        <w:t>       тәртіптiк жазаға тартыл.</w:t>
      </w:r>
    </w:p>
    <w:p>
      <w:pPr>
        <w:spacing w:after="0"/>
        <w:ind w:left="0"/>
        <w:jc w:val="both"/>
      </w:pPr>
      <w:r>
        <w:rPr>
          <w:rFonts w:ascii="Times New Roman"/>
          <w:b w:val="false"/>
          <w:i w:val="false"/>
          <w:color w:val="000000"/>
          <w:sz w:val="28"/>
        </w:rPr>
        <w:t>       ған мемлекеттік қызмет.</w:t>
      </w:r>
    </w:p>
    <w:p>
      <w:pPr>
        <w:spacing w:after="0"/>
        <w:ind w:left="0"/>
        <w:jc w:val="both"/>
      </w:pPr>
      <w:r>
        <w:rPr>
          <w:rFonts w:ascii="Times New Roman"/>
          <w:b w:val="false"/>
          <w:i w:val="false"/>
          <w:color w:val="000000"/>
          <w:sz w:val="28"/>
        </w:rPr>
        <w:t>       шiлер, барлығы:</w:t>
      </w:r>
    </w:p>
    <w:p>
      <w:pPr>
        <w:spacing w:after="0"/>
        <w:ind w:left="0"/>
        <w:jc w:val="both"/>
      </w:pPr>
      <w:r>
        <w:rPr>
          <w:rFonts w:ascii="Times New Roman"/>
          <w:b w:val="false"/>
          <w:i w:val="false"/>
          <w:color w:val="000000"/>
          <w:sz w:val="28"/>
        </w:rPr>
        <w:t>       оның iшiнде:</w:t>
      </w:r>
    </w:p>
    <w:p>
      <w:pPr>
        <w:spacing w:after="0"/>
        <w:ind w:left="0"/>
        <w:jc w:val="both"/>
      </w:pPr>
      <w:r>
        <w:rPr>
          <w:rFonts w:ascii="Times New Roman"/>
          <w:b w:val="false"/>
          <w:i w:val="false"/>
          <w:color w:val="000000"/>
          <w:sz w:val="28"/>
        </w:rPr>
        <w:t>5.1    - ескерту</w:t>
      </w:r>
    </w:p>
    <w:p>
      <w:pPr>
        <w:spacing w:after="0"/>
        <w:ind w:left="0"/>
        <w:jc w:val="both"/>
      </w:pPr>
      <w:r>
        <w:rPr>
          <w:rFonts w:ascii="Times New Roman"/>
          <w:b w:val="false"/>
          <w:i w:val="false"/>
          <w:color w:val="000000"/>
          <w:sz w:val="28"/>
        </w:rPr>
        <w:t>5.2    - сөгiс</w:t>
      </w:r>
    </w:p>
    <w:p>
      <w:pPr>
        <w:spacing w:after="0"/>
        <w:ind w:left="0"/>
        <w:jc w:val="both"/>
      </w:pPr>
      <w:r>
        <w:rPr>
          <w:rFonts w:ascii="Times New Roman"/>
          <w:b w:val="false"/>
          <w:i w:val="false"/>
          <w:color w:val="000000"/>
          <w:sz w:val="28"/>
        </w:rPr>
        <w:t>5.3    - қатаң сөгiс</w:t>
      </w:r>
    </w:p>
    <w:p>
      <w:pPr>
        <w:spacing w:after="0"/>
        <w:ind w:left="0"/>
        <w:jc w:val="both"/>
      </w:pPr>
      <w:r>
        <w:rPr>
          <w:rFonts w:ascii="Times New Roman"/>
          <w:b w:val="false"/>
          <w:i w:val="false"/>
          <w:color w:val="000000"/>
          <w:sz w:val="28"/>
        </w:rPr>
        <w:t>5.4    - қызметiне толық сәйкес</w:t>
      </w:r>
    </w:p>
    <w:p>
      <w:pPr>
        <w:spacing w:after="0"/>
        <w:ind w:left="0"/>
        <w:jc w:val="both"/>
      </w:pPr>
      <w:r>
        <w:rPr>
          <w:rFonts w:ascii="Times New Roman"/>
          <w:b w:val="false"/>
          <w:i w:val="false"/>
          <w:color w:val="000000"/>
          <w:sz w:val="28"/>
        </w:rPr>
        <w:t>       еместiгi туралы ескерту</w:t>
      </w:r>
    </w:p>
    <w:p>
      <w:pPr>
        <w:spacing w:after="0"/>
        <w:ind w:left="0"/>
        <w:jc w:val="both"/>
      </w:pPr>
      <w:r>
        <w:rPr>
          <w:rFonts w:ascii="Times New Roman"/>
          <w:b w:val="false"/>
          <w:i w:val="false"/>
          <w:color w:val="000000"/>
          <w:sz w:val="28"/>
        </w:rPr>
        <w:t>5.5    - атқаратын қызметiнен</w:t>
      </w:r>
    </w:p>
    <w:p>
      <w:pPr>
        <w:spacing w:after="0"/>
        <w:ind w:left="0"/>
        <w:jc w:val="both"/>
      </w:pPr>
      <w:r>
        <w:rPr>
          <w:rFonts w:ascii="Times New Roman"/>
          <w:b w:val="false"/>
          <w:i w:val="false"/>
          <w:color w:val="000000"/>
          <w:sz w:val="28"/>
        </w:rPr>
        <w:t>       босату</w:t>
      </w:r>
    </w:p>
    <w:p>
      <w:pPr>
        <w:spacing w:after="0"/>
        <w:ind w:left="0"/>
        <w:jc w:val="both"/>
      </w:pPr>
      <w:r>
        <w:rPr>
          <w:rFonts w:ascii="Times New Roman"/>
          <w:b w:val="false"/>
          <w:i w:val="false"/>
          <w:color w:val="000000"/>
          <w:sz w:val="28"/>
        </w:rPr>
        <w:t>6      Табылған бұзушылықтардың</w:t>
      </w:r>
    </w:p>
    <w:p>
      <w:pPr>
        <w:spacing w:after="0"/>
        <w:ind w:left="0"/>
        <w:jc w:val="both"/>
      </w:pPr>
      <w:r>
        <w:rPr>
          <w:rFonts w:ascii="Times New Roman"/>
          <w:b w:val="false"/>
          <w:i w:val="false"/>
          <w:color w:val="000000"/>
          <w:sz w:val="28"/>
        </w:rPr>
        <w:t>       (түзелетін бұзушылық.</w:t>
      </w:r>
    </w:p>
    <w:p>
      <w:pPr>
        <w:spacing w:after="0"/>
        <w:ind w:left="0"/>
        <w:jc w:val="both"/>
      </w:pPr>
      <w:r>
        <w:rPr>
          <w:rFonts w:ascii="Times New Roman"/>
          <w:b w:val="false"/>
          <w:i w:val="false"/>
          <w:color w:val="000000"/>
          <w:sz w:val="28"/>
        </w:rPr>
        <w:t xml:space="preserve">       тардан) жойылған саны, </w:t>
      </w:r>
    </w:p>
    <w:p>
      <w:pPr>
        <w:spacing w:after="0"/>
        <w:ind w:left="0"/>
        <w:jc w:val="both"/>
      </w:pPr>
      <w:r>
        <w:rPr>
          <w:rFonts w:ascii="Times New Roman"/>
          <w:b w:val="false"/>
          <w:i w:val="false"/>
          <w:color w:val="000000"/>
          <w:sz w:val="28"/>
        </w:rPr>
        <w:t>       барлығы:</w:t>
      </w:r>
    </w:p>
    <w:p>
      <w:pPr>
        <w:spacing w:after="0"/>
        <w:ind w:left="0"/>
        <w:jc w:val="both"/>
      </w:pPr>
      <w:r>
        <w:rPr>
          <w:rFonts w:ascii="Times New Roman"/>
          <w:b w:val="false"/>
          <w:i w:val="false"/>
          <w:color w:val="000000"/>
          <w:sz w:val="28"/>
        </w:rPr>
        <w:t xml:space="preserve">6.1    - бұзушылықтардың </w:t>
      </w:r>
    </w:p>
    <w:p>
      <w:pPr>
        <w:spacing w:after="0"/>
        <w:ind w:left="0"/>
        <w:jc w:val="both"/>
      </w:pPr>
      <w:r>
        <w:rPr>
          <w:rFonts w:ascii="Times New Roman"/>
          <w:b w:val="false"/>
          <w:i w:val="false"/>
          <w:color w:val="000000"/>
          <w:sz w:val="28"/>
        </w:rPr>
        <w:t>       (түзелетiн бұзушылықтар.</w:t>
      </w:r>
    </w:p>
    <w:p>
      <w:pPr>
        <w:spacing w:after="0"/>
        <w:ind w:left="0"/>
        <w:jc w:val="both"/>
      </w:pPr>
      <w:r>
        <w:rPr>
          <w:rFonts w:ascii="Times New Roman"/>
          <w:b w:val="false"/>
          <w:i w:val="false"/>
          <w:color w:val="000000"/>
          <w:sz w:val="28"/>
        </w:rPr>
        <w:t xml:space="preserve">       дан) жойылмаған саны, </w:t>
      </w:r>
    </w:p>
    <w:p>
      <w:pPr>
        <w:spacing w:after="0"/>
        <w:ind w:left="0"/>
        <w:jc w:val="both"/>
      </w:pPr>
      <w:r>
        <w:rPr>
          <w:rFonts w:ascii="Times New Roman"/>
          <w:b w:val="false"/>
          <w:i w:val="false"/>
          <w:color w:val="000000"/>
          <w:sz w:val="28"/>
        </w:rPr>
        <w:t>       барлығы:</w:t>
      </w:r>
    </w:p>
    <w:p>
      <w:pPr>
        <w:spacing w:after="0"/>
        <w:ind w:left="0"/>
        <w:jc w:val="both"/>
      </w:pPr>
      <w:r>
        <w:rPr>
          <w:rFonts w:ascii="Times New Roman"/>
          <w:b w:val="false"/>
          <w:i w:val="false"/>
          <w:color w:val="000000"/>
          <w:sz w:val="28"/>
        </w:rPr>
        <w:t>7      Агенттiктiң аумақтық</w:t>
      </w:r>
    </w:p>
    <w:p>
      <w:pPr>
        <w:spacing w:after="0"/>
        <w:ind w:left="0"/>
        <w:jc w:val="both"/>
      </w:pPr>
      <w:r>
        <w:rPr>
          <w:rFonts w:ascii="Times New Roman"/>
          <w:b w:val="false"/>
          <w:i w:val="false"/>
          <w:color w:val="000000"/>
          <w:sz w:val="28"/>
        </w:rPr>
        <w:t>       басқармасының орындал.</w:t>
      </w:r>
    </w:p>
    <w:p>
      <w:pPr>
        <w:spacing w:after="0"/>
        <w:ind w:left="0"/>
        <w:jc w:val="both"/>
      </w:pPr>
      <w:r>
        <w:rPr>
          <w:rFonts w:ascii="Times New Roman"/>
          <w:b w:val="false"/>
          <w:i w:val="false"/>
          <w:color w:val="000000"/>
          <w:sz w:val="28"/>
        </w:rPr>
        <w:t>       маған ұсынымдары</w:t>
      </w:r>
    </w:p>
    <w:p>
      <w:pPr>
        <w:spacing w:after="0"/>
        <w:ind w:left="0"/>
        <w:jc w:val="both"/>
      </w:pPr>
      <w:r>
        <w:rPr>
          <w:rFonts w:ascii="Times New Roman"/>
          <w:b w:val="false"/>
          <w:i w:val="false"/>
          <w:color w:val="000000"/>
          <w:sz w:val="28"/>
        </w:rPr>
        <w:t>8      Агенттiктің аумақтық</w:t>
      </w:r>
    </w:p>
    <w:p>
      <w:pPr>
        <w:spacing w:after="0"/>
        <w:ind w:left="0"/>
        <w:jc w:val="both"/>
      </w:pPr>
      <w:r>
        <w:rPr>
          <w:rFonts w:ascii="Times New Roman"/>
          <w:b w:val="false"/>
          <w:i w:val="false"/>
          <w:color w:val="000000"/>
          <w:sz w:val="28"/>
        </w:rPr>
        <w:t>       басқармасының шағымдалған</w:t>
      </w:r>
    </w:p>
    <w:p>
      <w:pPr>
        <w:spacing w:after="0"/>
        <w:ind w:left="0"/>
        <w:jc w:val="both"/>
      </w:pPr>
      <w:r>
        <w:rPr>
          <w:rFonts w:ascii="Times New Roman"/>
          <w:b w:val="false"/>
          <w:i w:val="false"/>
          <w:color w:val="000000"/>
          <w:sz w:val="28"/>
        </w:rPr>
        <w:t>       ұсынымдары</w:t>
      </w:r>
    </w:p>
    <w:p>
      <w:pPr>
        <w:spacing w:after="0"/>
        <w:ind w:left="0"/>
        <w:jc w:val="both"/>
      </w:pPr>
      <w:r>
        <w:rPr>
          <w:rFonts w:ascii="Times New Roman"/>
          <w:b w:val="false"/>
          <w:i w:val="false"/>
          <w:color w:val="000000"/>
          <w:sz w:val="28"/>
        </w:rPr>
        <w:t xml:space="preserve">9      Сот шешiмi бойынша </w:t>
      </w:r>
    </w:p>
    <w:p>
      <w:pPr>
        <w:spacing w:after="0"/>
        <w:ind w:left="0"/>
        <w:jc w:val="both"/>
      </w:pPr>
      <w:r>
        <w:rPr>
          <w:rFonts w:ascii="Times New Roman"/>
          <w:b w:val="false"/>
          <w:i w:val="false"/>
          <w:color w:val="000000"/>
          <w:sz w:val="28"/>
        </w:rPr>
        <w:t xml:space="preserve">       Агенттіктің аумақтық </w:t>
      </w:r>
    </w:p>
    <w:p>
      <w:pPr>
        <w:spacing w:after="0"/>
        <w:ind w:left="0"/>
        <w:jc w:val="both"/>
      </w:pPr>
      <w:r>
        <w:rPr>
          <w:rFonts w:ascii="Times New Roman"/>
          <w:b w:val="false"/>
          <w:i w:val="false"/>
          <w:color w:val="000000"/>
          <w:sz w:val="28"/>
        </w:rPr>
        <w:t>       басқармасының жойылған</w:t>
      </w:r>
    </w:p>
    <w:p>
      <w:pPr>
        <w:spacing w:after="0"/>
        <w:ind w:left="0"/>
        <w:jc w:val="both"/>
      </w:pPr>
      <w:r>
        <w:rPr>
          <w:rFonts w:ascii="Times New Roman"/>
          <w:b w:val="false"/>
          <w:i w:val="false"/>
          <w:color w:val="000000"/>
          <w:sz w:val="28"/>
        </w:rPr>
        <w:t xml:space="preserve">       немесе өзгертiлген </w:t>
      </w:r>
    </w:p>
    <w:p>
      <w:pPr>
        <w:spacing w:after="0"/>
        <w:ind w:left="0"/>
        <w:jc w:val="both"/>
      </w:pPr>
      <w:r>
        <w:rPr>
          <w:rFonts w:ascii="Times New Roman"/>
          <w:b w:val="false"/>
          <w:i w:val="false"/>
          <w:color w:val="000000"/>
          <w:sz w:val="28"/>
        </w:rPr>
        <w:t>       ұсынымдары</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 облысы (қаласы) бойынша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Агенттік Басқармасының бастығы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Мамандар:</w:t>
      </w:r>
    </w:p>
    <w:p>
      <w:pPr>
        <w:spacing w:after="0"/>
        <w:ind w:left="0"/>
        <w:jc w:val="both"/>
      </w:pPr>
      <w:r>
        <w:rPr>
          <w:rFonts w:ascii="Times New Roman"/>
          <w:b w:val="false"/>
          <w:i w:val="false"/>
          <w:color w:val="000000"/>
          <w:sz w:val="28"/>
        </w:rPr>
        <w:t>             Омарбекова А.Т.</w:t>
      </w:r>
    </w:p>
    <w:p>
      <w:pPr>
        <w:spacing w:after="0"/>
        <w:ind w:left="0"/>
        <w:jc w:val="both"/>
      </w:pPr>
      <w:r>
        <w:rPr>
          <w:rFonts w:ascii="Times New Roman"/>
          <w:b w:val="false"/>
          <w:i w:val="false"/>
          <w:color w:val="000000"/>
          <w:sz w:val="28"/>
        </w:rPr>
        <w:t xml:space="preserve">             Жұманазарова А.Б.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