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8a70" w14:textId="cd88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3 сәуірдегі N 48 бұйрығы. Қазақстан Республикасы Әділет министрлігінде 2002 жылғы 4 сәуірде тіркелді. Тіркеу N 1813.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бұйрығымен.</w:t>
      </w:r>
    </w:p>
    <w:p>
      <w:pPr>
        <w:spacing w:after="0"/>
        <w:ind w:left="0"/>
        <w:jc w:val="both"/>
      </w:pPr>
      <w:r>
        <w:rPr>
          <w:rFonts w:ascii="Times New Roman"/>
          <w:b w:val="false"/>
          <w:i w:val="false"/>
          <w:color w:val="ff0000"/>
          <w:sz w:val="28"/>
        </w:rPr>
        <w:t>      Ескерту: Бұйрыққа өзгерту енгізілді - ҚР Әділет министрінің 2005.02.08 N 36</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35" w:id="0"/>
    <w:p>
      <w:pPr>
        <w:spacing w:after="0"/>
        <w:ind w:left="0"/>
        <w:jc w:val="both"/>
      </w:pPr>
      <w:r>
        <w:rPr>
          <w:rFonts w:ascii="Times New Roman"/>
          <w:b w:val="false"/>
          <w:i w:val="false"/>
          <w:color w:val="000000"/>
          <w:sz w:val="28"/>
        </w:rPr>
        <w:t>
      "Әдiлет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24-бабына және Қазақстан Республикасы Үкiметiнiң 2004 жылғы 28 қазандағы N 1120 </w:t>
      </w:r>
      <w:r>
        <w:rPr>
          <w:rFonts w:ascii="Times New Roman"/>
          <w:b w:val="false"/>
          <w:i w:val="false"/>
          <w:color w:val="000000"/>
          <w:sz w:val="28"/>
        </w:rPr>
        <w:t>ережесiнiң</w:t>
      </w:r>
      <w:r>
        <w:rPr>
          <w:rFonts w:ascii="Times New Roman"/>
          <w:b w:val="false"/>
          <w:i w:val="false"/>
          <w:color w:val="000000"/>
          <w:sz w:val="28"/>
        </w:rPr>
        <w:t xml:space="preserve"> 14-тармағына сәйкес, Әдiлет министрлiгi мен оның аумақтық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ұйымдастыру және жүзеге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 Қоса берiлiп отырған Әдiлет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 бекiтiлсiн.</w:t>
      </w:r>
      <w:r>
        <w:br/>
      </w:r>
      <w:r>
        <w:rPr>
          <w:rFonts w:ascii="Times New Roman"/>
          <w:b w:val="false"/>
          <w:i w:val="false"/>
          <w:color w:val="000000"/>
          <w:sz w:val="28"/>
        </w:rPr>
        <w:t>
</w:t>
      </w:r>
      <w:r>
        <w:rPr>
          <w:rFonts w:ascii="Times New Roman"/>
          <w:b w:val="false"/>
          <w:i w:val="false"/>
          <w:color w:val="000000"/>
          <w:sz w:val="28"/>
        </w:rPr>
        <w:t>
     2. Осы бұйрық мемлекеттiк тiркеу күнiнен бастап күшiне енедi.</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Әділет Вице-Министріне жүктелсiн.</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2002 жылғы 3 сәуірдегі  </w:t>
      </w:r>
      <w:r>
        <w:br/>
      </w:r>
      <w:r>
        <w:rPr>
          <w:rFonts w:ascii="Times New Roman"/>
          <w:b w:val="false"/>
          <w:i w:val="false"/>
          <w:color w:val="000000"/>
          <w:sz w:val="28"/>
        </w:rPr>
        <w:t>
N 48 бұйрығымен бекiтiлген</w:t>
      </w:r>
    </w:p>
    <w:bookmarkStart w:name="z1" w:id="1"/>
    <w:p>
      <w:pPr>
        <w:spacing w:after="0"/>
        <w:ind w:left="0"/>
        <w:jc w:val="left"/>
      </w:pPr>
      <w:r>
        <w:rPr>
          <w:rFonts w:ascii="Times New Roman"/>
          <w:b/>
          <w:i w:val="false"/>
          <w:color w:val="000000"/>
        </w:rPr>
        <w:t xml:space="preserve"> 
Әдiлет органдарының Қазақстан Республикасының</w:t>
      </w:r>
      <w:r>
        <w:br/>
      </w:r>
      <w:r>
        <w:rPr>
          <w:rFonts w:ascii="Times New Roman"/>
          <w:b/>
          <w:i w:val="false"/>
          <w:color w:val="000000"/>
        </w:rPr>
        <w:t>
мемлекеттiк органдарын нормативтiк құқықтық актiлердi</w:t>
      </w:r>
      <w:r>
        <w:br/>
      </w:r>
      <w:r>
        <w:rPr>
          <w:rFonts w:ascii="Times New Roman"/>
          <w:b/>
          <w:i w:val="false"/>
          <w:color w:val="000000"/>
        </w:rPr>
        <w:t>
шығаруды, қолдануды, мемлекеттiк тiркеу мен жариялауды</w:t>
      </w:r>
      <w:r>
        <w:br/>
      </w:r>
      <w:r>
        <w:rPr>
          <w:rFonts w:ascii="Times New Roman"/>
          <w:b/>
          <w:i w:val="false"/>
          <w:color w:val="000000"/>
        </w:rPr>
        <w:t>
реттейтiн заңнаманы сақтау бойынша</w:t>
      </w:r>
      <w:r>
        <w:br/>
      </w:r>
      <w:r>
        <w:rPr>
          <w:rFonts w:ascii="Times New Roman"/>
          <w:b/>
          <w:i w:val="false"/>
          <w:color w:val="000000"/>
        </w:rPr>
        <w:t>
тексерулердi жүргiзу жөнiндегi</w:t>
      </w:r>
      <w:r>
        <w:br/>
      </w:r>
      <w:r>
        <w:rPr>
          <w:rFonts w:ascii="Times New Roman"/>
          <w:b/>
          <w:i w:val="false"/>
          <w:color w:val="000000"/>
        </w:rPr>
        <w:t>
нұсқаулық</w:t>
      </w:r>
    </w:p>
    <w:bookmarkEnd w:id="1"/>
    <w:p>
      <w:pPr>
        <w:spacing w:after="0"/>
        <w:ind w:left="0"/>
        <w:jc w:val="both"/>
      </w:pPr>
      <w:r>
        <w:rPr>
          <w:rFonts w:ascii="Times New Roman"/>
          <w:b w:val="false"/>
          <w:i w:val="false"/>
          <w:color w:val="000000"/>
          <w:sz w:val="28"/>
        </w:rPr>
        <w:t>     Әдiлет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осы нұсқаулық (бұдан әрi - Нұсқаулық) Қазақстан Республикасы Конституциясының </w:t>
      </w:r>
      <w:r>
        <w:rPr>
          <w:rFonts w:ascii="Times New Roman"/>
          <w:b w:val="false"/>
          <w:i w:val="false"/>
          <w:color w:val="000000"/>
          <w:sz w:val="28"/>
        </w:rPr>
        <w:t>4-тармағының</w:t>
      </w:r>
      <w:r>
        <w:rPr>
          <w:rFonts w:ascii="Times New Roman"/>
          <w:b w:val="false"/>
          <w:i w:val="false"/>
          <w:color w:val="000000"/>
          <w:sz w:val="28"/>
        </w:rPr>
        <w:t>, Қазақстан Республикасы "</w:t>
      </w:r>
      <w:r>
        <w:rPr>
          <w:rFonts w:ascii="Times New Roman"/>
          <w:b w:val="false"/>
          <w:i w:val="false"/>
          <w:color w:val="000000"/>
          <w:sz w:val="28"/>
        </w:rPr>
        <w:t>Әкiмшiлiк құқық</w:t>
      </w:r>
      <w:r>
        <w:rPr>
          <w:rFonts w:ascii="Times New Roman"/>
          <w:b w:val="false"/>
          <w:i w:val="false"/>
          <w:color w:val="000000"/>
          <w:sz w:val="28"/>
        </w:rPr>
        <w:t xml:space="preserve"> бұзушылық туралы</w:t>
      </w:r>
      <w:r>
        <w:rPr>
          <w:rFonts w:ascii="Times New Roman"/>
          <w:b w:val="false"/>
          <w:i w:val="false"/>
          <w:color w:val="000000"/>
          <w:sz w:val="28"/>
        </w:rPr>
        <w:t>" кодексiнiң,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жергiлiктi мемлекеттiк</w:t>
      </w:r>
      <w:r>
        <w:rPr>
          <w:rFonts w:ascii="Times New Roman"/>
          <w:b w:val="false"/>
          <w:i w:val="false"/>
          <w:color w:val="000000"/>
          <w:sz w:val="28"/>
        </w:rPr>
        <w:t xml:space="preserve">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Әдiлет органдары туралы</w:t>
      </w:r>
      <w:r>
        <w:rPr>
          <w:rFonts w:ascii="Times New Roman"/>
          <w:b w:val="false"/>
          <w:i w:val="false"/>
          <w:color w:val="000000"/>
          <w:sz w:val="28"/>
        </w:rPr>
        <w:t>" Қазақстан Республикасы Заңдарының, "Қазақстан Республикасы Әдiлет министрлiгiнiң мәселелерi" туралы Қазақстан Республикасы Үкiметiнiң 2004 жылғы 28 қазандағы </w:t>
      </w:r>
      <w:r>
        <w:rPr>
          <w:rFonts w:ascii="Times New Roman"/>
          <w:b w:val="false"/>
          <w:i w:val="false"/>
          <w:color w:val="000000"/>
          <w:sz w:val="28"/>
        </w:rPr>
        <w:t>N 1120</w:t>
      </w:r>
      <w:r>
        <w:rPr>
          <w:rFonts w:ascii="Times New Roman"/>
          <w:b w:val="false"/>
          <w:i w:val="false"/>
          <w:color w:val="000000"/>
          <w:sz w:val="28"/>
        </w:rPr>
        <w:t>, Нормативтiк құқықтық кесімдерді мемлекеттiк тiркеу ережесiн бекiту туралы Қазақстан Республикасының Үкiметiнің 2006 жылғы 17 тамыздағы </w:t>
      </w:r>
      <w:r>
        <w:rPr>
          <w:rFonts w:ascii="Times New Roman"/>
          <w:b w:val="false"/>
          <w:i w:val="false"/>
          <w:color w:val="000000"/>
          <w:sz w:val="28"/>
        </w:rPr>
        <w:t>N 778</w:t>
      </w:r>
      <w:r>
        <w:rPr>
          <w:rFonts w:ascii="Times New Roman"/>
          <w:b w:val="false"/>
          <w:i w:val="false"/>
          <w:color w:val="000000"/>
          <w:sz w:val="28"/>
        </w:rPr>
        <w:t xml:space="preserve"> қаулыларының негiзiнде және оларға сәйкес әзiрлендi.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Әділет министрінің 2005 жылғы 8 ақпандағы </w:t>
      </w:r>
      <w:r>
        <w:rPr>
          <w:rFonts w:ascii="Times New Roman"/>
          <w:b w:val="false"/>
          <w:i w:val="false"/>
          <w:color w:val="000000"/>
          <w:sz w:val="28"/>
        </w:rPr>
        <w:t>N 36</w:t>
      </w:r>
      <w:r>
        <w:rPr>
          <w:rFonts w:ascii="Times New Roman"/>
          <w:b w:val="false"/>
          <w:i w:val="false"/>
          <w:color w:val="ff0000"/>
          <w:sz w:val="28"/>
        </w:rPr>
        <w:t xml:space="preserve">, 2006 жылғы 25 қыркүйектегі </w:t>
      </w:r>
      <w:r>
        <w:rPr>
          <w:rFonts w:ascii="Times New Roman"/>
          <w:b w:val="false"/>
          <w:i w:val="false"/>
          <w:color w:val="000000"/>
          <w:sz w:val="28"/>
        </w:rPr>
        <w:t>N 256</w:t>
      </w:r>
      <w:r>
        <w:rPr>
          <w:rFonts w:ascii="Times New Roman"/>
          <w:b w:val="false"/>
          <w:i w:val="false"/>
          <w:color w:val="ff0000"/>
          <w:sz w:val="28"/>
        </w:rPr>
        <w:t>,</w:t>
      </w:r>
      <w:r>
        <w:rPr>
          <w:rFonts w:ascii="Times New Roman"/>
          <w:b w:val="false"/>
          <w:i w:val="false"/>
          <w:color w:val="ff0000"/>
          <w:sz w:val="28"/>
        </w:rPr>
        <w:t xml:space="preserve">2010.04.13 </w:t>
      </w:r>
      <w:r>
        <w:rPr>
          <w:rFonts w:ascii="Times New Roman"/>
          <w:b w:val="false"/>
          <w:i w:val="false"/>
          <w:color w:val="000000"/>
          <w:sz w:val="28"/>
        </w:rPr>
        <w:t>N 113</w:t>
      </w:r>
      <w:r>
        <w:rPr>
          <w:rFonts w:ascii="Times New Roman"/>
          <w:b w:val="false"/>
          <w:i w:val="false"/>
          <w:color w:val="ff0000"/>
          <w:sz w:val="28"/>
        </w:rPr>
        <w:t xml:space="preserve"> бұйрықтарымен</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1. Жалпы ережелер</w:t>
      </w:r>
    </w:p>
    <w:bookmarkEnd w:id="2"/>
    <w:bookmarkStart w:name="z41" w:id="3"/>
    <w:p>
      <w:pPr>
        <w:spacing w:after="0"/>
        <w:ind w:left="0"/>
        <w:jc w:val="both"/>
      </w:pPr>
      <w:r>
        <w:rPr>
          <w:rFonts w:ascii="Times New Roman"/>
          <w:b w:val="false"/>
          <w:i w:val="false"/>
          <w:color w:val="000000"/>
          <w:sz w:val="28"/>
        </w:rPr>
        <w:t xml:space="preserve">
      1. Нұсқаулық әдiлет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ұйымдастыруды және жүзеге асыруды нақтыландырады. </w:t>
      </w:r>
    </w:p>
    <w:bookmarkEnd w:id="3"/>
    <w:bookmarkStart w:name="z3" w:id="4"/>
    <w:p>
      <w:pPr>
        <w:spacing w:after="0"/>
        <w:ind w:left="0"/>
        <w:jc w:val="both"/>
      </w:pPr>
      <w:r>
        <w:rPr>
          <w:rFonts w:ascii="Times New Roman"/>
          <w:b w:val="false"/>
          <w:i w:val="false"/>
          <w:color w:val="000000"/>
          <w:sz w:val="28"/>
        </w:rPr>
        <w:t xml:space="preserve">
     2. Қазақстан Республикасы азаматтарының құқықтарына, бостандықтары мен мiндеттерiне қатысты Қазақстан Республикасы мемлекеттiк органдарының нормативтiк құқықтық актiлерiн (бұдан әрi - орталық және мемлекеттiк органдардың нормативтiк құқықтық актiлерi) ресми жариялау оларды қолданудың мiндеттi шарты болып табылады. </w:t>
      </w:r>
    </w:p>
    <w:bookmarkEnd w:id="4"/>
    <w:bookmarkStart w:name="z4" w:id="5"/>
    <w:p>
      <w:pPr>
        <w:spacing w:after="0"/>
        <w:ind w:left="0"/>
        <w:jc w:val="both"/>
      </w:pPr>
      <w:r>
        <w:rPr>
          <w:rFonts w:ascii="Times New Roman"/>
          <w:b w:val="false"/>
          <w:i w:val="false"/>
          <w:color w:val="000000"/>
          <w:sz w:val="28"/>
        </w:rPr>
        <w:t>
     3. </w:t>
      </w:r>
      <w:r>
        <w:rPr>
          <w:rFonts w:ascii="Times New Roman"/>
          <w:b w:val="false"/>
          <w:i w:val="false"/>
          <w:color w:val="000000"/>
          <w:sz w:val="28"/>
        </w:rPr>
        <w:t>Заңнамаға</w:t>
      </w:r>
      <w:r>
        <w:rPr>
          <w:rFonts w:ascii="Times New Roman"/>
          <w:b w:val="false"/>
          <w:i w:val="false"/>
          <w:color w:val="000000"/>
          <w:sz w:val="28"/>
        </w:rPr>
        <w:t xml:space="preserve"> сәйкес жарияланбаған орталық және жергiлiктi мемлекеттiк органдардың нормативтiк құқықтық актiлерi қолданылмайды. </w:t>
      </w:r>
    </w:p>
    <w:bookmarkEnd w:id="5"/>
    <w:bookmarkStart w:name="z5" w:id="6"/>
    <w:p>
      <w:pPr>
        <w:spacing w:after="0"/>
        <w:ind w:left="0"/>
        <w:jc w:val="both"/>
      </w:pP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Ескерту. 4-тармақ алынып тасталды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6"/>
    <w:bookmarkStart w:name="z6" w:id="7"/>
    <w:p>
      <w:pPr>
        <w:spacing w:after="0"/>
        <w:ind w:left="0"/>
        <w:jc w:val="both"/>
      </w:pPr>
      <w:r>
        <w:rPr>
          <w:rFonts w:ascii="Times New Roman"/>
          <w:b w:val="false"/>
          <w:i w:val="false"/>
          <w:color w:val="000000"/>
          <w:sz w:val="28"/>
        </w:rPr>
        <w:t xml:space="preserve">
     5. Орталық және жергiлiктi мемлекеттiк органдардың нормативтiк құқықтық актiлерiнiң жариялануын бақылауды Қазақстан Республикасының Әдiлет министрлiгi мен оның аумақтық органдары жүзеге асырады. </w:t>
      </w:r>
    </w:p>
    <w:bookmarkEnd w:id="7"/>
    <w:bookmarkStart w:name="z7" w:id="8"/>
    <w:p>
      <w:pPr>
        <w:spacing w:after="0"/>
        <w:ind w:left="0"/>
        <w:jc w:val="both"/>
      </w:pPr>
      <w:r>
        <w:rPr>
          <w:rFonts w:ascii="Times New Roman"/>
          <w:b w:val="false"/>
          <w:i w:val="false"/>
          <w:color w:val="000000"/>
          <w:sz w:val="28"/>
        </w:rPr>
        <w:t>
     6. &lt;*&gt;</w:t>
      </w:r>
      <w:r>
        <w:br/>
      </w:r>
      <w:r>
        <w:rPr>
          <w:rFonts w:ascii="Times New Roman"/>
          <w:b w:val="false"/>
          <w:i w:val="false"/>
          <w:color w:val="000000"/>
          <w:sz w:val="28"/>
        </w:rPr>
        <w:t>
      </w:t>
      </w:r>
      <w:r>
        <w:rPr>
          <w:rFonts w:ascii="Times New Roman"/>
          <w:b w:val="false"/>
          <w:i w:val="false"/>
          <w:color w:val="ff0000"/>
          <w:sz w:val="28"/>
        </w:rPr>
        <w:t xml:space="preserve">Ескерту. 6-тармақ алынып тасталды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8"/>
    <w:bookmarkStart w:name="z8" w:id="9"/>
    <w:p>
      <w:pPr>
        <w:spacing w:after="0"/>
        <w:ind w:left="0"/>
        <w:jc w:val="both"/>
      </w:pPr>
      <w:r>
        <w:rPr>
          <w:rFonts w:ascii="Times New Roman"/>
          <w:b w:val="false"/>
          <w:i w:val="false"/>
          <w:color w:val="000000"/>
          <w:sz w:val="28"/>
        </w:rPr>
        <w:t>
     7. Тексерулердi жүргiзген кезде Әдiлет министрлiгi мен оның аумақтық органдарының қызметкерлерi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актiлерiн, өзге де нормативтiк құқықтық актiлердi, сондай-ақ осы Нұсқаулықты басшылыққа алуға мiндеттi.</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9"/>
    <w:bookmarkStart w:name="z9" w:id="10"/>
    <w:p>
      <w:pPr>
        <w:spacing w:after="0"/>
        <w:ind w:left="0"/>
        <w:jc w:val="both"/>
      </w:pPr>
      <w:r>
        <w:rPr>
          <w:rFonts w:ascii="Times New Roman"/>
          <w:b w:val="false"/>
          <w:i w:val="false"/>
          <w:color w:val="000000"/>
          <w:sz w:val="28"/>
        </w:rPr>
        <w:t>
     8. Тексерулердiң мiндеттерi:</w:t>
      </w:r>
      <w:r>
        <w:br/>
      </w:r>
      <w:r>
        <w:rPr>
          <w:rFonts w:ascii="Times New Roman"/>
          <w:b w:val="false"/>
          <w:i w:val="false"/>
          <w:color w:val="000000"/>
          <w:sz w:val="28"/>
        </w:rPr>
        <w:t>
      1) нормативтiк құқықтық актiлердi мемлекеттiк тiркеу мен ресми жариялау саласындағы қолданыстағы заңнаманың сақталуына бақылауды қамтамасыз ету;</w:t>
      </w:r>
      <w:r>
        <w:br/>
      </w:r>
      <w:r>
        <w:rPr>
          <w:rFonts w:ascii="Times New Roman"/>
          <w:b w:val="false"/>
          <w:i w:val="false"/>
          <w:color w:val="000000"/>
          <w:sz w:val="28"/>
        </w:rPr>
        <w:t>
      2) мемлекеттiк органның лауазымды адамының Конституцияға не өзге де заң актiлерiне қайшы келетiн, жеке тұлғалардың құқықтарын, бостандықтарын және мiндеттерiн, шаруашылық жүргiзушi субъектiлер мен мемлекеттiң заңды мүдделерiн қозғайтын заңсыз нормативтiк құқықтық акт шығаруы фактiлерiн анықтау және жол бермеу;</w:t>
      </w:r>
      <w:r>
        <w:br/>
      </w:r>
      <w:r>
        <w:rPr>
          <w:rFonts w:ascii="Times New Roman"/>
          <w:b w:val="false"/>
          <w:i w:val="false"/>
          <w:color w:val="000000"/>
          <w:sz w:val="28"/>
        </w:rPr>
        <w:t>
      3) күшi жойылған, сот күшi жоқ деп таныған, ресми жарияланбаған не қолданылу күшiн уәкiлеттi органдар тоқтата тұрған, сондай-ақ әдiлет органдарында мемлекеттiк тiркеуден өтпеген нормативтiк құқықтық актiлердi орталық атқарушы, сондай-ақ жергiлiктi өкiлдi және атқарушы органдардың лауазымды адамдарының заңсыз қолдануы фактiлерiн анықтау және жол бермеу;</w:t>
      </w:r>
      <w:r>
        <w:br/>
      </w:r>
      <w:r>
        <w:rPr>
          <w:rFonts w:ascii="Times New Roman"/>
          <w:b w:val="false"/>
          <w:i w:val="false"/>
          <w:color w:val="000000"/>
          <w:sz w:val="28"/>
        </w:rPr>
        <w:t>
      4) лауазымды адамдармен жалпыға міндетті маңызы бар, жеке тұлғалардың құқықтарын, бостандықтары мен мiндеттерiн қозғайтын нормативтiк құқықтық актiлердi мемлекеттiк тiркеу ережелерiн бұзуын анықтау;</w:t>
      </w:r>
      <w:r>
        <w:br/>
      </w:r>
      <w:r>
        <w:rPr>
          <w:rFonts w:ascii="Times New Roman"/>
          <w:b w:val="false"/>
          <w:i w:val="false"/>
          <w:color w:val="000000"/>
          <w:sz w:val="28"/>
        </w:rPr>
        <w:t>
      5) орталық және жергiлiктi мемлекеттiк органдардың нормативтiк құқықтық актiлерiн шығару, мемлекеттiк тiркеу және ресми жариялау мәселелері бойынша әдiстемелiк көмек көрсету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10"/>
    <w:p>
      <w:pPr>
        <w:spacing w:after="0"/>
        <w:ind w:left="0"/>
        <w:jc w:val="left"/>
      </w:pPr>
      <w:r>
        <w:rPr>
          <w:rFonts w:ascii="Times New Roman"/>
          <w:b/>
          <w:i w:val="false"/>
          <w:color w:val="000000"/>
        </w:rPr>
        <w:t xml:space="preserve"> 2. Тексеру жүргiзудi ұйымдастыру</w:t>
      </w:r>
    </w:p>
    <w:bookmarkStart w:name="z10" w:id="11"/>
    <w:p>
      <w:pPr>
        <w:spacing w:after="0"/>
        <w:ind w:left="0"/>
        <w:jc w:val="both"/>
      </w:pPr>
      <w:r>
        <w:rPr>
          <w:rFonts w:ascii="Times New Roman"/>
          <w:b w:val="false"/>
          <w:i w:val="false"/>
          <w:color w:val="000000"/>
          <w:sz w:val="28"/>
        </w:rPr>
        <w:t>
      9. Орталық мемлекеттiк органдарда тексерудi жүргiзу жөнiндегi жұмысты ұйымдастыру мен үйлестiру Әдiлет министрлiгiнiң Нормативтік құқықтық актілерді тіркеу департаментіне (бұдан әрi - Департамент), жергiлiктi мемлекеттiк басқару органдарын тексеру - аумақтық әдiлет органдарының (бұдан әрi - аумақтық әдiлет органдары) басшыларына жүктеледi.</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Әділет министрінің 2005.02.08 </w:t>
      </w:r>
      <w:r>
        <w:rPr>
          <w:rFonts w:ascii="Times New Roman"/>
          <w:b w:val="false"/>
          <w:i w:val="false"/>
          <w:color w:val="000000"/>
          <w:sz w:val="28"/>
        </w:rPr>
        <w:t>N 36</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2005.12.08 </w:t>
      </w:r>
      <w:r>
        <w:rPr>
          <w:rFonts w:ascii="Times New Roman"/>
          <w:b w:val="false"/>
          <w:i w:val="false"/>
          <w:color w:val="000000"/>
          <w:sz w:val="28"/>
        </w:rPr>
        <w:t>N 325</w:t>
      </w:r>
      <w:r>
        <w:rPr>
          <w:rFonts w:ascii="Times New Roman"/>
          <w:b w:val="false"/>
          <w:i w:val="false"/>
          <w:color w:val="ff0000"/>
          <w:sz w:val="28"/>
        </w:rPr>
        <w:t xml:space="preserve">, </w:t>
      </w:r>
      <w:r>
        <w:rPr>
          <w:rFonts w:ascii="Times New Roman"/>
          <w:b w:val="false"/>
          <w:i w:val="false"/>
          <w:color w:val="ff0000"/>
          <w:sz w:val="28"/>
        </w:rPr>
        <w:t xml:space="preserve">2010.04.13 </w:t>
      </w:r>
      <w:r>
        <w:rPr>
          <w:rFonts w:ascii="Times New Roman"/>
          <w:b w:val="false"/>
          <w:i w:val="false"/>
          <w:color w:val="000000"/>
          <w:sz w:val="28"/>
        </w:rPr>
        <w:t>N 113</w:t>
      </w:r>
      <w:r>
        <w:rPr>
          <w:rFonts w:ascii="Times New Roman"/>
          <w:b w:val="false"/>
          <w:i w:val="false"/>
          <w:color w:val="000000"/>
          <w:sz w:val="28"/>
        </w:rPr>
        <w:t> </w:t>
      </w:r>
      <w:r>
        <w:rPr>
          <w:rFonts w:ascii="Times New Roman"/>
          <w:b w:val="false"/>
          <w:i w:val="false"/>
          <w:color w:val="ff0000"/>
          <w:sz w:val="28"/>
        </w:rPr>
        <w:t>бұйрықтарымен</w:t>
      </w:r>
      <w:r>
        <w:rPr>
          <w:rFonts w:ascii="Times New Roman"/>
          <w:b w:val="false"/>
          <w:i w:val="false"/>
          <w:color w:val="ff0000"/>
          <w:sz w:val="28"/>
        </w:rPr>
        <w:t>.</w:t>
      </w:r>
    </w:p>
    <w:bookmarkEnd w:id="11"/>
    <w:bookmarkStart w:name="z11" w:id="12"/>
    <w:p>
      <w:pPr>
        <w:spacing w:after="0"/>
        <w:ind w:left="0"/>
        <w:jc w:val="both"/>
      </w:pPr>
      <w:r>
        <w:rPr>
          <w:rFonts w:ascii="Times New Roman"/>
          <w:b w:val="false"/>
          <w:i w:val="false"/>
          <w:color w:val="000000"/>
          <w:sz w:val="28"/>
        </w:rPr>
        <w:t xml:space="preserve">
     10. Орталық мемлекеттiк органдарды тексерудi Қазақстан Республикасының Әдiлет министрлiгi жүзеге асырады. </w:t>
      </w:r>
      <w:r>
        <w:br/>
      </w:r>
      <w:r>
        <w:rPr>
          <w:rFonts w:ascii="Times New Roman"/>
          <w:b w:val="false"/>
          <w:i w:val="false"/>
          <w:color w:val="000000"/>
          <w:sz w:val="28"/>
        </w:rPr>
        <w:t xml:space="preserve">
     Облыстық (республикалық маңызы бар қаланың, астананың) деңгейде, республикалық маңызы бар қаладағы (астанадағы) аудандық жергiлiктi мемлекеттiк басқару органдарын тексерудi облыстардың, Алматы және Астана қалалық Әділет департаменттері жүзеге асырады. </w:t>
      </w:r>
      <w:r>
        <w:br/>
      </w:r>
      <w:r>
        <w:rPr>
          <w:rFonts w:ascii="Times New Roman"/>
          <w:b w:val="false"/>
          <w:i w:val="false"/>
          <w:color w:val="000000"/>
          <w:sz w:val="28"/>
        </w:rPr>
        <w:t>
     Аудандық (облыстық маңызы бар қалалық), аудандық маңызы бар қалалық, кенттік, ауылдық (селолық), ауылдық (селолық) округтер деңгейіндегі жергілікті мемлекеттік басқару органдарын тексеруді аудандар (қалалар) әділет бөлімшелері жүзеге асырады.</w:t>
      </w:r>
      <w:r>
        <w:br/>
      </w:r>
      <w:r>
        <w:rPr>
          <w:rFonts w:ascii="Times New Roman"/>
          <w:b w:val="false"/>
          <w:i w:val="false"/>
          <w:color w:val="000000"/>
          <w:sz w:val="28"/>
        </w:rPr>
        <w:t>
     Қажет болған жағдайда, тексерулер өзге де мемлекеттiк органдармен бiрлесiп жүргiзiлуi мүмкiн.</w:t>
      </w:r>
      <w:r>
        <w:br/>
      </w:r>
      <w:r>
        <w:rPr>
          <w:rFonts w:ascii="Times New Roman"/>
          <w:b w:val="false"/>
          <w:i w:val="false"/>
          <w:color w:val="000000"/>
          <w:sz w:val="28"/>
        </w:rPr>
        <w:t>
</w:t>
      </w:r>
      <w:r>
        <w:rPr>
          <w:rFonts w:ascii="Times New Roman"/>
          <w:b w:val="false"/>
          <w:i w:val="false"/>
          <w:color w:val="ff0000"/>
          <w:sz w:val="28"/>
        </w:rPr>
        <w:t>     Ескерту: 10-тармаққа өзгертулер енгізілді - ҚР Әділет министрінің 2005 жылғы 8 ақпандағы N 36</w:t>
      </w:r>
      <w:r>
        <w:rPr>
          <w:rFonts w:ascii="Times New Roman"/>
          <w:b w:val="false"/>
          <w:i w:val="false"/>
          <w:color w:val="000000"/>
          <w:sz w:val="28"/>
        </w:rPr>
        <w:t xml:space="preserve"> бұйрығымен</w:t>
      </w:r>
      <w:r>
        <w:rPr>
          <w:rFonts w:ascii="Times New Roman"/>
          <w:b w:val="false"/>
          <w:i w:val="false"/>
          <w:color w:val="000000"/>
          <w:sz w:val="28"/>
        </w:rPr>
        <w:t xml:space="preserve">, </w:t>
      </w:r>
      <w:r>
        <w:rPr>
          <w:rFonts w:ascii="Times New Roman"/>
          <w:b w:val="false"/>
          <w:i w:val="false"/>
          <w:color w:val="ff0000"/>
          <w:sz w:val="28"/>
        </w:rPr>
        <w:t>2005 жылғы 8 желтоқсандағы N 325</w:t>
      </w:r>
      <w:r>
        <w:rPr>
          <w:rFonts w:ascii="Times New Roman"/>
          <w:b w:val="false"/>
          <w:i w:val="false"/>
          <w:color w:val="000000"/>
          <w:sz w:val="28"/>
        </w:rPr>
        <w:t xml:space="preserve"> бұйрығымен</w:t>
      </w:r>
      <w:r>
        <w:rPr>
          <w:rFonts w:ascii="Times New Roman"/>
          <w:b w:val="false"/>
          <w:i w:val="false"/>
          <w:color w:val="000000"/>
          <w:sz w:val="28"/>
        </w:rPr>
        <w:t>.</w:t>
      </w:r>
    </w:p>
    <w:bookmarkEnd w:id="12"/>
    <w:bookmarkStart w:name="z12" w:id="13"/>
    <w:p>
      <w:pPr>
        <w:spacing w:after="0"/>
        <w:ind w:left="0"/>
        <w:jc w:val="both"/>
      </w:pPr>
      <w:r>
        <w:rPr>
          <w:rFonts w:ascii="Times New Roman"/>
          <w:b w:val="false"/>
          <w:i w:val="false"/>
          <w:color w:val="000000"/>
          <w:sz w:val="28"/>
        </w:rPr>
        <w:t>
     11. Сондай-ақ, қажет болған жағдайда Қазақстан Республикасының Әдiлет министрлiгi жергiлiктi мемлекеттiк басқару органдарын тексерудi жүзеге асыруға құқылы.</w:t>
      </w:r>
      <w:r>
        <w:br/>
      </w:r>
      <w:r>
        <w:rPr>
          <w:rFonts w:ascii="Times New Roman"/>
          <w:b w:val="false"/>
          <w:i w:val="false"/>
          <w:color w:val="000000"/>
          <w:sz w:val="28"/>
        </w:rPr>
        <w:t>
     Сондай-ақ, облыстық, Алматы және Астана қалалық Әділет департаменті аудандық (облыстық маңызы бар қалалық), республикалық маңызы бар қаладағы (астанадағы) аудандық, аудандық маңызы бар қалалық, кенттік,  ауылдық (селолық), ауылдық (селолық) округтік әкімдіктер деңгейдегі жергілікті мемлекеттік басқару органдарын тексеруді жүзеге асыруға құқылы.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Әділет министрінің 2005.02.08 </w:t>
      </w:r>
      <w:r>
        <w:rPr>
          <w:rFonts w:ascii="Times New Roman"/>
          <w:b w:val="false"/>
          <w:i w:val="false"/>
          <w:color w:val="000000"/>
          <w:sz w:val="28"/>
        </w:rPr>
        <w:t>N 36</w:t>
      </w:r>
      <w:r>
        <w:rPr>
          <w:rFonts w:ascii="Times New Roman"/>
          <w:b w:val="false"/>
          <w:i w:val="false"/>
          <w:color w:val="ff0000"/>
          <w:sz w:val="28"/>
        </w:rPr>
        <w:t xml:space="preserve">, </w:t>
      </w:r>
      <w:r>
        <w:rPr>
          <w:rFonts w:ascii="Times New Roman"/>
          <w:b w:val="false"/>
          <w:i w:val="false"/>
          <w:color w:val="ff0000"/>
          <w:sz w:val="28"/>
        </w:rPr>
        <w:t xml:space="preserve">2010.04.13 </w:t>
      </w:r>
      <w:r>
        <w:rPr>
          <w:rFonts w:ascii="Times New Roman"/>
          <w:b w:val="false"/>
          <w:i w:val="false"/>
          <w:color w:val="000000"/>
          <w:sz w:val="28"/>
        </w:rPr>
        <w:t>N 113</w:t>
      </w:r>
      <w:r>
        <w:rPr>
          <w:rFonts w:ascii="Times New Roman"/>
          <w:b w:val="false"/>
          <w:i w:val="false"/>
          <w:color w:val="000000"/>
          <w:sz w:val="28"/>
        </w:rPr>
        <w:t> </w:t>
      </w:r>
      <w:r>
        <w:rPr>
          <w:rFonts w:ascii="Times New Roman"/>
          <w:b w:val="false"/>
          <w:i w:val="false"/>
          <w:color w:val="ff0000"/>
          <w:sz w:val="28"/>
        </w:rPr>
        <w:t>бұйрықтарымен</w:t>
      </w:r>
      <w:r>
        <w:rPr>
          <w:rFonts w:ascii="Times New Roman"/>
          <w:b w:val="false"/>
          <w:i w:val="false"/>
          <w:color w:val="ff0000"/>
          <w:sz w:val="28"/>
        </w:rPr>
        <w:t>.</w:t>
      </w:r>
    </w:p>
    <w:bookmarkEnd w:id="13"/>
    <w:bookmarkStart w:name="z13" w:id="14"/>
    <w:p>
      <w:pPr>
        <w:spacing w:after="0"/>
        <w:ind w:left="0"/>
        <w:jc w:val="both"/>
      </w:pPr>
      <w:r>
        <w:rPr>
          <w:rFonts w:ascii="Times New Roman"/>
          <w:b w:val="false"/>
          <w:i w:val="false"/>
          <w:color w:val="000000"/>
          <w:sz w:val="28"/>
        </w:rPr>
        <w:t>
     12. Тексеру жоспарларын әділет органының бірінші басшысы (немесе оның міндетін атқарушы тұлға), тәуекел дәрежесін бағалау өлшемдеріне сәйкес бекітеді.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Қазақстан Республикасы Әділет министрлігінің 2011.01.29 </w:t>
      </w:r>
      <w:r>
        <w:rPr>
          <w:rFonts w:ascii="Times New Roman"/>
          <w:b w:val="false"/>
          <w:i w:val="false"/>
          <w:color w:val="000000"/>
          <w:sz w:val="28"/>
        </w:rPr>
        <w:t>N 33</w:t>
      </w:r>
      <w:r>
        <w:rPr>
          <w:rFonts w:ascii="Times New Roman"/>
          <w:b w:val="false"/>
          <w:i w:val="false"/>
          <w:color w:val="ff0000"/>
          <w:sz w:val="28"/>
        </w:rPr>
        <w:t xml:space="preserve"> (мемлекеттік тіркелген күннен бастап қолданысқа енгізіледі) бұйрығымен.</w:t>
      </w:r>
    </w:p>
    <w:bookmarkEnd w:id="14"/>
    <w:bookmarkStart w:name="z14" w:id="15"/>
    <w:p>
      <w:pPr>
        <w:spacing w:after="0"/>
        <w:ind w:left="0"/>
        <w:jc w:val="both"/>
      </w:pPr>
      <w:r>
        <w:rPr>
          <w:rFonts w:ascii="Times New Roman"/>
          <w:b w:val="false"/>
          <w:i w:val="false"/>
          <w:color w:val="000000"/>
          <w:sz w:val="28"/>
        </w:rPr>
        <w:t>       
13. Тексерулерді жүргізу үшін:</w:t>
      </w:r>
      <w:r>
        <w:br/>
      </w:r>
      <w:r>
        <w:rPr>
          <w:rFonts w:ascii="Times New Roman"/>
          <w:b w:val="false"/>
          <w:i w:val="false"/>
          <w:color w:val="000000"/>
          <w:sz w:val="28"/>
        </w:rPr>
        <w:t>
      1) Департамент қызметкерлерінен құрылатын топтар;</w:t>
      </w:r>
      <w:r>
        <w:br/>
      </w:r>
      <w:r>
        <w:rPr>
          <w:rFonts w:ascii="Times New Roman"/>
          <w:b w:val="false"/>
          <w:i w:val="false"/>
          <w:color w:val="000000"/>
          <w:sz w:val="28"/>
        </w:rPr>
        <w:t>
      2) аумақтық әдiлет органдары қызметкерлерінен құрылатын топтар құрылады.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15"/>
    <w:bookmarkStart w:name="z15" w:id="16"/>
    <w:p>
      <w:pPr>
        <w:spacing w:after="0"/>
        <w:ind w:left="0"/>
        <w:jc w:val="both"/>
      </w:pPr>
      <w:r>
        <w:rPr>
          <w:rFonts w:ascii="Times New Roman"/>
          <w:b w:val="false"/>
          <w:i w:val="false"/>
          <w:color w:val="000000"/>
          <w:sz w:val="28"/>
        </w:rPr>
        <w:t xml:space="preserve">
     14. Тексерулердi жүргiзу алдында тексеруге жататын мiндеттер мен мәселелер тiзбесi кiретiн тексеру бағдарламасы әзiрленедi және тексерулердi жүргiзу үшiн топтардың құрамы белгiленедi. </w:t>
      </w:r>
    </w:p>
    <w:bookmarkEnd w:id="16"/>
    <w:bookmarkStart w:name="z16" w:id="17"/>
    <w:p>
      <w:pPr>
        <w:spacing w:after="0"/>
        <w:ind w:left="0"/>
        <w:jc w:val="both"/>
      </w:pPr>
      <w:r>
        <w:rPr>
          <w:rFonts w:ascii="Times New Roman"/>
          <w:b w:val="false"/>
          <w:i w:val="false"/>
          <w:color w:val="000000"/>
          <w:sz w:val="28"/>
        </w:rPr>
        <w:t xml:space="preserve">
     15. Тексерушiлер тобы тексерiлетiн мәселелердiң мәнiсiн талқылай алатын және қызметтi ұйымдастыруда, сондай-ақ анықталған кемшiлiктердi жоюда консультациялық-әдiстемелiк көмек көрсете алатын неғұрлым тәжiрибелi қызметкерлер санынан жинақталады. </w:t>
      </w:r>
    </w:p>
    <w:bookmarkEnd w:id="17"/>
    <w:bookmarkStart w:name="z17" w:id="18"/>
    <w:p>
      <w:pPr>
        <w:spacing w:after="0"/>
        <w:ind w:left="0"/>
        <w:jc w:val="left"/>
      </w:pPr>
      <w:r>
        <w:rPr>
          <w:rFonts w:ascii="Times New Roman"/>
          <w:b/>
          <w:i w:val="false"/>
          <w:color w:val="000000"/>
        </w:rPr>
        <w:t xml:space="preserve"> 
3. Тексерулердi жүргiзу</w:t>
      </w:r>
    </w:p>
    <w:bookmarkEnd w:id="18"/>
    <w:p>
      <w:pPr>
        <w:spacing w:after="0"/>
        <w:ind w:left="0"/>
        <w:jc w:val="both"/>
      </w:pPr>
      <w:r>
        <w:rPr>
          <w:rFonts w:ascii="Times New Roman"/>
          <w:b w:val="false"/>
          <w:i w:val="false"/>
          <w:color w:val="000000"/>
          <w:sz w:val="28"/>
        </w:rPr>
        <w:t>      16. Тексеру жүргізу үшін шығарылған нөмірі мен күнін, тексерілетін органның атауын, тексеру тобының қатысушыларын, тексеру нысанын, тексеру кезеңін, тексеруді бастау және аяқтау күнін қамтитын әділет органдары бірінші басшысымен (немесе оның міндетін атқарушы тұлғамен) бұйрық шығарылады.</w:t>
      </w:r>
      <w:r>
        <w:br/>
      </w:r>
      <w:r>
        <w:rPr>
          <w:rFonts w:ascii="Times New Roman"/>
          <w:b w:val="false"/>
          <w:i w:val="false"/>
          <w:color w:val="000000"/>
          <w:sz w:val="28"/>
        </w:rPr>
        <w:t>
      Тексеру басталғанға дейiн бұйрық және оның көшірмесі толтырылған ақпараттық есепке алу карточкасымен Қазақстан Республикасы Бас прокуратурасының Құқықтық статистика және арнайы есепке алу жөніндегі комитеті аумақтық органдарында (бұдан әрі – уәкілетті орган) қолданыстағы заңнама талаптарына сәйкес тіркеледі.</w:t>
      </w:r>
      <w:r>
        <w:br/>
      </w:r>
      <w:r>
        <w:rPr>
          <w:rFonts w:ascii="Times New Roman"/>
          <w:b w:val="false"/>
          <w:i w:val="false"/>
          <w:color w:val="000000"/>
          <w:sz w:val="28"/>
        </w:rPr>
        <w:t>
      Тексеру әділет органдарымен тексеру жүргізу туралы бұйрық уәкілетті органда тіркелгеннен кейін жүргізеді.</w:t>
      </w:r>
      <w:r>
        <w:br/>
      </w:r>
      <w:r>
        <w:rPr>
          <w:rFonts w:ascii="Times New Roman"/>
          <w:b w:val="false"/>
          <w:i w:val="false"/>
          <w:color w:val="000000"/>
          <w:sz w:val="28"/>
        </w:rPr>
        <w:t>
      Тексеруді бастау күні болып тексеру жүргізу туралы бұйрықта көрсетілген күн есептеледі.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Start w:name="z18" w:id="19"/>
    <w:p>
      <w:pPr>
        <w:spacing w:after="0"/>
        <w:ind w:left="0"/>
        <w:jc w:val="both"/>
      </w:pPr>
      <w:r>
        <w:rPr>
          <w:rFonts w:ascii="Times New Roman"/>
          <w:b w:val="false"/>
          <w:i w:val="false"/>
          <w:color w:val="000000"/>
          <w:sz w:val="28"/>
        </w:rPr>
        <w:t xml:space="preserve">
     17. Алдағы жұмыстардың көлемi, тексерушi топқа қойылған мiндеттер мен оның құрамы ескерiле отырып, 30 күнтiзбелiк күннен аспайтын тексеру мерзiмi белгiленедi. </w:t>
      </w:r>
      <w:r>
        <w:br/>
      </w:r>
      <w:r>
        <w:rPr>
          <w:rFonts w:ascii="Times New Roman"/>
          <w:b w:val="false"/>
          <w:i w:val="false"/>
          <w:color w:val="000000"/>
          <w:sz w:val="28"/>
        </w:rPr>
        <w:t>
     Тексеруді тоқтату, тоқтата тұру, жаңғырту, мерзiмiн ұзарту әділет органдарының бірінші басшысымен (немесе оның міндетін атқарушы тұлғамен) жүзеге асырылады.</w:t>
      </w:r>
      <w:r>
        <w:br/>
      </w:r>
      <w:r>
        <w:rPr>
          <w:rFonts w:ascii="Times New Roman"/>
          <w:b w:val="false"/>
          <w:i w:val="false"/>
          <w:color w:val="000000"/>
          <w:sz w:val="28"/>
        </w:rPr>
        <w:t>
      Тексеріс мерзімі ұзартылған, не ол тоқтатылған, тоқтата тұрылған, жаңғыртылған, сондай-ақ есептен шығарылған жағдайда (өткізілмеген тексеріс ретінде) тиісті есепке алу карточкасы толтырылады және уәкілетті органға ұсынылады.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Әділет министрінің 2006.04.04 </w:t>
      </w:r>
      <w:r>
        <w:rPr>
          <w:rFonts w:ascii="Times New Roman"/>
          <w:b w:val="false"/>
          <w:i w:val="false"/>
          <w:color w:val="000000"/>
          <w:sz w:val="28"/>
        </w:rPr>
        <w:t>N 105</w:t>
      </w:r>
      <w:r>
        <w:rPr>
          <w:rFonts w:ascii="Times New Roman"/>
          <w:b w:val="false"/>
          <w:i w:val="false"/>
          <w:color w:val="ff0000"/>
          <w:sz w:val="28"/>
        </w:rPr>
        <w:t xml:space="preserve">, </w:t>
      </w:r>
      <w:r>
        <w:rPr>
          <w:rFonts w:ascii="Times New Roman"/>
          <w:b w:val="false"/>
          <w:i w:val="false"/>
          <w:color w:val="ff0000"/>
          <w:sz w:val="28"/>
        </w:rPr>
        <w:t xml:space="preserve">2010.04.13 </w:t>
      </w:r>
      <w:r>
        <w:rPr>
          <w:rFonts w:ascii="Times New Roman"/>
          <w:b w:val="false"/>
          <w:i w:val="false"/>
          <w:color w:val="000000"/>
          <w:sz w:val="28"/>
        </w:rPr>
        <w:t>N 113</w:t>
      </w:r>
      <w:r>
        <w:rPr>
          <w:rFonts w:ascii="Times New Roman"/>
          <w:b w:val="false"/>
          <w:i w:val="false"/>
          <w:color w:val="ff0000"/>
          <w:sz w:val="28"/>
        </w:rPr>
        <w:t xml:space="preserve"> бұйрықтарымен</w:t>
      </w:r>
      <w:r>
        <w:rPr>
          <w:rFonts w:ascii="Times New Roman"/>
          <w:b w:val="false"/>
          <w:i w:val="false"/>
          <w:color w:val="000000"/>
          <w:sz w:val="28"/>
        </w:rPr>
        <w:t xml:space="preserve">. </w:t>
      </w:r>
    </w:p>
    <w:bookmarkEnd w:id="19"/>
    <w:bookmarkStart w:name="z19" w:id="20"/>
    <w:p>
      <w:pPr>
        <w:spacing w:after="0"/>
        <w:ind w:left="0"/>
        <w:jc w:val="both"/>
      </w:pPr>
      <w:r>
        <w:rPr>
          <w:rFonts w:ascii="Times New Roman"/>
          <w:b w:val="false"/>
          <w:i w:val="false"/>
          <w:color w:val="000000"/>
          <w:sz w:val="28"/>
        </w:rPr>
        <w:t>       
18. Тексеру бастаудың алдында тексерушiлер тобы тексерiлетiн органның бірінші басшысына (немесе оның міндетін атқарушы тұлғаға) тексерудi тағайындау туралы бұйрықты ұсынады.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20"/>
    <w:bookmarkStart w:name="z20" w:id="21"/>
    <w:p>
      <w:pPr>
        <w:spacing w:after="0"/>
        <w:ind w:left="0"/>
        <w:jc w:val="both"/>
      </w:pPr>
      <w:r>
        <w:rPr>
          <w:rFonts w:ascii="Times New Roman"/>
          <w:b w:val="false"/>
          <w:i w:val="false"/>
          <w:color w:val="000000"/>
          <w:sz w:val="28"/>
        </w:rPr>
        <w:t xml:space="preserve">
     19. Тексерудi жүргiзген кезде тексерудi жүргiзу туралы бұйрықта көрсетiлген кезеңде шығарылған барлық актiлер, соның iшiнде мемлекеттiк құпияларды құрайтын мәліметтер мен құпиялы Сипаттағы мәлiметтердi қамтитын актiлер тексеруге жатады. </w:t>
      </w:r>
    </w:p>
    <w:bookmarkEnd w:id="21"/>
    <w:bookmarkStart w:name="z21" w:id="22"/>
    <w:p>
      <w:pPr>
        <w:spacing w:after="0"/>
        <w:ind w:left="0"/>
        <w:jc w:val="both"/>
      </w:pPr>
      <w:r>
        <w:rPr>
          <w:rFonts w:ascii="Times New Roman"/>
          <w:b w:val="false"/>
          <w:i w:val="false"/>
          <w:color w:val="000000"/>
          <w:sz w:val="28"/>
        </w:rPr>
        <w:t xml:space="preserve">
     20. Топтардың қызметкерлерi: </w:t>
      </w:r>
      <w:r>
        <w:br/>
      </w:r>
      <w:r>
        <w:rPr>
          <w:rFonts w:ascii="Times New Roman"/>
          <w:b w:val="false"/>
          <w:i w:val="false"/>
          <w:color w:val="000000"/>
          <w:sz w:val="28"/>
        </w:rPr>
        <w:t xml:space="preserve">
     1) тiркелiмдердi, iс қағаздарын жүргiзу жөнiндегi компьютерлiк бағдарламаларды (олар болмаған жағдайда - актiлер кiтаптарын), тексерілетін мемлекеттік органдардың нормативтiк құқықтық актілерін, кіріс, шығыс хат-хабар, нормативтiк құқықтық актiлердi тiркеу, нормативтiк құқықтық актiлердi жариялау журналдарын, "құпия" грифi бар құжаттарды тексерудi жүзеге асырады; </w:t>
      </w:r>
      <w:r>
        <w:br/>
      </w:r>
      <w:r>
        <w:rPr>
          <w:rFonts w:ascii="Times New Roman"/>
          <w:b w:val="false"/>
          <w:i w:val="false"/>
          <w:color w:val="000000"/>
          <w:sz w:val="28"/>
        </w:rPr>
        <w:t xml:space="preserve">
     2) мемлекеттiк тiркеуге жататын нормативтiк құқықтық актiлердi таңдауды жүзеге асырады; </w:t>
      </w:r>
      <w:r>
        <w:br/>
      </w:r>
      <w:r>
        <w:rPr>
          <w:rFonts w:ascii="Times New Roman"/>
          <w:b w:val="false"/>
          <w:i w:val="false"/>
          <w:color w:val="000000"/>
          <w:sz w:val="28"/>
        </w:rPr>
        <w:t xml:space="preserve">
     3) азаматтардың құқықтарын, бостандықтары мен мiндеттерiн қозғайтын нормативтiк құқықтық актiлердi бұқаралық ақпарат құралдарында ресми жариялау бөлiгiнде қолданылып жүрген заңнама талаптарының орындалуын тексередi; </w:t>
      </w:r>
      <w:r>
        <w:br/>
      </w:r>
      <w:r>
        <w:rPr>
          <w:rFonts w:ascii="Times New Roman"/>
          <w:b w:val="false"/>
          <w:i w:val="false"/>
          <w:color w:val="000000"/>
          <w:sz w:val="28"/>
        </w:rPr>
        <w:t xml:space="preserve">
     4) сол немесе өзге де нормативтiк құқықтық актiнi мемлекеттiк тiркеу қажеттiлiгi туралы мәселелердi шешедi; </w:t>
      </w:r>
      <w:r>
        <w:br/>
      </w:r>
      <w:r>
        <w:rPr>
          <w:rFonts w:ascii="Times New Roman"/>
          <w:b w:val="false"/>
          <w:i w:val="false"/>
          <w:color w:val="000000"/>
          <w:sz w:val="28"/>
        </w:rPr>
        <w:t xml:space="preserve">
     5) әкiмшiлiк өндiрiстi қозғау және материалдарды сотқа тапсыру туралы шешiмдер қабылдайды; </w:t>
      </w:r>
      <w:r>
        <w:br/>
      </w:r>
      <w:r>
        <w:rPr>
          <w:rFonts w:ascii="Times New Roman"/>
          <w:b w:val="false"/>
          <w:i w:val="false"/>
          <w:color w:val="000000"/>
          <w:sz w:val="28"/>
        </w:rPr>
        <w:t xml:space="preserve">
     6) тексерiлетiн мемлекеттiк органның жұмысының жағдайы және анықталған жағдайда Қазақстан Республикасының қолданылып жүрген заңнамасының нормаларын бұзу фактiлерi көрсетiлетiн тексерудi жүргiзу туралы акт жасайды; </w:t>
      </w:r>
      <w:r>
        <w:br/>
      </w:r>
      <w:r>
        <w:rPr>
          <w:rFonts w:ascii="Times New Roman"/>
          <w:b w:val="false"/>
          <w:i w:val="false"/>
          <w:color w:val="000000"/>
          <w:sz w:val="28"/>
        </w:rPr>
        <w:t xml:space="preserve">
     7) тексерулердi тиiмдi жүргiзудi қамтамасыз ету бойынша қолданылып жүрген заңнамада көзделген өзге де iс-әрекеттердi орындайды. </w:t>
      </w:r>
      <w:r>
        <w:br/>
      </w:r>
      <w:r>
        <w:rPr>
          <w:rFonts w:ascii="Times New Roman"/>
          <w:b w:val="false"/>
          <w:i w:val="false"/>
          <w:color w:val="000000"/>
          <w:sz w:val="28"/>
        </w:rPr>
        <w:t>
     Тексерушi топтардың мiндеттерi мен функцияларын толықтыруды және нақтыландыруды әділет органдарының бірінші басшысымен (немесе оның міндетін атқарушы тұлғамен)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Әділет министрінің 2005.02.08 </w:t>
      </w:r>
      <w:r>
        <w:rPr>
          <w:rFonts w:ascii="Times New Roman"/>
          <w:b w:val="false"/>
          <w:i w:val="false"/>
          <w:color w:val="000000"/>
          <w:sz w:val="28"/>
        </w:rPr>
        <w:t>N 36</w:t>
      </w:r>
      <w:r>
        <w:rPr>
          <w:rFonts w:ascii="Times New Roman"/>
          <w:b w:val="false"/>
          <w:i w:val="false"/>
          <w:color w:val="ff0000"/>
          <w:sz w:val="28"/>
        </w:rPr>
        <w:t xml:space="preserve">, </w:t>
      </w:r>
      <w:r>
        <w:rPr>
          <w:rFonts w:ascii="Times New Roman"/>
          <w:b w:val="false"/>
          <w:i w:val="false"/>
          <w:color w:val="ff0000"/>
          <w:sz w:val="28"/>
        </w:rPr>
        <w:t xml:space="preserve">2010.04.13 </w:t>
      </w:r>
      <w:r>
        <w:rPr>
          <w:rFonts w:ascii="Times New Roman"/>
          <w:b w:val="false"/>
          <w:i w:val="false"/>
          <w:color w:val="000000"/>
          <w:sz w:val="28"/>
        </w:rPr>
        <w:t>N 113</w:t>
      </w:r>
      <w:r>
        <w:rPr>
          <w:rFonts w:ascii="Times New Roman"/>
          <w:b w:val="false"/>
          <w:i w:val="false"/>
          <w:color w:val="ff0000"/>
          <w:sz w:val="28"/>
        </w:rPr>
        <w:t xml:space="preserve"> бұйрықтарымен</w:t>
      </w:r>
      <w:r>
        <w:rPr>
          <w:rFonts w:ascii="Times New Roman"/>
          <w:b w:val="false"/>
          <w:i w:val="false"/>
          <w:color w:val="000000"/>
          <w:sz w:val="28"/>
        </w:rPr>
        <w:t>.</w:t>
      </w:r>
    </w:p>
    <w:bookmarkEnd w:id="22"/>
    <w:bookmarkStart w:name="z22" w:id="23"/>
    <w:p>
      <w:pPr>
        <w:spacing w:after="0"/>
        <w:ind w:left="0"/>
        <w:jc w:val="both"/>
      </w:pPr>
      <w:r>
        <w:rPr>
          <w:rFonts w:ascii="Times New Roman"/>
          <w:b w:val="false"/>
          <w:i w:val="false"/>
          <w:color w:val="000000"/>
          <w:sz w:val="28"/>
        </w:rPr>
        <w:t>
     21. Тексерулердi жүргiзген кезде тексерушiлер:</w:t>
      </w:r>
      <w:r>
        <w:br/>
      </w:r>
      <w:r>
        <w:rPr>
          <w:rFonts w:ascii="Times New Roman"/>
          <w:b w:val="false"/>
          <w:i w:val="false"/>
          <w:color w:val="000000"/>
          <w:sz w:val="28"/>
        </w:rPr>
        <w:t>
      1) тексерулердi жүзеге асыру үшiн мемлекеттiк органдардан қажеттi материалдар мен ақпаратты сұрауға;</w:t>
      </w:r>
      <w:r>
        <w:br/>
      </w:r>
      <w:r>
        <w:rPr>
          <w:rFonts w:ascii="Times New Roman"/>
          <w:b w:val="false"/>
          <w:i w:val="false"/>
          <w:color w:val="000000"/>
          <w:sz w:val="28"/>
        </w:rPr>
        <w:t>
      2) мемлекеттiк органдарға заңның бұзылуын жою туралы ұсыныс енгiзуге;</w:t>
      </w:r>
      <w:r>
        <w:br/>
      </w:r>
      <w:r>
        <w:rPr>
          <w:rFonts w:ascii="Times New Roman"/>
          <w:b w:val="false"/>
          <w:i w:val="false"/>
          <w:color w:val="000000"/>
          <w:sz w:val="28"/>
        </w:rPr>
        <w:t>
      3) әділет органдары бірінші басшысының (немесе оның міндетін атқарушы тұлғаның) атына әкiмшiлiк жауапкершiлiкке тартылып отырған тұлғадан түсiніктеме сұрауға құқылы.</w:t>
      </w:r>
      <w:r>
        <w:br/>
      </w:r>
      <w:r>
        <w:rPr>
          <w:rFonts w:ascii="Times New Roman"/>
          <w:b w:val="false"/>
          <w:i w:val="false"/>
          <w:color w:val="000000"/>
          <w:sz w:val="28"/>
        </w:rPr>
        <w:t>
      Ескерту: Тексеру барысында үштен артық мемлекеттік тіркеуге, ресми жариялауға жататын нормативтік құқықтық акті анықталған кезде, онда мұндай бұзушылықтар тексерудің әр мәні бойынша жеке-жеке, тексеру қорытындысы бойынша актіге жеке қосымшамен (қосымшалармен) ресімделеді. Бұл ретте, актіде қосымшаға (қосымшаларға) тиісті сілтеме келтіріледі.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Қазақстан Республикасы Әділет министрлігінің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p>
    <w:bookmarkEnd w:id="23"/>
    <w:bookmarkStart w:name="z23" w:id="24"/>
    <w:p>
      <w:pPr>
        <w:spacing w:after="0"/>
        <w:ind w:left="0"/>
        <w:jc w:val="both"/>
      </w:pPr>
      <w:r>
        <w:rPr>
          <w:rFonts w:ascii="Times New Roman"/>
          <w:b w:val="false"/>
          <w:i w:val="false"/>
          <w:color w:val="000000"/>
          <w:sz w:val="28"/>
        </w:rPr>
        <w:t xml:space="preserve">
     22. Тексерудi жүргiзген кезде тексерушiлер: </w:t>
      </w:r>
      <w:r>
        <w:br/>
      </w:r>
      <w:r>
        <w:rPr>
          <w:rFonts w:ascii="Times New Roman"/>
          <w:b w:val="false"/>
          <w:i w:val="false"/>
          <w:color w:val="000000"/>
          <w:sz w:val="28"/>
        </w:rPr>
        <w:t>
     1)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2) тексерiлетiн субъектiлерге қатысты объективсiздiкке және ағат пiкiрге жол бермейді; </w:t>
      </w:r>
      <w:r>
        <w:br/>
      </w:r>
      <w:r>
        <w:rPr>
          <w:rFonts w:ascii="Times New Roman"/>
          <w:b w:val="false"/>
          <w:i w:val="false"/>
          <w:color w:val="000000"/>
          <w:sz w:val="28"/>
        </w:rPr>
        <w:t>
     3) тексеру барысында алынған Қазақстан Республикасының заңнамасына сәйкес мемлекеттік құпияларды құрайтын мәліметтер, немесе құпиялы сипаттағы мәліметтерді қамтитын ақпаратты жариялауға жол бермейді.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24"/>
    <w:bookmarkStart w:name="z24" w:id="25"/>
    <w:p>
      <w:pPr>
        <w:spacing w:after="0"/>
        <w:ind w:left="0"/>
        <w:jc w:val="both"/>
      </w:pPr>
      <w:r>
        <w:rPr>
          <w:rFonts w:ascii="Times New Roman"/>
          <w:b w:val="false"/>
          <w:i w:val="false"/>
          <w:color w:val="000000"/>
          <w:sz w:val="28"/>
        </w:rPr>
        <w:t>
     23. Тексерудi жүргiзуге кедергi жасау және (немесе) тексерушiлердiң жұмысына қажеттi жағдайларды қамтамасыз етпеу Қазақстан Республикасының қолданыстағы заңнама актілерінде көзделген жауапкершiлiкке әкеп соғады.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25"/>
    <w:bookmarkStart w:name="z25" w:id="26"/>
    <w:p>
      <w:pPr>
        <w:spacing w:after="0"/>
        <w:ind w:left="0"/>
        <w:jc w:val="both"/>
      </w:pPr>
      <w:r>
        <w:rPr>
          <w:rFonts w:ascii="Times New Roman"/>
          <w:b w:val="false"/>
          <w:i w:val="false"/>
          <w:color w:val="000000"/>
          <w:sz w:val="28"/>
        </w:rPr>
        <w:t>
     24. Мемлекеттiк құпияларды құрайтын мәлiметтердi қамтитын актiлердi тексеру Қазақстан Республикасының «Мемлекеттік құпиялар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тәртiппен жүргiзiледi.</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26"/>
    <w:bookmarkStart w:name="z26" w:id="27"/>
    <w:p>
      <w:pPr>
        <w:spacing w:after="0"/>
        <w:ind w:left="0"/>
        <w:jc w:val="left"/>
      </w:pPr>
      <w:r>
        <w:rPr>
          <w:rFonts w:ascii="Times New Roman"/>
          <w:b/>
          <w:i w:val="false"/>
          <w:color w:val="000000"/>
        </w:rPr>
        <w:t xml:space="preserve"> 
4. Тексеру қорытындыларын ресiмдеу тәртiбi</w:t>
      </w:r>
    </w:p>
    <w:bookmarkEnd w:id="27"/>
    <w:p>
      <w:pPr>
        <w:spacing w:after="0"/>
        <w:ind w:left="0"/>
        <w:jc w:val="both"/>
      </w:pPr>
      <w:r>
        <w:rPr>
          <w:rFonts w:ascii="Times New Roman"/>
          <w:b w:val="false"/>
          <w:i w:val="false"/>
          <w:color w:val="000000"/>
          <w:sz w:val="28"/>
        </w:rPr>
        <w:t>       25. Тексеру қорытындысы бойынша ол аяқталған сәттен бастап үш күннен кешіктірмей анықталған кемшіліктерді жою және жұмысты жақсарту бойынша нақты нұсқаулары бар екі данада акт жасалады. Жасалған актілер тексерілген органның бірінші басшысына (немесе оның міндетін атқарушы тұлғаға) танысу және қол қою үшін ұсынылады. Қол қойылғаннан кейін актінің екінші данасы әділет органдарына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27" w:id="28"/>
    <w:p>
      <w:pPr>
        <w:spacing w:after="0"/>
        <w:ind w:left="0"/>
        <w:jc w:val="both"/>
      </w:pPr>
      <w:r>
        <w:rPr>
          <w:rFonts w:ascii="Times New Roman"/>
          <w:b w:val="false"/>
          <w:i w:val="false"/>
          <w:color w:val="000000"/>
          <w:sz w:val="28"/>
        </w:rPr>
        <w:t xml:space="preserve">
     26. Актiде анықталған кемшiлiктер дәйектi және объективтi жазылады, олар дәлелдi және көшiрмелерi (құжаттың күнi мен нөмiрi, нормативтiк құқықтық актiнiң атауы, оның мазмұны және басқа да мәлiметтер) қоса берiлiп, құжаттамалы расталуға тиiс. </w:t>
      </w:r>
      <w:r>
        <w:br/>
      </w:r>
      <w:r>
        <w:rPr>
          <w:rFonts w:ascii="Times New Roman"/>
          <w:b w:val="false"/>
          <w:i w:val="false"/>
          <w:color w:val="000000"/>
          <w:sz w:val="28"/>
        </w:rPr>
        <w:t xml:space="preserve">
     Актiнiң мәтiнiнде әр түрлi кестелер мен анықтамалық деректер қамтылмайды, бұл мәлiметтер бөлек қосымшамен ресiмделедi. </w:t>
      </w:r>
      <w:r>
        <w:br/>
      </w:r>
      <w:r>
        <w:rPr>
          <w:rFonts w:ascii="Times New Roman"/>
          <w:b w:val="false"/>
          <w:i w:val="false"/>
          <w:color w:val="000000"/>
          <w:sz w:val="28"/>
        </w:rPr>
        <w:t>
     Актіге тексеруші топ қол қояды және тексерілген органның бірінші басшысына (немесе оның міндетін атқарушы тұлғаға) танысу үшін ұсынылады.</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28"/>
    <w:bookmarkStart w:name="z28" w:id="29"/>
    <w:p>
      <w:pPr>
        <w:spacing w:after="0"/>
        <w:ind w:left="0"/>
        <w:jc w:val="both"/>
      </w:pPr>
      <w:r>
        <w:rPr>
          <w:rFonts w:ascii="Times New Roman"/>
          <w:b w:val="false"/>
          <w:i w:val="false"/>
          <w:color w:val="000000"/>
          <w:sz w:val="28"/>
        </w:rPr>
        <w:t>
     27. Тексерiлген органның бірінші басшысы (немесе оның міндетін атқарушы тұлға) тарапынан актiге қарсылықтар немесе ескертулер болған жағдайда, өзiнiң қолының алдында ескертпе жасайды және оған негiзделген жазбаша түсiндiрмелер мен ескертулер қоса берiледi.</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29"/>
    <w:bookmarkStart w:name="z29" w:id="30"/>
    <w:p>
      <w:pPr>
        <w:spacing w:after="0"/>
        <w:ind w:left="0"/>
        <w:jc w:val="both"/>
      </w:pPr>
      <w:r>
        <w:rPr>
          <w:rFonts w:ascii="Times New Roman"/>
          <w:b w:val="false"/>
          <w:i w:val="false"/>
          <w:color w:val="000000"/>
          <w:sz w:val="28"/>
        </w:rPr>
        <w:t>
     28. Тексерiлген органның бірінші басшысы (немесе оның міндетін атқарушы тұлға) қол қоюдан бас тартқан жағдайда актiде тиiстi жазба жүргiзiледi.</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30"/>
    <w:bookmarkStart w:name="z30" w:id="31"/>
    <w:p>
      <w:pPr>
        <w:spacing w:after="0"/>
        <w:ind w:left="0"/>
        <w:jc w:val="both"/>
      </w:pPr>
      <w:r>
        <w:rPr>
          <w:rFonts w:ascii="Times New Roman"/>
          <w:b w:val="false"/>
          <w:i w:val="false"/>
          <w:color w:val="000000"/>
          <w:sz w:val="28"/>
        </w:rPr>
        <w:t>
     29. Жазбаша қарсылықтарда жазылған фактiлердiң растығы тексерiлуге тиiс және топ жетекшiсi олар бойынша жазбаша қорытынды бередi.</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31"/>
    <w:bookmarkStart w:name="z31" w:id="32"/>
    <w:p>
      <w:pPr>
        <w:spacing w:after="0"/>
        <w:ind w:left="0"/>
        <w:jc w:val="both"/>
      </w:pPr>
      <w:r>
        <w:rPr>
          <w:rFonts w:ascii="Times New Roman"/>
          <w:b w:val="false"/>
          <w:i w:val="false"/>
          <w:color w:val="000000"/>
          <w:sz w:val="28"/>
        </w:rPr>
        <w:t xml:space="preserve">
     30. Сондай-ақ заңнамада көзделген жағдайларда тексеру актiсiне тексеру барысында анықталған кемшiлiктерге кiнәлi не оларға қатысы бар адамдардың түсiндiрмелерi қоса берiледi. </w:t>
      </w:r>
    </w:p>
    <w:bookmarkEnd w:id="32"/>
    <w:bookmarkStart w:name="z32" w:id="33"/>
    <w:p>
      <w:pPr>
        <w:spacing w:after="0"/>
        <w:ind w:left="0"/>
        <w:jc w:val="both"/>
      </w:pPr>
      <w:r>
        <w:rPr>
          <w:rFonts w:ascii="Times New Roman"/>
          <w:b w:val="false"/>
          <w:i w:val="false"/>
          <w:color w:val="000000"/>
          <w:sz w:val="28"/>
        </w:rPr>
        <w:t>
     31. Тексеріс қорытынды бойынша бұзушылық анықталған жағдайда, Әділет министрлігімен және оның аумақтық органдарымен заңнама актілерімен қарастырылған ықпал ету шаралары қабылданады (заң бұзушылықты жою туралы ұсыныс енгізіледі, әкімшілік құқық бұзушылық туралы хаттама құрастырылады).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33"/>
    <w:bookmarkStart w:name="z33" w:id="34"/>
    <w:p>
      <w:pPr>
        <w:spacing w:after="0"/>
        <w:ind w:left="0"/>
        <w:jc w:val="both"/>
      </w:pPr>
      <w:r>
        <w:rPr>
          <w:rFonts w:ascii="Times New Roman"/>
          <w:b w:val="false"/>
          <w:i w:val="false"/>
          <w:color w:val="000000"/>
          <w:sz w:val="28"/>
        </w:rPr>
        <w:t>
     32. &lt;*&gt;</w:t>
      </w:r>
      <w:r>
        <w:br/>
      </w:r>
      <w:r>
        <w:rPr>
          <w:rFonts w:ascii="Times New Roman"/>
          <w:b w:val="false"/>
          <w:i w:val="false"/>
          <w:color w:val="000000"/>
          <w:sz w:val="28"/>
        </w:rPr>
        <w:t>
     </w:t>
      </w:r>
      <w:r>
        <w:rPr>
          <w:rFonts w:ascii="Times New Roman"/>
          <w:b w:val="false"/>
          <w:i w:val="false"/>
          <w:color w:val="ff0000"/>
          <w:sz w:val="28"/>
        </w:rPr>
        <w:t xml:space="preserve">Ескерту: 32-тармақ алынып тасталды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34"/>
    <w:bookmarkStart w:name="z34" w:id="35"/>
    <w:p>
      <w:pPr>
        <w:spacing w:after="0"/>
        <w:ind w:left="0"/>
        <w:jc w:val="left"/>
      </w:pPr>
      <w:r>
        <w:rPr>
          <w:rFonts w:ascii="Times New Roman"/>
          <w:b/>
          <w:i w:val="false"/>
          <w:color w:val="000000"/>
        </w:rPr>
        <w:t xml:space="preserve"> 
5. Қорытынды ережелер</w:t>
      </w:r>
    </w:p>
    <w:bookmarkEnd w:id="35"/>
    <w:bookmarkStart w:name="z39" w:id="36"/>
    <w:p>
      <w:pPr>
        <w:spacing w:after="0"/>
        <w:ind w:left="0"/>
        <w:jc w:val="both"/>
      </w:pPr>
      <w:r>
        <w:rPr>
          <w:rFonts w:ascii="Times New Roman"/>
          <w:b w:val="false"/>
          <w:i w:val="false"/>
          <w:color w:val="000000"/>
          <w:sz w:val="28"/>
        </w:rPr>
        <w:t>
      33. Тексеру барысында олар үшiн әкiмшiлiк жауапкершiлiк көзделген кемшiлiктер анықталған жағдайда, тексерушiлер дереу әкiмшiлiк құқық бұзушылық туралы хаттама жасайды.</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өзгерту енгізілді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Әкiмшiлiк құқық бұзушылық туралы хаттаманы жасау және сотқа жiберу «Әкiмшiлiк құқық бұзушылық туралы» Қазақстан Республикасы 2001 жылғы 30 қаңтардағы </w:t>
      </w:r>
      <w:r>
        <w:rPr>
          <w:rFonts w:ascii="Times New Roman"/>
          <w:b w:val="false"/>
          <w:i w:val="false"/>
          <w:color w:val="000000"/>
          <w:sz w:val="28"/>
        </w:rPr>
        <w:t>кодексiнде</w:t>
      </w:r>
      <w:r>
        <w:rPr>
          <w:rFonts w:ascii="Times New Roman"/>
          <w:b w:val="false"/>
          <w:i w:val="false"/>
          <w:color w:val="000000"/>
          <w:sz w:val="28"/>
        </w:rPr>
        <w:t xml:space="preserve"> және Қазақстан Республикасы Әдiлет министрінің 2002 жылғы 10 маусымдағы № 87 «Әкiмшiлiк құқық бұзушылық туралы iстердің өндiрiсi жөнiндегi нұсқаулықты бекіту туралы» (Нормативтік құқықтық актілердің мемлекеттік тіркеу тізілімінде № 1882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2010.04.13 </w:t>
      </w:r>
      <w:r>
        <w:rPr>
          <w:rFonts w:ascii="Times New Roman"/>
          <w:b w:val="false"/>
          <w:i w:val="false"/>
          <w:color w:val="000000"/>
          <w:sz w:val="28"/>
        </w:rPr>
        <w:t>N 113</w:t>
      </w:r>
      <w:r>
        <w:rPr>
          <w:rFonts w:ascii="Times New Roman"/>
          <w:b w:val="false"/>
          <w:i w:val="false"/>
          <w:color w:val="ff0000"/>
          <w:sz w:val="28"/>
        </w:rPr>
        <w:t xml:space="preserve"> бұйрығымен</w:t>
      </w:r>
      <w:r>
        <w:rPr>
          <w:rFonts w:ascii="Times New Roman"/>
          <w:b w:val="false"/>
          <w:i w:val="false"/>
          <w:color w:val="000000"/>
          <w:sz w:val="28"/>
        </w:rPr>
        <w:t>.</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