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4d3f" w14:textId="f674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"Бiрыңғай бюджеттiк сыныптаманы бекiту туралы" Қазақстан Республикасы Қаржы министрiнiң 1999 жылғы 30 желтоқсандағы N 715 бұйрығына N 66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2002 жылғы 16 наурыздағы N 113 бұйрығы. Қазақстан Республикасы Әділет министрлігінде 2002 жылғы 5 сәуірде тіркелді. Тіркеу N 1815.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Қазақстан Республикасы Қаржы министрінің 2002 жылғы 16 наурыздағы N 113 (тіркелген N 1815) "Қазақстан Республикасы Қаржы министрінің 1999 жылғы 30 желтоқсандағы N 715 "Бірыңғай бюджеттік сыныптаманы бекіту туралы бұйрығына N 66 өзгеріс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1999 жылғы 1 сәуiрдегi Заңына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"Бiрыңғай бюджеттiк сыныптаманы бекiту туралы" Қазақстан Республикасы Қаржы министрiнiң 1999 жылғы 30 желтоқсандағы N 715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бұйрығына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Республикасының Бiрыңғай бюджеттiк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экономикалық сыныптамасы осы бұйрықтың қосымшасына сәйкес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қызметi департаментi (Қ. Әбдiқалықов) және Мемлекеттiк бюджет департаментi (Б. Сұлтанов) осы бұйрықтың Қазақстан Республикасының Әділет министрлiгiнде мемлекеттiк тiркелуiн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Әдiлет министрлiгiнде мемлекеттiк тiркелген күнiнен бастап қолданысқа енгiзiледi және 2001 жылға арналған есептi кезеңде жүзеге асырылатын операцияларды қоспағанда, 2002 жылғы 1 қаңтардан бастап туындаған қатынастарға қолданылады.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Премьер-Министрдің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Қаржы министрі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"Бiрыңғай бюджеттiк сыныптаманы бекiту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туралы"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министрінің 1999 жылғы 30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N 715 бұйрығына N 66 өзгерiс енгiзу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Қазақстан Республикасы Қаржы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2002 жылғы 16 наурыздағы N 113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"Бiрыңғай бюджеттiк сыныптаманы бекіту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туралы"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министрiнiң 1999 жылғы 30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N 715 бұйрығымен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Шығыстардың экономикалық сыныптамасы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Ішкі сыныбы       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Қолданылу мерзімінің аяқталуы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 Тауарлар мен қызметтерге арналған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             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111          Негiзгi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112          Қосымша ақшалай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 Өтемақы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 Әскери қызметшiлердiң, iшкi iстер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қызметкерлерiнiң жинақтаушы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қорларына мiндеттi зейнетақы жарналары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              Жұмыс берушiлердiң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121          Әлеуметтiк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125          Автокөлiк құралдарының иелерiн азаматтық-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құқықтық жауапкершiлiкке мiндеттi сақтан.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дыруға арналған жарналар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126          Мемлекеттiк мекемелердiң қызметкерлерiн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мемлекеттiк мiндеттi жеке сақтандыруға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арналған жарналар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             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131          Азық-түлiк өнiмдерiн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132          Дәрi-дәрмектер мен медициналық мақсаттағы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өзге де құралдар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133 01.01.01 Ағымдағы шаруашылық мақсаттар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құрал-саймандар мен материалдар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134          Мүлiктiк заттарды, басқа да нысанды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арнаулы киiм-кешектер сатып алу тiгу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135          Ерекше жабдықтар мен материалдар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136          Ел iшiндегi iссапарлар мен қызметтiк 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137          Елден тыс жерлерге iссапарлар мен қызметтiк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138          Yй-жайды жалға алу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139          Басқа да тауарларды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              Қызметтер мен жұмыстарды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141          Коммуналдық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142          Байланыс қызметтерiне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143          Көлiктiк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144          Электр энергиясы үшiн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145          Жылуға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146          Ғимараттарды, үй-жайларды, жабдықтарды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басқа да негiзгi құралдарды ұстау,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көрсету және ағымды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147 01.01.01 Қазақстан Республикасының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органдарына көлiктiк қызмет көрсету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қызметтiк жеңiл автомобильдердi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149          Өзге де қызметтер мен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              Басқа да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1  150 151 01.01.01 Жабдықтар мен мүкәммалды ұстау және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152          Ғимараттарды, үй-жайлар мен құрылыстарды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ағымдағы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153          Жалпыға бiрдей мiндеттi орта бiлiм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шығындары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155          Атқару құжаттарының орындалуы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157          Ерекше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158 01.01.02 Кредиторлық берешектi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159          Өзге де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     01.01.02 Мемлекеттiк тапсырыс шеңберiнде көрсетiлетiн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161 01.01.02 Заңды тұлғалар көрсететiн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162 01.01.01 Қаржы мекемелерi көрсететiн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163 01.01.02 Жеке тұлғалар көрсететiн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 Сыйақылар (мүдделер) төлеу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              Ішкi заемдар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211          Iшкi заемдар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212          Жергiлiктi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республикалық бюджеттен алынған заемдар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бойынша сыйақылар (мүдделер) төлеуi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 Сыртқы заемдар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221          Сыртқы заемдар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              Заңды тұлғаларға берiлетiн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311          Залалдарын жабу үшiн заңды тұлғаларға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берiлетiн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312          Заңды тұлғаларға берiлетiн мақсатты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              Жеке тұлғаларға берiлетiн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331 01.01.02 Жеке тұлғаларға мiндеттi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қамсыздандыруға арналған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332          Жеке тұлғаларға берiлетiн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333          Зейнетақылар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334         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339 01.01.01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              Мемлекеттiк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341 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342          Бюджеттiк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349          Мемлекеттiк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              Шетелге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351          Шетелдегi ұйымдарға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369          Әр түрлi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 Күрделі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 Негiзгi капиталды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              Негiзгi капиталды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411          Активтердi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412          Үйлер мен ғимараттар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419 01.01.01 Өзге де активтердi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              Негiзгi капиталды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421          Yйлер мен ғимараттар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422          Жолдар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4  420 429 01.01.01 Өзге де күрделi активтердi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             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431          Үйлердi, ғимараттарды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432          Жолдарды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439 01.01.01 Өзге де жөндеулер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440              Қор жинау үшiн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441 01.01.01 Мемлекеттiк қор жинау үшiн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450              Жер және материалдық активтер емес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451          Жер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452          Материалдық емес активтер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              Ел iшiндегi күрделi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461          Заңды тұлғаларға берiлетiн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462 01.01.01 Қаржы мекемелерiне берiлетiн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463 01.01.02 Акционерлiк қоғамдарға берiлетін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464          Мемлекеттiк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берiлетiн күрделi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469          Өзге де күрделi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470              Шетелге берiлетiн күрделi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471          Халықаралық ұйымдар мен шетел мемлекеттерiнiң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үкiметтерiне берiлетiн күрделi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479          Шетелге берiлетiн өзге де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 Несиелер беру, үлестік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 Несиелер беру және акционерлік капиталдағы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үлестік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510              Ішкi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511          Мемлекеттiк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берiлетiн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512          Заңды тұлғаларға берiлетiн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513 01.01.02 Қаржы мекемелерiн несиелендiру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514          Жеке тұлғаларға берiлетiн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519          Өзге де iшкi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520              Сыртқы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521          Әр түрлi сыртқы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530              Шетелдiк акционерлiк капиталдағы үлестiк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531          Халықаралық ұйымдардың акцияларын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539          Өзге де шетелдiк ұйымдардың акцияларын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              Заңды тұлғаның акционерлiк капиталына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инвестицияны бiлдiретін басқару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541 01.01.01 Қаржы емес мекемелердiң акцияларын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542 01.01.01 Қаржы мекемелерiнiң акцияларын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              Ішкi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611          Мемлекеттiк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612          Ішкi рынокқа орналастырылған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бағалы қағаздар бойынша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619          Өзге де iшкi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620              Сыртқы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621          Сыртқы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7                   Бағалы қағаздардың ұйымдастырылған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мемлекеттік эмиссиялық бағалы қағаздар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              Бағалы қағаздардың ұйымдастырылған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мемлекеттік эмиссиялық бағалы қағаздар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711          Бағалы қағаздардың ұйымдастырылған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мемлекеттік эмиссиялық бағалы қағаздар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