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e9d72" w14:textId="f0e9d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"Бірыңғай бюджеттік сыныптаманы бекіту туралы" Қазақстан Республикасы Қаржы министрінің 1999 жылғы 30 желтоқсандағы N 715 бұйрығына N 64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министрінің 2002 жылғы 16 наурыздағы N 112 бұйрығы. Қазақстан Республикасы Әділет министрлігінде 2002 жылғы 5 сәуірде тіркелді. Тіркеу N 1816. Күші жойылды - ҚР Экономика және бюджеттік жоспарлау министрінің 2005 жылғы 2 маусымдағы N 75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-----------Бұйрықтан үзінді----------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"Нормативтiк құқықтық актiлер туралы" Қазақстан Республикасының 1998 жылғы 24 наурыздағы Заңының 27 бабына жәнe Қазақстан Республикасы Үкiметiнiң 2004 жылғы 24 желтоқсандағы N 1362 "Қазақстан Республикасының Бірыңғай бюджеттiк сыныптамасын бекiту туралы" қаулысының қабылдануына сәйкес 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Осы бұйрыққа қосымшаға сәйкес Бiрыңғай бюджеттiк сыныптамасын бекiту бойынша бұйрықтардың күшi жойылды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Осы бұйрық қол қойылған күнiнен бастап қолданысқа енгiзiледi және 2005 жылғы 1 қаңтардан бастап қатынастарға әрекет етедi.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Экономика және бюджеттік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жоспарлау Министрлігінің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2005 жылғы 2 маусымдағы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75 бұйрығына қосымша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Бiрыңғай бюджеттік сыныптамасын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бекiту бойынша бұйрық тізбесі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25. Қазақстан Республикасы Қаржы министрінің 2002 жылғы 16 наурыздағы N 112 (тіркелген N 1816) "Қазақстан Республикасы Қаржы министрінің 1999 жылғы 30 желтоқсандағы N 715 "Бірыңғай бюджеттік сыныптаманы бекіту туралы бұйрығына N 64 өзгеріс енгізу туралы" бұйрығы...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"Бюджет жүйесі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Z990357_ </w:t>
      </w:r>
      <w:r>
        <w:rPr>
          <w:rFonts w:ascii="Times New Roman"/>
          <w:b w:val="false"/>
          <w:i w:val="false"/>
          <w:color w:val="000000"/>
          <w:sz w:val="28"/>
        </w:rPr>
        <w:t>
 1999 жылғы 1 сәуірдегі және "2002 жылға арналған республикалық бюджет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Z010273_ </w:t>
      </w:r>
      <w:r>
        <w:rPr>
          <w:rFonts w:ascii="Times New Roman"/>
          <w:b w:val="false"/>
          <w:i w:val="false"/>
          <w:color w:val="000000"/>
          <w:sz w:val="28"/>
        </w:rPr>
        <w:t>
 2001 жылғы 15 желтоқсандағы Заңдарына сәйкес БҰЙЫРАМЫН: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"Бірыңғай бюджеттік сыныптаманы бекіту туралы" Қазақстан Республикасы Қаржы министрінің 1999 жылғы 30 желтоқсандағы N 715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V991058_ </w:t>
      </w:r>
      <w:r>
        <w:rPr>
          <w:rFonts w:ascii="Times New Roman"/>
          <w:b w:val="false"/>
          <w:i w:val="false"/>
          <w:color w:val="000000"/>
          <w:sz w:val="28"/>
        </w:rPr>
        <w:t>
 бұйрығына мынадай өзгеріс енгізілсін: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Қазақстан Республикасының Бірыңғай бюджеттік сыныптамасына: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кірістерінің сыныптамасы қосымшаға сәйкес жазылсын.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Заң қызметі департаменті (Қ. Әбдіқалықов) және Мемлекеттік бюджет департаменті (Б. Сұлтанов) осы бұйрықтың Қазақстан Республикасының Әділет министрлігінде мемлекеттік тіркелуін қамтамасыз етсін.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Қазақстан Республикасы Әділет министрлігінде мемлекеттік тіркелген күнінен бастап қолданысқа енгізіледі және 2001 жылға арналған есепті кезеңде жүзеге асырылатын ресми трансферттерді бюджеттерге есептеу жөніндегі қорытынды операцияларды қоспағанда, 2002 жылғы 1 қаңтардан бастап туындайтын қатынастарға қолданылады.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Премьер-Министрдің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Қаржы министрі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"Бірыңғай бюджеттік сыныптаманы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бекіту туралы"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Қаржы министрінің 1999 жылғы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желтоқсандағы N 715 бұйрығына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N 64 өзгеріс енгізу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Министрінің 2002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16 наурыздағы N 112 бұйрығына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қосымша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"Бірыңғай бюджеттік сыныптаманы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бекіту туралы"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Министрінің 1999 жылғы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желтоқсандағы N 715 бұйрығымен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Бюджеттік кірістердің сыныптамасы  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Сыныбы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Ішкі сыныбы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Ерекшелігі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Қолданылу                    Атауы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мерзімінің аяқталуы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                   Салық түсімдері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01                 Кiрiстерге салынатын табыс салығы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              Корпоративтік табыс салығы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          Резидент заңды тұлғалардан алынатын корпоративтік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табыс салығы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02           Резидент емес заңды тұлғалардан алынатын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корпоративтік табыс салығы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03           Резидент заңды тұлғалардан алынатын, төлем көзінен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ұсталатын корпоративтік табыс салығы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04           Резидент емес заңды тұлғалардан алынатын, төлем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көзінен ұсталатын корпоративтік табыс салығы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05           Қазақстан Республикасының Үкіметі белгілеген тізбе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бойынша шикізат секторы ұйымдары - заңды тұлғалардан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алынатын корпоративтік табыс салығы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06           Қазақстан Республикасының Үкіметі белгілеген тізбе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бойынша шикізат секторы ұйымдарының төлем көзінен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ұсталатын, резидент заңды тұлғалардан алынатын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корпоративтік табыс салығы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07           Қазақстан Республикасының Үкіметі белгілеген тізбе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бойынша шикізат секторы ұйымдарының төлем көзінен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ұсталатын, резидент емес заңды тұлғалардан алынатын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корпоративтік табыс салығы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              Жеке табыс салығы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          Төлем көзінен ұсталатын жеке табыс салығы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02           Кәсіпкерлік қызметпен айналысатын жеке тұлғалардан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алынатын жеке табыс салығы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03           Қызметін біржолғы талон бойынша жүзеге асыратын жеке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тұлғалардан алынатын жеке табыс салығы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03                 Әлеуметтiк салық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              Әлеуметтік салық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          Әлеуметтік салық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04                 Меншiкке салынатын салықтар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              Мүлiкке салынатын салықтар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          Заңды тұлғалардың және жеке кәсіпкерлердің мүлкіне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салынатын салық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02           Жеке тұлғалардың мүлкiне салынатын салық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     01.01.02 Бағалы қағаздар эмиссиясын тiркегені және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мемлекеттік тіркеуге жатпайтын акциялар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эмиссиясының ұлттық сәйкестендіру нөмірін бергені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үшін алым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 01.01.02 Бағалы қағаздар эмиссиясын тiркегені және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мемлекеттік тіркеуге жатпайтын акциялар эмиссиясының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ұлттық сәйкестендіру нөмірін бергені үшін алым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              Жер салығы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          Ауыл шаруашылық мақсатындағы жерлерге салынатын жер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02           Елдi мекендердiң жерлерiне салынатын жер салығы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03           Өнеркәсіп, көлік, байланыс, қорғаныс жеріне және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ауыл шаруашылығына арналмаған өзге де жерге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салынатын жер салығы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04           Орман қорының жерлерiне салынатын жер салығы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05           Су қорының жерлерiне салынатын жер салығы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06           Ерекше қорғалатын табиғи аумақтың жеріне, сауықтыру,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рекреациялық және тарихи-мәдени мақсаттағы жерге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салынатын жер салығы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              Көлiк құралдарына салынатын салық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          Заңды тұлғалардың көлiк құралдарына салынатын салық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02           Жеке тұлғалардың көлiк құралдарына салынатын салық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               Бірыңғай жер салығы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          Бірыңғай жер салығы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05                 Тауарларға, жұмыстарға және қызметтер көрсетуге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салынатын iшкi салықтар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              Қосылған құнға салынатын салық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 05 1  01           Қазақстан Республикасының аумағында өндiрiлген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тауарларға, орындалған жұмыстарға және көрсетілген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қызметтерге салынатын қосылған құн салығы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02           Ресей Федерациясының аумағынан шығарылатын және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импортталатын тауарларға салынатын қосылған құн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салығынан басқа, Қазақстан Республикасының аумағына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импортталатын тауарларға салынатын қосылған құн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03           Қазақстан Республикасының Үкіметі белгілеген тізбе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бойынша шикізат секторы ұйымдарының өндірген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тауарларына, орындаған жұмыстарына және көрсеткен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қызметтеріне салынатын қосылған құн салығы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04           Резидент емес үшін салынатын қосылған құн салығы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05           Ресей Федерациясының аумағынан шығарылатын және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импортталатын тауарларға салынатын қосымша құн салығы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              Акциздер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          Қазақстан Республикасының аумағында өндірілген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спирттiң барлық түрлерi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02           Қазақстан Республикасының аумағында өндірілген арақ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03           Қазақстан Республикасының аумағында өндірілген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ликер-арақ бұйымдары, күшейтілген шырындар және этил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спиртінің көлемді үлесі 12-ден 30 пайызға дейін және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одан жоғары күшейтілген сусындар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04           Қазақстан Республикасының аумағында өндірілген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шараптар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05           Қазақстан Республикасының аумағында өндірілген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коньяктар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06           Қазақстан Республикасының аумағында өндірілген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шампан шараптары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07           Қазақстан Республикасының аумағында өндірілген сыра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08           Қазақстан Республикасының аумағында өндірілген этил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спиртінің көлемді үлесі 1,5-нан 12 пайызға дейін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күшейтiлген сусындар, күшейтiлген шырындар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09           Қазақстан Республикасының аумағында өндірілген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бекіре және албырт балықтардың уылдырығы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10           Қазақстан Республикасының аумағында өндірілген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темекi сүзгілі бұйымдары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11           Қазақстан Республикасының аумағында өндірілген,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құрамында темекi бар басқа да бұйымдар және сүзгісі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жоқ темекі бұйымдары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13  01.01.02 Қазақстан Республикасының аумағында өндірілген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хрустальдан жасалған бұйымдар, хрусталь жарықтандыру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заттары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17           Қазақстан Республикасының аумағында өндірілген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алтыннан, платинадан немесе күмiстен жасалған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зергерлiк бұйымдар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18           Қазақстан Республикасының аумағында өндірілген шарап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материалдары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21           Қазақстан Республикасының аумағында өндірілген оқпен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және газбен атылатын қару (мемлекеттiк үкiмет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органдарының мұқтажы үшiн алынатындарынан басқа)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23           Құмар ойын бизнесі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24           Лотереяларды ұйымдастыру және өткізу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28  01.01.02 Қазақстан Республикасының аумағында өндірілген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электр энергиясы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29           Қазақстан Республикасының аумағында өндірілген, газ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конденсатын қоса алғанда, шикі мұнай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30           Арнайы жабдықталған стационарлық бекеттерден ақырғы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тұтынушыға сатылатыннан басқа Қазақстан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Республикасының аумағында өндірілген бензин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(авиациялықты қоспағанда)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31           Арнайы жабдықталған стационарлық бекеттерден ақырғы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тұтынушыға сатылатын бензин (авиациялықты қоспағанда)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32           Арнайы жабдықталған стационарлық бекеттерден ақырғы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тұтынушыға сатылатыннан басқа Қазақстан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Республикасының аумағында өндірілген дизель отыны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33           Арнайы жабдықталған стационарлық бекеттерден ақырғы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тұтынушыларға сатылатын дизель отыны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34           Заңды және жеке тұлғалар көтерме саудада сататын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(одан әрі алып-сату мақсаты үшін) бензин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35           Заңды және жеке тұлғалар көтерме саудада сататын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(одан әрі алып-сату мақсаты үшін) дизель отыны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36           Қазақстан Республикасының аумағында шығарылған жеңіл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автомобильдер (мүгедектерге арнайы арналған қолмен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басқарылатын автомобильдерден басқа)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37           Қазақстан Республикасының аумағында өндірілген басқа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да алкоголь өнімдері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41           Қазақстан Республикасының аумағына импортталатын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спирттің барлық түрі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42           Қазақстан Республикасының аумағына импортталатын арақ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43           Қазақстан Республикасының аумағына импортталатын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ликер-арақ бұйымдары, күшейтілген шырындар және этил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спиртінің көлемді үлесі 12-ден 30 пайызға дейін және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одан жоғары күшейтілген сусындар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44           Қазақстан Республикасының аумағына импортталатын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шараптар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45           Қазақстан Республикасының аумағына импортталатын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коньяктар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46           Қазақстан Республикасының аумағына импортталатын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шампан шараптары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47           Қазақстан Республикасының аумағына импортталатын сыра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 5  2  48           Қазақстан Республикасының аумағына импортталатын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этил спиртінің көлемді үлесі 1,5-нан 12 пайызға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дейін алкоголі аз күшейтілген сусындар, күшейтілген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шырындар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49           Қазақстан Республикасының аумағына импортталатын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бекіре және албырт балықтардың уылдырығы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50           Қазақстан Республикасының аумағына импортталатын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темекі бұйымдары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51           Қазақстан Республикасының аумағына импортталатын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құрамында темекі бар басқа да бұйымдар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53  01.01.02 Қазақстан Республикасының аумағына импортталатын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хрустальдан жасалған бұйымдар, хрусталь жарықтандыру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заттары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55           Қазақстан Республикасының аумағына импортталатын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жеңіл автомобильдер (мүгедектерге арнайы арналған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қолмен басқарылатын автомобильдерден басқа)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57           Қазақстан Республикасының аумағына импортталатын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алтыннан, платинадан немесе күмістен жасалған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зергерлік бұйымдар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58           Қазақстан Республикасының аумағына импортталатын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шарап материалдары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59           Қазақстан Республикасының аумағына импортталатын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дизель отыны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60           Қазақстан Республикасының аумағына импортталатын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бензин (авиациялықты қоспағанда)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61           Қазақстан Республикасының аумағына импортталатын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оқпен және газбен атылатын қару (мемлекеттік үкімет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органдарының мұқтажы үшін алынатындарынан басқа)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68  01.01.02 Қазақстан Республикасының аумағына импортталатын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электр энергиясы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69           Қазақстан Республикасының аумағына импортталатын газ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конденсатын қоса алғанда шикі мұнай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              Табиғи және басқа ресурстарды пайдаланғаны үшiн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түсетiн түсiмдер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02           Үстеме пайдаға салынатын салық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03           Жер бетіне жақын көздердегі су ресурстарын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пайдаланғаны үшін төлем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04           Орманды пайдаланғаны үшiн төлем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05           Бонустар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06           Роялтилер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08           Жасалған келiсiм-шарттар бойынша өнiмдер бөлу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жөнiндегi Қазақстан Республикасының үлесi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09           Радиожиілік спектрін пайдаланғаны үшін төлем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10           Кеме қатынайтын су жолдарын пайдаланғаны үшiн төлем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11           Жануарлар дүниесін пайдаланғаны үшін төлем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12  01.01.02 Жануарлар әлемін қорғағаны және ұдайы көбейткені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үшін төлем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13           Республикалық маңызы бар ерекше қорғалатын табиғи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аумақтарды пайдаланғаны үшін төлем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14           Жергілікті маңызы бар ерекше қорғалатын табиғи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аумақтарды пайдаланғаны үшін төлем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15           Жер учаскелерін пайдаланғаны үшін төлем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16           Қоршаған ортаны ластағаны үшін төленетін төлем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22           Шикізат секторы ұйымдарының (Қазақстан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Республикасының Үкіметі белгілеген тізбе бойынша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заңды тұлғалардың) үстеме пайдасына салынатын салық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25           Шикізат секторы ұйымдарынан (Қазақстан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Республикасының Үкіметі белгілеген тізбе бойынша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заңды тұлғалардан) түсетін бонустар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26           Шикізат секторы ұйымдарынан (Қазақстан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Республикасының Үкіметі белгілеген тізбе бойынша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заңды тұлғалардан) түсетін роялти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28           Шикізат секторы ұйымдарының (Қазақстан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Республикасының Үкіметі белгілеген тізбе бойынша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заңды тұлғалардың) жасалған келісім-шарттар бойынша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өнімдер бөлу жөніндегі Қазақстан Республикасының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үлесі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              Кәсiпкерлiк және кәсiби қызметтi жүргiзгенi үшiн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алынатын алым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          Жеке кәсіпкерлерді мемлекеттік тіркегені үшін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алынатын алым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02           Жекелеген қызмет түрлерiмен айналысу құқығы үшiн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лицензиялық алым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03           Заңды тұлғаларды мемлекеттiк тiркегенi үшiн алынатын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04           Аукциондық сатудан алынатын алым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05  01.01.02 Базарларда тауар сату құқығы үшiн алым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06           Жергілікті маңызы бар ақылы мемлекеттік автомобиль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жолдарымен жүргені үшін алынатын алымдардан басқа,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Қазақстан Республикасының аумағы бойынша автокөлiк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құралдарының  жүргенi үшiн алынатын алым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07  01.01.02 Заңды және жеке тұлғалардан олардың фирмалық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атауларында, қызмет ету белгiлерiнде, тауарлық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белгiлерiнде Алматы қаласының рәмiздерiн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пайдаланғаны үшiн алынатын алым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08  01.01.02 Жеке тұлғалардың қолма-қол шетел валютасын сатып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алғаны үшiн алынатын алым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09  01.01.02 Заңды (мем. кәсіпорындарды, мем. мекемелерді және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коммерциялық емес ұйымдарды қоспағанда) және жеке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тұлғалардың фирмалық атауларында "Қазақстан",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"Республика", "Ұлттық" деген сөздерді (толық,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сондай-ақ олардан туындаған) пайдаланғаны үшін алым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 5  4  10           Жергілікті маңызы бар ақылы мемлекеттік автомобиль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жолдары бойынша жүргені үшін алынатын алым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11           Елтаңбалық алым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12           Радиоэлектрондық құралдарды және жоғары жиілікті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қондырғыларды мемлекеттік тіркегені үшін алым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13           Телевизиялық және радио хабарын тарататын ұйымдарға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радио жиілікті спектрді пайдалануға рұқсат бергені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үшін алым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14           Механикалық көлік құралдарын және тіркемелерді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мемлекеттік тіркегені үшін алым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15           Теңіз, өзен және шағын көлемді кемелерді мемлекеттік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тіркегені үшін алым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16           Дәрі-дәрмектерді мемлекеттік тіркегені үшін алым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17           Азаматтық әуе кемелерін мемлекеттік тіркегені үшін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18           Жылжымайтын мүлікке және олармен мәміле жасау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құқығын мемлекеттік тіркегені үшін алым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19           Республикалық маңызы бар жалпы пайдаланатын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автомобиль жолдарының бөлінген белдеуінде сыртқы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(көрнекі) жарнамалар орналастырғаны үшін төлемақы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20           Жергілікті маңызы бар және елді мекендердегі жалпы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пайдаланудағы автомобиль жолдарының белдеуінде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бөлінген сыртқы (көрнекі) жарнамаларды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орналастырғаны үшін төлем ақы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06                 Халықаралық сауда мен сыртқы операцияларға салынатын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салықтар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              Кеден төлемдерi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          Әкелінетін тауарларға салынатын кеден баждары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02           Әкетілетін тауарларға салынатын кеден баждары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              Халықаралық сауда мен операцияларға салынатын басқа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да салықтар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          Кедендiк бақылауды және кедендiк рәсiмдердi жүзеге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асырудан түсетiн түсiмдер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02           Отандық тауар өндiрушiлердi қорғау шаралары ретінде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салынатын баждар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07                 Басқа да салықтар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              Басқа да салықтар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02  01.01.02 Берешектің жергілікті бюджетке түсуі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09           Республикалық бюджетке түсетін басқа да салықтық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түсiмдер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10           Жергілікті бюджетке түсетін басқа да салықтық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түсімдер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08                 Заңдық мәнді іс-әрекеттерді жасағаны үшін және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(немесе) оған уәкілеттігі бар мемлекеттік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органдардың немесе лауазымды тұлғалардың құжаттар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бергені үшін алынатын міндетті төлемдер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              Мемлекеттік баж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          Консулдық алым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02           Сотқа берілетін талап арыздардан, ерекше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жүргізілетін істер бойынша арыздардан (шағымдардан),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кассациялық шағымдардан, сондай-ақ соттық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құжаттардың көшірмелерін (дубликаттарын) бергені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үшін алынатын мемлекеттік баж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03           Нотариаттық іс-қимылдар жасағаны үшін, сондай-ақ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нотариат куәландырған құжаттар көшірмелерін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(дубликаттарын) бергені үшін алынатын мемлекеттік баж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04           АХА* тіркегені, азаматтарға АХА тіркегені туралы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қайта куәліктер бергені үшін, сондай-ақ туу, неке,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некені бұзу, өлім туралы актілердің жазбаларын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өзгерту, толықтыру, түзету мен қалпына келтіруге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байланысты куәліктерді бергені үшін алынатын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мем.баж**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05           Шетелге баруға және Қазақстан Республикасына басқа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мемлекеттерден адамдарды шақыруға құқық беретін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құжаттарды ресімдегені үшін, сондай-ақ осы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құжаттарға өзгерістер енгізгені үшін алынатын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мемлекеттік баж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06           Шетелдіктердің паспорттарына немесе оларды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ауыстыратын құжаттарына Қазақстан Республикасынан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кету және Қазақстан Республикасына келу құқығына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виза бергені үшін алынатын мемлекеттік баж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07           Қазақстан Республикасының азаматтығын алу, Қазақстан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Республикасының азаматтығын қалпына келтіру және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Қазақстан Республикасының азаматтығын тоқтату туралы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құжаттарды ресімдегені үшін алынатын мемлекеттік баж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08           Тұрғылықты жерін тіркегені үшін алынатын мемлекеттік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баж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09           Аңшылық құқығына рұқсат бергені үшін алынатын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мемлекеттік баж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10           Азаматтық қаруды (аңшылық суық қаруды, пневматикалық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және аэрозольды газды құрылғыларды қоспағанда)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тіркегені және қайта тіркегені үшін алынатын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мемлекеттік баж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11           Қазақстан Республикасының азаматтарының паспорттары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мен куәліктерін бергені үшін алынатын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мемлекеттік баж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12           Қаруды және оның оқтарын сақтауға немесе сақтау мен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алып жүруге тасымалдауға, Қазақстан Республикасының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аумағына әкелуге және Қазақстан Республикасынан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әкетуге рұқсат бергені үшін мемлекеттік баж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13           Апостиль қойғаны үшін мемлекеттік баж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                   Салыққа жатпайтын түсiмдер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01                 Кәсiпкерлiк қызмет пен меншiктен түсетiн кiрiстер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              Ведомстволық кәсiпорындардың тауарлар мен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қызметтердi пайдамен сатудан түсетін iс жүзiндегi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пайдасы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          Республикалық мемлекеттiк кәсiпорындар пайдасының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үлесi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02           Коммуналдық мемлекеттік кәсіпорындар пайдасының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үлесі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              Заңды тұлғалардан және қаржы мекемелерiнен түсетiн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салыққа жатпайтын түсiмдер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          Қазақстан Республикасы Ұлттық Банкiнiң кiрiсiнен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түсетін түсiмдер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02           Қазақстан Республикасы Үкiметiнiң депозиттерi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бойынша алынған сыйақылар (мүдделер)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03           Республикалық меншiк болып табылатын акциялардың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пакеттерiне дивидендтерден түсетiн түсiмдер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04           Мемлекеттің сыртқы заемдар қаражатын екінші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деңгейдегі банктер шоттарына орналастырудан түсетін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сыйақылар (мүдделер)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05  01.01.02 Тәркіленген мүлікті, белгіленген тәртіппен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республикалық меншікке өтеусіз өткен мүлікті сатудан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түсетін түсімдер, оның ішінде кедендік бас тарту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режимінде мемлекеттің пайдасына ресімделген тауарлар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мен көлік құралдары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06           Бағалы қағаздардың ұйымдастырылған рыногында сатып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алынған мемлекеттік эмиссиялық бағалы қағаздардан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алынған сыйақылар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07  01.01.02 Шет мемлекеттердiң үкiметтерiне мемлекеттiк несиелер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берiлгенi үшiн алынған сыйақылар (мүдделер)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08  01.01.02 Жер учаскелерiн жалға беруден түскен түсiмдер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09  01.01.02 Аймақтық инвестициялық бағдарламаларды жүзеге асыру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үшін жергілікті атқарушы органдардың осы мақсаттарға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қарызға алынған қаражаттың есебінен жергілікті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бюджеттен бөлінетін несиелер бойынша сыйақылар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11           Жер қойнауы туралы ақпараттың пайдалануға берілгені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үшін ақы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12  01.01.02 Республикалық бюджеттен қаржыландырылатын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мемлекеттiк мекемелерге тиесілі мүлікті сатудан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түсетін түсiмдер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13           Жергілікті өкілді органдардың шешімдері бойынша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өткізілетін лотереялардан түсетін кірістерден басқа,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мемлекеттік лотереялардан түсетін кiрiстердің түсімі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14  01.01.02 Иесіз мүлікті, белгіленген тәртіппен коммуналдық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меншікке өтеусіз өткен мүлікті, қадағалаусыз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жануарларды, олжаларды, сондай-ақ мұрагерлік құқығы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бойынша мемлекетке өткен мүлікті сатудан алынатын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түсімдер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15           Коммуналдық меншік болып табылатын акциялардың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пакетіне дивидендтердің түсуі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17           Жергілікті өкілді органдардың шешімдері бойынша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өткізілетін мемлекеттік лотереялардан түсетін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кірістердің түсімі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18  01.01.02 Жергілікті бюджеттен қаржыландырылатын мемлекеттік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мекемелерге тиесілі мүлікті сатудан алынатын түсімдер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20  01.01.02 Республикалық бюджеттен төменгі деңгейдегі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бюджеттерге несиелер бергені үшін алынған сыйақылар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(мүдделер)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21  01.01.02 Республикалық бюджеттен заңды және жеке тұлғаларға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несиелер берілгені үшін алынған сыйақылар (мүдделер)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22  01.01.02 Жергілікті бюджеттен заңды және жеке тұлғаларға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несиелер бергені үшін алынған сыйақылар (мүдделер)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23  01.01.02 Республикалық маңызы бар мемлекеттік автомобиль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жолдарының жиегінде сервис және жарнама объектілерін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орналастырғаны үшін ақы төлеу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24  01.01.02 Жергілікті маңызы бар мемлекеттік автомобиль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жолдарының жиегінде сервис және жарнама объектілерін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орналастырғаны үшін ақы төлеу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25  01.01.02 Қару-жарақ пен әскери техниканы сатудан түсетін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түсімдер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26           Әскери полигондарды пайдаланғаны үшін жалгерлік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төлемнен түсетін түсімдер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27           "Байқоңыр" кешенін пайдаланғаны үшін жалгерлік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төлемнен түсетін түсімдер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28           Республикалық меншiк мүлкін жалға беруден түсетiн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түсiмдер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29           Коммуналдық меншік мүлкін жалға беруден түсетін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түсімдер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30  01.01.02 Республикалық бюджеттен қаржыландырылатын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мемлекеттік мекемелердің дебиторлық, депоненттік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берешегінің түсуі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31  01.01.02 Жергілікті бюджеттен қаржыландырылатын мемлекеттік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мекемелердің дебиторлық, депоненттік берешегінің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түсуі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32  01.01.02 Бұрын республикалық бюджеттен алынған,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пайдаланылмаған қаражаттардың қайтарылуы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33  01.01.02 Бұрын жергілікті бюджеттен алынған, пайдаланылмаған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қаражаттардың қайтарылуы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34  01.01.02 Үкіметтің сыртқы заемдары есебінен республикалық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бюджеттен несиелер бергені үшін алынған сыйақылар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(мүдделер)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 1  2  35  01.01.02 Инвестициялық жобаларды бірлесіп қаржыландыру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шеңберінде республикалық бюджеттен несиелер бергені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үшін алынған сыйақылар (мүдделер)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36  01.01.02 Ретроактивтік несиелерді бергені үшін алынған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сыйақылар (мүдделер)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              Кәсіпкерлік қызмет пен меншіктен түсетін басқа да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кірістер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          Ауыл шаруашылық және орман алқаптарын ауыл және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орман шаруашылықтарын жүргізуге байланысты емес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мақсаттарға пайдалану үшін алған кезде ауыл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шаруашылығы және орман шаруашылығы өндірістерінің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зияндарын өтеуден түсетін түсімдер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02           Республикалық бюджеттен қаржыландырылатын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мемлекеттiк мекемелер көрсететiн қызметтердi сатудан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түсетін түсiмдер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03           Жергілікті бюджеттен қаржыландырылатын мемлекеттік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мекемелер көрсететін қызметтерді сатудан түсетін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түсімдер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02                 Әкiмшiлiк алымдар мен төлемдер, коммерциялық емес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және iлеспе саудадан алынатын кiрiстер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              Әкiмшiлiк алымдар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03           Әкiмшiлiк қамауға алынған адамдар орындаған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жұмыстар, қызметтер үшiн ұйымдардан түсетiн түсiмдер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04  01.01.02 Жылжымайтын мүлiк және онымен жасалатын мәмiлелер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құқығын мемлекеттiк тiркеу ақысы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07  01.01.02 Қазақстан Республикасының азаматтарына төлқұжаттар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мен жеке куәлiктер берілгені үшін төленетін төлем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08  01.01.02 Республикалық бюджеттен қаржыландырылатын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мемлекеттiк мекемелер көрсететiн қызметтердi сатудан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түсетін түсiмдер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09           Түзету жұмыстарына сотталғандардың жалақысынан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ұсталатын түсімдер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10  01.01.02 Қару айналымы саласында рұқсаттар беру үшін біржолғы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алымдар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12  01.01.02 Қоршаған ортаны ластағаны үшiн төленетін төлем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13           Жылжымалы мүліктің кепілін тіркегені үшін ақы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18  01.01.02 Жергілікті бюджеттен қаржыландырылатын мемлекеттік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мекемелер көрсететін қызметтерді сатудан түсетін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түсімдер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     01.01.02 Мемлекеттік баж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 01.01.02 Консулдық алымдар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02  01.01.02 Сотқа берілетін қуыну өтініштерінен, айрықша өндіріс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істері жөніндегі өтініштерден (шағымдардан),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кассациялық шағымдардан, сондай-ақ соттың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құжаттардың көшірмесін (телнұсқасын) бергені үшін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алынатын мемлекеттік баж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03  01.01.02 Нотариалды іс-әрекеттер жасағаны үшін, сондай-ақ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нотариалды расталған құжаттардың көшірмесін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(телнұсқаларын) бергені үшін алынатын мемлекеттік баж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04  01.01.02 Азаматтық хал-ахуал актілерін тіркегені үшін,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сондай-ақ азаматтық хал-ахуал актілерін және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өзгеруіне, толықтырылуына, түзетілуіне және қалпына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келтірілуіне байланысты куәліктерді тіркеу туралы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куәліктерді қайта бергені үшін алынатын мемлекеттік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баж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05  01.01.02 Шетелге шығу құқығына арналған құжаттарды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ресімдегені және басқа мемлекеттердің адамдарын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Қазақстан Республикасына шақырғаны үшін, сондай-ақ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осы құжаттарға өзгерістер енгізгені үшін алынатын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мемлекеттік баж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06  01.01.02 Шетелдіктердің төлқұжаттарына немесе олардың орнын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алмастыратын құжаттарына Қазақстан Республикасынан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кету және Қазақстан Республикасына келу құқығына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виза бергені үшін алынатын мемлекеттік баж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07  01.01.02 Қазақстан Республикасының азаматтығын алғандығы және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Қазақстан Республикасының азаматтығын тоқтатқандығы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туралы құжаттарды ресімдегені үшін алынатын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мемлекеттік баж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08  01.01.02 Тұрғылықты мекенді тіркегені үшін алынатын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мемлекеттік баж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09  01.01.02 Аң аулау құқығына рұқсат бергені үшін алынатын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мемлекеттік баж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10  01.01.02 Азаматтық қаруды (суық аң аулау, пневматикалық және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газды-аэрозольды қондырғыларды қоспағанда) тіркегені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және қайта тіркегені үшін алынатын мемлекеттік баж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              Коммерциялық емес және iлеспе саудадан алынатын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басқа да төлемдер мен кірістер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03           Республикалық бюджеттен қаржыландырылатын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мемлекеттiк мекемелер ұйымдастыратын мемлекеттiк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сатып алуды өткiзуден түсетiн ақшаның түсімі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04           Жергілікті бюджеттен қаржыландырылатын мемлекеттік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мекемелер ұйымдастыратын мемлекеттік сатып алуды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өткізуден түсетін ақшаның түсімі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05           Тәркіленген мүлікті, белгіленген тәртіппен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республикалық меншікке өтеусіз өткен мүлікті сатудан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түсетін түсімдер, оның ішінде кедендік бас тарту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режимінде мемлекеттің пайдасына ресімделген тауарлар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мен көлік құралдары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06           Иесіз мүлікті, белгіленген тәртіппен коммуналдық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меншікке өтеусіз өткен мүлікті, қадағалаусыз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жануарларды, олжаларды, сондай-ақ мұрагерлік құқығы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бойынша мемлекетке өткен мүлікті сатудан алынатын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түсімдер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03                 Айыппұлдар мен санкциялар бойынша түсетiн түсiмдер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 03 1               Айыппұлдар мен санкциялар бойынша түсетiн түсiмдер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          Орталық мемлекеттік органдар, олардың аумақтық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бөлімшелері салатын әкiмшiлiк айыппұлдар мен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санкциялар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02           Медициналық айықтырғыштарда орналастырылған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адамдардан түсетiн төлемдер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03           Стандарттар мен сертификаттау ережелерiнiң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талаптарына сәйкес келмейтiн өнiмдердi, жұмыстарды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және қызметтердi сатудан алынған кірістер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сомасының түсiмi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04           Казино, тотализаторлар және ойын бизнесі қызметінен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алынған кірістерді қоспағанда, оған қатысты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лицензиялық тәртіп белгіленген лицензиясыз қызметтен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түскен кірістерді алудан түсім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05  01.01.02 Лицензиясыз өнімдерді әкеткені үшін айыппұл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сомаларының түсімі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06           Атқарушылық санкция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07           Қазақстан Республикасының Ұлттық Банкi белгiлеген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экономикалық нормативтердi және статистикалық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есептілікті берудiң мерзiмдерiн бұзғаны үшiн екiншi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деңгейдегi банктерге қолданылатын санкция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сомаларының түсiмi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08           Салымдар бойынша шоттарға жалақыларды уақтылы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есептемегенi үшiн екiншi деңгейдегi банктерге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қолданылатын санкция сомаларының түсiмi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09           Салық заңнамасы нормаларын уақытылы орындамағаны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үшін банктерден немесе банк операцияларының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жекелеген түрлерін жүзеге асыратын ұйымдардан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өсімпұл және айыппұл сомаларының түсуі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10           Қоршаған ортаны қорғау туралы заңдарды бұзғаны үшiн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төленетiн айыппұлдар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11           Жергілікті мемлекеттік органдар салатын әкімшілік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айыппұлдар мен санкциялар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12           Республикалық бюджеттен қаржыландырылатын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мемлекеттік мекемелер салатын басқа да санкциялар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мен айыппұлдар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13           Жергілікті бюджеттен қаржыландырылатын мемлекеттік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мекемелер алатын басқа да санкциялар мен айыппұлдар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14           Оған қатысты лицензиялық тәртіп белгіленген казино,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тотализаторлар және ойын бизнесінің лицензиясыз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қызметінен алынған кірістерді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15           Жеке кәсіпкерлердің мемлекеттік тіркеусіз қызметінен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алынған кірістердің түсуі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04                 Несиелер бойынша сыйақылар (мүдделер)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              Заңды тұлғаларға республикалық бюджеттен несиелер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бергені үшін алынған сыйақылар (мүдделер)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          Лизингті ұйымдастыру бағдарламасының шеңберінде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берілген несиелер бойынша сыйақылар (мүдделер)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02           Инвестициялық жобаларды бірлесіп қаржыландыру үшін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берілген несиелер бойынша сыйақылар (мүдделер)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03           АДБ бағдарламалық заемы шеңберінде ауылшаруашылық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секторы үшін берілген несиелер бойынша сыйақылар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(мүдделер)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04           "Эксимбанк Қазақстан" ЖАҚ-на инвестициялық жобаларды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қаржыландыру үшін берілген несиелер бойынша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сыйақылар (мүдделер)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05           Малшаруашылық өнімдерін шығаруға және сатып алуға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берілген несиелер бойынша сыйақылар (мүдделер)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06           Басқа да несиелер бойынша сыйақылар (мүдделер)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              Қазақстан Республикасы Үкіметінің қаржы агенттері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арқылы жеке тұлғаларға республикалық бюджеттен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берілген несиелер бойынша сыйақылар (мүдделер)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          Тұрғын үй құрылысы және тұрғын үй сатып алу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бағдарламасының шеңберінде берілген несиелер бойынша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сыйақылар (мүдделер)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              Жергілікті атқарушы органдарға республикалық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бюджеттен берілген несиелер бойынша сыйақылар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(мүдделер)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          Көктемгі егіс және егін жинау жұмыстарын жүргізуді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ұйымдастыруға берілген несиелер бойынша сыйақылар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(мүдделер)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02           1999 жылдың егіс науқанын ұйымдастыруға берілген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тұқымдық қарыз бойынша сыйақылар (мүдделер)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03           Басқа да мақсаттарға берілген несиелер бойынша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сыйақылар (мүдделер)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              Заңды тұлғаларға үкіметтік сыртқы заемдардың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қаражаты есебінен республикалық бюджеттен берілген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несиелер бойынша сыйақылар (мүдделер)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          Техникалық көмек жобасын іске асыру үшін берілген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несиелер бойынша сыйақылар (мүдделер)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02           Кәсіпорындар мен қаржы секторын дамыту жобасын іске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асыру үшін берілген несиелер бойынша сыйақылар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(мүдделер)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03           Шағын және орта бизнесті қолдау жобасын іске асыру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үшін берілген несиелер бойынша сыйақылар (мүдделер)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04           Ауыл шаруашылығын жекешелендіруден кейінгі қолдау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жобасын іске асыру үшін берілген несиелер бойынша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сыйақылар (мүдделер)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 04 4  05           Мұнай саласына техникалық көмек көрсету жобасын іске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асыру үшін берілген несиелер бойынша сыйақылар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(мүдделер)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06           Астана қаласында халықаралық әуежай салу жобасын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іске асыру үшін берілген несиелер бойынша сыйақылар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(мүдделер)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07           Ирригациялық және дренаждық жүйелерді жетілдіру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жобасын іске асыру үшін берілген несиелер бойынша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сыйақылар (мүдделер)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               Жергілікті атқарушы органдарға үкіметтік сыртқы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заемдардың қаражаты есебінен республикалық бюджеттен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берілген несиелер бойынша сыйақылар (мүдделер)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          Қала көлігін дамыту жобасын іске асыру үшін берілген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несиелер бойынша сыйақылар (мүдделер)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02           Атырау қаласын сумен жабдықтау және оның санитариясы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жобасын іске асыру үшін берілген несиелер бойынша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сыйақылар (мүдделер)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03           Алматы қаласын сумен жабдықтау және одан суды бұру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жүйесін қайта жаңарту жобасын іске асыру үшін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берілген несиелер бойынша сыйақылар (мүдделер)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04           Су ресурстарын басқаруды жетілдіру және жерлерді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қалпына келтіру жобасын іске асыру үшін берілген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несиелер бойынша сыйақылар (мүдделер)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                Заңды тұлғалар төлеген мемлекеттік кепілдіктер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бойынша талаптар бойынша сыйақылар (мүдделер)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          Заңды тұлғалар төлеген мемлекеттік кепілдіктер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бойынша талаптар бойынша сыйақылар (мүдделер)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               Шет мемлекеттердің үкіметтеріне берілген сыртқы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несиелер бойынша сыйақылар (мүдделер)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          Шет мемлекеттердің үкіметтеріне берілген сыртқы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несиелер бойынша сыйақылар (мүдделер)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               Жергілікті бюджеттен заңды тұлғаларға берілген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несиелер бойынша сыйақылар (мүдделер)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          Шағын кәсіпкерлікті дамыту үшін берілген несиелер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бойынша сыйақылар (мүдделер)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02           Ауыл шаруашылық тауар өндірушілеріне берілген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несиелер бойынша сыйақылар (мүдделер)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03           Экономика салаларын қолдау және дамыту үшін берілген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несиелер бойынша сыйақылар (мүдделер)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04           Жергілікті инвестициялық жобаларға берілген несиелер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бойынша сыйақылар (мүдделер)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05           Өзге де несиелер бойынша сыйақылар (мүдделер)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05                 Салыққа жатпайтын өзге де түсiмдер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              Салыққа жатпайтын өзге де түсiмдер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          Анықталмаған түсiмдер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02           Қосымша және үстеме баждарды бөлу кезіндегі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Қазақстан Республикасының үлесі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04           Заңсыз алынған мүлiктi еркiмен тапсырудан немесе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өндіріп алудан немесе мемлекеттiк функцияларды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орындауға уәкiлеттiк берiлген тұлғаларға немесе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оларға теңестiрiлген тұлғаларға заңсыз көрсетiлген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қызметтердiң құнынан алынатын сомалардың түсiмi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05           Табиғатты пайдаланушылардан келтірілген зиянның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орнын толтыру туралы талаптар бойынша алынған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төлемдер, аңшылықтың және балық аулаудың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тәркіленген құралдарын, заңсыз олжаланған өнімдерді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сатудан түскен қаражат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06           Бас бостандығынан айыруға сотталғандардың тамақтың,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заттай мүліктің және коммуналдық-тұрмыстық,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емдеу-алдын алу қызметтерінің құнын, мемлекетке,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түзеу мекемесіне келтірілген залалды, қашуға жол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бермеуге байланысты қосымша шығындарды өтеуі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09           Республикалық бюджетке түсетін салыққа жатпайтын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өзге де түсімдер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10           Жергілікті бюджетке түсетін салыққа жатпайтын өзге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де түсімдер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11           Қазақстан Республикасы Ұлттық қорынан республикалық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бюджеттің шикізат секторының ұйымдары-заңды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тұлғаларынан алынатын табыс салығы бойынша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шығындарын өтеу түрінде түсімдер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12           Шикізат секторы ұйымдары төлем көзінен ұсталатын,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резидент заңды тұлғалардан алынатын корпоративтік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табыс салығы бойынша республикалық бюджеттің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шығындарын өтеу түрінде Қазақстан Республикасының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Ұлттық қорынан түсетін түсімдер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13           Шикізат секторы ұйымдары төлем көзінен ұсталатын,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резидент емес заңды тұлғалардан алынатын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корпоративтік табыс салығы бойынша республикалық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бюджеттің шығындарын өтеу түрінде Қазақстан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Республикасының Ұлттық қорынан түсетін түсімдер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14           Шикізат секторы ұйымдарынан алынатын қосылған құн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салығы бойынша республикалық бюджеттің шығындарын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өтеу түрінде Қазақстан Республикасының Ұлттық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қорынан түсетін түсімдер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15           Шикізат секторы ұйымдарынан алынатын үстеме пайдаға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салынатын салық бойынша республикалық бюджеттің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шығындарын өтеу түрінде Қазақстан Республикасының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Ұлттық қорынан түсетін түсімдер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16           Шикізат секторы ұйымдарынан алынатын бонустар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бойынша республикалық бюджеттің шығындарын өтеу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түрінде Қазақстан Республикасының Ұлттық қорынан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түсетін түсімдер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17           Шикізат секторы ұйымдарынан алынатын роялти бойынша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республикалық бюджеттің шығындарын өтеу түрінде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Қазақстан Республикасының Ұлттық қорынан түсетін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түсімдер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 05 1  18           Шикізат секторы ұйымдарының жасалған келісім-шарттар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бойынша өнімдер бөлу жөніндегі Қазақстан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Республикасының үлесі бойынша республикалық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бюджеттің шығындарын өтеу түрінде Қазақстан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Республикасының Ұлттық қорынан түсетін түсімдер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19  01.01.02 Заңды тұлғалардан - шикізат секторы ұйымдарынан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алынатын корпоративтік табыс салығы бойынша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жергілікті бюджеттің шығындарын өтеу түрінде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Қазақстан Республикасының Ұлттық қорынан түсетін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түсімдер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20  01.01.02 Шикізат секторы ұйымдары төлем көздерінен ұсталатын,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резидент заңды тұлғалардан алынатын корпоративтік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табыс салығы бойынша жергілікті бюджеттің шығындарын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өтеу түрінде Қазақстан Республикасының Ұлттық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қорынан түсетін түсімдер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21  01.01.02 Шикізат секторы ұйымдары төлем көздерінен ұсталатын,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резидент емес заңды тұлғалардан алынатын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корпоративтік табыс салығы бойынша жергілікті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бюджеттің шығындарын өтеу түрінде Қазақстан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Республикасының Ұлттық қорынан түсетін түсімдер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22           Шикізат секторы ұйымдарының жасалған келісім-шарттар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бойынша өнімдер бөлу жөніндегі Қазақстан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Республикасының үлесі бойынша жергілікті бюджеттің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шығындарын өтеу түрінде Қазақстан Республикасының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Ұлттық қорынан түсетін түсімдер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23           Республикалық бюджеттен қаржыландырылатын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мемлекеттік мекемелердің дебиторлық, депоненттік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берешегінің түсуі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24           Жергілікті бюджеттен қаржыландырылатын мемлекеттік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мекемелердің дебиторлық, депоненттік берешегінің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түсуі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25           Бұрын республикалық бюджеттен алынған,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пайдаланылмаған қаражаттардың қайтарылуы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26           Бұрын жергілікті бюджеттен алынған, пайдаланылмаған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қаражаттардың қайтарылуы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                   Капиталмен жасалған операциялардан алынатын кiрiстер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01                 Негiзгi капиталды сату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              Негiзгi капиталды сату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03           Жергілікті бюджеттен қаржыландырылатын мемлекеттік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мекемелерге бекітілген мүлікті сатудан түсетін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түсімдер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04           Республикалық бюджеттен қаржыландырылатын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мемлекеттік мекемелерге бекітілген мүлікті сатудан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түсетін түсімдер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05  01.01.02 Аймақтардың өзiн-өзi қамтуы үшiн сатып алынған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астықты өткiзуден түсiмдер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06           Қару-жарақ пен әскери техниканы сатудан түсетін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түсімдер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02                 Мемлекеттiк қорлардан тауарлар сату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              Мемлекеттiк қорлардан тауарлар сату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          Мемлекеттiк резервтерден алынған тауарлар үшiн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берешектердi өтеуден түсетiн түсiмдер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02           Нормативтен тыс қорларды сатудан түсетін түсімдер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03           Мемлекеттік ресурстардан астық сатудан түсетін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түсімдер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03                 Жердi және материалдық емес активтердi сату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              Жердi және материалдық емес активтердi сату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02           Материалдық емес активтердi сату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03           Жер учаскелерін және тұрақты жердi пайдалану құқығын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сатудан түсетін түсімдер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                   Алынған ресми трансферттер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01                 Мемлекеттiк басқарудың төмен тұрған органдарынан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алынатын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              Облыстық бюджеттерден, Астана және Алматы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қалаларының бюджеттерінен алынатын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          Ағымдағы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02           Күрделi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04           Ақтөбе облысының облыстық бюджетiнен алынатын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бюджеттік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06           Атырау облысының облыстық бюджетiнен алынатын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бюджеттік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07  01.01.02 Шығыс Қазақстан облысының облыстық бюджетінен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алынатын бюджеттік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09  01.01.02 Батыс Қазақстан облысының облыстық бюджетінен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алынатын бюджеттік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10           Қарағанды облысының облыстық бюджетiнен алынатын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бюджеттік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12  01.01.02 Қостанай облысының облыстық бюджетiнен алынатын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бюджеттік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13           Маңғыстау облысының облыстық бюджетiнен алынатын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бюджеттік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14           Павлодар облысының облыстық бюджетiнен алынатын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бюджеттік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17           Алматы қаласының бюджетiнен алынатын бюджеттік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18           Астана қаласының бюджетінен алынатын бюджеттік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              Аудандық (қалалық) бюджеттерден алынатын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          Ағымдағы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02           Күрделi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 01 3  03           Аудандық (қалалық) бюджеттерден бюджеттік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02                 Мемлекеттiк басқарудың жоғары тұрған органдарынан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түсетiн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              Республикалық бюджеттен түсетiн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          Ағымдағы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02           Күрделi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03           Субвенциялар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04           Мақсатты инвестициялық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              Облыстық бюджеттен түсетiн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          Ағымдағы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02           Күрделi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03           Субвенциялар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04           Мақсатты инвестициялық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09                 Өзге де көздерден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     01.01.02 Гранттар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 01.01.02 Геологиялық-геофизикалық зерттеулер жүргізу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02  01.01.02 "Қызылорда облысының Қазалыны/Жаңа Қазалыны сумен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жабдықтау" пилоттық жобасы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03  01.01.02 Нұра және Есіл өзендері бассейндерінің қоршаған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ортасын оңалту және басқару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04  01.01.02 "Батыс Тянь-Шань биоайрықшалығын сақтау"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трансшекаралық жобасы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05  01.01.02 Қарағанды, Теміртау, Көкшетау қалалары су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арналарының жұмысын жақсарту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06  01.01.02 Нұра мен Есіл өзендері бассейндерінің су ресурстарын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басқару жүйесін әзірлеу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07  01.01.02 Республикалық бюджетке түсетін гранттар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08  01.01.02 Жергілікті бюджетке түсетін гранттар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               Өзге де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 01.01.02 Республикалық бюджетке берілетін ағымдағы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02  01.01.02 Республикалық бюджетке берілетін күрделi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03  01.01.02 Жергілікті бюджетке берілетін ағымдағы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04  01.01.02 Жергілікті бюджетке берілетін күрделі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05           Қазақстан Республикасы Ұлттық қорынан республикалық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бюджетке алынатын нысаналы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06           Қазақстан Республикасы Ұлттық қорынан жергілікті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бюджетке алынатын нысаналы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                   Несиелерді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01                 Ішкі несиелерді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              Заңды тұлғаларға республикалық бюджеттен берілген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несиелерді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          Лизингті ұйымдастыру бағдарламасы шеңберінде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берілген несиелерді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02           Төлемге қабілетсіз кәсіпорындарды санациялауға және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оңалтуға "Медетші қор" РМК-ға берілген несиелерді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03           Тиімділігі жоғары инвестициялық жобаларды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қаржыландыру үшін "Қазақстан Эксимбанкі" ЖАҚ-қа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берілген несиелерді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04           "Ауыл шаруашылығын қаржылық қолдау қоры" ЖАҚ-қа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берілген орталықтандырылған (директивалық)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несиелерді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05           Ретроактивтік несиелендіру негізінде берілген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несиелерді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06           Ауылдық несие серіктестіктерінің жүйесі арқылы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ауылшаруашылық өндірісіне берілген несиелерді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07           Малшаруашылық өнімдерін шығаруға және сатып алуға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берілген несиелерді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08           Директивалық несиелер бойынша мерзімі өткен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берешекті қайтару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09           Ішкіреспубликалық есептеме нәтижелері бойынша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берілген несиелер бойынша мерзімі өткен берешекті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10           Меншікті айналым қаражатын толықтыруға берілген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несиелер бойынша мерзімі өткен берешекті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11           Экономиканы қайта құру қорының қаражаты есебінен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берілген несиелерді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12           Ауылшаруашылық жобаларын бірлесіп қаржыландыру үшін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берілген несиелерді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13           Инвестициялық жобаларды бірлесіп қаржыландыру үшін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берілген несиелерді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14           АДБ-нің бағдарламалық заемы шеңберінде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ауылшаруашылық секторына берілген несиелерді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15           Басқа да несиелерді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              Қазақстан Республикасы Үкіметінің қаржы агенттері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арқылы жеке тұлғаларға республикалық бюджеттен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берілген несиелерді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 01 2  01           Мемлекеттік білім беру несиелерін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02           Мемлекеттік студенттік несиелерді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03           Тұрғын үй құрылысы және тұрғын үй сатып алу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бағдарламасы шеңберінде берілген несиелерді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              Жергілікті атқарушы органдарға республикалық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бюджеттен берілген несиелерді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          Көктемгі егіс және егін жинау жұмыстарын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ұйымдастыруға берілген несиелерді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02           Кассалық алшақтықты жабуға берілген несиелерді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қайтару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03           Ақтөбе қаласын күзгі-қысқы кезеңге дайындауға Ақтөбе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қаласының бюджетіне берілген несиелерді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04           Теміртау қаласының батыс ауданын сумен жабдықтау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және жылумен жабдықтау объектілерін жөндеуге және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қайта жаңартуға, жылу көздері үшін отын сатып алуға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Қарағанды облысының бюджетіне берілген несиелерді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05           1999 жылдың егіс науқанын ұйымдастыруға берілген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тұқымдық қарызды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06           Инвестициялық жобаларды бірлесіп қаржыландыру үшін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берілген несиелерді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07           Басқа да мақсаттарға берілген несиелерді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              Заңды тұлғаларға үкіметтік сыртқы заемдардың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қаражаты есебінен республикалық бюджеттен берілген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несиелерді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          Техникалық көмек жобасын іске асыру үшін берілген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несиелерді қайтару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02           Кәсіпорындарды және қаржы секторын дамыту жобасын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іске асыру үшін берілген несиелерді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03           Шағын және орта бизнесті қолдау жобасын іске асыру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үшін берілген несиелерді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04           Ауыл шаруашылығын жекешелендіруден кейінгі қолдау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жобасын іске асыру үшін берілген несиелерді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05           Мұнай саласына техникалық көмек көрсету жобасын іске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асыру үшін берілген несиелерді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06           Астана қаласындағы халықаралық әуежай құрылысы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жобасын іске асыру үшін берілген несиелерді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07           Жер суландыру және дренаж жүйелерін жетілдіру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жобасын іске асыру үшін берілген несиелерді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               Жергілікті атқарушы органдарға үкіметтік сыртқы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заемдардың қаражаты есебінен республикалық бюджеттен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берілген несиелерді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          Қала көлігін дамыту жобасын іске асыру үшін берілген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несиелерді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02           Атырау қаласын сумен жабдықтау және санитариясы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жобасын іске асыру үшін берілген несиелерді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03           Алматы қаласын сумен жабдықтау және одан суды бұру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жүйесін қайта жаңарту жобасын іске асыру үшін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берілген несиелерді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04           Су ресурстарын басқаруды сейілдіру және жерлерді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қалпына келтіру жобасын іске асыру үшін берілген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несиелер бойынша сыйақылар (мүдделер)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               Заңды тұлғаларға жергілікті бюджеттен берілген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несиелерді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          Директивалық несиелер бойынша мерзімі өткен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берешекті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02           Шағын кәсіпкерлікті дамыту үшін берілген несиелерді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03           Ауылшаруашылық тауар өндірушілеріне берілген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несиелерді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04           Экономика салаларын қолдау және дамыту үшін берілген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несиелерді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05           Жергілікті инвестициялық жобаларға берілген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несиелерді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06           Басқа да несиелерді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               Аудандардың, қалалардың жергілікті атқарушы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органдарының облыстық бюджеттен берілген несиелерді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қайтаруы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          Кассалық алшақтықты жабуға берілген несиелерді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02                 Төленген мемлекеттік кепілдіктер бойынша талаптарды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              Төленген мемлекеттік кепілдіктер бойынша талаптарды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заңды тұлғалардың қайтаруы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          Төленген мемлекеттік кепілдіктер бойынша талаптарды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02           Бюджеттік несиелер, сонымен қатар мемлекеттік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кепілдіктер бойынша міндеттемелерді орындауға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бағытталған бюджеттік қаржылар бойынша берешекті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өтеу есебіне мемлекет пайдасына алынған не өндіріп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алынған мүлікті сатудан түсетін түсімдер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03                 Мемлекеттің елден тыс жерлердегі оған тиесілі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акцияларды сатуы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              Мемлекеттің елден тыс жерлердегі оған тиесілі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акцияларды сатуы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          Мемлекеттің елден тыс жерлердегі оған тиесілі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акцияларды сатуы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04                 Сыртқы несиелерді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              Шет мемлекеттердің үкіметтеріне берілген сыртқы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несиелерді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          Шет мемлекеттердің үкіметтеріне берілген сыртқы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несиелерді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                   Жалпы қаржыландыру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01                 Iшкi қаржыландыру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              Ұзақ мерзiмдi мемлекеттiк бағалы қағаздар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          Орталық атқарушы органдар шығарған ұзақ мерзімді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мемлекеттік бағалы қағаздар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02           Жергілікті атқарушы органдар шығарған ұзақ мерзімді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мемлекеттік бағалы қағаздар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              Орта мерзiмдi мемлекеттiк бағалы қағаздар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02           Мемлекеттiк орта мерзiмдi қазынашылық мiндеттемелер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03           Орталық атқарушы органдар шығарған өзге де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мемлекеттiк бағалы қағаздар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04           Жергілікті атқарушы органдар шығарған өзге де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мемлекеттік бағалы қағаздар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              Қысқа мерзiмдi мемлекеттiк бағалы қағаздар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          Мемлекеттiк қысқа мерзiмдi қазынашылық мiндеттемелер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02           Ұлттық жинақ облигациялары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03           Орталық атқарушы органдар шығарған өзге де қысқа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мерзімді мемлекеттік бағалы қағаздар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04           Жергілікті атқарушы органдар шығарған өзге де қысқа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мерзімді мемлекеттік бағалы қағаздар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               Екiншi деңгейдегi банктерден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          Республикалық бюджет алатын несиелер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02           Жергілікті бюджет алатын несиелер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               Өзге де iшкi қаржыландыру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          Республикалық бюджеттен берілетін несиелер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02           Жергілікті бюджеттен берілетін несиелер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03           Республикалық бюджет алатын өзге де көздерден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берілетін несиелер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04           Жергілікті бюджет алатын өзге де көздерден берілетін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несиелер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02                 Сыртқы қаржыландыру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              Халықаралық қаржылық ұйымдардан алынатын несиелер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          Халықаралық қаржылық ұйымдардан алынатын несиелер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              Шет мемлекеттерден алынатын несиелер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          Шет мемлекеттерден алынатын несиелер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              Шетелдiк коммерциялық банктер мен фирмалардан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алынатын несиелер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          Шетелдiк коммерциялық банктер мен фирмалардан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алынатын несиелер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               Өзге де сырттан қарыз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          Капиталдың сыртқы рыноктарында орналастырылған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мемлекеттiк борыштық мiндеттемелер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09           Өзге де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03                 Өзге қаржыландыру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              Мемлекеттік меншік объектілерін жекешелендіруден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түсетін түсімдер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          Республикалық меншік объектілерін жекешелендіруден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түсетін түсімдер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02           Коммуналдық меншік объектілерін жекешелендіруден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түсетін түсімдер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              Бағалы қағаздардың ұйымдастырылған рыногында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мемлекеттік эмиссиялық бағалы қағаздарды сатудан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түскен түсімдер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          Бағалы қағаздардың ұйымдастырылған рыногында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мемлекеттік эмиссиялық бағалы қағаздарды сатудан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түскен түсімдер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                   Бюджет қаражаты қалдықтарының қозғалысы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01                 Бюджет қаражаты қалдықтары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              Қаржы жылының басындағы бюджет қаражатының бос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қалдықтары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          Жыл басындағы бюджет қаражатының бос қалдықтары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02           Бюджет тапшылығын қаржыландыруға бағытталатын, қаржы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жылының басындағы бюджет қаражатының бос қалдықтары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03           Есепті кезеңнің аяғынан ағымдағы жылдың 15 наурызына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дейінгі бюджет қаражатының бос қалдықтары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              Инвестициялық жобаларды қаржыландыруға бағытталған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 қаражатының қалдықтары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          Қаржы жылының басында инвестициялық жобаларды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қаржыландыруға бағытталған бюджет қаражатының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қалдықтары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02           Қаржы жылының басында инвестициялық жобаларды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қаржыландыруға бағытталған бюджет қаражатының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қалдықтары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03           Ағымдағы жылғы 15 наурызға дейін есепті кезеңнің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аяғында инвестициялық жобаларды қаржыландыруға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бағытталатын бюджет қаражатының қалдықтары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              Бюджет қаражатының қалдықтары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 01 3  01           Есепті жылдың 15 наурызындағы бюджет қаражатының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қалдықтары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02           Бюджеттің тапшылығын қаржыландыруға бағытталған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 қаражатының қалдықтары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03           Есепті кезеңнің аяғындағы бюджет қаражатының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қалдықтары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*  АХА - азаматтық хал актілері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** мем. баж - мемлекеттік баж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