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a26" w14:textId="819e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бюджетi шығыстарының экономикалық сыныптамаcы ерекшелiгiнiң құрылымын бекiту туралы" Қазақстан Республикасы Қаржы министрiнiң 2000 жылғы 17 қарашадағы N 487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2002 жылғы 29 сәуірдегі N 191 бұйрығы. Қазақстан Республикасы Әділет министрлігінде 2002 жылғы 20 мамырда тіркелді. Тіркеу N 1853. Күші жойылды - ҚР Экономика және бюджеттік жоспарлау Министрінің 2005 жылғы 24 маусымдағы N 83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Республикасының 1998 жылғы 24 наурыздағы Заңының 27 бабына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Қазақстан Республикасы бюджеті шығыстарының экономикалық сыныптамасы ерекшелігінің құрылымы бойынша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 және 2005 жылғы 1 қаңтардан бастап қатынастарға әрекет етеді.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Министрінің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24 маусымдағы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83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бюджеті шығыстарының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экономикалық сыныптамасы ерекшелігінің құрылымы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бойынша бұйрықтар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Қаржы министрінің 2002 жылғы 29 сәуірдегі N 191 (тіркелген N 1853) "Қазақстан Республикасы Қаржы министрінің 2000 жылғы 17 қарашадағы N 487 "Қазақстан Республикасы бюджеті шығыстарының экономикалық сыныптамасы ерекшелігінің құрылымын бекіту туралы" бұйрығына өзгеріс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1999 жылғы 1 сәуірдегі Заңына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бюджетi шығыстарының экономикалық сыныптамасы ерекшелiгiнiң құрылымын бекiту туралы" Қазақстан Республикасы Қаржы министрiнiң 2000 жылғы 17 қарашадағы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бұйрығына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бюджетi шығыстарының экономикалық сыныптамасы ерекшелiгiнiң құрылымы қосымшаға сәйкес жаңа редакцияда жазылсын.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департаменті (Қ. Әбдіқалықов) және Мемлекеттік бюджет департаменті (Б. Сұлтанов) осы бұйрықтың Қазақстан Республикасының Әділет министрлігінде мемлекеттік тіркелуін қамтамасыз етсін.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қолданысқа енгізіледі және 2001 жылға есепті кезеңде жүзеге асырылатын операцияларды қоспағанда, 2002 жылғы 1 қаңтардан бастап туындаған қатынастарға қолданылады.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Премьер-министрдің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Қаржы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"Қазақстан Республикасы бюджетi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шығыстарының экономикалық сыныптамасы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ерекшелiгiнiң құрылымын бекiту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2000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487 бұйрығына өзгерiс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2002 жылғы 29 сәуiрдегi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N 191 бұйрығына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"Қазақстан Республикасы бюджетi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шығыстарының экономикалық сыныптамасы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ерекшелiгiнiң құрылымын бекiту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министрiнiң 2000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N 487 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 БЮДЖЕТI ШЫҒЫСТАРЫНЫҢ ЭКОНОМИКАЛЫҚ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СЫНЫПТАМАСЫ ЕРЕКШЕЛIГIНIҢ ҚҰРЫЛЫМЫ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Сын- Ерек-        Атауы         Анықтама             Шығындардың тiзiмi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ыпша шелiгi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А.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         Жалақы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  Негiзгi жалақы  Мемлекеттiк мекемелердiң  Депутаттардың,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қызметкерлерiне лауазым.  және әкiмшiлiк мем.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дық мiндеттемелерiн ор.   лекеттiк қызмет.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ындағаны үшiн ақшалай     шiлердiң, судья.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төлемдер:                 лардың, алыс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Бұл ерекшелiк бойынша     таяу шет елдердегi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тұрақты сипатқа ие       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заңдарда белгiлен.   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 лауазымдық қызмет.    және өкiлеттi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ақыға қосымша ақылар,     Елшiлерiнiң,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үстемеақылар және кө.    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терiлiмдер көрсетiледi.   ликасы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Жеке табыс салығын,       министрлiгiнiң шет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жинақтаушы зейнетақы      елдердегi мекемелерi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қорларына мiндеттi        қызметкерлерiнiң,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зейнетақы жарналарын      прокурорлардың,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жалақыдан алына.     прокуратура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тын өзге де ұстамдарды    дары,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осы ерекшелiктен ауда.    полициясы 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 керек.                 Қаржы полициясы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академиясы, Кеден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қорғау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өртке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қарсы қызмет қызмет.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керлерiнiң, әскери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қызметшiлердiң, оның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iшiнде мерзiмдi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 әскери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қызметшiлерiнiң не.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гiзгi жалақысы: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Лауазымдық қызметақы;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атақтар бой.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ынша қызметақы;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Арнаулы атағы үшiн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 ақы;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Сыныптық шен үшiн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 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қызметшiлер.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ге, құқық қорғау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 мен мемле.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кеттiк өртке қарсы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күрес қызметi қыз.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меткерлерiне қызмет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өткерудiң ерекше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жағдайлары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үстемеақы;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Экологиялық апат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аймақтарында және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көп жылдық ядролық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жарылыстардың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салдарынан зардап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шеккен аумақтарда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тұрғаны үшiн үс.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темеақы;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Демалысқа ақы төлеу,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 жұмыстан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босаған жағдайда 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қызметкердiң қалауы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пайдала.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нылмаған демалысы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 өтемақы;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2000 жылдың 1 қаң.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тарынан бастап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2002 жылғы 1 қаң.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тардан бастап еңбек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 төлеу шарт.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тарының өзгеруiне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байланысты мемле.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кеттiк қызметшiлерге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төленетiн жалақыдағы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айырма;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"Қазақстан Республи.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касындағы еңбек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Заңының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72-бабына сәйкес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белгiленген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ақылар: қызметтердi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қоса атқарғаны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(қызмет көрсету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аймақтарын кеңейт.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кенi) немесе жұмыста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уақытша болмаған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қызметкердiң мiн.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деттерiн орындағаны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 қосымша ақылар;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Басқа мемлекеттiк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мекемелер қызметкер.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лерiнiң негiзгi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жалақысы: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Лауазымдық қызмет.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ақылар (ставкалар);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"Мемлекеттiк меке.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мелердiң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қызметшi емес қыз.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меткерлерiне ең.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бекақы төлеу жүйесi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Үкiме.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тiнiң 2002 жылғы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11 қаңтардағы N 41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қаулысымен белгi.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ленген тұрақты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сипатқа ие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ақылар, үстемеақылар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көтерiлiмдер;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2000 жылдың 1 қаң.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тарынан бастап және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2002 жылғы 1 қаң.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тардан бастап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еңбекақы төлеу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шарттарының өзге.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руiне (оның iшiнде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аудандық коэффи.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циенттiң, таулы,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шөлдi және сусыз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жерлерде жұмыс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iстегенi үшiн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төленетiн коэф.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фициенттердiң алынып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тасталуы)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төленетiн жалақыдағы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айырма;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 жұмыстан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босатылған жағдайда,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не қызметкердiң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қалауы бойынша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пайдаланылмаған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демалысы үшiн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   Қосымша ақша.   Ынталандыру, көтермелеу   Саяси және әкiмшiлiк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лай төлемдер    сипатындағы, сондай-ақ    мемлекеттiк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 бас.   шiлердiң, судья.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шысының шешiмi бойынша    лардың, алыс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қосымша жұмыс iстегенi    таяу шет елдердегi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мемлекеттiк мекеме.  Қазақстан Республи.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лердiң қызметкерлерiне    касының Төтенше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ақшалай төлемдер.         және өкiлеттi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Елшiлерiнiң, Қазақ.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стан Республикасы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Сыртқы iстер минис.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трлiгiнiң шет елдер.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дегi мекемелерi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қызметкерлерiнiң,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прокурорлардың,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прокуратура орган.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дары, Қаржы поли.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циясы агенттiгi,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Қаржы полициясы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академиясы, Кеден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органдары, Құқық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қорғау органдары,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өртке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қарсы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қызметкерлерiнiң,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шiлерiнiң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ақшалай төлемдерi: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Смета бойынша тиiстi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органды ұстауға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көзделген қаражатты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үнемдеу есебiнен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органның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басшысының шешiмiмен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белгiленген лауазым.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дық қызметақыға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үстемеақылар;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Қазақстан Республи.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касы Президентiнiң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"Қазақстан Респуб.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ликасы Президентiнiң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кейбiр актiлерiне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өзгерiстер мен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толықтырулар енгi.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зу және Қазақстан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Пре.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зидентiнiң 1996 жыл.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ғы 18 маусымдағы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3038 Жарлығының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күшi жойылды деп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тану туралы" 2002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жылғы 21 наурыздағы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825 Жарлығының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1-тармағы 5-тармақ.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шасының 3-абзацына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сәйкес мемлекеттiк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органдардың орталық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аппараттары әкiм.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шiлiк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қызметшiлерiнiң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сыйақысы; Смета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тиiстi 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ганды ұстауға көз.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делген қаражатты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үнемдеу есебiнен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органның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басшысының, сон.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дай-ақ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Парла.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ментiнiң Палатасы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төрағаларының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шешiмiмен төленетін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сыйлықтар;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"Қазақстан Респуб.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ликасындағы еңбек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Заңының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73-бабына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мерзiмiнен тыс жұ.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мыстарға, мереке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демалыс күн.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дерiндегi жұмыстарға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 төлеу.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мекеме.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лер қызметкерлерiнiң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 ақшалай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төлемдерi: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Смета бойынша тиiстi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органды ұстауға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көзделген қаражатты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үнемдеу есебiнен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мекеме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басшысының шешiмiмен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қызметкерлердiң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лауазымдық жалақы.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ларына ынталанды.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ратын жалақылар,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сыйлықтар;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"Қазақстан Республи.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касындағы еңбек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 Заңының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73-бабына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мерзiмiнен тыс жұ.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мыстарға, мереке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демалыс күнде.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рiндегi жұмыстарға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ө Өтемақы         Мемлекеттiк мекемелердiң  Депутаттардың, саяси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төлемдерi       қызметкерлерiне берiле.   және әкiмшiлiк мем.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тiн өтемақы сипатындағы   лекеттiк қызметшi.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ақшалай төлемдер          лердiң, судьялардың,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алыс және таяу шет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елдердегi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Республикасының Тө.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тенше және Өкiлеттi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Елшiлерiнiң, Қазақ.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стан Республикасы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Сыртқы iстер минис.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трлiгiнiң шет елдер.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дегi мекемелерi қыз.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меткерлерiнiң, про.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курорлардың, проку.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ратура органдары,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Қаржы полициясы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агенттiгi, Қаржы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полициясы академия.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сы, Кеден органдары,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Құқық қорғау орган.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дары,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өртке қарсы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қызметкерлерiнiң,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қызметшi.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лердiң оның iшiнде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мерзiмдi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қызметшiлерiнiң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 төлемдерi: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"Арал өңiрiндегi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экологиялық қасiрет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салдарынан зардап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шеккен азаматтарды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әлеуметтiк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Республикасының 1992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жылғы 30 маусымдағы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Заңының 13-бабы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1-тармағының 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тармақшасында көз.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делген сауықтыруға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арналған материалдық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көмек;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сауықтыру үшiн жәр.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қызметшiлерге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(мерзiмдi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қызметтегi қызмет.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шiлерден басқа)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құқық қорғау орган.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дары қызметкерлерiне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қызметтiк ауысу ке.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зiндегi көшерақы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жәрдемақылары;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әскери қызметшiлер.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ге, оның iшiнде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мерзiмдi әскери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 әскери қыз.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метшiлерiне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құқық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 қызмет.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керлерiне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немесе арнайы қыз.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меттен босаған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кездегi бiржолғы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жәрдемақылар;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метшiлерге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шығу жәрдемақысы;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жұмысқа орналасу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кезеңiндегi сақ.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талатын жалақы;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заңдарға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өтемақы, бiржолғы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жәрдемақы;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смета бойынша тиiстi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органды ұстауға көз.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делген қаражатты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үнемдеу есебiнен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басшысының шешiмi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төленетiн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материалдық көмек;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аумақтық салық ор.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гандарының әкiмшiлiк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қызмет.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шiлерiне еңбектегi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ерекше жағдайлары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 берiлетiн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медициналық-әлеу.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меттiк сараптама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мамандандырылған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бөлiмшелерiнiң мем.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лекеттiк қызмет.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шiлерiне еңбектегi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зиян және қауiптi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жағдайлар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берiлетiн өтемақы.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Басқа мемлекеттiк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мекемелердiң қыз.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меткерлерiнiң өте.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мақы төлемдерi: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жұмысқа орналасу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кезiнде сақталатын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жалақы;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смета бойынша тиiстi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органды ұстауға көз.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делген қаражатты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үнемдеу есебiнен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мекеме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басшысының шешiмiмен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қызметкерге көрсе.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тiлетiн материалдық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көмек;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"Арал өңiрiндегi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экологиялық қасiрет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салдарынан зардап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шеккен азаматтарды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әлеуметтiк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туралы" Қазақстан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Республикасының 1992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жылғы 30 маусымдағы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Заңының 13-бабы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1-тармағының 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тармақшасында көз.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делген сауықтыруға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арналған материалдық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көмек.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  Әскери қызмет.  Бұл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шiлердiң, iшкi  республикалық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iстер органдары жергiлiктi бюджеттердiң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қызметкерлерi.  есебiнен ұсталатын,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нiң жинақтаушы  1998 жылғы 1 қаңтардағы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зейнетақы қор.  жағдай бойынша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ларына мiндеттi қызмет,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зейнетақы жар.  Республикасының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налары          iстер органдарында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10 жылдан кем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өтiлi бар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қызметшiлерiн,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iстер органдары қыз.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меткерлерiн ақшалай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қамту мөлшерiнiң 20%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мөлшерiнде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мемлекеттiк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жинақтаушы зейнетақы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қорларына мiндеттi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зейнетақы жарналары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         Жұмыс берушiлер.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дiң жарналары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   Әлеуметтiк      "Салық және бюджетке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салық           төленетiн басқа да мiн.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деттi төлемдер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ның Заңына сәйкес есеп.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телген әлеуметтiк салық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сомасының шегiнде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дiң бюджетке аударатын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аударымдары, уақытша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жұмысқа жарамсыздығы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бойынша, жүктiлiгi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босануы бойынша жәрдем.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ақыларды, мерзiмiнде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төленбеген әлеуметтiк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салық сомасына өсiмақы,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айыппұлдар төлеу.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  Автокөлiк құрал Көлiк құралдары бар заңды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дарының иелерiн тұлғалардың Қазақстан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азаматтық-құ.   Республикасы Үкiметiнiң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қықтық жауап.   1996 жылғы 31 қазандағы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кершiлiкке      N 1319 қаулысына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мiндеттi сақ.   сақтандыру ұйымдарына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тандыруға ар.   жарналар аударуы.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налған жарна.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   Мемлекеттiк ме. Бұл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кемелер қызмет. "Қазақстан Республикасы.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керлерiн мемле. ның сот жүйесi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кеттiк мiндеттi судьяларының мәртебесi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жеке сақтанды.  туралы" 2000 жылғы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руға арналған   желтоқсандағы N 132-II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жарналар.       Конституциялық Заңының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54-бабына және "Сот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приставтары туралы"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Заңының 10-бабына сәйкес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судьяларды, сот пристав.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тарын сақтандыру жөнiн.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дегi шығыстар көрсетiледi.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         Тауарлар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 Азық-түлiк өн.  Мемлекеттiк мекемелердiң  жеке пайдасы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імдерiн сатып   берушiлерге немесе бөл.   мемлекеттiк меке.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             шектеп сатушыларға жеке   мелердiң азық-түлiк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мұқтаждар үшiн азық-түлiк өнiмдерiн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өнiмдерiн сатып алғаны    алуы мен сақтауы;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ақы төлеу. Осы ер.   арнайы тағам;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екшелiк бойынша сол сияқ. жануарлардың тағамы;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 мерзiмдi қызметтiң     мерзiмдi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 қызметшiлерi үшiн  қызметшiлер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темекi өнiмдерiн сатып    темекi бұйымдарын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 арналған шығындар   сатып алу немесе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темекi өнiмдерiнiң   темекi бұйымдарының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орнына ақшалай өтемақы    орнына ақшалай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асханаларда жекеле.  өтемақы;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 мекемелердi тамақ.    құтқару және кезек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тандыруға ақы төлеуге     күттiрмейтiн жұ.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арналған шығындар көрсе.  мыстарды жүргiзу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тiледi.                   кезеңiнде кәсiби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Контингенттi (оқушылар.   және ерiктi апаттық-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ды, мерзiмдi қызметтiң    құтқару қызметтерiнiң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әскерилерiн) тамақтан.    және құрылымдардың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дыруға арналған шығын.    құтқарушылары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 олар сапарға шығу     тағам сатып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арқылы өткiзiлетiн iс-    мерзiмдi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шараларға қатысқан        қызметшiлердiң,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кезде 159-ерекшелiк       әскери оқу орындары,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жүзеге асыры.     iшкi iстер органдары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лады.                     оқу орындары кур.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санттарының, соттал.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ғандардың, қылмыс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жасағандығына кү.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дiктiлер мен кiнә.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лiлердiң, мектептер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мен мектеп-интернат.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 оқушыларының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асханадағы тамағына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 төлеу;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   Дәрi-дәрмектер  Мемлекеттiк мекемелердiң  дәрi-дәрмектер, пре.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медициналық актив болып табылмайтын   параттар мен байлап-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тағайындаудағы  бiр жолғы және бiрнеше    таңу құралдарын, 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өзге де құрал.  рет пайдалануға арналған  дициналық құрал-сай.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 сатып алу   дәрi-дәрмектер мен меди.  мандарды және өзге.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циналық бағыттағы өзге    лердi сатып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 құралдарды сатып алу.  қан сатып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 арналған шығындары     биопрепараттар сатып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   Мүлiктiк зат.   әскери қызметшiлер,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тарды, басқа    iстер органдарының, қаржы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 киiм ныса.   полициясының қызметкерлерi,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нын және арнау. кәсiби апаттық-құтқару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лы киiм-кешек.  құрылымдарының құтқарушы.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 сатып алу,  лары, мемлекеттiк өртке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тiгу және жөн.  қарсы қызмет органдарының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деу             қызметшiлерi, әскери оқу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орындарының курсанттары,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 мектеп-интернаттар.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дың тәрбиеленушiлерi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мүлiктiк заттар, кеден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қызметiнiң, прокуратура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органдарының қызметкерлерi,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судьялар, сот приставтары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арнайы және нысанды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киiм-кешектер, мемлекет.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тiк орман күзетi мен аң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шаруашылығы қызметкерлерi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нысанды киiм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айыру белгiлерiн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алуға, тiгуге және жөндеу.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 арналған шығыстар,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мүлiктiк заттар,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нысанды және арнайы киiм-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кешектер сатып алу орнына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ақшалай өтемақылар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   Ерекше құралдар Әскери мақсаттағы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материал.   заттарды, материалдарды,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 сатып     құралдарды сатып алуға,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             әскери маңызы бар объек.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тiлердi салуға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   Ел iшiндегi iс. Қазақстан шегiндегi       iссапар шығындары;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сапарлар мен    iссапарларға және         далалық тамақ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қызметтiк са.   қызметтiк сапарларға      жабдықталымы;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парлар          арналған шығындар. Бұған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авиабилеттерге, тәулiктiк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және жол жүруге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тiкелей байланысты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(әуежайға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әуежайдан жету және т.б.)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кiредi.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   Елден тыс жер.  Тәуелсiз Мемлекеттер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лерге iссапар.  Достастығын қоса алғанда,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 мен қызмет. Қазақстаннан тыс жерлерге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тiк сапарлар    iссапарларға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тiк сапарларға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шығындар. Бұл ерекшелiкте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жоғарыдағы 136-ерекшелiк.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 баяндалған шығындарға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ұқсас шығындар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   Үй-жайға жал.   Бұл ерекшелiкте жалға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герлiк төлем    алынған үй-жайға жалгер.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лiк төлемдер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Жалға алынатын үй-жайды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ұстауға арналған шығындар,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коммуналдық қызмет көрсе.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тулер, электр энергиясына,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жылуға арналған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сәйкес ерекшелiктер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   Басқа да тауар. 131-138-ерекшелiктер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ларды сатып алу бойынша көрсетiлетiн шығын.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қоспағанда, бiр бiр.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лiгi үшiн құны 40 есе айлық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есептiк көрсеткiштен аспай.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тын тауарларды сатып алуға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арналған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        Қызмет көрсету.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лердi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  Коммуналдық     Электр энергиясы мен      ыстық, суық, кәрiз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 көрсету. жылуды қоспағанда, суға,  үшiн ақы төлеу;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лерге ақы төлеу газға және басқа коммунал.газға ақы төлеу;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дық қызметтерге арналған  қызметтерге уақытылы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шығыстар. Олар 144 және   ақы төлемегенi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145 ерекшелiктерде көрсе. үшiн өсiмақы;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тiледi. Мемлекеттiк меке.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мелер ғимараттар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үй-жайларды,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емес мекемелерден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тен қаржыландырылатын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(баланс ұстаушыдан), жал.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 алған жағдайда, мемле.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кеттiк мекеме (жалгер)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коммуналдық қызметтi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қаражаттарын осы ерекшелiк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баланс ұстаушының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шотына аударады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  Байланыс қыз.   Байланыстың барлық түр.   телефондар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меттерiне ақы   лерi қызметтерiне, о.i.   абоненттiк ақы;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төлеу           байланыс қызметтерiн      қалааралық сөйлесу;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көрсететiн байланыс арна. ұялы байланыс;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ларын орнату (қосу), үзiп пошта-телеграф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тастау жөнiндегi қызмет.  шығыстары;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терге ақы төлеу.          үкiметтiк байланыс;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факс;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электронды пошта;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арнайы байланыс;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спутниктi байланыс;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телетайп;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радио және т.б.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   Көлiктiк қызмет Темiр жол, теңiз, жүк,    көлiктi жалдау;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көрсетуге ақы   әуе және автомобиль көлi. жабдықтарды,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төлеу           гiнiң қызметтерiне арнал. материалдарды,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ған шығындарды қоса ал.   арнайы контингенттi,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ғанда, мемлекеттiк меке.  әскери техниканы,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мелер, шаруашылық жүргi.  әскерге шақырылған.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зушi субъектiлер, жеке    дарды тасымалдауға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тұлғалар көрсететiн кө.   арналған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лiктiк қызметтерге арнал. және өзге де тасы.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ған шығыстар. Бұған,      малдар;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тасымалдау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құралдарды дайындау.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 арналған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кiредi.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  Электр энергия. Пайдаланылған электр эн.  пайдаланылған электр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 үшiн ақы     ергиясы үшiн ақы.         энергиясы үшiн 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төлеу           Мемлекеттiк мекемелер     қызметтерге уақытылы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 мен үй-жайлар. ақы төлемегенi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ды, мемлекеттiк емес      өсiмақы;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мекемелерден (баланс ұс.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таушыдан), жалға 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жағдайда,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мекеме (жалгер) электр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энергиясын төлеу қаражат.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тарын осы ерекшелiк 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ынша баланс ұстаушының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шотына аударады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   Жылуға ақы      Отынның барлық түрлерін   отынның барлық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төлеу           сатып алуға, тасымалдау.  түрлерiн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ға, тиеуге, түсiруге және алуға, тасымалдауға,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сақтауға арналған шығын.  тиеуге, түсiруге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қоса алғанда, пай.  және сақтауға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даланылған жылу энергиясы арналған шығындарды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ақы.                 қоса алғанда,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мекемелер     пайдаланылған жылу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 болып  энергиясы үшiн 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табылмайтын ұйымдардан    қызметтерге уақытылы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(баланс ұстаушыдан) ғима. ақы төлемегенi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раттар мен үй-жайларды    өсiмақы;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жалға алған жағдайда,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мекеме (жал.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гер) жылуға ақы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қаражаттарын осы ерекшелiк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баланс ұстаушының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шотына аударады.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   Ғимараттарды,   Ғимараттар мен үй-жайлар.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үй-жайларды,    ды ағымдағы жөндеуден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жабдықтарды     өткiзуге және жабдықтарды,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басқа да   көлiк құралдарын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негiзгi құрал.  басқа да негiзгi құралдар.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 ұстау,    ды ағымдағы және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оларға қызмет   жөндеуге, сондай-ақ 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көрсету,        гiзгi құралдарды ұстау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ағымдағы жөн.   мен қызмет көрсетуге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деу             байланысты шығындар.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 мен үй-жайларды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ағымдағы жөндеуге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шығыстар - объектiнiң тех.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никалық жай-күйiн сақтау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қолдау мақсатында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жүйелi түрде жүргiзiлетiн,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 мен үй-жайларды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жөндеуге арналған шығындар.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Жабдықтарды, көлiк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 да негiзгi құралдарды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ағымдағы және күрделi жөн.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деуге жұмыстардың мынадай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түрлерi жатуы мүмкiн: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электротехникалық жабдық.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тардың үздiксiз және апат.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сыз жұмыс iстеуiн қамтама.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сыз 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сыртқы инженерлiк желiлерге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 көрсету;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лифтiлердiң үздiксiз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апатсыз жұмыс iстеуiн қам.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тамасыз 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 желдеткiшiнiң үр.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лейтiн-соратын жүйесiнiң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үздiксiз және апатсыз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 iстеуiн қамтамасыз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өрт қауiпсiздiгiн, өрт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дабылының және түтiн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жойғыштың үздiксiз жұмыс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iстеуiн қамтамасыз 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жабдықтарға,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көлiк және басқа да 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гiзгi құралдарға алдын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жұмыстарын жүргiзу.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Ғимараттарды, үй-жайларды,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жабдықтарды, көлiк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 да негiзгi құрал.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ұстауға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оларға қызмет көрсетуге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мынадай жұмыс түрлерi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жатады: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ғимараттың iшкi үй-жай.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ларын және қасбетiн,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оған жанасатын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аумақты таза ұстау;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ғимараттарға жанасатын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аумақтарды абаттандыру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көгалдандыру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ғимараттардың iшiндегi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жасыл екпе ағаштарына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күтiм жасау;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ғимараттардың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үй-жайларын және оған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жанасатын аумақты 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нитарлық өңдеу;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оған жанасатын аумақ.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тан қоқыс пен қарды әкету;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ғимаратты және оған жана.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сатын аумақты күзету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күзет дабылымен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басқа да құралдармен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ғимаратты және оның 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үй-жайларын мерекелiк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күндерге және басқа 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iс-шаралар өткiзуге 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сiмдеу жөнiндегi жұмыс.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тарды орындау;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Негiзгi құралдарды ұстау,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 көрсету,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жөндеу өз күшiмен немесе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 ұйым арқылы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ғанына қарамастан, бұл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ерекшелiк бойынша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көрсетуге, ұстауға, ағым.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дағы жөндеуге қатысатын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штаттан тыс жеке тұлғалар.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дың еңбек ақысына (о.i.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еңбекақыдан ұстаулар, тө.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лемдер), негiзгi құралдарға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 көрсетуге және ұстау.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ға қажеттi тауарларды,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негiзгi құралдарды жөндеуге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пайдаланылатын құрылыс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материалдарын, жабдықтар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қосалқы бөлшектер,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көлiк құралдарын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 арналған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ұстауға, қызмет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көрсетуге және жөндеуге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тiкелей  байланысты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шығыстар. Көлiк құралда.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рына ЖЖМ, принтерлерге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картридждер және жабдық.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тарға арналған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шығыс материалдарын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 139-ерекшелiк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ө Өзге қызметтер  141-146-ерекшелiктерде    шарт бойынша заңды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жұмыстар    көрсетiлетiн қызметтер.   және жеке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ге, жұмыстарға ақы төлеу  көрсететiн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жөнiндегi шығындар        тер, жұмыстар, о.i.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банктiк қызметтер;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еңбек шарттары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штаттан тыс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қызметкерлердiң,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оның iшiнде жүргiзу.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шiлердiң еңбегiне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ақы төлеу, сондай-ақ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штаттан тыс қызмет.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керлерге төлеуге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есептелетiн жеке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тұлғалардан алынатын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табыс салығы, жұмыс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берушiлердiң жарна.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штаттан тыс жүргізу.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шiлер мен жұмыс.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шылардың еңбек шарты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iссапар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шығыстарына ақы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         Басқа да ағым.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   Жалпыға бiрдей  Аз қамтылған отбасылар    киiмдер, аяқ-киiмдер,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мiндеттi орта   қатарындағы мемлекеттiк   оқулықтар, оқу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бiлiм беру      жалпы бiлiм беру мектеп.  құралдарын, мектеп-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қорының шығын.  терiндегi аса мұқтаж.     жазба құралдарын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            оқушыларға қаржылық       мектептерде тамақ.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материалдық көмек    тандыруды қамтамасыз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көрсетуге арналған        ету;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шығындар.                 ақшалай көмек көр.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Бұл ерекшелiк бойынша     сету;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мемлекеттiк      санаторлық-курорттық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жалпы бiлiм беру мектеп.  мекемелерге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терiн ұстауға бюджетте    демалыс лагерлерiне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көзделген шығындардың     жолдамалар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бiр пайызынан кем емес    мектеп оқушыларының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көлемде анықталады.       мәдени-бұқаралық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спорттық іс-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шараларға қатысуын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қаржылық қамтамасыз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   Атқару құжатта. Осы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рын орындау     атқару құжаттарының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орындалуы жөнiндегi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Тартылатын заңгерлерге,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консультанттарға 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төлеу жөнiндегi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149-ерекшелiк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көрсетiледi,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баж төлеу 159-ерекшелiкте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   Ерекше шығындар Күштi және құқық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органдарындағы ерекше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ө Өзге де ағым.   Осы ерекшелiкте басқа     Әскери қызметшiлер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шығыстар   ерекшелiктерге жатқызыл.  мен iшкi iстер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маған шығыстар көрсетi.   органдарының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ледi.                     қызметкерлерiн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сотталғандарды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жерлеуге арналған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шығындар;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халықты әлеуметтiк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қорғау басқармасының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мектеп-интернат.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тарының қамқор.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лығындағыларды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жерлеуге арналған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шығындар;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өкiлеттiк шығындар;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жеке табыс салығын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уақытылы аудармағаны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үшiн өсiмақы, айып.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пұл;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айыппұлдар, тұрақ.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сыздық айыбы, ко.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миссиялық төлемдер,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кiру жарналары;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қоршаған ортаны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ластағаны үшiн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төлем, мемлекеттiк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баж, салық және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бюджетке төленетiн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басқа да мiндеттi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төлемдер, олар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өсімақы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айыппұлдар (121-ер.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екшелiк бойынша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төленетiн 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салықтан басқа);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сайлаулар өткiзу: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кандидаттардың мем.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лекеттiк бұқаралық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ақпарат құралдарында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сөйлеуi;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кандидаттардың сай.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лау алдындағы көп.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шiлiк iс-шаралар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өткiзуi және үгiттеу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материалдарын шыға.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руы;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кандидаттардың кө.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лiктiк шығындары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(көлiк жалдау, ЖЖМ);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кандидаттардың жа.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лақысын өтеу;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мәдени, спорттық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басқа 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iс-шаралардың же.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ңiмпаздары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қатысушыларына әр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түрлi сыйлықтар,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жүлделер, естелік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сыйлықтар, ақшалай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сыйақылар, қызмет.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керлерге еңбегi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ақшалай төлемдердi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қоспағанда көтер.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мелеу сипатындағы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жеке тұлғаларға,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оның iшiнде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меке.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мелердiң қызмет.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керлерiне басқа 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ақшалай төлемдер;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бостандығын шектеу,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қамау немесе бос.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тандығынан айыру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түрiнде жазасын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өтеуден босатылатын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тұлғалар үшiн тұ.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ратын жерiне дейiн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жолақы билеттерiн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сатып алу;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автокөлiк құралдарын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мiндеттi техникалық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мемлекеттiк меке.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мелер қызметкер.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лерiнiң iссапар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шығыстарынан басқа,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сапарға шығу арқылы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өткiзiлетiн iс-ша.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раларға байланысты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шығындар (жол жүру,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тұру, тамақтану);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мәслихат депутат.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тарына орташа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жалақыларын олардың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негiзгi жұмыс орны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өтеу;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басқа ерекшелiктер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жiктелмейтiн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басқа да шығыстар;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         Iшкi заемдар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(мүдде) төлем.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   Iшкi заемдар    Капиталдың iшкi рынокта.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сыйақы. рында қарызға алынған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 (мүдделер)  қаражатты пайдаланғаны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төлеу           үшiн сыйақы (мүдде)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төлемдерi (мемлекеттiк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бағалы қағаздарды, екiншi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деңгейдегi банктерден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кредиттердi орналастыру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нысанында және басқа 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нысандарда)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 Жергiлiктi ат.  Жергiлiктi атқарушы 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қарушы орган.   гандары республикалық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дары республи.  бюджеттен алған заемдар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калық бюджет.   бойынша сыйақы (мүдде)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тен алған заем.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сыйақы (мүдде)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         Сыртқы заемдар  Экономиканың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сыйақы  субъектiлерiнiң 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(мүдде) төлем.  еместер алдындағы мiн.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дерi            деттемелерi бойынша грант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түрiнде мемлекеттiк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органдары жүзеге асыратын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сыйақы (мүдде) төлемдерi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енгiзiлмейдi. Осындай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төлемдер 510-iшкi сыныптың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ерекшелiктерi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 Сыртқы заемдар  Капиталдың сыртқы рыноктар.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сыйақы  ында қарызға алынған қара.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(мүдде) төлем.  жатты пайдаланғаны үшiн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дерi            сыйақылар (мүдделер) төлеу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(мемлекеттiк бағалы қағаз.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дарды, халықаралық қаржы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ұйымдарынан, шетел мемлекет.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терiнiң үкiметтерiнен, шет.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елдiк коммерциялық банктер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 фирмалардан несиелердi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орналастыру нысанында)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         Заңды тұлғалар.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ағымдағы транс.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   Заңды тұлғалар. Заңды тұлғаларға олардың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олардың шы.  шығындарын өтеуге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ғындарын өтеуге ағымдағы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берiлетiн ағым.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трансферт.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   Заңды тұлғалар. Мақсатты тағайындауы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    бар заңды тұлғаларға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мақсатты ағым.  берiлетiн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трансферт.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         Жеке тұлғалар.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ағымдағы транс.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   Жеке тұлғалар.  Жеке тұлғаларға олардың   әлеуметтiк төлемдер;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    кiрiстерiн арттыруға      әлеуметтiк көмек;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 арналған, не шығындарының заңнамаға сәйкес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немесе зияндарының белгi. қызметкерлер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лі бiр түрлерiн толық     қызметшiлерге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немесе iшiнара өтеу үшiн  олардың еңбек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ақшалай нысандағы төлем.  мiндеттерiн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дер. Жергiлiктi өкiлеттi  атқаруға байланысты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 жеке тұлғаның    мертiгуден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(алушының) жазбаша өтi.   денсаулығының өзге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ніші бойынша берушiлер-ң  де зақымдалуынан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қызметтiк шотына жәрдем.  келген залалдың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ақылар аударуды көздейтiн орнын толтыру;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аз қамтылған отбасыларға  жеке тұлғаларға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(азаматтарға) тұрғын үй   берiлетiн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көмегiн көрсету тәртiбiн  трансферттер.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белгiлеген кезде 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осы ерекшелiк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   Зейнетақылар    Осы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зейнетақы төлеу жөнiндегi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   Стипендиялар    Осы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стипендиялар, iшкi iстер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органдарының офицер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қатарынан күндiзгi оқу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нысаны бойынша оқытылатын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 оқу, арнаулы оқу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орындары тыңдаушыларының,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адъюнктердiң ақшалай жаб.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дықталуын төлеу жөнiндегi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Iшкi iстер органдарының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офицер құрамының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басшы құрамының қатарынан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күндiзгi оқу түрi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оқытылатын әскери оқу,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арнаулы оқу орындары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тыңдаушыларының, адъюнк.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тердiң ақшалай жабдықталуы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мөлшерiнен 20% мөлшерiндегi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мiндеттi зейнетақы жарна.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ларын аудару осы ерекшелiк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        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басқарудың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 деңгей.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лерiне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   Субвенциялар    Республикалық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облыстық бюджетке, Астана,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қалаларының бюдже.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тiне, облыстық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аудандық (қалалық)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терге берiлетiн субвенциялар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   Бюджеттiк алым. Аудандық (қалалық)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             тен облыстық бюджетке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немесе облыстық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Астана және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қалалары бюджеттерiнен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бюджеттен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алынатын бюджеттiк алымдар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   Мемлекеттiк     341, 342-ерекшелiктер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басқарудың бас. бойынша жiктелуi мүмкiн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 деңгейлерi.  емес бюджеттердiң әр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 өзге де      түрлi деңгейлерi арасын.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ағымдағы транс. дағы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         Шетелге ағымда.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ғы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   Шетелдегi ұйым. Республиканың халықаралық халықаралық ұйымдарды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дарға ағымдағы  ұйымдардағы мүшелiгiне    үлестiк ұстау;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 байланысты шығындар       мүшелiк жарналар;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халықаралық ұйым.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дарға кiру жарналары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және көпжақты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конвенциялар.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         Өзге де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   Әр түрлi өзге   310-350-iшкi сыныптарға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 ағымдағы     жатқызылмайтын трансферт.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 тiк төлемдер жөнiндегi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         Негiзгi капи.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талды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   Активтердi са.  412 "Үйлер мен ғимараттар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тып алу         сатып алу" ерекшелiгi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жiктелетiн үйлер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 ғимараттарды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135-ерекшелiк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жiктелетiн әскери мақ.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саттағы құралдарды қос.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пағанда, бiр бiрлiгi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үшiн құны 40 есе айлық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есептiк көрсеткіштен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асатын тауарларды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   Жылжымайтын     Үйлер мен ғимараттар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актив.  сатып алуға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тердi сатып     шығындар, сондай-ақ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алуға арналған  үйлер мен ғимараттар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шығындар        орналасқан жердi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 арналған шығындар.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Егер сатып алынған үйлер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 ғимараттардың құнына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үймен бiрге сатып алынған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активтердiң, мысалы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жабдықтардың құны қосылса,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онда оларға арналған шы.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ғындар осында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         Негiзгi капи.   Осы iшкi сыныпта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талды құру      объектiлердiң - үйлердiң,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ғимараттардың, жолдардың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басқа да объектiлердi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салуға байланысты барлық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Осы шығындар негiзгi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капиталды құрумен айна.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лысатын жұмысшылардың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жалақысын (о.i. жалақыдан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ұстау), әлеуметтiк салық.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ты, жинақтаушы зейнетақы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қорларына берiлетiн жар.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наларды, құрылысқа қа.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жеттi материалдарды жаб.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дықтар мен жасақтаушы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бұйымдарды, сондай-ақ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құрылыс шаруашылық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тәсiлмен немесе келiсiм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жүргiзiлуiне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қарамастан құрылысқа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тiкелей байланысты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жобалау-iздестiру жұ.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мыстарына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нормативтiк-техникалық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конструкторлық-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технологиялық құжат.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тамаларды әзiрлеу,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сатып алу жөнiндегi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шығындарды, комму.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налдық, көлiктiк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 көрсетулердi,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 қызметтерiн,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құрылысқа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шығындарды қамтиды.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   Үйлер мен ғи.   135-ерекшелiк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мараттарды салу жiктелетiн әскери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мақсаттағы үйлердi,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ғимараттарды қоспағанда,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үйлердi, ғимараттарды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салуға арналған шығыстар.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   Жолдар салу     Жолдар салуға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         Күрделi жөндеу  Осы iшкi сыныпта үйлердi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күрделi жөндеуге арналған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көрсетiледi. 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 күрделi жөндеумен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айналысатын жұмысшылардың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жалақысын (о.i. жалақыдан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ұстау), әлеуметтiк салықты,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жинақтаушы зейнетақы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қорларына түсетiн жарналар.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ды, күрделi жөндеу үшiн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қажеттi заттар, материал.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 мен жабдықтар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алуды, жобалау-iздестiру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жұмыстарына арналған шы.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ғындарды, сондай-ақ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жөндеу шаруашылық тәсiлмен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немесе келiсiм-шарт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жүргiзiлуiне қарамастан,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күрделi жөндеумен тiкелей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 басқа да шығын.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қамтуы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Жабдықтарды, көлiк құрал.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дарын және басқа да негiзгi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құралдарды күрделi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146-ерекшелiк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         Үйлердi, ғима.  Үйлердi, ғимараттарды қайта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раттарды күрде. құруға, кеңейтуге, қалпына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лi жөндеу       келтiруге байланысты шығын.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дар, яғни үйлердi, ғимарат.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тарды, сумен жабдықтау,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кәрiз, электрмен жабдықтау,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жылумен жабдықтау жүйесiнiң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құрылымын өзгертуге (сыртқы,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iшкi) арналған шығындар.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   Жолдарды күрде. Аэродром жолдарын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лi жөндеу       ұшу-қону айлақтарын қайта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құруға, күрделi жөндеуге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байланысты шығындар. Жол.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күрделi жөндеу деп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бүкiл жолды немесе оның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елеулi бөлiгiн қайтадан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жабу, жолды кеңейту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жолдарды жақсарту жөнiн.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дегi басқа да жұмыстар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түсiнiледi. Ағымдағы жай,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 орташа жөндеу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мен қызмет көрсету (жарық.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тарды толтыру, жолдың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жұқарған учаскелерiн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қайтадан жабу) басқа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қызметтер ретiнде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149-ерекшелiкте жiктеледi.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         Жер және мате.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риалдық емес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активтер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   Жер сатып алу   Мемлекеттiң жердiң кез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келген түрiн, ормандарды,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iшкi суларды және пайдалы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қазбалардың кен орындарын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сатып алуына арналған шы.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ғындар. Егер мемлекет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сатып алған жерде ғимарат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тұрса және ғимараттың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құны жердiң құнынан бөлек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бағаланса, ғимаратты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 арналған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412-ерекшелiкке жатқызылуы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тиiс. Егер ғимарат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алуға арналған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жер сатып алуға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шығындардан бөлiнбесе,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жер мен ғимараттық құнын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 осы ерекшелiкке,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болмаса жер мен ғимараттың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неғұрлым бағалы болып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табылуына қарай 412-ерек.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шелiкке жатқызу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   Материалдық     Жеке объектiлер болып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емес активтер   табылмайтын материалдық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сатып алу       емес активтердi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(жер қойнауын және геоло.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гиялық ақпаратты өңдеу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құқығын сатып алу, балық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аулау кәсiпшiлiгiн жүргiзу,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сондай-ақ  өзге де концес.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сияларға арналған шығындар,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патенттердi, лицензияларды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авторлық құқықтарды,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сауда белгiлерiн, гудвилл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басқаларды пайдалану).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         Ел iшiндегi     Күрделi трансферттер қар.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транс.  жылық талаптардың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         туындауына немесе өтелуiне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әкеп соқтырмайтын басқару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органдарының қайтарымсыз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бiржақты төлемдерiн бiл.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дiредi. Мұндай трансферт.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 олардың алушыларының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негiзгi құралдарды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материалдық емес актив.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тердi сатып алуға немесе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негiзгi капиталдың зақым.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дануына байланысты шығын.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дарды өтеуге не алушының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жарғылық капиталының 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туына арналған шығындарды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қаржыландыруға арналған.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   Заңды тұлғалар. Негiзгi құралдар 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    материалдық емес активтердi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транс.  сатып алу үшiн, құрылысты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         қаржыландыру үшiн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трансферттер. Бұған сонымен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қатар кәсiпорындарға мате.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риалдық емес активтердi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сатып алуға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трансферттiк төлемдерге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арналған шығыстар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кiредi. Алайда, ғимарат.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тарды салуға немесе тек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әскери мақсаттарда ғана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пайдаланылатын негiзгi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жабдықтарды сатып алуға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арналып кәсiпорындарға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берiлетiн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369-ерекшелiкте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трансферттер төлемдер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ретiнде жiктелуi тиiс.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Осы ерекшелiк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жарғылық қорларға берi.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летiн заңды тұлғалардың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жарналары көрсетiледi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   Мемлекеттiк     Инвестициялық мақсаттарға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басқарудың      негiзгi құралдар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 деңгей.   материалдық емес активтер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лерiне күрделi  сатып алу үшiн мемлекеттiк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 басқарудың әр түрлi деңгей.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лерiне берiлетiн трансферт.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терге арналған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және өзге де күрделi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   Өзге де күрделi 461-464-ерекшелiктер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    жiктелмейтiн күрделi транс.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         Шетелге берiле.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тiн күрделi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   Халықаралық     Халықаралық ұйымдарға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ұйымдар мен     және шетел мемлекеттерiнiң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шетел мемле.    үкiметтерiне күрделi мақ.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кеттерiнiң      саттар үшiн берiлетiн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үкiметтерiне    трансферттерге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берiлетiн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транс.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   Шетелге берiле. Қазақстанның тыс жерлерiне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тiн өзге де     берiлетiн өзге де күрделі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транс.  трансферттер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ферттер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Б. НЕСИЕЛЕР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ҮЛЕСТIК ҚАТЫСУ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         Iшкi несиелер   Қайтарымды негiзде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қаражат бөлу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   Мемлекеттiк     Мемлекеттiк басқарудың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басқарудың бас. басқа деңгейлерiне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 деңгейлерiне қайтарымды негiзде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берiлетiн не.   қаражат бөлу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   Заңды тұлғалар. Заңды тұлғаларға қайтарымды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    негiзде қаражат бөлу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   Жеке тұлғалар.  Жеке тұлғаларға қайтарымды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ға берiлетiн    негiзде қаражат бөлу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 ө Өзге де iшкi    511-514-ерекшелiктер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несиелер        бойынша жiктелмейтiн,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қайтарымды негiзде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берiлетiн қаражат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         Сыртқы несиелер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   Әр түрлi сыртқы Шетел мемлекеттерiне,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несиелер        халықаралық ұйымдарға,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шетелде тұратын жеке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тұлғаларға, шетелдiк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кәсiпорындарға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елдiң резидентi болып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табылмайтын басқа 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бiрлiктерге қайтарымды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негiзде берiлетiн қаражат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530         Шетелдiк акцио.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нерлiк капитал.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дағы үлестiк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қатысу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   Халықаралық     Халықаралық ұйымдардың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ұйымдардың      акцияларын сатып 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акцияларын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 ө Өзге де шетел   Өзге де шетел мемлекет.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мемлекеттерi.   терiнiң акцияларын сатып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нiң акцияларын 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В.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         Iшкi борышты    Iшкi заемдар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өтеу            борыштың негiзгi сомасын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өтеу. Iшкi заемдар бойын.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ша сыйақы төлеу 210-iшкi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сыныпта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   Мемлекеттiк     Жоғары тұрған бюджеттен   жоғары тұрған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басқарудың      алынған несиелер бойынша  бюджетке бюджеттiк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басқа деңгей.   негiзгi борыштың сомасын  қарыздарды өтеу;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лерiне борышты  өтеу.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 Iшкi рынокқа    Iшкi рынокқа орналастырыл.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орналастырылған ған мемлекеттiк бағалы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мемлекеттiк     қағаздар бойынша негiзгi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бағалы қағаздар борыштың сомасын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борышты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619ө  Өзге де iшкi    611-612-ерекшелiктерде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борышты өтеу    жiктелмеген заемдарды өтеу.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620         Сыртқы борышты  Сыртқы заемдар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өтеу            негiзгi борыштың сомасын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өтеу. Сыртқы заемдар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 сыйақы (мүдде)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төлеу 220-iшкi сыныпта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   Сыртқы борышты  Сыртқы заемдар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өтеу            негiзгi борыштың сомасын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өтеу.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710         Бағалы қағаз.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дардың ұйымдас.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тырылған рыно.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гында мемлекет.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тiк эмиссиялық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бағалы қағаз.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   Бағалы қағаз.   Бағалы қағаздардың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дардың ұйым.    ұйымдастырылған рыногында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дастырылған     мемлекеттiк эмиссиялық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рыногында мем.  бағалы қағаздарды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лекеттiк эмис.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сиялық бағалы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қағаздарды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сатып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Таблицаның жалғасы: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Сын- Ерек-    Атауы       Анықтама   Шығындардың тiзiмi    Ескерту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ыпша шелiгi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А.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АҒЫМДАҒЫ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                                              Автокөлік құралдары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иелерінің азаматтық-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құқықтық жауапкер.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шілігін міндетті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сақтандыруға шарт.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 жасалады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                                              Сақтандыру шарты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Мерзiмдi әскери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қызметшiлер үшiн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темекi бұйымдарының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орнына ақшалай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өтемақы төлеген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кезде тауарларды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(жұмыстарды, қыз.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                                              Тауарларды (жұ.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мыстарды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қызметтердi) беруге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                                              Тауарларды (жұ.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мыстарды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қызметтердi) беруге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Әскери қызмет.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шiлерге нысанды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киiмдердiң орнына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ақшалай өтемақы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төлеген кезде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тауарларды,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жұмыстарды және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 беруге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Мүлiктiк заттарды,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киiм нысанын және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арнаулы киiм-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кешектер сатып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алудың орнына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ақшалай өтемдердi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төлеу барысында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тауарларды, 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 мен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 беруге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                                              Тауарларды, 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мыстарды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 беруге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                                              Тауарларды, 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мыстарды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 беруге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                                              Тауарларды, жұ.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мыстарды және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қызметтердi беруге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                                              Осы ерекшелік 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ынша тауарларды,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жұмыстарды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қызметтерді беруге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жасалмайды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                                              Қазынашылықтың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шарттары, келi.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 жасалады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(мемлекеттiк бағалы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қағаздарды орна.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ластыру жағдайынан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                             Қазынашылықтың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                             Қазынашылықтың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шарттары, келi.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 жасалады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(мемлекеттiк бағалы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қағаздарды орна.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ластыру жағдайла.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КҮРДЕЛI ШЫҒЫСТАР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                                              Тауарларды (жұмыс.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меттердi) беруге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арналған шарттар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                                              Тауарларды, жұмыс.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                                              Тауарларды, жұмыс.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                                              Тауарларды, жұмыс.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Б. НЕСИЕЛЕР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ҮЛЕСТIК ҚАТЫСУ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                                              Қазынашылықтың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                                              Қазынашылықтың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                                              Қазынашылықтың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                                              Қазынашылықтың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                                              Қазынашылықтың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                                              Тауарларды, жұмыс.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                                              Тауарларды, жұмыс.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 және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терді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 жасал.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майды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В. БОРЫШТЫ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611                                              Қазынашылықтың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                                              Қазынашылықтың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(мемлекеттiк құнды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қағаздарды орна.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ластыру жағдайынан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басқа)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                                              Қазынашылықтың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                                              Қазынашылықтың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аумақтық орган.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 тiр.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келмейтiн несие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шарттары (келi.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сiмдерi) жасалады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(мемлекеттiк құнды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қағаздарды орна.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ластыру жағдайынан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711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