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f20ce" w14:textId="3af20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әкімшілерінің бюджеттік өтінімді жасау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2002 жылғы 16 сәуірдегі N 158 бұйрығы. Қазақстан Республикасы Әділет министрлігінде 2002 жылғы 21 мамырда тіркелді. Тіркеу N 1856. Күші жойылды - ҚР Қаржы министрлігінің 2003 жылғы 27 мамырдағы N 209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"Бюджет жүйесі туралы" Қазақстан Республикасының 1999 жылғы 1 сәуірдегі 
</w:t>
      </w:r>
      <w:r>
        <w:rPr>
          <w:rFonts w:ascii="Times New Roman"/>
          <w:b w:val="false"/>
          <w:i w:val="false"/>
          <w:color w:val="000000"/>
          <w:sz w:val="28"/>
        </w:rPr>
        <w:t xml:space="preserve"> Заңына </w:t>
      </w:r>
      <w:r>
        <w:rPr>
          <w:rFonts w:ascii="Times New Roman"/>
          <w:b w:val="false"/>
          <w:i w:val="false"/>
          <w:color w:val="000000"/>
          <w:sz w:val="28"/>
        </w:rPr>
        <w:t>
 сәйкес Бұйырамын:
</w:t>
      </w:r>
      <w:r>
        <w:br/>
      </w:r>
      <w:r>
        <w:rPr>
          <w:rFonts w:ascii="Times New Roman"/>
          <w:b w:val="false"/>
          <w:i w:val="false"/>
          <w:color w:val="000000"/>
          <w:sz w:val="28"/>
        </w:rPr>
        <w:t>
     1. Қоса беріліп отырған Бюджеттік бағдарламалар әкімшілерінің бюджеттік өтінімді жасау ережесі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тіркелген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 Министр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орынбасары - Қаржы министрінің
</w:t>
      </w:r>
      <w:r>
        <w:br/>
      </w:r>
      <w:r>
        <w:rPr>
          <w:rFonts w:ascii="Times New Roman"/>
          <w:b w:val="false"/>
          <w:i w:val="false"/>
          <w:color w:val="000000"/>
          <w:sz w:val="28"/>
        </w:rPr>
        <w:t>
2002 жылғы 15 сәуірдегі N 158
</w:t>
      </w:r>
      <w:r>
        <w:br/>
      </w:r>
      <w:r>
        <w:rPr>
          <w:rFonts w:ascii="Times New Roman"/>
          <w:b w:val="false"/>
          <w:i w:val="false"/>
          <w:color w:val="000000"/>
          <w:sz w:val="28"/>
        </w:rPr>
        <w:t>
бұйрығымен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бағдарламалар әкімшілерінің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өтінімді жасау ережесі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республикалық және жергілікті бюджеттердің жобасын әзірлеу кезінде бюджеттік бағдарламаны негіздеу және оны қаржыландыру сомасын анықтау үшін алдағы қаржы жылына және үш жылдық кезеңге арналған бюджеттік бағдарламалар әкімшілерінің бюджеттік өтінімдердің құрылымын, оларды жасау тәртібін анықтайды. 
</w:t>
      </w:r>
      <w:r>
        <w:br/>
      </w:r>
      <w:r>
        <w:rPr>
          <w:rFonts w:ascii="Times New Roman"/>
          <w:b w:val="false"/>
          <w:i w:val="false"/>
          <w:color w:val="000000"/>
          <w:sz w:val="28"/>
        </w:rPr>
        <w:t>
      2. Бюджеттік өтінімдерді жасаудың негізгі мақсаты бағдарламаны орындаудың қажетті ресурстары мен нәтижелері туралы сандық және қаржылық ақпарат негізінде және қаржы ресурстарының шектеулілігі шартында болжамды кезеңге арналған бюджеттік бағдарламаларды таңдау, сондай-ақ бюджеттік бағдарламалардың тиімділігі мен нәтижелілігін кейіннен бағалау болып табылады. 
</w:t>
      </w:r>
      <w:r>
        <w:br/>
      </w:r>
      <w:r>
        <w:rPr>
          <w:rFonts w:ascii="Times New Roman"/>
          <w:b w:val="false"/>
          <w:i w:val="false"/>
          <w:color w:val="000000"/>
          <w:sz w:val="28"/>
        </w:rPr>
        <w:t>
      3. Бюджеттік өтінім Қазақстан Республикасының әлеуметтік-экономикалық дамуының индикативтік жоспары, Облыстың (қаланың) әлеуметтік-экономикалық дамуының индикативтік жоспары, тиісті кезеңге арналған мемлекеттік, салалық және аумақтық бағдарламалардың негізінде жасалады. 
</w:t>
      </w:r>
      <w:r>
        <w:br/>
      </w:r>
      <w:r>
        <w:rPr>
          <w:rFonts w:ascii="Times New Roman"/>
          <w:b w:val="false"/>
          <w:i w:val="false"/>
          <w:color w:val="000000"/>
          <w:sz w:val="28"/>
        </w:rPr>
        <w:t>
      4. Бюджеттік бағдарламалардың әкімшілері (бұдан әрі - бағдарламалардың әкімшісі) бюджеттік өтінімді ағымдағы бюджеттік бағдарламалар мен бюджеттік даму бағдарламаларының, тиісті бюджет комиссиясы анықтаған инвестициялық жобалардың тізбесі мен оларды тиісті бюджеттен қаржыландыру көлемдерінің шегінде жасайды. 
</w:t>
      </w:r>
      <w:r>
        <w:br/>
      </w:r>
      <w:r>
        <w:rPr>
          <w:rFonts w:ascii="Times New Roman"/>
          <w:b w:val="false"/>
          <w:i w:val="false"/>
          <w:color w:val="000000"/>
          <w:sz w:val="28"/>
        </w:rPr>
        <w:t>
      5. Бюджеттік өтінімнің деректері осы бағдарламаның объективті сипатының негізінде жиналған бағдарлама туралы шынайы және толық ақпаратты қамтуы тиіс. 
</w:t>
      </w:r>
      <w:r>
        <w:br/>
      </w:r>
      <w:r>
        <w:rPr>
          <w:rFonts w:ascii="Times New Roman"/>
          <w:b w:val="false"/>
          <w:i w:val="false"/>
          <w:color w:val="000000"/>
          <w:sz w:val="28"/>
        </w:rPr>
        <w:t>
      6. Республикалық және жергілікті бюджеттік бағдарламаның әкімшісі бір ғана бюджеттік өтінім жасайды. 
</w:t>
      </w:r>
      <w:r>
        <w:br/>
      </w:r>
      <w:r>
        <w:rPr>
          <w:rFonts w:ascii="Times New Roman"/>
          <w:b w:val="false"/>
          <w:i w:val="false"/>
          <w:color w:val="000000"/>
          <w:sz w:val="28"/>
        </w:rPr>
        <w:t>
      Бюджеттік өтінім төрт бөлімнен тұрады: 
</w:t>
      </w:r>
      <w:r>
        <w:br/>
      </w:r>
      <w:r>
        <w:rPr>
          <w:rFonts w:ascii="Times New Roman"/>
          <w:b w:val="false"/>
          <w:i w:val="false"/>
          <w:color w:val="000000"/>
          <w:sz w:val="28"/>
        </w:rPr>
        <w:t>
      бюджеттік бағдарламалардың (кіші бағдарламалардың) тізбесі және олар бойынша шығындардың сомалары; 
</w:t>
      </w:r>
      <w:r>
        <w:br/>
      </w:r>
      <w:r>
        <w:rPr>
          <w:rFonts w:ascii="Times New Roman"/>
          <w:b w:val="false"/>
          <w:i w:val="false"/>
          <w:color w:val="000000"/>
          <w:sz w:val="28"/>
        </w:rPr>
        <w:t>
      әрбір бюджеттік бағдарламаға түсіндірме жазба; 
</w:t>
      </w:r>
      <w:r>
        <w:br/>
      </w:r>
      <w:r>
        <w:rPr>
          <w:rFonts w:ascii="Times New Roman"/>
          <w:b w:val="false"/>
          <w:i w:val="false"/>
          <w:color w:val="000000"/>
          <w:sz w:val="28"/>
        </w:rPr>
        <w:t>
      бюджеттік өтінімге енгізілген әрбір бюджеттік бағдарлама паспортының жобасы; 
</w:t>
      </w:r>
      <w:r>
        <w:br/>
      </w:r>
      <w:r>
        <w:rPr>
          <w:rFonts w:ascii="Times New Roman"/>
          <w:b w:val="false"/>
          <w:i w:val="false"/>
          <w:color w:val="000000"/>
          <w:sz w:val="28"/>
        </w:rPr>
        <w:t>
      бюджеттік өтінімге енгізілген әрбір бюджеттік бағдарлама (кіші бағдарлама) бойынша бюджеттік шығындарды есептеу (бұдан әрі - шығындарды есептеу). 
</w:t>
      </w:r>
      <w:r>
        <w:br/>
      </w:r>
      <w:r>
        <w:rPr>
          <w:rFonts w:ascii="Times New Roman"/>
          <w:b w:val="false"/>
          <w:i w:val="false"/>
          <w:color w:val="000000"/>
          <w:sz w:val="28"/>
        </w:rPr>
        <w:t>
      7. Жыл сайынғы бюджеттік өтінім өткен жыл үшін есепті деректер, ағымдағы жылға арналған жоспарлы көрсеткіштер және алдағы үш жылдық кезеңге арналған болжамды көрсеткіштер туралы белгіленген нысан бойынша ақпаратты қамтуы тиіс. 
</w:t>
      </w:r>
      <w:r>
        <w:br/>
      </w:r>
      <w:r>
        <w:rPr>
          <w:rFonts w:ascii="Times New Roman"/>
          <w:b w:val="false"/>
          <w:i w:val="false"/>
          <w:color w:val="000000"/>
          <w:sz w:val="28"/>
        </w:rPr>
        <w:t>
      8. Тиісті бюджет комиссиясы бюджеттік өтінімді қарау кезінде ескертулер мен ұсыныстар болған жағдайда, сондай-ақ республикалық (жергілікті) бюджеттердің жобасы Парламентте (Мәслихатта) өзгерген жағдайда осы өтінімдер қараудың әрбір кезеңінде нақтылауға жатады. 
</w:t>
      </w:r>
      <w:r>
        <w:br/>
      </w:r>
      <w:r>
        <w:rPr>
          <w:rFonts w:ascii="Times New Roman"/>
          <w:b w:val="false"/>
          <w:i w:val="false"/>
          <w:color w:val="000000"/>
          <w:sz w:val="28"/>
        </w:rPr>
        <w:t>
      9. Бюджеттік өтінім бағдарламаларды (кіші бағдарламаларды) қаржыландыру жоспарын және қаржыландырудың жиынтық жоспарын жасауға негіз болып табылады. 
</w:t>
      </w:r>
      <w:r>
        <w:br/>
      </w:r>
      <w:r>
        <w:rPr>
          <w:rFonts w:ascii="Times New Roman"/>
          <w:b w:val="false"/>
          <w:i w:val="false"/>
          <w:color w:val="000000"/>
          <w:sz w:val="28"/>
        </w:rPr>
        <w:t>
      10. Бюджеттік өтінімге бағдарламалар әкімшісінің басшысы қол қояды. Бюджеттік өтінімде міндетті түрде тиісті бағдарламалар әкімшісінің жауапты атқарушысының аты-жөні, тегі, қызметі, жұмыс телефоны көрсетіледі.
</w:t>
      </w:r>
      <w:r>
        <w:br/>
      </w:r>
      <w:r>
        <w:rPr>
          <w:rFonts w:ascii="Times New Roman"/>
          <w:b w:val="false"/>
          <w:i w:val="false"/>
          <w:color w:val="000000"/>
          <w:sz w:val="28"/>
        </w:rPr>
        <w:t>
      Бюджеттік өтінімнің титулдық парағы осы Ережеге 1-қосымшаға сәйкес нысан бойынша ресімделеді.
</w:t>
      </w:r>
      <w:r>
        <w:br/>
      </w:r>
      <w:r>
        <w:rPr>
          <w:rFonts w:ascii="Times New Roman"/>
          <w:b w:val="false"/>
          <w:i w:val="false"/>
          <w:color w:val="000000"/>
          <w:sz w:val="28"/>
        </w:rPr>
        <w:t>
      Бюджеттік бағдарламалардың (кіші бағдарламалардың) тізбесі және олар бойынша сомалар осы Ережеге 2-қосымшаға сәйкес нысан бойынша жасалады.
</w:t>
      </w:r>
      <w:r>
        <w:br/>
      </w:r>
      <w:r>
        <w:rPr>
          <w:rFonts w:ascii="Times New Roman"/>
          <w:b w:val="false"/>
          <w:i w:val="false"/>
          <w:color w:val="000000"/>
          <w:sz w:val="28"/>
        </w:rPr>
        <w:t>
      11. Бюджеттік бағдарлама паспортының жобасы (бұдан әрі - паспорттың  жобасы) Қазақстан Республикасының заңнамасында белгіленген тәртіппен жасалады.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Бюджеттік бағдарламаға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түсіндірме жазбаның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Түсіндірме жазбада мынадай тармақтар бойынша қысқаша және мазмұнды ақпарат айтылуы қажет:
</w:t>
      </w:r>
      <w:r>
        <w:br/>
      </w:r>
      <w:r>
        <w:rPr>
          <w:rFonts w:ascii="Times New Roman"/>
          <w:b w:val="false"/>
          <w:i w:val="false"/>
          <w:color w:val="000000"/>
          <w:sz w:val="28"/>
        </w:rPr>
        <w:t>
      1) осы проблема бойынша ағымдағы сәтте қалыптасқан ахуалға шолу, оның ішінде бұл мәселе бойынша осы не басқа бағдарламаны іске асыру барысында қабылданған шаралар және оның нәтижелері; 
</w:t>
      </w:r>
      <w:r>
        <w:br/>
      </w:r>
      <w:r>
        <w:rPr>
          <w:rFonts w:ascii="Times New Roman"/>
          <w:b w:val="false"/>
          <w:i w:val="false"/>
          <w:color w:val="000000"/>
          <w:sz w:val="28"/>
        </w:rPr>
        <w:t>
      2) ұсынылып отырған бағдарламаның шеңберінде қолдану (өткізу) жоспарланып отырған одан арғы қажетті шаралар (іс-шаралар, жұмыстар) және күтілетін нәтиже; 
</w:t>
      </w:r>
      <w:r>
        <w:br/>
      </w:r>
      <w:r>
        <w:rPr>
          <w:rFonts w:ascii="Times New Roman"/>
          <w:b w:val="false"/>
          <w:i w:val="false"/>
          <w:color w:val="000000"/>
          <w:sz w:val="28"/>
        </w:rPr>
        <w:t>
      3) осы бюджеттік бағдарламаның Қазақстанның ұзақ мерзімді экономикалық және әлеуметтік дамуындағы үлесі; 
</w:t>
      </w:r>
      <w:r>
        <w:br/>
      </w:r>
      <w:r>
        <w:rPr>
          <w:rFonts w:ascii="Times New Roman"/>
          <w:b w:val="false"/>
          <w:i w:val="false"/>
          <w:color w:val="000000"/>
          <w:sz w:val="28"/>
        </w:rPr>
        <w:t>
      4) сандық көрсеткіштер мен қаржы ресурстары бойынша осындай қажеттіліктің негіздемесін және салыстырма (өтпелі) кестені қоса бере отырып, қолданылып жүрген бағдарламаларды арттыру, жою, біріктіру не бөлшектеу жөніндегі ұсыныстар; 
</w:t>
      </w:r>
      <w:r>
        <w:br/>
      </w:r>
      <w:r>
        <w:rPr>
          <w:rFonts w:ascii="Times New Roman"/>
          <w:b w:val="false"/>
          <w:i w:val="false"/>
          <w:color w:val="000000"/>
          <w:sz w:val="28"/>
        </w:rPr>
        <w:t>
      5) осы бюджеттік бағдарламаны қаржыландыру тоқтатылған немесе қысқартылған жағдайда мүмкін боларлық жағымсыз салдарлар; 
</w:t>
      </w:r>
      <w:r>
        <w:br/>
      </w:r>
      <w:r>
        <w:rPr>
          <w:rFonts w:ascii="Times New Roman"/>
          <w:b w:val="false"/>
          <w:i w:val="false"/>
          <w:color w:val="000000"/>
          <w:sz w:val="28"/>
        </w:rPr>
        <w:t>
      6) басқа мемлекеттік органдардың, ұйымдар мен қоғамдардың осы мәселе жөніндегі бар көзқарастары; 
</w:t>
      </w:r>
      <w:r>
        <w:br/>
      </w:r>
      <w:r>
        <w:rPr>
          <w:rFonts w:ascii="Times New Roman"/>
          <w:b w:val="false"/>
          <w:i w:val="false"/>
          <w:color w:val="000000"/>
          <w:sz w:val="28"/>
        </w:rPr>
        <w:t>
      7) осы бағдарламаны орындауды басқа мемлекеттік органдардың ұқсас бағдарламаларымен, басқа ұйымдар, оның ішінде шетелдерде әлемдегі бар стандарттар не рынок жағдайында қалыптасқан жұмыстардың, қызметтердің осы түрлерін орындауға қойылатын талаптар жөніндегі іс-шараларымен салыстырып талдау; 
</w:t>
      </w:r>
      <w:r>
        <w:br/>
      </w:r>
      <w:r>
        <w:rPr>
          <w:rFonts w:ascii="Times New Roman"/>
          <w:b w:val="false"/>
          <w:i w:val="false"/>
          <w:color w:val="000000"/>
          <w:sz w:val="28"/>
        </w:rPr>
        <w:t>
      8) әрбір нұсқаның оң және теріс жақтарын сипаттай отырып, көрсетілген мақсаттар мен міндеттерді іске асырудың баламалы нұсқалары.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Шығындардың есептеулерін жасау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Алдағы қаржы жылына арналған республикалық және жергілікті бюджеттердің жобаларын әзірлеу үшін мемлекеттік мекемелер бюджеттік бағдарламалардың әкімшілеріне 3-42-қосымшаларға сәйкес нысандар бойынша шығыстардың экономикалық сыныптамасының әрбір ерекшелігі бойынша бюджет шығындардың есептеулерін ұсынады. 
</w:t>
      </w:r>
      <w:r>
        <w:br/>
      </w:r>
      <w:r>
        <w:rPr>
          <w:rFonts w:ascii="Times New Roman"/>
          <w:b w:val="false"/>
          <w:i w:val="false"/>
          <w:color w:val="000000"/>
          <w:sz w:val="28"/>
        </w:rPr>
        <w:t>
      Шығыстардың экономикалық сыныптамасының әрбір ерекшелігі бойынша шығындар есептеулеріне бюджеттік бағдарламалар әкімшісінің (мемлекеттік мекеменің) басшысы және бас бухгалтер (ҚЭБ бастығы) қол қояды. 
</w:t>
      </w:r>
      <w:r>
        <w:br/>
      </w:r>
      <w:r>
        <w:rPr>
          <w:rFonts w:ascii="Times New Roman"/>
          <w:b w:val="false"/>
          <w:i w:val="false"/>
          <w:color w:val="000000"/>
          <w:sz w:val="28"/>
        </w:rPr>
        <w:t>
      14. Шығыстардың экономикалық сыныптамасының әрбір ерекшелігі бойынша шығындар есептеулерін жасау кезінде мемлекеттік мекемелер мыналарды: 
</w:t>
      </w:r>
      <w:r>
        <w:br/>
      </w:r>
      <w:r>
        <w:rPr>
          <w:rFonts w:ascii="Times New Roman"/>
          <w:b w:val="false"/>
          <w:i w:val="false"/>
          <w:color w:val="000000"/>
          <w:sz w:val="28"/>
        </w:rPr>
        <w:t>
      Қазақстан Республикасының Бірыңғай бюджеттік сыныптамасы шығыстарының экономикалық сыныптамасын; 
</w:t>
      </w:r>
      <w:r>
        <w:br/>
      </w:r>
      <w:r>
        <w:rPr>
          <w:rFonts w:ascii="Times New Roman"/>
          <w:b w:val="false"/>
          <w:i w:val="false"/>
          <w:color w:val="000000"/>
          <w:sz w:val="28"/>
        </w:rPr>
        <w:t>
      Қазақстан Республикасының бюджеті шығыстарының экономикалық сыныптамасы ерекшелігінің құрылымын; 
</w:t>
      </w:r>
      <w:r>
        <w:br/>
      </w:r>
      <w:r>
        <w:rPr>
          <w:rFonts w:ascii="Times New Roman"/>
          <w:b w:val="false"/>
          <w:i w:val="false"/>
          <w:color w:val="000000"/>
          <w:sz w:val="28"/>
        </w:rPr>
        <w:t>
      Қазақстан Республикасының әлеуметтік-экономикалық дамуының индикативтік жоспарына сәйкес тиісті кезеңге арналған болжамды көрсеткіштерін; 
</w:t>
      </w:r>
      <w:r>
        <w:br/>
      </w:r>
      <w:r>
        <w:rPr>
          <w:rFonts w:ascii="Times New Roman"/>
          <w:b w:val="false"/>
          <w:i w:val="false"/>
          <w:color w:val="000000"/>
          <w:sz w:val="28"/>
        </w:rPr>
        <w:t>
      Қазақстан Республикасының нормативтік құқықтық кесімдерімен белгіленген қолданыстағы нормативтерді басшылыққа алады. 
</w:t>
      </w:r>
      <w:r>
        <w:br/>
      </w:r>
      <w:r>
        <w:rPr>
          <w:rFonts w:ascii="Times New Roman"/>
          <w:b w:val="false"/>
          <w:i w:val="false"/>
          <w:color w:val="000000"/>
          <w:sz w:val="28"/>
        </w:rPr>
        <w:t>
      15. Шығыстардың экономикалық сыныптамасының ерекшеліктері бойынша шығындарды есептеу мына нысандар бойынша жасалады: 
</w:t>
      </w:r>
      <w:r>
        <w:br/>
      </w:r>
      <w:r>
        <w:rPr>
          <w:rFonts w:ascii="Times New Roman"/>
          <w:b w:val="false"/>
          <w:i w:val="false"/>
          <w:color w:val="000000"/>
          <w:sz w:val="28"/>
        </w:rPr>
        <w:t>
      1) 01-111 нысаны (3-қосымша) оларға тиісінше 10-111, 11-111 және 12-111 прокуратура органдарының, құқық қорғау органдарының, мемлекеттік өртке қарсы қызмет, Қазақстан Республикасының Қаржы полициясы агенттігі және кеден қызметі органдарының қызметшілерін, әскери қызметшілерді қоспағанда, мемлекеттік бюджеттің қаражаты есебінен ұсталатын органдар қызметкерлерінің негізгі жалақыларына арналған шығындарды есептеуге арналған. Бұл ретте Қазақстан Республикасы Президентінің "Мемлекеттік әкімшілік қызметшілер лауазымдарының тізілімін және Мемлекеттік әкімшілік лауазымдар санаттарының тізбесін бекіту туралы" 1999 жылғы 29 желтоқсандағы 
</w:t>
      </w:r>
      <w:r>
        <w:rPr>
          <w:rFonts w:ascii="Times New Roman"/>
          <w:b w:val="false"/>
          <w:i w:val="false"/>
          <w:color w:val="000000"/>
          <w:sz w:val="28"/>
        </w:rPr>
        <w:t xml:space="preserve"> N 318 </w:t>
      </w:r>
      <w:r>
        <w:rPr>
          <w:rFonts w:ascii="Times New Roman"/>
          <w:b w:val="false"/>
          <w:i w:val="false"/>
          <w:color w:val="000000"/>
          <w:sz w:val="28"/>
        </w:rPr>
        <w:t>
 және "Қызмет бабында пайдалану үшін Қазақстан Республикасының мемлекеттік бюджет есебінен қамтылған органдары қызметкерлеріне еңбекақы төлеудің бірыңғай жүйесі туралы" 2001 жылғы 25 наурыздағы 
</w:t>
      </w:r>
      <w:r>
        <w:rPr>
          <w:rFonts w:ascii="Times New Roman"/>
          <w:b w:val="false"/>
          <w:i w:val="false"/>
          <w:color w:val="000000"/>
          <w:sz w:val="28"/>
        </w:rPr>
        <w:t xml:space="preserve"> N 575 </w:t>
      </w:r>
      <w:r>
        <w:rPr>
          <w:rFonts w:ascii="Times New Roman"/>
          <w:b w:val="false"/>
          <w:i w:val="false"/>
          <w:color w:val="000000"/>
          <w:sz w:val="28"/>
        </w:rPr>
        <w:t>
 Жарлықтарын басшылыққа алған жөн. 
</w:t>
      </w:r>
      <w:r>
        <w:br/>
      </w:r>
      <w:r>
        <w:rPr>
          <w:rFonts w:ascii="Times New Roman"/>
          <w:b w:val="false"/>
          <w:i w:val="false"/>
          <w:color w:val="000000"/>
          <w:sz w:val="28"/>
        </w:rPr>
        <w:t>
      14-бағанда Қазақстан Республикасының мемлекеттік органдар қызметкерлерінің лауазымдар санатының бөлінісінде айына лауазымдық жалақыларының сомасы анықталады. 
</w:t>
      </w:r>
      <w:r>
        <w:br/>
      </w:r>
      <w:r>
        <w:rPr>
          <w:rFonts w:ascii="Times New Roman"/>
          <w:b w:val="false"/>
          <w:i w:val="false"/>
          <w:color w:val="000000"/>
          <w:sz w:val="28"/>
        </w:rPr>
        <w:t>
      Мемлекеттік қызметшілерге еңбек ақы төлеудің шарттары өзгеруіне байланысты 2000 жылғы 1 қаңтардан бастап төленетін жалақыдағы айырманы төлеуге арналған шығындарды есептеуде "Еңбек ақы төлеудің кейбір мәселелері туралы" Қазақстан Республикасы Үкіметінің 2000 жылғы 23 ақпандағы N 281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Радиациялық қатер аумақтарында тұрғаны үшін және экологиялық қасірет аймақтарында тұрғаны үшін қосымша төлем есептеуде "
</w:t>
      </w:r>
      <w:r>
        <w:rPr>
          <w:rFonts w:ascii="Times New Roman"/>
          <w:b w:val="false"/>
          <w:i w:val="false"/>
          <w:color w:val="000000"/>
          <w:sz w:val="28"/>
        </w:rPr>
        <w:t xml:space="preserve"> Семей ядролық сынақ полигонындағы </w:t>
      </w:r>
      <w:r>
        <w:rPr>
          <w:rFonts w:ascii="Times New Roman"/>
          <w:b w:val="false"/>
          <w:i w:val="false"/>
          <w:color w:val="000000"/>
          <w:sz w:val="28"/>
        </w:rPr>
        <w:t>
 ядролық сынақтардың салдарынан зардап шеккен азаматтарды әлеуметтік қорғау туралы" Қазақстан Республикасының 1992 жылғы 18 желтоқсандағы және "Арал өңіріндегі экологиялық қасірет салдарынан зардап шеккен азаматтарды әлеуметтік қорғау туралы" 1992 жылғы 30 маусымдағы 
</w:t>
      </w:r>
      <w:r>
        <w:rPr>
          <w:rFonts w:ascii="Times New Roman"/>
          <w:b w:val="false"/>
          <w:i w:val="false"/>
          <w:color w:val="000000"/>
          <w:sz w:val="28"/>
        </w:rPr>
        <w:t xml:space="preserve"> Заңдарын </w:t>
      </w:r>
      <w:r>
        <w:rPr>
          <w:rFonts w:ascii="Times New Roman"/>
          <w:b w:val="false"/>
          <w:i w:val="false"/>
          <w:color w:val="000000"/>
          <w:sz w:val="28"/>
        </w:rPr>
        <w:t>
 тиісінше басшылыққа алған жөн. 
</w:t>
      </w:r>
      <w:r>
        <w:br/>
      </w:r>
      <w:r>
        <w:rPr>
          <w:rFonts w:ascii="Times New Roman"/>
          <w:b w:val="false"/>
          <w:i w:val="false"/>
          <w:color w:val="000000"/>
          <w:sz w:val="28"/>
        </w:rPr>
        <w:t>
      Мемлекеттік мекемелердің мемлекеттік қызметші емес қызметкерлерінің негізгі жалақыларына арналған шығындар есептеулерін жасау үшін мына нысандар толтырылады: 
</w:t>
      </w:r>
      <w:r>
        <w:br/>
      </w:r>
      <w:r>
        <w:rPr>
          <w:rFonts w:ascii="Times New Roman"/>
          <w:b w:val="false"/>
          <w:i w:val="false"/>
          <w:color w:val="000000"/>
          <w:sz w:val="28"/>
        </w:rPr>
        <w:t>
      02-111 нысанына (4-қосымша) білім беру және ғылым мемлекеттік мекемелері қызметкерлерінің негізгі жалақыларына арналған шығындарды есептеу үшін. Осы нысанды Қазақстан Республикасы Қорғаныс министрлігінің, Ішкі істер министрлігінің және Ұлттық қауіпсіздік комитетінің оқу орындарынан басқа жоғары білім мекемелері толтырады; 
</w:t>
      </w:r>
      <w:r>
        <w:br/>
      </w:r>
      <w:r>
        <w:rPr>
          <w:rFonts w:ascii="Times New Roman"/>
          <w:b w:val="false"/>
          <w:i w:val="false"/>
          <w:color w:val="000000"/>
          <w:sz w:val="28"/>
        </w:rPr>
        <w:t>
      04-111 нысаны (6-қосымша) денсаулық сақтау мемлекеттік мекемелері қызметкерлерінің негізгі жалақыларына арналған шығындарды есептеу үшін; 
</w:t>
      </w:r>
      <w:r>
        <w:br/>
      </w:r>
      <w:r>
        <w:rPr>
          <w:rFonts w:ascii="Times New Roman"/>
          <w:b w:val="false"/>
          <w:i w:val="false"/>
          <w:color w:val="000000"/>
          <w:sz w:val="28"/>
        </w:rPr>
        <w:t>
      05-111 нысаны (7-қосымша) әлеуметтік қамсыздандыру мемлекеттік мекемелері қызметкерлерінің негізгі жалақыларына арналған шығындарды есептеу үшін; 
</w:t>
      </w:r>
      <w:r>
        <w:br/>
      </w:r>
      <w:r>
        <w:rPr>
          <w:rFonts w:ascii="Times New Roman"/>
          <w:b w:val="false"/>
          <w:i w:val="false"/>
          <w:color w:val="000000"/>
          <w:sz w:val="28"/>
        </w:rPr>
        <w:t>
      06-111 нысаны (8-қосымша) мәдениет және мұрағат ісі мемлекеттік мекемелері қызметкерлерінің негізгі жалақыларына арналған шығындарды есептеу үшін; 
</w:t>
      </w:r>
      <w:r>
        <w:br/>
      </w:r>
      <w:r>
        <w:rPr>
          <w:rFonts w:ascii="Times New Roman"/>
          <w:b w:val="false"/>
          <w:i w:val="false"/>
          <w:color w:val="000000"/>
          <w:sz w:val="28"/>
        </w:rPr>
        <w:t>
      07-111 нысан (9-қосымша) дене шынықтыру және спорт мемлекеттік мекемелері қызметкерлерінің негізгі жалақыларына арналған шығындарды есептеу үшін; 
</w:t>
      </w:r>
      <w:r>
        <w:br/>
      </w:r>
      <w:r>
        <w:rPr>
          <w:rFonts w:ascii="Times New Roman"/>
          <w:b w:val="false"/>
          <w:i w:val="false"/>
          <w:color w:val="000000"/>
          <w:sz w:val="28"/>
        </w:rPr>
        <w:t>
      08-111 нысан (10-қосымша) мемлекеттік органдарды, құқық қорғау органдарын, Қазақстан Республикасы Республикалық ұлан, Президенттің күзет қызметі, білім беру, жоғары білім және ғылым, денсаулық сақтау, әлеуметтік қамтамасыз ету, мәдениет және мұрағат ісі, дене шынықтыру және спорт мекемелерін қоспағанда басқа мемлекеттік мекемелер қызметкерлерінің негізгі жалақыларына арналған шығындарды есептеу үшін. 
</w:t>
      </w:r>
      <w:r>
        <w:br/>
      </w:r>
      <w:r>
        <w:rPr>
          <w:rFonts w:ascii="Times New Roman"/>
          <w:b w:val="false"/>
          <w:i w:val="false"/>
          <w:color w:val="000000"/>
          <w:sz w:val="28"/>
        </w:rPr>
        <w:t>
      Көрсетілген нысандардың 14-бағанында мемлекеттік мекемелердің мемлекеттік қызметшілер болып табылмайтын мемлекеттік қызметкерлерінің қызметкерлер кәсібінің атауы, лауазымы, санаты және мамандығы бойынша жылдардағы қызмет өтілі бөлінісінде айына лауазымдық жалақыларының сомасы анықталады; 
</w:t>
      </w:r>
      <w:r>
        <w:br/>
      </w:r>
      <w:r>
        <w:rPr>
          <w:rFonts w:ascii="Times New Roman"/>
          <w:b w:val="false"/>
          <w:i w:val="false"/>
          <w:color w:val="000000"/>
          <w:sz w:val="28"/>
        </w:rPr>
        <w:t>
      09-111 нысан (11-қосымша) мемлекеттік мекемелер қызметкерлерінің негізгі жалақыларына арналған шығындар есептеулерін жасауда "Мемлекеттік мекемелердің мемлекеттік қызметші емес қызметкерлеріне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10-111 нысаны (12-қосымша) прокуратура органдары қызметшілерінің (Қазақстан Республикасының Бас әскери прокуратурасы, округтар, горнизондар мен әскерлер әскери қызметшілерін қоспағанда, олар бойынша 11-111 нысаны толтырылады) негізгі жалақыларына арналған шығындарды есептеуге арналған; 
</w:t>
      </w:r>
      <w:r>
        <w:br/>
      </w:r>
      <w:r>
        <w:rPr>
          <w:rFonts w:ascii="Times New Roman"/>
          <w:b w:val="false"/>
          <w:i w:val="false"/>
          <w:color w:val="000000"/>
          <w:sz w:val="28"/>
        </w:rPr>
        <w:t>
      14-бағанда прокуратура органдары қызметшілерінің лауазымдар санаты бөлінісінде айына лауазымдық жалақыларының сомасы анықталады; 
</w:t>
      </w:r>
      <w:r>
        <w:br/>
      </w:r>
      <w:r>
        <w:rPr>
          <w:rFonts w:ascii="Times New Roman"/>
          <w:b w:val="false"/>
          <w:i w:val="false"/>
          <w:color w:val="000000"/>
          <w:sz w:val="28"/>
        </w:rPr>
        <w:t>
      26-баған прокуратура органдары қызметшілеріне сыныптық шет түрлеріне байланысты сыныптық шендер үшін қосымша төлем төлеуге арналған шығындарды есептеуге арналған; 
</w:t>
      </w:r>
      <w:r>
        <w:br/>
      </w:r>
      <w:r>
        <w:rPr>
          <w:rFonts w:ascii="Times New Roman"/>
          <w:b w:val="false"/>
          <w:i w:val="false"/>
          <w:color w:val="000000"/>
          <w:sz w:val="28"/>
        </w:rPr>
        <w:t>
      11-111 нысаны (13-қосымша) құқық қорғау органдары, мемлекеттік өртке қарсы қызметтер, Қазақстан Республикасының Қаржы полициясы агенттігі және кеден қызметі органдары қызметкерлерінің жалақысына арналған шығындарды есептеуге арналған; 
</w:t>
      </w:r>
      <w:r>
        <w:br/>
      </w:r>
      <w:r>
        <w:rPr>
          <w:rFonts w:ascii="Times New Roman"/>
          <w:b w:val="false"/>
          <w:i w:val="false"/>
          <w:color w:val="000000"/>
          <w:sz w:val="28"/>
        </w:rPr>
        <w:t>
      14-баған құқық қорғау органдары мен мемлекеттік өртке қарсы қызмет, кеден қызметі және қаржы полициясы қызметшілеріне лауазым санаты бөлінісінде айына лауазымдық жалақыларының сомасын есептеуге арналған. 
</w:t>
      </w:r>
      <w:r>
        <w:br/>
      </w:r>
      <w:r>
        <w:rPr>
          <w:rFonts w:ascii="Times New Roman"/>
          <w:b w:val="false"/>
          <w:i w:val="false"/>
          <w:color w:val="000000"/>
          <w:sz w:val="28"/>
        </w:rPr>
        <w:t>
      34-баған арнайы атақ түрлеріне байланысты арнайы атақтар үшін қосымша төлем төлеуге арналған шығындарды есептеуге арналған. 
</w:t>
      </w:r>
      <w:r>
        <w:br/>
      </w:r>
      <w:r>
        <w:rPr>
          <w:rFonts w:ascii="Times New Roman"/>
          <w:b w:val="false"/>
          <w:i w:val="false"/>
          <w:color w:val="000000"/>
          <w:sz w:val="28"/>
        </w:rPr>
        <w:t>
      35-бағанда қызмет өткерудің ерекше жағдайлары үшін үстемақы алатын құқық қорғау органдары және мемлекеттік өртке қарсы қызмет қызметшілерінің саны көрсетіледі, ал 36-бағанда қызмет өткерудің ерекше жағдайлары үшін төленетін үстемақы сомасы көрсетіледі. Бұл жағдайда қызмет өткерудің ерекше жағдайлары үшін төленетін үстемақының жалпы сомасы лауазымдық жалақының жалпы сомасының 15 пайызынан жоғары болмау керек. 
</w:t>
      </w:r>
      <w:r>
        <w:br/>
      </w:r>
      <w:r>
        <w:rPr>
          <w:rFonts w:ascii="Times New Roman"/>
          <w:b w:val="false"/>
          <w:i w:val="false"/>
          <w:color w:val="000000"/>
          <w:sz w:val="28"/>
        </w:rPr>
        <w:t>
      12-111 нысан (14-қосымша) әскери қызметшілердің негізгі жалақысына арналған шығындарды есептеуге арналған. 
</w:t>
      </w:r>
      <w:r>
        <w:br/>
      </w:r>
      <w:r>
        <w:rPr>
          <w:rFonts w:ascii="Times New Roman"/>
          <w:b w:val="false"/>
          <w:i w:val="false"/>
          <w:color w:val="000000"/>
          <w:sz w:val="28"/>
        </w:rPr>
        <w:t>
      14-баған әскери қызметшілерге лауазымдар санаты бөлінісінде айына лауазымдық жалақы төлеуге арналған шығындарды есептеуге арналған. 
</w:t>
      </w:r>
      <w:r>
        <w:br/>
      </w:r>
      <w:r>
        <w:rPr>
          <w:rFonts w:ascii="Times New Roman"/>
          <w:b w:val="false"/>
          <w:i w:val="false"/>
          <w:color w:val="000000"/>
          <w:sz w:val="28"/>
        </w:rPr>
        <w:t>
      34-бағанда әскери атақтардың түріне байланысты әскери атақтар үшін қосымша ақы сомасы есептелінеді. 
</w:t>
      </w:r>
      <w:r>
        <w:br/>
      </w:r>
      <w:r>
        <w:rPr>
          <w:rFonts w:ascii="Times New Roman"/>
          <w:b w:val="false"/>
          <w:i w:val="false"/>
          <w:color w:val="000000"/>
          <w:sz w:val="28"/>
        </w:rPr>
        <w:t>
      35-бағанда әскери қызметшілерге қызмет өткерудің ерекше жағдайлары үшін үстемақы алатын әскери қызметшілердің саны, ал 36-бағанда қызмет өткерудің ерекше жағдайлары үшін үстемақының сомасы көрсетіледі. Бұл ретте қызмет өткерудің ерекше жағдайлары үшін төленетін үстемақының жалпы сомасы Қазақстан Республикасы Президентінің Күзет қызметі үшін лауазымдық жалақылар бойынша жалпы соманың 25 пайызынан жоғары емес соманы құрауы керек, басқа органдар үшін - 15 пайыздан жоғары емес. 
</w:t>
      </w:r>
      <w:r>
        <w:br/>
      </w:r>
      <w:r>
        <w:rPr>
          <w:rFonts w:ascii="Times New Roman"/>
          <w:b w:val="false"/>
          <w:i w:val="false"/>
          <w:color w:val="000000"/>
          <w:sz w:val="28"/>
        </w:rPr>
        <w:t>
      10-111, 11-111, 12-111 нысандары бойынша негізгі жалақыға арналған шығындарды есептеуде Қазақстан Республикасы Президентінің "Қызмет бабында пайдалану үшін Қазақстан Республикасының әскери қызметшілері, құқық қорғау органдары, Қазақстан Республикасы Төтенше жағдайлар жөніндегі агенттігінің мемлекеттік өртке қарсы қызметі мен прокуратура органдарының қызметкерлері лауазымдарының санаттары бойынша тізілімдерін бекіту туралы" 2001 жылғы 25 наурыздағы 
</w:t>
      </w:r>
      <w:r>
        <w:rPr>
          <w:rFonts w:ascii="Times New Roman"/>
          <w:b w:val="false"/>
          <w:i w:val="false"/>
          <w:color w:val="000000"/>
          <w:sz w:val="28"/>
        </w:rPr>
        <w:t xml:space="preserve"> N 576 </w:t>
      </w:r>
      <w:r>
        <w:rPr>
          <w:rFonts w:ascii="Times New Roman"/>
          <w:b w:val="false"/>
          <w:i w:val="false"/>
          <w:color w:val="000000"/>
          <w:sz w:val="28"/>
        </w:rPr>
        <w:t>
 және "Қызмет бабында пайдалану үшін Қазақстан Республикасының мемлекеттік бюджет есебінен қамтылған органдары қызметкерлеріне еңбекақы төлеудің бірыңғай жүйесі туралы" 2001 жылғы 25 наурыздағы 
</w:t>
      </w:r>
      <w:r>
        <w:rPr>
          <w:rFonts w:ascii="Times New Roman"/>
          <w:b w:val="false"/>
          <w:i w:val="false"/>
          <w:color w:val="000000"/>
          <w:sz w:val="28"/>
        </w:rPr>
        <w:t xml:space="preserve"> N 575 </w:t>
      </w:r>
      <w:r>
        <w:rPr>
          <w:rFonts w:ascii="Times New Roman"/>
          <w:b w:val="false"/>
          <w:i w:val="false"/>
          <w:color w:val="000000"/>
          <w:sz w:val="28"/>
        </w:rPr>
        <w:t>
 Жарлықтарын басшылыққа алған жөн. 
</w:t>
      </w:r>
      <w:r>
        <w:br/>
      </w:r>
      <w:r>
        <w:rPr>
          <w:rFonts w:ascii="Times New Roman"/>
          <w:b w:val="false"/>
          <w:i w:val="false"/>
          <w:color w:val="000000"/>
          <w:sz w:val="28"/>
        </w:rPr>
        <w:t>
      Радиациялық қатер және экологиялық қасірет аймақтарында тұрғаны үшін қосымша төлем есептеуде (10-111, 11-111, 12-111-нысандар) Қазақстан Республикасының "
</w:t>
      </w:r>
      <w:r>
        <w:rPr>
          <w:rFonts w:ascii="Times New Roman"/>
          <w:b w:val="false"/>
          <w:i w:val="false"/>
          <w:color w:val="000000"/>
          <w:sz w:val="28"/>
        </w:rPr>
        <w:t xml:space="preserve"> Арал </w:t>
      </w:r>
      <w:r>
        <w:rPr>
          <w:rFonts w:ascii="Times New Roman"/>
          <w:b w:val="false"/>
          <w:i w:val="false"/>
          <w:color w:val="000000"/>
          <w:sz w:val="28"/>
        </w:rPr>
        <w:t>
 өңіріндегі экологиялық қасірет салдарынан зардап шеккен азаматтарды әлеуметтік қорғау туралы" 1992 жылғы 30 маусымдағы және "
</w:t>
      </w:r>
      <w:r>
        <w:rPr>
          <w:rFonts w:ascii="Times New Roman"/>
          <w:b w:val="false"/>
          <w:i w:val="false"/>
          <w:color w:val="000000"/>
          <w:sz w:val="28"/>
        </w:rPr>
        <w:t xml:space="preserve"> Семей </w:t>
      </w:r>
      <w:r>
        <w:rPr>
          <w:rFonts w:ascii="Times New Roman"/>
          <w:b w:val="false"/>
          <w:i w:val="false"/>
          <w:color w:val="000000"/>
          <w:sz w:val="28"/>
        </w:rPr>
        <w:t>
 ядролық сынақ полигонындағы ядролық сынақтардың салдарынан зардап шеккен азаматтарды әлеуметтік қорғау туралы" 1992 жылғы 18 желтоқсандағы Заңдарын басшылыққа алған жөн. 
</w:t>
      </w:r>
      <w:r>
        <w:br/>
      </w:r>
      <w:r>
        <w:rPr>
          <w:rFonts w:ascii="Times New Roman"/>
          <w:b w:val="false"/>
          <w:i w:val="false"/>
          <w:color w:val="000000"/>
          <w:sz w:val="28"/>
        </w:rPr>
        <w:t>
      2) 01-112 нысаны (15-қосымша) Қазақстан Республикасы Президентінің "Қазақстан Республикасы Президентінің кейбір актілеріне өзгерістер мен толықтырулар енгізу және Қазақстан Республикасы Президентінің 1996 жылғы 18 маусымдағы N 3038 Жарлығының күші жойылды деп тану туралы" 2002 жылғы 21 наурыздағы N 825 
</w:t>
      </w:r>
      <w:r>
        <w:rPr>
          <w:rFonts w:ascii="Times New Roman"/>
          <w:b w:val="false"/>
          <w:i w:val="false"/>
          <w:color w:val="000000"/>
          <w:sz w:val="28"/>
        </w:rPr>
        <w:t xml:space="preserve"> Жарлығына </w:t>
      </w:r>
      <w:r>
        <w:rPr>
          <w:rFonts w:ascii="Times New Roman"/>
          <w:b w:val="false"/>
          <w:i w:val="false"/>
          <w:color w:val="000000"/>
          <w:sz w:val="28"/>
        </w:rPr>
        <w:t>
 сәйкес орталық мемлекеттік органдар орталық аппараттарының мемлекеттік қызметшілеріне жылына екі лауазымдық жалақы мөлшерінде сыйлық беру үшін қосымша ақшалай төлемдерге арналған шығындарды есептеуге арналған. 
</w:t>
      </w:r>
      <w:r>
        <w:br/>
      </w:r>
      <w:r>
        <w:rPr>
          <w:rFonts w:ascii="Times New Roman"/>
          <w:b w:val="false"/>
          <w:i w:val="false"/>
          <w:color w:val="000000"/>
          <w:sz w:val="28"/>
        </w:rPr>
        <w:t>
      3) 01-113 нысаны (16-қосымша) Қазақстан Республикасы органдарының қызметкерлеріне өтемақы төлемдеріне жұмсалатын шығындарды есептеуге арналған, оларға еңбекақы төлеу Қазақстан Республикасы Президентінің "Қызмет бабында пайдалану үшін Қазақстан Республикасының мемлекеттік бюджет есебінен қамтылған органдары қызметкерлеріне еңбекақы төлеудің бірыңғай жүйесі туралы" 2001 жылғы 25 наурыздағы 
</w:t>
      </w:r>
      <w:r>
        <w:rPr>
          <w:rFonts w:ascii="Times New Roman"/>
          <w:b w:val="false"/>
          <w:i w:val="false"/>
          <w:color w:val="000000"/>
          <w:sz w:val="28"/>
        </w:rPr>
        <w:t xml:space="preserve"> N 575 </w:t>
      </w:r>
      <w:r>
        <w:rPr>
          <w:rFonts w:ascii="Times New Roman"/>
          <w:b w:val="false"/>
          <w:i w:val="false"/>
          <w:color w:val="000000"/>
          <w:sz w:val="28"/>
        </w:rPr>
        <w:t>
 Жарлығына және "Қазақстан Республикасы Президентінің кейбір актілеріне өзгерістер мен толықтырулар енгізу және Қазақстан Республикасы Президентінің 1996 жылғы 18 маусымдағы N 3038 Жарлығының күші жойылды деп тану туралы" 2002 жылғы 21 наурыздағы N 825 
</w:t>
      </w:r>
      <w:r>
        <w:rPr>
          <w:rFonts w:ascii="Times New Roman"/>
          <w:b w:val="false"/>
          <w:i w:val="false"/>
          <w:color w:val="000000"/>
          <w:sz w:val="28"/>
        </w:rPr>
        <w:t xml:space="preserve"> Жарлығына </w:t>
      </w:r>
      <w:r>
        <w:rPr>
          <w:rFonts w:ascii="Times New Roman"/>
          <w:b w:val="false"/>
          <w:i w:val="false"/>
          <w:color w:val="000000"/>
          <w:sz w:val="28"/>
        </w:rPr>
        <w:t>
 сәйкес жүргізіледі. 
</w:t>
      </w:r>
      <w:r>
        <w:br/>
      </w:r>
      <w:r>
        <w:rPr>
          <w:rFonts w:ascii="Times New Roman"/>
          <w:b w:val="false"/>
          <w:i w:val="false"/>
          <w:color w:val="000000"/>
          <w:sz w:val="28"/>
        </w:rPr>
        <w:t>
      4) 01-114 нысаны (17-қосымша) әскери қызметшілердің, ішкі істер органдары қызметкерлерінің жинақтаушы зейнетақы қорларына міндетті зейнетақы жарналарына жұмсалатын шығындарды есептеуге арналған. 
</w:t>
      </w:r>
      <w:r>
        <w:br/>
      </w:r>
      <w:r>
        <w:rPr>
          <w:rFonts w:ascii="Times New Roman"/>
          <w:b w:val="false"/>
          <w:i w:val="false"/>
          <w:color w:val="000000"/>
          <w:sz w:val="28"/>
        </w:rPr>
        <w:t>
      Әскери қызметшілердің, ішкі істер органдары қызметкерлерінің жинақтаушы зейнетақы қорларына міндетті зейнетақы жарналарының сомасын есептеуде "Қазақстан Республикасында зейнетақымен қамсыздандыру туралы" Қазақстан Республикасының 1997 жылғы 20 маусымдағы Заңын басшылыққа алған жөн. 
</w:t>
      </w:r>
      <w:r>
        <w:br/>
      </w:r>
      <w:r>
        <w:rPr>
          <w:rFonts w:ascii="Times New Roman"/>
          <w:b w:val="false"/>
          <w:i w:val="false"/>
          <w:color w:val="000000"/>
          <w:sz w:val="28"/>
        </w:rPr>
        <w:t>
      2-бағанда 1998 жылғы 1 қаңтардағы жағдай кемінде 10 жыл әскери қызметте, Қазақстан Республикасының сыртқы істер органдарында қызмет өтілі бар әскери қызметшілердің және сыртқы істер органдары қызметкерлерінің лауазымдық жалақыларының және әскери (арнайы) атағы бойынша жалақының (қосымша ақының) сомаларынан тұратын ақшалай ұстау сомасы көрсетіледі. 
</w:t>
      </w:r>
      <w:r>
        <w:br/>
      </w:r>
      <w:r>
        <w:rPr>
          <w:rFonts w:ascii="Times New Roman"/>
          <w:b w:val="false"/>
          <w:i w:val="false"/>
          <w:color w:val="000000"/>
          <w:sz w:val="28"/>
        </w:rPr>
        <w:t>
      3-бағанда жинақтаушы зейнетақы қорларына жарнаның мөлшері көрсетіледі. 
</w:t>
      </w:r>
      <w:r>
        <w:br/>
      </w:r>
      <w:r>
        <w:rPr>
          <w:rFonts w:ascii="Times New Roman"/>
          <w:b w:val="false"/>
          <w:i w:val="false"/>
          <w:color w:val="000000"/>
          <w:sz w:val="28"/>
        </w:rPr>
        <w:t>
      4 және 5-бағандарда формулаларға сәйкес жинақтаушы зейнетақы қорларына айына және жылына жарналардың сомалары анықталады. 
</w:t>
      </w:r>
      <w:r>
        <w:br/>
      </w:r>
      <w:r>
        <w:rPr>
          <w:rFonts w:ascii="Times New Roman"/>
          <w:b w:val="false"/>
          <w:i w:val="false"/>
          <w:color w:val="000000"/>
          <w:sz w:val="28"/>
        </w:rPr>
        <w:t>
      5) 01-121 нысаны (18-қосымша) мемлекеттік мекемелердің әлеуметтік салық төлеуге арналған шығындарды есептеуге арналған. 
</w:t>
      </w:r>
      <w:r>
        <w:br/>
      </w:r>
      <w:r>
        <w:rPr>
          <w:rFonts w:ascii="Times New Roman"/>
          <w:b w:val="false"/>
          <w:i w:val="false"/>
          <w:color w:val="000000"/>
          <w:sz w:val="28"/>
        </w:rPr>
        <w:t>
      Жоспарланған жылға арналған әлеуметтік салық сомасын есептеу кезінде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Кодексін </w:t>
      </w:r>
      <w:r>
        <w:rPr>
          <w:rFonts w:ascii="Times New Roman"/>
          <w:b w:val="false"/>
          <w:i w:val="false"/>
          <w:color w:val="000000"/>
          <w:sz w:val="28"/>
        </w:rPr>
        <w:t>
 (Салық Кодексі) және Қазақстан Республикасы Мемлекеттік кіріс министрлігінің 1999 жылғы 10 ақпандағы N 49 бұйрығымен бекітілген Әлеуметтік салықты есептеу мен төлеудің тәртібі туралы N 46 
</w:t>
      </w:r>
      <w:r>
        <w:rPr>
          <w:rFonts w:ascii="Times New Roman"/>
          <w:b w:val="false"/>
          <w:i w:val="false"/>
          <w:color w:val="000000"/>
          <w:sz w:val="28"/>
        </w:rPr>
        <w:t xml:space="preserve"> нұсқаулығын </w:t>
      </w:r>
      <w:r>
        <w:rPr>
          <w:rFonts w:ascii="Times New Roman"/>
          <w:b w:val="false"/>
          <w:i w:val="false"/>
          <w:color w:val="000000"/>
          <w:sz w:val="28"/>
        </w:rPr>
        <w:t>
 басшылыққа алу қажет. 
</w:t>
      </w:r>
      <w:r>
        <w:br/>
      </w:r>
      <w:r>
        <w:rPr>
          <w:rFonts w:ascii="Times New Roman"/>
          <w:b w:val="false"/>
          <w:i w:val="false"/>
          <w:color w:val="000000"/>
          <w:sz w:val="28"/>
        </w:rPr>
        <w:t>
      2-бағанда еңбек ақының салық салынатын қоры, 3-бағанда әлеуметтік салық ставкасы, 4-бағанда осы бағанда көрсетілген формула бойынша анықталатын жылына салық сомасы көрсетіледі; 
</w:t>
      </w:r>
      <w:r>
        <w:br/>
      </w:r>
      <w:r>
        <w:rPr>
          <w:rFonts w:ascii="Times New Roman"/>
          <w:b w:val="false"/>
          <w:i w:val="false"/>
          <w:color w:val="000000"/>
          <w:sz w:val="28"/>
        </w:rPr>
        <w:t>
      6) 01-125 нысаны бойынша есепті (19-қосымша) автокөлік құралдары иелерінің азаматтық-құқықтық жауапкершілігін міндетті сақтандыруға арналған жарналарын есептеу жүргізіледі. Осы нысанды балансында автокөлік құралдары есепке алынған мемлекеттік мекемелер автокөлік құралдары иелерінің азаматтық-құқықтық жауапкершілігін міндетті сақтандыруға арналған шығындар сомасын анықтау үшін толтырады. 
</w:t>
      </w:r>
      <w:r>
        <w:br/>
      </w:r>
      <w:r>
        <w:rPr>
          <w:rFonts w:ascii="Times New Roman"/>
          <w:b w:val="false"/>
          <w:i w:val="false"/>
          <w:color w:val="000000"/>
          <w:sz w:val="28"/>
        </w:rPr>
        <w:t>
      Автокөлік құралдары иелерінің азаматтық-құқықтық жауапкершілігін міндетті сақтандыруға арналған жарналарды есептеуде "Автокөлік құралдары иелерінің азаматтық-құқықтық жауапкершілігін міндетті сақтандыру туралы" Қазақстан Республикасы Үкіметінің 1996 жылғы 31 қазандағы N 1319 
</w:t>
      </w:r>
      <w:r>
        <w:rPr>
          <w:rFonts w:ascii="Times New Roman"/>
          <w:b w:val="false"/>
          <w:i w:val="false"/>
          <w:color w:val="000000"/>
          <w:sz w:val="28"/>
        </w:rPr>
        <w:t xml:space="preserve"> қаулысын </w:t>
      </w:r>
      <w:r>
        <w:rPr>
          <w:rFonts w:ascii="Times New Roman"/>
          <w:b w:val="false"/>
          <w:i w:val="false"/>
          <w:color w:val="000000"/>
          <w:sz w:val="28"/>
        </w:rPr>
        <w:t>
 басшылыққа алу қажет; 
</w:t>
      </w:r>
      <w:r>
        <w:br/>
      </w:r>
      <w:r>
        <w:rPr>
          <w:rFonts w:ascii="Times New Roman"/>
          <w:b w:val="false"/>
          <w:i w:val="false"/>
          <w:color w:val="000000"/>
          <w:sz w:val="28"/>
        </w:rPr>
        <w:t>
      7) 01-131 нысанды (20-қосымша) денсаулық сақтау мекемелерін қоспағанда, мемлекеттік мекемелер тамақтануға арналған шығындарды есептеу 
</w:t>
      </w:r>
      <w:r>
        <w:br/>
      </w:r>
      <w:r>
        <w:rPr>
          <w:rFonts w:ascii="Times New Roman"/>
          <w:b w:val="false"/>
          <w:i w:val="false"/>
          <w:color w:val="000000"/>
          <w:sz w:val="28"/>
        </w:rPr>
        <w:t>
үшін толтырады.
</w:t>
      </w:r>
      <w:r>
        <w:br/>
      </w:r>
      <w:r>
        <w:rPr>
          <w:rFonts w:ascii="Times New Roman"/>
          <w:b w:val="false"/>
          <w:i w:val="false"/>
          <w:color w:val="000000"/>
          <w:sz w:val="28"/>
        </w:rPr>
        <w:t>
      2-бағанда тамақ өнімдерін алушылардың атауы көрсетіледі. Осы бағанада бірлікке арналған тағам нормасына байланысты алушылардың бірнеше топтары көрсетілуі мүмкін, мысалы жас ерекшеліктері, әскери түрлері (Қазақстан Республикасы Қарулы Күштерінің, Ішкі әскерінің әскери қызметшілері, авиацияның ұшу құрамы және т.б.), жануарлар түрлері және т.б. бойынша.
</w:t>
      </w:r>
      <w:r>
        <w:br/>
      </w:r>
      <w:r>
        <w:rPr>
          <w:rFonts w:ascii="Times New Roman"/>
          <w:b w:val="false"/>
          <w:i w:val="false"/>
          <w:color w:val="000000"/>
          <w:sz w:val="28"/>
        </w:rPr>
        <w:t>
      3-бағанда тағам нормасы белгіленген бірліктердің орташа жылдық саны 
</w:t>
      </w:r>
      <w:r>
        <w:br/>
      </w:r>
      <w:r>
        <w:rPr>
          <w:rFonts w:ascii="Times New Roman"/>
          <w:b w:val="false"/>
          <w:i w:val="false"/>
          <w:color w:val="000000"/>
          <w:sz w:val="28"/>
        </w:rPr>
        <w:t>
көрсетіледі:
</w:t>
      </w:r>
      <w:r>
        <w:br/>
      </w:r>
      <w:r>
        <w:rPr>
          <w:rFonts w:ascii="Times New Roman"/>
          <w:b w:val="false"/>
          <w:i w:val="false"/>
          <w:color w:val="000000"/>
          <w:sz w:val="28"/>
        </w:rPr>
        <w:t>
      білім беру мекемелерінде         - Оқушылардың (балалардың)
</w:t>
      </w:r>
      <w:r>
        <w:br/>
      </w:r>
      <w:r>
        <w:rPr>
          <w:rFonts w:ascii="Times New Roman"/>
          <w:b w:val="false"/>
          <w:i w:val="false"/>
          <w:color w:val="000000"/>
          <w:sz w:val="28"/>
        </w:rPr>
        <w:t>
                                         орташа жылдық саны;
</w:t>
      </w:r>
      <w:r>
        <w:br/>
      </w:r>
      <w:r>
        <w:rPr>
          <w:rFonts w:ascii="Times New Roman"/>
          <w:b w:val="false"/>
          <w:i w:val="false"/>
          <w:color w:val="000000"/>
          <w:sz w:val="28"/>
        </w:rPr>
        <w:t>
      әлеуметтік қамсыздандыру         - тұрғындардың орташа жылдық
</w:t>
      </w:r>
      <w:r>
        <w:br/>
      </w:r>
      <w:r>
        <w:rPr>
          <w:rFonts w:ascii="Times New Roman"/>
          <w:b w:val="false"/>
          <w:i w:val="false"/>
          <w:color w:val="000000"/>
          <w:sz w:val="28"/>
        </w:rPr>
        <w:t>
      мекемелерінде                      саны;
</w:t>
      </w:r>
      <w:r>
        <w:br/>
      </w:r>
      <w:r>
        <w:rPr>
          <w:rFonts w:ascii="Times New Roman"/>
          <w:b w:val="false"/>
          <w:i w:val="false"/>
          <w:color w:val="000000"/>
          <w:sz w:val="28"/>
        </w:rPr>
        <w:t>
      ішкі істер органдарының, ҚМ,     - мерзімді қызмет әскери
</w:t>
      </w:r>
      <w:r>
        <w:br/>
      </w:r>
      <w:r>
        <w:rPr>
          <w:rFonts w:ascii="Times New Roman"/>
          <w:b w:val="false"/>
          <w:i w:val="false"/>
          <w:color w:val="000000"/>
          <w:sz w:val="28"/>
        </w:rPr>
        <w:t>
      ҰҚК, Республикалық ұлан            қызметшілерінің орташа жылдық
</w:t>
      </w:r>
      <w:r>
        <w:br/>
      </w:r>
      <w:r>
        <w:rPr>
          <w:rFonts w:ascii="Times New Roman"/>
          <w:b w:val="false"/>
          <w:i w:val="false"/>
          <w:color w:val="000000"/>
          <w:sz w:val="28"/>
        </w:rPr>
        <w:t>
      мекемелерінде                      саны;
</w:t>
      </w:r>
      <w:r>
        <w:br/>
      </w:r>
      <w:r>
        <w:rPr>
          <w:rFonts w:ascii="Times New Roman"/>
          <w:b w:val="false"/>
          <w:i w:val="false"/>
          <w:color w:val="000000"/>
          <w:sz w:val="28"/>
        </w:rPr>
        <w:t>
      мал дәрігерлік мекемелерде       - жануарлардың орташа жылдық
</w:t>
      </w:r>
      <w:r>
        <w:br/>
      </w:r>
      <w:r>
        <w:rPr>
          <w:rFonts w:ascii="Times New Roman"/>
          <w:b w:val="false"/>
          <w:i w:val="false"/>
          <w:color w:val="000000"/>
          <w:sz w:val="28"/>
        </w:rPr>
        <w:t>
                                         саны.
</w:t>
      </w:r>
      <w:r>
        <w:br/>
      </w:r>
      <w:r>
        <w:rPr>
          <w:rFonts w:ascii="Times New Roman"/>
          <w:b w:val="false"/>
          <w:i w:val="false"/>
          <w:color w:val="000000"/>
          <w:sz w:val="28"/>
        </w:rPr>
        <w:t>
      4-бағанда мекеменің бір жылда жұмыс істейтін үндерінің саны көрсетіледі:
</w:t>
      </w:r>
      <w:r>
        <w:br/>
      </w:r>
      <w:r>
        <w:rPr>
          <w:rFonts w:ascii="Times New Roman"/>
          <w:b w:val="false"/>
          <w:i w:val="false"/>
          <w:color w:val="000000"/>
          <w:sz w:val="28"/>
        </w:rPr>
        <w:t>
      5-бағанда заңнамада белгіленген бір бірлікке арналған ақшалай түрдегі азық-түліктің тәуліктік нормасы көрсетіледі.
</w:t>
      </w:r>
      <w:r>
        <w:br/>
      </w:r>
      <w:r>
        <w:rPr>
          <w:rFonts w:ascii="Times New Roman"/>
          <w:b w:val="false"/>
          <w:i w:val="false"/>
          <w:color w:val="000000"/>
          <w:sz w:val="28"/>
        </w:rPr>
        <w:t>
      6-бағанда заңнамада белгіленген мерзімді қызметтің 1 әскери қызметшісіне айына ақшалай түрде темекі бұйымдарын босатудың нормасы көрсетіледі. 
</w:t>
      </w:r>
      <w:r>
        <w:br/>
      </w:r>
      <w:r>
        <w:rPr>
          <w:rFonts w:ascii="Times New Roman"/>
          <w:b w:val="false"/>
          <w:i w:val="false"/>
          <w:color w:val="000000"/>
          <w:sz w:val="28"/>
        </w:rPr>
        <w:t>
      7-бағанда мерзімді қызметтің әскери қызметшілері үшін темекі бұйымдарына арналған шығындарды есептеу үшін айлардың саны көрсетіледі. 
</w:t>
      </w:r>
      <w:r>
        <w:br/>
      </w:r>
      <w:r>
        <w:rPr>
          <w:rFonts w:ascii="Times New Roman"/>
          <w:b w:val="false"/>
          <w:i w:val="false"/>
          <w:color w:val="000000"/>
          <w:sz w:val="28"/>
        </w:rPr>
        <w:t>
      8-бағанда осы бағанда көрсетілген формулаға сәйкес анықталатын шығындардың жалпы сомасы көрсетіледі. 
</w:t>
      </w:r>
      <w:r>
        <w:br/>
      </w:r>
      <w:r>
        <w:rPr>
          <w:rFonts w:ascii="Times New Roman"/>
          <w:b w:val="false"/>
          <w:i w:val="false"/>
          <w:color w:val="000000"/>
          <w:sz w:val="28"/>
        </w:rPr>
        <w:t>
      02-131-нысаны (21-қосымша) денсаулық сақтау мекемелерінде тамаққа арналған шығындарды есептеу үшін жасалады. Бұл ретте "Республикасының мемлекеттік денсаулық сақтау ұйымдарында тамақтанудың заттай нормаларын және жұмсақ мүккәмалмен жабдықтаудың ең төменгі нормаларын бекіту туралы" Қазақстан Республикасы Үкіметінің 2002 жылғы 26 қаңтардағы N 128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2-бағанда бөлімшелердің (жекелеген ұйымдардың) атауы көрсетіледі; 
</w:t>
      </w:r>
      <w:r>
        <w:br/>
      </w:r>
      <w:r>
        <w:rPr>
          <w:rFonts w:ascii="Times New Roman"/>
          <w:b w:val="false"/>
          <w:i w:val="false"/>
          <w:color w:val="000000"/>
          <w:sz w:val="28"/>
        </w:rPr>
        <w:t>
      3-бағанда жылына төсек-күндердің саны көрсетіледі; 
</w:t>
      </w:r>
      <w:r>
        <w:br/>
      </w:r>
      <w:r>
        <w:rPr>
          <w:rFonts w:ascii="Times New Roman"/>
          <w:b w:val="false"/>
          <w:i w:val="false"/>
          <w:color w:val="000000"/>
          <w:sz w:val="28"/>
        </w:rPr>
        <w:t>
      4-бағанда жоғарыда көрсетілген қаулымен бекітілген заттай нормаларды ескере отырып, теңгемен 1 төсек-күнге арналған тамаққа жұмсалатын шығыстар нормасы көрсетіледі; 
</w:t>
      </w:r>
      <w:r>
        <w:br/>
      </w:r>
      <w:r>
        <w:rPr>
          <w:rFonts w:ascii="Times New Roman"/>
          <w:b w:val="false"/>
          <w:i w:val="false"/>
          <w:color w:val="000000"/>
          <w:sz w:val="28"/>
        </w:rPr>
        <w:t>
      5-бағанда осы бағанда көрсетілген формулаға сәйкес анықталатын шығындардың жалпы сомасы көрсетіледі. 
</w:t>
      </w:r>
      <w:r>
        <w:br/>
      </w:r>
      <w:r>
        <w:rPr>
          <w:rFonts w:ascii="Times New Roman"/>
          <w:b w:val="false"/>
          <w:i w:val="false"/>
          <w:color w:val="000000"/>
          <w:sz w:val="28"/>
        </w:rPr>
        <w:t>
      8) 01-132-нысанды (22-қосымша) дәрі-дәрмектерге, мал дәрігерлік препараттарға және медициналық мақсаттағы өзге де құралдарға арналған шығындарды есептеу үшін, денсаулық сақтау мекемелерінен басқа мемлекеттік мекемелер толтырады. 
</w:t>
      </w:r>
      <w:r>
        <w:br/>
      </w:r>
      <w:r>
        <w:rPr>
          <w:rFonts w:ascii="Times New Roman"/>
          <w:b w:val="false"/>
          <w:i w:val="false"/>
          <w:color w:val="000000"/>
          <w:sz w:val="28"/>
        </w:rPr>
        <w:t>
      Дәрі-дәрмектерге және медициналық мақсаттағы өзге де құралдарға арналған шығындарды есептеу кезінде мемлекеттік мекемелер бағандарды мынадай көрсеткіштерді көрсетеді:
</w:t>
      </w:r>
      <w:r>
        <w:br/>
      </w:r>
      <w:r>
        <w:rPr>
          <w:rFonts w:ascii="Times New Roman"/>
          <w:b w:val="false"/>
          <w:i w:val="false"/>
          <w:color w:val="000000"/>
          <w:sz w:val="28"/>
        </w:rPr>
        <w:t>
      2-бағанда алушылардың атауы көрсетіледі;
</w:t>
      </w:r>
      <w:r>
        <w:br/>
      </w:r>
      <w:r>
        <w:rPr>
          <w:rFonts w:ascii="Times New Roman"/>
          <w:b w:val="false"/>
          <w:i w:val="false"/>
          <w:color w:val="000000"/>
          <w:sz w:val="28"/>
        </w:rPr>
        <w:t>
      3-бағанда алушылардың орташа жылдық саны көрсетіледі;
</w:t>
      </w:r>
      <w:r>
        <w:br/>
      </w:r>
      <w:r>
        <w:rPr>
          <w:rFonts w:ascii="Times New Roman"/>
          <w:b w:val="false"/>
          <w:i w:val="false"/>
          <w:color w:val="000000"/>
          <w:sz w:val="28"/>
        </w:rPr>
        <w:t>
      4-бағанда мекеменің бір жылда жұмыс істеу күндері көрсетіледі;
</w:t>
      </w:r>
      <w:r>
        <w:br/>
      </w:r>
      <w:r>
        <w:rPr>
          <w:rFonts w:ascii="Times New Roman"/>
          <w:b w:val="false"/>
          <w:i w:val="false"/>
          <w:color w:val="000000"/>
          <w:sz w:val="28"/>
        </w:rPr>
        <w:t>
      5-бағанда заңнамада белгіленген күнінен 1 бірлікке дәрі-дәрмектер босату нормасы көрсетіледі;
</w:t>
      </w:r>
      <w:r>
        <w:br/>
      </w:r>
      <w:r>
        <w:rPr>
          <w:rFonts w:ascii="Times New Roman"/>
          <w:b w:val="false"/>
          <w:i w:val="false"/>
          <w:color w:val="000000"/>
          <w:sz w:val="28"/>
        </w:rPr>
        <w:t>
      6-бағанда осы бағанда көрсетілген формулаға сәйкес анықталатын шығындардың жалпы сомасы көрсетіледі.
</w:t>
      </w:r>
      <w:r>
        <w:br/>
      </w:r>
      <w:r>
        <w:rPr>
          <w:rFonts w:ascii="Times New Roman"/>
          <w:b w:val="false"/>
          <w:i w:val="false"/>
          <w:color w:val="000000"/>
          <w:sz w:val="28"/>
        </w:rPr>
        <w:t>
      02-132-нысаны (23-қосымша) денсаулық сақтау стационарлық мекемелерінде дәрі-дәрмектерге арналған шығындарды есептеу үшін толтырылады.
</w:t>
      </w:r>
      <w:r>
        <w:br/>
      </w:r>
      <w:r>
        <w:rPr>
          <w:rFonts w:ascii="Times New Roman"/>
          <w:b w:val="false"/>
          <w:i w:val="false"/>
          <w:color w:val="000000"/>
          <w:sz w:val="28"/>
        </w:rPr>
        <w:t>
      2-бағанда бөлімшелердің атауы көрсетіледі;
</w:t>
      </w:r>
      <w:r>
        <w:br/>
      </w:r>
      <w:r>
        <w:rPr>
          <w:rFonts w:ascii="Times New Roman"/>
          <w:b w:val="false"/>
          <w:i w:val="false"/>
          <w:color w:val="000000"/>
          <w:sz w:val="28"/>
        </w:rPr>
        <w:t>
      3-бағанда емделген науқастардың жоспарланған саны көрсетіледі;
</w:t>
      </w:r>
      <w:r>
        <w:br/>
      </w:r>
      <w:r>
        <w:rPr>
          <w:rFonts w:ascii="Times New Roman"/>
          <w:b w:val="false"/>
          <w:i w:val="false"/>
          <w:color w:val="000000"/>
          <w:sz w:val="28"/>
        </w:rPr>
        <w:t>
      4-бағанда күніне 1 науқасты емдеу курсының теңгемен құны көрсетіледі;
</w:t>
      </w:r>
      <w:r>
        <w:br/>
      </w:r>
      <w:r>
        <w:rPr>
          <w:rFonts w:ascii="Times New Roman"/>
          <w:b w:val="false"/>
          <w:i w:val="false"/>
          <w:color w:val="000000"/>
          <w:sz w:val="28"/>
        </w:rPr>
        <w:t>
      5-бағанда 1 науқастың төсекте жатқан күндерінің орташа саны көрсетіледі;
</w:t>
      </w:r>
      <w:r>
        <w:br/>
      </w:r>
      <w:r>
        <w:rPr>
          <w:rFonts w:ascii="Times New Roman"/>
          <w:b w:val="false"/>
          <w:i w:val="false"/>
          <w:color w:val="000000"/>
          <w:sz w:val="28"/>
        </w:rPr>
        <w:t>
      6-бағанда осы бағанда көрсетілген формулаға сәйкес анықталатын дәрі-дәрмектерге арналған шығындардың сомасы көрсетіледі; 
</w:t>
      </w:r>
      <w:r>
        <w:br/>
      </w:r>
      <w:r>
        <w:rPr>
          <w:rFonts w:ascii="Times New Roman"/>
          <w:b w:val="false"/>
          <w:i w:val="false"/>
          <w:color w:val="000000"/>
          <w:sz w:val="28"/>
        </w:rPr>
        <w:t>
      03-132-нысаны (24-қосымша) амбулаториялық-емханалық мекемелерде дәрі-дәрмектерге арналған шығындарды есептеу үшін жасалады. 
</w:t>
      </w:r>
      <w:r>
        <w:br/>
      </w:r>
      <w:r>
        <w:rPr>
          <w:rFonts w:ascii="Times New Roman"/>
          <w:b w:val="false"/>
          <w:i w:val="false"/>
          <w:color w:val="000000"/>
          <w:sz w:val="28"/>
        </w:rPr>
        <w:t>
      1-бағанда дәрігерлік қатынасулардың саны көрсетіледі; 
</w:t>
      </w:r>
      <w:r>
        <w:br/>
      </w:r>
      <w:r>
        <w:rPr>
          <w:rFonts w:ascii="Times New Roman"/>
          <w:b w:val="false"/>
          <w:i w:val="false"/>
          <w:color w:val="000000"/>
          <w:sz w:val="28"/>
        </w:rPr>
        <w:t>
      2-бағанда 1 дәрігерлік қатынасуға дәрі-дәрмектердің құны көрсетіледі; 
</w:t>
      </w:r>
      <w:r>
        <w:br/>
      </w:r>
      <w:r>
        <w:rPr>
          <w:rFonts w:ascii="Times New Roman"/>
          <w:b w:val="false"/>
          <w:i w:val="false"/>
          <w:color w:val="000000"/>
          <w:sz w:val="28"/>
        </w:rPr>
        <w:t>
      3-бағанда осы бағанда көрсетілген формулаға сәйкес анықталатын дәрі-дәрмектерге арналған шығындардың сомасы көрсетіледі. 
</w:t>
      </w:r>
      <w:r>
        <w:br/>
      </w:r>
      <w:r>
        <w:rPr>
          <w:rFonts w:ascii="Times New Roman"/>
          <w:b w:val="false"/>
          <w:i w:val="false"/>
          <w:color w:val="000000"/>
          <w:sz w:val="28"/>
        </w:rPr>
        <w:t>
      9) 01-134-нысан (25-қосымша) әскери қызметшілер, ішкі істер органдарының, қаржы полициясының қызметкерлері, кәсіби авариялық-құтқару құрылымдарының құтқарушылары, мемлекеттік өртке қарсы қызмет органдарының қызметкерлері, әскери оқу орындарының курсанттары, әскери мектеп-интернаттардың тәрбиеленушілері үшін мүліктік керек-жарақ заттарын сатып алуға, тігуге және жөндеуге, кеден қызметінің, прокуратура органдарының қызметшілері, судьялар, сот приставтары үшін арнайы және пішімдік киім-кешектерге, мемлекеттік орман күзетінің және аң шаруашылығы, өсімдік карантині бойынша мемлекеттік фитосанитарлық қызметтің және мемлекеттік шекарада және көлікте малдәрігерлік қадағалауды жүзеге асыратын мемлекеттік малдәрігерлік қызметтің қызметкерлері үшін пішімдік киім-кешекке арналған шығындарды есептеу үшін толтырылады. 
</w:t>
      </w:r>
      <w:r>
        <w:br/>
      </w:r>
      <w:r>
        <w:rPr>
          <w:rFonts w:ascii="Times New Roman"/>
          <w:b w:val="false"/>
          <w:i w:val="false"/>
          <w:color w:val="000000"/>
          <w:sz w:val="28"/>
        </w:rPr>
        <w:t>
      2-бағанда мүліктік керек-жарақ заттарын, пішімдік және арнайы киім-кешектер алушылардың атауы көрсетіледі. 
</w:t>
      </w:r>
      <w:r>
        <w:br/>
      </w:r>
      <w:r>
        <w:rPr>
          <w:rFonts w:ascii="Times New Roman"/>
          <w:b w:val="false"/>
          <w:i w:val="false"/>
          <w:color w:val="000000"/>
          <w:sz w:val="28"/>
        </w:rPr>
        <w:t>
      3-бағанда мүліктік керек-жарақ заттарын, пішімдік және арнайы киім-кешектер алушылардың орташа жылдық саны көрсетіледі. 
</w:t>
      </w:r>
      <w:r>
        <w:br/>
      </w:r>
      <w:r>
        <w:rPr>
          <w:rFonts w:ascii="Times New Roman"/>
          <w:b w:val="false"/>
          <w:i w:val="false"/>
          <w:color w:val="000000"/>
          <w:sz w:val="28"/>
        </w:rPr>
        <w:t>
      4-бағанда ақшалай түрде 1 алушыға бір жылға арналған мүліктік керек-жарақ заттарына, пішімдік және арнайы киім-кешектерге заңнамада белгіленген норма көрсетіледі. 
</w:t>
      </w:r>
      <w:r>
        <w:br/>
      </w:r>
      <w:r>
        <w:rPr>
          <w:rFonts w:ascii="Times New Roman"/>
          <w:b w:val="false"/>
          <w:i w:val="false"/>
          <w:color w:val="000000"/>
          <w:sz w:val="28"/>
        </w:rPr>
        <w:t>
      5-бағанда осы бағанда көрсетілген формулаға сәйкес анықталатын шығындардың жалпы сомасы көрсетіледі. 
</w:t>
      </w:r>
      <w:r>
        <w:br/>
      </w:r>
      <w:r>
        <w:rPr>
          <w:rFonts w:ascii="Times New Roman"/>
          <w:b w:val="false"/>
          <w:i w:val="false"/>
          <w:color w:val="000000"/>
          <w:sz w:val="28"/>
        </w:rPr>
        <w:t>
      10) 01-136-нысанды (26-қосымша) ел ішіндегі қызметтік іссапарларға арналған шығындарды есептеу үшін мемлекеттік мекемелер толтырады. 
</w:t>
      </w:r>
      <w:r>
        <w:br/>
      </w:r>
      <w:r>
        <w:rPr>
          <w:rFonts w:ascii="Times New Roman"/>
          <w:b w:val="false"/>
          <w:i w:val="false"/>
          <w:color w:val="000000"/>
          <w:sz w:val="28"/>
        </w:rPr>
        <w:t>
      01-136-нысан бойынша шығындарды есептеу кезінде "Мемлекеттік бюджеттің есебінен ұсталатын мемлекеттік мекемелер қызметкерлерінің Қазақстан Республикасының шегіндегі қызметтік іссапарлары туралы ережені бекіту туралы" Қазақстан Республикасы Үкіметінің 2000 жылғы 22 қыркүйектегі N 1428 
</w:t>
      </w:r>
      <w:r>
        <w:rPr>
          <w:rFonts w:ascii="Times New Roman"/>
          <w:b w:val="false"/>
          <w:i w:val="false"/>
          <w:color w:val="000000"/>
          <w:sz w:val="28"/>
        </w:rPr>
        <w:t xml:space="preserve"> қаулысын </w:t>
      </w:r>
      <w:r>
        <w:rPr>
          <w:rFonts w:ascii="Times New Roman"/>
          <w:b w:val="false"/>
          <w:i w:val="false"/>
          <w:color w:val="000000"/>
          <w:sz w:val="28"/>
        </w:rPr>
        <w:t>
 басшылыққа алу керек. 
</w:t>
      </w:r>
      <w:r>
        <w:br/>
      </w:r>
      <w:r>
        <w:rPr>
          <w:rFonts w:ascii="Times New Roman"/>
          <w:b w:val="false"/>
          <w:i w:val="false"/>
          <w:color w:val="000000"/>
          <w:sz w:val="28"/>
        </w:rPr>
        <w:t>
      1-бағанда ақшалай түрде 1 адамға арналған тәуліктік шығыстарды өтеудің нормасы көрсетіледі. 
</w:t>
      </w:r>
      <w:r>
        <w:br/>
      </w:r>
      <w:r>
        <w:rPr>
          <w:rFonts w:ascii="Times New Roman"/>
          <w:b w:val="false"/>
          <w:i w:val="false"/>
          <w:color w:val="000000"/>
          <w:sz w:val="28"/>
        </w:rPr>
        <w:t>
      2-бағанда ақшалай түрде 1 адамға тұрғын үй-жайды жалдау жөніндегі шығыстардың нормасы көрсетіледі. 
</w:t>
      </w:r>
      <w:r>
        <w:br/>
      </w:r>
      <w:r>
        <w:rPr>
          <w:rFonts w:ascii="Times New Roman"/>
          <w:b w:val="false"/>
          <w:i w:val="false"/>
          <w:color w:val="000000"/>
          <w:sz w:val="28"/>
        </w:rPr>
        <w:t>
      3-бағанда жылына іссапарлардың жоспарларына сәйкес, сондай-ақ өткен қаржы жылы үшін іс жүзіндегі деректерді ескере отырып, іссапарлардағы адам/күндердің орташа жылдық саны көрсетіледі. 
</w:t>
      </w:r>
      <w:r>
        <w:br/>
      </w:r>
      <w:r>
        <w:rPr>
          <w:rFonts w:ascii="Times New Roman"/>
          <w:b w:val="false"/>
          <w:i w:val="false"/>
          <w:color w:val="000000"/>
          <w:sz w:val="28"/>
        </w:rPr>
        <w:t>
      4-бағанда жылына іссапарлардың жоспарларына сәйкес, сондай-ақ өткен қаржы жылы үшін іс жүзіндегі деректерді ескере отырып, іссапарға жіберілетін адамдардың орташа жылдық саны көрсетіледі. 
</w:t>
      </w:r>
      <w:r>
        <w:br/>
      </w:r>
      <w:r>
        <w:rPr>
          <w:rFonts w:ascii="Times New Roman"/>
          <w:b w:val="false"/>
          <w:i w:val="false"/>
          <w:color w:val="000000"/>
          <w:sz w:val="28"/>
        </w:rPr>
        <w:t>
      5-бағанда бару-қайтудың бір жақ жолының орташа құны көрсетіледі. 
</w:t>
      </w:r>
      <w:r>
        <w:br/>
      </w:r>
      <w:r>
        <w:rPr>
          <w:rFonts w:ascii="Times New Roman"/>
          <w:b w:val="false"/>
          <w:i w:val="false"/>
          <w:color w:val="000000"/>
          <w:sz w:val="28"/>
        </w:rPr>
        <w:t>
      6-бағанда осы бағанда көрсетілген формулаға сәйкес шығындардың жалпы сомасы анықталады. 
</w:t>
      </w:r>
      <w:r>
        <w:br/>
      </w:r>
      <w:r>
        <w:rPr>
          <w:rFonts w:ascii="Times New Roman"/>
          <w:b w:val="false"/>
          <w:i w:val="false"/>
          <w:color w:val="000000"/>
          <w:sz w:val="28"/>
        </w:rPr>
        <w:t>
      11) 01-137-нысанды (27-қосымша) елден тыс жерлерге қызметтік іссапарларға арналған шығындарды есептеу үшін мемлекеттік мекемелер толтырады. 
</w:t>
      </w:r>
      <w:r>
        <w:br/>
      </w:r>
      <w:r>
        <w:rPr>
          <w:rFonts w:ascii="Times New Roman"/>
          <w:b w:val="false"/>
          <w:i w:val="false"/>
          <w:color w:val="000000"/>
          <w:sz w:val="28"/>
        </w:rPr>
        <w:t>
      01-137-нысан бойынша шығындарды есептеу кезінде "Шетел валютасындағы іссапарлар шығыстарын өтеу туралы" Қазақстан Республикасы Қаржы министрлігінің 1998 жылғы 16 қарашадағы N 534 
</w:t>
      </w:r>
      <w:r>
        <w:rPr>
          <w:rFonts w:ascii="Times New Roman"/>
          <w:b w:val="false"/>
          <w:i w:val="false"/>
          <w:color w:val="000000"/>
          <w:sz w:val="28"/>
        </w:rPr>
        <w:t xml:space="preserve"> бұйрығын </w:t>
      </w:r>
      <w:r>
        <w:rPr>
          <w:rFonts w:ascii="Times New Roman"/>
          <w:b w:val="false"/>
          <w:i w:val="false"/>
          <w:color w:val="000000"/>
          <w:sz w:val="28"/>
        </w:rPr>
        <w:t>
 басшылыққа алу керек. 
</w:t>
      </w:r>
      <w:r>
        <w:br/>
      </w:r>
      <w:r>
        <w:rPr>
          <w:rFonts w:ascii="Times New Roman"/>
          <w:b w:val="false"/>
          <w:i w:val="false"/>
          <w:color w:val="000000"/>
          <w:sz w:val="28"/>
        </w:rPr>
        <w:t>
      1-бағанда ақшалай түрде 1 адамға арналған тәуліктік шығындарды өтеу нормасы көрсетіледі. 
</w:t>
      </w:r>
      <w:r>
        <w:br/>
      </w:r>
      <w:r>
        <w:rPr>
          <w:rFonts w:ascii="Times New Roman"/>
          <w:b w:val="false"/>
          <w:i w:val="false"/>
          <w:color w:val="000000"/>
          <w:sz w:val="28"/>
        </w:rPr>
        <w:t>
      2-бағанда ақшалай түрде 1 адамға арналған тұрғын үй-жайды жалдау жөніндегі шығыстардың нормасы көрсетіледі. 
</w:t>
      </w:r>
      <w:r>
        <w:br/>
      </w:r>
      <w:r>
        <w:rPr>
          <w:rFonts w:ascii="Times New Roman"/>
          <w:b w:val="false"/>
          <w:i w:val="false"/>
          <w:color w:val="000000"/>
          <w:sz w:val="28"/>
        </w:rPr>
        <w:t>
      3-бағанда жылына іссапарлардың жоспарларына сәйкес, сондай-ақ өткен қаржы жылы үшін іс жүзіндегі деректерді ескере отырып, іссапарлардағы адам/күндердің орташа жылдық саны көрсетіледі. 
</w:t>
      </w:r>
      <w:r>
        <w:br/>
      </w:r>
      <w:r>
        <w:rPr>
          <w:rFonts w:ascii="Times New Roman"/>
          <w:b w:val="false"/>
          <w:i w:val="false"/>
          <w:color w:val="000000"/>
          <w:sz w:val="28"/>
        </w:rPr>
        <w:t>
      4-бағанда жылына іссапарлардың жоспарларына сәйкес, сондай-ақ өткен қаржы жылы үшін іс жүзіндегі деректерді ескере отырып, іссапарға жіберілетін адамдардың орташа жылдық саны көрсетіледі. 
</w:t>
      </w:r>
      <w:r>
        <w:br/>
      </w:r>
      <w:r>
        <w:rPr>
          <w:rFonts w:ascii="Times New Roman"/>
          <w:b w:val="false"/>
          <w:i w:val="false"/>
          <w:color w:val="000000"/>
          <w:sz w:val="28"/>
        </w:rPr>
        <w:t>
      5-бағанда бару-қайтудың бір жақ жолының орташа құны көрсетіледі. 
</w:t>
      </w:r>
      <w:r>
        <w:br/>
      </w:r>
      <w:r>
        <w:rPr>
          <w:rFonts w:ascii="Times New Roman"/>
          <w:b w:val="false"/>
          <w:i w:val="false"/>
          <w:color w:val="000000"/>
          <w:sz w:val="28"/>
        </w:rPr>
        <w:t>
      6-бағанда осы бағанда көрсетілген формулаға сәйкес шығындардың жалпы сомасы анықталады. 
</w:t>
      </w:r>
      <w:r>
        <w:br/>
      </w:r>
      <w:r>
        <w:rPr>
          <w:rFonts w:ascii="Times New Roman"/>
          <w:b w:val="false"/>
          <w:i w:val="false"/>
          <w:color w:val="000000"/>
          <w:sz w:val="28"/>
        </w:rPr>
        <w:t>
      12) 01-138-нысанды (28-қосымша) үй-жайларды жалға алуға ақы төлеуге арналған шығындарды есептеу үшін мемлекеттік мекемелер толтырады. 
</w:t>
      </w:r>
      <w:r>
        <w:br/>
      </w:r>
      <w:r>
        <w:rPr>
          <w:rFonts w:ascii="Times New Roman"/>
          <w:b w:val="false"/>
          <w:i w:val="false"/>
          <w:color w:val="000000"/>
          <w:sz w:val="28"/>
        </w:rPr>
        <w:t>
      2-бағанда мемлекеттік мекемелер жалдайтын үй-жайдың атауы көрсетіледі. 
</w:t>
      </w:r>
      <w:r>
        <w:br/>
      </w:r>
      <w:r>
        <w:rPr>
          <w:rFonts w:ascii="Times New Roman"/>
          <w:b w:val="false"/>
          <w:i w:val="false"/>
          <w:color w:val="000000"/>
          <w:sz w:val="28"/>
        </w:rPr>
        <w:t>
      3-бағанда жалдайтын қызметтік үй-жайдың алаңы көрсетіледі. 
</w:t>
      </w:r>
      <w:r>
        <w:br/>
      </w:r>
      <w:r>
        <w:rPr>
          <w:rFonts w:ascii="Times New Roman"/>
          <w:b w:val="false"/>
          <w:i w:val="false"/>
          <w:color w:val="000000"/>
          <w:sz w:val="28"/>
        </w:rPr>
        <w:t>
      4-бағанда 1 (бір) айға 1 ш.м. үшін жалгерлік ақының мөлшері көрсетіледі. 
</w:t>
      </w:r>
      <w:r>
        <w:br/>
      </w:r>
      <w:r>
        <w:rPr>
          <w:rFonts w:ascii="Times New Roman"/>
          <w:b w:val="false"/>
          <w:i w:val="false"/>
          <w:color w:val="000000"/>
          <w:sz w:val="28"/>
        </w:rPr>
        <w:t>
      5-бағанда осы бағанда көрсетілген формула бойынша анықталатын айына жалгерлік ақы көрсетіледі. 
</w:t>
      </w:r>
      <w:r>
        <w:br/>
      </w:r>
      <w:r>
        <w:rPr>
          <w:rFonts w:ascii="Times New Roman"/>
          <w:b w:val="false"/>
          <w:i w:val="false"/>
          <w:color w:val="000000"/>
          <w:sz w:val="28"/>
        </w:rPr>
        <w:t>
      6-бағанда жалдау айларының күні көрсетіледі. 
</w:t>
      </w:r>
      <w:r>
        <w:br/>
      </w:r>
      <w:r>
        <w:rPr>
          <w:rFonts w:ascii="Times New Roman"/>
          <w:b w:val="false"/>
          <w:i w:val="false"/>
          <w:color w:val="000000"/>
          <w:sz w:val="28"/>
        </w:rPr>
        <w:t>
      7-бағанда осы бағанда көрсетілген формулаға сәйкес анықталатын шығындардың жалпы сомасы көрсетіледі. 
</w:t>
      </w:r>
      <w:r>
        <w:br/>
      </w:r>
      <w:r>
        <w:rPr>
          <w:rFonts w:ascii="Times New Roman"/>
          <w:b w:val="false"/>
          <w:i w:val="false"/>
          <w:color w:val="000000"/>
          <w:sz w:val="28"/>
        </w:rPr>
        <w:t>
      13) 01-139-нысаны (29-қосымша) денсаулық сақтау мекемелерінде жұмсақ мүкәммалды сатып алуға арналған шығындарды есептеу үшін толтырылады. Осы нысанды мемлекеттік амбулаториялық-емханалық және стационарлық денсаулық сақтау мекемелері толтырады. 
</w:t>
      </w:r>
      <w:r>
        <w:br/>
      </w:r>
      <w:r>
        <w:rPr>
          <w:rFonts w:ascii="Times New Roman"/>
          <w:b w:val="false"/>
          <w:i w:val="false"/>
          <w:color w:val="000000"/>
          <w:sz w:val="28"/>
        </w:rPr>
        <w:t>
      Бұл ретте "Республиканың мемлекеттік денсаулық сақтау ұйымдарында тамақтанудың заттай нормаларын және жұмсақ мүккәмалмен жабдықтаудың ең төменгі нормаларын бекіту туралы" Қазақстан Республикасы Үкіметінің 2002 жылғы 26 қаңтардағы N 128 
</w:t>
      </w:r>
      <w:r>
        <w:rPr>
          <w:rFonts w:ascii="Times New Roman"/>
          <w:b w:val="false"/>
          <w:i w:val="false"/>
          <w:color w:val="000000"/>
          <w:sz w:val="28"/>
        </w:rPr>
        <w:t xml:space="preserve"> қаулысын </w:t>
      </w:r>
      <w:r>
        <w:rPr>
          <w:rFonts w:ascii="Times New Roman"/>
          <w:b w:val="false"/>
          <w:i w:val="false"/>
          <w:color w:val="000000"/>
          <w:sz w:val="28"/>
        </w:rPr>
        <w:t>
 басшылыққа алған жөн. 
</w:t>
      </w:r>
      <w:r>
        <w:br/>
      </w:r>
      <w:r>
        <w:rPr>
          <w:rFonts w:ascii="Times New Roman"/>
          <w:b w:val="false"/>
          <w:i w:val="false"/>
          <w:color w:val="000000"/>
          <w:sz w:val="28"/>
        </w:rPr>
        <w:t>
      Егер жұмсақ мүккәмалды сатып алуға арналған шығындарды есептеу амбулаториялық-емханалық мекемелер үшін жүргізілсе, онда бағандарда мынадай көрсеткіштер көрсетіледі: 
</w:t>
      </w:r>
      <w:r>
        <w:br/>
      </w:r>
      <w:r>
        <w:rPr>
          <w:rFonts w:ascii="Times New Roman"/>
          <w:b w:val="false"/>
          <w:i w:val="false"/>
          <w:color w:val="000000"/>
          <w:sz w:val="28"/>
        </w:rPr>
        <w:t>
      2-бағанда бөлімшелердің (жекелеген ұйымдардың) атауы көрсетіледі; 
</w:t>
      </w:r>
      <w:r>
        <w:br/>
      </w:r>
      <w:r>
        <w:rPr>
          <w:rFonts w:ascii="Times New Roman"/>
          <w:b w:val="false"/>
          <w:i w:val="false"/>
          <w:color w:val="000000"/>
          <w:sz w:val="28"/>
        </w:rPr>
        <w:t>
      3-бағанда дәрігерлік лауазымдардың саны көрсетіледі; 
</w:t>
      </w:r>
      <w:r>
        <w:br/>
      </w:r>
      <w:r>
        <w:rPr>
          <w:rFonts w:ascii="Times New Roman"/>
          <w:b w:val="false"/>
          <w:i w:val="false"/>
          <w:color w:val="000000"/>
          <w:sz w:val="28"/>
        </w:rPr>
        <w:t>
      4-бағанда жұмсақ мүккәмалмен жабдықтаудың 1 дәрігерлік лауазымға арналған нормасының құны көрсетіледі; 
</w:t>
      </w:r>
      <w:r>
        <w:br/>
      </w:r>
      <w:r>
        <w:rPr>
          <w:rFonts w:ascii="Times New Roman"/>
          <w:b w:val="false"/>
          <w:i w:val="false"/>
          <w:color w:val="000000"/>
          <w:sz w:val="28"/>
        </w:rPr>
        <w:t>
      7-бағанда осы бағанда көрсетілген формулаға сәйкес анықталатын шығындардың сомасы көрсетіледі. 
</w:t>
      </w:r>
      <w:r>
        <w:br/>
      </w:r>
      <w:r>
        <w:rPr>
          <w:rFonts w:ascii="Times New Roman"/>
          <w:b w:val="false"/>
          <w:i w:val="false"/>
          <w:color w:val="000000"/>
          <w:sz w:val="28"/>
        </w:rPr>
        <w:t>
      Егер жұмсақ мүккәмалды сатып алуға арналған шығындарды есептеу стационарлық мекемелер үшін жүргізілсе, онда бағандарда мынадай көрсеткіштер көрсетіледі: 
</w:t>
      </w:r>
      <w:r>
        <w:br/>
      </w:r>
      <w:r>
        <w:rPr>
          <w:rFonts w:ascii="Times New Roman"/>
          <w:b w:val="false"/>
          <w:i w:val="false"/>
          <w:color w:val="000000"/>
          <w:sz w:val="28"/>
        </w:rPr>
        <w:t>
      2-бағанда бөлімшелердің (ұйымдардың) саны көрсетіледі; 
</w:t>
      </w:r>
      <w:r>
        <w:br/>
      </w:r>
      <w:r>
        <w:rPr>
          <w:rFonts w:ascii="Times New Roman"/>
          <w:b w:val="false"/>
          <w:i w:val="false"/>
          <w:color w:val="000000"/>
          <w:sz w:val="28"/>
        </w:rPr>
        <w:t>
      5-бағанда төсектердің саны көрсетіледі; 
</w:t>
      </w:r>
      <w:r>
        <w:br/>
      </w:r>
      <w:r>
        <w:rPr>
          <w:rFonts w:ascii="Times New Roman"/>
          <w:b w:val="false"/>
          <w:i w:val="false"/>
          <w:color w:val="000000"/>
          <w:sz w:val="28"/>
        </w:rPr>
        <w:t>
      6-бағанда жұқа мүккәмалмен жабдықтаудың 1 төсекке арналған нормасының құны көрсетіледі; 
</w:t>
      </w:r>
      <w:r>
        <w:br/>
      </w:r>
      <w:r>
        <w:rPr>
          <w:rFonts w:ascii="Times New Roman"/>
          <w:b w:val="false"/>
          <w:i w:val="false"/>
          <w:color w:val="000000"/>
          <w:sz w:val="28"/>
        </w:rPr>
        <w:t>
      7-бағанда осы бағанда көрсетілген формулаға сәйкес анықталатын шығындардың сомасы көрсетіледі. 
</w:t>
      </w:r>
      <w:r>
        <w:br/>
      </w:r>
      <w:r>
        <w:rPr>
          <w:rFonts w:ascii="Times New Roman"/>
          <w:b w:val="false"/>
          <w:i w:val="false"/>
          <w:color w:val="000000"/>
          <w:sz w:val="28"/>
        </w:rPr>
        <w:t>
      14) 01-141-нысанды (30-қосымша) ыстық және суық суға кәріз бен газға арналған шығындарды есептеу үшін мемлекеттік мекемелер толтырады. 
</w:t>
      </w:r>
      <w:r>
        <w:br/>
      </w:r>
      <w:r>
        <w:rPr>
          <w:rFonts w:ascii="Times New Roman"/>
          <w:b w:val="false"/>
          <w:i w:val="false"/>
          <w:color w:val="000000"/>
          <w:sz w:val="28"/>
        </w:rPr>
        <w:t>
      Осы есептемені жасау кезінде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қаулысын </w:t>
      </w:r>
      <w:r>
        <w:rPr>
          <w:rFonts w:ascii="Times New Roman"/>
          <w:b w:val="false"/>
          <w:i w:val="false"/>
          <w:color w:val="000000"/>
          <w:sz w:val="28"/>
        </w:rPr>
        <w:t>
 басшылыққа алу керек. 
</w:t>
      </w:r>
      <w:r>
        <w:br/>
      </w:r>
      <w:r>
        <w:rPr>
          <w:rFonts w:ascii="Times New Roman"/>
          <w:b w:val="false"/>
          <w:i w:val="false"/>
          <w:color w:val="000000"/>
          <w:sz w:val="28"/>
        </w:rPr>
        <w:t>
      2, 5, 8, 11-бағандарда заттай түрде осы қаулыға сәйкес тұтынудың жылдық нормалары көрсетіледі.
</w:t>
      </w:r>
      <w:r>
        <w:br/>
      </w:r>
      <w:r>
        <w:rPr>
          <w:rFonts w:ascii="Times New Roman"/>
          <w:b w:val="false"/>
          <w:i w:val="false"/>
          <w:color w:val="000000"/>
          <w:sz w:val="28"/>
        </w:rPr>
        <w:t>
      3, 6, 9, 12-бағандарда теңгемен ыстық, суық суға, кәрізге, тамақ әзірлеу үшін газға арналған тариф көрсетіледі, ал 4, 7, 10, 13-бағандарда заттай түрдегі нормаларды ыстық, суық су, кәріз, тамақ әзірлеуге арналған газ үшін тарифке көбейту жолымен анықталатын ақшалай түрдегі нормалар көрсетіледі.
</w:t>
      </w:r>
      <w:r>
        <w:br/>
      </w:r>
      <w:r>
        <w:rPr>
          <w:rFonts w:ascii="Times New Roman"/>
          <w:b w:val="false"/>
          <w:i w:val="false"/>
          <w:color w:val="000000"/>
          <w:sz w:val="28"/>
        </w:rPr>
        <w:t>
      14-бағанда осы бағанда көрсетілген формулаға сәйкес ақшалай түрдегі қуат бірлігіне суық, ыстық суға, кәрізге, газға арналған шығыстардың жылдық нормасы анықталады.
</w:t>
      </w:r>
      <w:r>
        <w:br/>
      </w:r>
      <w:r>
        <w:rPr>
          <w:rFonts w:ascii="Times New Roman"/>
          <w:b w:val="false"/>
          <w:i w:val="false"/>
          <w:color w:val="000000"/>
          <w:sz w:val="28"/>
        </w:rPr>
        <w:t>
      15-бағанда осы нысанды кім толтырып отырғанына қарай қуат бірлігінің саны көрсетіледі:
</w:t>
      </w:r>
      <w:r>
        <w:br/>
      </w:r>
      <w:r>
        <w:rPr>
          <w:rFonts w:ascii="Times New Roman"/>
          <w:b w:val="false"/>
          <w:i w:val="false"/>
          <w:color w:val="000000"/>
          <w:sz w:val="28"/>
        </w:rPr>
        <w:t>
      мемлекеттік білім беру          - оқушылардың саны
</w:t>
      </w:r>
      <w:r>
        <w:br/>
      </w:r>
      <w:r>
        <w:rPr>
          <w:rFonts w:ascii="Times New Roman"/>
          <w:b w:val="false"/>
          <w:i w:val="false"/>
          <w:color w:val="000000"/>
          <w:sz w:val="28"/>
        </w:rPr>
        <w:t>
      мекемелері және мемлекеттік
</w:t>
      </w:r>
      <w:r>
        <w:br/>
      </w:r>
      <w:r>
        <w:rPr>
          <w:rFonts w:ascii="Times New Roman"/>
          <w:b w:val="false"/>
          <w:i w:val="false"/>
          <w:color w:val="000000"/>
          <w:sz w:val="28"/>
        </w:rPr>
        <w:t>
      мекеме нысанындағы орта,
</w:t>
      </w:r>
      <w:r>
        <w:br/>
      </w:r>
      <w:r>
        <w:rPr>
          <w:rFonts w:ascii="Times New Roman"/>
          <w:b w:val="false"/>
          <w:i w:val="false"/>
          <w:color w:val="000000"/>
          <w:sz w:val="28"/>
        </w:rPr>
        <w:t>
      жоғары оқу орындары
</w:t>
      </w:r>
      <w:r>
        <w:br/>
      </w:r>
      <w:r>
        <w:rPr>
          <w:rFonts w:ascii="Times New Roman"/>
          <w:b w:val="false"/>
          <w:i w:val="false"/>
          <w:color w:val="000000"/>
          <w:sz w:val="28"/>
        </w:rPr>
        <w:t>
      денсаулық сақтау стационарлық   - орын (төсек) саны
</w:t>
      </w:r>
      <w:r>
        <w:br/>
      </w:r>
      <w:r>
        <w:rPr>
          <w:rFonts w:ascii="Times New Roman"/>
          <w:b w:val="false"/>
          <w:i w:val="false"/>
          <w:color w:val="000000"/>
          <w:sz w:val="28"/>
        </w:rPr>
        <w:t>
      мекемелері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Амбулаториялық мекемелер        - дәрігерлік қатынасу саны
</w:t>
      </w:r>
      <w:r>
        <w:br/>
      </w:r>
      <w:r>
        <w:rPr>
          <w:rFonts w:ascii="Times New Roman"/>
          <w:b w:val="false"/>
          <w:i w:val="false"/>
          <w:color w:val="000000"/>
          <w:sz w:val="28"/>
        </w:rPr>
        <w:t>
      (емханалар)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санамаланғандарды      - қызметкерлердің саны
</w:t>
      </w:r>
      <w:r>
        <w:br/>
      </w:r>
      <w:r>
        <w:rPr>
          <w:rFonts w:ascii="Times New Roman"/>
          <w:b w:val="false"/>
          <w:i w:val="false"/>
          <w:color w:val="000000"/>
          <w:sz w:val="28"/>
        </w:rPr>
        <w:t>
      қоспағанда, басқа да 
</w:t>
      </w:r>
      <w:r>
        <w:br/>
      </w:r>
      <w:r>
        <w:rPr>
          <w:rFonts w:ascii="Times New Roman"/>
          <w:b w:val="false"/>
          <w:i w:val="false"/>
          <w:color w:val="000000"/>
          <w:sz w:val="28"/>
        </w:rPr>
        <w:t>
      мемлекеттік мекемелер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16-бағанда осы бағанда көрсетілген формулаға сәйкес ыстық және суық суға, кәрізге және газға арналған шығындардың жалпы сомасы көрсетіледі. 
</w:t>
      </w:r>
      <w:r>
        <w:br/>
      </w:r>
      <w:r>
        <w:rPr>
          <w:rFonts w:ascii="Times New Roman"/>
          <w:b w:val="false"/>
          <w:i w:val="false"/>
          <w:color w:val="000000"/>
          <w:sz w:val="28"/>
        </w:rPr>
        <w:t>
      02-141-нысанды (31-қосымша) жетілдірілген топырақ беті мен жасыл екпелерді, объектілердің аумақтарын суаруға жұмсалатын су шығындарды есептеу үшін мемлекеттік мекемелер толтырады. 
</w:t>
      </w:r>
      <w:r>
        <w:br/>
      </w:r>
      <w:r>
        <w:rPr>
          <w:rFonts w:ascii="Times New Roman"/>
          <w:b w:val="false"/>
          <w:i w:val="false"/>
          <w:color w:val="000000"/>
          <w:sz w:val="28"/>
        </w:rPr>
        <w:t>
      Осы есептеуді жасау кезінде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P981118_ </w:t>
      </w:r>
      <w:r>
        <w:rPr>
          <w:rFonts w:ascii="Times New Roman"/>
          <w:b w:val="false"/>
          <w:i w:val="false"/>
          <w:color w:val="000000"/>
          <w:sz w:val="28"/>
        </w:rPr>
        <w:t>
 қаулысын басшылыққа алу керек. 
</w:t>
      </w:r>
      <w:r>
        <w:br/>
      </w:r>
      <w:r>
        <w:rPr>
          <w:rFonts w:ascii="Times New Roman"/>
          <w:b w:val="false"/>
          <w:i w:val="false"/>
          <w:color w:val="000000"/>
          <w:sz w:val="28"/>
        </w:rPr>
        <w:t>
      15) 01-142-нысанды (32-қосымша) байланыс қызметтеріне ақы төлеу жөніндегі шығындарды есептеу үшін мемлекеттік мекемелер толтырады. 
</w:t>
      </w:r>
      <w:r>
        <w:br/>
      </w:r>
      <w:r>
        <w:rPr>
          <w:rFonts w:ascii="Times New Roman"/>
          <w:b w:val="false"/>
          <w:i w:val="false"/>
          <w:color w:val="000000"/>
          <w:sz w:val="28"/>
        </w:rPr>
        <w:t>
      2-бағанда мемлекеттік мекемелер пайдаланатын байланыс түрлері көрсетіледі. 
</w:t>
      </w:r>
      <w:r>
        <w:br/>
      </w:r>
      <w:r>
        <w:rPr>
          <w:rFonts w:ascii="Times New Roman"/>
          <w:b w:val="false"/>
          <w:i w:val="false"/>
          <w:color w:val="000000"/>
          <w:sz w:val="28"/>
        </w:rPr>
        <w:t>
      3-бағанда мемлекеттік мекемедегі нөмірлердің саны көрсетіледі. 
</w:t>
      </w:r>
      <w:r>
        <w:br/>
      </w:r>
      <w:r>
        <w:rPr>
          <w:rFonts w:ascii="Times New Roman"/>
          <w:b w:val="false"/>
          <w:i w:val="false"/>
          <w:color w:val="000000"/>
          <w:sz w:val="28"/>
        </w:rPr>
        <w:t>
      4-бағанда қалалық телефон нөмірлері (о.і. факс), ұялы байланыс, пейджер, телетайп бойынша айына абоненттік ақы көрсетіледі. 
</w:t>
      </w:r>
      <w:r>
        <w:br/>
      </w:r>
      <w:r>
        <w:rPr>
          <w:rFonts w:ascii="Times New Roman"/>
          <w:b w:val="false"/>
          <w:i w:val="false"/>
          <w:color w:val="000000"/>
          <w:sz w:val="28"/>
        </w:rPr>
        <w:t>
      5-бағанда жиілік байланыс арнасын пайдаланғаны үшін жылдық ақы төлеу мөлшері көрсетіледі. 
</w:t>
      </w:r>
      <w:r>
        <w:br/>
      </w:r>
      <w:r>
        <w:rPr>
          <w:rFonts w:ascii="Times New Roman"/>
          <w:b w:val="false"/>
          <w:i w:val="false"/>
          <w:color w:val="000000"/>
          <w:sz w:val="28"/>
        </w:rPr>
        <w:t>
      6-бағанда қалалық телефон нөмірлерін және транктік байланысты қоспағанда, байланыс түрлері бойынша 1 нөмірге айына орташа шығыс көрсетіледі. 
</w:t>
      </w:r>
      <w:r>
        <w:br/>
      </w:r>
      <w:r>
        <w:rPr>
          <w:rFonts w:ascii="Times New Roman"/>
          <w:b w:val="false"/>
          <w:i w:val="false"/>
          <w:color w:val="000000"/>
          <w:sz w:val="28"/>
        </w:rPr>
        <w:t>
      7-бағанда жылына байланыстың жұмыс істеу айларының саны көрсетіледі. 
</w:t>
      </w:r>
      <w:r>
        <w:br/>
      </w:r>
      <w:r>
        <w:rPr>
          <w:rFonts w:ascii="Times New Roman"/>
          <w:b w:val="false"/>
          <w:i w:val="false"/>
          <w:color w:val="000000"/>
          <w:sz w:val="28"/>
        </w:rPr>
        <w:t>
      8-бағанда осы бағанда көрсетілген формулаға сәйкес байланыс қызметтеріне ақы төлеуге арналған шығындардың жалпы сомасы анықталады. 
</w:t>
      </w:r>
      <w:r>
        <w:br/>
      </w:r>
      <w:r>
        <w:rPr>
          <w:rFonts w:ascii="Times New Roman"/>
          <w:b w:val="false"/>
          <w:i w:val="false"/>
          <w:color w:val="000000"/>
          <w:sz w:val="28"/>
        </w:rPr>
        <w:t>
      16) 01-143-нысанды (33-қосымша) көлік қызметтеріне ақы төлеу жөніндегі шығындарды есептеу үшін мемлекеттік мекемелер толтырады. 
</w:t>
      </w:r>
      <w:r>
        <w:br/>
      </w:r>
      <w:r>
        <w:rPr>
          <w:rFonts w:ascii="Times New Roman"/>
          <w:b w:val="false"/>
          <w:i w:val="false"/>
          <w:color w:val="000000"/>
          <w:sz w:val="28"/>
        </w:rPr>
        <w:t>
      2-бағанда өзінің қызметін жүзеге асыру үшін мемлекеттік мекемелер пайдаланатын көлік түрлері көрсетіледі. 
</w:t>
      </w:r>
      <w:r>
        <w:br/>
      </w:r>
      <w:r>
        <w:rPr>
          <w:rFonts w:ascii="Times New Roman"/>
          <w:b w:val="false"/>
          <w:i w:val="false"/>
          <w:color w:val="000000"/>
          <w:sz w:val="28"/>
        </w:rPr>
        <w:t>
      3-бағанда түрлері бойынша жалға берілетін автокөлік құралдарының саны көрсетіледі. 
</w:t>
      </w:r>
      <w:r>
        <w:br/>
      </w:r>
      <w:r>
        <w:rPr>
          <w:rFonts w:ascii="Times New Roman"/>
          <w:b w:val="false"/>
          <w:i w:val="false"/>
          <w:color w:val="000000"/>
          <w:sz w:val="28"/>
        </w:rPr>
        <w:t>
      4-бағанда көлік құралдарының бірлігіне есептегенде айына көлік түрлері бойынша көлік қызметтеріне ақы төлеуге арналған шығындар көрсетіледі. 
</w:t>
      </w:r>
      <w:r>
        <w:br/>
      </w:r>
      <w:r>
        <w:rPr>
          <w:rFonts w:ascii="Times New Roman"/>
          <w:b w:val="false"/>
          <w:i w:val="false"/>
          <w:color w:val="000000"/>
          <w:sz w:val="28"/>
        </w:rPr>
        <w:t>
      5-бағанда жылына мемлекеттік мекемелерге көлік қызметтерін көрсету айларының саны көрсетіледі. 
</w:t>
      </w:r>
      <w:r>
        <w:br/>
      </w:r>
      <w:r>
        <w:rPr>
          <w:rFonts w:ascii="Times New Roman"/>
          <w:b w:val="false"/>
          <w:i w:val="false"/>
          <w:color w:val="000000"/>
          <w:sz w:val="28"/>
        </w:rPr>
        <w:t>
      6-бағанда осы бағанда көрсетілген формулаға сәйкес жылына көлік құралдарына ақы төлеуге арналған шығындардың сомасы анықталады. 
</w:t>
      </w:r>
      <w:r>
        <w:br/>
      </w:r>
      <w:r>
        <w:rPr>
          <w:rFonts w:ascii="Times New Roman"/>
          <w:b w:val="false"/>
          <w:i w:val="false"/>
          <w:color w:val="000000"/>
          <w:sz w:val="28"/>
        </w:rPr>
        <w:t>
      17) 01-144-нысанды (34-қосымша) электр энергиясына ақы төлеу жөніндегі шығындарды есептеу үшін мемлекеттік мекемелер толтырады. 
</w:t>
      </w:r>
      <w:r>
        <w:br/>
      </w:r>
      <w:r>
        <w:rPr>
          <w:rFonts w:ascii="Times New Roman"/>
          <w:b w:val="false"/>
          <w:i w:val="false"/>
          <w:color w:val="000000"/>
          <w:sz w:val="28"/>
        </w:rPr>
        <w:t>
      Осы есептеуді жасау кезінде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қаулысының </w:t>
      </w:r>
      <w:r>
        <w:rPr>
          <w:rFonts w:ascii="Times New Roman"/>
          <w:b w:val="false"/>
          <w:i w:val="false"/>
          <w:color w:val="000000"/>
          <w:sz w:val="28"/>
        </w:rPr>
        <w:t>
 басшылыққа алу керек. 
</w:t>
      </w:r>
      <w:r>
        <w:br/>
      </w:r>
      <w:r>
        <w:rPr>
          <w:rFonts w:ascii="Times New Roman"/>
          <w:b w:val="false"/>
          <w:i w:val="false"/>
          <w:color w:val="000000"/>
          <w:sz w:val="28"/>
        </w:rPr>
        <w:t>
      2-бағанда осы қаулыға сәйкес заттай түрде бірлікке электр энергиясының жылдық шығысының нормасы көрсетіледі.
</w:t>
      </w:r>
      <w:r>
        <w:br/>
      </w:r>
      <w:r>
        <w:rPr>
          <w:rFonts w:ascii="Times New Roman"/>
          <w:b w:val="false"/>
          <w:i w:val="false"/>
          <w:color w:val="000000"/>
          <w:sz w:val="28"/>
        </w:rPr>
        <w:t>
      3-бағанда теңгемен электр энергиясына арналған тариф көрсетіледі, ал 4-бағанда заттай түрдегі норманы (3-бағ.) электр энергиясы үшін тарифке (4-бағ.) көбейту жолымен анықталатын ақшалай түрде бірлікке электр энергиясының жылдық шығысының нормасы көрсетіледі.
</w:t>
      </w:r>
      <w:r>
        <w:br/>
      </w:r>
      <w:r>
        <w:rPr>
          <w:rFonts w:ascii="Times New Roman"/>
          <w:b w:val="false"/>
          <w:i w:val="false"/>
          <w:color w:val="000000"/>
          <w:sz w:val="28"/>
        </w:rPr>
        <w:t>
      5-бағанда осы нысанды кім толтырып отырғанына қарай қуат бірлігінің саны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білім беру           - оқушылардың саны
</w:t>
      </w:r>
      <w:r>
        <w:br/>
      </w:r>
      <w:r>
        <w:rPr>
          <w:rFonts w:ascii="Times New Roman"/>
          <w:b w:val="false"/>
          <w:i w:val="false"/>
          <w:color w:val="000000"/>
          <w:sz w:val="28"/>
        </w:rPr>
        <w:t>
      мекемелері және мемлекеттік
</w:t>
      </w:r>
      <w:r>
        <w:br/>
      </w:r>
      <w:r>
        <w:rPr>
          <w:rFonts w:ascii="Times New Roman"/>
          <w:b w:val="false"/>
          <w:i w:val="false"/>
          <w:color w:val="000000"/>
          <w:sz w:val="28"/>
        </w:rPr>
        <w:t>
      мекеме нысанындағы орта,
</w:t>
      </w:r>
      <w:r>
        <w:br/>
      </w:r>
      <w:r>
        <w:rPr>
          <w:rFonts w:ascii="Times New Roman"/>
          <w:b w:val="false"/>
          <w:i w:val="false"/>
          <w:color w:val="000000"/>
          <w:sz w:val="28"/>
        </w:rPr>
        <w:t>
      жоғары оқу орындары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стационарлық    - орын (төсек) саны
</w:t>
      </w:r>
      <w:r>
        <w:br/>
      </w:r>
      <w:r>
        <w:rPr>
          <w:rFonts w:ascii="Times New Roman"/>
          <w:b w:val="false"/>
          <w:i w:val="false"/>
          <w:color w:val="000000"/>
          <w:sz w:val="28"/>
        </w:rPr>
        <w:t>
      мекемелері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амбулаториялық мекемелер         - дәрігерлік қатынасу саны
</w:t>
      </w:r>
      <w:r>
        <w:br/>
      </w:r>
      <w:r>
        <w:rPr>
          <w:rFonts w:ascii="Times New Roman"/>
          <w:b w:val="false"/>
          <w:i w:val="false"/>
          <w:color w:val="000000"/>
          <w:sz w:val="28"/>
        </w:rPr>
        <w:t>
      (емханалар)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санамаланғандарды       - қызметкерлердің саны
</w:t>
      </w:r>
      <w:r>
        <w:br/>
      </w:r>
      <w:r>
        <w:rPr>
          <w:rFonts w:ascii="Times New Roman"/>
          <w:b w:val="false"/>
          <w:i w:val="false"/>
          <w:color w:val="000000"/>
          <w:sz w:val="28"/>
        </w:rPr>
        <w:t>
      қоспағанда, басқа да
</w:t>
      </w:r>
      <w:r>
        <w:br/>
      </w:r>
      <w:r>
        <w:rPr>
          <w:rFonts w:ascii="Times New Roman"/>
          <w:b w:val="false"/>
          <w:i w:val="false"/>
          <w:color w:val="000000"/>
          <w:sz w:val="28"/>
        </w:rPr>
        <w:t>
      мемлекеттік мекемелер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6-бағанда осы бағанда көрсетілген формулаға сәйкес есептелетін электр энергиясына арналған шығындардың жалпы сомасы көрсетіледі. 
</w:t>
      </w:r>
      <w:r>
        <w:br/>
      </w:r>
      <w:r>
        <w:rPr>
          <w:rFonts w:ascii="Times New Roman"/>
          <w:b w:val="false"/>
          <w:i w:val="false"/>
          <w:color w:val="000000"/>
          <w:sz w:val="28"/>
        </w:rPr>
        <w:t>
      18) 01-145-нысанды (35-қосымша) ғимараттарды, үй-жайларды жылытуға арналған шығындарды есептеу үшін мемлекеттік мекемелер толтырады. 
</w:t>
      </w:r>
      <w:r>
        <w:br/>
      </w:r>
      <w:r>
        <w:rPr>
          <w:rFonts w:ascii="Times New Roman"/>
          <w:b w:val="false"/>
          <w:i w:val="false"/>
          <w:color w:val="000000"/>
          <w:sz w:val="28"/>
        </w:rPr>
        <w:t>
      Осы есептемені жасау кезінде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туралы" Қазақстан Республикасы Үкіметінің 1998 жылғы 2 қарашадағы N 1118 
</w:t>
      </w:r>
      <w:r>
        <w:rPr>
          <w:rFonts w:ascii="Times New Roman"/>
          <w:b w:val="false"/>
          <w:i w:val="false"/>
          <w:color w:val="000000"/>
          <w:sz w:val="28"/>
        </w:rPr>
        <w:t xml:space="preserve"> қаулысын </w:t>
      </w:r>
      <w:r>
        <w:rPr>
          <w:rFonts w:ascii="Times New Roman"/>
          <w:b w:val="false"/>
          <w:i w:val="false"/>
          <w:color w:val="000000"/>
          <w:sz w:val="28"/>
        </w:rPr>
        <w:t>
 басшылыққа алу керек. 
</w:t>
      </w:r>
      <w:r>
        <w:br/>
      </w:r>
      <w:r>
        <w:rPr>
          <w:rFonts w:ascii="Times New Roman"/>
          <w:b w:val="false"/>
          <w:i w:val="false"/>
          <w:color w:val="000000"/>
          <w:sz w:val="28"/>
        </w:rPr>
        <w:t>
      2-бағанда заттай түрде жылытуға арналған шығыстардың нормаларына байланысты болатын ғимараттардың қабаттылығы көрсетіледі.
</w:t>
      </w:r>
      <w:r>
        <w:br/>
      </w:r>
      <w:r>
        <w:rPr>
          <w:rFonts w:ascii="Times New Roman"/>
          <w:b w:val="false"/>
          <w:i w:val="false"/>
          <w:color w:val="000000"/>
          <w:sz w:val="28"/>
        </w:rPr>
        <w:t>
      3, 4, 5-бағандарда жоғарыда көрсетілген қаулыға сәйкес заттай түрде жылу шығыстарының нормалары көрсетіледі.
</w:t>
      </w:r>
      <w:r>
        <w:br/>
      </w:r>
      <w:r>
        <w:rPr>
          <w:rFonts w:ascii="Times New Roman"/>
          <w:b w:val="false"/>
          <w:i w:val="false"/>
          <w:color w:val="000000"/>
          <w:sz w:val="28"/>
        </w:rPr>
        <w:t>
      Заттай түрде жылу шығыстарының нормаларын анықтау үшін 3-бағанда 1997 жылдан бастап салынған ғимараттар үшін 4 және 5-бағандарда коэффициенттер 1-ге тең болып қойылады.
</w:t>
      </w:r>
      <w:r>
        <w:br/>
      </w:r>
      <w:r>
        <w:rPr>
          <w:rFonts w:ascii="Times New Roman"/>
          <w:b w:val="false"/>
          <w:i w:val="false"/>
          <w:color w:val="000000"/>
          <w:sz w:val="28"/>
        </w:rPr>
        <w:t>
      1997 жылға дейін салынған ғимараттар үшін 3-бағанда норма және 4-бағанда түзету коэффициенті қойылады, ал 5-бағанда 1 қойылады.
</w:t>
      </w:r>
      <w:r>
        <w:br/>
      </w:r>
      <w:r>
        <w:rPr>
          <w:rFonts w:ascii="Times New Roman"/>
          <w:b w:val="false"/>
          <w:i w:val="false"/>
          <w:color w:val="000000"/>
          <w:sz w:val="28"/>
        </w:rPr>
        <w:t>
      1983 жылға дейін салынған ғимараттар үшін 3 және 5-бағандар толтырылады, 4-бағанда 1 қойылады.
</w:t>
      </w:r>
      <w:r>
        <w:br/>
      </w:r>
      <w:r>
        <w:rPr>
          <w:rFonts w:ascii="Times New Roman"/>
          <w:b w:val="false"/>
          <w:i w:val="false"/>
          <w:color w:val="000000"/>
          <w:sz w:val="28"/>
        </w:rPr>
        <w:t>
      6, 7-бағандарда осы бағандарда көрсетілген формулаларға сәйкес тиісінше ВТ және Гкал-мен жылу шығыстарының нормалары анықталады.
</w:t>
      </w:r>
      <w:r>
        <w:br/>
      </w:r>
      <w:r>
        <w:rPr>
          <w:rFonts w:ascii="Times New Roman"/>
          <w:b w:val="false"/>
          <w:i w:val="false"/>
          <w:color w:val="000000"/>
          <w:sz w:val="28"/>
        </w:rPr>
        <w:t>
      8-бағанда жылына (тәулігіне) жылу кезеңінің ұзақтығы көрсетіледі.
</w:t>
      </w:r>
      <w:r>
        <w:br/>
      </w:r>
      <w:r>
        <w:rPr>
          <w:rFonts w:ascii="Times New Roman"/>
          <w:b w:val="false"/>
          <w:i w:val="false"/>
          <w:color w:val="000000"/>
          <w:sz w:val="28"/>
        </w:rPr>
        <w:t>
      9-бағанда тәулікпен (сағ) жылыту сағаттарының саны көрсетіледі.
</w:t>
      </w:r>
      <w:r>
        <w:br/>
      </w:r>
      <w:r>
        <w:rPr>
          <w:rFonts w:ascii="Times New Roman"/>
          <w:b w:val="false"/>
          <w:i w:val="false"/>
          <w:color w:val="000000"/>
          <w:sz w:val="28"/>
        </w:rPr>
        <w:t>
      10-баған 1 Гкал (теңге) үшін жылуға арналған тарифті көрсету үшін көзделген.
</w:t>
      </w:r>
      <w:r>
        <w:br/>
      </w:r>
      <w:r>
        <w:rPr>
          <w:rFonts w:ascii="Times New Roman"/>
          <w:b w:val="false"/>
          <w:i w:val="false"/>
          <w:color w:val="000000"/>
          <w:sz w:val="28"/>
        </w:rPr>
        <w:t>
      11-бағанда осы бағанда көрсетілген формулаға сәйкес ақшалай түрде қуат бірлігіне жылу шығысының нормасы анықталады.
</w:t>
      </w:r>
      <w:r>
        <w:br/>
      </w:r>
      <w:r>
        <w:rPr>
          <w:rFonts w:ascii="Times New Roman"/>
          <w:b w:val="false"/>
          <w:i w:val="false"/>
          <w:color w:val="000000"/>
          <w:sz w:val="28"/>
        </w:rPr>
        <w:t>
      12-бағанда осы нысанды кім толтырып отырғанына қарай қуат бірлігінің саны көрсетіледі:
</w:t>
      </w:r>
      <w:r>
        <w:br/>
      </w:r>
      <w:r>
        <w:rPr>
          <w:rFonts w:ascii="Times New Roman"/>
          <w:b w:val="false"/>
          <w:i w:val="false"/>
          <w:color w:val="000000"/>
          <w:sz w:val="28"/>
        </w:rPr>
        <w:t>
      Мемлекеттік білім беру          - оқушылардың саны
</w:t>
      </w:r>
      <w:r>
        <w:br/>
      </w:r>
      <w:r>
        <w:rPr>
          <w:rFonts w:ascii="Times New Roman"/>
          <w:b w:val="false"/>
          <w:i w:val="false"/>
          <w:color w:val="000000"/>
          <w:sz w:val="28"/>
        </w:rPr>
        <w:t>
      мекемелері және мемлекеттік      
</w:t>
      </w:r>
      <w:r>
        <w:br/>
      </w:r>
      <w:r>
        <w:rPr>
          <w:rFonts w:ascii="Times New Roman"/>
          <w:b w:val="false"/>
          <w:i w:val="false"/>
          <w:color w:val="000000"/>
          <w:sz w:val="28"/>
        </w:rPr>
        <w:t>
      мекеме нысанындағы орта,
</w:t>
      </w:r>
      <w:r>
        <w:br/>
      </w:r>
      <w:r>
        <w:rPr>
          <w:rFonts w:ascii="Times New Roman"/>
          <w:b w:val="false"/>
          <w:i w:val="false"/>
          <w:color w:val="000000"/>
          <w:sz w:val="28"/>
        </w:rPr>
        <w:t>
      жоғары оқу орындары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стационарлық   - орын (төсек) саны
</w:t>
      </w:r>
      <w:r>
        <w:br/>
      </w:r>
      <w:r>
        <w:rPr>
          <w:rFonts w:ascii="Times New Roman"/>
          <w:b w:val="false"/>
          <w:i w:val="false"/>
          <w:color w:val="000000"/>
          <w:sz w:val="28"/>
        </w:rPr>
        <w:t>
      мекемелері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амбулаториялық мекемелер        - дәрігерлік қатынасу саны
</w:t>
      </w:r>
      <w:r>
        <w:br/>
      </w:r>
      <w:r>
        <w:rPr>
          <w:rFonts w:ascii="Times New Roman"/>
          <w:b w:val="false"/>
          <w:i w:val="false"/>
          <w:color w:val="000000"/>
          <w:sz w:val="28"/>
        </w:rPr>
        <w:t>
      (емханалар)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жоғарыда санамаланғандарды      - қызметкерлердің саны
</w:t>
      </w:r>
      <w:r>
        <w:br/>
      </w:r>
      <w:r>
        <w:rPr>
          <w:rFonts w:ascii="Times New Roman"/>
          <w:b w:val="false"/>
          <w:i w:val="false"/>
          <w:color w:val="000000"/>
          <w:sz w:val="28"/>
        </w:rPr>
        <w:t>
      қоспағанда, басқа да мемлекеттік
</w:t>
      </w:r>
      <w:r>
        <w:br/>
      </w:r>
      <w:r>
        <w:rPr>
          <w:rFonts w:ascii="Times New Roman"/>
          <w:b w:val="false"/>
          <w:i w:val="false"/>
          <w:color w:val="000000"/>
          <w:sz w:val="28"/>
        </w:rPr>
        <w:t>
      мекемелер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13-бағанда осы бағанда көрсетілген формулаға сәйкес жылуға арналған шығындардың жалпы сомасы анықталады.
</w:t>
      </w:r>
      <w:r>
        <w:br/>
      </w:r>
      <w:r>
        <w:rPr>
          <w:rFonts w:ascii="Times New Roman"/>
          <w:b w:val="false"/>
          <w:i w:val="false"/>
          <w:color w:val="000000"/>
          <w:sz w:val="28"/>
        </w:rPr>
        <w:t>
      19) 01-146-нысанды (36-қосымша) ғимараттарды, үй-жайларды, жабдықтар мен басқа негізгі құралдарды ұстау, оларға қызмет көрсету, ағымдағы жөндеу жөніндегі шығындарды есептеу үшін мемлекеттік мекемелер толтырады. 
</w:t>
      </w:r>
      <w:r>
        <w:br/>
      </w:r>
      <w:r>
        <w:rPr>
          <w:rFonts w:ascii="Times New Roman"/>
          <w:b w:val="false"/>
          <w:i w:val="false"/>
          <w:color w:val="000000"/>
          <w:sz w:val="28"/>
        </w:rPr>
        <w:t>
      Осы есептеуде: 
</w:t>
      </w:r>
      <w:r>
        <w:br/>
      </w:r>
      <w:r>
        <w:rPr>
          <w:rFonts w:ascii="Times New Roman"/>
          <w:b w:val="false"/>
          <w:i w:val="false"/>
          <w:color w:val="000000"/>
          <w:sz w:val="28"/>
        </w:rPr>
        <w:t>
      2-бағанда мемлекеттік мекемелер алып отырған алаң көрсетіледі. 
</w:t>
      </w:r>
      <w:r>
        <w:br/>
      </w:r>
      <w:r>
        <w:rPr>
          <w:rFonts w:ascii="Times New Roman"/>
          <w:b w:val="false"/>
          <w:i w:val="false"/>
          <w:color w:val="000000"/>
          <w:sz w:val="28"/>
        </w:rPr>
        <w:t>
      3-бағанда алып отырған алаңның 1 ш.м. арналған шығыстардың сомасы көрсетіледі. 
</w:t>
      </w:r>
      <w:r>
        <w:br/>
      </w:r>
      <w:r>
        <w:rPr>
          <w:rFonts w:ascii="Times New Roman"/>
          <w:b w:val="false"/>
          <w:i w:val="false"/>
          <w:color w:val="000000"/>
          <w:sz w:val="28"/>
        </w:rPr>
        <w:t>
      4-бағанда осы бағанда көрсетілген формулаға сәйкес анықталатын орын алатын алаңға жылына шығындардың сомасы көрсетіледі. 
</w:t>
      </w:r>
      <w:r>
        <w:br/>
      </w:r>
      <w:r>
        <w:rPr>
          <w:rFonts w:ascii="Times New Roman"/>
          <w:b w:val="false"/>
          <w:i w:val="false"/>
          <w:color w:val="000000"/>
          <w:sz w:val="28"/>
        </w:rPr>
        <w:t>
      5-бағанда жылына ғимараттар мен үй-жайларды ағымдағы жөндеуге және жабдықтар мен басқа негізгі құралдарды ағымдағы және күрделі жөндеуге арналған шығыстардың сомасы көрсетіледі; 
</w:t>
      </w:r>
      <w:r>
        <w:br/>
      </w:r>
      <w:r>
        <w:rPr>
          <w:rFonts w:ascii="Times New Roman"/>
          <w:b w:val="false"/>
          <w:i w:val="false"/>
          <w:color w:val="000000"/>
          <w:sz w:val="28"/>
        </w:rPr>
        <w:t>
      6-бағанда бағанда көрсетілген нысан бойынша анықталатын ғимаратты ұстауға арналған шығыстардың сомасы көрсетіледі; 
</w:t>
      </w:r>
      <w:r>
        <w:br/>
      </w:r>
      <w:r>
        <w:rPr>
          <w:rFonts w:ascii="Times New Roman"/>
          <w:b w:val="false"/>
          <w:i w:val="false"/>
          <w:color w:val="000000"/>
          <w:sz w:val="28"/>
        </w:rPr>
        <w:t>
      20) 01-149-нысанды (37-қосымша) заңды және жеке тұлғалар көрсететін жұмыстар мен қызметтерге ақы төлеу жөніндегі шығындарды есептеу үшін арналған. Осы есептемеде тұтастай алғанда шығындардың сомасы көрсетіледі, сондай-ақ шығыстардың негізгі түрлері бойынша толық жазу келтіріледі:
</w:t>
      </w:r>
      <w:r>
        <w:br/>
      </w:r>
      <w:r>
        <w:rPr>
          <w:rFonts w:ascii="Times New Roman"/>
          <w:b w:val="false"/>
          <w:i w:val="false"/>
          <w:color w:val="000000"/>
          <w:sz w:val="28"/>
        </w:rPr>
        <w:t>
      1) заңды тұлғалар үшін:
</w:t>
      </w:r>
      <w:r>
        <w:br/>
      </w:r>
      <w:r>
        <w:rPr>
          <w:rFonts w:ascii="Times New Roman"/>
          <w:b w:val="false"/>
          <w:i w:val="false"/>
          <w:color w:val="000000"/>
          <w:sz w:val="28"/>
        </w:rPr>
        <w:t>
      қызметкерлердің жалақысы - осы жол бойынша қызмет көрсетуге және жұмыстарды орындауға қатысқан қызметкерлердің жалақысы көрсетіледі;
</w:t>
      </w:r>
      <w:r>
        <w:br/>
      </w:r>
      <w:r>
        <w:rPr>
          <w:rFonts w:ascii="Times New Roman"/>
          <w:b w:val="false"/>
          <w:i w:val="false"/>
          <w:color w:val="000000"/>
          <w:sz w:val="28"/>
        </w:rPr>
        <w:t>
      іссапар шығыстары;
</w:t>
      </w:r>
      <w:r>
        <w:br/>
      </w:r>
      <w:r>
        <w:rPr>
          <w:rFonts w:ascii="Times New Roman"/>
          <w:b w:val="false"/>
          <w:i w:val="false"/>
          <w:color w:val="000000"/>
          <w:sz w:val="28"/>
        </w:rPr>
        <w:t>
      салық және бюджетке төленетін басқа да міндетті төлемдер, о.і. негізгі салықтар және бюджетке төленетін міндетті төлемдер жеке жолдармен көрсетіледі;
</w:t>
      </w:r>
      <w:r>
        <w:br/>
      </w:r>
      <w:r>
        <w:rPr>
          <w:rFonts w:ascii="Times New Roman"/>
          <w:b w:val="false"/>
          <w:i w:val="false"/>
          <w:color w:val="000000"/>
          <w:sz w:val="28"/>
        </w:rPr>
        <w:t>
      өзге салықтар;
</w:t>
      </w:r>
      <w:r>
        <w:br/>
      </w:r>
      <w:r>
        <w:rPr>
          <w:rFonts w:ascii="Times New Roman"/>
          <w:b w:val="false"/>
          <w:i w:val="false"/>
          <w:color w:val="000000"/>
          <w:sz w:val="28"/>
        </w:rPr>
        <w:t>
      материалдар сатып алу;
</w:t>
      </w:r>
      <w:r>
        <w:br/>
      </w:r>
      <w:r>
        <w:rPr>
          <w:rFonts w:ascii="Times New Roman"/>
          <w:b w:val="false"/>
          <w:i w:val="false"/>
          <w:color w:val="000000"/>
          <w:sz w:val="28"/>
        </w:rPr>
        <w:t>
      коммуналдық қызметтер, яғни электр энергиясын және жылуды қоспағанда, суға, газға және басқа да коммуналдық қызметтерге арналған шығындар;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қызметтері;
</w:t>
      </w:r>
      <w:r>
        <w:br/>
      </w:r>
      <w:r>
        <w:rPr>
          <w:rFonts w:ascii="Times New Roman"/>
          <w:b w:val="false"/>
          <w:i w:val="false"/>
          <w:color w:val="000000"/>
          <w:sz w:val="28"/>
        </w:rPr>
        <w:t>
      көлік қызметтері;
</w:t>
      </w:r>
      <w:r>
        <w:br/>
      </w:r>
      <w:r>
        <w:rPr>
          <w:rFonts w:ascii="Times New Roman"/>
          <w:b w:val="false"/>
          <w:i w:val="false"/>
          <w:color w:val="000000"/>
          <w:sz w:val="28"/>
        </w:rPr>
        <w:t>
      негізгі құралдарды ағымдағы жөндеу;
</w:t>
      </w:r>
      <w:r>
        <w:br/>
      </w:r>
      <w:r>
        <w:rPr>
          <w:rFonts w:ascii="Times New Roman"/>
          <w:b w:val="false"/>
          <w:i w:val="false"/>
          <w:color w:val="000000"/>
          <w:sz w:val="28"/>
        </w:rPr>
        <w:t>
      үй-жайлардың ғимараттарын ұстау, оларға қызмет көрсету;
</w:t>
      </w:r>
      <w:r>
        <w:br/>
      </w:r>
      <w:r>
        <w:rPr>
          <w:rFonts w:ascii="Times New Roman"/>
          <w:b w:val="false"/>
          <w:i w:val="false"/>
          <w:color w:val="000000"/>
          <w:sz w:val="28"/>
        </w:rPr>
        <w:t>
      өзге шығындар.
</w:t>
      </w:r>
      <w:r>
        <w:br/>
      </w:r>
      <w:r>
        <w:rPr>
          <w:rFonts w:ascii="Times New Roman"/>
          <w:b w:val="false"/>
          <w:i w:val="false"/>
          <w:color w:val="000000"/>
          <w:sz w:val="28"/>
        </w:rPr>
        <w:t>
      2) жеке тұлғалар үшін:
</w:t>
      </w:r>
      <w:r>
        <w:br/>
      </w:r>
      <w:r>
        <w:rPr>
          <w:rFonts w:ascii="Times New Roman"/>
          <w:b w:val="false"/>
          <w:i w:val="false"/>
          <w:color w:val="000000"/>
          <w:sz w:val="28"/>
        </w:rPr>
        <w:t>
      қызметкерлердің жалақысы - осы жол бойынша қызмет көрсетуге және жұмыстарды орындауға қатысқан қызметкерлердің жалақысы көрсетіледі (осы жол бойынша, сондай-ақ қызметкерлердің) жалақысынан ұсталатын табыс салығы, жинақтаушы зейнетақы қорларына міндетті жарналар да көрсетіледі);
</w:t>
      </w:r>
      <w:r>
        <w:br/>
      </w:r>
      <w:r>
        <w:rPr>
          <w:rFonts w:ascii="Times New Roman"/>
          <w:b w:val="false"/>
          <w:i w:val="false"/>
          <w:color w:val="000000"/>
          <w:sz w:val="28"/>
        </w:rPr>
        <w:t>
      іссапар шығыстары;
</w:t>
      </w:r>
      <w:r>
        <w:br/>
      </w:r>
      <w:r>
        <w:rPr>
          <w:rFonts w:ascii="Times New Roman"/>
          <w:b w:val="false"/>
          <w:i w:val="false"/>
          <w:color w:val="000000"/>
          <w:sz w:val="28"/>
        </w:rPr>
        <w:t>
      материалдар сатып алу;
</w:t>
      </w:r>
      <w:r>
        <w:br/>
      </w:r>
      <w:r>
        <w:rPr>
          <w:rFonts w:ascii="Times New Roman"/>
          <w:b w:val="false"/>
          <w:i w:val="false"/>
          <w:color w:val="000000"/>
          <w:sz w:val="28"/>
        </w:rPr>
        <w:t>
      көлік қызметтері. 
</w:t>
      </w:r>
      <w:r>
        <w:br/>
      </w:r>
      <w:r>
        <w:rPr>
          <w:rFonts w:ascii="Times New Roman"/>
          <w:b w:val="false"/>
          <w:i w:val="false"/>
          <w:color w:val="000000"/>
          <w:sz w:val="28"/>
        </w:rPr>
        <w:t>
      21) 01-311-нысан (38-қосымша) заңды тұлғалардың ағымдағы трансферттері жөніндегі шығыстарды есептеу үшін олардың шығындарын өтеуге арналған. 
</w:t>
      </w:r>
      <w:r>
        <w:br/>
      </w:r>
      <w:r>
        <w:rPr>
          <w:rFonts w:ascii="Times New Roman"/>
          <w:b w:val="false"/>
          <w:i w:val="false"/>
          <w:color w:val="000000"/>
          <w:sz w:val="28"/>
        </w:rPr>
        <w:t>
      Осы нысан үш бөлімнен тұрады. 
</w:t>
      </w:r>
      <w:r>
        <w:br/>
      </w:r>
      <w:r>
        <w:rPr>
          <w:rFonts w:ascii="Times New Roman"/>
          <w:b w:val="false"/>
          <w:i w:val="false"/>
          <w:color w:val="000000"/>
          <w:sz w:val="28"/>
        </w:rPr>
        <w:t>
      Бірінші бөлімде заңды тұлғаның шаруашылық қызметті жүзеге асырудан алатын кірістерінің жалпы сомасы көрсетіледі. 
</w:t>
      </w:r>
      <w:r>
        <w:br/>
      </w:r>
      <w:r>
        <w:rPr>
          <w:rFonts w:ascii="Times New Roman"/>
          <w:b w:val="false"/>
          <w:i w:val="false"/>
          <w:color w:val="000000"/>
          <w:sz w:val="28"/>
        </w:rPr>
        <w:t>
      Екінші бөлімде ағымдағы сипаттағы шығындардың негізгі түрлері бойынша тарататын жазуды келтіре отырып, шығындардың жалпы сомасы көрсетіледі. 
</w:t>
      </w:r>
      <w:r>
        <w:br/>
      </w:r>
      <w:r>
        <w:rPr>
          <w:rFonts w:ascii="Times New Roman"/>
          <w:b w:val="false"/>
          <w:i w:val="false"/>
          <w:color w:val="000000"/>
          <w:sz w:val="28"/>
        </w:rPr>
        <w:t>
      Үшінші бөлімде заңды тұлғалардың кірістерден шығындардың асып түсу сомасы, яғни бюджеттен өтелетін сома көрсетіледі. 
</w:t>
      </w:r>
      <w:r>
        <w:br/>
      </w:r>
      <w:r>
        <w:rPr>
          <w:rFonts w:ascii="Times New Roman"/>
          <w:b w:val="false"/>
          <w:i w:val="false"/>
          <w:color w:val="000000"/>
          <w:sz w:val="28"/>
        </w:rPr>
        <w:t>
      22) 01-334-нысанды (39-қосымша) жоғары және орта оқу орындары толтырады, онда әскери-оқу арнайы оқу орындары мен кадеттерінің курсанттарына (тыңдаушыларына) стипендия төлеуге арналған шығындарды есептеу көзделеді. 
</w:t>
      </w:r>
      <w:r>
        <w:br/>
      </w:r>
      <w:r>
        <w:rPr>
          <w:rFonts w:ascii="Times New Roman"/>
          <w:b w:val="false"/>
          <w:i w:val="false"/>
          <w:color w:val="000000"/>
          <w:sz w:val="28"/>
        </w:rPr>
        <w:t>
      Осы нысанды толтыру кезінде Қазақстан Республикасы Президентінің "Қазақстан Республикасының мемлекеттік бюджет есебінен қамтылған органдары қызметкерлеріне еңбекақы төлеудің бірыңғай жүйесі туралы" 2001 жылғы 25 наурыздағы N 575 Жарлығын басшылыққа алу керек. 
</w:t>
      </w:r>
      <w:r>
        <w:br/>
      </w:r>
      <w:r>
        <w:rPr>
          <w:rFonts w:ascii="Times New Roman"/>
          <w:b w:val="false"/>
          <w:i w:val="false"/>
          <w:color w:val="000000"/>
          <w:sz w:val="28"/>
        </w:rPr>
        <w:t>
      16. Шығыстардың экономикалық жіктемесінің басқа ерекшеліктері бойынша есептемелер еркін нысанда жасалады. 
</w:t>
      </w:r>
      <w:r>
        <w:br/>
      </w:r>
      <w:r>
        <w:rPr>
          <w:rFonts w:ascii="Times New Roman"/>
          <w:b w:val="false"/>
          <w:i w:val="false"/>
          <w:color w:val="000000"/>
          <w:sz w:val="28"/>
        </w:rPr>
        <w:t>
      17. Бюджеттік өтінімді қалыптастыру кезінде осы нысандар бойынша есептемелер 37, 38, 40, 41, 42-қосымшалар бойынша нысандарды қоспағанда, тек болжамды жылға арналып жасалады. 
</w:t>
      </w:r>
      <w:r>
        <w:br/>
      </w:r>
      <w:r>
        <w:rPr>
          <w:rFonts w:ascii="Times New Roman"/>
          <w:b w:val="false"/>
          <w:i w:val="false"/>
          <w:color w:val="000000"/>
          <w:sz w:val="28"/>
        </w:rPr>
        <w:t>
      18. Жоғарыда көрсетілген нысандар бойынша есептемелердің негізінде мемлекеттік мекемелер 40-қосымшаға сәйкес бағдарламалар (кіші бағдарламалар) бойынша жиынтық есептеме (бұдан әрі - ММ нысаны) жасайды. 
</w:t>
      </w:r>
      <w:r>
        <w:br/>
      </w:r>
      <w:r>
        <w:rPr>
          <w:rFonts w:ascii="Times New Roman"/>
          <w:b w:val="false"/>
          <w:i w:val="false"/>
          <w:color w:val="000000"/>
          <w:sz w:val="28"/>
        </w:rPr>
        <w:t>
      ММ нысанында шығындардың, оның ішінде шығыстардың экономикалық жіктемесінің ерекшеліктері бөлінісінде жалпы сома көрсетіледі. Бұл ретте шығындардың экономикалық жіктемесінің әрбір ерекшелігі бойынша болжамды жылға арналған шығындардың сомасы осы нысанға қоса берілген шығыстардың экономикалық жіктемесінің ерекшеліктері бойынша шығындардың есептемелерінде көрсетілген жиынтық сомаға сәйкес келуі тиіс. 
</w:t>
      </w:r>
      <w:r>
        <w:br/>
      </w:r>
      <w:r>
        <w:rPr>
          <w:rFonts w:ascii="Times New Roman"/>
          <w:b w:val="false"/>
          <w:i w:val="false"/>
          <w:color w:val="000000"/>
          <w:sz w:val="28"/>
        </w:rPr>
        <w:t>
      ММ нысанында өткен қаржы жылы үшін есеп деректері (кассалық және іс жүзіндегі шығыстар) (2, 3-бағандар), ағымдағы қаржы жылына арналған нақтыланған жоспар (өзгерістер туралы барлық анықтамаларды ескере отырып бекітілген жеке смета) (4-баған) және алдағы үш жылға арналған болжамды деректер (5, 6 және 7-бағандар) келтіріледі. 
</w:t>
      </w:r>
      <w:r>
        <w:br/>
      </w:r>
      <w:r>
        <w:rPr>
          <w:rFonts w:ascii="Times New Roman"/>
          <w:b w:val="false"/>
          <w:i w:val="false"/>
          <w:color w:val="000000"/>
          <w:sz w:val="28"/>
        </w:rPr>
        <w:t>
      19. Мемлекеттік мекемелер ММ нысанын шығындардың экономикалық жіктемесінің әрбір ерекшелігі бойынша шығыстардың есептемелерін қоса бере отырып, бюджеттік бағдарламалардың әкімшісіне ұсынады. 
</w:t>
      </w:r>
      <w:r>
        <w:br/>
      </w:r>
      <w:r>
        <w:rPr>
          <w:rFonts w:ascii="Times New Roman"/>
          <w:b w:val="false"/>
          <w:i w:val="false"/>
          <w:color w:val="000000"/>
          <w:sz w:val="28"/>
        </w:rPr>
        <w:t>
      20. ММ нысаны бойынша мемлекеттік мекемелер ұсынған жиынтық есептемелердің негізінде бюджеттік бағдарламалардың әкімшісі 41-қосымшаға сәйкес бағдарлама (кіші бағдарлама) бойынша жиынтық есепте үшін ММ-жиынтық нысанын жасайды және Қазақстан Республикасы Қаржы министрлігіне немесе жергілікті қаржы органдарына ұсынады. 
</w:t>
      </w:r>
      <w:r>
        <w:br/>
      </w:r>
      <w:r>
        <w:rPr>
          <w:rFonts w:ascii="Times New Roman"/>
          <w:b w:val="false"/>
          <w:i w:val="false"/>
          <w:color w:val="000000"/>
          <w:sz w:val="28"/>
        </w:rPr>
        <w:t>
      21. Заңды тұлғалар ұсынған 01-311 нысаны бойынша есептеулердің негізінде бюджеттік бағдарламалардың әкімшісі шығындарды өтеуге арналған ағымдағы трансферттер жөніндегі шығындарды есептеу үшін (42-қосымша) 01-311-жиынтық нысанын жасайды және Қазақстан Республикасының Қаржы министрлігіне немесе жергілікті қаржы органдарына ұсынады.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1-қосымша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Бюджеттік бағдарламаның (кіші бағдарламаның) әкімшісі
</w:t>
      </w:r>
      <w:r>
        <w:br/>
      </w:r>
      <w:r>
        <w:rPr>
          <w:rFonts w:ascii="Times New Roman"/>
          <w:b w:val="false"/>
          <w:i w:val="false"/>
          <w:color w:val="000000"/>
          <w:sz w:val="28"/>
        </w:rPr>
        <w:t>
                      __________ жылға арналған 
</w:t>
      </w:r>
      <w:r>
        <w:br/>
      </w:r>
      <w:r>
        <w:rPr>
          <w:rFonts w:ascii="Times New Roman"/>
          <w:b w:val="false"/>
          <w:i w:val="false"/>
          <w:color w:val="000000"/>
          <w:sz w:val="28"/>
        </w:rPr>
        <w:t>
                          Бюджеттік өтінім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(әкімші басшысының қолы) 
</w:t>
      </w:r>
      <w:r>
        <w:br/>
      </w:r>
      <w:r>
        <w:rPr>
          <w:rFonts w:ascii="Times New Roman"/>
          <w:b w:val="false"/>
          <w:i w:val="false"/>
          <w:color w:val="000000"/>
          <w:sz w:val="28"/>
        </w:rPr>
        <w:t>
      ________________________________________ 
</w:t>
      </w:r>
      <w:r>
        <w:br/>
      </w:r>
      <w:r>
        <w:rPr>
          <w:rFonts w:ascii="Times New Roman"/>
          <w:b w:val="false"/>
          <w:i w:val="false"/>
          <w:color w:val="000000"/>
          <w:sz w:val="28"/>
        </w:rPr>
        <w:t>
          (жауапты атқарушының деректері)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 жылға арналған бюджеттік бағдарламалардың
</w:t>
      </w:r>
      <w:r>
        <w:br/>
      </w:r>
      <w:r>
        <w:rPr>
          <w:rFonts w:ascii="Times New Roman"/>
          <w:b w:val="false"/>
          <w:i w:val="false"/>
          <w:color w:val="000000"/>
          <w:sz w:val="28"/>
        </w:rPr>
        <w:t>
(кіші бағдарламалардың) тізбесі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бюджет/жергілікті бюджет
</w:t>
      </w:r>
      <w:r>
        <w:br/>
      </w:r>
      <w:r>
        <w:rPr>
          <w:rFonts w:ascii="Times New Roman"/>
          <w:b w:val="false"/>
          <w:i w:val="false"/>
          <w:color w:val="000000"/>
          <w:sz w:val="28"/>
        </w:rPr>
        <w:t>
Бағдарламалардың әкімшісі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Функц. топ N ! Бағдарлама ! Кіші бағдарлама ! Атауы ! жылға арналған есеп
</w:t>
      </w:r>
      <w:r>
        <w:br/>
      </w:r>
      <w:r>
        <w:rPr>
          <w:rFonts w:ascii="Times New Roman"/>
          <w:b w:val="false"/>
          <w:i w:val="false"/>
          <w:color w:val="000000"/>
          <w:sz w:val="28"/>
        </w:rPr>
        <w:t>
             !            !                 !       !----------------------
</w:t>
      </w:r>
      <w:r>
        <w:br/>
      </w:r>
      <w:r>
        <w:rPr>
          <w:rFonts w:ascii="Times New Roman"/>
          <w:b w:val="false"/>
          <w:i w:val="false"/>
          <w:color w:val="000000"/>
          <w:sz w:val="28"/>
        </w:rPr>
        <w:t>
             !            !                 !       !Кассалық!Іс жүзіндегі
</w:t>
      </w:r>
      <w:r>
        <w:br/>
      </w:r>
      <w:r>
        <w:rPr>
          <w:rFonts w:ascii="Times New Roman"/>
          <w:b w:val="false"/>
          <w:i w:val="false"/>
          <w:color w:val="000000"/>
          <w:sz w:val="28"/>
        </w:rPr>
        <w:t>
             !            !                 !       !шығыстар!  шығыстар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____ ж.  !          Болжам     
</w:t>
      </w:r>
      <w:r>
        <w:br/>
      </w:r>
      <w:r>
        <w:rPr>
          <w:rFonts w:ascii="Times New Roman"/>
          <w:b w:val="false"/>
          <w:i w:val="false"/>
          <w:color w:val="000000"/>
          <w:sz w:val="28"/>
        </w:rPr>
        <w:t>
нақтыланған !-------------------------
</w:t>
      </w:r>
      <w:r>
        <w:br/>
      </w:r>
      <w:r>
        <w:rPr>
          <w:rFonts w:ascii="Times New Roman"/>
          <w:b w:val="false"/>
          <w:i w:val="false"/>
          <w:color w:val="000000"/>
          <w:sz w:val="28"/>
        </w:rPr>
        <w:t>
   жоспар   !___ ж. ! ___ ж. ! ___ ж.
</w:t>
      </w:r>
      <w:r>
        <w:br/>
      </w:r>
      <w:r>
        <w:rPr>
          <w:rFonts w:ascii="Times New Roman"/>
          <w:b w:val="false"/>
          <w:i w:val="false"/>
          <w:color w:val="000000"/>
          <w:sz w:val="28"/>
        </w:rPr>
        <w:t>
--------------------------------------
</w:t>
      </w:r>
      <w:r>
        <w:br/>
      </w:r>
      <w:r>
        <w:rPr>
          <w:rFonts w:ascii="Times New Roman"/>
          <w:b w:val="false"/>
          <w:i w:val="false"/>
          <w:color w:val="000000"/>
          <w:sz w:val="28"/>
        </w:rPr>
        <w:t>
      7     !   8   !    9   !    10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бюджеттік бағдарламалар
</w:t>
      </w:r>
      <w:r>
        <w:br/>
      </w:r>
      <w:r>
        <w:rPr>
          <w:rFonts w:ascii="Times New Roman"/>
          <w:b w:val="false"/>
          <w:i w:val="false"/>
          <w:color w:val="000000"/>
          <w:sz w:val="28"/>
        </w:rPr>
        <w:t>
2. Дамудың бюджеттік бағдарламалары
</w:t>
      </w:r>
      <w:r>
        <w:br/>
      </w:r>
      <w:r>
        <w:rPr>
          <w:rFonts w:ascii="Times New Roman"/>
          <w:b w:val="false"/>
          <w:i w:val="false"/>
          <w:color w:val="000000"/>
          <w:sz w:val="28"/>
        </w:rPr>
        <w:t>
3. Инвестициялық жобалар
</w:t>
      </w:r>
      <w:r>
        <w:br/>
      </w:r>
      <w:r>
        <w:rPr>
          <w:rFonts w:ascii="Times New Roman"/>
          <w:b w:val="false"/>
          <w:i w:val="false"/>
          <w:color w:val="000000"/>
          <w:sz w:val="28"/>
        </w:rPr>
        <w:t>
   Дамудың басқа да бағдарламалары
</w:t>
      </w:r>
      <w:r>
        <w:br/>
      </w:r>
      <w:r>
        <w:rPr>
          <w:rFonts w:ascii="Times New Roman"/>
          <w:b w:val="false"/>
          <w:i w:val="false"/>
          <w:color w:val="000000"/>
          <w:sz w:val="28"/>
        </w:rPr>
        <w:t>
   Жиыны:
</w:t>
      </w:r>
      <w:r>
        <w:br/>
      </w:r>
      <w:r>
        <w:rPr>
          <w:rFonts w:ascii="Times New Roman"/>
          <w:b w:val="false"/>
          <w:i w:val="false"/>
          <w:color w:val="000000"/>
          <w:sz w:val="28"/>
        </w:rPr>
        <w:t>
   Бағдарламалар әкімшісінің басшысы __________________________
</w:t>
      </w:r>
      <w:r>
        <w:br/>
      </w:r>
      <w:r>
        <w:rPr>
          <w:rFonts w:ascii="Times New Roman"/>
          <w:b w:val="false"/>
          <w:i w:val="false"/>
          <w:color w:val="000000"/>
          <w:sz w:val="28"/>
        </w:rPr>
        <w:t>
                                     (лауазымы, аты-жөні, тегі)
</w:t>
      </w:r>
      <w:r>
        <w:br/>
      </w:r>
      <w:r>
        <w:rPr>
          <w:rFonts w:ascii="Times New Roman"/>
          <w:b w:val="false"/>
          <w:i w:val="false"/>
          <w:color w:val="000000"/>
          <w:sz w:val="28"/>
        </w:rPr>
        <w:t>
   Орындаушы:
</w:t>
      </w:r>
      <w:r>
        <w:br/>
      </w:r>
      <w:r>
        <w:rPr>
          <w:rFonts w:ascii="Times New Roman"/>
          <w:b w:val="false"/>
          <w:i w:val="false"/>
          <w:color w:val="000000"/>
          <w:sz w:val="28"/>
        </w:rPr>
        <w:t>
   Аты-жөні, тегі ____________________________      
</w:t>
      </w:r>
      <w:r>
        <w:br/>
      </w:r>
      <w:r>
        <w:rPr>
          <w:rFonts w:ascii="Times New Roman"/>
          <w:b w:val="false"/>
          <w:i w:val="false"/>
          <w:color w:val="000000"/>
          <w:sz w:val="28"/>
        </w:rPr>
        <w:t>
   лауазымы ____________________________      
</w:t>
      </w:r>
      <w:r>
        <w:br/>
      </w:r>
      <w:r>
        <w:rPr>
          <w:rFonts w:ascii="Times New Roman"/>
          <w:b w:val="false"/>
          <w:i w:val="false"/>
          <w:color w:val="000000"/>
          <w:sz w:val="28"/>
        </w:rPr>
        <w:t>
   тел. ____________________________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3-қосымша
</w:t>
      </w:r>
      <w:r>
        <w:br/>
      </w:r>
      <w:r>
        <w:rPr>
          <w:rFonts w:ascii="Times New Roman"/>
          <w:b w:val="false"/>
          <w:i w:val="false"/>
          <w:color w:val="000000"/>
          <w:sz w:val="28"/>
        </w:rPr>
        <w:t>
01-111-нысан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 есебінен ұсталатын органдардың қызметшілерінің
</w:t>
      </w:r>
      <w:r>
        <w:br/>
      </w:r>
      <w:r>
        <w:rPr>
          <w:rFonts w:ascii="Times New Roman"/>
          <w:b w:val="false"/>
          <w:i w:val="false"/>
          <w:color w:val="000000"/>
          <w:sz w:val="28"/>
        </w:rPr>
        <w:t>
негізгі жалақыларына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 Бір жылға ! 1-ден 2-ге ! 2-ден 3-ке ! 3-тен 5-ге !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Барлығы    ! Бір айдағы лауазымдық ! Жалақыдағы айырма  
</w:t>
      </w:r>
      <w:r>
        <w:br/>
      </w:r>
      <w:r>
        <w:rPr>
          <w:rFonts w:ascii="Times New Roman"/>
          <w:b w:val="false"/>
          <w:i w:val="false"/>
          <w:color w:val="000000"/>
          <w:sz w:val="28"/>
        </w:rPr>
        <w:t>
   санаты   !2-бағ. + 3-бағ.!   жалақының сомасы    !----------------------
</w:t>
      </w:r>
      <w:r>
        <w:br/>
      </w:r>
      <w:r>
        <w:rPr>
          <w:rFonts w:ascii="Times New Roman"/>
          <w:b w:val="false"/>
          <w:i w:val="false"/>
          <w:color w:val="000000"/>
          <w:sz w:val="28"/>
        </w:rPr>
        <w:t>
            ! +...+ 11-бағ. ! (2-бағ. х базалық     ! Осы айырма  ! Сомасы
</w:t>
      </w:r>
      <w:r>
        <w:br/>
      </w:r>
      <w:r>
        <w:rPr>
          <w:rFonts w:ascii="Times New Roman"/>
          <w:b w:val="false"/>
          <w:i w:val="false"/>
          <w:color w:val="000000"/>
          <w:sz w:val="28"/>
        </w:rPr>
        <w:t>
            !   + 12-бағ.   ! лауазымдық жалақы х   ! төленетін   !
</w:t>
      </w:r>
      <w:r>
        <w:br/>
      </w:r>
      <w:r>
        <w:rPr>
          <w:rFonts w:ascii="Times New Roman"/>
          <w:b w:val="false"/>
          <w:i w:val="false"/>
          <w:color w:val="000000"/>
          <w:sz w:val="28"/>
        </w:rPr>
        <w:t>
            !               ! коэфф. + ... + 12-бағ.! мемлекеттік !
</w:t>
      </w:r>
      <w:r>
        <w:br/>
      </w:r>
      <w:r>
        <w:rPr>
          <w:rFonts w:ascii="Times New Roman"/>
          <w:b w:val="false"/>
          <w:i w:val="false"/>
          <w:color w:val="000000"/>
          <w:sz w:val="28"/>
        </w:rPr>
        <w:t>
            !               ! х базалық лауазымдық  ! қызметшілер.!
</w:t>
      </w:r>
      <w:r>
        <w:br/>
      </w:r>
      <w:r>
        <w:rPr>
          <w:rFonts w:ascii="Times New Roman"/>
          <w:b w:val="false"/>
          <w:i w:val="false"/>
          <w:color w:val="000000"/>
          <w:sz w:val="28"/>
        </w:rPr>
        <w:t>
            !               ! жалақы х коэфф.)/1000 !   дің саны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мың
</w:t>
      </w:r>
      <w:r>
        <w:br/>
      </w:r>
      <w:r>
        <w:rPr>
          <w:rFonts w:ascii="Times New Roman"/>
          <w:b w:val="false"/>
          <w:i w:val="false"/>
          <w:color w:val="000000"/>
          <w:sz w:val="28"/>
        </w:rPr>
        <w:t>
 бірлігі           бірл.            мың теңге             бірл.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алатын ! Сомасы
</w:t>
      </w:r>
      <w:r>
        <w:br/>
      </w:r>
      <w:r>
        <w:rPr>
          <w:rFonts w:ascii="Times New Roman"/>
          <w:b w:val="false"/>
          <w:i w:val="false"/>
          <w:color w:val="000000"/>
          <w:sz w:val="28"/>
        </w:rPr>
        <w:t>
     !   алатын   !         !(АЕК х 18-бағ. !    мемлекеттік     !
</w:t>
      </w:r>
      <w:r>
        <w:br/>
      </w:r>
      <w:r>
        <w:rPr>
          <w:rFonts w:ascii="Times New Roman"/>
          <w:b w:val="false"/>
          <w:i w:val="false"/>
          <w:color w:val="000000"/>
          <w:sz w:val="28"/>
        </w:rPr>
        <w:t>
     !мемлекеттік !         !х 17-бағ.)/1000!қызметшілердің саны !
</w:t>
      </w:r>
      <w:r>
        <w:br/>
      </w:r>
      <w:r>
        <w:rPr>
          <w:rFonts w:ascii="Times New Roman"/>
          <w:b w:val="false"/>
          <w:i w:val="false"/>
          <w:color w:val="000000"/>
          <w:sz w:val="28"/>
        </w:rPr>
        <w:t>
     !қызметшілер.!         !               !                    !
</w:t>
      </w:r>
      <w:r>
        <w:br/>
      </w:r>
      <w:r>
        <w:rPr>
          <w:rFonts w:ascii="Times New Roman"/>
          <w:b w:val="false"/>
          <w:i w:val="false"/>
          <w:color w:val="000000"/>
          <w:sz w:val="28"/>
        </w:rPr>
        <w:t>
     !  дің саны  !         !               !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Бір айдағы негізгі !    Бір жылғы
</w:t>
      </w:r>
      <w:r>
        <w:br/>
      </w:r>
      <w:r>
        <w:rPr>
          <w:rFonts w:ascii="Times New Roman"/>
          <w:b w:val="false"/>
          <w:i w:val="false"/>
          <w:color w:val="000000"/>
          <w:sz w:val="28"/>
        </w:rPr>
        <w:t>
   санаты   !  жалақының жиыны   ! негізгі жалақының
</w:t>
      </w:r>
      <w:r>
        <w:br/>
      </w:r>
      <w:r>
        <w:rPr>
          <w:rFonts w:ascii="Times New Roman"/>
          <w:b w:val="false"/>
          <w:i w:val="false"/>
          <w:color w:val="000000"/>
          <w:sz w:val="28"/>
        </w:rPr>
        <w:t>
            !  14-бағ. + 16-бағ. ! жиыны 22-бағ. х 12
</w:t>
      </w:r>
      <w:r>
        <w:br/>
      </w:r>
      <w:r>
        <w:rPr>
          <w:rFonts w:ascii="Times New Roman"/>
          <w:b w:val="false"/>
          <w:i w:val="false"/>
          <w:color w:val="000000"/>
          <w:sz w:val="28"/>
        </w:rPr>
        <w:t>
            ! + 19-бағ. + 21-бағ.!
</w:t>
      </w:r>
      <w:r>
        <w:br/>
      </w:r>
      <w:r>
        <w:rPr>
          <w:rFonts w:ascii="Times New Roman"/>
          <w:b w:val="false"/>
          <w:i w:val="false"/>
          <w:color w:val="000000"/>
          <w:sz w:val="28"/>
        </w:rPr>
        <w:t>
-----------------------------------------------------
</w:t>
      </w:r>
      <w:r>
        <w:br/>
      </w:r>
      <w:r>
        <w:rPr>
          <w:rFonts w:ascii="Times New Roman"/>
          <w:b w:val="false"/>
          <w:i w:val="false"/>
          <w:color w:val="000000"/>
          <w:sz w:val="28"/>
        </w:rPr>
        <w:t>
     1      !          22        !          23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4-қосымша
</w:t>
      </w:r>
      <w:r>
        <w:br/>
      </w:r>
      <w:r>
        <w:rPr>
          <w:rFonts w:ascii="Times New Roman"/>
          <w:b w:val="false"/>
          <w:i w:val="false"/>
          <w:color w:val="000000"/>
          <w:sz w:val="28"/>
        </w:rPr>
        <w:t>
02-111-нысан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білім беру мекемелері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 Бір айдағы лауазымдық ! Лауазымдық жалақысын 
</w:t>
      </w:r>
      <w:r>
        <w:br/>
      </w:r>
      <w:r>
        <w:rPr>
          <w:rFonts w:ascii="Times New Roman"/>
          <w:b w:val="false"/>
          <w:i w:val="false"/>
          <w:color w:val="000000"/>
          <w:sz w:val="28"/>
        </w:rPr>
        <w:t>
дің, лауаз. !2-бағ. + 3-бағ.!   жалақының сомасы    ! (ставкасын) арттыру  
</w:t>
      </w:r>
      <w:r>
        <w:br/>
      </w:r>
      <w:r>
        <w:rPr>
          <w:rFonts w:ascii="Times New Roman"/>
          <w:b w:val="false"/>
          <w:i w:val="false"/>
          <w:color w:val="000000"/>
          <w:sz w:val="28"/>
        </w:rPr>
        <w:t>
ымдардың    ! +...+ 11-бағ. ! (2-бағ. х базалық     !----------------------
</w:t>
      </w:r>
      <w:r>
        <w:br/>
      </w:r>
      <w:r>
        <w:rPr>
          <w:rFonts w:ascii="Times New Roman"/>
          <w:b w:val="false"/>
          <w:i w:val="false"/>
          <w:color w:val="000000"/>
          <w:sz w:val="28"/>
        </w:rPr>
        <w:t>
атауы, қыз. !   + 12-бағ.   ! лауазымдық жалақы х   ! Ауылдық жерде жұмыс
</w:t>
      </w:r>
      <w:r>
        <w:br/>
      </w:r>
      <w:r>
        <w:rPr>
          <w:rFonts w:ascii="Times New Roman"/>
          <w:b w:val="false"/>
          <w:i w:val="false"/>
          <w:color w:val="000000"/>
          <w:sz w:val="28"/>
        </w:rPr>
        <w:t>
меткерлер   !               ! коэфф. + ... + 12-бағ.!   істегені үшін
</w:t>
      </w:r>
      <w:r>
        <w:br/>
      </w:r>
      <w:r>
        <w:rPr>
          <w:rFonts w:ascii="Times New Roman"/>
          <w:b w:val="false"/>
          <w:i w:val="false"/>
          <w:color w:val="000000"/>
          <w:sz w:val="28"/>
        </w:rPr>
        <w:t>
санаты      !               ! х базалық лауазымдық  !----------------------
</w:t>
      </w:r>
      <w:r>
        <w:br/>
      </w:r>
      <w:r>
        <w:rPr>
          <w:rFonts w:ascii="Times New Roman"/>
          <w:b w:val="false"/>
          <w:i w:val="false"/>
          <w:color w:val="000000"/>
          <w:sz w:val="28"/>
        </w:rPr>
        <w:t>
            !               ! жалақы х коэфф.)/1000 !Осы арттыру ! Сомасы
</w:t>
      </w:r>
      <w:r>
        <w:br/>
      </w:r>
      <w:r>
        <w:rPr>
          <w:rFonts w:ascii="Times New Roman"/>
          <w:b w:val="false"/>
          <w:i w:val="false"/>
          <w:color w:val="000000"/>
          <w:sz w:val="28"/>
        </w:rPr>
        <w:t>
            !               !                       !белгіленген !
</w:t>
      </w:r>
      <w:r>
        <w:br/>
      </w:r>
      <w:r>
        <w:rPr>
          <w:rFonts w:ascii="Times New Roman"/>
          <w:b w:val="false"/>
          <w:i w:val="false"/>
          <w:color w:val="000000"/>
          <w:sz w:val="28"/>
        </w:rPr>
        <w:t>
            !               !                       ! қызметкер. !
</w:t>
      </w:r>
      <w:r>
        <w:br/>
      </w:r>
      <w:r>
        <w:rPr>
          <w:rFonts w:ascii="Times New Roman"/>
          <w:b w:val="false"/>
          <w:i w:val="false"/>
          <w:color w:val="000000"/>
          <w:sz w:val="28"/>
        </w:rPr>
        <w:t>
            !               !                       !лердің саны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Арттыру есебімен  !             Қосымша ақылар
</w:t>
      </w:r>
      <w:r>
        <w:br/>
      </w:r>
      <w:r>
        <w:rPr>
          <w:rFonts w:ascii="Times New Roman"/>
          <w:b w:val="false"/>
          <w:i w:val="false"/>
          <w:color w:val="000000"/>
          <w:sz w:val="28"/>
        </w:rPr>
        <w:t>
лауазымдардың!лауазымдық жалақының!----------------------------------------
</w:t>
      </w:r>
      <w:r>
        <w:br/>
      </w:r>
      <w:r>
        <w:rPr>
          <w:rFonts w:ascii="Times New Roman"/>
          <w:b w:val="false"/>
          <w:i w:val="false"/>
          <w:color w:val="000000"/>
          <w:sz w:val="28"/>
        </w:rPr>
        <w:t>
атауы,       ! (ставканың) сомасы !Сынып жетекшілігі ! Дәптерлер мен жазба
</w:t>
      </w:r>
      <w:r>
        <w:br/>
      </w:r>
      <w:r>
        <w:rPr>
          <w:rFonts w:ascii="Times New Roman"/>
          <w:b w:val="false"/>
          <w:i w:val="false"/>
          <w:color w:val="000000"/>
          <w:sz w:val="28"/>
        </w:rPr>
        <w:t>
қызметкерлер !  14-бағ. + 16-бағ. !       үшін       !жұмыстарын тексергені
</w:t>
      </w:r>
      <w:r>
        <w:br/>
      </w:r>
      <w:r>
        <w:rPr>
          <w:rFonts w:ascii="Times New Roman"/>
          <w:b w:val="false"/>
          <w:i w:val="false"/>
          <w:color w:val="000000"/>
          <w:sz w:val="28"/>
        </w:rPr>
        <w:t>
санаты       !                    !(топқа жетекшілік)!        үшін
</w:t>
      </w:r>
      <w:r>
        <w:br/>
      </w:r>
      <w:r>
        <w:rPr>
          <w:rFonts w:ascii="Times New Roman"/>
          <w:b w:val="false"/>
          <w:i w:val="false"/>
          <w:color w:val="000000"/>
          <w:sz w:val="28"/>
        </w:rPr>
        <w:t>
             !                    !------------------!---------------------
</w:t>
      </w:r>
      <w:r>
        <w:br/>
      </w:r>
      <w:r>
        <w:rPr>
          <w:rFonts w:ascii="Times New Roman"/>
          <w:b w:val="false"/>
          <w:i w:val="false"/>
          <w:color w:val="000000"/>
          <w:sz w:val="28"/>
        </w:rPr>
        <w:t>
             !                    !Қосымша ақы!Сомасы!Қосымша ақы ! Сомасы
</w:t>
      </w:r>
      <w:r>
        <w:br/>
      </w:r>
      <w:r>
        <w:rPr>
          <w:rFonts w:ascii="Times New Roman"/>
          <w:b w:val="false"/>
          <w:i w:val="false"/>
          <w:color w:val="000000"/>
          <w:sz w:val="28"/>
        </w:rPr>
        <w:t>
             !                    !белгіленген!      ! белгіленген!      
</w:t>
      </w:r>
      <w:r>
        <w:br/>
      </w:r>
      <w:r>
        <w:rPr>
          <w:rFonts w:ascii="Times New Roman"/>
          <w:b w:val="false"/>
          <w:i w:val="false"/>
          <w:color w:val="000000"/>
          <w:sz w:val="28"/>
        </w:rPr>
        <w:t>
             !                    !қызметкер. !      ! қызметкер. !      
</w:t>
      </w:r>
      <w:r>
        <w:br/>
      </w:r>
      <w:r>
        <w:rPr>
          <w:rFonts w:ascii="Times New Roman"/>
          <w:b w:val="false"/>
          <w:i w:val="false"/>
          <w:color w:val="000000"/>
          <w:sz w:val="28"/>
        </w:rPr>
        <w:t>
             !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Өлшем бірлігі         бірл.            бірл.    мың       бірл.      мың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Қосымша 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Оқу кабинеттерінің ! Қызметтерді қоса  ! Еңбектің ерекше
</w:t>
      </w:r>
      <w:r>
        <w:br/>
      </w:r>
      <w:r>
        <w:rPr>
          <w:rFonts w:ascii="Times New Roman"/>
          <w:b w:val="false"/>
          <w:i w:val="false"/>
          <w:color w:val="000000"/>
          <w:sz w:val="28"/>
        </w:rPr>
        <w:t>
қызметкерлер ! меңгерушілігі үшін !  атқарғаны үшін   ! жағдайлары үшін
</w:t>
      </w:r>
      <w:r>
        <w:br/>
      </w:r>
      <w:r>
        <w:rPr>
          <w:rFonts w:ascii="Times New Roman"/>
          <w:b w:val="false"/>
          <w:i w:val="false"/>
          <w:color w:val="000000"/>
          <w:sz w:val="28"/>
        </w:rPr>
        <w:t>
санаты       ! (зертханалардың,   ! (қызмет көрсету   !
</w:t>
      </w:r>
      <w:r>
        <w:br/>
      </w:r>
      <w:r>
        <w:rPr>
          <w:rFonts w:ascii="Times New Roman"/>
          <w:b w:val="false"/>
          <w:i w:val="false"/>
          <w:color w:val="000000"/>
          <w:sz w:val="28"/>
        </w:rPr>
        <w:t>
             ! шеберханалардың,   ! аймағын ұлғайту)  !
</w:t>
      </w:r>
      <w:r>
        <w:br/>
      </w:r>
      <w:r>
        <w:rPr>
          <w:rFonts w:ascii="Times New Roman"/>
          <w:b w:val="false"/>
          <w:i w:val="false"/>
          <w:color w:val="000000"/>
          <w:sz w:val="28"/>
        </w:rPr>
        <w:t>
             ! оқу-консультациялық!                   !
</w:t>
      </w:r>
      <w:r>
        <w:br/>
      </w:r>
      <w:r>
        <w:rPr>
          <w:rFonts w:ascii="Times New Roman"/>
          <w:b w:val="false"/>
          <w:i w:val="false"/>
          <w:color w:val="000000"/>
          <w:sz w:val="28"/>
        </w:rPr>
        <w:t>
             !     пункттердің    !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22    !  23   !     24     !  25  !      26    !  27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!Салалық бағыттағы  !          Ғылыми дәрежесі үшін
</w:t>
      </w:r>
      <w:r>
        <w:br/>
      </w:r>
      <w:r>
        <w:rPr>
          <w:rFonts w:ascii="Times New Roman"/>
          <w:b w:val="false"/>
          <w:i w:val="false"/>
          <w:color w:val="000000"/>
          <w:sz w:val="28"/>
        </w:rPr>
        <w:t>
қызметкерлер !жекелеген пәндерді !
</w:t>
      </w:r>
      <w:r>
        <w:br/>
      </w:r>
      <w:r>
        <w:rPr>
          <w:rFonts w:ascii="Times New Roman"/>
          <w:b w:val="false"/>
          <w:i w:val="false"/>
          <w:color w:val="000000"/>
          <w:sz w:val="28"/>
        </w:rPr>
        <w:t>
санаты       !тереңдетіп оқытқаны!
</w:t>
      </w:r>
      <w:r>
        <w:br/>
      </w:r>
      <w:r>
        <w:rPr>
          <w:rFonts w:ascii="Times New Roman"/>
          <w:b w:val="false"/>
          <w:i w:val="false"/>
          <w:color w:val="000000"/>
          <w:sz w:val="28"/>
        </w:rPr>
        <w:t>
             !үшін               !
</w:t>
      </w:r>
      <w:r>
        <w:br/>
      </w:r>
      <w:r>
        <w:rPr>
          <w:rFonts w:ascii="Times New Roman"/>
          <w:b w:val="false"/>
          <w:i w:val="false"/>
          <w:color w:val="000000"/>
          <w:sz w:val="28"/>
        </w:rPr>
        <w:t>
             !-------------------!-----------------------------------------
</w:t>
      </w:r>
      <w:r>
        <w:br/>
      </w:r>
      <w:r>
        <w:rPr>
          <w:rFonts w:ascii="Times New Roman"/>
          <w:b w:val="false"/>
          <w:i w:val="false"/>
          <w:color w:val="000000"/>
          <w:sz w:val="28"/>
        </w:rPr>
        <w:t>
             !Қосымша ақы! Сомасы! Қосымша ақы ! Қосымша ақы!   Сомасы
</w:t>
      </w:r>
      <w:r>
        <w:br/>
      </w:r>
      <w:r>
        <w:rPr>
          <w:rFonts w:ascii="Times New Roman"/>
          <w:b w:val="false"/>
          <w:i w:val="false"/>
          <w:color w:val="000000"/>
          <w:sz w:val="28"/>
        </w:rPr>
        <w:t>
             !белгіленген!       ! белгіленген !  мөлшері   !АЕК х 30-бағ.
</w:t>
      </w:r>
      <w:r>
        <w:br/>
      </w:r>
      <w:r>
        <w:rPr>
          <w:rFonts w:ascii="Times New Roman"/>
          <w:b w:val="false"/>
          <w:i w:val="false"/>
          <w:color w:val="000000"/>
          <w:sz w:val="28"/>
        </w:rPr>
        <w:t>
             !қызметкер. !       ! қызметкер.  !            !х 31-бағ./1000
</w:t>
      </w:r>
      <w:r>
        <w:br/>
      </w:r>
      <w:r>
        <w:rPr>
          <w:rFonts w:ascii="Times New Roman"/>
          <w:b w:val="false"/>
          <w:i w:val="false"/>
          <w:color w:val="000000"/>
          <w:sz w:val="28"/>
        </w:rPr>
        <w:t>
             !лердің саны!       ! лердің саны !            !
</w:t>
      </w:r>
      <w:r>
        <w:br/>
      </w:r>
      <w:r>
        <w:rPr>
          <w:rFonts w:ascii="Times New Roman"/>
          <w:b w:val="false"/>
          <w:i w:val="false"/>
          <w:color w:val="000000"/>
          <w:sz w:val="28"/>
        </w:rPr>
        <w:t>
---------------------------------------------------------------------------
</w:t>
      </w:r>
      <w:r>
        <w:br/>
      </w:r>
      <w:r>
        <w:rPr>
          <w:rFonts w:ascii="Times New Roman"/>
          <w:b w:val="false"/>
          <w:i w:val="false"/>
          <w:color w:val="000000"/>
          <w:sz w:val="28"/>
        </w:rPr>
        <w:t>
      1      !     28    !   29  !      30     !      31    !       32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коэф.      мың теңге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Түнгі уақытта      ! Мереке және       ! Мерзімінен тыс 
</w:t>
      </w:r>
      <w:r>
        <w:br/>
      </w:r>
      <w:r>
        <w:rPr>
          <w:rFonts w:ascii="Times New Roman"/>
          <w:b w:val="false"/>
          <w:i w:val="false"/>
          <w:color w:val="000000"/>
          <w:sz w:val="28"/>
        </w:rPr>
        <w:t>
қызметкерлер ! жұмыс істегені үшін! демалыс күндерін. ! жұмыс үшін      
</w:t>
      </w:r>
      <w:r>
        <w:br/>
      </w:r>
      <w:r>
        <w:rPr>
          <w:rFonts w:ascii="Times New Roman"/>
          <w:b w:val="false"/>
          <w:i w:val="false"/>
          <w:color w:val="000000"/>
          <w:sz w:val="28"/>
        </w:rPr>
        <w:t>
санаты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33    !  34   !     35     !  36  !      37    !  38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алатын ! Сомасы
</w:t>
      </w:r>
      <w:r>
        <w:br/>
      </w:r>
      <w:r>
        <w:rPr>
          <w:rFonts w:ascii="Times New Roman"/>
          <w:b w:val="false"/>
          <w:i w:val="false"/>
          <w:color w:val="000000"/>
          <w:sz w:val="28"/>
        </w:rPr>
        <w:t>
     !   алатын   !         !(АЕК х 39-бағ. !    мемлекеттік     !
</w:t>
      </w:r>
      <w:r>
        <w:br/>
      </w:r>
      <w:r>
        <w:rPr>
          <w:rFonts w:ascii="Times New Roman"/>
          <w:b w:val="false"/>
          <w:i w:val="false"/>
          <w:color w:val="000000"/>
          <w:sz w:val="28"/>
        </w:rPr>
        <w:t>
     !мемлекеттік !         !х 40-бағ.)/1000!қызметшілердің саны !
</w:t>
      </w:r>
      <w:r>
        <w:br/>
      </w:r>
      <w:r>
        <w:rPr>
          <w:rFonts w:ascii="Times New Roman"/>
          <w:b w:val="false"/>
          <w:i w:val="false"/>
          <w:color w:val="000000"/>
          <w:sz w:val="28"/>
        </w:rPr>
        <w:t>
     !қызметшілер.!         !               !                    !
</w:t>
      </w:r>
      <w:r>
        <w:br/>
      </w:r>
      <w:r>
        <w:rPr>
          <w:rFonts w:ascii="Times New Roman"/>
          <w:b w:val="false"/>
          <w:i w:val="false"/>
          <w:color w:val="000000"/>
          <w:sz w:val="28"/>
        </w:rPr>
        <w:t>
     !  дің саны  !         !               !                    !
</w:t>
      </w:r>
      <w:r>
        <w:br/>
      </w:r>
      <w:r>
        <w:rPr>
          <w:rFonts w:ascii="Times New Roman"/>
          <w:b w:val="false"/>
          <w:i w:val="false"/>
          <w:color w:val="000000"/>
          <w:sz w:val="28"/>
        </w:rPr>
        <w:t>
---------------------------------------------------------------------------
</w:t>
      </w:r>
      <w:r>
        <w:br/>
      </w:r>
      <w:r>
        <w:rPr>
          <w:rFonts w:ascii="Times New Roman"/>
          <w:b w:val="false"/>
          <w:i w:val="false"/>
          <w:color w:val="000000"/>
          <w:sz w:val="28"/>
        </w:rPr>
        <w:t>
  1  !     39     !   40    !      41       !          42        !   43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Уақытша болмаған қызметкердің !      Бір айдағы қосымша
</w:t>
      </w:r>
      <w:r>
        <w:br/>
      </w:r>
      <w:r>
        <w:rPr>
          <w:rFonts w:ascii="Times New Roman"/>
          <w:b w:val="false"/>
          <w:i w:val="false"/>
          <w:color w:val="000000"/>
          <w:sz w:val="28"/>
        </w:rPr>
        <w:t>
қызметкерлер ! міндеттерін орындағаны үшін   !       ақылардың сомасы
</w:t>
      </w:r>
      <w:r>
        <w:br/>
      </w:r>
      <w:r>
        <w:rPr>
          <w:rFonts w:ascii="Times New Roman"/>
          <w:b w:val="false"/>
          <w:i w:val="false"/>
          <w:color w:val="000000"/>
          <w:sz w:val="28"/>
        </w:rPr>
        <w:t>
санаты       !         қосымша ақы           !(17-бағ. + 19-бағ. + 21-бағ.
</w:t>
      </w:r>
      <w:r>
        <w:br/>
      </w:r>
      <w:r>
        <w:rPr>
          <w:rFonts w:ascii="Times New Roman"/>
          <w:b w:val="false"/>
          <w:i w:val="false"/>
          <w:color w:val="000000"/>
          <w:sz w:val="28"/>
        </w:rPr>
        <w:t>
             !-------------------------------!+ 23-бағ. + 25-бағ. + 27-бағ.
</w:t>
      </w:r>
      <w:r>
        <w:br/>
      </w:r>
      <w:r>
        <w:rPr>
          <w:rFonts w:ascii="Times New Roman"/>
          <w:b w:val="false"/>
          <w:i w:val="false"/>
          <w:color w:val="000000"/>
          <w:sz w:val="28"/>
        </w:rPr>
        <w:t>
             !  Қосымша ақы  !    Сомасы     !+ 29-бағ. + 32-бағ. + 34-бағ.
</w:t>
      </w:r>
      <w:r>
        <w:br/>
      </w:r>
      <w:r>
        <w:rPr>
          <w:rFonts w:ascii="Times New Roman"/>
          <w:b w:val="false"/>
          <w:i w:val="false"/>
          <w:color w:val="000000"/>
          <w:sz w:val="28"/>
        </w:rPr>
        <w:t>
             !  белгіленген  !               !+ 36-бағ. + 38-бағ. + 41-бағ.
</w:t>
      </w:r>
      <w:r>
        <w:br/>
      </w:r>
      <w:r>
        <w:rPr>
          <w:rFonts w:ascii="Times New Roman"/>
          <w:b w:val="false"/>
          <w:i w:val="false"/>
          <w:color w:val="000000"/>
          <w:sz w:val="28"/>
        </w:rPr>
        <w:t>
             !қызметкерлердің!               !+ 43-бағ. + 45-бағ.)
</w:t>
      </w:r>
      <w:r>
        <w:br/>
      </w:r>
      <w:r>
        <w:rPr>
          <w:rFonts w:ascii="Times New Roman"/>
          <w:b w:val="false"/>
          <w:i w:val="false"/>
          <w:color w:val="000000"/>
          <w:sz w:val="28"/>
        </w:rPr>
        <w:t>
             !      саны     !               !
</w:t>
      </w:r>
      <w:r>
        <w:br/>
      </w:r>
      <w:r>
        <w:rPr>
          <w:rFonts w:ascii="Times New Roman"/>
          <w:b w:val="false"/>
          <w:i w:val="false"/>
          <w:color w:val="000000"/>
          <w:sz w:val="28"/>
        </w:rPr>
        <w:t>
---------------------------------------------------------------------------
</w:t>
      </w:r>
      <w:r>
        <w:br/>
      </w:r>
      <w:r>
        <w:rPr>
          <w:rFonts w:ascii="Times New Roman"/>
          <w:b w:val="false"/>
          <w:i w:val="false"/>
          <w:color w:val="000000"/>
          <w:sz w:val="28"/>
        </w:rPr>
        <w:t>
      1      !       44      !       45      !               46
</w:t>
      </w:r>
      <w:r>
        <w:br/>
      </w:r>
      <w:r>
        <w:rPr>
          <w:rFonts w:ascii="Times New Roman"/>
          <w:b w:val="false"/>
          <w:i w:val="false"/>
          <w:color w:val="000000"/>
          <w:sz w:val="28"/>
        </w:rPr>
        <w:t>
---------------------------------------------------------------------------
</w:t>
      </w:r>
      <w:r>
        <w:br/>
      </w:r>
      <w:r>
        <w:rPr>
          <w:rFonts w:ascii="Times New Roman"/>
          <w:b w:val="false"/>
          <w:i w:val="false"/>
          <w:color w:val="000000"/>
          <w:sz w:val="28"/>
        </w:rPr>
        <w:t>
Өлшем бірлігі       бірл.        мың теңге               мың теңге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Үстемеақылар         !Жалақыдағы айырма ! Бір   ! Бір
</w:t>
      </w:r>
      <w:r>
        <w:br/>
      </w:r>
      <w:r>
        <w:rPr>
          <w:rFonts w:ascii="Times New Roman"/>
          <w:b w:val="false"/>
          <w:i w:val="false"/>
          <w:color w:val="000000"/>
          <w:sz w:val="28"/>
        </w:rPr>
        <w:t>
дің, лау. !-----------------------------!                  !айдағы !жылдағы
</w:t>
      </w:r>
      <w:r>
        <w:br/>
      </w:r>
      <w:r>
        <w:rPr>
          <w:rFonts w:ascii="Times New Roman"/>
          <w:b w:val="false"/>
          <w:i w:val="false"/>
          <w:color w:val="000000"/>
          <w:sz w:val="28"/>
        </w:rPr>
        <w:t>
азымдардың!    Құрметті атағы үшін      !------------------!негізгі!негізгі
</w:t>
      </w:r>
      <w:r>
        <w:br/>
      </w:r>
      <w:r>
        <w:rPr>
          <w:rFonts w:ascii="Times New Roman"/>
          <w:b w:val="false"/>
          <w:i w:val="false"/>
          <w:color w:val="000000"/>
          <w:sz w:val="28"/>
        </w:rPr>
        <w:t>
атауы,    !-----------------------------! Осы айырма!Сомасы!жалақы.!жалақы.
</w:t>
      </w:r>
      <w:r>
        <w:br/>
      </w:r>
      <w:r>
        <w:rPr>
          <w:rFonts w:ascii="Times New Roman"/>
          <w:b w:val="false"/>
          <w:i w:val="false"/>
          <w:color w:val="000000"/>
          <w:sz w:val="28"/>
        </w:rPr>
        <w:t>
қызметкер.! Үстемеақы !Мөлшері! Сомасы  ! төленетін !      !ның    !ның
</w:t>
      </w:r>
      <w:r>
        <w:br/>
      </w:r>
      <w:r>
        <w:rPr>
          <w:rFonts w:ascii="Times New Roman"/>
          <w:b w:val="false"/>
          <w:i w:val="false"/>
          <w:color w:val="000000"/>
          <w:sz w:val="28"/>
        </w:rPr>
        <w:t>
лер санаты!белгіленген!       !АЕК х 47-!мемлекеттік!      !жиыны  !жиыны
</w:t>
      </w:r>
      <w:r>
        <w:br/>
      </w:r>
      <w:r>
        <w:rPr>
          <w:rFonts w:ascii="Times New Roman"/>
          <w:b w:val="false"/>
          <w:i w:val="false"/>
          <w:color w:val="000000"/>
          <w:sz w:val="28"/>
        </w:rPr>
        <w:t>
          !қызметкер. !       !бағ.х 48-! мекемелер !      !17-бағ.!52-бағ.
</w:t>
      </w:r>
      <w:r>
        <w:br/>
      </w:r>
      <w:r>
        <w:rPr>
          <w:rFonts w:ascii="Times New Roman"/>
          <w:b w:val="false"/>
          <w:i w:val="false"/>
          <w:color w:val="000000"/>
          <w:sz w:val="28"/>
        </w:rPr>
        <w:t>
          !лердің саны!       !бағ./1000! қызметкер.!      !+ 46-  !х 12
</w:t>
      </w:r>
      <w:r>
        <w:br/>
      </w:r>
      <w:r>
        <w:rPr>
          <w:rFonts w:ascii="Times New Roman"/>
          <w:b w:val="false"/>
          <w:i w:val="false"/>
          <w:color w:val="000000"/>
          <w:sz w:val="28"/>
        </w:rPr>
        <w:t>
          !           !       !         ! лерінің   !      !-бағ. +!
</w:t>
      </w:r>
      <w:r>
        <w:br/>
      </w:r>
      <w:r>
        <w:rPr>
          <w:rFonts w:ascii="Times New Roman"/>
          <w:b w:val="false"/>
          <w:i w:val="false"/>
          <w:color w:val="000000"/>
          <w:sz w:val="28"/>
        </w:rPr>
        <w:t>
          !           !       !         ! саны      !      !49-бағ.!
</w:t>
      </w:r>
      <w:r>
        <w:br/>
      </w:r>
      <w:r>
        <w:rPr>
          <w:rFonts w:ascii="Times New Roman"/>
          <w:b w:val="false"/>
          <w:i w:val="false"/>
          <w:color w:val="000000"/>
          <w:sz w:val="28"/>
        </w:rPr>
        <w:t>
          !           !       !         !           !      !+ 51-  !
</w:t>
      </w:r>
      <w:r>
        <w:br/>
      </w:r>
      <w:r>
        <w:rPr>
          <w:rFonts w:ascii="Times New Roman"/>
          <w:b w:val="false"/>
          <w:i w:val="false"/>
          <w:color w:val="000000"/>
          <w:sz w:val="28"/>
        </w:rPr>
        <w:t>
          !           !       !         !           !      !бағ.   !
</w:t>
      </w:r>
      <w:r>
        <w:br/>
      </w:r>
      <w:r>
        <w:rPr>
          <w:rFonts w:ascii="Times New Roman"/>
          <w:b w:val="false"/>
          <w:i w:val="false"/>
          <w:color w:val="000000"/>
          <w:sz w:val="28"/>
        </w:rPr>
        <w:t>
---------------------------------------------------------------------------
</w:t>
      </w:r>
      <w:r>
        <w:br/>
      </w:r>
      <w:r>
        <w:rPr>
          <w:rFonts w:ascii="Times New Roman"/>
          <w:b w:val="false"/>
          <w:i w:val="false"/>
          <w:color w:val="000000"/>
          <w:sz w:val="28"/>
        </w:rPr>
        <w:t>
     1    !     47    !   48  !   49    !     50    !  51  !   52  !   53
</w:t>
      </w:r>
      <w:r>
        <w:br/>
      </w:r>
      <w:r>
        <w:rPr>
          <w:rFonts w:ascii="Times New Roman"/>
          <w:b w:val="false"/>
          <w:i w:val="false"/>
          <w:color w:val="000000"/>
          <w:sz w:val="28"/>
        </w:rPr>
        <w:t>
---------------------------------------------------------------------------
</w:t>
      </w:r>
      <w:r>
        <w:br/>
      </w:r>
      <w:r>
        <w:rPr>
          <w:rFonts w:ascii="Times New Roman"/>
          <w:b w:val="false"/>
          <w:i w:val="false"/>
          <w:color w:val="000000"/>
          <w:sz w:val="28"/>
        </w:rPr>
        <w:t>
Өлшем          бірл.    коэфф.    мың        бірл.     мың     мың    мың
</w:t>
      </w:r>
      <w:r>
        <w:br/>
      </w:r>
      <w:r>
        <w:rPr>
          <w:rFonts w:ascii="Times New Roman"/>
          <w:b w:val="false"/>
          <w:i w:val="false"/>
          <w:color w:val="000000"/>
          <w:sz w:val="28"/>
        </w:rPr>
        <w:t>
бірлігі                          теңге                теңге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03-111-нысан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жоғары білім және ғылым мекемелері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    7     !     8     !     9      !     10     !     11     !    12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бірл.       бірл.       бірл.        бірл.       бірл.       бірл.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!Бір айдағы лауазымдық ! Қосымша ақылар       
</w:t>
      </w:r>
      <w:r>
        <w:br/>
      </w:r>
      <w:r>
        <w:rPr>
          <w:rFonts w:ascii="Times New Roman"/>
          <w:b w:val="false"/>
          <w:i w:val="false"/>
          <w:color w:val="000000"/>
          <w:sz w:val="28"/>
        </w:rPr>
        <w:t>
дің, лауаз. !2-бағ. + 3-бағ.!  жалақының сомасы    !                      
</w:t>
      </w:r>
      <w:r>
        <w:br/>
      </w:r>
      <w:r>
        <w:rPr>
          <w:rFonts w:ascii="Times New Roman"/>
          <w:b w:val="false"/>
          <w:i w:val="false"/>
          <w:color w:val="000000"/>
          <w:sz w:val="28"/>
        </w:rPr>
        <w:t>
ымдардың    ! +...+ 11-бағ. !(2-бағ. х базалық     !----------------------
</w:t>
      </w:r>
      <w:r>
        <w:br/>
      </w:r>
      <w:r>
        <w:rPr>
          <w:rFonts w:ascii="Times New Roman"/>
          <w:b w:val="false"/>
          <w:i w:val="false"/>
          <w:color w:val="000000"/>
          <w:sz w:val="28"/>
        </w:rPr>
        <w:t>
атауы, қыз. !   + 12-бағ.   !лауазымдық жалақы х   ! Ғылыми дәрежесі үшін
</w:t>
      </w:r>
      <w:r>
        <w:br/>
      </w:r>
      <w:r>
        <w:rPr>
          <w:rFonts w:ascii="Times New Roman"/>
          <w:b w:val="false"/>
          <w:i w:val="false"/>
          <w:color w:val="000000"/>
          <w:sz w:val="28"/>
        </w:rPr>
        <w:t>
меткерлер   !               !коэфф. + ... + 12-бағ.!----------------------
</w:t>
      </w:r>
      <w:r>
        <w:br/>
      </w:r>
      <w:r>
        <w:rPr>
          <w:rFonts w:ascii="Times New Roman"/>
          <w:b w:val="false"/>
          <w:i w:val="false"/>
          <w:color w:val="000000"/>
          <w:sz w:val="28"/>
        </w:rPr>
        <w:t>
санаты      !               !х базалық лауазымдық  !Қосымша!Қосымша!Сомасы
</w:t>
      </w:r>
      <w:r>
        <w:br/>
      </w:r>
      <w:r>
        <w:rPr>
          <w:rFonts w:ascii="Times New Roman"/>
          <w:b w:val="false"/>
          <w:i w:val="false"/>
          <w:color w:val="000000"/>
          <w:sz w:val="28"/>
        </w:rPr>
        <w:t>
            !               !жалақы х коэфф.)/1000 !ақы бел!ақы мөл!(АЕК х
</w:t>
      </w:r>
      <w:r>
        <w:br/>
      </w:r>
      <w:r>
        <w:rPr>
          <w:rFonts w:ascii="Times New Roman"/>
          <w:b w:val="false"/>
          <w:i w:val="false"/>
          <w:color w:val="000000"/>
          <w:sz w:val="28"/>
        </w:rPr>
        <w:t>
            !               !                      !гілен. !шері   !16-бағ.
</w:t>
      </w:r>
      <w:r>
        <w:br/>
      </w:r>
      <w:r>
        <w:rPr>
          <w:rFonts w:ascii="Times New Roman"/>
          <w:b w:val="false"/>
          <w:i w:val="false"/>
          <w:color w:val="000000"/>
          <w:sz w:val="28"/>
        </w:rPr>
        <w:t>
            !               !                      !ген қыз!       !х 15-
</w:t>
      </w:r>
      <w:r>
        <w:br/>
      </w:r>
      <w:r>
        <w:rPr>
          <w:rFonts w:ascii="Times New Roman"/>
          <w:b w:val="false"/>
          <w:i w:val="false"/>
          <w:color w:val="000000"/>
          <w:sz w:val="28"/>
        </w:rPr>
        <w:t>
            !               !                      !меткер.!       !бағ.)/
</w:t>
      </w:r>
      <w:r>
        <w:br/>
      </w:r>
      <w:r>
        <w:rPr>
          <w:rFonts w:ascii="Times New Roman"/>
          <w:b w:val="false"/>
          <w:i w:val="false"/>
          <w:color w:val="000000"/>
          <w:sz w:val="28"/>
        </w:rPr>
        <w:t>
            !               !                      !лердің !       !1000
</w:t>
      </w:r>
      <w:r>
        <w:br/>
      </w:r>
      <w:r>
        <w:rPr>
          <w:rFonts w:ascii="Times New Roman"/>
          <w:b w:val="false"/>
          <w:i w:val="false"/>
          <w:color w:val="000000"/>
          <w:sz w:val="28"/>
        </w:rPr>
        <w:t>
            !               !                      !саны   !       !
</w:t>
      </w:r>
      <w:r>
        <w:br/>
      </w:r>
      <w:r>
        <w:rPr>
          <w:rFonts w:ascii="Times New Roman"/>
          <w:b w:val="false"/>
          <w:i w:val="false"/>
          <w:color w:val="000000"/>
          <w:sz w:val="28"/>
        </w:rPr>
        <w:t>
---------------------------------------------------------------------------
</w:t>
      </w:r>
      <w:r>
        <w:br/>
      </w:r>
      <w:r>
        <w:rPr>
          <w:rFonts w:ascii="Times New Roman"/>
          <w:b w:val="false"/>
          <w:i w:val="false"/>
          <w:color w:val="000000"/>
          <w:sz w:val="28"/>
        </w:rPr>
        <w:t>
      1     !       13      !          14          !  15   !   16  !  17
</w:t>
      </w:r>
      <w:r>
        <w:br/>
      </w:r>
      <w:r>
        <w:rPr>
          <w:rFonts w:ascii="Times New Roman"/>
          <w:b w:val="false"/>
          <w:i w:val="false"/>
          <w:color w:val="000000"/>
          <w:sz w:val="28"/>
        </w:rPr>
        <w:t>
---------------------------------------------------------------------------
</w:t>
      </w:r>
      <w:r>
        <w:br/>
      </w:r>
      <w:r>
        <w:rPr>
          <w:rFonts w:ascii="Times New Roman"/>
          <w:b w:val="false"/>
          <w:i w:val="false"/>
          <w:color w:val="000000"/>
          <w:sz w:val="28"/>
        </w:rPr>
        <w:t>
 Өлшем                                                                мың
</w:t>
      </w:r>
      <w:r>
        <w:br/>
      </w:r>
      <w:r>
        <w:rPr>
          <w:rFonts w:ascii="Times New Roman"/>
          <w:b w:val="false"/>
          <w:i w:val="false"/>
          <w:color w:val="000000"/>
          <w:sz w:val="28"/>
        </w:rPr>
        <w:t>
 бірлігі           бірл.            мың теңге         бірл.   коэф.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Қосымша 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Клиникалық база    ! Кафедраны        ! Ерекше жағдайлар   
</w:t>
      </w:r>
      <w:r>
        <w:br/>
      </w:r>
      <w:r>
        <w:rPr>
          <w:rFonts w:ascii="Times New Roman"/>
          <w:b w:val="false"/>
          <w:i w:val="false"/>
          <w:color w:val="000000"/>
          <w:sz w:val="28"/>
        </w:rPr>
        <w:t>
қызметкерлер ! болып табылатын    ! меңгергені үшін  !      үшін  
</w:t>
      </w:r>
      <w:r>
        <w:br/>
      </w:r>
      <w:r>
        <w:rPr>
          <w:rFonts w:ascii="Times New Roman"/>
          <w:b w:val="false"/>
          <w:i w:val="false"/>
          <w:color w:val="000000"/>
          <w:sz w:val="28"/>
        </w:rPr>
        <w:t>
санаты       ! клиникаларда және  !                  !            
</w:t>
      </w:r>
      <w:r>
        <w:br/>
      </w:r>
      <w:r>
        <w:rPr>
          <w:rFonts w:ascii="Times New Roman"/>
          <w:b w:val="false"/>
          <w:i w:val="false"/>
          <w:color w:val="000000"/>
          <w:sz w:val="28"/>
        </w:rPr>
        <w:t>
             ! басқа денсаулық    !                  !                     
</w:t>
      </w:r>
      <w:r>
        <w:br/>
      </w:r>
      <w:r>
        <w:rPr>
          <w:rFonts w:ascii="Times New Roman"/>
          <w:b w:val="false"/>
          <w:i w:val="false"/>
          <w:color w:val="000000"/>
          <w:sz w:val="28"/>
        </w:rPr>
        <w:t>
             ! сақтау мекемелерін.!                  !
</w:t>
      </w:r>
      <w:r>
        <w:br/>
      </w:r>
      <w:r>
        <w:rPr>
          <w:rFonts w:ascii="Times New Roman"/>
          <w:b w:val="false"/>
          <w:i w:val="false"/>
          <w:color w:val="000000"/>
          <w:sz w:val="28"/>
        </w:rPr>
        <w:t>
             ! де емдеу-диагнос.  !                  !
</w:t>
      </w:r>
      <w:r>
        <w:br/>
      </w:r>
      <w:r>
        <w:rPr>
          <w:rFonts w:ascii="Times New Roman"/>
          <w:b w:val="false"/>
          <w:i w:val="false"/>
          <w:color w:val="000000"/>
          <w:sz w:val="28"/>
        </w:rPr>
        <w:t>
             ! тикалық жұмыстарды !                  !
</w:t>
      </w:r>
      <w:r>
        <w:br/>
      </w:r>
      <w:r>
        <w:rPr>
          <w:rFonts w:ascii="Times New Roman"/>
          <w:b w:val="false"/>
          <w:i w:val="false"/>
          <w:color w:val="000000"/>
          <w:sz w:val="28"/>
        </w:rPr>
        <w:t>
             ! орындағаны үшін    !                  !
</w:t>
      </w:r>
      <w:r>
        <w:br/>
      </w:r>
      <w:r>
        <w:rPr>
          <w:rFonts w:ascii="Times New Roman"/>
          <w:b w:val="false"/>
          <w:i w:val="false"/>
          <w:color w:val="000000"/>
          <w:sz w:val="28"/>
        </w:rPr>
        <w:t>
             !-------------------------------------------------------------
</w:t>
      </w:r>
      <w:r>
        <w:br/>
      </w:r>
      <w:r>
        <w:rPr>
          <w:rFonts w:ascii="Times New Roman"/>
          <w:b w:val="false"/>
          <w:i w:val="false"/>
          <w:color w:val="000000"/>
          <w:sz w:val="28"/>
        </w:rPr>
        <w:t>
             !Қосымша ақы !Сомасы !Қосымша ақы!Сомасы! Қосымша ақы! Сомасы
</w:t>
      </w:r>
      <w:r>
        <w:br/>
      </w:r>
      <w:r>
        <w:rPr>
          <w:rFonts w:ascii="Times New Roman"/>
          <w:b w:val="false"/>
          <w:i w:val="false"/>
          <w:color w:val="000000"/>
          <w:sz w:val="28"/>
        </w:rPr>
        <w:t>
             !белгіленген !       !белгіленген!      ! белгіленген!      
</w:t>
      </w:r>
      <w:r>
        <w:br/>
      </w:r>
      <w:r>
        <w:rPr>
          <w:rFonts w:ascii="Times New Roman"/>
          <w:b w:val="false"/>
          <w:i w:val="false"/>
          <w:color w:val="000000"/>
          <w:sz w:val="28"/>
        </w:rPr>
        <w:t>
             !қызметкер.  !       !қызметкер. !      ! қызметкер. !      
</w:t>
      </w:r>
      <w:r>
        <w:br/>
      </w:r>
      <w:r>
        <w:rPr>
          <w:rFonts w:ascii="Times New Roman"/>
          <w:b w:val="false"/>
          <w:i w:val="false"/>
          <w:color w:val="000000"/>
          <w:sz w:val="28"/>
        </w:rPr>
        <w:t>
             !лердің саны !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18     !   19  !     20    !  21  !      22    !   23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Түнгі уақытта      ! Мереке және       ! Мерзімінен тыс 
</w:t>
      </w:r>
      <w:r>
        <w:br/>
      </w:r>
      <w:r>
        <w:rPr>
          <w:rFonts w:ascii="Times New Roman"/>
          <w:b w:val="false"/>
          <w:i w:val="false"/>
          <w:color w:val="000000"/>
          <w:sz w:val="28"/>
        </w:rPr>
        <w:t>
қызметкерлер ! жұмыс істегені үшін! демалыс күндерін. ! жұмыс үшін      
</w:t>
      </w:r>
      <w:r>
        <w:br/>
      </w:r>
      <w:r>
        <w:rPr>
          <w:rFonts w:ascii="Times New Roman"/>
          <w:b w:val="false"/>
          <w:i w:val="false"/>
          <w:color w:val="000000"/>
          <w:sz w:val="28"/>
        </w:rPr>
        <w:t>
санаты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24    !  25   !     26     !  27  !      28    !  29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Экологиялық апат аймақтарында !Радиациялық қауіп-қатер аумақтарында 
</w:t>
      </w:r>
      <w:r>
        <w:br/>
      </w:r>
      <w:r>
        <w:rPr>
          <w:rFonts w:ascii="Times New Roman"/>
          <w:b w:val="false"/>
          <w:i w:val="false"/>
          <w:color w:val="000000"/>
          <w:sz w:val="28"/>
        </w:rPr>
        <w:t>
     !   тұрғаны үшін коэффициент    !   тұрғаны үшін қосымша еңбекақы     
</w:t>
      </w:r>
      <w:r>
        <w:br/>
      </w:r>
      <w:r>
        <w:rPr>
          <w:rFonts w:ascii="Times New Roman"/>
          <w:b w:val="false"/>
          <w:i w:val="false"/>
          <w:color w:val="000000"/>
          <w:sz w:val="28"/>
        </w:rPr>
        <w:t>
     !-------------------------------!-------------------------------------
</w:t>
      </w:r>
      <w:r>
        <w:br/>
      </w:r>
      <w:r>
        <w:rPr>
          <w:rFonts w:ascii="Times New Roman"/>
          <w:b w:val="false"/>
          <w:i w:val="false"/>
          <w:color w:val="000000"/>
          <w:sz w:val="28"/>
        </w:rPr>
        <w:t>
     !     Қосымша ақы   ! Сомасы    !Қосымша ақы ! Мөлшері !    Сомасы    
</w:t>
      </w:r>
      <w:r>
        <w:br/>
      </w:r>
      <w:r>
        <w:rPr>
          <w:rFonts w:ascii="Times New Roman"/>
          <w:b w:val="false"/>
          <w:i w:val="false"/>
          <w:color w:val="000000"/>
          <w:sz w:val="28"/>
        </w:rPr>
        <w:t>
     !     белгіленген   !           !белгіленген !         ! АЕК х 33-бағ.
</w:t>
      </w:r>
      <w:r>
        <w:br/>
      </w:r>
      <w:r>
        <w:rPr>
          <w:rFonts w:ascii="Times New Roman"/>
          <w:b w:val="false"/>
          <w:i w:val="false"/>
          <w:color w:val="000000"/>
          <w:sz w:val="28"/>
        </w:rPr>
        <w:t>
     !   қызметкерлердің !           !қызметкер.  !         !х 32-бағ./1000
</w:t>
      </w:r>
      <w:r>
        <w:br/>
      </w:r>
      <w:r>
        <w:rPr>
          <w:rFonts w:ascii="Times New Roman"/>
          <w:b w:val="false"/>
          <w:i w:val="false"/>
          <w:color w:val="000000"/>
          <w:sz w:val="28"/>
        </w:rPr>
        <w:t>
     !        саны       !           !лердің саны !         !
</w:t>
      </w:r>
      <w:r>
        <w:br/>
      </w:r>
      <w:r>
        <w:rPr>
          <w:rFonts w:ascii="Times New Roman"/>
          <w:b w:val="false"/>
          <w:i w:val="false"/>
          <w:color w:val="000000"/>
          <w:sz w:val="28"/>
        </w:rPr>
        <w:t>
---------------------------------------------------------------------------
</w:t>
      </w:r>
      <w:r>
        <w:br/>
      </w:r>
      <w:r>
        <w:rPr>
          <w:rFonts w:ascii="Times New Roman"/>
          <w:b w:val="false"/>
          <w:i w:val="false"/>
          <w:color w:val="000000"/>
          <w:sz w:val="28"/>
        </w:rPr>
        <w:t>
  1  !         30        !     31    !     32     !    33   !      34   
</w:t>
      </w:r>
      <w:r>
        <w:br/>
      </w:r>
      <w:r>
        <w:rPr>
          <w:rFonts w:ascii="Times New Roman"/>
          <w:b w:val="false"/>
          <w:i w:val="false"/>
          <w:color w:val="000000"/>
          <w:sz w:val="28"/>
        </w:rPr>
        <w:t>
---------------------------------------------------------------------------
</w:t>
      </w:r>
      <w:r>
        <w:br/>
      </w:r>
      <w:r>
        <w:rPr>
          <w:rFonts w:ascii="Times New Roman"/>
          <w:b w:val="false"/>
          <w:i w:val="false"/>
          <w:color w:val="000000"/>
          <w:sz w:val="28"/>
        </w:rPr>
        <w:t>
              бірл.        мың теңге      бірл.       коэф.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Уақытша болмаған ! Қызметтерді қоса ! Ауыр (аса ауыр) дене  
</w:t>
      </w:r>
      <w:r>
        <w:br/>
      </w:r>
      <w:r>
        <w:rPr>
          <w:rFonts w:ascii="Times New Roman"/>
          <w:b w:val="false"/>
          <w:i w:val="false"/>
          <w:color w:val="000000"/>
          <w:sz w:val="28"/>
        </w:rPr>
        <w:t>
қызметкерлер !   қызметкердің   !  атқарғаны үшін  !   еңбегімен және  
</w:t>
      </w:r>
      <w:r>
        <w:br/>
      </w:r>
      <w:r>
        <w:rPr>
          <w:rFonts w:ascii="Times New Roman"/>
          <w:b w:val="false"/>
          <w:i w:val="false"/>
          <w:color w:val="000000"/>
          <w:sz w:val="28"/>
        </w:rPr>
        <w:t>
санаты       !   міндеттерін    ! (қызмет көрсету  ! зиян (аса зиян) және  
</w:t>
      </w:r>
      <w:r>
        <w:br/>
      </w:r>
      <w:r>
        <w:rPr>
          <w:rFonts w:ascii="Times New Roman"/>
          <w:b w:val="false"/>
          <w:i w:val="false"/>
          <w:color w:val="000000"/>
          <w:sz w:val="28"/>
        </w:rPr>
        <w:t>
             ! орындағаны үшін  ! аймағын ұлғайту) ! қауіпті (аса қауіпті)
</w:t>
      </w:r>
      <w:r>
        <w:br/>
      </w:r>
      <w:r>
        <w:rPr>
          <w:rFonts w:ascii="Times New Roman"/>
          <w:b w:val="false"/>
          <w:i w:val="false"/>
          <w:color w:val="000000"/>
          <w:sz w:val="28"/>
        </w:rPr>
        <w:t>
             !   қосымша ақы    !                  ! еңбек жағдайлары бар 
</w:t>
      </w:r>
      <w:r>
        <w:br/>
      </w:r>
      <w:r>
        <w:rPr>
          <w:rFonts w:ascii="Times New Roman"/>
          <w:b w:val="false"/>
          <w:i w:val="false"/>
          <w:color w:val="000000"/>
          <w:sz w:val="28"/>
        </w:rPr>
        <w:t>
             !                  !                  ! жұмыспен айналысатын 
</w:t>
      </w:r>
      <w:r>
        <w:br/>
      </w:r>
      <w:r>
        <w:rPr>
          <w:rFonts w:ascii="Times New Roman"/>
          <w:b w:val="false"/>
          <w:i w:val="false"/>
          <w:color w:val="000000"/>
          <w:sz w:val="28"/>
        </w:rPr>
        <w:t>
             !                  !                  !   қызметкерлерге
</w:t>
      </w:r>
      <w:r>
        <w:br/>
      </w:r>
      <w:r>
        <w:rPr>
          <w:rFonts w:ascii="Times New Roman"/>
          <w:b w:val="false"/>
          <w:i w:val="false"/>
          <w:color w:val="000000"/>
          <w:sz w:val="28"/>
        </w:rPr>
        <w:t>
             !------------------!------------------!-----------------------
</w:t>
      </w:r>
      <w:r>
        <w:br/>
      </w:r>
      <w:r>
        <w:rPr>
          <w:rFonts w:ascii="Times New Roman"/>
          <w:b w:val="false"/>
          <w:i w:val="false"/>
          <w:color w:val="000000"/>
          <w:sz w:val="28"/>
        </w:rPr>
        <w:t>
             !Қосымша ақы!Сомасы!Қосымша ақы!Сомасы! Қосымша ақы ! Сомасы
</w:t>
      </w:r>
      <w:r>
        <w:br/>
      </w:r>
      <w:r>
        <w:rPr>
          <w:rFonts w:ascii="Times New Roman"/>
          <w:b w:val="false"/>
          <w:i w:val="false"/>
          <w:color w:val="000000"/>
          <w:sz w:val="28"/>
        </w:rPr>
        <w:t>
             !белгіленген!      !белгіленген!      ! белгіленген !      
</w:t>
      </w:r>
      <w:r>
        <w:br/>
      </w:r>
      <w:r>
        <w:rPr>
          <w:rFonts w:ascii="Times New Roman"/>
          <w:b w:val="false"/>
          <w:i w:val="false"/>
          <w:color w:val="000000"/>
          <w:sz w:val="28"/>
        </w:rPr>
        <w:t>
             !қызметкер. !      !қызметкер. !      ! қызметкер.  !      
</w:t>
      </w:r>
      <w:r>
        <w:br/>
      </w:r>
      <w:r>
        <w:rPr>
          <w:rFonts w:ascii="Times New Roman"/>
          <w:b w:val="false"/>
          <w:i w:val="false"/>
          <w:color w:val="000000"/>
          <w:sz w:val="28"/>
        </w:rPr>
        <w:t>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35     !  36  !     37    !  38  !      39     !    40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                Үстемеақылар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Бір айдағы   !    Іргелі және     !   Ғылыми-техникалық
</w:t>
      </w:r>
      <w:r>
        <w:br/>
      </w:r>
      <w:r>
        <w:rPr>
          <w:rFonts w:ascii="Times New Roman"/>
          <w:b w:val="false"/>
          <w:i w:val="false"/>
          <w:color w:val="000000"/>
          <w:sz w:val="28"/>
        </w:rPr>
        <w:t>
қызметкерлер !қосымша ақының !     қолданбалы     !    бағдарламаларды
</w:t>
      </w:r>
      <w:r>
        <w:br/>
      </w:r>
      <w:r>
        <w:rPr>
          <w:rFonts w:ascii="Times New Roman"/>
          <w:b w:val="false"/>
          <w:i w:val="false"/>
          <w:color w:val="000000"/>
          <w:sz w:val="28"/>
        </w:rPr>
        <w:t>
санаты       !сомасы (17-бағ.!     зерттеулер     !  үйлестіру және іске
</w:t>
      </w:r>
      <w:r>
        <w:br/>
      </w:r>
      <w:r>
        <w:rPr>
          <w:rFonts w:ascii="Times New Roman"/>
          <w:b w:val="false"/>
          <w:i w:val="false"/>
          <w:color w:val="000000"/>
          <w:sz w:val="28"/>
        </w:rPr>
        <w:t>
             !+ 19-бағ. + 21-!салаларындағы жоғары!       асыру үшін
</w:t>
      </w:r>
      <w:r>
        <w:br/>
      </w:r>
      <w:r>
        <w:rPr>
          <w:rFonts w:ascii="Times New Roman"/>
          <w:b w:val="false"/>
          <w:i w:val="false"/>
          <w:color w:val="000000"/>
          <w:sz w:val="28"/>
        </w:rPr>
        <w:t>
             !бағ. + 23-бағ. !    нәтижелер үшін  !
</w:t>
      </w:r>
      <w:r>
        <w:br/>
      </w:r>
      <w:r>
        <w:rPr>
          <w:rFonts w:ascii="Times New Roman"/>
          <w:b w:val="false"/>
          <w:i w:val="false"/>
          <w:color w:val="000000"/>
          <w:sz w:val="28"/>
        </w:rPr>
        <w:t>
             !+ 25-бағ. + 27-!--------------------!------------------------
</w:t>
      </w:r>
      <w:r>
        <w:br/>
      </w:r>
      <w:r>
        <w:rPr>
          <w:rFonts w:ascii="Times New Roman"/>
          <w:b w:val="false"/>
          <w:i w:val="false"/>
          <w:color w:val="000000"/>
          <w:sz w:val="28"/>
        </w:rPr>
        <w:t>
             !бағ. + 29-бағ. !Үстемеақы  ! Сомасы ! Үстемеақы  ! Сомасы 
</w:t>
      </w:r>
      <w:r>
        <w:br/>
      </w:r>
      <w:r>
        <w:rPr>
          <w:rFonts w:ascii="Times New Roman"/>
          <w:b w:val="false"/>
          <w:i w:val="false"/>
          <w:color w:val="000000"/>
          <w:sz w:val="28"/>
        </w:rPr>
        <w:t>
             !+ 31-бағ. + 34-!белгіленген!        ! белгіленген!        
</w:t>
      </w:r>
      <w:r>
        <w:br/>
      </w:r>
      <w:r>
        <w:rPr>
          <w:rFonts w:ascii="Times New Roman"/>
          <w:b w:val="false"/>
          <w:i w:val="false"/>
          <w:color w:val="000000"/>
          <w:sz w:val="28"/>
        </w:rPr>
        <w:t>
             !бағ. + 36-бағ. !қызметкер. !        ! қызметкер. !        
</w:t>
      </w:r>
      <w:r>
        <w:br/>
      </w:r>
      <w:r>
        <w:rPr>
          <w:rFonts w:ascii="Times New Roman"/>
          <w:b w:val="false"/>
          <w:i w:val="false"/>
          <w:color w:val="000000"/>
          <w:sz w:val="28"/>
        </w:rPr>
        <w:t>
             !+ 38-бағ. +    !лердің саны!        ! лердің саны!        
</w:t>
      </w:r>
      <w:r>
        <w:br/>
      </w:r>
      <w:r>
        <w:rPr>
          <w:rFonts w:ascii="Times New Roman"/>
          <w:b w:val="false"/>
          <w:i w:val="false"/>
          <w:color w:val="000000"/>
          <w:sz w:val="28"/>
        </w:rPr>
        <w:t>
             !40-бағ.)       !           !        !            !
</w:t>
      </w:r>
      <w:r>
        <w:br/>
      </w:r>
      <w:r>
        <w:rPr>
          <w:rFonts w:ascii="Times New Roman"/>
          <w:b w:val="false"/>
          <w:i w:val="false"/>
          <w:color w:val="000000"/>
          <w:sz w:val="28"/>
        </w:rPr>
        <w:t>
---------------------------------------------------------------------------
</w:t>
      </w:r>
      <w:r>
        <w:br/>
      </w:r>
      <w:r>
        <w:rPr>
          <w:rFonts w:ascii="Times New Roman"/>
          <w:b w:val="false"/>
          <w:i w:val="false"/>
          <w:color w:val="000000"/>
          <w:sz w:val="28"/>
        </w:rPr>
        <w:t>
      1      !      41       !     42    !   43   !      44    !     45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теңге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Аса ауыр жұмысты   ! Еліміздің басшылы.! Шет тілдерін   
</w:t>
      </w:r>
      <w:r>
        <w:br/>
      </w:r>
      <w:r>
        <w:rPr>
          <w:rFonts w:ascii="Times New Roman"/>
          <w:b w:val="false"/>
          <w:i w:val="false"/>
          <w:color w:val="000000"/>
          <w:sz w:val="28"/>
        </w:rPr>
        <w:t>
қызметкерлер !  орындағаны үшін   ! ғына ұсынылатын   ! білгені үшін    
</w:t>
      </w:r>
      <w:r>
        <w:br/>
      </w:r>
      <w:r>
        <w:rPr>
          <w:rFonts w:ascii="Times New Roman"/>
          <w:b w:val="false"/>
          <w:i w:val="false"/>
          <w:color w:val="000000"/>
          <w:sz w:val="28"/>
        </w:rPr>
        <w:t>
санаты       !                    ! ғылыми зерттеулер !
</w:t>
      </w:r>
      <w:r>
        <w:br/>
      </w:r>
      <w:r>
        <w:rPr>
          <w:rFonts w:ascii="Times New Roman"/>
          <w:b w:val="false"/>
          <w:i w:val="false"/>
          <w:color w:val="000000"/>
          <w:sz w:val="28"/>
        </w:rPr>
        <w:t>
             !                    ! мен есеп материал.!
</w:t>
      </w:r>
      <w:r>
        <w:br/>
      </w:r>
      <w:r>
        <w:rPr>
          <w:rFonts w:ascii="Times New Roman"/>
          <w:b w:val="false"/>
          <w:i w:val="false"/>
          <w:color w:val="000000"/>
          <w:sz w:val="28"/>
        </w:rPr>
        <w:t>
             !                    ! дарының жоғары    !
</w:t>
      </w:r>
      <w:r>
        <w:br/>
      </w:r>
      <w:r>
        <w:rPr>
          <w:rFonts w:ascii="Times New Roman"/>
          <w:b w:val="false"/>
          <w:i w:val="false"/>
          <w:color w:val="000000"/>
          <w:sz w:val="28"/>
        </w:rPr>
        <w:t>
             !                    ! сапасы үшін       !
</w:t>
      </w:r>
      <w:r>
        <w:br/>
      </w:r>
      <w:r>
        <w:rPr>
          <w:rFonts w:ascii="Times New Roman"/>
          <w:b w:val="false"/>
          <w:i w:val="false"/>
          <w:color w:val="000000"/>
          <w:sz w:val="28"/>
        </w:rPr>
        <w:t>
             !--------------------!-------------------!--------------------
</w:t>
      </w:r>
      <w:r>
        <w:br/>
      </w:r>
      <w:r>
        <w:rPr>
          <w:rFonts w:ascii="Times New Roman"/>
          <w:b w:val="false"/>
          <w:i w:val="false"/>
          <w:color w:val="000000"/>
          <w:sz w:val="28"/>
        </w:rPr>
        <w:t>
             !  Үстемеақы ! Сомасы! Үстемеақы  !Сомасы! Үстемеақы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46    !  47   !     48     !  49  !      50    !  51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!Бір айдағы !     Жалақыдағы 
</w:t>
      </w:r>
      <w:r>
        <w:br/>
      </w:r>
      <w:r>
        <w:rPr>
          <w:rFonts w:ascii="Times New Roman"/>
          <w:b w:val="false"/>
          <w:i w:val="false"/>
          <w:color w:val="000000"/>
          <w:sz w:val="28"/>
        </w:rPr>
        <w:t>
дің, лау. !-----------------------------!үстеме ақы.!    айырмашылық
</w:t>
      </w:r>
      <w:r>
        <w:br/>
      </w:r>
      <w:r>
        <w:rPr>
          <w:rFonts w:ascii="Times New Roman"/>
          <w:b w:val="false"/>
          <w:i w:val="false"/>
          <w:color w:val="000000"/>
          <w:sz w:val="28"/>
        </w:rPr>
        <w:t>
азымдардың!    Құрметті атағы үшін      !ның сомасы !----------------------
</w:t>
      </w:r>
      <w:r>
        <w:br/>
      </w:r>
      <w:r>
        <w:rPr>
          <w:rFonts w:ascii="Times New Roman"/>
          <w:b w:val="false"/>
          <w:i w:val="false"/>
          <w:color w:val="000000"/>
          <w:sz w:val="28"/>
        </w:rPr>
        <w:t>
атауы,    !-----------------------------!(4-бағ. +  !Осы айырмашылық!Сомасы
</w:t>
      </w:r>
      <w:r>
        <w:br/>
      </w:r>
      <w:r>
        <w:rPr>
          <w:rFonts w:ascii="Times New Roman"/>
          <w:b w:val="false"/>
          <w:i w:val="false"/>
          <w:color w:val="000000"/>
          <w:sz w:val="28"/>
        </w:rPr>
        <w:t>
қызметкер.! Үстемеақы !Мөлшері! Сомасы  !45-бағ. +  !   төленетін   !      
</w:t>
      </w:r>
      <w:r>
        <w:br/>
      </w:r>
      <w:r>
        <w:rPr>
          <w:rFonts w:ascii="Times New Roman"/>
          <w:b w:val="false"/>
          <w:i w:val="false"/>
          <w:color w:val="000000"/>
          <w:sz w:val="28"/>
        </w:rPr>
        <w:t>
лер санаты!белгіленген!       !(АЕК х 5-!47-бағ. +  !  мемлекеттік  !      
</w:t>
      </w:r>
      <w:r>
        <w:br/>
      </w:r>
      <w:r>
        <w:rPr>
          <w:rFonts w:ascii="Times New Roman"/>
          <w:b w:val="false"/>
          <w:i w:val="false"/>
          <w:color w:val="000000"/>
          <w:sz w:val="28"/>
        </w:rPr>
        <w:t>
          !қызметкер. !       !бағ.х 53-!49-бағ. +  !   мекемелер   !      
</w:t>
      </w:r>
      <w:r>
        <w:br/>
      </w:r>
      <w:r>
        <w:rPr>
          <w:rFonts w:ascii="Times New Roman"/>
          <w:b w:val="false"/>
          <w:i w:val="false"/>
          <w:color w:val="000000"/>
          <w:sz w:val="28"/>
        </w:rPr>
        <w:t>
          !лердің саны!       !бағ./1000!51-бағ. +  !қызметкерлерінің   
</w:t>
      </w:r>
      <w:r>
        <w:br/>
      </w:r>
      <w:r>
        <w:rPr>
          <w:rFonts w:ascii="Times New Roman"/>
          <w:b w:val="false"/>
          <w:i w:val="false"/>
          <w:color w:val="000000"/>
          <w:sz w:val="28"/>
        </w:rPr>
        <w:t>
          !           !       !         !54-бағ.)   !      саны     !
</w:t>
      </w:r>
      <w:r>
        <w:br/>
      </w:r>
      <w:r>
        <w:rPr>
          <w:rFonts w:ascii="Times New Roman"/>
          <w:b w:val="false"/>
          <w:i w:val="false"/>
          <w:color w:val="000000"/>
          <w:sz w:val="28"/>
        </w:rPr>
        <w:t>
---------------------------------------------------------------------------
</w:t>
      </w:r>
      <w:r>
        <w:br/>
      </w:r>
      <w:r>
        <w:rPr>
          <w:rFonts w:ascii="Times New Roman"/>
          <w:b w:val="false"/>
          <w:i w:val="false"/>
          <w:color w:val="000000"/>
          <w:sz w:val="28"/>
        </w:rPr>
        <w:t>
     1    !     52    !  53   !   54    !     55    !       56      !   57
</w:t>
      </w:r>
      <w:r>
        <w:br/>
      </w:r>
      <w:r>
        <w:rPr>
          <w:rFonts w:ascii="Times New Roman"/>
          <w:b w:val="false"/>
          <w:i w:val="false"/>
          <w:color w:val="000000"/>
          <w:sz w:val="28"/>
        </w:rPr>
        <w:t>
---------------------------------------------------------------------------
</w:t>
      </w:r>
      <w:r>
        <w:br/>
      </w:r>
      <w:r>
        <w:rPr>
          <w:rFonts w:ascii="Times New Roman"/>
          <w:b w:val="false"/>
          <w:i w:val="false"/>
          <w:color w:val="000000"/>
          <w:sz w:val="28"/>
        </w:rPr>
        <w:t>
Өлшем          бірл.    коэфф.    мың     мың теңге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Кәсіптердің, ! Бір айдағы ! Бір жылдағы
</w:t>
      </w:r>
      <w:r>
        <w:br/>
      </w:r>
      <w:r>
        <w:rPr>
          <w:rFonts w:ascii="Times New Roman"/>
          <w:b w:val="false"/>
          <w:i w:val="false"/>
          <w:color w:val="000000"/>
          <w:sz w:val="28"/>
        </w:rPr>
        <w:t>
лауазымдардың!  негізгі   !   негізгі
</w:t>
      </w:r>
      <w:r>
        <w:br/>
      </w:r>
      <w:r>
        <w:rPr>
          <w:rFonts w:ascii="Times New Roman"/>
          <w:b w:val="false"/>
          <w:i w:val="false"/>
          <w:color w:val="000000"/>
          <w:sz w:val="28"/>
        </w:rPr>
        <w:t>
атауы,       ! жалақының  !  жалақының
</w:t>
      </w:r>
      <w:r>
        <w:br/>
      </w:r>
      <w:r>
        <w:rPr>
          <w:rFonts w:ascii="Times New Roman"/>
          <w:b w:val="false"/>
          <w:i w:val="false"/>
          <w:color w:val="000000"/>
          <w:sz w:val="28"/>
        </w:rPr>
        <w:t>
қызметкерлер !   жиыны    !    жиыны
</w:t>
      </w:r>
      <w:r>
        <w:br/>
      </w:r>
      <w:r>
        <w:rPr>
          <w:rFonts w:ascii="Times New Roman"/>
          <w:b w:val="false"/>
          <w:i w:val="false"/>
          <w:color w:val="000000"/>
          <w:sz w:val="28"/>
        </w:rPr>
        <w:t>
санаты       ! (14-бағ.   ! 58-бағ. х 12
</w:t>
      </w:r>
      <w:r>
        <w:br/>
      </w:r>
      <w:r>
        <w:rPr>
          <w:rFonts w:ascii="Times New Roman"/>
          <w:b w:val="false"/>
          <w:i w:val="false"/>
          <w:color w:val="000000"/>
          <w:sz w:val="28"/>
        </w:rPr>
        <w:t>
             ! + 41-бағ.  !
</w:t>
      </w:r>
      <w:r>
        <w:br/>
      </w:r>
      <w:r>
        <w:rPr>
          <w:rFonts w:ascii="Times New Roman"/>
          <w:b w:val="false"/>
          <w:i w:val="false"/>
          <w:color w:val="000000"/>
          <w:sz w:val="28"/>
        </w:rPr>
        <w:t>
             ! + 55-бағ.  !
</w:t>
      </w:r>
      <w:r>
        <w:br/>
      </w:r>
      <w:r>
        <w:rPr>
          <w:rFonts w:ascii="Times New Roman"/>
          <w:b w:val="false"/>
          <w:i w:val="false"/>
          <w:color w:val="000000"/>
          <w:sz w:val="28"/>
        </w:rPr>
        <w:t>
             ! + 57-бағ.) !
</w:t>
      </w:r>
      <w:r>
        <w:br/>
      </w:r>
      <w:r>
        <w:rPr>
          <w:rFonts w:ascii="Times New Roman"/>
          <w:b w:val="false"/>
          <w:i w:val="false"/>
          <w:color w:val="000000"/>
          <w:sz w:val="28"/>
        </w:rPr>
        <w:t>
------------------------------------------
</w:t>
      </w:r>
      <w:r>
        <w:br/>
      </w:r>
      <w:r>
        <w:rPr>
          <w:rFonts w:ascii="Times New Roman"/>
          <w:b w:val="false"/>
          <w:i w:val="false"/>
          <w:color w:val="000000"/>
          <w:sz w:val="28"/>
        </w:rPr>
        <w:t>
      1      !      58    !       59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6-қосымша
</w:t>
      </w:r>
      <w:r>
        <w:br/>
      </w:r>
      <w:r>
        <w:rPr>
          <w:rFonts w:ascii="Times New Roman"/>
          <w:b w:val="false"/>
          <w:i w:val="false"/>
          <w:color w:val="000000"/>
          <w:sz w:val="28"/>
        </w:rPr>
        <w:t>
04-111-нысан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денсаулық сақтау мекемелері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 Бір айдағы лауазымдық ! Лауазымдық жалақысын 
</w:t>
      </w:r>
      <w:r>
        <w:br/>
      </w:r>
      <w:r>
        <w:rPr>
          <w:rFonts w:ascii="Times New Roman"/>
          <w:b w:val="false"/>
          <w:i w:val="false"/>
          <w:color w:val="000000"/>
          <w:sz w:val="28"/>
        </w:rPr>
        <w:t>
дің, лауаз. !2-бағ. + 3-бағ.!   жалақының сомасы    !        арттыру  
</w:t>
      </w:r>
      <w:r>
        <w:br/>
      </w:r>
      <w:r>
        <w:rPr>
          <w:rFonts w:ascii="Times New Roman"/>
          <w:b w:val="false"/>
          <w:i w:val="false"/>
          <w:color w:val="000000"/>
          <w:sz w:val="28"/>
        </w:rPr>
        <w:t>
ымдардың    ! +...+ 11-бағ. ! (2-бағ. х базалық     !----------------------
</w:t>
      </w:r>
      <w:r>
        <w:br/>
      </w:r>
      <w:r>
        <w:rPr>
          <w:rFonts w:ascii="Times New Roman"/>
          <w:b w:val="false"/>
          <w:i w:val="false"/>
          <w:color w:val="000000"/>
          <w:sz w:val="28"/>
        </w:rPr>
        <w:t>
атауы, қыз. !   + 12-бағ.   ! лауазымдық жалақы х   !   Ауыл жерде жұмыс
</w:t>
      </w:r>
      <w:r>
        <w:br/>
      </w:r>
      <w:r>
        <w:rPr>
          <w:rFonts w:ascii="Times New Roman"/>
          <w:b w:val="false"/>
          <w:i w:val="false"/>
          <w:color w:val="000000"/>
          <w:sz w:val="28"/>
        </w:rPr>
        <w:t>
меткерлер   !               ! коэфф. + ... + 12-бағ.!    істегені үшін
</w:t>
      </w:r>
      <w:r>
        <w:br/>
      </w:r>
      <w:r>
        <w:rPr>
          <w:rFonts w:ascii="Times New Roman"/>
          <w:b w:val="false"/>
          <w:i w:val="false"/>
          <w:color w:val="000000"/>
          <w:sz w:val="28"/>
        </w:rPr>
        <w:t>
санаты      !               ! х базалық лауазымдық  !----------------------
</w:t>
      </w:r>
      <w:r>
        <w:br/>
      </w:r>
      <w:r>
        <w:rPr>
          <w:rFonts w:ascii="Times New Roman"/>
          <w:b w:val="false"/>
          <w:i w:val="false"/>
          <w:color w:val="000000"/>
          <w:sz w:val="28"/>
        </w:rPr>
        <w:t>
            !               ! жалақы х коэфф.)/1000 !Осы арттыру ! Сомасы
</w:t>
      </w:r>
      <w:r>
        <w:br/>
      </w:r>
      <w:r>
        <w:rPr>
          <w:rFonts w:ascii="Times New Roman"/>
          <w:b w:val="false"/>
          <w:i w:val="false"/>
          <w:color w:val="000000"/>
          <w:sz w:val="28"/>
        </w:rPr>
        <w:t>
            !               !                       !белгіленген !
</w:t>
      </w:r>
      <w:r>
        <w:br/>
      </w:r>
      <w:r>
        <w:rPr>
          <w:rFonts w:ascii="Times New Roman"/>
          <w:b w:val="false"/>
          <w:i w:val="false"/>
          <w:color w:val="000000"/>
          <w:sz w:val="28"/>
        </w:rPr>
        <w:t>
            !               !                       ! қызметкер. !
</w:t>
      </w:r>
      <w:r>
        <w:br/>
      </w:r>
      <w:r>
        <w:rPr>
          <w:rFonts w:ascii="Times New Roman"/>
          <w:b w:val="false"/>
          <w:i w:val="false"/>
          <w:color w:val="000000"/>
          <w:sz w:val="28"/>
        </w:rPr>
        <w:t>
            !               !                       !лердің саны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Бір айдағы !             Қосымша ақылар
</w:t>
      </w:r>
      <w:r>
        <w:br/>
      </w:r>
      <w:r>
        <w:rPr>
          <w:rFonts w:ascii="Times New Roman"/>
          <w:b w:val="false"/>
          <w:i w:val="false"/>
          <w:color w:val="000000"/>
          <w:sz w:val="28"/>
        </w:rPr>
        <w:t>
лауазымдардың! арттыру    !------------------------------------------------
</w:t>
      </w:r>
      <w:r>
        <w:br/>
      </w:r>
      <w:r>
        <w:rPr>
          <w:rFonts w:ascii="Times New Roman"/>
          <w:b w:val="false"/>
          <w:i w:val="false"/>
          <w:color w:val="000000"/>
          <w:sz w:val="28"/>
        </w:rPr>
        <w:t>
атауы,       ! есебімен   ! Ауыр (аса ауыр) дене  !   Қызметтерді қоса
</w:t>
      </w:r>
      <w:r>
        <w:br/>
      </w:r>
      <w:r>
        <w:rPr>
          <w:rFonts w:ascii="Times New Roman"/>
          <w:b w:val="false"/>
          <w:i w:val="false"/>
          <w:color w:val="000000"/>
          <w:sz w:val="28"/>
        </w:rPr>
        <w:t>
қызметкерлер !лауазымдық  !  еңбегімен және зиян  !    атқарғаны үшін
</w:t>
      </w:r>
      <w:r>
        <w:br/>
      </w:r>
      <w:r>
        <w:rPr>
          <w:rFonts w:ascii="Times New Roman"/>
          <w:b w:val="false"/>
          <w:i w:val="false"/>
          <w:color w:val="000000"/>
          <w:sz w:val="28"/>
        </w:rPr>
        <w:t>
санаты       ! жалақының  !   (аса зиян) және     ! (қызмет көрсету аймағы
</w:t>
      </w:r>
      <w:r>
        <w:br/>
      </w:r>
      <w:r>
        <w:rPr>
          <w:rFonts w:ascii="Times New Roman"/>
          <w:b w:val="false"/>
          <w:i w:val="false"/>
          <w:color w:val="000000"/>
          <w:sz w:val="28"/>
        </w:rPr>
        <w:t>
             !   сомасы   ! қауіпті (аса қауіпті) !       ұлғайту)
</w:t>
      </w:r>
      <w:r>
        <w:br/>
      </w:r>
      <w:r>
        <w:rPr>
          <w:rFonts w:ascii="Times New Roman"/>
          <w:b w:val="false"/>
          <w:i w:val="false"/>
          <w:color w:val="000000"/>
          <w:sz w:val="28"/>
        </w:rPr>
        <w:t>
             ! 14-бағ. +  !  еңбек жағдайлары бар !
</w:t>
      </w:r>
      <w:r>
        <w:br/>
      </w:r>
      <w:r>
        <w:rPr>
          <w:rFonts w:ascii="Times New Roman"/>
          <w:b w:val="false"/>
          <w:i w:val="false"/>
          <w:color w:val="000000"/>
          <w:sz w:val="28"/>
        </w:rPr>
        <w:t>
             ! 16-бағ.    ! жұмыспен айналысатын  !
</w:t>
      </w:r>
      <w:r>
        <w:br/>
      </w:r>
      <w:r>
        <w:rPr>
          <w:rFonts w:ascii="Times New Roman"/>
          <w:b w:val="false"/>
          <w:i w:val="false"/>
          <w:color w:val="000000"/>
          <w:sz w:val="28"/>
        </w:rPr>
        <w:t>
             !            !    қызметкерлерге     !
</w:t>
      </w:r>
      <w:r>
        <w:br/>
      </w:r>
      <w:r>
        <w:rPr>
          <w:rFonts w:ascii="Times New Roman"/>
          <w:b w:val="false"/>
          <w:i w:val="false"/>
          <w:color w:val="000000"/>
          <w:sz w:val="28"/>
        </w:rPr>
        <w:t>
             !            !-----------------------!-----------------------
</w:t>
      </w:r>
      <w:r>
        <w:br/>
      </w:r>
      <w:r>
        <w:rPr>
          <w:rFonts w:ascii="Times New Roman"/>
          <w:b w:val="false"/>
          <w:i w:val="false"/>
          <w:color w:val="000000"/>
          <w:sz w:val="28"/>
        </w:rPr>
        <w:t>
             !            ! Қосымша ақы ! Сомасы  ! Қосымша ақы ! Сомасы
</w:t>
      </w:r>
      <w:r>
        <w:br/>
      </w:r>
      <w:r>
        <w:rPr>
          <w:rFonts w:ascii="Times New Roman"/>
          <w:b w:val="false"/>
          <w:i w:val="false"/>
          <w:color w:val="000000"/>
          <w:sz w:val="28"/>
        </w:rPr>
        <w:t>
             !            ! белгіленген !         ! белгіленген !      
</w:t>
      </w:r>
      <w:r>
        <w:br/>
      </w:r>
      <w:r>
        <w:rPr>
          <w:rFonts w:ascii="Times New Roman"/>
          <w:b w:val="false"/>
          <w:i w:val="false"/>
          <w:color w:val="000000"/>
          <w:sz w:val="28"/>
        </w:rPr>
        <w:t>
             !            ! қызметкер.  !         ! қызметкер.  !      
</w:t>
      </w:r>
      <w:r>
        <w:br/>
      </w:r>
      <w:r>
        <w:rPr>
          <w:rFonts w:ascii="Times New Roman"/>
          <w:b w:val="false"/>
          <w:i w:val="false"/>
          <w:color w:val="000000"/>
          <w:sz w:val="28"/>
        </w:rPr>
        <w:t>
             !            ! лердің саны !         ! лердің саны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теңге      бірл.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Қосымша 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Уақытша болмаған   ! Ерекше жағдайлар !  Меңгергені үшін
</w:t>
      </w:r>
      <w:r>
        <w:br/>
      </w:r>
      <w:r>
        <w:rPr>
          <w:rFonts w:ascii="Times New Roman"/>
          <w:b w:val="false"/>
          <w:i w:val="false"/>
          <w:color w:val="000000"/>
          <w:sz w:val="28"/>
        </w:rPr>
        <w:t>
қызметкерлер ! қызметкердің мін.  !      үшін        !         
</w:t>
      </w:r>
      <w:r>
        <w:br/>
      </w:r>
      <w:r>
        <w:rPr>
          <w:rFonts w:ascii="Times New Roman"/>
          <w:b w:val="false"/>
          <w:i w:val="false"/>
          <w:color w:val="000000"/>
          <w:sz w:val="28"/>
        </w:rPr>
        <w:t>
санаты       ! деттерін орындағаны!                  !            
</w:t>
      </w:r>
      <w:r>
        <w:br/>
      </w:r>
      <w:r>
        <w:rPr>
          <w:rFonts w:ascii="Times New Roman"/>
          <w:b w:val="false"/>
          <w:i w:val="false"/>
          <w:color w:val="000000"/>
          <w:sz w:val="28"/>
        </w:rPr>
        <w:t>
             ! үшін қосымша ақы   !                  !                     
</w:t>
      </w:r>
      <w:r>
        <w:br/>
      </w:r>
      <w:r>
        <w:rPr>
          <w:rFonts w:ascii="Times New Roman"/>
          <w:b w:val="false"/>
          <w:i w:val="false"/>
          <w:color w:val="000000"/>
          <w:sz w:val="28"/>
        </w:rPr>
        <w:t>
             !-------------------------------------------------------------
</w:t>
      </w:r>
      <w:r>
        <w:br/>
      </w:r>
      <w:r>
        <w:rPr>
          <w:rFonts w:ascii="Times New Roman"/>
          <w:b w:val="false"/>
          <w:i w:val="false"/>
          <w:color w:val="000000"/>
          <w:sz w:val="28"/>
        </w:rPr>
        <w:t>
             !Қосымша ақы !Сомасы !Қосымша ақы!Сомасы! Қосымша ақы! Сомасы
</w:t>
      </w:r>
      <w:r>
        <w:br/>
      </w:r>
      <w:r>
        <w:rPr>
          <w:rFonts w:ascii="Times New Roman"/>
          <w:b w:val="false"/>
          <w:i w:val="false"/>
          <w:color w:val="000000"/>
          <w:sz w:val="28"/>
        </w:rPr>
        <w:t>
             !белгіленген !       !белгіленген!      ! белгіленген!      
</w:t>
      </w:r>
      <w:r>
        <w:br/>
      </w:r>
      <w:r>
        <w:rPr>
          <w:rFonts w:ascii="Times New Roman"/>
          <w:b w:val="false"/>
          <w:i w:val="false"/>
          <w:color w:val="000000"/>
          <w:sz w:val="28"/>
        </w:rPr>
        <w:t>
             !қызметкер.  !       !қызметкер. !      ! қызметкер. !      
</w:t>
      </w:r>
      <w:r>
        <w:br/>
      </w:r>
      <w:r>
        <w:rPr>
          <w:rFonts w:ascii="Times New Roman"/>
          <w:b w:val="false"/>
          <w:i w:val="false"/>
          <w:color w:val="000000"/>
          <w:sz w:val="28"/>
        </w:rPr>
        <w:t>
             !лердің саны !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22     !   23  !     24    !  25  !     26     !   27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!Жазғы дәрігерлік, !Педиатриялық!Жедел медицина.!   Ғылыми
</w:t>
      </w:r>
      <w:r>
        <w:br/>
      </w:r>
      <w:r>
        <w:rPr>
          <w:rFonts w:ascii="Times New Roman"/>
          <w:b w:val="false"/>
          <w:i w:val="false"/>
          <w:color w:val="000000"/>
          <w:sz w:val="28"/>
        </w:rPr>
        <w:t>
қызметкерлер !консультациялық   !  қызметтің !лық көмек стан.!  дәрежесі
</w:t>
      </w:r>
      <w:r>
        <w:br/>
      </w:r>
      <w:r>
        <w:rPr>
          <w:rFonts w:ascii="Times New Roman"/>
          <w:b w:val="false"/>
          <w:i w:val="false"/>
          <w:color w:val="000000"/>
          <w:sz w:val="28"/>
        </w:rPr>
        <w:t>
санаты       !дәрігерлік комис. !   жұмысын  !циясының (бө.  !    үшін
</w:t>
      </w:r>
      <w:r>
        <w:br/>
      </w:r>
      <w:r>
        <w:rPr>
          <w:rFonts w:ascii="Times New Roman"/>
          <w:b w:val="false"/>
          <w:i w:val="false"/>
          <w:color w:val="000000"/>
          <w:sz w:val="28"/>
        </w:rPr>
        <w:t>
             !сиялардың жұмысын !  үйлестіру !лімшесінің) жұ.!
</w:t>
      </w:r>
      <w:r>
        <w:br/>
      </w:r>
      <w:r>
        <w:rPr>
          <w:rFonts w:ascii="Times New Roman"/>
          <w:b w:val="false"/>
          <w:i w:val="false"/>
          <w:color w:val="000000"/>
          <w:sz w:val="28"/>
        </w:rPr>
        <w:t>
             !ұйымдастыру үшін  !     үшін   !мысын ұйымдас. !
</w:t>
      </w:r>
      <w:r>
        <w:br/>
      </w:r>
      <w:r>
        <w:rPr>
          <w:rFonts w:ascii="Times New Roman"/>
          <w:b w:val="false"/>
          <w:i w:val="false"/>
          <w:color w:val="000000"/>
          <w:sz w:val="28"/>
        </w:rPr>
        <w:t>
             !                  !            !тыру және бас. !
</w:t>
      </w:r>
      <w:r>
        <w:br/>
      </w:r>
      <w:r>
        <w:rPr>
          <w:rFonts w:ascii="Times New Roman"/>
          <w:b w:val="false"/>
          <w:i w:val="false"/>
          <w:color w:val="000000"/>
          <w:sz w:val="28"/>
        </w:rPr>
        <w:t>
             !                  !            !шылық ету үшін !
</w:t>
      </w:r>
      <w:r>
        <w:br/>
      </w:r>
      <w:r>
        <w:rPr>
          <w:rFonts w:ascii="Times New Roman"/>
          <w:b w:val="false"/>
          <w:i w:val="false"/>
          <w:color w:val="000000"/>
          <w:sz w:val="28"/>
        </w:rPr>
        <w:t>
             !------------------!------------!---------------!-------------
</w:t>
      </w:r>
      <w:r>
        <w:br/>
      </w:r>
      <w:r>
        <w:rPr>
          <w:rFonts w:ascii="Times New Roman"/>
          <w:b w:val="false"/>
          <w:i w:val="false"/>
          <w:color w:val="000000"/>
          <w:sz w:val="28"/>
        </w:rPr>
        <w:t>
             !Қосымша ақы!Сомасы!Қосым.!Сома.!Қосымша !Сомасы!Қосымша!Сома.
</w:t>
      </w:r>
      <w:r>
        <w:br/>
      </w:r>
      <w:r>
        <w:rPr>
          <w:rFonts w:ascii="Times New Roman"/>
          <w:b w:val="false"/>
          <w:i w:val="false"/>
          <w:color w:val="000000"/>
          <w:sz w:val="28"/>
        </w:rPr>
        <w:t>
             !белгіленген!      !ша ақы!сы   !ақы     !      !ақы    ! сы
</w:t>
      </w:r>
      <w:r>
        <w:br/>
      </w:r>
      <w:r>
        <w:rPr>
          <w:rFonts w:ascii="Times New Roman"/>
          <w:b w:val="false"/>
          <w:i w:val="false"/>
          <w:color w:val="000000"/>
          <w:sz w:val="28"/>
        </w:rPr>
        <w:t>
             !қызметкер. !      !белгі.!     !белгі.  !      !белгі. !
</w:t>
      </w:r>
      <w:r>
        <w:br/>
      </w:r>
      <w:r>
        <w:rPr>
          <w:rFonts w:ascii="Times New Roman"/>
          <w:b w:val="false"/>
          <w:i w:val="false"/>
          <w:color w:val="000000"/>
          <w:sz w:val="28"/>
        </w:rPr>
        <w:t>
             !лердің саны!      !ленген!     !ленген  !      !ленген !
</w:t>
      </w:r>
      <w:r>
        <w:br/>
      </w:r>
      <w:r>
        <w:rPr>
          <w:rFonts w:ascii="Times New Roman"/>
          <w:b w:val="false"/>
          <w:i w:val="false"/>
          <w:color w:val="000000"/>
          <w:sz w:val="28"/>
        </w:rPr>
        <w:t>
             !           !      !қызмет!     !қызмет. !      !қызмет.!
</w:t>
      </w:r>
      <w:r>
        <w:br/>
      </w:r>
      <w:r>
        <w:rPr>
          <w:rFonts w:ascii="Times New Roman"/>
          <w:b w:val="false"/>
          <w:i w:val="false"/>
          <w:color w:val="000000"/>
          <w:sz w:val="28"/>
        </w:rPr>
        <w:t>
             !           !      !керлер!     !керлер. !      !керлер.!
</w:t>
      </w:r>
      <w:r>
        <w:br/>
      </w:r>
      <w:r>
        <w:rPr>
          <w:rFonts w:ascii="Times New Roman"/>
          <w:b w:val="false"/>
          <w:i w:val="false"/>
          <w:color w:val="000000"/>
          <w:sz w:val="28"/>
        </w:rPr>
        <w:t>
             !           !      !дің   !     !дің саны!      !дің саны
</w:t>
      </w:r>
      <w:r>
        <w:br/>
      </w:r>
      <w:r>
        <w:rPr>
          <w:rFonts w:ascii="Times New Roman"/>
          <w:b w:val="false"/>
          <w:i w:val="false"/>
          <w:color w:val="000000"/>
          <w:sz w:val="28"/>
        </w:rPr>
        <w:t>
             !           !      !саны  !     !        !      !       !
</w:t>
      </w:r>
      <w:r>
        <w:br/>
      </w:r>
      <w:r>
        <w:rPr>
          <w:rFonts w:ascii="Times New Roman"/>
          <w:b w:val="false"/>
          <w:i w:val="false"/>
          <w:color w:val="000000"/>
          <w:sz w:val="28"/>
        </w:rPr>
        <w:t>
---------------------------------------------------------------------------
</w:t>
      </w:r>
      <w:r>
        <w:br/>
      </w:r>
      <w:r>
        <w:rPr>
          <w:rFonts w:ascii="Times New Roman"/>
          <w:b w:val="false"/>
          <w:i w:val="false"/>
          <w:color w:val="000000"/>
          <w:sz w:val="28"/>
        </w:rPr>
        <w:t>
      1      !     28    !  29  !  30  !  31 !   32   !  33  !   34  !  35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бірл.  мың
</w:t>
      </w:r>
      <w:r>
        <w:br/>
      </w:r>
      <w:r>
        <w:rPr>
          <w:rFonts w:ascii="Times New Roman"/>
          <w:b w:val="false"/>
          <w:i w:val="false"/>
          <w:color w:val="000000"/>
          <w:sz w:val="28"/>
        </w:rPr>
        <w:t>
                          теңге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Түнгі уақытта      ! Мереке және       ! Мерзімінен тыс 
</w:t>
      </w:r>
      <w:r>
        <w:br/>
      </w:r>
      <w:r>
        <w:rPr>
          <w:rFonts w:ascii="Times New Roman"/>
          <w:b w:val="false"/>
          <w:i w:val="false"/>
          <w:color w:val="000000"/>
          <w:sz w:val="28"/>
        </w:rPr>
        <w:t>
қызметкерлер ! жұмыс істегені үшін! демалыс күндерін. ! жұмыс үшін      
</w:t>
      </w:r>
      <w:r>
        <w:br/>
      </w:r>
      <w:r>
        <w:rPr>
          <w:rFonts w:ascii="Times New Roman"/>
          <w:b w:val="false"/>
          <w:i w:val="false"/>
          <w:color w:val="000000"/>
          <w:sz w:val="28"/>
        </w:rPr>
        <w:t>
санаты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36    !  37   !     38     !  39  !      40    !  41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алатын ! Сомасы
</w:t>
      </w:r>
      <w:r>
        <w:br/>
      </w:r>
      <w:r>
        <w:rPr>
          <w:rFonts w:ascii="Times New Roman"/>
          <w:b w:val="false"/>
          <w:i w:val="false"/>
          <w:color w:val="000000"/>
          <w:sz w:val="28"/>
        </w:rPr>
        <w:t>
     !   алатын   !         ! АЕК х 42-бағ. !    мемлекеттік     !
</w:t>
      </w:r>
      <w:r>
        <w:br/>
      </w:r>
      <w:r>
        <w:rPr>
          <w:rFonts w:ascii="Times New Roman"/>
          <w:b w:val="false"/>
          <w:i w:val="false"/>
          <w:color w:val="000000"/>
          <w:sz w:val="28"/>
        </w:rPr>
        <w:t>
     !мемлекеттік !         !х 43-бағ./1000 !қызметшілердің саны !
</w:t>
      </w:r>
      <w:r>
        <w:br/>
      </w:r>
      <w:r>
        <w:rPr>
          <w:rFonts w:ascii="Times New Roman"/>
          <w:b w:val="false"/>
          <w:i w:val="false"/>
          <w:color w:val="000000"/>
          <w:sz w:val="28"/>
        </w:rPr>
        <w:t>
     !қызметшілер.!         !               !                    !
</w:t>
      </w:r>
      <w:r>
        <w:br/>
      </w:r>
      <w:r>
        <w:rPr>
          <w:rFonts w:ascii="Times New Roman"/>
          <w:b w:val="false"/>
          <w:i w:val="false"/>
          <w:color w:val="000000"/>
          <w:sz w:val="28"/>
        </w:rPr>
        <w:t>
     !  дің саны  !         !               !                    !
</w:t>
      </w:r>
      <w:r>
        <w:br/>
      </w:r>
      <w:r>
        <w:rPr>
          <w:rFonts w:ascii="Times New Roman"/>
          <w:b w:val="false"/>
          <w:i w:val="false"/>
          <w:color w:val="000000"/>
          <w:sz w:val="28"/>
        </w:rPr>
        <w:t>
---------------------------------------------------------------------------
</w:t>
      </w:r>
      <w:r>
        <w:br/>
      </w:r>
      <w:r>
        <w:rPr>
          <w:rFonts w:ascii="Times New Roman"/>
          <w:b w:val="false"/>
          <w:i w:val="false"/>
          <w:color w:val="000000"/>
          <w:sz w:val="28"/>
        </w:rPr>
        <w:t>
  1  !     42     !   43    !      44       !          45        !   46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                 Үстемеақылар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!Бір айдағы!Төтенше жағдай.!Практикаға диа. !Мекемені дамытуға
</w:t>
      </w:r>
      <w:r>
        <w:br/>
      </w:r>
      <w:r>
        <w:rPr>
          <w:rFonts w:ascii="Times New Roman"/>
          <w:b w:val="false"/>
          <w:i w:val="false"/>
          <w:color w:val="000000"/>
          <w:sz w:val="28"/>
        </w:rPr>
        <w:t>
қызметкерлер !  қосымша !ларға шығуға   !гностика мен ем.!бағытталған жұмыс
</w:t>
      </w:r>
      <w:r>
        <w:br/>
      </w:r>
      <w:r>
        <w:rPr>
          <w:rFonts w:ascii="Times New Roman"/>
          <w:b w:val="false"/>
          <w:i w:val="false"/>
          <w:color w:val="000000"/>
          <w:sz w:val="28"/>
        </w:rPr>
        <w:t>
санаты       !ақының со.!ұдайы дайындығы!деудің жаңа     !диагностика мен
</w:t>
      </w:r>
      <w:r>
        <w:br/>
      </w:r>
      <w:r>
        <w:rPr>
          <w:rFonts w:ascii="Times New Roman"/>
          <w:b w:val="false"/>
          <w:i w:val="false"/>
          <w:color w:val="000000"/>
          <w:sz w:val="28"/>
        </w:rPr>
        <w:t>
             !масы (19- !үшін үстемеақы !әдістерін енгіз.!ауруларды емдеу.
</w:t>
      </w:r>
      <w:r>
        <w:br/>
      </w:r>
      <w:r>
        <w:rPr>
          <w:rFonts w:ascii="Times New Roman"/>
          <w:b w:val="false"/>
          <w:i w:val="false"/>
          <w:color w:val="000000"/>
          <w:sz w:val="28"/>
        </w:rPr>
        <w:t>
             !бағ. + 21-!               !гені үшін, жұ.  !дің, жаңа дәрілік
</w:t>
      </w:r>
      <w:r>
        <w:br/>
      </w:r>
      <w:r>
        <w:rPr>
          <w:rFonts w:ascii="Times New Roman"/>
          <w:b w:val="false"/>
          <w:i w:val="false"/>
          <w:color w:val="000000"/>
          <w:sz w:val="28"/>
        </w:rPr>
        <w:t>
             !бағ. + 23-!               !мыстағы жоғары  !құралдардың және
</w:t>
      </w:r>
      <w:r>
        <w:br/>
      </w:r>
      <w:r>
        <w:rPr>
          <w:rFonts w:ascii="Times New Roman"/>
          <w:b w:val="false"/>
          <w:i w:val="false"/>
          <w:color w:val="000000"/>
          <w:sz w:val="28"/>
        </w:rPr>
        <w:t>
             !бағ. + 25-!               !жетістіктер, аса!медициналық жаб.
</w:t>
      </w:r>
      <w:r>
        <w:br/>
      </w:r>
      <w:r>
        <w:rPr>
          <w:rFonts w:ascii="Times New Roman"/>
          <w:b w:val="false"/>
          <w:i w:val="false"/>
          <w:color w:val="000000"/>
          <w:sz w:val="28"/>
        </w:rPr>
        <w:t>
             !бағ. + 27-!               !маңызды немесе  !дықтаудың алдыңғы
</w:t>
      </w:r>
      <w:r>
        <w:br/>
      </w:r>
      <w:r>
        <w:rPr>
          <w:rFonts w:ascii="Times New Roman"/>
          <w:b w:val="false"/>
          <w:i w:val="false"/>
          <w:color w:val="000000"/>
          <w:sz w:val="28"/>
        </w:rPr>
        <w:t>
             !бағ. + 29-!               !жедел жұмыстарды!әдістерін ұйым.
</w:t>
      </w:r>
      <w:r>
        <w:br/>
      </w:r>
      <w:r>
        <w:rPr>
          <w:rFonts w:ascii="Times New Roman"/>
          <w:b w:val="false"/>
          <w:i w:val="false"/>
          <w:color w:val="000000"/>
          <w:sz w:val="28"/>
        </w:rPr>
        <w:t>
             !бағ. + 31-!               !орындағаны үшін,!дастыруды практи.
</w:t>
      </w:r>
      <w:r>
        <w:br/>
      </w:r>
      <w:r>
        <w:rPr>
          <w:rFonts w:ascii="Times New Roman"/>
          <w:b w:val="false"/>
          <w:i w:val="false"/>
          <w:color w:val="000000"/>
          <w:sz w:val="28"/>
        </w:rPr>
        <w:t>
             !бағ. + 33-!               !жұмыстағы қиын. !када қолданғаны
</w:t>
      </w:r>
      <w:r>
        <w:br/>
      </w:r>
      <w:r>
        <w:rPr>
          <w:rFonts w:ascii="Times New Roman"/>
          <w:b w:val="false"/>
          <w:i w:val="false"/>
          <w:color w:val="000000"/>
          <w:sz w:val="28"/>
        </w:rPr>
        <w:t>
             !бағ. + 35-!               !дық пен ауыртпа.!үшін үстемеақы
</w:t>
      </w:r>
      <w:r>
        <w:br/>
      </w:r>
      <w:r>
        <w:rPr>
          <w:rFonts w:ascii="Times New Roman"/>
          <w:b w:val="false"/>
          <w:i w:val="false"/>
          <w:color w:val="000000"/>
          <w:sz w:val="28"/>
        </w:rPr>
        <w:t>
             !бағ. + 37-!               !лық үшін үстеме.!
</w:t>
      </w:r>
      <w:r>
        <w:br/>
      </w:r>
      <w:r>
        <w:rPr>
          <w:rFonts w:ascii="Times New Roman"/>
          <w:b w:val="false"/>
          <w:i w:val="false"/>
          <w:color w:val="000000"/>
          <w:sz w:val="28"/>
        </w:rPr>
        <w:t>
             !бағ. + 39-!               !ақы             !
</w:t>
      </w:r>
      <w:r>
        <w:br/>
      </w:r>
      <w:r>
        <w:rPr>
          <w:rFonts w:ascii="Times New Roman"/>
          <w:b w:val="false"/>
          <w:i w:val="false"/>
          <w:color w:val="000000"/>
          <w:sz w:val="28"/>
        </w:rPr>
        <w:t>
             !бағ. + 41-!---------------!----------------!-----------------
</w:t>
      </w:r>
      <w:r>
        <w:br/>
      </w:r>
      <w:r>
        <w:rPr>
          <w:rFonts w:ascii="Times New Roman"/>
          <w:b w:val="false"/>
          <w:i w:val="false"/>
          <w:color w:val="000000"/>
          <w:sz w:val="28"/>
        </w:rPr>
        <w:t>
             !бағ. + 44-!Үстеме. !Сомасы!Үстемеақы!Сомасы!Үстемеақы!Сомасы
</w:t>
      </w:r>
      <w:r>
        <w:br/>
      </w:r>
      <w:r>
        <w:rPr>
          <w:rFonts w:ascii="Times New Roman"/>
          <w:b w:val="false"/>
          <w:i w:val="false"/>
          <w:color w:val="000000"/>
          <w:sz w:val="28"/>
        </w:rPr>
        <w:t>
             !бағ. + 46-!ақы бел.!      !белгілен.!      !белгілен.!
</w:t>
      </w:r>
      <w:r>
        <w:br/>
      </w:r>
      <w:r>
        <w:rPr>
          <w:rFonts w:ascii="Times New Roman"/>
          <w:b w:val="false"/>
          <w:i w:val="false"/>
          <w:color w:val="000000"/>
          <w:sz w:val="28"/>
        </w:rPr>
        <w:t>
             !бағ.)     !гіленген!      !ген қыз. !      !ген қыз. !
</w:t>
      </w:r>
      <w:r>
        <w:br/>
      </w:r>
      <w:r>
        <w:rPr>
          <w:rFonts w:ascii="Times New Roman"/>
          <w:b w:val="false"/>
          <w:i w:val="false"/>
          <w:color w:val="000000"/>
          <w:sz w:val="28"/>
        </w:rPr>
        <w:t>
             !          !қызмет. !      !меткер.  !      !меткер.  !
</w:t>
      </w:r>
      <w:r>
        <w:br/>
      </w:r>
      <w:r>
        <w:rPr>
          <w:rFonts w:ascii="Times New Roman"/>
          <w:b w:val="false"/>
          <w:i w:val="false"/>
          <w:color w:val="000000"/>
          <w:sz w:val="28"/>
        </w:rPr>
        <w:t>
             !          !лердің  !      !лердің   !      !лердің   !
</w:t>
      </w:r>
      <w:r>
        <w:br/>
      </w:r>
      <w:r>
        <w:rPr>
          <w:rFonts w:ascii="Times New Roman"/>
          <w:b w:val="false"/>
          <w:i w:val="false"/>
          <w:color w:val="000000"/>
          <w:sz w:val="28"/>
        </w:rPr>
        <w:t>
             !          !саны    !      !саны     !      !саны     !
</w:t>
      </w:r>
      <w:r>
        <w:br/>
      </w:r>
      <w:r>
        <w:rPr>
          <w:rFonts w:ascii="Times New Roman"/>
          <w:b w:val="false"/>
          <w:i w:val="false"/>
          <w:color w:val="000000"/>
          <w:sz w:val="28"/>
        </w:rPr>
        <w:t>
---------------------------------------------------------------------------
</w:t>
      </w:r>
      <w:r>
        <w:br/>
      </w:r>
      <w:r>
        <w:rPr>
          <w:rFonts w:ascii="Times New Roman"/>
          <w:b w:val="false"/>
          <w:i w:val="false"/>
          <w:color w:val="000000"/>
          <w:sz w:val="28"/>
        </w:rPr>
        <w:t>
      1      !    47    !   48   !  49  !   50    !  51  !    52   !   53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!Бір айдағы !     Жалақыдағы 
</w:t>
      </w:r>
      <w:r>
        <w:br/>
      </w:r>
      <w:r>
        <w:rPr>
          <w:rFonts w:ascii="Times New Roman"/>
          <w:b w:val="false"/>
          <w:i w:val="false"/>
          <w:color w:val="000000"/>
          <w:sz w:val="28"/>
        </w:rPr>
        <w:t>
дің, лау. !-----------------------------!үстемеақы. !    айырмашылық
</w:t>
      </w:r>
      <w:r>
        <w:br/>
      </w:r>
      <w:r>
        <w:rPr>
          <w:rFonts w:ascii="Times New Roman"/>
          <w:b w:val="false"/>
          <w:i w:val="false"/>
          <w:color w:val="000000"/>
          <w:sz w:val="28"/>
        </w:rPr>
        <w:t>
азымдардың!    Құрметті атағы үшін      !лардың со. !----------------------
</w:t>
      </w:r>
      <w:r>
        <w:br/>
      </w:r>
      <w:r>
        <w:rPr>
          <w:rFonts w:ascii="Times New Roman"/>
          <w:b w:val="false"/>
          <w:i w:val="false"/>
          <w:color w:val="000000"/>
          <w:sz w:val="28"/>
        </w:rPr>
        <w:t>
атауы,    !-----------------------------!масы (49-  !Осы айырмашылық!Сомасы
</w:t>
      </w:r>
      <w:r>
        <w:br/>
      </w:r>
      <w:r>
        <w:rPr>
          <w:rFonts w:ascii="Times New Roman"/>
          <w:b w:val="false"/>
          <w:i w:val="false"/>
          <w:color w:val="000000"/>
          <w:sz w:val="28"/>
        </w:rPr>
        <w:t>
қызметкер.! Үстемеақы !Мөлшері! Сомасы  !бағ. + 51- !   төленетін   !      
</w:t>
      </w:r>
      <w:r>
        <w:br/>
      </w:r>
      <w:r>
        <w:rPr>
          <w:rFonts w:ascii="Times New Roman"/>
          <w:b w:val="false"/>
          <w:i w:val="false"/>
          <w:color w:val="000000"/>
          <w:sz w:val="28"/>
        </w:rPr>
        <w:t>
лер санаты!белгіленген!       !АЕК х 55-!бағ. + 53- !  мемлекеттік  !      
</w:t>
      </w:r>
      <w:r>
        <w:br/>
      </w:r>
      <w:r>
        <w:rPr>
          <w:rFonts w:ascii="Times New Roman"/>
          <w:b w:val="false"/>
          <w:i w:val="false"/>
          <w:color w:val="000000"/>
          <w:sz w:val="28"/>
        </w:rPr>
        <w:t>
          !қызметкер. !       !бағ.х 54-!бағ. + 56- !   мекемелер   !      
</w:t>
      </w:r>
      <w:r>
        <w:br/>
      </w:r>
      <w:r>
        <w:rPr>
          <w:rFonts w:ascii="Times New Roman"/>
          <w:b w:val="false"/>
          <w:i w:val="false"/>
          <w:color w:val="000000"/>
          <w:sz w:val="28"/>
        </w:rPr>
        <w:t>
          !лердің саны!       !бағ./1000!бағ.)      !қызметкерлерінің   
</w:t>
      </w:r>
      <w:r>
        <w:br/>
      </w:r>
      <w:r>
        <w:rPr>
          <w:rFonts w:ascii="Times New Roman"/>
          <w:b w:val="false"/>
          <w:i w:val="false"/>
          <w:color w:val="000000"/>
          <w:sz w:val="28"/>
        </w:rPr>
        <w:t>
          !           !       !         !           !      саны     !
</w:t>
      </w:r>
      <w:r>
        <w:br/>
      </w:r>
      <w:r>
        <w:rPr>
          <w:rFonts w:ascii="Times New Roman"/>
          <w:b w:val="false"/>
          <w:i w:val="false"/>
          <w:color w:val="000000"/>
          <w:sz w:val="28"/>
        </w:rPr>
        <w:t>
---------------------------------------------------------------------------
</w:t>
      </w:r>
      <w:r>
        <w:br/>
      </w:r>
      <w:r>
        <w:rPr>
          <w:rFonts w:ascii="Times New Roman"/>
          <w:b w:val="false"/>
          <w:i w:val="false"/>
          <w:color w:val="000000"/>
          <w:sz w:val="28"/>
        </w:rPr>
        <w:t>
     1    !     54    !  55   !   56    !     57    !       58      !   59
</w:t>
      </w:r>
      <w:r>
        <w:br/>
      </w:r>
      <w:r>
        <w:rPr>
          <w:rFonts w:ascii="Times New Roman"/>
          <w:b w:val="false"/>
          <w:i w:val="false"/>
          <w:color w:val="000000"/>
          <w:sz w:val="28"/>
        </w:rPr>
        <w:t>
---------------------------------------------------------------------------
</w:t>
      </w:r>
      <w:r>
        <w:br/>
      </w:r>
      <w:r>
        <w:rPr>
          <w:rFonts w:ascii="Times New Roman"/>
          <w:b w:val="false"/>
          <w:i w:val="false"/>
          <w:color w:val="000000"/>
          <w:sz w:val="28"/>
        </w:rPr>
        <w:t>
Өлшем          бірл.    коэфф.    мың     мың теңге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Кәсіптердің, ! Бір айдағы ! Бір жылдағы
</w:t>
      </w:r>
      <w:r>
        <w:br/>
      </w:r>
      <w:r>
        <w:rPr>
          <w:rFonts w:ascii="Times New Roman"/>
          <w:b w:val="false"/>
          <w:i w:val="false"/>
          <w:color w:val="000000"/>
          <w:sz w:val="28"/>
        </w:rPr>
        <w:t>
лауазымдардың!  негізгі   !   негізгі
</w:t>
      </w:r>
      <w:r>
        <w:br/>
      </w:r>
      <w:r>
        <w:rPr>
          <w:rFonts w:ascii="Times New Roman"/>
          <w:b w:val="false"/>
          <w:i w:val="false"/>
          <w:color w:val="000000"/>
          <w:sz w:val="28"/>
        </w:rPr>
        <w:t>
атауы,       ! жалақының  !  жалақының
</w:t>
      </w:r>
      <w:r>
        <w:br/>
      </w:r>
      <w:r>
        <w:rPr>
          <w:rFonts w:ascii="Times New Roman"/>
          <w:b w:val="false"/>
          <w:i w:val="false"/>
          <w:color w:val="000000"/>
          <w:sz w:val="28"/>
        </w:rPr>
        <w:t>
қызметкерлер !   жиыны    !    жиыны
</w:t>
      </w:r>
      <w:r>
        <w:br/>
      </w:r>
      <w:r>
        <w:rPr>
          <w:rFonts w:ascii="Times New Roman"/>
          <w:b w:val="false"/>
          <w:i w:val="false"/>
          <w:color w:val="000000"/>
          <w:sz w:val="28"/>
        </w:rPr>
        <w:t>
санаты       ! (17-бағ.   ! 60-бағ. х 12
</w:t>
      </w:r>
      <w:r>
        <w:br/>
      </w:r>
      <w:r>
        <w:rPr>
          <w:rFonts w:ascii="Times New Roman"/>
          <w:b w:val="false"/>
          <w:i w:val="false"/>
          <w:color w:val="000000"/>
          <w:sz w:val="28"/>
        </w:rPr>
        <w:t>
             ! + 47-бағ.  !
</w:t>
      </w:r>
      <w:r>
        <w:br/>
      </w:r>
      <w:r>
        <w:rPr>
          <w:rFonts w:ascii="Times New Roman"/>
          <w:b w:val="false"/>
          <w:i w:val="false"/>
          <w:color w:val="000000"/>
          <w:sz w:val="28"/>
        </w:rPr>
        <w:t>
             ! + 57-бағ.  !
</w:t>
      </w:r>
      <w:r>
        <w:br/>
      </w:r>
      <w:r>
        <w:rPr>
          <w:rFonts w:ascii="Times New Roman"/>
          <w:b w:val="false"/>
          <w:i w:val="false"/>
          <w:color w:val="000000"/>
          <w:sz w:val="28"/>
        </w:rPr>
        <w:t>
             ! + 59-бағ.) !
</w:t>
      </w:r>
      <w:r>
        <w:br/>
      </w:r>
      <w:r>
        <w:rPr>
          <w:rFonts w:ascii="Times New Roman"/>
          <w:b w:val="false"/>
          <w:i w:val="false"/>
          <w:color w:val="000000"/>
          <w:sz w:val="28"/>
        </w:rPr>
        <w:t>
------------------------------------------
</w:t>
      </w:r>
      <w:r>
        <w:br/>
      </w:r>
      <w:r>
        <w:rPr>
          <w:rFonts w:ascii="Times New Roman"/>
          <w:b w:val="false"/>
          <w:i w:val="false"/>
          <w:color w:val="000000"/>
          <w:sz w:val="28"/>
        </w:rPr>
        <w:t>
      1      !      60    !       61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7-қосымша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05-111-нысан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әлеуметтік қамтамасыз ету мекемелері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 Бір айдағы лауазымдық ! Лауазымдық жалақысын 
</w:t>
      </w:r>
      <w:r>
        <w:br/>
      </w:r>
      <w:r>
        <w:rPr>
          <w:rFonts w:ascii="Times New Roman"/>
          <w:b w:val="false"/>
          <w:i w:val="false"/>
          <w:color w:val="000000"/>
          <w:sz w:val="28"/>
        </w:rPr>
        <w:t>
дің, лауаз. !2-бағ. + 3-бағ.!   жалақының сомасы    ! (ставкасын) арттыру  
</w:t>
      </w:r>
      <w:r>
        <w:br/>
      </w:r>
      <w:r>
        <w:rPr>
          <w:rFonts w:ascii="Times New Roman"/>
          <w:b w:val="false"/>
          <w:i w:val="false"/>
          <w:color w:val="000000"/>
          <w:sz w:val="28"/>
        </w:rPr>
        <w:t>
ымдардың    ! +...+ 11-бағ. ! (2-бағ. х базалық     !----------------------
</w:t>
      </w:r>
      <w:r>
        <w:br/>
      </w:r>
      <w:r>
        <w:rPr>
          <w:rFonts w:ascii="Times New Roman"/>
          <w:b w:val="false"/>
          <w:i w:val="false"/>
          <w:color w:val="000000"/>
          <w:sz w:val="28"/>
        </w:rPr>
        <w:t>
атауы, қыз. !   + 12-бағ.   ! лауазымдық жалақы х   !   Ауыл жерде жұмыс
</w:t>
      </w:r>
      <w:r>
        <w:br/>
      </w:r>
      <w:r>
        <w:rPr>
          <w:rFonts w:ascii="Times New Roman"/>
          <w:b w:val="false"/>
          <w:i w:val="false"/>
          <w:color w:val="000000"/>
          <w:sz w:val="28"/>
        </w:rPr>
        <w:t>
меткерлер   !               ! коэфф. + ... + 12-бағ.!    істегені үшін
</w:t>
      </w:r>
      <w:r>
        <w:br/>
      </w:r>
      <w:r>
        <w:rPr>
          <w:rFonts w:ascii="Times New Roman"/>
          <w:b w:val="false"/>
          <w:i w:val="false"/>
          <w:color w:val="000000"/>
          <w:sz w:val="28"/>
        </w:rPr>
        <w:t>
санаты      !               ! х базалық лауазымдық  !----------------------
</w:t>
      </w:r>
      <w:r>
        <w:br/>
      </w:r>
      <w:r>
        <w:rPr>
          <w:rFonts w:ascii="Times New Roman"/>
          <w:b w:val="false"/>
          <w:i w:val="false"/>
          <w:color w:val="000000"/>
          <w:sz w:val="28"/>
        </w:rPr>
        <w:t>
            !               ! жалақы х коэфф.)/1000 !Осы арттыру ! Сомасы
</w:t>
      </w:r>
      <w:r>
        <w:br/>
      </w:r>
      <w:r>
        <w:rPr>
          <w:rFonts w:ascii="Times New Roman"/>
          <w:b w:val="false"/>
          <w:i w:val="false"/>
          <w:color w:val="000000"/>
          <w:sz w:val="28"/>
        </w:rPr>
        <w:t>
            !               !                       !белгіленген !
</w:t>
      </w:r>
      <w:r>
        <w:br/>
      </w:r>
      <w:r>
        <w:rPr>
          <w:rFonts w:ascii="Times New Roman"/>
          <w:b w:val="false"/>
          <w:i w:val="false"/>
          <w:color w:val="000000"/>
          <w:sz w:val="28"/>
        </w:rPr>
        <w:t>
            !               !                       ! қызметкер. !
</w:t>
      </w:r>
      <w:r>
        <w:br/>
      </w:r>
      <w:r>
        <w:rPr>
          <w:rFonts w:ascii="Times New Roman"/>
          <w:b w:val="false"/>
          <w:i w:val="false"/>
          <w:color w:val="000000"/>
          <w:sz w:val="28"/>
        </w:rPr>
        <w:t>
            !               !                       !лердің саны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Арттыру есебімен  !             Қосымша ақылар
</w:t>
      </w:r>
      <w:r>
        <w:br/>
      </w:r>
      <w:r>
        <w:rPr>
          <w:rFonts w:ascii="Times New Roman"/>
          <w:b w:val="false"/>
          <w:i w:val="false"/>
          <w:color w:val="000000"/>
          <w:sz w:val="28"/>
        </w:rPr>
        <w:t>
лауазымдардың!лауазымдық жалақының!----------------------------------------
</w:t>
      </w:r>
      <w:r>
        <w:br/>
      </w:r>
      <w:r>
        <w:rPr>
          <w:rFonts w:ascii="Times New Roman"/>
          <w:b w:val="false"/>
          <w:i w:val="false"/>
          <w:color w:val="000000"/>
          <w:sz w:val="28"/>
        </w:rPr>
        <w:t>
атауы,       ! (ставканың) сомасы ! Ерекше жағдайлар ! Құрылымдық бөлімшені
</w:t>
      </w:r>
      <w:r>
        <w:br/>
      </w:r>
      <w:r>
        <w:rPr>
          <w:rFonts w:ascii="Times New Roman"/>
          <w:b w:val="false"/>
          <w:i w:val="false"/>
          <w:color w:val="000000"/>
          <w:sz w:val="28"/>
        </w:rPr>
        <w:t>
қызметкерлер !  14-бағ. + 16-бағ. !       үшін       ! меңгергені үшін   
</w:t>
      </w:r>
      <w:r>
        <w:br/>
      </w:r>
      <w:r>
        <w:rPr>
          <w:rFonts w:ascii="Times New Roman"/>
          <w:b w:val="false"/>
          <w:i w:val="false"/>
          <w:color w:val="000000"/>
          <w:sz w:val="28"/>
        </w:rPr>
        <w:t>
санаты       !                    !------------------!---------------------
</w:t>
      </w:r>
      <w:r>
        <w:br/>
      </w:r>
      <w:r>
        <w:rPr>
          <w:rFonts w:ascii="Times New Roman"/>
          <w:b w:val="false"/>
          <w:i w:val="false"/>
          <w:color w:val="000000"/>
          <w:sz w:val="28"/>
        </w:rPr>
        <w:t>
             !                    !Қосымша ақы!Сомасы!Қосымша ақы ! Сомасы
</w:t>
      </w:r>
      <w:r>
        <w:br/>
      </w:r>
      <w:r>
        <w:rPr>
          <w:rFonts w:ascii="Times New Roman"/>
          <w:b w:val="false"/>
          <w:i w:val="false"/>
          <w:color w:val="000000"/>
          <w:sz w:val="28"/>
        </w:rPr>
        <w:t>
             !                    !белгіленген!      ! белгіленген!      
</w:t>
      </w:r>
      <w:r>
        <w:br/>
      </w:r>
      <w:r>
        <w:rPr>
          <w:rFonts w:ascii="Times New Roman"/>
          <w:b w:val="false"/>
          <w:i w:val="false"/>
          <w:color w:val="000000"/>
          <w:sz w:val="28"/>
        </w:rPr>
        <w:t>
             !                    !қызметкер. !      ! қызметкер. !      
</w:t>
      </w:r>
      <w:r>
        <w:br/>
      </w:r>
      <w:r>
        <w:rPr>
          <w:rFonts w:ascii="Times New Roman"/>
          <w:b w:val="false"/>
          <w:i w:val="false"/>
          <w:color w:val="000000"/>
          <w:sz w:val="28"/>
        </w:rPr>
        <w:t>
             !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Уақытша болмаған қызметкердің !    Ғылыми дәрежесі үшін    
</w:t>
      </w:r>
      <w:r>
        <w:br/>
      </w:r>
      <w:r>
        <w:rPr>
          <w:rFonts w:ascii="Times New Roman"/>
          <w:b w:val="false"/>
          <w:i w:val="false"/>
          <w:color w:val="000000"/>
          <w:sz w:val="28"/>
        </w:rPr>
        <w:t>
қызметкерлер ! міндеттерін орындағаны үшін   !
</w:t>
      </w:r>
      <w:r>
        <w:br/>
      </w:r>
      <w:r>
        <w:rPr>
          <w:rFonts w:ascii="Times New Roman"/>
          <w:b w:val="false"/>
          <w:i w:val="false"/>
          <w:color w:val="000000"/>
          <w:sz w:val="28"/>
        </w:rPr>
        <w:t>
санаты       !         қосымша ақы           !
</w:t>
      </w:r>
      <w:r>
        <w:br/>
      </w:r>
      <w:r>
        <w:rPr>
          <w:rFonts w:ascii="Times New Roman"/>
          <w:b w:val="false"/>
          <w:i w:val="false"/>
          <w:color w:val="000000"/>
          <w:sz w:val="28"/>
        </w:rPr>
        <w:t>
             !-------------------------------!-----------------------------
</w:t>
      </w:r>
      <w:r>
        <w:br/>
      </w:r>
      <w:r>
        <w:rPr>
          <w:rFonts w:ascii="Times New Roman"/>
          <w:b w:val="false"/>
          <w:i w:val="false"/>
          <w:color w:val="000000"/>
          <w:sz w:val="28"/>
        </w:rPr>
        <w:t>
             !  Қосымша ақы  !    Сомасы     !  Қосымша ақы  !    Сомасы 
</w:t>
      </w:r>
      <w:r>
        <w:br/>
      </w:r>
      <w:r>
        <w:rPr>
          <w:rFonts w:ascii="Times New Roman"/>
          <w:b w:val="false"/>
          <w:i w:val="false"/>
          <w:color w:val="000000"/>
          <w:sz w:val="28"/>
        </w:rPr>
        <w:t>
             !  белгіленген  !               !  белгіленген  !        
</w:t>
      </w:r>
      <w:r>
        <w:br/>
      </w:r>
      <w:r>
        <w:rPr>
          <w:rFonts w:ascii="Times New Roman"/>
          <w:b w:val="false"/>
          <w:i w:val="false"/>
          <w:color w:val="000000"/>
          <w:sz w:val="28"/>
        </w:rPr>
        <w:t>
             !қызметкерлердің!               !қызметкерлердің!           
</w:t>
      </w:r>
      <w:r>
        <w:br/>
      </w:r>
      <w:r>
        <w:rPr>
          <w:rFonts w:ascii="Times New Roman"/>
          <w:b w:val="false"/>
          <w:i w:val="false"/>
          <w:color w:val="000000"/>
          <w:sz w:val="28"/>
        </w:rPr>
        <w:t>
             !      саны     !               !      саны     !
</w:t>
      </w:r>
      <w:r>
        <w:br/>
      </w:r>
      <w:r>
        <w:rPr>
          <w:rFonts w:ascii="Times New Roman"/>
          <w:b w:val="false"/>
          <w:i w:val="false"/>
          <w:color w:val="000000"/>
          <w:sz w:val="28"/>
        </w:rPr>
        <w:t>
---------------------------------------------------------------------------
</w:t>
      </w:r>
      <w:r>
        <w:br/>
      </w:r>
      <w:r>
        <w:rPr>
          <w:rFonts w:ascii="Times New Roman"/>
          <w:b w:val="false"/>
          <w:i w:val="false"/>
          <w:color w:val="000000"/>
          <w:sz w:val="28"/>
        </w:rPr>
        <w:t>
      1      !       22      !       23      !       24      !      25
</w:t>
      </w:r>
      <w:r>
        <w:br/>
      </w:r>
      <w:r>
        <w:rPr>
          <w:rFonts w:ascii="Times New Roman"/>
          <w:b w:val="false"/>
          <w:i w:val="false"/>
          <w:color w:val="000000"/>
          <w:sz w:val="28"/>
        </w:rPr>
        <w:t>
---------------------------------------------------------------------------
</w:t>
      </w:r>
      <w:r>
        <w:br/>
      </w:r>
      <w:r>
        <w:rPr>
          <w:rFonts w:ascii="Times New Roman"/>
          <w:b w:val="false"/>
          <w:i w:val="false"/>
          <w:color w:val="000000"/>
          <w:sz w:val="28"/>
        </w:rPr>
        <w:t>
Өлшем бірлігі       бірл.        мың теңге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Түнгі уақытта      ! Мереке және       ! Мерзімінен тыс 
</w:t>
      </w:r>
      <w:r>
        <w:br/>
      </w:r>
      <w:r>
        <w:rPr>
          <w:rFonts w:ascii="Times New Roman"/>
          <w:b w:val="false"/>
          <w:i w:val="false"/>
          <w:color w:val="000000"/>
          <w:sz w:val="28"/>
        </w:rPr>
        <w:t>
қызметкерлер ! жұмыс істегені үшін! демалыс күндерін. ! жұмыс үшін      
</w:t>
      </w:r>
      <w:r>
        <w:br/>
      </w:r>
      <w:r>
        <w:rPr>
          <w:rFonts w:ascii="Times New Roman"/>
          <w:b w:val="false"/>
          <w:i w:val="false"/>
          <w:color w:val="000000"/>
          <w:sz w:val="28"/>
        </w:rPr>
        <w:t>
санаты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26    !  27   !     28     !  29  !      30    !  31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белгі. ! Сомасы
</w:t>
      </w:r>
      <w:r>
        <w:br/>
      </w:r>
      <w:r>
        <w:rPr>
          <w:rFonts w:ascii="Times New Roman"/>
          <w:b w:val="false"/>
          <w:i w:val="false"/>
          <w:color w:val="000000"/>
          <w:sz w:val="28"/>
        </w:rPr>
        <w:t>
     ! белгіленген!         !(АЕК х 32-бағ. ! ленген қызметкер.  !
</w:t>
      </w:r>
      <w:r>
        <w:br/>
      </w:r>
      <w:r>
        <w:rPr>
          <w:rFonts w:ascii="Times New Roman"/>
          <w:b w:val="false"/>
          <w:i w:val="false"/>
          <w:color w:val="000000"/>
          <w:sz w:val="28"/>
        </w:rPr>
        <w:t>
     !қызметкер.  !         !х 33-бағ.)/1000! лердің саны        !
</w:t>
      </w:r>
      <w:r>
        <w:br/>
      </w:r>
      <w:r>
        <w:rPr>
          <w:rFonts w:ascii="Times New Roman"/>
          <w:b w:val="false"/>
          <w:i w:val="false"/>
          <w:color w:val="000000"/>
          <w:sz w:val="28"/>
        </w:rPr>
        <w:t>
     !лердің саны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1  !     32     !   33    !      34       !          35        !   36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Қызметтерді қоса ! Ауыр (аса ауыр) дене ! Бір айдағы
</w:t>
      </w:r>
      <w:r>
        <w:br/>
      </w:r>
      <w:r>
        <w:rPr>
          <w:rFonts w:ascii="Times New Roman"/>
          <w:b w:val="false"/>
          <w:i w:val="false"/>
          <w:color w:val="000000"/>
          <w:sz w:val="28"/>
        </w:rPr>
        <w:t>
қызметкерлер !  атқарғаны үшін  !   еңбегімен және     ! қосымша ақылардың
</w:t>
      </w:r>
      <w:r>
        <w:br/>
      </w:r>
      <w:r>
        <w:rPr>
          <w:rFonts w:ascii="Times New Roman"/>
          <w:b w:val="false"/>
          <w:i w:val="false"/>
          <w:color w:val="000000"/>
          <w:sz w:val="28"/>
        </w:rPr>
        <w:t>
санаты       ! (қызмет көрсету  ! зиян (аса зиян) және ! сомасы (19-бағ.
</w:t>
      </w:r>
      <w:r>
        <w:br/>
      </w:r>
      <w:r>
        <w:rPr>
          <w:rFonts w:ascii="Times New Roman"/>
          <w:b w:val="false"/>
          <w:i w:val="false"/>
          <w:color w:val="000000"/>
          <w:sz w:val="28"/>
        </w:rPr>
        <w:t>
             ! аймағын ұлғайту) ! қауіпті (аса қауіпті)! + 21-бағ. + 23-
</w:t>
      </w:r>
      <w:r>
        <w:br/>
      </w:r>
      <w:r>
        <w:rPr>
          <w:rFonts w:ascii="Times New Roman"/>
          <w:b w:val="false"/>
          <w:i w:val="false"/>
          <w:color w:val="000000"/>
          <w:sz w:val="28"/>
        </w:rPr>
        <w:t>
             !                  ! еңбек жағдайлары бар ! бағ. + 25-бағ. +
</w:t>
      </w:r>
      <w:r>
        <w:br/>
      </w:r>
      <w:r>
        <w:rPr>
          <w:rFonts w:ascii="Times New Roman"/>
          <w:b w:val="false"/>
          <w:i w:val="false"/>
          <w:color w:val="000000"/>
          <w:sz w:val="28"/>
        </w:rPr>
        <w:t>
             !                  ! жұмыспен айналысатын ! 27-бағ. + 29-бағ.
</w:t>
      </w:r>
      <w:r>
        <w:br/>
      </w:r>
      <w:r>
        <w:rPr>
          <w:rFonts w:ascii="Times New Roman"/>
          <w:b w:val="false"/>
          <w:i w:val="false"/>
          <w:color w:val="000000"/>
          <w:sz w:val="28"/>
        </w:rPr>
        <w:t>
             !                  !   қызметкерлерге     ! 31-бағ. + 34-бағ.
</w:t>
      </w:r>
      <w:r>
        <w:br/>
      </w:r>
      <w:r>
        <w:rPr>
          <w:rFonts w:ascii="Times New Roman"/>
          <w:b w:val="false"/>
          <w:i w:val="false"/>
          <w:color w:val="000000"/>
          <w:sz w:val="28"/>
        </w:rPr>
        <w:t>
             !------------------!----------------------! + 36-бағ. + 38- 
</w:t>
      </w:r>
      <w:r>
        <w:br/>
      </w:r>
      <w:r>
        <w:rPr>
          <w:rFonts w:ascii="Times New Roman"/>
          <w:b w:val="false"/>
          <w:i w:val="false"/>
          <w:color w:val="000000"/>
          <w:sz w:val="28"/>
        </w:rPr>
        <w:t>
             !Қосымша ақы!Сомасы! Қосымша ақы ! Сомасы ! бағ. + 40-бағ.)
</w:t>
      </w:r>
      <w:r>
        <w:br/>
      </w:r>
      <w:r>
        <w:rPr>
          <w:rFonts w:ascii="Times New Roman"/>
          <w:b w:val="false"/>
          <w:i w:val="false"/>
          <w:color w:val="000000"/>
          <w:sz w:val="28"/>
        </w:rPr>
        <w:t>
             !белгіленген!      ! белгіленген !        !
</w:t>
      </w:r>
      <w:r>
        <w:br/>
      </w:r>
      <w:r>
        <w:rPr>
          <w:rFonts w:ascii="Times New Roman"/>
          <w:b w:val="false"/>
          <w:i w:val="false"/>
          <w:color w:val="000000"/>
          <w:sz w:val="28"/>
        </w:rPr>
        <w:t>
             !қызметкер. !      ! қызметкер.  !        ! 
</w:t>
      </w:r>
      <w:r>
        <w:br/>
      </w:r>
      <w:r>
        <w:rPr>
          <w:rFonts w:ascii="Times New Roman"/>
          <w:b w:val="false"/>
          <w:i w:val="false"/>
          <w:color w:val="000000"/>
          <w:sz w:val="28"/>
        </w:rPr>
        <w:t>
             !лердің саны!      ! лердің саны !        !
</w:t>
      </w:r>
      <w:r>
        <w:br/>
      </w:r>
      <w:r>
        <w:rPr>
          <w:rFonts w:ascii="Times New Roman"/>
          <w:b w:val="false"/>
          <w:i w:val="false"/>
          <w:color w:val="000000"/>
          <w:sz w:val="28"/>
        </w:rPr>
        <w:t>
---------------------------------------------------------------------------
</w:t>
      </w:r>
      <w:r>
        <w:br/>
      </w:r>
      <w:r>
        <w:rPr>
          <w:rFonts w:ascii="Times New Roman"/>
          <w:b w:val="false"/>
          <w:i w:val="false"/>
          <w:color w:val="000000"/>
          <w:sz w:val="28"/>
        </w:rPr>
        <w:t>
      1      !    37     !  38  !      39     !   40   !         41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мың теңге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Жалақыдағы           !  Бір айдағы ! Бір жылдағы
</w:t>
      </w:r>
      <w:r>
        <w:br/>
      </w:r>
      <w:r>
        <w:rPr>
          <w:rFonts w:ascii="Times New Roman"/>
          <w:b w:val="false"/>
          <w:i w:val="false"/>
          <w:color w:val="000000"/>
          <w:sz w:val="28"/>
        </w:rPr>
        <w:t>
  !    айырмашылық           !   негізгі   !   негізгі
</w:t>
      </w:r>
      <w:r>
        <w:br/>
      </w:r>
      <w:r>
        <w:rPr>
          <w:rFonts w:ascii="Times New Roman"/>
          <w:b w:val="false"/>
          <w:i w:val="false"/>
          <w:color w:val="000000"/>
          <w:sz w:val="28"/>
        </w:rPr>
        <w:t>
-----------------------------!  жалақының  !  жалақының
</w:t>
      </w:r>
      <w:r>
        <w:br/>
      </w:r>
      <w:r>
        <w:rPr>
          <w:rFonts w:ascii="Times New Roman"/>
          <w:b w:val="false"/>
          <w:i w:val="false"/>
          <w:color w:val="000000"/>
          <w:sz w:val="28"/>
        </w:rPr>
        <w:t>
  ! Осы айырмашылық ! Сомасы !    жиыны    !    жиыны
</w:t>
      </w:r>
      <w:r>
        <w:br/>
      </w:r>
      <w:r>
        <w:rPr>
          <w:rFonts w:ascii="Times New Roman"/>
          <w:b w:val="false"/>
          <w:i w:val="false"/>
          <w:color w:val="000000"/>
          <w:sz w:val="28"/>
        </w:rPr>
        <w:t>
  !    төленетін    !        !   17-бағ.   ! 44-бағ. х 12
</w:t>
      </w:r>
      <w:r>
        <w:br/>
      </w:r>
      <w:r>
        <w:rPr>
          <w:rFonts w:ascii="Times New Roman"/>
          <w:b w:val="false"/>
          <w:i w:val="false"/>
          <w:color w:val="000000"/>
          <w:sz w:val="28"/>
        </w:rPr>
        <w:t>
  !   мемлекеттік   !        !  + 41-бағ.  !
</w:t>
      </w:r>
      <w:r>
        <w:br/>
      </w:r>
      <w:r>
        <w:rPr>
          <w:rFonts w:ascii="Times New Roman"/>
          <w:b w:val="false"/>
          <w:i w:val="false"/>
          <w:color w:val="000000"/>
          <w:sz w:val="28"/>
        </w:rPr>
        <w:t>
  !    мекемелер    !        !  + 43-бағ.  !
</w:t>
      </w:r>
      <w:r>
        <w:br/>
      </w:r>
      <w:r>
        <w:rPr>
          <w:rFonts w:ascii="Times New Roman"/>
          <w:b w:val="false"/>
          <w:i w:val="false"/>
          <w:color w:val="000000"/>
          <w:sz w:val="28"/>
        </w:rPr>
        <w:t>
  !қызметкерлерінің !        !             !
</w:t>
      </w:r>
      <w:r>
        <w:br/>
      </w:r>
      <w:r>
        <w:rPr>
          <w:rFonts w:ascii="Times New Roman"/>
          <w:b w:val="false"/>
          <w:i w:val="false"/>
          <w:color w:val="000000"/>
          <w:sz w:val="28"/>
        </w:rPr>
        <w:t>
  !      саны       !        !             !
</w:t>
      </w:r>
      <w:r>
        <w:br/>
      </w:r>
      <w:r>
        <w:rPr>
          <w:rFonts w:ascii="Times New Roman"/>
          <w:b w:val="false"/>
          <w:i w:val="false"/>
          <w:color w:val="000000"/>
          <w:sz w:val="28"/>
        </w:rPr>
        <w:t>
---------------------------------------------------------
</w:t>
      </w:r>
      <w:r>
        <w:br/>
      </w:r>
      <w:r>
        <w:rPr>
          <w:rFonts w:ascii="Times New Roman"/>
          <w:b w:val="false"/>
          <w:i w:val="false"/>
          <w:color w:val="000000"/>
          <w:sz w:val="28"/>
        </w:rPr>
        <w:t>
 1!       42        !   43   !      44     !       45 
</w:t>
      </w:r>
      <w:r>
        <w:br/>
      </w:r>
      <w:r>
        <w:rPr>
          <w:rFonts w:ascii="Times New Roman"/>
          <w:b w:val="false"/>
          <w:i w:val="false"/>
          <w:color w:val="000000"/>
          <w:sz w:val="28"/>
        </w:rPr>
        <w:t>
---------------------------------------------------------
</w:t>
      </w:r>
      <w:r>
        <w:br/>
      </w:r>
      <w:r>
        <w:rPr>
          <w:rFonts w:ascii="Times New Roman"/>
          <w:b w:val="false"/>
          <w:i w:val="false"/>
          <w:color w:val="000000"/>
          <w:sz w:val="28"/>
        </w:rPr>
        <w:t>
        бірл.         мың      мың теңге       мың теңге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Жалақыдағы           !  Бір айдағы ! Бір жылдағы
</w:t>
      </w:r>
      <w:r>
        <w:br/>
      </w:r>
      <w:r>
        <w:rPr>
          <w:rFonts w:ascii="Times New Roman"/>
          <w:b w:val="false"/>
          <w:i w:val="false"/>
          <w:color w:val="000000"/>
          <w:sz w:val="28"/>
        </w:rPr>
        <w:t>
  !    айырмашылық           !   негізгі   !   негізгі
</w:t>
      </w:r>
      <w:r>
        <w:br/>
      </w:r>
      <w:r>
        <w:rPr>
          <w:rFonts w:ascii="Times New Roman"/>
          <w:b w:val="false"/>
          <w:i w:val="false"/>
          <w:color w:val="000000"/>
          <w:sz w:val="28"/>
        </w:rPr>
        <w:t>
--!--------------------------!  жалақының  !  жалақының
</w:t>
      </w:r>
      <w:r>
        <w:br/>
      </w:r>
      <w:r>
        <w:rPr>
          <w:rFonts w:ascii="Times New Roman"/>
          <w:b w:val="false"/>
          <w:i w:val="false"/>
          <w:color w:val="000000"/>
          <w:sz w:val="28"/>
        </w:rPr>
        <w:t>
  ! Осы айырмашылық ! Сомасы !    жиыны    !    жиыны
</w:t>
      </w:r>
      <w:r>
        <w:br/>
      </w:r>
      <w:r>
        <w:rPr>
          <w:rFonts w:ascii="Times New Roman"/>
          <w:b w:val="false"/>
          <w:i w:val="false"/>
          <w:color w:val="000000"/>
          <w:sz w:val="28"/>
        </w:rPr>
        <w:t>
  !    төленетін    !        !   17-бағ.   ! 48-бағ. х 12
</w:t>
      </w:r>
      <w:r>
        <w:br/>
      </w:r>
      <w:r>
        <w:rPr>
          <w:rFonts w:ascii="Times New Roman"/>
          <w:b w:val="false"/>
          <w:i w:val="false"/>
          <w:color w:val="000000"/>
          <w:sz w:val="28"/>
        </w:rPr>
        <w:t>
  !   мемлекеттік   !        !  + 39-бағ.  !
</w:t>
      </w:r>
      <w:r>
        <w:br/>
      </w:r>
      <w:r>
        <w:rPr>
          <w:rFonts w:ascii="Times New Roman"/>
          <w:b w:val="false"/>
          <w:i w:val="false"/>
          <w:color w:val="000000"/>
          <w:sz w:val="28"/>
        </w:rPr>
        <w:t>
  !    мекемелер    !        !  + 45-бағ.  !
</w:t>
      </w:r>
      <w:r>
        <w:br/>
      </w:r>
      <w:r>
        <w:rPr>
          <w:rFonts w:ascii="Times New Roman"/>
          <w:b w:val="false"/>
          <w:i w:val="false"/>
          <w:color w:val="000000"/>
          <w:sz w:val="28"/>
        </w:rPr>
        <w:t>
  !қызметкерлерінің !        !  + 47-бағ.  !
</w:t>
      </w:r>
      <w:r>
        <w:br/>
      </w:r>
      <w:r>
        <w:rPr>
          <w:rFonts w:ascii="Times New Roman"/>
          <w:b w:val="false"/>
          <w:i w:val="false"/>
          <w:color w:val="000000"/>
          <w:sz w:val="28"/>
        </w:rPr>
        <w:t>
  !      саны       !        !             !
</w:t>
      </w:r>
      <w:r>
        <w:br/>
      </w:r>
      <w:r>
        <w:rPr>
          <w:rFonts w:ascii="Times New Roman"/>
          <w:b w:val="false"/>
          <w:i w:val="false"/>
          <w:color w:val="000000"/>
          <w:sz w:val="28"/>
        </w:rPr>
        <w:t>
--!--------------------------------------------------------
</w:t>
      </w:r>
      <w:r>
        <w:br/>
      </w:r>
      <w:r>
        <w:rPr>
          <w:rFonts w:ascii="Times New Roman"/>
          <w:b w:val="false"/>
          <w:i w:val="false"/>
          <w:color w:val="000000"/>
          <w:sz w:val="28"/>
        </w:rPr>
        <w:t>
 1        46        !   47   !      48     !       49 
</w:t>
      </w:r>
      <w:r>
        <w:br/>
      </w:r>
      <w:r>
        <w:rPr>
          <w:rFonts w:ascii="Times New Roman"/>
          <w:b w:val="false"/>
          <w:i w:val="false"/>
          <w:color w:val="000000"/>
          <w:sz w:val="28"/>
        </w:rPr>
        <w:t>
-----------------------------------------------------------
</w:t>
      </w:r>
      <w:r>
        <w:br/>
      </w:r>
      <w:r>
        <w:rPr>
          <w:rFonts w:ascii="Times New Roman"/>
          <w:b w:val="false"/>
          <w:i w:val="false"/>
          <w:color w:val="000000"/>
          <w:sz w:val="28"/>
        </w:rPr>
        <w:t>
        бірл.         мың      мың теңге       мың теңге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8-қосымша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05-111-нысан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мәдениет және мұрағат істері мекемелері
</w:t>
      </w:r>
      <w:r>
        <w:br/>
      </w:r>
      <w:r>
        <w:rPr>
          <w:rFonts w:ascii="Times New Roman"/>
          <w:b w:val="false"/>
          <w:i w:val="false"/>
          <w:color w:val="000000"/>
          <w:sz w:val="28"/>
        </w:rPr>
        <w:t>
қызметкерлерінің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 Бір айдағы лауазымдық ! Лауазымдық жалақысын 
</w:t>
      </w:r>
      <w:r>
        <w:br/>
      </w:r>
      <w:r>
        <w:rPr>
          <w:rFonts w:ascii="Times New Roman"/>
          <w:b w:val="false"/>
          <w:i w:val="false"/>
          <w:color w:val="000000"/>
          <w:sz w:val="28"/>
        </w:rPr>
        <w:t>
дің, лауаз. !2-бағ. + 3-бағ.!   жалақының сомасы    ! (ставкасын) арттыру  
</w:t>
      </w:r>
      <w:r>
        <w:br/>
      </w:r>
      <w:r>
        <w:rPr>
          <w:rFonts w:ascii="Times New Roman"/>
          <w:b w:val="false"/>
          <w:i w:val="false"/>
          <w:color w:val="000000"/>
          <w:sz w:val="28"/>
        </w:rPr>
        <w:t>
ымдардың    ! +...+ 11-бағ. ! (2-бағ. х базалық     !----------------------
</w:t>
      </w:r>
      <w:r>
        <w:br/>
      </w:r>
      <w:r>
        <w:rPr>
          <w:rFonts w:ascii="Times New Roman"/>
          <w:b w:val="false"/>
          <w:i w:val="false"/>
          <w:color w:val="000000"/>
          <w:sz w:val="28"/>
        </w:rPr>
        <w:t>
атауы, қыз. !   + 12-бағ.   ! лауазымдық жалақы х   !   Ауыл жерде жұмыс
</w:t>
      </w:r>
      <w:r>
        <w:br/>
      </w:r>
      <w:r>
        <w:rPr>
          <w:rFonts w:ascii="Times New Roman"/>
          <w:b w:val="false"/>
          <w:i w:val="false"/>
          <w:color w:val="000000"/>
          <w:sz w:val="28"/>
        </w:rPr>
        <w:t>
меткерлер   !               ! коэфф. + ... + 12-бағ.!    істегені үшін
</w:t>
      </w:r>
      <w:r>
        <w:br/>
      </w:r>
      <w:r>
        <w:rPr>
          <w:rFonts w:ascii="Times New Roman"/>
          <w:b w:val="false"/>
          <w:i w:val="false"/>
          <w:color w:val="000000"/>
          <w:sz w:val="28"/>
        </w:rPr>
        <w:t>
санаты      !               ! х базалық лауазымдық  !----------------------
</w:t>
      </w:r>
      <w:r>
        <w:br/>
      </w:r>
      <w:r>
        <w:rPr>
          <w:rFonts w:ascii="Times New Roman"/>
          <w:b w:val="false"/>
          <w:i w:val="false"/>
          <w:color w:val="000000"/>
          <w:sz w:val="28"/>
        </w:rPr>
        <w:t>
            !               ! жалақы х коэфф.)/1000 !Осы арттыру ! Сомасы
</w:t>
      </w:r>
      <w:r>
        <w:br/>
      </w:r>
      <w:r>
        <w:rPr>
          <w:rFonts w:ascii="Times New Roman"/>
          <w:b w:val="false"/>
          <w:i w:val="false"/>
          <w:color w:val="000000"/>
          <w:sz w:val="28"/>
        </w:rPr>
        <w:t>
            !               !                       !белгіленген !
</w:t>
      </w:r>
      <w:r>
        <w:br/>
      </w:r>
      <w:r>
        <w:rPr>
          <w:rFonts w:ascii="Times New Roman"/>
          <w:b w:val="false"/>
          <w:i w:val="false"/>
          <w:color w:val="000000"/>
          <w:sz w:val="28"/>
        </w:rPr>
        <w:t>
            !               !                       ! қызметкер. !
</w:t>
      </w:r>
      <w:r>
        <w:br/>
      </w:r>
      <w:r>
        <w:rPr>
          <w:rFonts w:ascii="Times New Roman"/>
          <w:b w:val="false"/>
          <w:i w:val="false"/>
          <w:color w:val="000000"/>
          <w:sz w:val="28"/>
        </w:rPr>
        <w:t>
            !               !                       !лердің саны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Бір айдағы арттыру !             Қосымша ақылар
</w:t>
      </w:r>
      <w:r>
        <w:br/>
      </w:r>
      <w:r>
        <w:rPr>
          <w:rFonts w:ascii="Times New Roman"/>
          <w:b w:val="false"/>
          <w:i w:val="false"/>
          <w:color w:val="000000"/>
          <w:sz w:val="28"/>
        </w:rPr>
        <w:t>
лауазымдардың! есебімен лауазымдық!----------------------------------------
</w:t>
      </w:r>
      <w:r>
        <w:br/>
      </w:r>
      <w:r>
        <w:rPr>
          <w:rFonts w:ascii="Times New Roman"/>
          <w:b w:val="false"/>
          <w:i w:val="false"/>
          <w:color w:val="000000"/>
          <w:sz w:val="28"/>
        </w:rPr>
        <w:t>
атауы,       ! жалақылардың сомасы! Ерекше жағдайлар ! Ауыр (аса ауыр) дене
</w:t>
      </w:r>
      <w:r>
        <w:br/>
      </w:r>
      <w:r>
        <w:rPr>
          <w:rFonts w:ascii="Times New Roman"/>
          <w:b w:val="false"/>
          <w:i w:val="false"/>
          <w:color w:val="000000"/>
          <w:sz w:val="28"/>
        </w:rPr>
        <w:t>
қызметкерлер !  14-бағ. + 16-бағ. !       үшін       !еңбегімен және зиян
</w:t>
      </w:r>
      <w:r>
        <w:br/>
      </w:r>
      <w:r>
        <w:rPr>
          <w:rFonts w:ascii="Times New Roman"/>
          <w:b w:val="false"/>
          <w:i w:val="false"/>
          <w:color w:val="000000"/>
          <w:sz w:val="28"/>
        </w:rPr>
        <w:t>
санаты       !                    !                  !(аса зиян) және      
</w:t>
      </w:r>
      <w:r>
        <w:br/>
      </w:r>
      <w:r>
        <w:rPr>
          <w:rFonts w:ascii="Times New Roman"/>
          <w:b w:val="false"/>
          <w:i w:val="false"/>
          <w:color w:val="000000"/>
          <w:sz w:val="28"/>
        </w:rPr>
        <w:t>
             !                    !                  !қауіпті (аса қауіпті)
</w:t>
      </w:r>
      <w:r>
        <w:br/>
      </w:r>
      <w:r>
        <w:rPr>
          <w:rFonts w:ascii="Times New Roman"/>
          <w:b w:val="false"/>
          <w:i w:val="false"/>
          <w:color w:val="000000"/>
          <w:sz w:val="28"/>
        </w:rPr>
        <w:t>
             !                    !                  !еңбек жағдайлары бар
</w:t>
      </w:r>
      <w:r>
        <w:br/>
      </w:r>
      <w:r>
        <w:rPr>
          <w:rFonts w:ascii="Times New Roman"/>
          <w:b w:val="false"/>
          <w:i w:val="false"/>
          <w:color w:val="000000"/>
          <w:sz w:val="28"/>
        </w:rPr>
        <w:t>
             !                    !                  !жұмыспен айналысатын
</w:t>
      </w:r>
      <w:r>
        <w:br/>
      </w:r>
      <w:r>
        <w:rPr>
          <w:rFonts w:ascii="Times New Roman"/>
          <w:b w:val="false"/>
          <w:i w:val="false"/>
          <w:color w:val="000000"/>
          <w:sz w:val="28"/>
        </w:rPr>
        <w:t>
             !                    !                  !қызметкерлерге
</w:t>
      </w:r>
      <w:r>
        <w:br/>
      </w:r>
      <w:r>
        <w:rPr>
          <w:rFonts w:ascii="Times New Roman"/>
          <w:b w:val="false"/>
          <w:i w:val="false"/>
          <w:color w:val="000000"/>
          <w:sz w:val="28"/>
        </w:rPr>
        <w:t>
             !                    !------------------!---------------------
</w:t>
      </w:r>
      <w:r>
        <w:br/>
      </w:r>
      <w:r>
        <w:rPr>
          <w:rFonts w:ascii="Times New Roman"/>
          <w:b w:val="false"/>
          <w:i w:val="false"/>
          <w:color w:val="000000"/>
          <w:sz w:val="28"/>
        </w:rPr>
        <w:t>
             !                    !Қосымша ақы!Сомасы!Қосымша ақы ! Сомасы
</w:t>
      </w:r>
      <w:r>
        <w:br/>
      </w:r>
      <w:r>
        <w:rPr>
          <w:rFonts w:ascii="Times New Roman"/>
          <w:b w:val="false"/>
          <w:i w:val="false"/>
          <w:color w:val="000000"/>
          <w:sz w:val="28"/>
        </w:rPr>
        <w:t>
             !                    !белгіленген!      ! белгіленген!      
</w:t>
      </w:r>
      <w:r>
        <w:br/>
      </w:r>
      <w:r>
        <w:rPr>
          <w:rFonts w:ascii="Times New Roman"/>
          <w:b w:val="false"/>
          <w:i w:val="false"/>
          <w:color w:val="000000"/>
          <w:sz w:val="28"/>
        </w:rPr>
        <w:t>
             !                    !қызметкер. !      ! қызметкер. !      
</w:t>
      </w:r>
      <w:r>
        <w:br/>
      </w:r>
      <w:r>
        <w:rPr>
          <w:rFonts w:ascii="Times New Roman"/>
          <w:b w:val="false"/>
          <w:i w:val="false"/>
          <w:color w:val="000000"/>
          <w:sz w:val="28"/>
        </w:rPr>
        <w:t>
             !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17        !     18    !  19  !     20     !   21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Ғылыми дәрежесі үшін      !    Түнгі уақытта жұмыс     
</w:t>
      </w:r>
      <w:r>
        <w:br/>
      </w:r>
      <w:r>
        <w:rPr>
          <w:rFonts w:ascii="Times New Roman"/>
          <w:b w:val="false"/>
          <w:i w:val="false"/>
          <w:color w:val="000000"/>
          <w:sz w:val="28"/>
        </w:rPr>
        <w:t>
қызметкерлер !                               !       істегені үшін
</w:t>
      </w:r>
      <w:r>
        <w:br/>
      </w:r>
      <w:r>
        <w:rPr>
          <w:rFonts w:ascii="Times New Roman"/>
          <w:b w:val="false"/>
          <w:i w:val="false"/>
          <w:color w:val="000000"/>
          <w:sz w:val="28"/>
        </w:rPr>
        <w:t>
санаты       !-------------------------------!-----------------------------
</w:t>
      </w:r>
      <w:r>
        <w:br/>
      </w:r>
      <w:r>
        <w:rPr>
          <w:rFonts w:ascii="Times New Roman"/>
          <w:b w:val="false"/>
          <w:i w:val="false"/>
          <w:color w:val="000000"/>
          <w:sz w:val="28"/>
        </w:rPr>
        <w:t>
             !  Қосымша ақы  !    Сомасы     !  Қосымша ақы  !    Сомасы 
</w:t>
      </w:r>
      <w:r>
        <w:br/>
      </w:r>
      <w:r>
        <w:rPr>
          <w:rFonts w:ascii="Times New Roman"/>
          <w:b w:val="false"/>
          <w:i w:val="false"/>
          <w:color w:val="000000"/>
          <w:sz w:val="28"/>
        </w:rPr>
        <w:t>
             !  белгіленген  !               !  белгіленген  !        
</w:t>
      </w:r>
      <w:r>
        <w:br/>
      </w:r>
      <w:r>
        <w:rPr>
          <w:rFonts w:ascii="Times New Roman"/>
          <w:b w:val="false"/>
          <w:i w:val="false"/>
          <w:color w:val="000000"/>
          <w:sz w:val="28"/>
        </w:rPr>
        <w:t>
             !қызметкерлердің!               !қызметкерлердің!           
</w:t>
      </w:r>
      <w:r>
        <w:br/>
      </w:r>
      <w:r>
        <w:rPr>
          <w:rFonts w:ascii="Times New Roman"/>
          <w:b w:val="false"/>
          <w:i w:val="false"/>
          <w:color w:val="000000"/>
          <w:sz w:val="28"/>
        </w:rPr>
        <w:t>
             !      саны     !               !      саны     !
</w:t>
      </w:r>
      <w:r>
        <w:br/>
      </w:r>
      <w:r>
        <w:rPr>
          <w:rFonts w:ascii="Times New Roman"/>
          <w:b w:val="false"/>
          <w:i w:val="false"/>
          <w:color w:val="000000"/>
          <w:sz w:val="28"/>
        </w:rPr>
        <w:t>
---------------------------------------------------------------------------
</w:t>
      </w:r>
      <w:r>
        <w:br/>
      </w:r>
      <w:r>
        <w:rPr>
          <w:rFonts w:ascii="Times New Roman"/>
          <w:b w:val="false"/>
          <w:i w:val="false"/>
          <w:color w:val="000000"/>
          <w:sz w:val="28"/>
        </w:rPr>
        <w:t>
      1      !       22      !       23      !       24      !      25
</w:t>
      </w:r>
      <w:r>
        <w:br/>
      </w:r>
      <w:r>
        <w:rPr>
          <w:rFonts w:ascii="Times New Roman"/>
          <w:b w:val="false"/>
          <w:i w:val="false"/>
          <w:color w:val="000000"/>
          <w:sz w:val="28"/>
        </w:rPr>
        <w:t>
---------------------------------------------------------------------------
</w:t>
      </w:r>
      <w:r>
        <w:br/>
      </w:r>
      <w:r>
        <w:rPr>
          <w:rFonts w:ascii="Times New Roman"/>
          <w:b w:val="false"/>
          <w:i w:val="false"/>
          <w:color w:val="000000"/>
          <w:sz w:val="28"/>
        </w:rPr>
        <w:t>
Өлшем бірлігі       бірл.        мың теңге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Мереке және       ! Мерзімінен тыс 
</w:t>
      </w:r>
      <w:r>
        <w:br/>
      </w:r>
      <w:r>
        <w:rPr>
          <w:rFonts w:ascii="Times New Roman"/>
          <w:b w:val="false"/>
          <w:i w:val="false"/>
          <w:color w:val="000000"/>
          <w:sz w:val="28"/>
        </w:rPr>
        <w:t>
қызметкерлер !  демалыс күндерін. ! жұмыс үшін      
</w:t>
      </w:r>
      <w:r>
        <w:br/>
      </w:r>
      <w:r>
        <w:rPr>
          <w:rFonts w:ascii="Times New Roman"/>
          <w:b w:val="false"/>
          <w:i w:val="false"/>
          <w:color w:val="000000"/>
          <w:sz w:val="28"/>
        </w:rPr>
        <w:t>
санаты       !  дегі жұмыс үшін   !
</w:t>
      </w:r>
      <w:r>
        <w:br/>
      </w:r>
      <w:r>
        <w:rPr>
          <w:rFonts w:ascii="Times New Roman"/>
          <w:b w:val="false"/>
          <w:i w:val="false"/>
          <w:color w:val="000000"/>
          <w:sz w:val="28"/>
        </w:rPr>
        <w:t>
             !--------------------!-------------------
</w:t>
      </w:r>
      <w:r>
        <w:br/>
      </w:r>
      <w:r>
        <w:rPr>
          <w:rFonts w:ascii="Times New Roman"/>
          <w:b w:val="false"/>
          <w:i w:val="false"/>
          <w:color w:val="000000"/>
          <w:sz w:val="28"/>
        </w:rPr>
        <w:t>
  Қосымша ақы! Сомасы!Қосымша ақы !Сомасы
</w:t>
      </w:r>
      <w:r>
        <w:br/>
      </w:r>
      <w:r>
        <w:rPr>
          <w:rFonts w:ascii="Times New Roman"/>
          <w:b w:val="false"/>
          <w:i w:val="false"/>
          <w:color w:val="000000"/>
          <w:sz w:val="28"/>
        </w:rPr>
        <w:t>
             ! белгіленген!       ! белгіленген!      
</w:t>
      </w:r>
      <w:r>
        <w:br/>
      </w:r>
      <w:r>
        <w:rPr>
          <w:rFonts w:ascii="Times New Roman"/>
          <w:b w:val="false"/>
          <w:i w:val="false"/>
          <w:color w:val="000000"/>
          <w:sz w:val="28"/>
        </w:rPr>
        <w:t>
             ! қызметкер. !       ! қызметкер. !      
</w:t>
      </w:r>
      <w:r>
        <w:br/>
      </w:r>
      <w:r>
        <w:rPr>
          <w:rFonts w:ascii="Times New Roman"/>
          <w:b w:val="false"/>
          <w:i w:val="false"/>
          <w:color w:val="000000"/>
          <w:sz w:val="28"/>
        </w:rPr>
        <w:t>
             !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26    !  27   !     28     !  29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белгі. ! Сомасы
</w:t>
      </w:r>
      <w:r>
        <w:br/>
      </w:r>
      <w:r>
        <w:rPr>
          <w:rFonts w:ascii="Times New Roman"/>
          <w:b w:val="false"/>
          <w:i w:val="false"/>
          <w:color w:val="000000"/>
          <w:sz w:val="28"/>
        </w:rPr>
        <w:t>
     !белгіленген !         !(АЕК х 31-бағ. ! ленген қызметкер.  !
</w:t>
      </w:r>
      <w:r>
        <w:br/>
      </w:r>
      <w:r>
        <w:rPr>
          <w:rFonts w:ascii="Times New Roman"/>
          <w:b w:val="false"/>
          <w:i w:val="false"/>
          <w:color w:val="000000"/>
          <w:sz w:val="28"/>
        </w:rPr>
        <w:t>
     !қызметкер.  !         !х 30-бағ.)/1000! лердің саны        !
</w:t>
      </w:r>
      <w:r>
        <w:br/>
      </w:r>
      <w:r>
        <w:rPr>
          <w:rFonts w:ascii="Times New Roman"/>
          <w:b w:val="false"/>
          <w:i w:val="false"/>
          <w:color w:val="000000"/>
          <w:sz w:val="28"/>
        </w:rPr>
        <w:t>
     !лердің саны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1  !     30     !   31    !      32       !          33        !   34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Қызметтерді қоса !    Уақытша болмаған  ! Бір айдағы
</w:t>
      </w:r>
      <w:r>
        <w:br/>
      </w:r>
      <w:r>
        <w:rPr>
          <w:rFonts w:ascii="Times New Roman"/>
          <w:b w:val="false"/>
          <w:i w:val="false"/>
          <w:color w:val="000000"/>
          <w:sz w:val="28"/>
        </w:rPr>
        <w:t>
қызметкерлер !  атқарғаны үшін  ! қызметкердің міндет. ! қосымша ақылардың
</w:t>
      </w:r>
      <w:r>
        <w:br/>
      </w:r>
      <w:r>
        <w:rPr>
          <w:rFonts w:ascii="Times New Roman"/>
          <w:b w:val="false"/>
          <w:i w:val="false"/>
          <w:color w:val="000000"/>
          <w:sz w:val="28"/>
        </w:rPr>
        <w:t>
санаты       ! (қызмет көрсету  ! терін орындағаны үшін! сомасы (19-бағ.
</w:t>
      </w:r>
      <w:r>
        <w:br/>
      </w:r>
      <w:r>
        <w:rPr>
          <w:rFonts w:ascii="Times New Roman"/>
          <w:b w:val="false"/>
          <w:i w:val="false"/>
          <w:color w:val="000000"/>
          <w:sz w:val="28"/>
        </w:rPr>
        <w:t>
             ! аймағын ұлғайту) !      қосымша ақы     ! + 21-бағ. + 23-
</w:t>
      </w:r>
      <w:r>
        <w:br/>
      </w:r>
      <w:r>
        <w:rPr>
          <w:rFonts w:ascii="Times New Roman"/>
          <w:b w:val="false"/>
          <w:i w:val="false"/>
          <w:color w:val="000000"/>
          <w:sz w:val="28"/>
        </w:rPr>
        <w:t>
             !                  !                      ! бағ. + 25-бағ. +
</w:t>
      </w:r>
      <w:r>
        <w:br/>
      </w:r>
      <w:r>
        <w:rPr>
          <w:rFonts w:ascii="Times New Roman"/>
          <w:b w:val="false"/>
          <w:i w:val="false"/>
          <w:color w:val="000000"/>
          <w:sz w:val="28"/>
        </w:rPr>
        <w:t>
             !                  !                      ! 27-бағ. + 29-бағ.
</w:t>
      </w:r>
      <w:r>
        <w:br/>
      </w:r>
      <w:r>
        <w:rPr>
          <w:rFonts w:ascii="Times New Roman"/>
          <w:b w:val="false"/>
          <w:i w:val="false"/>
          <w:color w:val="000000"/>
          <w:sz w:val="28"/>
        </w:rPr>
        <w:t>
             !                  !                      ! 32-бағ. + 34-бағ.
</w:t>
      </w:r>
      <w:r>
        <w:br/>
      </w:r>
      <w:r>
        <w:rPr>
          <w:rFonts w:ascii="Times New Roman"/>
          <w:b w:val="false"/>
          <w:i w:val="false"/>
          <w:color w:val="000000"/>
          <w:sz w:val="28"/>
        </w:rPr>
        <w:t>
             !------------------!----------------------! + 36-бағ. + 38-   
</w:t>
      </w:r>
      <w:r>
        <w:br/>
      </w:r>
      <w:r>
        <w:rPr>
          <w:rFonts w:ascii="Times New Roman"/>
          <w:b w:val="false"/>
          <w:i w:val="false"/>
          <w:color w:val="000000"/>
          <w:sz w:val="28"/>
        </w:rPr>
        <w:t>
             !Қосымша ақы!Сомасы! Қосымша ақы ! Сомасы ! бағ.)
</w:t>
      </w:r>
      <w:r>
        <w:br/>
      </w:r>
      <w:r>
        <w:rPr>
          <w:rFonts w:ascii="Times New Roman"/>
          <w:b w:val="false"/>
          <w:i w:val="false"/>
          <w:color w:val="000000"/>
          <w:sz w:val="28"/>
        </w:rPr>
        <w:t>
             !белгіленген!      ! белгіленген !        !
</w:t>
      </w:r>
      <w:r>
        <w:br/>
      </w:r>
      <w:r>
        <w:rPr>
          <w:rFonts w:ascii="Times New Roman"/>
          <w:b w:val="false"/>
          <w:i w:val="false"/>
          <w:color w:val="000000"/>
          <w:sz w:val="28"/>
        </w:rPr>
        <w:t>
             !қызметкер. !      ! қызметкер.  !        ! 
</w:t>
      </w:r>
      <w:r>
        <w:br/>
      </w:r>
      <w:r>
        <w:rPr>
          <w:rFonts w:ascii="Times New Roman"/>
          <w:b w:val="false"/>
          <w:i w:val="false"/>
          <w:color w:val="000000"/>
          <w:sz w:val="28"/>
        </w:rPr>
        <w:t>
             !лердің саны!      ! лердің саны !        !
</w:t>
      </w:r>
      <w:r>
        <w:br/>
      </w:r>
      <w:r>
        <w:rPr>
          <w:rFonts w:ascii="Times New Roman"/>
          <w:b w:val="false"/>
          <w:i w:val="false"/>
          <w:color w:val="000000"/>
          <w:sz w:val="28"/>
        </w:rPr>
        <w:t>
---------------------------------------------------------------------------
</w:t>
      </w:r>
      <w:r>
        <w:br/>
      </w:r>
      <w:r>
        <w:rPr>
          <w:rFonts w:ascii="Times New Roman"/>
          <w:b w:val="false"/>
          <w:i w:val="false"/>
          <w:color w:val="000000"/>
          <w:sz w:val="28"/>
        </w:rPr>
        <w:t>
      1      !    35     !  36  !      37     !   38   !         39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мың теңге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Үстемеақылар                    ! Бір айдағы
</w:t>
      </w:r>
      <w:r>
        <w:br/>
      </w:r>
      <w:r>
        <w:rPr>
          <w:rFonts w:ascii="Times New Roman"/>
          <w:b w:val="false"/>
          <w:i w:val="false"/>
          <w:color w:val="000000"/>
          <w:sz w:val="28"/>
        </w:rPr>
        <w:t>
дің, лау. !--------------------------------------------------! үстемеақы.
</w:t>
      </w:r>
      <w:r>
        <w:br/>
      </w:r>
      <w:r>
        <w:rPr>
          <w:rFonts w:ascii="Times New Roman"/>
          <w:b w:val="false"/>
          <w:i w:val="false"/>
          <w:color w:val="000000"/>
          <w:sz w:val="28"/>
        </w:rPr>
        <w:t>
азымдардың!  Жүлделі орын үшін !     Құрметті атағы үшін     ! ның сомасы
</w:t>
      </w:r>
      <w:r>
        <w:br/>
      </w:r>
      <w:r>
        <w:rPr>
          <w:rFonts w:ascii="Times New Roman"/>
          <w:b w:val="false"/>
          <w:i w:val="false"/>
          <w:color w:val="000000"/>
          <w:sz w:val="28"/>
        </w:rPr>
        <w:t>
атауы,    !      үстемеақы     !                             ! (41-бағ. +
</w:t>
      </w:r>
      <w:r>
        <w:br/>
      </w:r>
      <w:r>
        <w:rPr>
          <w:rFonts w:ascii="Times New Roman"/>
          <w:b w:val="false"/>
          <w:i w:val="false"/>
          <w:color w:val="000000"/>
          <w:sz w:val="28"/>
        </w:rPr>
        <w:t>
қызметкер.!--------------------!-----------------------------! 44-бағ.)
</w:t>
      </w:r>
      <w:r>
        <w:br/>
      </w:r>
      <w:r>
        <w:rPr>
          <w:rFonts w:ascii="Times New Roman"/>
          <w:b w:val="false"/>
          <w:i w:val="false"/>
          <w:color w:val="000000"/>
          <w:sz w:val="28"/>
        </w:rPr>
        <w:t>
лер санаты! Үстемеақы ! Сомасы ! Үстемеақы !Мөлшері! Сомасы  ! 
</w:t>
      </w:r>
      <w:r>
        <w:br/>
      </w:r>
      <w:r>
        <w:rPr>
          <w:rFonts w:ascii="Times New Roman"/>
          <w:b w:val="false"/>
          <w:i w:val="false"/>
          <w:color w:val="000000"/>
          <w:sz w:val="28"/>
        </w:rPr>
        <w:t>
          !белгіленген!        !белгіленген!       !(АЕК х 43! 
</w:t>
      </w:r>
      <w:r>
        <w:br/>
      </w:r>
      <w:r>
        <w:rPr>
          <w:rFonts w:ascii="Times New Roman"/>
          <w:b w:val="false"/>
          <w:i w:val="false"/>
          <w:color w:val="000000"/>
          <w:sz w:val="28"/>
        </w:rPr>
        <w:t>
          !қызметкер. !        !қызметкер. !       !-бағ.х 42! 
</w:t>
      </w:r>
      <w:r>
        <w:br/>
      </w:r>
      <w:r>
        <w:rPr>
          <w:rFonts w:ascii="Times New Roman"/>
          <w:b w:val="false"/>
          <w:i w:val="false"/>
          <w:color w:val="000000"/>
          <w:sz w:val="28"/>
        </w:rPr>
        <w:t>
          !лердің саны!        !лердің саны!       !-бағ.)/  ! 
</w:t>
      </w:r>
      <w:r>
        <w:br/>
      </w:r>
      <w:r>
        <w:rPr>
          <w:rFonts w:ascii="Times New Roman"/>
          <w:b w:val="false"/>
          <w:i w:val="false"/>
          <w:color w:val="000000"/>
          <w:sz w:val="28"/>
        </w:rPr>
        <w:t>
          !           !        !           !       !1000     ! 
</w:t>
      </w:r>
      <w:r>
        <w:br/>
      </w:r>
      <w:r>
        <w:rPr>
          <w:rFonts w:ascii="Times New Roman"/>
          <w:b w:val="false"/>
          <w:i w:val="false"/>
          <w:color w:val="000000"/>
          <w:sz w:val="28"/>
        </w:rPr>
        <w:t>
---------------------------------------------------------------------------
</w:t>
      </w:r>
      <w:r>
        <w:br/>
      </w:r>
      <w:r>
        <w:rPr>
          <w:rFonts w:ascii="Times New Roman"/>
          <w:b w:val="false"/>
          <w:i w:val="false"/>
          <w:color w:val="000000"/>
          <w:sz w:val="28"/>
        </w:rPr>
        <w:t>
     1    !     40    !   41   !    42     !   43  !    44   !      45
</w:t>
      </w:r>
      <w:r>
        <w:br/>
      </w:r>
      <w:r>
        <w:rPr>
          <w:rFonts w:ascii="Times New Roman"/>
          <w:b w:val="false"/>
          <w:i w:val="false"/>
          <w:color w:val="000000"/>
          <w:sz w:val="28"/>
        </w:rPr>
        <w:t>
---------------------------------------------------------------------------
</w:t>
      </w:r>
      <w:r>
        <w:br/>
      </w:r>
      <w:r>
        <w:rPr>
          <w:rFonts w:ascii="Times New Roman"/>
          <w:b w:val="false"/>
          <w:i w:val="false"/>
          <w:color w:val="000000"/>
          <w:sz w:val="28"/>
        </w:rPr>
        <w:t>
Өлшем          бірл.      мың      бірл.      коэф.    мың      мың теңге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Жалақыдағы           !  Бір айдағы ! Бір жылдағы
</w:t>
      </w:r>
      <w:r>
        <w:br/>
      </w:r>
      <w:r>
        <w:rPr>
          <w:rFonts w:ascii="Times New Roman"/>
          <w:b w:val="false"/>
          <w:i w:val="false"/>
          <w:color w:val="000000"/>
          <w:sz w:val="28"/>
        </w:rPr>
        <w:t>
    айырмашылық           !   негізгі   !   негізгі
</w:t>
      </w:r>
      <w:r>
        <w:br/>
      </w:r>
      <w:r>
        <w:rPr>
          <w:rFonts w:ascii="Times New Roman"/>
          <w:b w:val="false"/>
          <w:i w:val="false"/>
          <w:color w:val="000000"/>
          <w:sz w:val="28"/>
        </w:rPr>
        <w:t>
--------------------------!  жалақының  !  жалақының
</w:t>
      </w:r>
      <w:r>
        <w:br/>
      </w:r>
      <w:r>
        <w:rPr>
          <w:rFonts w:ascii="Times New Roman"/>
          <w:b w:val="false"/>
          <w:i w:val="false"/>
          <w:color w:val="000000"/>
          <w:sz w:val="28"/>
        </w:rPr>
        <w:t>
 Осы айырмашылық ! Сомасы !    жиыны    !    жиыны
</w:t>
      </w:r>
      <w:r>
        <w:br/>
      </w:r>
      <w:r>
        <w:rPr>
          <w:rFonts w:ascii="Times New Roman"/>
          <w:b w:val="false"/>
          <w:i w:val="false"/>
          <w:color w:val="000000"/>
          <w:sz w:val="28"/>
        </w:rPr>
        <w:t>
    төленетін    !        !   17-бағ.   ! 48-бағ. х 12
</w:t>
      </w:r>
      <w:r>
        <w:br/>
      </w:r>
      <w:r>
        <w:rPr>
          <w:rFonts w:ascii="Times New Roman"/>
          <w:b w:val="false"/>
          <w:i w:val="false"/>
          <w:color w:val="000000"/>
          <w:sz w:val="28"/>
        </w:rPr>
        <w:t>
   мемлекеттік   !        !  + 39-бағ.  !
</w:t>
      </w:r>
      <w:r>
        <w:br/>
      </w:r>
      <w:r>
        <w:rPr>
          <w:rFonts w:ascii="Times New Roman"/>
          <w:b w:val="false"/>
          <w:i w:val="false"/>
          <w:color w:val="000000"/>
          <w:sz w:val="28"/>
        </w:rPr>
        <w:t>
    мекемелер    !        !  + 45-бағ.  !
</w:t>
      </w:r>
      <w:r>
        <w:br/>
      </w:r>
      <w:r>
        <w:rPr>
          <w:rFonts w:ascii="Times New Roman"/>
          <w:b w:val="false"/>
          <w:i w:val="false"/>
          <w:color w:val="000000"/>
          <w:sz w:val="28"/>
        </w:rPr>
        <w:t>
қызметкерлерінің !        !  + 47-бағ.  !
</w:t>
      </w:r>
      <w:r>
        <w:br/>
      </w:r>
      <w:r>
        <w:rPr>
          <w:rFonts w:ascii="Times New Roman"/>
          <w:b w:val="false"/>
          <w:i w:val="false"/>
          <w:color w:val="000000"/>
          <w:sz w:val="28"/>
        </w:rPr>
        <w:t>
      саны       !        !             !
</w:t>
      </w:r>
      <w:r>
        <w:br/>
      </w:r>
      <w:r>
        <w:rPr>
          <w:rFonts w:ascii="Times New Roman"/>
          <w:b w:val="false"/>
          <w:i w:val="false"/>
          <w:color w:val="000000"/>
          <w:sz w:val="28"/>
        </w:rPr>
        <w:t>
---------------------------------------------------------
</w:t>
      </w:r>
      <w:r>
        <w:br/>
      </w:r>
      <w:r>
        <w:rPr>
          <w:rFonts w:ascii="Times New Roman"/>
          <w:b w:val="false"/>
          <w:i w:val="false"/>
          <w:color w:val="000000"/>
          <w:sz w:val="28"/>
        </w:rPr>
        <w:t>
       46        !   47   !      48     !       49 
</w:t>
      </w:r>
      <w:r>
        <w:br/>
      </w:r>
      <w:r>
        <w:rPr>
          <w:rFonts w:ascii="Times New Roman"/>
          <w:b w:val="false"/>
          <w:i w:val="false"/>
          <w:color w:val="000000"/>
          <w:sz w:val="28"/>
        </w:rPr>
        <w:t>
---------------------------------------------------------
</w:t>
      </w:r>
      <w:r>
        <w:br/>
      </w:r>
      <w:r>
        <w:rPr>
          <w:rFonts w:ascii="Times New Roman"/>
          <w:b w:val="false"/>
          <w:i w:val="false"/>
          <w:color w:val="000000"/>
          <w:sz w:val="28"/>
        </w:rPr>
        <w:t>
      бірл.         мың      мың теңге       мың теңге
</w:t>
      </w:r>
      <w:r>
        <w:br/>
      </w:r>
      <w:r>
        <w:rPr>
          <w:rFonts w:ascii="Times New Roman"/>
          <w:b w:val="false"/>
          <w:i w:val="false"/>
          <w:color w:val="000000"/>
          <w:sz w:val="28"/>
        </w:rPr>
        <w:t>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9-қосымша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07-111-нысан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дене шынықтыру және спорт мекемелері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 Бір айдағы лауазымдық ! Лауазымдық жалақысын 
</w:t>
      </w:r>
      <w:r>
        <w:br/>
      </w:r>
      <w:r>
        <w:rPr>
          <w:rFonts w:ascii="Times New Roman"/>
          <w:b w:val="false"/>
          <w:i w:val="false"/>
          <w:color w:val="000000"/>
          <w:sz w:val="28"/>
        </w:rPr>
        <w:t>
дің, лауаз. !2-бағ. + 3-бағ.!   жалақының сомасы    ! (ставкасын) арттыру  
</w:t>
      </w:r>
      <w:r>
        <w:br/>
      </w:r>
      <w:r>
        <w:rPr>
          <w:rFonts w:ascii="Times New Roman"/>
          <w:b w:val="false"/>
          <w:i w:val="false"/>
          <w:color w:val="000000"/>
          <w:sz w:val="28"/>
        </w:rPr>
        <w:t>
ымдардың    ! +...+ 11-бағ. ! (2-бағ. х базалық     !----------------------
</w:t>
      </w:r>
      <w:r>
        <w:br/>
      </w:r>
      <w:r>
        <w:rPr>
          <w:rFonts w:ascii="Times New Roman"/>
          <w:b w:val="false"/>
          <w:i w:val="false"/>
          <w:color w:val="000000"/>
          <w:sz w:val="28"/>
        </w:rPr>
        <w:t>
атауы, қыз. !   + 12-бағ.   ! лауазымдық жалақы х   !  Ауылдық жерде жұмыс
</w:t>
      </w:r>
      <w:r>
        <w:br/>
      </w:r>
      <w:r>
        <w:rPr>
          <w:rFonts w:ascii="Times New Roman"/>
          <w:b w:val="false"/>
          <w:i w:val="false"/>
          <w:color w:val="000000"/>
          <w:sz w:val="28"/>
        </w:rPr>
        <w:t>
меткерлер   !               ! коэфф. + ... + 12-бағ.!    істегені үшін
</w:t>
      </w:r>
      <w:r>
        <w:br/>
      </w:r>
      <w:r>
        <w:rPr>
          <w:rFonts w:ascii="Times New Roman"/>
          <w:b w:val="false"/>
          <w:i w:val="false"/>
          <w:color w:val="000000"/>
          <w:sz w:val="28"/>
        </w:rPr>
        <w:t>
санаты      !               ! х базалық лауазымдық  !----------------------
</w:t>
      </w:r>
      <w:r>
        <w:br/>
      </w:r>
      <w:r>
        <w:rPr>
          <w:rFonts w:ascii="Times New Roman"/>
          <w:b w:val="false"/>
          <w:i w:val="false"/>
          <w:color w:val="000000"/>
          <w:sz w:val="28"/>
        </w:rPr>
        <w:t>
            !               ! жалақы х коэфф.)/1000 !Осы арттыру ! Сомасы
</w:t>
      </w:r>
      <w:r>
        <w:br/>
      </w:r>
      <w:r>
        <w:rPr>
          <w:rFonts w:ascii="Times New Roman"/>
          <w:b w:val="false"/>
          <w:i w:val="false"/>
          <w:color w:val="000000"/>
          <w:sz w:val="28"/>
        </w:rPr>
        <w:t>
            !               !                       !белгіленген !
</w:t>
      </w:r>
      <w:r>
        <w:br/>
      </w:r>
      <w:r>
        <w:rPr>
          <w:rFonts w:ascii="Times New Roman"/>
          <w:b w:val="false"/>
          <w:i w:val="false"/>
          <w:color w:val="000000"/>
          <w:sz w:val="28"/>
        </w:rPr>
        <w:t>
            !               !                       ! қызметкер. !
</w:t>
      </w:r>
      <w:r>
        <w:br/>
      </w:r>
      <w:r>
        <w:rPr>
          <w:rFonts w:ascii="Times New Roman"/>
          <w:b w:val="false"/>
          <w:i w:val="false"/>
          <w:color w:val="000000"/>
          <w:sz w:val="28"/>
        </w:rPr>
        <w:t>
            !               !                       !лердің саны !
</w:t>
      </w:r>
      <w:r>
        <w:br/>
      </w:r>
      <w:r>
        <w:rPr>
          <w:rFonts w:ascii="Times New Roman"/>
          <w:b w:val="false"/>
          <w:i w:val="false"/>
          <w:color w:val="000000"/>
          <w:sz w:val="28"/>
        </w:rPr>
        <w:t>
---------------------------------------------------------------------------
</w:t>
      </w:r>
      <w:r>
        <w:br/>
      </w:r>
      <w:r>
        <w:rPr>
          <w:rFonts w:ascii="Times New Roman"/>
          <w:b w:val="false"/>
          <w:i w:val="false"/>
          <w:color w:val="000000"/>
          <w:sz w:val="28"/>
        </w:rPr>
        <w:t>
      1     !       13      !           14          !     15     !   16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                 Үстемеақылар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!Бір айдағы!Жоғары сапалы  !Спорт сайыстары.!Спорт сайыстарына
</w:t>
      </w:r>
      <w:r>
        <w:br/>
      </w:r>
      <w:r>
        <w:rPr>
          <w:rFonts w:ascii="Times New Roman"/>
          <w:b w:val="false"/>
          <w:i w:val="false"/>
          <w:color w:val="000000"/>
          <w:sz w:val="28"/>
        </w:rPr>
        <w:t>
қызметкерлер !арттыру   !оқыту - жаттық.!ның чемпиондары !қызмет көрсеткені
</w:t>
      </w:r>
      <w:r>
        <w:br/>
      </w:r>
      <w:r>
        <w:rPr>
          <w:rFonts w:ascii="Times New Roman"/>
          <w:b w:val="false"/>
          <w:i w:val="false"/>
          <w:color w:val="000000"/>
          <w:sz w:val="28"/>
        </w:rPr>
        <w:t>
санаты       !есебімен  !тандыру проце. !мен жүлдегерле. !үшін үстемеақы 
</w:t>
      </w:r>
      <w:r>
        <w:br/>
      </w:r>
      <w:r>
        <w:rPr>
          <w:rFonts w:ascii="Times New Roman"/>
          <w:b w:val="false"/>
          <w:i w:val="false"/>
          <w:color w:val="000000"/>
          <w:sz w:val="28"/>
        </w:rPr>
        <w:t>
             !лауазымдық!сін тікелей    !рін дайындағаны !                
</w:t>
      </w:r>
      <w:r>
        <w:br/>
      </w:r>
      <w:r>
        <w:rPr>
          <w:rFonts w:ascii="Times New Roman"/>
          <w:b w:val="false"/>
          <w:i w:val="false"/>
          <w:color w:val="000000"/>
          <w:sz w:val="28"/>
        </w:rPr>
        <w:t>
             !жалақылар.!қамтамасыз ету !үшін үстемеақы  !
</w:t>
      </w:r>
      <w:r>
        <w:br/>
      </w:r>
      <w:r>
        <w:rPr>
          <w:rFonts w:ascii="Times New Roman"/>
          <w:b w:val="false"/>
          <w:i w:val="false"/>
          <w:color w:val="000000"/>
          <w:sz w:val="28"/>
        </w:rPr>
        <w:t>
             !дың сомасы!үшін үстемеақы !                !                
</w:t>
      </w:r>
      <w:r>
        <w:br/>
      </w:r>
      <w:r>
        <w:rPr>
          <w:rFonts w:ascii="Times New Roman"/>
          <w:b w:val="false"/>
          <w:i w:val="false"/>
          <w:color w:val="000000"/>
          <w:sz w:val="28"/>
        </w:rPr>
        <w:t>
             !(15-бағ. +!               !                !                
</w:t>
      </w:r>
      <w:r>
        <w:br/>
      </w:r>
      <w:r>
        <w:rPr>
          <w:rFonts w:ascii="Times New Roman"/>
          <w:b w:val="false"/>
          <w:i w:val="false"/>
          <w:color w:val="000000"/>
          <w:sz w:val="28"/>
        </w:rPr>
        <w:t>
             !16-бағ.)  !---------------!----------------!-----------------
</w:t>
      </w:r>
      <w:r>
        <w:br/>
      </w:r>
      <w:r>
        <w:rPr>
          <w:rFonts w:ascii="Times New Roman"/>
          <w:b w:val="false"/>
          <w:i w:val="false"/>
          <w:color w:val="000000"/>
          <w:sz w:val="28"/>
        </w:rPr>
        <w:t>
             !          !Үстеме. !Сомасы!Үстемеақы!Сомасы!Үстемеақы!Сомасы
</w:t>
      </w:r>
      <w:r>
        <w:br/>
      </w:r>
      <w:r>
        <w:rPr>
          <w:rFonts w:ascii="Times New Roman"/>
          <w:b w:val="false"/>
          <w:i w:val="false"/>
          <w:color w:val="000000"/>
          <w:sz w:val="28"/>
        </w:rPr>
        <w:t>
             !          !ақы бел.!      !белгілен.!      !белгілен.!
</w:t>
      </w:r>
      <w:r>
        <w:br/>
      </w:r>
      <w:r>
        <w:rPr>
          <w:rFonts w:ascii="Times New Roman"/>
          <w:b w:val="false"/>
          <w:i w:val="false"/>
          <w:color w:val="000000"/>
          <w:sz w:val="28"/>
        </w:rPr>
        <w:t>
             !          !гіленген!      !ген қыз. !      !ген қыз. !
</w:t>
      </w:r>
      <w:r>
        <w:br/>
      </w:r>
      <w:r>
        <w:rPr>
          <w:rFonts w:ascii="Times New Roman"/>
          <w:b w:val="false"/>
          <w:i w:val="false"/>
          <w:color w:val="000000"/>
          <w:sz w:val="28"/>
        </w:rPr>
        <w:t>
             !          !қызмет. !      !меткер.  !      !меткер.  !
</w:t>
      </w:r>
      <w:r>
        <w:br/>
      </w:r>
      <w:r>
        <w:rPr>
          <w:rFonts w:ascii="Times New Roman"/>
          <w:b w:val="false"/>
          <w:i w:val="false"/>
          <w:color w:val="000000"/>
          <w:sz w:val="28"/>
        </w:rPr>
        <w:t>
             !          !лердің  !      !лердің   !      !лердің   !
</w:t>
      </w:r>
      <w:r>
        <w:br/>
      </w:r>
      <w:r>
        <w:rPr>
          <w:rFonts w:ascii="Times New Roman"/>
          <w:b w:val="false"/>
          <w:i w:val="false"/>
          <w:color w:val="000000"/>
          <w:sz w:val="28"/>
        </w:rPr>
        <w:t>
             !          !саны    !      !саны     !      !саны     !
</w:t>
      </w:r>
      <w:r>
        <w:br/>
      </w:r>
      <w:r>
        <w:rPr>
          <w:rFonts w:ascii="Times New Roman"/>
          <w:b w:val="false"/>
          <w:i w:val="false"/>
          <w:color w:val="000000"/>
          <w:sz w:val="28"/>
        </w:rPr>
        <w:t>
---------------------------------------------------------------------------
</w:t>
      </w:r>
      <w:r>
        <w:br/>
      </w:r>
      <w:r>
        <w:rPr>
          <w:rFonts w:ascii="Times New Roman"/>
          <w:b w:val="false"/>
          <w:i w:val="false"/>
          <w:color w:val="000000"/>
          <w:sz w:val="28"/>
        </w:rPr>
        <w:t>
      1      !    17    !   18   !  19  !   20    !  21  !    22   !   23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!Спорт сайыстары  ! Спорт атағы  !    Құрметті атағы үшін
</w:t>
      </w:r>
      <w:r>
        <w:br/>
      </w:r>
      <w:r>
        <w:rPr>
          <w:rFonts w:ascii="Times New Roman"/>
          <w:b w:val="false"/>
          <w:i w:val="false"/>
          <w:color w:val="000000"/>
          <w:sz w:val="28"/>
        </w:rPr>
        <w:t>
лауазымдардың!мен оқыту-       !үшін үстемеақы!
</w:t>
      </w:r>
      <w:r>
        <w:br/>
      </w:r>
      <w:r>
        <w:rPr>
          <w:rFonts w:ascii="Times New Roman"/>
          <w:b w:val="false"/>
          <w:i w:val="false"/>
          <w:color w:val="000000"/>
          <w:sz w:val="28"/>
        </w:rPr>
        <w:t>
атауы,       !жаттықтыру       !              !
</w:t>
      </w:r>
      <w:r>
        <w:br/>
      </w:r>
      <w:r>
        <w:rPr>
          <w:rFonts w:ascii="Times New Roman"/>
          <w:b w:val="false"/>
          <w:i w:val="false"/>
          <w:color w:val="000000"/>
          <w:sz w:val="28"/>
        </w:rPr>
        <w:t>
қызметкерлер !жиындарына қызмет!              !
</w:t>
      </w:r>
      <w:r>
        <w:br/>
      </w:r>
      <w:r>
        <w:rPr>
          <w:rFonts w:ascii="Times New Roman"/>
          <w:b w:val="false"/>
          <w:i w:val="false"/>
          <w:color w:val="000000"/>
          <w:sz w:val="28"/>
        </w:rPr>
        <w:t>
санаты       !көрсеткені үшін  !              !
</w:t>
      </w:r>
      <w:r>
        <w:br/>
      </w:r>
      <w:r>
        <w:rPr>
          <w:rFonts w:ascii="Times New Roman"/>
          <w:b w:val="false"/>
          <w:i w:val="false"/>
          <w:color w:val="000000"/>
          <w:sz w:val="28"/>
        </w:rPr>
        <w:t>
             !үстемеақы        !              !
</w:t>
      </w:r>
      <w:r>
        <w:br/>
      </w:r>
      <w:r>
        <w:rPr>
          <w:rFonts w:ascii="Times New Roman"/>
          <w:b w:val="false"/>
          <w:i w:val="false"/>
          <w:color w:val="000000"/>
          <w:sz w:val="28"/>
        </w:rPr>
        <w:t>
             !-----------------!--------------!----------------------------
</w:t>
      </w:r>
      <w:r>
        <w:br/>
      </w:r>
      <w:r>
        <w:rPr>
          <w:rFonts w:ascii="Times New Roman"/>
          <w:b w:val="false"/>
          <w:i w:val="false"/>
          <w:color w:val="000000"/>
          <w:sz w:val="28"/>
        </w:rPr>
        <w:t>
             !Үстемеақы !Сомасы!Үстемеақы!Со. !Үстемеақы!Мөлшері!  Сомасы
</w:t>
      </w:r>
      <w:r>
        <w:br/>
      </w:r>
      <w:r>
        <w:rPr>
          <w:rFonts w:ascii="Times New Roman"/>
          <w:b w:val="false"/>
          <w:i w:val="false"/>
          <w:color w:val="000000"/>
          <w:sz w:val="28"/>
        </w:rPr>
        <w:t>
             !ақы белгі.!      !белгілен.!масы!белгілен.!       !АЕК х 29-
</w:t>
      </w:r>
      <w:r>
        <w:br/>
      </w:r>
      <w:r>
        <w:rPr>
          <w:rFonts w:ascii="Times New Roman"/>
          <w:b w:val="false"/>
          <w:i w:val="false"/>
          <w:color w:val="000000"/>
          <w:sz w:val="28"/>
        </w:rPr>
        <w:t>
             !ленген    !      !ген қыз. !    !ген қыз. !       !бағ. х 28
</w:t>
      </w:r>
      <w:r>
        <w:br/>
      </w:r>
      <w:r>
        <w:rPr>
          <w:rFonts w:ascii="Times New Roman"/>
          <w:b w:val="false"/>
          <w:i w:val="false"/>
          <w:color w:val="000000"/>
          <w:sz w:val="28"/>
        </w:rPr>
        <w:t>
             !қызметкер.!      !меткер.  !    !меткер.  !       !-бағ./1000
</w:t>
      </w:r>
      <w:r>
        <w:br/>
      </w:r>
      <w:r>
        <w:rPr>
          <w:rFonts w:ascii="Times New Roman"/>
          <w:b w:val="false"/>
          <w:i w:val="false"/>
          <w:color w:val="000000"/>
          <w:sz w:val="28"/>
        </w:rPr>
        <w:t>
             !лердің    !      !лердің   !    !лердің   !       !
</w:t>
      </w:r>
      <w:r>
        <w:br/>
      </w:r>
      <w:r>
        <w:rPr>
          <w:rFonts w:ascii="Times New Roman"/>
          <w:b w:val="false"/>
          <w:i w:val="false"/>
          <w:color w:val="000000"/>
          <w:sz w:val="28"/>
        </w:rPr>
        <w:t>
             !саны      !      !саны     !    !саны     !       !
</w:t>
      </w:r>
      <w:r>
        <w:br/>
      </w:r>
      <w:r>
        <w:rPr>
          <w:rFonts w:ascii="Times New Roman"/>
          <w:b w:val="false"/>
          <w:i w:val="false"/>
          <w:color w:val="000000"/>
          <w:sz w:val="28"/>
        </w:rPr>
        <w:t>
---------------------------------------------------------------------------
</w:t>
      </w:r>
      <w:r>
        <w:br/>
      </w:r>
      <w:r>
        <w:rPr>
          <w:rFonts w:ascii="Times New Roman"/>
          <w:b w:val="false"/>
          <w:i w:val="false"/>
          <w:color w:val="000000"/>
          <w:sz w:val="28"/>
        </w:rPr>
        <w:t>
      1      !    24    !  25  !   26    ! 27 !    28   !   29  !    30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коэф.   мың теңге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Қосымша ақылар     
</w:t>
      </w:r>
      <w:r>
        <w:br/>
      </w:r>
      <w:r>
        <w:rPr>
          <w:rFonts w:ascii="Times New Roman"/>
          <w:b w:val="false"/>
          <w:i w:val="false"/>
          <w:color w:val="000000"/>
          <w:sz w:val="28"/>
        </w:rPr>
        <w:t>
           !---------------------------------------------------------------
</w:t>
      </w:r>
      <w:r>
        <w:br/>
      </w:r>
      <w:r>
        <w:rPr>
          <w:rFonts w:ascii="Times New Roman"/>
          <w:b w:val="false"/>
          <w:i w:val="false"/>
          <w:color w:val="000000"/>
          <w:sz w:val="28"/>
        </w:rPr>
        <w:t>
Бір айдағы ! Ғылыми дәрежесі   !Түнгі уақытта жұмыс!  Мереке және демалыс
</w:t>
      </w:r>
      <w:r>
        <w:br/>
      </w:r>
      <w:r>
        <w:rPr>
          <w:rFonts w:ascii="Times New Roman"/>
          <w:b w:val="false"/>
          <w:i w:val="false"/>
          <w:color w:val="000000"/>
          <w:sz w:val="28"/>
        </w:rPr>
        <w:t>
үстеме     !       үшін        !   істегені үшін   !күндеріндегі жұмыс үшін
</w:t>
      </w:r>
      <w:r>
        <w:br/>
      </w:r>
      <w:r>
        <w:rPr>
          <w:rFonts w:ascii="Times New Roman"/>
          <w:b w:val="false"/>
          <w:i w:val="false"/>
          <w:color w:val="000000"/>
          <w:sz w:val="28"/>
        </w:rPr>
        <w:t>
ақының     !-------------------!-------------------!-----------------------
</w:t>
      </w:r>
      <w:r>
        <w:br/>
      </w:r>
      <w:r>
        <w:rPr>
          <w:rFonts w:ascii="Times New Roman"/>
          <w:b w:val="false"/>
          <w:i w:val="false"/>
          <w:color w:val="000000"/>
          <w:sz w:val="28"/>
        </w:rPr>
        <w:t>
сомасы     !Қосымша ақы! Сомасы!Қосымша ақы !Сомасы! Қосымша ақы ! Сомасы
</w:t>
      </w:r>
      <w:r>
        <w:br/>
      </w:r>
      <w:r>
        <w:rPr>
          <w:rFonts w:ascii="Times New Roman"/>
          <w:b w:val="false"/>
          <w:i w:val="false"/>
          <w:color w:val="000000"/>
          <w:sz w:val="28"/>
        </w:rPr>
        <w:t>
(19-бағ. + !белгіленген!       !белгіленген !      ! белгіленген !      
</w:t>
      </w:r>
      <w:r>
        <w:br/>
      </w:r>
      <w:r>
        <w:rPr>
          <w:rFonts w:ascii="Times New Roman"/>
          <w:b w:val="false"/>
          <w:i w:val="false"/>
          <w:color w:val="000000"/>
          <w:sz w:val="28"/>
        </w:rPr>
        <w:t>
21-бағ. +  !қызметкер. !       !қызметкер.  !      ! қызметкер.  !      
</w:t>
      </w:r>
      <w:r>
        <w:br/>
      </w:r>
      <w:r>
        <w:rPr>
          <w:rFonts w:ascii="Times New Roman"/>
          <w:b w:val="false"/>
          <w:i w:val="false"/>
          <w:color w:val="000000"/>
          <w:sz w:val="28"/>
        </w:rPr>
        <w:t>
23-бағ. +  !лердің саны!       !лердің саны !      ! лердің саны !      
</w:t>
      </w:r>
      <w:r>
        <w:br/>
      </w:r>
      <w:r>
        <w:rPr>
          <w:rFonts w:ascii="Times New Roman"/>
          <w:b w:val="false"/>
          <w:i w:val="false"/>
          <w:color w:val="000000"/>
          <w:sz w:val="28"/>
        </w:rPr>
        <w:t>
25-бағ. +  !           !       !            !      !             !      
</w:t>
      </w:r>
      <w:r>
        <w:br/>
      </w:r>
      <w:r>
        <w:rPr>
          <w:rFonts w:ascii="Times New Roman"/>
          <w:b w:val="false"/>
          <w:i w:val="false"/>
          <w:color w:val="000000"/>
          <w:sz w:val="28"/>
        </w:rPr>
        <w:t>
27-бағ. +  !           !       !            !      !             !
</w:t>
      </w:r>
      <w:r>
        <w:br/>
      </w:r>
      <w:r>
        <w:rPr>
          <w:rFonts w:ascii="Times New Roman"/>
          <w:b w:val="false"/>
          <w:i w:val="false"/>
          <w:color w:val="000000"/>
          <w:sz w:val="28"/>
        </w:rPr>
        <w:t>
30-бағ.)   !           !       !            !      !             !
</w:t>
      </w:r>
      <w:r>
        <w:br/>
      </w:r>
      <w:r>
        <w:rPr>
          <w:rFonts w:ascii="Times New Roman"/>
          <w:b w:val="false"/>
          <w:i w:val="false"/>
          <w:color w:val="000000"/>
          <w:sz w:val="28"/>
        </w:rPr>
        <w:t>
---------------------------------------------------------------------------
</w:t>
      </w:r>
      <w:r>
        <w:br/>
      </w:r>
      <w:r>
        <w:rPr>
          <w:rFonts w:ascii="Times New Roman"/>
          <w:b w:val="false"/>
          <w:i w:val="false"/>
          <w:color w:val="000000"/>
          <w:sz w:val="28"/>
        </w:rPr>
        <w:t>
     31    !     32    !   33  !     34     !  35  !      36     !    37 
</w:t>
      </w:r>
      <w:r>
        <w:br/>
      </w:r>
      <w:r>
        <w:rPr>
          <w:rFonts w:ascii="Times New Roman"/>
          <w:b w:val="false"/>
          <w:i w:val="false"/>
          <w:color w:val="000000"/>
          <w:sz w:val="28"/>
        </w:rPr>
        <w:t>
---------------------------------------------------------------------------
</w:t>
      </w:r>
      <w:r>
        <w:br/>
      </w:r>
      <w:r>
        <w:rPr>
          <w:rFonts w:ascii="Times New Roman"/>
          <w:b w:val="false"/>
          <w:i w:val="false"/>
          <w:color w:val="000000"/>
          <w:sz w:val="28"/>
        </w:rPr>
        <w:t>
 мың теңге      бірл.     мың       бірл.     мың        бірл.    мың теңге
</w:t>
      </w:r>
      <w:r>
        <w:br/>
      </w:r>
      <w:r>
        <w:rPr>
          <w:rFonts w:ascii="Times New Roman"/>
          <w:b w:val="false"/>
          <w:i w:val="false"/>
          <w:color w:val="000000"/>
          <w:sz w:val="28"/>
        </w:rPr>
        <w:t>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Мерзімінен тыс ! Радиациялық қауіп-қатер !Радиациялық қауіп-
</w:t>
      </w:r>
      <w:r>
        <w:br/>
      </w:r>
      <w:r>
        <w:rPr>
          <w:rFonts w:ascii="Times New Roman"/>
          <w:b w:val="false"/>
          <w:i w:val="false"/>
          <w:color w:val="000000"/>
          <w:sz w:val="28"/>
        </w:rPr>
        <w:t>
лауазымдардың!   жұмыс үшін   !аумақтарында тұрғаны үшін!қатер аумақтарында
</w:t>
      </w:r>
      <w:r>
        <w:br/>
      </w:r>
      <w:r>
        <w:rPr>
          <w:rFonts w:ascii="Times New Roman"/>
          <w:b w:val="false"/>
          <w:i w:val="false"/>
          <w:color w:val="000000"/>
          <w:sz w:val="28"/>
        </w:rPr>
        <w:t>
атауы,       !                !     қосымша еңбекақы    !   тұрғаны үшін
</w:t>
      </w:r>
      <w:r>
        <w:br/>
      </w:r>
      <w:r>
        <w:rPr>
          <w:rFonts w:ascii="Times New Roman"/>
          <w:b w:val="false"/>
          <w:i w:val="false"/>
          <w:color w:val="000000"/>
          <w:sz w:val="28"/>
        </w:rPr>
        <w:t>
қызметкерлер !                !                         ! қосымша еңбекақы
</w:t>
      </w:r>
      <w:r>
        <w:br/>
      </w:r>
      <w:r>
        <w:rPr>
          <w:rFonts w:ascii="Times New Roman"/>
          <w:b w:val="false"/>
          <w:i w:val="false"/>
          <w:color w:val="000000"/>
          <w:sz w:val="28"/>
        </w:rPr>
        <w:t>
санаты       !----------------!-------------------------!------------------
</w:t>
      </w:r>
      <w:r>
        <w:br/>
      </w:r>
      <w:r>
        <w:rPr>
          <w:rFonts w:ascii="Times New Roman"/>
          <w:b w:val="false"/>
          <w:i w:val="false"/>
          <w:color w:val="000000"/>
          <w:sz w:val="28"/>
        </w:rPr>
        <w:t>
             !Қосымша  !Сомасы!Қосымша !Мөлшері! Сомасы !Қосымша ақы!Сомасы
</w:t>
      </w:r>
      <w:r>
        <w:br/>
      </w:r>
      <w:r>
        <w:rPr>
          <w:rFonts w:ascii="Times New Roman"/>
          <w:b w:val="false"/>
          <w:i w:val="false"/>
          <w:color w:val="000000"/>
          <w:sz w:val="28"/>
        </w:rPr>
        <w:t>
             !ақы бел. !      !ақы бел.!       !АЕК х 40!белгіленген!    
</w:t>
      </w:r>
      <w:r>
        <w:br/>
      </w:r>
      <w:r>
        <w:rPr>
          <w:rFonts w:ascii="Times New Roman"/>
          <w:b w:val="false"/>
          <w:i w:val="false"/>
          <w:color w:val="000000"/>
          <w:sz w:val="28"/>
        </w:rPr>
        <w:t>
             !гіленген !      !гіленген!       !-бағ. х !қызметкер. !
</w:t>
      </w:r>
      <w:r>
        <w:br/>
      </w:r>
      <w:r>
        <w:rPr>
          <w:rFonts w:ascii="Times New Roman"/>
          <w:b w:val="false"/>
          <w:i w:val="false"/>
          <w:color w:val="000000"/>
          <w:sz w:val="28"/>
        </w:rPr>
        <w:t>
             !қызмет.  !      !қызмет. !       !41-бағ./!лердің саны!
</w:t>
      </w:r>
      <w:r>
        <w:br/>
      </w:r>
      <w:r>
        <w:rPr>
          <w:rFonts w:ascii="Times New Roman"/>
          <w:b w:val="false"/>
          <w:i w:val="false"/>
          <w:color w:val="000000"/>
          <w:sz w:val="28"/>
        </w:rPr>
        <w:t>
             !керлердің!      !керлер. !       !1000    !           !
</w:t>
      </w:r>
      <w:r>
        <w:br/>
      </w:r>
      <w:r>
        <w:rPr>
          <w:rFonts w:ascii="Times New Roman"/>
          <w:b w:val="false"/>
          <w:i w:val="false"/>
          <w:color w:val="000000"/>
          <w:sz w:val="28"/>
        </w:rPr>
        <w:t>
             !саны     !      !дің саны!       !        !           !
</w:t>
      </w:r>
      <w:r>
        <w:br/>
      </w:r>
      <w:r>
        <w:rPr>
          <w:rFonts w:ascii="Times New Roman"/>
          <w:b w:val="false"/>
          <w:i w:val="false"/>
          <w:color w:val="000000"/>
          <w:sz w:val="28"/>
        </w:rPr>
        <w:t>
---------------------------------------------------------------------------
</w:t>
      </w:r>
      <w:r>
        <w:br/>
      </w:r>
      <w:r>
        <w:rPr>
          <w:rFonts w:ascii="Times New Roman"/>
          <w:b w:val="false"/>
          <w:i w:val="false"/>
          <w:color w:val="000000"/>
          <w:sz w:val="28"/>
        </w:rPr>
        <w:t>
      1      !    38   !  39  !    40  !   41  !   42   !     43    !  44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коэф.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Қызметтерді қоса !    Уақытша болмаған  ! Ауыр (аса ауыр)
</w:t>
      </w:r>
      <w:r>
        <w:br/>
      </w:r>
      <w:r>
        <w:rPr>
          <w:rFonts w:ascii="Times New Roman"/>
          <w:b w:val="false"/>
          <w:i w:val="false"/>
          <w:color w:val="000000"/>
          <w:sz w:val="28"/>
        </w:rPr>
        <w:t>
қызметкерлер !  атқарғаны үшін  ! қызметкердің міндет. ! дене еңбегімен   
</w:t>
      </w:r>
      <w:r>
        <w:br/>
      </w:r>
      <w:r>
        <w:rPr>
          <w:rFonts w:ascii="Times New Roman"/>
          <w:b w:val="false"/>
          <w:i w:val="false"/>
          <w:color w:val="000000"/>
          <w:sz w:val="28"/>
        </w:rPr>
        <w:t>
санаты       ! (қызмет көрсету  ! терін орындағаны үшін! және зиян (аса  
</w:t>
      </w:r>
      <w:r>
        <w:br/>
      </w:r>
      <w:r>
        <w:rPr>
          <w:rFonts w:ascii="Times New Roman"/>
          <w:b w:val="false"/>
          <w:i w:val="false"/>
          <w:color w:val="000000"/>
          <w:sz w:val="28"/>
        </w:rPr>
        <w:t>
             ! аймағын ұлғайту) !      қосымша ақы     ! зиян) және қауіпті
</w:t>
      </w:r>
      <w:r>
        <w:br/>
      </w:r>
      <w:r>
        <w:rPr>
          <w:rFonts w:ascii="Times New Roman"/>
          <w:b w:val="false"/>
          <w:i w:val="false"/>
          <w:color w:val="000000"/>
          <w:sz w:val="28"/>
        </w:rPr>
        <w:t>
             !                  !                      ! (аса қауіпті) ең.
</w:t>
      </w:r>
      <w:r>
        <w:br/>
      </w:r>
      <w:r>
        <w:rPr>
          <w:rFonts w:ascii="Times New Roman"/>
          <w:b w:val="false"/>
          <w:i w:val="false"/>
          <w:color w:val="000000"/>
          <w:sz w:val="28"/>
        </w:rPr>
        <w:t>
             !                  !                      ! бек жағдайлары бар
</w:t>
      </w:r>
      <w:r>
        <w:br/>
      </w:r>
      <w:r>
        <w:rPr>
          <w:rFonts w:ascii="Times New Roman"/>
          <w:b w:val="false"/>
          <w:i w:val="false"/>
          <w:color w:val="000000"/>
          <w:sz w:val="28"/>
        </w:rPr>
        <w:t>
             !                  !                      ! жұмыспен айналыса.
</w:t>
      </w:r>
      <w:r>
        <w:br/>
      </w:r>
      <w:r>
        <w:rPr>
          <w:rFonts w:ascii="Times New Roman"/>
          <w:b w:val="false"/>
          <w:i w:val="false"/>
          <w:color w:val="000000"/>
          <w:sz w:val="28"/>
        </w:rPr>
        <w:t>
             !                  !                      ! тын қызметкерлерге
</w:t>
      </w:r>
      <w:r>
        <w:br/>
      </w:r>
      <w:r>
        <w:rPr>
          <w:rFonts w:ascii="Times New Roman"/>
          <w:b w:val="false"/>
          <w:i w:val="false"/>
          <w:color w:val="000000"/>
          <w:sz w:val="28"/>
        </w:rPr>
        <w:t>
             !------------------!----------------------!-------------------
</w:t>
      </w:r>
      <w:r>
        <w:br/>
      </w:r>
      <w:r>
        <w:rPr>
          <w:rFonts w:ascii="Times New Roman"/>
          <w:b w:val="false"/>
          <w:i w:val="false"/>
          <w:color w:val="000000"/>
          <w:sz w:val="28"/>
        </w:rPr>
        <w:t>
             !Қосымша ақы!Сомасы! Қосымша ақы ! Сомасы !Қосымша ақы!Сомасы
</w:t>
      </w:r>
      <w:r>
        <w:br/>
      </w:r>
      <w:r>
        <w:rPr>
          <w:rFonts w:ascii="Times New Roman"/>
          <w:b w:val="false"/>
          <w:i w:val="false"/>
          <w:color w:val="000000"/>
          <w:sz w:val="28"/>
        </w:rPr>
        <w:t>
             !белгіленген!      ! белгіленген !        !белгіленген!
</w:t>
      </w:r>
      <w:r>
        <w:br/>
      </w:r>
      <w:r>
        <w:rPr>
          <w:rFonts w:ascii="Times New Roman"/>
          <w:b w:val="false"/>
          <w:i w:val="false"/>
          <w:color w:val="000000"/>
          <w:sz w:val="28"/>
        </w:rPr>
        <w:t>
             !қызметкер. !      ! қызметкер.  !        !қызметкер. !
</w:t>
      </w:r>
      <w:r>
        <w:br/>
      </w:r>
      <w:r>
        <w:rPr>
          <w:rFonts w:ascii="Times New Roman"/>
          <w:b w:val="false"/>
          <w:i w:val="false"/>
          <w:color w:val="000000"/>
          <w:sz w:val="28"/>
        </w:rPr>
        <w:t>
             !лердің саны!      !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45     !  46  !      47     !   48   !     49    !  50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Бір айдағы   !    Жалақыдағы         !Бір айдағы !Бір жылдағы
</w:t>
      </w:r>
      <w:r>
        <w:br/>
      </w:r>
      <w:r>
        <w:rPr>
          <w:rFonts w:ascii="Times New Roman"/>
          <w:b w:val="false"/>
          <w:i w:val="false"/>
          <w:color w:val="000000"/>
          <w:sz w:val="28"/>
        </w:rPr>
        <w:t>
дің, лау. ! қосымша ақының !    айырмашылық        ! негізгі   !  негізгі
</w:t>
      </w:r>
      <w:r>
        <w:br/>
      </w:r>
      <w:r>
        <w:rPr>
          <w:rFonts w:ascii="Times New Roman"/>
          <w:b w:val="false"/>
          <w:i w:val="false"/>
          <w:color w:val="000000"/>
          <w:sz w:val="28"/>
        </w:rPr>
        <w:t>
азымдардың!    сомасы      !-----------------------!жалақының  ! жалақының
</w:t>
      </w:r>
      <w:r>
        <w:br/>
      </w:r>
      <w:r>
        <w:rPr>
          <w:rFonts w:ascii="Times New Roman"/>
          <w:b w:val="false"/>
          <w:i w:val="false"/>
          <w:color w:val="000000"/>
          <w:sz w:val="28"/>
        </w:rPr>
        <w:t>
атауы,    !   (33-бағ. +   !Осы айырмашылық!Сомасы !  жиыны    !   жиыны
</w:t>
      </w:r>
      <w:r>
        <w:br/>
      </w:r>
      <w:r>
        <w:rPr>
          <w:rFonts w:ascii="Times New Roman"/>
          <w:b w:val="false"/>
          <w:i w:val="false"/>
          <w:color w:val="000000"/>
          <w:sz w:val="28"/>
        </w:rPr>
        <w:t>
қызметкер.!    35-бағ. +   !   төленетін   !       ! 17-бағ.   ! 54-бағ. х
</w:t>
      </w:r>
      <w:r>
        <w:br/>
      </w:r>
      <w:r>
        <w:rPr>
          <w:rFonts w:ascii="Times New Roman"/>
          <w:b w:val="false"/>
          <w:i w:val="false"/>
          <w:color w:val="000000"/>
          <w:sz w:val="28"/>
        </w:rPr>
        <w:t>
лер санаты!    37-бағ. +   !  мемлекеттік  !       ! + 31-бағ. ! 12
</w:t>
      </w:r>
      <w:r>
        <w:br/>
      </w:r>
      <w:r>
        <w:rPr>
          <w:rFonts w:ascii="Times New Roman"/>
          <w:b w:val="false"/>
          <w:i w:val="false"/>
          <w:color w:val="000000"/>
          <w:sz w:val="28"/>
        </w:rPr>
        <w:t>
          !    39-бағ. +   !   мекемелер   !       ! + 51-бағ. !
</w:t>
      </w:r>
      <w:r>
        <w:br/>
      </w:r>
      <w:r>
        <w:rPr>
          <w:rFonts w:ascii="Times New Roman"/>
          <w:b w:val="false"/>
          <w:i w:val="false"/>
          <w:color w:val="000000"/>
          <w:sz w:val="28"/>
        </w:rPr>
        <w:t>
          !    42-бағ. +   !қызметкерлерінің       ! + 53-бағ. !
</w:t>
      </w:r>
      <w:r>
        <w:br/>
      </w:r>
      <w:r>
        <w:rPr>
          <w:rFonts w:ascii="Times New Roman"/>
          <w:b w:val="false"/>
          <w:i w:val="false"/>
          <w:color w:val="000000"/>
          <w:sz w:val="28"/>
        </w:rPr>
        <w:t>
          !    44-бағ. +   !      саны     !       !           !
</w:t>
      </w:r>
      <w:r>
        <w:br/>
      </w:r>
      <w:r>
        <w:rPr>
          <w:rFonts w:ascii="Times New Roman"/>
          <w:b w:val="false"/>
          <w:i w:val="false"/>
          <w:color w:val="000000"/>
          <w:sz w:val="28"/>
        </w:rPr>
        <w:t>
          !    46-бағ. +   !               !       !           !
</w:t>
      </w:r>
      <w:r>
        <w:br/>
      </w:r>
      <w:r>
        <w:rPr>
          <w:rFonts w:ascii="Times New Roman"/>
          <w:b w:val="false"/>
          <w:i w:val="false"/>
          <w:color w:val="000000"/>
          <w:sz w:val="28"/>
        </w:rPr>
        <w:t>
          !    48-бағ. +   !               !       !           !
</w:t>
      </w:r>
      <w:r>
        <w:br/>
      </w:r>
      <w:r>
        <w:rPr>
          <w:rFonts w:ascii="Times New Roman"/>
          <w:b w:val="false"/>
          <w:i w:val="false"/>
          <w:color w:val="000000"/>
          <w:sz w:val="28"/>
        </w:rPr>
        <w:t>
          !    50-бағ.)    !               !       !           !
</w:t>
      </w:r>
      <w:r>
        <w:br/>
      </w:r>
      <w:r>
        <w:rPr>
          <w:rFonts w:ascii="Times New Roman"/>
          <w:b w:val="false"/>
          <w:i w:val="false"/>
          <w:color w:val="000000"/>
          <w:sz w:val="28"/>
        </w:rPr>
        <w:t>
---------------------------------------------------------------------------
</w:t>
      </w:r>
      <w:r>
        <w:br/>
      </w:r>
      <w:r>
        <w:rPr>
          <w:rFonts w:ascii="Times New Roman"/>
          <w:b w:val="false"/>
          <w:i w:val="false"/>
          <w:color w:val="000000"/>
          <w:sz w:val="28"/>
        </w:rPr>
        <w:t>
     1    !        51      !       52      !   53  !     54    !    55
</w:t>
      </w:r>
      <w:r>
        <w:br/>
      </w:r>
      <w:r>
        <w:rPr>
          <w:rFonts w:ascii="Times New Roman"/>
          <w:b w:val="false"/>
          <w:i w:val="false"/>
          <w:color w:val="000000"/>
          <w:sz w:val="28"/>
        </w:rPr>
        <w:t>
---------------------------------------------------------------------------
</w:t>
      </w:r>
      <w:r>
        <w:br/>
      </w:r>
      <w:r>
        <w:rPr>
          <w:rFonts w:ascii="Times New Roman"/>
          <w:b w:val="false"/>
          <w:i w:val="false"/>
          <w:color w:val="000000"/>
          <w:sz w:val="28"/>
        </w:rPr>
        <w:t>
Өлшем          мың теңге          бірл.        мың   мың теңге   мың теңге
</w:t>
      </w:r>
      <w:r>
        <w:br/>
      </w:r>
      <w:r>
        <w:rPr>
          <w:rFonts w:ascii="Times New Roman"/>
          <w:b w:val="false"/>
          <w:i w:val="false"/>
          <w:color w:val="000000"/>
          <w:sz w:val="28"/>
        </w:rPr>
        <w:t>
бірлігі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10-қосымша
</w:t>
      </w:r>
      <w:r>
        <w:br/>
      </w:r>
      <w:r>
        <w:rPr>
          <w:rFonts w:ascii="Times New Roman"/>
          <w:b w:val="false"/>
          <w:i w:val="false"/>
          <w:color w:val="000000"/>
          <w:sz w:val="28"/>
        </w:rPr>
        <w:t>
08-111-нысан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мемлекеттік мекемелер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Кәсіптер. !                       Штаттық бірлік саны     
</w:t>
      </w:r>
      <w:r>
        <w:br/>
      </w:r>
      <w:r>
        <w:rPr>
          <w:rFonts w:ascii="Times New Roman"/>
          <w:b w:val="false"/>
          <w:i w:val="false"/>
          <w:color w:val="000000"/>
          <w:sz w:val="28"/>
        </w:rPr>
        <w:t>
дің, лау. !----------------------------------------------------------------
</w:t>
      </w:r>
      <w:r>
        <w:br/>
      </w:r>
      <w:r>
        <w:rPr>
          <w:rFonts w:ascii="Times New Roman"/>
          <w:b w:val="false"/>
          <w:i w:val="false"/>
          <w:color w:val="000000"/>
          <w:sz w:val="28"/>
        </w:rPr>
        <w:t>
азымдардың! Бір жылға ! 1-ден 2-ге ! 2-ден 3-ке ! 3-тен 5-ге ! 5-тен 7-ге !
</w:t>
      </w:r>
      <w:r>
        <w:br/>
      </w:r>
      <w:r>
        <w:rPr>
          <w:rFonts w:ascii="Times New Roman"/>
          <w:b w:val="false"/>
          <w:i w:val="false"/>
          <w:color w:val="000000"/>
          <w:sz w:val="28"/>
        </w:rPr>
        <w:t>
атауы,    !   дейін   !   дейін    !   дейін    !   дейін    !   дейін    !
</w:t>
      </w:r>
      <w:r>
        <w:br/>
      </w:r>
      <w:r>
        <w:rPr>
          <w:rFonts w:ascii="Times New Roman"/>
          <w:b w:val="false"/>
          <w:i w:val="false"/>
          <w:color w:val="000000"/>
          <w:sz w:val="28"/>
        </w:rPr>
        <w:t>
қызметкер.!
</w:t>
      </w:r>
      <w:r>
        <w:br/>
      </w:r>
      <w:r>
        <w:rPr>
          <w:rFonts w:ascii="Times New Roman"/>
          <w:b w:val="false"/>
          <w:i w:val="false"/>
          <w:color w:val="000000"/>
          <w:sz w:val="28"/>
        </w:rPr>
        <w:t>
лер санаты!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Барлығы    ! Бір айдағы лауазымдық !
</w:t>
      </w:r>
      <w:r>
        <w:br/>
      </w:r>
      <w:r>
        <w:rPr>
          <w:rFonts w:ascii="Times New Roman"/>
          <w:b w:val="false"/>
          <w:i w:val="false"/>
          <w:color w:val="000000"/>
          <w:sz w:val="28"/>
        </w:rPr>
        <w:t>
дің, лауаз. !2-бағ. + 3-бағ.!   жалақының сомасы    !
</w:t>
      </w:r>
      <w:r>
        <w:br/>
      </w:r>
      <w:r>
        <w:rPr>
          <w:rFonts w:ascii="Times New Roman"/>
          <w:b w:val="false"/>
          <w:i w:val="false"/>
          <w:color w:val="000000"/>
          <w:sz w:val="28"/>
        </w:rPr>
        <w:t>
ымдардың    ! +...+ 11-бағ. ! (2-бағ. х базалық     !
</w:t>
      </w:r>
      <w:r>
        <w:br/>
      </w:r>
      <w:r>
        <w:rPr>
          <w:rFonts w:ascii="Times New Roman"/>
          <w:b w:val="false"/>
          <w:i w:val="false"/>
          <w:color w:val="000000"/>
          <w:sz w:val="28"/>
        </w:rPr>
        <w:t>
атауы, қыз. !   + 12-бағ.   ! лауазымдық жалақы х   !
</w:t>
      </w:r>
      <w:r>
        <w:br/>
      </w:r>
      <w:r>
        <w:rPr>
          <w:rFonts w:ascii="Times New Roman"/>
          <w:b w:val="false"/>
          <w:i w:val="false"/>
          <w:color w:val="000000"/>
          <w:sz w:val="28"/>
        </w:rPr>
        <w:t>
меткерлер   !               ! коэфф. + ... + 12-бағ.!
</w:t>
      </w:r>
      <w:r>
        <w:br/>
      </w:r>
      <w:r>
        <w:rPr>
          <w:rFonts w:ascii="Times New Roman"/>
          <w:b w:val="false"/>
          <w:i w:val="false"/>
          <w:color w:val="000000"/>
          <w:sz w:val="28"/>
        </w:rPr>
        <w:t>
санаты      !               ! х базалық лауазымдық  !
</w:t>
      </w:r>
      <w:r>
        <w:br/>
      </w:r>
      <w:r>
        <w:rPr>
          <w:rFonts w:ascii="Times New Roman"/>
          <w:b w:val="false"/>
          <w:i w:val="false"/>
          <w:color w:val="000000"/>
          <w:sz w:val="28"/>
        </w:rPr>
        <w:t>
            !               ! жалақы х коэфф.)/1000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1     !       13      !           14          !
</w:t>
      </w:r>
      <w:r>
        <w:br/>
      </w:r>
      <w:r>
        <w:rPr>
          <w:rFonts w:ascii="Times New Roman"/>
          <w:b w:val="false"/>
          <w:i w:val="false"/>
          <w:color w:val="000000"/>
          <w:sz w:val="28"/>
        </w:rPr>
        <w:t>
-----------------------------------------------------
</w:t>
      </w:r>
      <w:r>
        <w:br/>
      </w:r>
      <w:r>
        <w:rPr>
          <w:rFonts w:ascii="Times New Roman"/>
          <w:b w:val="false"/>
          <w:i w:val="false"/>
          <w:color w:val="000000"/>
          <w:sz w:val="28"/>
        </w:rPr>
        <w:t>
 Өлшем                                              !
</w:t>
      </w:r>
      <w:r>
        <w:br/>
      </w:r>
      <w:r>
        <w:rPr>
          <w:rFonts w:ascii="Times New Roman"/>
          <w:b w:val="false"/>
          <w:i w:val="false"/>
          <w:color w:val="000000"/>
          <w:sz w:val="28"/>
        </w:rPr>
        <w:t>
 бірлігі           бірл.            мың теңге       !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Қосымша 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   Ерекше еңбек   ! Ауыр (аса ауыр) дене
</w:t>
      </w:r>
      <w:r>
        <w:br/>
      </w:r>
      <w:r>
        <w:rPr>
          <w:rFonts w:ascii="Times New Roman"/>
          <w:b w:val="false"/>
          <w:i w:val="false"/>
          <w:color w:val="000000"/>
          <w:sz w:val="28"/>
        </w:rPr>
        <w:t>
қызметкерлер ! жағдайлары үшін  !еңбегімен және зиян
</w:t>
      </w:r>
      <w:r>
        <w:br/>
      </w:r>
      <w:r>
        <w:rPr>
          <w:rFonts w:ascii="Times New Roman"/>
          <w:b w:val="false"/>
          <w:i w:val="false"/>
          <w:color w:val="000000"/>
          <w:sz w:val="28"/>
        </w:rPr>
        <w:t>
санаты       !                  !(аса зиян) және    
</w:t>
      </w:r>
      <w:r>
        <w:br/>
      </w:r>
      <w:r>
        <w:rPr>
          <w:rFonts w:ascii="Times New Roman"/>
          <w:b w:val="false"/>
          <w:i w:val="false"/>
          <w:color w:val="000000"/>
          <w:sz w:val="28"/>
        </w:rPr>
        <w:t>
             !                  !қауіпті (аса қауіпті)
</w:t>
      </w:r>
      <w:r>
        <w:br/>
      </w:r>
      <w:r>
        <w:rPr>
          <w:rFonts w:ascii="Times New Roman"/>
          <w:b w:val="false"/>
          <w:i w:val="false"/>
          <w:color w:val="000000"/>
          <w:sz w:val="28"/>
        </w:rPr>
        <w:t>
             !                  !еңбек жағдайлары бар
</w:t>
      </w:r>
      <w:r>
        <w:br/>
      </w:r>
      <w:r>
        <w:rPr>
          <w:rFonts w:ascii="Times New Roman"/>
          <w:b w:val="false"/>
          <w:i w:val="false"/>
          <w:color w:val="000000"/>
          <w:sz w:val="28"/>
        </w:rPr>
        <w:t>
             !                  !жұмыспен айналысатын
</w:t>
      </w:r>
      <w:r>
        <w:br/>
      </w:r>
      <w:r>
        <w:rPr>
          <w:rFonts w:ascii="Times New Roman"/>
          <w:b w:val="false"/>
          <w:i w:val="false"/>
          <w:color w:val="000000"/>
          <w:sz w:val="28"/>
        </w:rPr>
        <w:t>
             !                  !   қызметкерлерге
</w:t>
      </w:r>
      <w:r>
        <w:br/>
      </w:r>
      <w:r>
        <w:rPr>
          <w:rFonts w:ascii="Times New Roman"/>
          <w:b w:val="false"/>
          <w:i w:val="false"/>
          <w:color w:val="000000"/>
          <w:sz w:val="28"/>
        </w:rPr>
        <w:t>
             !------------------!---------------------
</w:t>
      </w:r>
      <w:r>
        <w:br/>
      </w:r>
      <w:r>
        <w:rPr>
          <w:rFonts w:ascii="Times New Roman"/>
          <w:b w:val="false"/>
          <w:i w:val="false"/>
          <w:color w:val="000000"/>
          <w:sz w:val="28"/>
        </w:rPr>
        <w:t>
             !Қосымша ақы!Сомасы!Қосымша ақы ! Сомасы
</w:t>
      </w:r>
      <w:r>
        <w:br/>
      </w:r>
      <w:r>
        <w:rPr>
          <w:rFonts w:ascii="Times New Roman"/>
          <w:b w:val="false"/>
          <w:i w:val="false"/>
          <w:color w:val="000000"/>
          <w:sz w:val="28"/>
        </w:rPr>
        <w:t>
             !белгіленген!      ! белгіленген!      
</w:t>
      </w:r>
      <w:r>
        <w:br/>
      </w:r>
      <w:r>
        <w:rPr>
          <w:rFonts w:ascii="Times New Roman"/>
          <w:b w:val="false"/>
          <w:i w:val="false"/>
          <w:color w:val="000000"/>
          <w:sz w:val="28"/>
        </w:rPr>
        <w:t>
             !қызметкер. !      ! қызметкер. !      
</w:t>
      </w:r>
      <w:r>
        <w:br/>
      </w:r>
      <w:r>
        <w:rPr>
          <w:rFonts w:ascii="Times New Roman"/>
          <w:b w:val="false"/>
          <w:i w:val="false"/>
          <w:color w:val="000000"/>
          <w:sz w:val="28"/>
        </w:rPr>
        <w:t>
             !лердің саны!      !лердің саны !      
</w:t>
      </w:r>
      <w:r>
        <w:br/>
      </w:r>
      <w:r>
        <w:rPr>
          <w:rFonts w:ascii="Times New Roman"/>
          <w:b w:val="false"/>
          <w:i w:val="false"/>
          <w:color w:val="000000"/>
          <w:sz w:val="28"/>
        </w:rPr>
        <w:t>
------------------------------------------------------
</w:t>
      </w:r>
      <w:r>
        <w:br/>
      </w:r>
      <w:r>
        <w:rPr>
          <w:rFonts w:ascii="Times New Roman"/>
          <w:b w:val="false"/>
          <w:i w:val="false"/>
          <w:color w:val="000000"/>
          <w:sz w:val="28"/>
        </w:rPr>
        <w:t>
      1      !     15    !  16  !      17    !   18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w:t>
      </w:r>
      <w:r>
        <w:br/>
      </w:r>
      <w:r>
        <w:rPr>
          <w:rFonts w:ascii="Times New Roman"/>
          <w:b w:val="false"/>
          <w:i w:val="false"/>
          <w:color w:val="000000"/>
          <w:sz w:val="28"/>
        </w:rPr>
        <w:t>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!Қызметтерді қоса  ! Сыныптық шені
</w:t>
      </w:r>
      <w:r>
        <w:br/>
      </w:r>
      <w:r>
        <w:rPr>
          <w:rFonts w:ascii="Times New Roman"/>
          <w:b w:val="false"/>
          <w:i w:val="false"/>
          <w:color w:val="000000"/>
          <w:sz w:val="28"/>
        </w:rPr>
        <w:t>
дің, лау. !-----------------------------!атқарғаны (қызмет !      үшін
</w:t>
      </w:r>
      <w:r>
        <w:br/>
      </w:r>
      <w:r>
        <w:rPr>
          <w:rFonts w:ascii="Times New Roman"/>
          <w:b w:val="false"/>
          <w:i w:val="false"/>
          <w:color w:val="000000"/>
          <w:sz w:val="28"/>
        </w:rPr>
        <w:t>
азымдардың!  Ғылыми дәрежесі үшін       !көрсету аймағын   !              
</w:t>
      </w:r>
      <w:r>
        <w:br/>
      </w:r>
      <w:r>
        <w:rPr>
          <w:rFonts w:ascii="Times New Roman"/>
          <w:b w:val="false"/>
          <w:i w:val="false"/>
          <w:color w:val="000000"/>
          <w:sz w:val="28"/>
        </w:rPr>
        <w:t>
атауы,    !-----------------------------!кеңейту) және     !            
</w:t>
      </w:r>
      <w:r>
        <w:br/>
      </w:r>
      <w:r>
        <w:rPr>
          <w:rFonts w:ascii="Times New Roman"/>
          <w:b w:val="false"/>
          <w:i w:val="false"/>
          <w:color w:val="000000"/>
          <w:sz w:val="28"/>
        </w:rPr>
        <w:t>
қызметкер.!Қосымша ақы!Мөлшері! Сомасы  !уақытша болмаған  !        
</w:t>
      </w:r>
      <w:r>
        <w:br/>
      </w:r>
      <w:r>
        <w:rPr>
          <w:rFonts w:ascii="Times New Roman"/>
          <w:b w:val="false"/>
          <w:i w:val="false"/>
          <w:color w:val="000000"/>
          <w:sz w:val="28"/>
        </w:rPr>
        <w:t>
лер санаты!белгіленген!       !АЕК х 20-!қызметкердің мін. ! 
</w:t>
      </w:r>
      <w:r>
        <w:br/>
      </w:r>
      <w:r>
        <w:rPr>
          <w:rFonts w:ascii="Times New Roman"/>
          <w:b w:val="false"/>
          <w:i w:val="false"/>
          <w:color w:val="000000"/>
          <w:sz w:val="28"/>
        </w:rPr>
        <w:t>
          !қызметкер. !       !бағ.х 19-!деттерін орында.  !           
</w:t>
      </w:r>
      <w:r>
        <w:br/>
      </w:r>
      <w:r>
        <w:rPr>
          <w:rFonts w:ascii="Times New Roman"/>
          <w:b w:val="false"/>
          <w:i w:val="false"/>
          <w:color w:val="000000"/>
          <w:sz w:val="28"/>
        </w:rPr>
        <w:t>
          !лердің саны!       !бағ./1000!ғаны үшін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!Қосымша ақы!Сомасы!Қосымша !Сомасы
</w:t>
      </w:r>
      <w:r>
        <w:br/>
      </w:r>
      <w:r>
        <w:rPr>
          <w:rFonts w:ascii="Times New Roman"/>
          <w:b w:val="false"/>
          <w:i w:val="false"/>
          <w:color w:val="000000"/>
          <w:sz w:val="28"/>
        </w:rPr>
        <w:t>
                                        !белгіленген!      !ақы бел.!      
</w:t>
      </w:r>
      <w:r>
        <w:br/>
      </w:r>
      <w:r>
        <w:rPr>
          <w:rFonts w:ascii="Times New Roman"/>
          <w:b w:val="false"/>
          <w:i w:val="false"/>
          <w:color w:val="000000"/>
          <w:sz w:val="28"/>
        </w:rPr>
        <w:t>
                                        !қызметкер. !      !гіленген!      
</w:t>
      </w:r>
      <w:r>
        <w:br/>
      </w:r>
      <w:r>
        <w:rPr>
          <w:rFonts w:ascii="Times New Roman"/>
          <w:b w:val="false"/>
          <w:i w:val="false"/>
          <w:color w:val="000000"/>
          <w:sz w:val="28"/>
        </w:rPr>
        <w:t>
                                        !лердің саны!      !қызмет. !      
</w:t>
      </w:r>
      <w:r>
        <w:br/>
      </w:r>
      <w:r>
        <w:rPr>
          <w:rFonts w:ascii="Times New Roman"/>
          <w:b w:val="false"/>
          <w:i w:val="false"/>
          <w:color w:val="000000"/>
          <w:sz w:val="28"/>
        </w:rPr>
        <w:t>
                                        !           !      !лердің  !
</w:t>
      </w:r>
      <w:r>
        <w:br/>
      </w:r>
      <w:r>
        <w:rPr>
          <w:rFonts w:ascii="Times New Roman"/>
          <w:b w:val="false"/>
          <w:i w:val="false"/>
          <w:color w:val="000000"/>
          <w:sz w:val="28"/>
        </w:rPr>
        <w:t>
                                        !           !      !саны    !      
</w:t>
      </w:r>
      <w:r>
        <w:br/>
      </w:r>
      <w:r>
        <w:rPr>
          <w:rFonts w:ascii="Times New Roman"/>
          <w:b w:val="false"/>
          <w:i w:val="false"/>
          <w:color w:val="000000"/>
          <w:sz w:val="28"/>
        </w:rPr>
        <w:t>
---------------------------------------------------------------------------
</w:t>
      </w:r>
      <w:r>
        <w:br/>
      </w:r>
      <w:r>
        <w:rPr>
          <w:rFonts w:ascii="Times New Roman"/>
          <w:b w:val="false"/>
          <w:i w:val="false"/>
          <w:color w:val="000000"/>
          <w:sz w:val="28"/>
        </w:rPr>
        <w:t>
     1    !     19    !  20   !    21   !     22    !  23  !   24   !  25
</w:t>
      </w:r>
      <w:r>
        <w:br/>
      </w:r>
      <w:r>
        <w:rPr>
          <w:rFonts w:ascii="Times New Roman"/>
          <w:b w:val="false"/>
          <w:i w:val="false"/>
          <w:color w:val="000000"/>
          <w:sz w:val="28"/>
        </w:rPr>
        <w:t>
---------------------------------------------------------------------------
</w:t>
      </w:r>
      <w:r>
        <w:br/>
      </w:r>
      <w:r>
        <w:rPr>
          <w:rFonts w:ascii="Times New Roman"/>
          <w:b w:val="false"/>
          <w:i w:val="false"/>
          <w:color w:val="000000"/>
          <w:sz w:val="28"/>
        </w:rPr>
        <w:t>
Өлшем          бірл.    коэфф.    мың     мың теңге    мың    бірл.   мың
</w:t>
      </w:r>
      <w:r>
        <w:br/>
      </w:r>
      <w:r>
        <w:rPr>
          <w:rFonts w:ascii="Times New Roman"/>
          <w:b w:val="false"/>
          <w:i w:val="false"/>
          <w:color w:val="000000"/>
          <w:sz w:val="28"/>
        </w:rPr>
        <w:t>
бірлігі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 Түнгі уақытта      ! Мереке және       ! Мерзімінен тыс 
</w:t>
      </w:r>
      <w:r>
        <w:br/>
      </w:r>
      <w:r>
        <w:rPr>
          <w:rFonts w:ascii="Times New Roman"/>
          <w:b w:val="false"/>
          <w:i w:val="false"/>
          <w:color w:val="000000"/>
          <w:sz w:val="28"/>
        </w:rPr>
        <w:t>
қызметкерлер ! жұмыс істегені үшін! демалыс күндерін. ! жұмыс үшін      
</w:t>
      </w:r>
      <w:r>
        <w:br/>
      </w:r>
      <w:r>
        <w:rPr>
          <w:rFonts w:ascii="Times New Roman"/>
          <w:b w:val="false"/>
          <w:i w:val="false"/>
          <w:color w:val="000000"/>
          <w:sz w:val="28"/>
        </w:rPr>
        <w:t>
санаты       !                    ! дегі жұмыс үшін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26    !  27   !     28     !  29  !      30    !  31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алатын ! Сомасы
</w:t>
      </w:r>
      <w:r>
        <w:br/>
      </w:r>
      <w:r>
        <w:rPr>
          <w:rFonts w:ascii="Times New Roman"/>
          <w:b w:val="false"/>
          <w:i w:val="false"/>
          <w:color w:val="000000"/>
          <w:sz w:val="28"/>
        </w:rPr>
        <w:t>
     !   алатын   !         !(АЕК х 32-бағ. !    мемлекеттік     !
</w:t>
      </w:r>
      <w:r>
        <w:br/>
      </w:r>
      <w:r>
        <w:rPr>
          <w:rFonts w:ascii="Times New Roman"/>
          <w:b w:val="false"/>
          <w:i w:val="false"/>
          <w:color w:val="000000"/>
          <w:sz w:val="28"/>
        </w:rPr>
        <w:t>
     !мемлекеттік !         !х 33-бағ.)/1000!қызметшілердің саны !
</w:t>
      </w:r>
      <w:r>
        <w:br/>
      </w:r>
      <w:r>
        <w:rPr>
          <w:rFonts w:ascii="Times New Roman"/>
          <w:b w:val="false"/>
          <w:i w:val="false"/>
          <w:color w:val="000000"/>
          <w:sz w:val="28"/>
        </w:rPr>
        <w:t>
     !қызметшілер.!         !               !                    !
</w:t>
      </w:r>
      <w:r>
        <w:br/>
      </w:r>
      <w:r>
        <w:rPr>
          <w:rFonts w:ascii="Times New Roman"/>
          <w:b w:val="false"/>
          <w:i w:val="false"/>
          <w:color w:val="000000"/>
          <w:sz w:val="28"/>
        </w:rPr>
        <w:t>
     !  дің саны  !         !               !                    !
</w:t>
      </w:r>
      <w:r>
        <w:br/>
      </w:r>
      <w:r>
        <w:rPr>
          <w:rFonts w:ascii="Times New Roman"/>
          <w:b w:val="false"/>
          <w:i w:val="false"/>
          <w:color w:val="000000"/>
          <w:sz w:val="28"/>
        </w:rPr>
        <w:t>
---------------------------------------------------------------------------
</w:t>
      </w:r>
      <w:r>
        <w:br/>
      </w:r>
      <w:r>
        <w:rPr>
          <w:rFonts w:ascii="Times New Roman"/>
          <w:b w:val="false"/>
          <w:i w:val="false"/>
          <w:color w:val="000000"/>
          <w:sz w:val="28"/>
        </w:rPr>
        <w:t>
  1  !     32     !   33    !      34       !          35        !   36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                 Үстемеақылар
</w:t>
      </w:r>
      <w:r>
        <w:br/>
      </w:r>
      <w:r>
        <w:rPr>
          <w:rFonts w:ascii="Times New Roman"/>
          <w:b w:val="false"/>
          <w:i w:val="false"/>
          <w:color w:val="000000"/>
          <w:sz w:val="28"/>
        </w:rPr>
        <w:t>
лауазымдардың!----------!--------------------------------------------------
</w:t>
      </w:r>
      <w:r>
        <w:br/>
      </w:r>
      <w:r>
        <w:rPr>
          <w:rFonts w:ascii="Times New Roman"/>
          <w:b w:val="false"/>
          <w:i w:val="false"/>
          <w:color w:val="000000"/>
          <w:sz w:val="28"/>
        </w:rPr>
        <w:t>
атауы,       !Бір айдағы!Тұрақты жауын. !Жауынгерлік     !Парашютпен       
</w:t>
      </w:r>
      <w:r>
        <w:br/>
      </w:r>
      <w:r>
        <w:rPr>
          <w:rFonts w:ascii="Times New Roman"/>
          <w:b w:val="false"/>
          <w:i w:val="false"/>
          <w:color w:val="000000"/>
          <w:sz w:val="28"/>
        </w:rPr>
        <w:t>
қызметкерлер !қосымша   !герлік дайын.  !кезекшілікті    !секіргені үшін   
</w:t>
      </w:r>
      <w:r>
        <w:br/>
      </w:r>
      <w:r>
        <w:rPr>
          <w:rFonts w:ascii="Times New Roman"/>
          <w:b w:val="false"/>
          <w:i w:val="false"/>
          <w:color w:val="000000"/>
          <w:sz w:val="28"/>
        </w:rPr>
        <w:t>
санаты       !ақының    !дықты қамтама. !жасағаны үшін   !               
</w:t>
      </w:r>
      <w:r>
        <w:br/>
      </w:r>
      <w:r>
        <w:rPr>
          <w:rFonts w:ascii="Times New Roman"/>
          <w:b w:val="false"/>
          <w:i w:val="false"/>
          <w:color w:val="000000"/>
          <w:sz w:val="28"/>
        </w:rPr>
        <w:t>
             !сомасы 16-!сыз еткені     !                !                
</w:t>
      </w:r>
      <w:r>
        <w:br/>
      </w:r>
      <w:r>
        <w:rPr>
          <w:rFonts w:ascii="Times New Roman"/>
          <w:b w:val="false"/>
          <w:i w:val="false"/>
          <w:color w:val="000000"/>
          <w:sz w:val="28"/>
        </w:rPr>
        <w:t>
             !бағ. + 18-!үшін           !                !                
</w:t>
      </w:r>
      <w:r>
        <w:br/>
      </w:r>
      <w:r>
        <w:rPr>
          <w:rFonts w:ascii="Times New Roman"/>
          <w:b w:val="false"/>
          <w:i w:val="false"/>
          <w:color w:val="000000"/>
          <w:sz w:val="28"/>
        </w:rPr>
        <w:t>
             !бағ. + 21-!               !                !                
</w:t>
      </w:r>
      <w:r>
        <w:br/>
      </w:r>
      <w:r>
        <w:rPr>
          <w:rFonts w:ascii="Times New Roman"/>
          <w:b w:val="false"/>
          <w:i w:val="false"/>
          <w:color w:val="000000"/>
          <w:sz w:val="28"/>
        </w:rPr>
        <w:t>
             !бағ. + 23-!               !                !                
</w:t>
      </w:r>
      <w:r>
        <w:br/>
      </w:r>
      <w:r>
        <w:rPr>
          <w:rFonts w:ascii="Times New Roman"/>
          <w:b w:val="false"/>
          <w:i w:val="false"/>
          <w:color w:val="000000"/>
          <w:sz w:val="28"/>
        </w:rPr>
        <w:t>
             !бағ. + 25-!---------------!----------------!-----------------
</w:t>
      </w:r>
      <w:r>
        <w:br/>
      </w:r>
      <w:r>
        <w:rPr>
          <w:rFonts w:ascii="Times New Roman"/>
          <w:b w:val="false"/>
          <w:i w:val="false"/>
          <w:color w:val="000000"/>
          <w:sz w:val="28"/>
        </w:rPr>
        <w:t>
             !бағ. + 27-!Үстеме. !Сомасы!Үстемеақы!Сомасы!Үстемеақы!Сомасы
</w:t>
      </w:r>
      <w:r>
        <w:br/>
      </w:r>
      <w:r>
        <w:rPr>
          <w:rFonts w:ascii="Times New Roman"/>
          <w:b w:val="false"/>
          <w:i w:val="false"/>
          <w:color w:val="000000"/>
          <w:sz w:val="28"/>
        </w:rPr>
        <w:t>
             !бағ. + 29-!ақы бел.!      !белгілен.!      !белгілен.!
</w:t>
      </w:r>
      <w:r>
        <w:br/>
      </w:r>
      <w:r>
        <w:rPr>
          <w:rFonts w:ascii="Times New Roman"/>
          <w:b w:val="false"/>
          <w:i w:val="false"/>
          <w:color w:val="000000"/>
          <w:sz w:val="28"/>
        </w:rPr>
        <w:t>
             !бағ. + 31-!гіленген!      !ген қыз. !      !ген қыз. !
</w:t>
      </w:r>
      <w:r>
        <w:br/>
      </w:r>
      <w:r>
        <w:rPr>
          <w:rFonts w:ascii="Times New Roman"/>
          <w:b w:val="false"/>
          <w:i w:val="false"/>
          <w:color w:val="000000"/>
          <w:sz w:val="28"/>
        </w:rPr>
        <w:t>
             !бағ. + 34-!қызмет. !      !меткер.  !      !меткер.  !
</w:t>
      </w:r>
      <w:r>
        <w:br/>
      </w:r>
      <w:r>
        <w:rPr>
          <w:rFonts w:ascii="Times New Roman"/>
          <w:b w:val="false"/>
          <w:i w:val="false"/>
          <w:color w:val="000000"/>
          <w:sz w:val="28"/>
        </w:rPr>
        <w:t>
             !бағ. + 36-!керлер. !      !лердің   !      !лердің   !
</w:t>
      </w:r>
      <w:r>
        <w:br/>
      </w:r>
      <w:r>
        <w:rPr>
          <w:rFonts w:ascii="Times New Roman"/>
          <w:b w:val="false"/>
          <w:i w:val="false"/>
          <w:color w:val="000000"/>
          <w:sz w:val="28"/>
        </w:rPr>
        <w:t>
             !бағ.      !дің саны!      !саны     !      !саны     !
</w:t>
      </w:r>
      <w:r>
        <w:br/>
      </w:r>
      <w:r>
        <w:rPr>
          <w:rFonts w:ascii="Times New Roman"/>
          <w:b w:val="false"/>
          <w:i w:val="false"/>
          <w:color w:val="000000"/>
          <w:sz w:val="28"/>
        </w:rPr>
        <w:t>
---------------------------------------------------------------------------
</w:t>
      </w:r>
      <w:r>
        <w:br/>
      </w:r>
      <w:r>
        <w:rPr>
          <w:rFonts w:ascii="Times New Roman"/>
          <w:b w:val="false"/>
          <w:i w:val="false"/>
          <w:color w:val="000000"/>
          <w:sz w:val="28"/>
        </w:rPr>
        <w:t>
      1      !    37    !   38   !  39  !   40    !  41  !    42   !   43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!Төтенше жағдай.  !Сыныптылығы   !   Қызмет     !Шифровальдық
</w:t>
      </w:r>
      <w:r>
        <w:br/>
      </w:r>
      <w:r>
        <w:rPr>
          <w:rFonts w:ascii="Times New Roman"/>
          <w:b w:val="false"/>
          <w:i w:val="false"/>
          <w:color w:val="000000"/>
          <w:sz w:val="28"/>
        </w:rPr>
        <w:t>
қызметкерлер !ларға шығуға     !үшін          !  өткерген    !байланыс қыз.
</w:t>
      </w:r>
      <w:r>
        <w:br/>
      </w:r>
      <w:r>
        <w:rPr>
          <w:rFonts w:ascii="Times New Roman"/>
          <w:b w:val="false"/>
          <w:i w:val="false"/>
          <w:color w:val="000000"/>
          <w:sz w:val="28"/>
        </w:rPr>
        <w:t>
санаты       !ұдайы дайындығы  !              !  жылдары     !меттеріндегі
</w:t>
      </w:r>
      <w:r>
        <w:br/>
      </w:r>
      <w:r>
        <w:rPr>
          <w:rFonts w:ascii="Times New Roman"/>
          <w:b w:val="false"/>
          <w:i w:val="false"/>
          <w:color w:val="000000"/>
          <w:sz w:val="28"/>
        </w:rPr>
        <w:t>
             !үшін             !              !    үшін      !жұмысы үшін
</w:t>
      </w:r>
      <w:r>
        <w:br/>
      </w:r>
      <w:r>
        <w:rPr>
          <w:rFonts w:ascii="Times New Roman"/>
          <w:b w:val="false"/>
          <w:i w:val="false"/>
          <w:color w:val="000000"/>
          <w:sz w:val="28"/>
        </w:rPr>
        <w:t>
             !-----------------!--------------!----------------------------
</w:t>
      </w:r>
      <w:r>
        <w:br/>
      </w:r>
      <w:r>
        <w:rPr>
          <w:rFonts w:ascii="Times New Roman"/>
          <w:b w:val="false"/>
          <w:i w:val="false"/>
          <w:color w:val="000000"/>
          <w:sz w:val="28"/>
        </w:rPr>
        <w:t>
             !Үстемеақы !Сомасы!Үстемеақы!Со. !Үстемеақы!Со. !Үстемеақы!Со.
</w:t>
      </w:r>
      <w:r>
        <w:br/>
      </w:r>
      <w:r>
        <w:rPr>
          <w:rFonts w:ascii="Times New Roman"/>
          <w:b w:val="false"/>
          <w:i w:val="false"/>
          <w:color w:val="000000"/>
          <w:sz w:val="28"/>
        </w:rPr>
        <w:t>
             !ақы белгі.!      !белгілен.!масы!белгілен.!масы!белгілен.!ма.
</w:t>
      </w:r>
      <w:r>
        <w:br/>
      </w:r>
      <w:r>
        <w:rPr>
          <w:rFonts w:ascii="Times New Roman"/>
          <w:b w:val="false"/>
          <w:i w:val="false"/>
          <w:color w:val="000000"/>
          <w:sz w:val="28"/>
        </w:rPr>
        <w:t>
             !ленген    !      !ген қыз. !    !ген қыз. !    !ген қыз. !сы
</w:t>
      </w:r>
      <w:r>
        <w:br/>
      </w:r>
      <w:r>
        <w:rPr>
          <w:rFonts w:ascii="Times New Roman"/>
          <w:b w:val="false"/>
          <w:i w:val="false"/>
          <w:color w:val="000000"/>
          <w:sz w:val="28"/>
        </w:rPr>
        <w:t>
             !қызметкер.!      !меткер.  !    !меткер.  !    !меткер.  !
</w:t>
      </w:r>
      <w:r>
        <w:br/>
      </w:r>
      <w:r>
        <w:rPr>
          <w:rFonts w:ascii="Times New Roman"/>
          <w:b w:val="false"/>
          <w:i w:val="false"/>
          <w:color w:val="000000"/>
          <w:sz w:val="28"/>
        </w:rPr>
        <w:t>
             !лердің    !      !лердің   !    !лердің   !    !лердің   !
</w:t>
      </w:r>
      <w:r>
        <w:br/>
      </w:r>
      <w:r>
        <w:rPr>
          <w:rFonts w:ascii="Times New Roman"/>
          <w:b w:val="false"/>
          <w:i w:val="false"/>
          <w:color w:val="000000"/>
          <w:sz w:val="28"/>
        </w:rPr>
        <w:t>
             !саны      !      !саны     !    !саны     !    !саны     !
</w:t>
      </w:r>
      <w:r>
        <w:br/>
      </w:r>
      <w:r>
        <w:rPr>
          <w:rFonts w:ascii="Times New Roman"/>
          <w:b w:val="false"/>
          <w:i w:val="false"/>
          <w:color w:val="000000"/>
          <w:sz w:val="28"/>
        </w:rPr>
        <w:t>
---------------------------------------------------------------------------
</w:t>
      </w:r>
      <w:r>
        <w:br/>
      </w:r>
      <w:r>
        <w:rPr>
          <w:rFonts w:ascii="Times New Roman"/>
          <w:b w:val="false"/>
          <w:i w:val="false"/>
          <w:color w:val="000000"/>
          <w:sz w:val="28"/>
        </w:rPr>
        <w:t>
      1      !    44    !  45  !   46    ! 47 !    48   ! 49 !    50   ! 51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бірл.  мың
</w:t>
      </w:r>
      <w:r>
        <w:br/>
      </w:r>
      <w:r>
        <w:rPr>
          <w:rFonts w:ascii="Times New Roman"/>
          <w:b w:val="false"/>
          <w:i w:val="false"/>
          <w:color w:val="000000"/>
          <w:sz w:val="28"/>
        </w:rPr>
        <w:t>
                          теңге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Кәсіптердің, !                                                        
</w:t>
      </w:r>
      <w:r>
        <w:br/>
      </w:r>
      <w:r>
        <w:rPr>
          <w:rFonts w:ascii="Times New Roman"/>
          <w:b w:val="false"/>
          <w:i w:val="false"/>
          <w:color w:val="000000"/>
          <w:sz w:val="28"/>
        </w:rPr>
        <w:t>
лауазымдардың!-------------------------------------------------------------
</w:t>
      </w:r>
      <w:r>
        <w:br/>
      </w:r>
      <w:r>
        <w:rPr>
          <w:rFonts w:ascii="Times New Roman"/>
          <w:b w:val="false"/>
          <w:i w:val="false"/>
          <w:color w:val="000000"/>
          <w:sz w:val="28"/>
        </w:rPr>
        <w:t>
атауы,       !Арнайы хат-хабар.!  Мекемені дамытуға   ! Кәсіби шеберлігі 
</w:t>
      </w:r>
      <w:r>
        <w:br/>
      </w:r>
      <w:r>
        <w:rPr>
          <w:rFonts w:ascii="Times New Roman"/>
          <w:b w:val="false"/>
          <w:i w:val="false"/>
          <w:color w:val="000000"/>
          <w:sz w:val="28"/>
        </w:rPr>
        <w:t>
қызметкерлер !ларды және мер.  !  бағытталған жұмыс,  !       үшін
</w:t>
      </w:r>
      <w:r>
        <w:br/>
      </w:r>
      <w:r>
        <w:rPr>
          <w:rFonts w:ascii="Times New Roman"/>
          <w:b w:val="false"/>
          <w:i w:val="false"/>
          <w:color w:val="000000"/>
          <w:sz w:val="28"/>
        </w:rPr>
        <w:t>
санаты       !зімді басылым.   !  практикада алдыңғы  !
</w:t>
      </w:r>
      <w:r>
        <w:br/>
      </w:r>
      <w:r>
        <w:rPr>
          <w:rFonts w:ascii="Times New Roman"/>
          <w:b w:val="false"/>
          <w:i w:val="false"/>
          <w:color w:val="000000"/>
          <w:sz w:val="28"/>
        </w:rPr>
        <w:t>
             !дарды сараптағаны! әдістерді қолданғаны !
</w:t>
      </w:r>
      <w:r>
        <w:br/>
      </w:r>
      <w:r>
        <w:rPr>
          <w:rFonts w:ascii="Times New Roman"/>
          <w:b w:val="false"/>
          <w:i w:val="false"/>
          <w:color w:val="000000"/>
          <w:sz w:val="28"/>
        </w:rPr>
        <w:t>
             !үшін             !үшін, жұмыстағы жоғары!
</w:t>
      </w:r>
      <w:r>
        <w:br/>
      </w:r>
      <w:r>
        <w:rPr>
          <w:rFonts w:ascii="Times New Roman"/>
          <w:b w:val="false"/>
          <w:i w:val="false"/>
          <w:color w:val="000000"/>
          <w:sz w:val="28"/>
        </w:rPr>
        <w:t>
             !                 !   жетістіктер, аса   !
</w:t>
      </w:r>
      <w:r>
        <w:br/>
      </w:r>
      <w:r>
        <w:rPr>
          <w:rFonts w:ascii="Times New Roman"/>
          <w:b w:val="false"/>
          <w:i w:val="false"/>
          <w:color w:val="000000"/>
          <w:sz w:val="28"/>
        </w:rPr>
        <w:t>
             !                 ! маңызды немесе жедел !
</w:t>
      </w:r>
      <w:r>
        <w:br/>
      </w:r>
      <w:r>
        <w:rPr>
          <w:rFonts w:ascii="Times New Roman"/>
          <w:b w:val="false"/>
          <w:i w:val="false"/>
          <w:color w:val="000000"/>
          <w:sz w:val="28"/>
        </w:rPr>
        <w:t>
             !                 ! жұмыстарды орындағаны!
</w:t>
      </w:r>
      <w:r>
        <w:br/>
      </w:r>
      <w:r>
        <w:rPr>
          <w:rFonts w:ascii="Times New Roman"/>
          <w:b w:val="false"/>
          <w:i w:val="false"/>
          <w:color w:val="000000"/>
          <w:sz w:val="28"/>
        </w:rPr>
        <w:t>
             !                 ! үшін, жұмыстағы қиын.!
</w:t>
      </w:r>
      <w:r>
        <w:br/>
      </w:r>
      <w:r>
        <w:rPr>
          <w:rFonts w:ascii="Times New Roman"/>
          <w:b w:val="false"/>
          <w:i w:val="false"/>
          <w:color w:val="000000"/>
          <w:sz w:val="28"/>
        </w:rPr>
        <w:t>
             !                 !дық пен ауыртпалық үшін!
</w:t>
      </w:r>
      <w:r>
        <w:br/>
      </w:r>
      <w:r>
        <w:rPr>
          <w:rFonts w:ascii="Times New Roman"/>
          <w:b w:val="false"/>
          <w:i w:val="false"/>
          <w:color w:val="000000"/>
          <w:sz w:val="28"/>
        </w:rPr>
        <w:t>
             !-----------------!----------------------!--------------------
</w:t>
      </w:r>
      <w:r>
        <w:br/>
      </w:r>
      <w:r>
        <w:rPr>
          <w:rFonts w:ascii="Times New Roman"/>
          <w:b w:val="false"/>
          <w:i w:val="false"/>
          <w:color w:val="000000"/>
          <w:sz w:val="28"/>
        </w:rPr>
        <w:t>
             !Үстемеақы !Сомасы!  Үстемеақы  ! Сомасы ! Үстемеақы ! Сомасы
</w:t>
      </w:r>
      <w:r>
        <w:br/>
      </w:r>
      <w:r>
        <w:rPr>
          <w:rFonts w:ascii="Times New Roman"/>
          <w:b w:val="false"/>
          <w:i w:val="false"/>
          <w:color w:val="000000"/>
          <w:sz w:val="28"/>
        </w:rPr>
        <w:t>
             !ақы белгі.!      ! белгіленген !        !белгіленген!
</w:t>
      </w:r>
      <w:r>
        <w:br/>
      </w:r>
      <w:r>
        <w:rPr>
          <w:rFonts w:ascii="Times New Roman"/>
          <w:b w:val="false"/>
          <w:i w:val="false"/>
          <w:color w:val="000000"/>
          <w:sz w:val="28"/>
        </w:rPr>
        <w:t>
             !ленген    !      ! қызметкер.  !        !қызметкер. !
</w:t>
      </w:r>
      <w:r>
        <w:br/>
      </w:r>
      <w:r>
        <w:rPr>
          <w:rFonts w:ascii="Times New Roman"/>
          <w:b w:val="false"/>
          <w:i w:val="false"/>
          <w:color w:val="000000"/>
          <w:sz w:val="28"/>
        </w:rPr>
        <w:t>
             !қызметкер.!      ! лердің саны !        !лердің саны!
</w:t>
      </w:r>
      <w:r>
        <w:br/>
      </w:r>
      <w:r>
        <w:rPr>
          <w:rFonts w:ascii="Times New Roman"/>
          <w:b w:val="false"/>
          <w:i w:val="false"/>
          <w:color w:val="000000"/>
          <w:sz w:val="28"/>
        </w:rPr>
        <w:t>
             !лердің    !      !             !        !           !
</w:t>
      </w:r>
      <w:r>
        <w:br/>
      </w:r>
      <w:r>
        <w:rPr>
          <w:rFonts w:ascii="Times New Roman"/>
          <w:b w:val="false"/>
          <w:i w:val="false"/>
          <w:color w:val="000000"/>
          <w:sz w:val="28"/>
        </w:rPr>
        <w:t>
             !саны      !      !             !        !           !
</w:t>
      </w:r>
      <w:r>
        <w:br/>
      </w:r>
      <w:r>
        <w:rPr>
          <w:rFonts w:ascii="Times New Roman"/>
          <w:b w:val="false"/>
          <w:i w:val="false"/>
          <w:color w:val="000000"/>
          <w:sz w:val="28"/>
        </w:rPr>
        <w:t>
---------------------------------------------------------------------------
</w:t>
      </w:r>
      <w:r>
        <w:br/>
      </w:r>
      <w:r>
        <w:rPr>
          <w:rFonts w:ascii="Times New Roman"/>
          <w:b w:val="false"/>
          <w:i w:val="false"/>
          <w:color w:val="000000"/>
          <w:sz w:val="28"/>
        </w:rPr>
        <w:t>
      1      !    52    !  53  !      54     !   55   !     56    !   57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Кәсіптер. !                             !Бір айдағы !     Жалақыдағы 
</w:t>
      </w:r>
      <w:r>
        <w:br/>
      </w:r>
      <w:r>
        <w:rPr>
          <w:rFonts w:ascii="Times New Roman"/>
          <w:b w:val="false"/>
          <w:i w:val="false"/>
          <w:color w:val="000000"/>
          <w:sz w:val="28"/>
        </w:rPr>
        <w:t>
дің, лау. !-----------------------------!үстемеақы. !       айырма  
</w:t>
      </w:r>
      <w:r>
        <w:br/>
      </w:r>
      <w:r>
        <w:rPr>
          <w:rFonts w:ascii="Times New Roman"/>
          <w:b w:val="false"/>
          <w:i w:val="false"/>
          <w:color w:val="000000"/>
          <w:sz w:val="28"/>
        </w:rPr>
        <w:t>
азымдардың!    Құрметті атағы үшін      !ның сомасы !----------------------
</w:t>
      </w:r>
      <w:r>
        <w:br/>
      </w:r>
      <w:r>
        <w:rPr>
          <w:rFonts w:ascii="Times New Roman"/>
          <w:b w:val="false"/>
          <w:i w:val="false"/>
          <w:color w:val="000000"/>
          <w:sz w:val="28"/>
        </w:rPr>
        <w:t>
атауы,    !-----------------------------!(39-бағ. + !   Осы айырма  !Сомасы
</w:t>
      </w:r>
      <w:r>
        <w:br/>
      </w:r>
      <w:r>
        <w:rPr>
          <w:rFonts w:ascii="Times New Roman"/>
          <w:b w:val="false"/>
          <w:i w:val="false"/>
          <w:color w:val="000000"/>
          <w:sz w:val="28"/>
        </w:rPr>
        <w:t>
қызметкер.! Үстемеақы !Мөлшері! Сомасы  !41-бағ. +  !   төленетін   !      
</w:t>
      </w:r>
      <w:r>
        <w:br/>
      </w:r>
      <w:r>
        <w:rPr>
          <w:rFonts w:ascii="Times New Roman"/>
          <w:b w:val="false"/>
          <w:i w:val="false"/>
          <w:color w:val="000000"/>
          <w:sz w:val="28"/>
        </w:rPr>
        <w:t>
лер санаты!белгіленген!       !АЕК х 59-!43-бағ. +  !  мемлекеттік  !      
</w:t>
      </w:r>
      <w:r>
        <w:br/>
      </w:r>
      <w:r>
        <w:rPr>
          <w:rFonts w:ascii="Times New Roman"/>
          <w:b w:val="false"/>
          <w:i w:val="false"/>
          <w:color w:val="000000"/>
          <w:sz w:val="28"/>
        </w:rPr>
        <w:t>
          !қызметкер. !       !бағ.х 58-!45-бағ. +  !   мекемелер   !      
</w:t>
      </w:r>
      <w:r>
        <w:br/>
      </w:r>
      <w:r>
        <w:rPr>
          <w:rFonts w:ascii="Times New Roman"/>
          <w:b w:val="false"/>
          <w:i w:val="false"/>
          <w:color w:val="000000"/>
          <w:sz w:val="28"/>
        </w:rPr>
        <w:t>
          !лердің саны!       !бағ./1000!47-бағ. +  !қызметкерлерінің   
</w:t>
      </w:r>
      <w:r>
        <w:br/>
      </w:r>
      <w:r>
        <w:rPr>
          <w:rFonts w:ascii="Times New Roman"/>
          <w:b w:val="false"/>
          <w:i w:val="false"/>
          <w:color w:val="000000"/>
          <w:sz w:val="28"/>
        </w:rPr>
        <w:t>
          !           !       !         !49-бағ. +  !      саны     !
</w:t>
      </w:r>
      <w:r>
        <w:br/>
      </w:r>
      <w:r>
        <w:rPr>
          <w:rFonts w:ascii="Times New Roman"/>
          <w:b w:val="false"/>
          <w:i w:val="false"/>
          <w:color w:val="000000"/>
          <w:sz w:val="28"/>
        </w:rPr>
        <w:t>
          !           !       !         !51-бағ. +  !
</w:t>
      </w:r>
      <w:r>
        <w:br/>
      </w:r>
      <w:r>
        <w:rPr>
          <w:rFonts w:ascii="Times New Roman"/>
          <w:b w:val="false"/>
          <w:i w:val="false"/>
          <w:color w:val="000000"/>
          <w:sz w:val="28"/>
        </w:rPr>
        <w:t>
          !           !       !         !53-бағ. +  !
</w:t>
      </w:r>
      <w:r>
        <w:br/>
      </w:r>
      <w:r>
        <w:rPr>
          <w:rFonts w:ascii="Times New Roman"/>
          <w:b w:val="false"/>
          <w:i w:val="false"/>
          <w:color w:val="000000"/>
          <w:sz w:val="28"/>
        </w:rPr>
        <w:t>
          !           !       !         !55-бағ. +  !
</w:t>
      </w:r>
      <w:r>
        <w:br/>
      </w:r>
      <w:r>
        <w:rPr>
          <w:rFonts w:ascii="Times New Roman"/>
          <w:b w:val="false"/>
          <w:i w:val="false"/>
          <w:color w:val="000000"/>
          <w:sz w:val="28"/>
        </w:rPr>
        <w:t>
          !           !       !         !57-бағ. +  !
</w:t>
      </w:r>
      <w:r>
        <w:br/>
      </w:r>
      <w:r>
        <w:rPr>
          <w:rFonts w:ascii="Times New Roman"/>
          <w:b w:val="false"/>
          <w:i w:val="false"/>
          <w:color w:val="000000"/>
          <w:sz w:val="28"/>
        </w:rPr>
        <w:t>
          !           !       !         !60-бағ.)   !
</w:t>
      </w:r>
      <w:r>
        <w:br/>
      </w:r>
      <w:r>
        <w:rPr>
          <w:rFonts w:ascii="Times New Roman"/>
          <w:b w:val="false"/>
          <w:i w:val="false"/>
          <w:color w:val="000000"/>
          <w:sz w:val="28"/>
        </w:rPr>
        <w:t>
---------------------------------------------------------------------------
</w:t>
      </w:r>
      <w:r>
        <w:br/>
      </w:r>
      <w:r>
        <w:rPr>
          <w:rFonts w:ascii="Times New Roman"/>
          <w:b w:val="false"/>
          <w:i w:val="false"/>
          <w:color w:val="000000"/>
          <w:sz w:val="28"/>
        </w:rPr>
        <w:t>
     1    !     58    !  59   !   60    !     61    !       62      !  63
</w:t>
      </w:r>
      <w:r>
        <w:br/>
      </w:r>
      <w:r>
        <w:rPr>
          <w:rFonts w:ascii="Times New Roman"/>
          <w:b w:val="false"/>
          <w:i w:val="false"/>
          <w:color w:val="000000"/>
          <w:sz w:val="28"/>
        </w:rPr>
        <w:t>
---------------------------------------------------------------------------
</w:t>
      </w:r>
      <w:r>
        <w:br/>
      </w:r>
      <w:r>
        <w:rPr>
          <w:rFonts w:ascii="Times New Roman"/>
          <w:b w:val="false"/>
          <w:i w:val="false"/>
          <w:color w:val="000000"/>
          <w:sz w:val="28"/>
        </w:rPr>
        <w:t>
Өлшем          бірл.    коэфф.    мың     мың теңге        бірл.      мың
</w:t>
      </w:r>
      <w:r>
        <w:br/>
      </w:r>
      <w:r>
        <w:rPr>
          <w:rFonts w:ascii="Times New Roman"/>
          <w:b w:val="false"/>
          <w:i w:val="false"/>
          <w:color w:val="000000"/>
          <w:sz w:val="28"/>
        </w:rPr>
        <w:t>
бірлігі                          теңге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Кәсіптердің, ! Бір айдағы ! Бір жылдағы
</w:t>
      </w:r>
      <w:r>
        <w:br/>
      </w:r>
      <w:r>
        <w:rPr>
          <w:rFonts w:ascii="Times New Roman"/>
          <w:b w:val="false"/>
          <w:i w:val="false"/>
          <w:color w:val="000000"/>
          <w:sz w:val="28"/>
        </w:rPr>
        <w:t>
лауазымдардың!  негізгі   !   негізгі
</w:t>
      </w:r>
      <w:r>
        <w:br/>
      </w:r>
      <w:r>
        <w:rPr>
          <w:rFonts w:ascii="Times New Roman"/>
          <w:b w:val="false"/>
          <w:i w:val="false"/>
          <w:color w:val="000000"/>
          <w:sz w:val="28"/>
        </w:rPr>
        <w:t>
атауы,       ! жалақының  !  жалақының
</w:t>
      </w:r>
      <w:r>
        <w:br/>
      </w:r>
      <w:r>
        <w:rPr>
          <w:rFonts w:ascii="Times New Roman"/>
          <w:b w:val="false"/>
          <w:i w:val="false"/>
          <w:color w:val="000000"/>
          <w:sz w:val="28"/>
        </w:rPr>
        <w:t>
қызметкерлер !   жиыны    !    жиыны
</w:t>
      </w:r>
      <w:r>
        <w:br/>
      </w:r>
      <w:r>
        <w:rPr>
          <w:rFonts w:ascii="Times New Roman"/>
          <w:b w:val="false"/>
          <w:i w:val="false"/>
          <w:color w:val="000000"/>
          <w:sz w:val="28"/>
        </w:rPr>
        <w:t>
санаты       ! (14-бағ.   ! 64-бағ. х 12
</w:t>
      </w:r>
      <w:r>
        <w:br/>
      </w:r>
      <w:r>
        <w:rPr>
          <w:rFonts w:ascii="Times New Roman"/>
          <w:b w:val="false"/>
          <w:i w:val="false"/>
          <w:color w:val="000000"/>
          <w:sz w:val="28"/>
        </w:rPr>
        <w:t>
             ! + 37-бағ.  !
</w:t>
      </w:r>
      <w:r>
        <w:br/>
      </w:r>
      <w:r>
        <w:rPr>
          <w:rFonts w:ascii="Times New Roman"/>
          <w:b w:val="false"/>
          <w:i w:val="false"/>
          <w:color w:val="000000"/>
          <w:sz w:val="28"/>
        </w:rPr>
        <w:t>
             ! + 61-бағ.  !
</w:t>
      </w:r>
      <w:r>
        <w:br/>
      </w:r>
      <w:r>
        <w:rPr>
          <w:rFonts w:ascii="Times New Roman"/>
          <w:b w:val="false"/>
          <w:i w:val="false"/>
          <w:color w:val="000000"/>
          <w:sz w:val="28"/>
        </w:rPr>
        <w:t>
             ! + 63-бағ.) !
</w:t>
      </w:r>
      <w:r>
        <w:br/>
      </w:r>
      <w:r>
        <w:rPr>
          <w:rFonts w:ascii="Times New Roman"/>
          <w:b w:val="false"/>
          <w:i w:val="false"/>
          <w:color w:val="000000"/>
          <w:sz w:val="28"/>
        </w:rPr>
        <w:t>
------------------------------------------
</w:t>
      </w:r>
      <w:r>
        <w:br/>
      </w:r>
      <w:r>
        <w:rPr>
          <w:rFonts w:ascii="Times New Roman"/>
          <w:b w:val="false"/>
          <w:i w:val="false"/>
          <w:color w:val="000000"/>
          <w:sz w:val="28"/>
        </w:rPr>
        <w:t>
      1      !     64     !      65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11-қосымша
</w:t>
      </w:r>
      <w:r>
        <w:br/>
      </w:r>
      <w:r>
        <w:rPr>
          <w:rFonts w:ascii="Times New Roman"/>
          <w:b w:val="false"/>
          <w:i w:val="false"/>
          <w:color w:val="000000"/>
          <w:sz w:val="28"/>
        </w:rPr>
        <w:t>
09-111-нысан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мекемелер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Біліктілік ! Мемлекеттік мекемелер қызметкерлерінің !  Қосымша ақылар
</w:t>
      </w:r>
      <w:r>
        <w:br/>
      </w:r>
      <w:r>
        <w:rPr>
          <w:rFonts w:ascii="Times New Roman"/>
          <w:b w:val="false"/>
          <w:i w:val="false"/>
          <w:color w:val="000000"/>
          <w:sz w:val="28"/>
        </w:rPr>
        <w:t>
  разряды   !   лауазымдық жалақылары (ставкалары)   !
</w:t>
      </w:r>
      <w:r>
        <w:br/>
      </w:r>
      <w:r>
        <w:rPr>
          <w:rFonts w:ascii="Times New Roman"/>
          <w:b w:val="false"/>
          <w:i w:val="false"/>
          <w:color w:val="000000"/>
          <w:sz w:val="28"/>
        </w:rPr>
        <w:t>
            !----------------------------------------!---------------------
</w:t>
      </w:r>
      <w:r>
        <w:br/>
      </w:r>
      <w:r>
        <w:rPr>
          <w:rFonts w:ascii="Times New Roman"/>
          <w:b w:val="false"/>
          <w:i w:val="false"/>
          <w:color w:val="000000"/>
          <w:sz w:val="28"/>
        </w:rPr>
        <w:t>
            !    Штат     !Бірл. арн. лау.! Сомасы   !Бригадаға басшылық
</w:t>
      </w:r>
      <w:r>
        <w:br/>
      </w:r>
      <w:r>
        <w:rPr>
          <w:rFonts w:ascii="Times New Roman"/>
          <w:b w:val="false"/>
          <w:i w:val="false"/>
          <w:color w:val="000000"/>
          <w:sz w:val="28"/>
        </w:rPr>
        <w:t>
            !бірліктерінің! жал.(базалық  !2-бағ. *  !жасағаны үшін қосымша
</w:t>
      </w:r>
      <w:r>
        <w:br/>
      </w:r>
      <w:r>
        <w:rPr>
          <w:rFonts w:ascii="Times New Roman"/>
          <w:b w:val="false"/>
          <w:i w:val="false"/>
          <w:color w:val="000000"/>
          <w:sz w:val="28"/>
        </w:rPr>
        <w:t>
            !    саны     !  лауазымдық   !3-бағ./   !         ақы
</w:t>
      </w:r>
      <w:r>
        <w:br/>
      </w:r>
      <w:r>
        <w:rPr>
          <w:rFonts w:ascii="Times New Roman"/>
          <w:b w:val="false"/>
          <w:i w:val="false"/>
          <w:color w:val="000000"/>
          <w:sz w:val="28"/>
        </w:rPr>
        <w:t>
            !             ! жал.* коэфф.) !1000      !---------------------
</w:t>
      </w:r>
      <w:r>
        <w:br/>
      </w:r>
      <w:r>
        <w:rPr>
          <w:rFonts w:ascii="Times New Roman"/>
          <w:b w:val="false"/>
          <w:i w:val="false"/>
          <w:color w:val="000000"/>
          <w:sz w:val="28"/>
        </w:rPr>
        <w:t>
            !             !               !          !Қосымша ақы ! Сомасы
</w:t>
      </w:r>
      <w:r>
        <w:br/>
      </w:r>
      <w:r>
        <w:rPr>
          <w:rFonts w:ascii="Times New Roman"/>
          <w:b w:val="false"/>
          <w:i w:val="false"/>
          <w:color w:val="000000"/>
          <w:sz w:val="28"/>
        </w:rPr>
        <w:t>
            !             !               !          !белгіленген !
</w:t>
      </w:r>
      <w:r>
        <w:br/>
      </w:r>
      <w:r>
        <w:rPr>
          <w:rFonts w:ascii="Times New Roman"/>
          <w:b w:val="false"/>
          <w:i w:val="false"/>
          <w:color w:val="000000"/>
          <w:sz w:val="28"/>
        </w:rPr>
        <w:t>
            !             !               !          !қызметкерлер!
</w:t>
      </w:r>
      <w:r>
        <w:br/>
      </w:r>
      <w:r>
        <w:rPr>
          <w:rFonts w:ascii="Times New Roman"/>
          <w:b w:val="false"/>
          <w:i w:val="false"/>
          <w:color w:val="000000"/>
          <w:sz w:val="28"/>
        </w:rPr>
        <w:t>
            !             !               !          !     саны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Өлш. бірл.        бірл.          теңге      мың теңге     бірл.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Біліктілік ! 
</w:t>
      </w:r>
      <w:r>
        <w:br/>
      </w:r>
      <w:r>
        <w:rPr>
          <w:rFonts w:ascii="Times New Roman"/>
          <w:b w:val="false"/>
          <w:i w:val="false"/>
          <w:color w:val="000000"/>
          <w:sz w:val="28"/>
        </w:rPr>
        <w:t>
  разряды   !--------------------------------------------------------------
</w:t>
      </w:r>
      <w:r>
        <w:br/>
      </w:r>
      <w:r>
        <w:rPr>
          <w:rFonts w:ascii="Times New Roman"/>
          <w:b w:val="false"/>
          <w:i w:val="false"/>
          <w:color w:val="000000"/>
          <w:sz w:val="28"/>
        </w:rPr>
        <w:t>
            ! Қызметтерді қоса !   Ауыр (аса ауыр)   ! Ерекше еңбек
</w:t>
      </w:r>
      <w:r>
        <w:br/>
      </w:r>
      <w:r>
        <w:rPr>
          <w:rFonts w:ascii="Times New Roman"/>
          <w:b w:val="false"/>
          <w:i w:val="false"/>
          <w:color w:val="000000"/>
          <w:sz w:val="28"/>
        </w:rPr>
        <w:t>
            !  атқарғаны       !  дене еңбегімен     ! жағдайлары үшін
</w:t>
      </w:r>
      <w:r>
        <w:br/>
      </w:r>
      <w:r>
        <w:rPr>
          <w:rFonts w:ascii="Times New Roman"/>
          <w:b w:val="false"/>
          <w:i w:val="false"/>
          <w:color w:val="000000"/>
          <w:sz w:val="28"/>
        </w:rPr>
        <w:t>
            ! (қызмет көрсету  !  және зиян (аса     ! қосымша ақы
</w:t>
      </w:r>
      <w:r>
        <w:br/>
      </w:r>
      <w:r>
        <w:rPr>
          <w:rFonts w:ascii="Times New Roman"/>
          <w:b w:val="false"/>
          <w:i w:val="false"/>
          <w:color w:val="000000"/>
          <w:sz w:val="28"/>
        </w:rPr>
        <w:t>
            ! аймағын кеңейту) !  зиян) және қауіпті !
</w:t>
      </w:r>
      <w:r>
        <w:br/>
      </w:r>
      <w:r>
        <w:rPr>
          <w:rFonts w:ascii="Times New Roman"/>
          <w:b w:val="false"/>
          <w:i w:val="false"/>
          <w:color w:val="000000"/>
          <w:sz w:val="28"/>
        </w:rPr>
        <w:t>
            ! және уақытша     !  (аса қауіпті) ең.  !
</w:t>
      </w:r>
      <w:r>
        <w:br/>
      </w:r>
      <w:r>
        <w:rPr>
          <w:rFonts w:ascii="Times New Roman"/>
          <w:b w:val="false"/>
          <w:i w:val="false"/>
          <w:color w:val="000000"/>
          <w:sz w:val="28"/>
        </w:rPr>
        <w:t>
            ! болмаған қызмет. !  бек жағдайлары бар !
</w:t>
      </w:r>
      <w:r>
        <w:br/>
      </w:r>
      <w:r>
        <w:rPr>
          <w:rFonts w:ascii="Times New Roman"/>
          <w:b w:val="false"/>
          <w:i w:val="false"/>
          <w:color w:val="000000"/>
          <w:sz w:val="28"/>
        </w:rPr>
        <w:t>
            ! кердің міндетте. !  жұмыспен айналыса. !
</w:t>
      </w:r>
      <w:r>
        <w:br/>
      </w:r>
      <w:r>
        <w:rPr>
          <w:rFonts w:ascii="Times New Roman"/>
          <w:b w:val="false"/>
          <w:i w:val="false"/>
          <w:color w:val="000000"/>
          <w:sz w:val="28"/>
        </w:rPr>
        <w:t>
            ! рін орындағаны   !  тын қызметкерлерге !
</w:t>
      </w:r>
      <w:r>
        <w:br/>
      </w:r>
      <w:r>
        <w:rPr>
          <w:rFonts w:ascii="Times New Roman"/>
          <w:b w:val="false"/>
          <w:i w:val="false"/>
          <w:color w:val="000000"/>
          <w:sz w:val="28"/>
        </w:rPr>
        <w:t>
            ! үшін қосымша ақы !  қосымша ақы        !
</w:t>
      </w:r>
      <w:r>
        <w:br/>
      </w:r>
      <w:r>
        <w:rPr>
          <w:rFonts w:ascii="Times New Roman"/>
          <w:b w:val="false"/>
          <w:i w:val="false"/>
          <w:color w:val="000000"/>
          <w:sz w:val="28"/>
        </w:rPr>
        <w:t>
            !------------------!---------------------!--------------------
</w:t>
      </w:r>
      <w:r>
        <w:br/>
      </w:r>
      <w:r>
        <w:rPr>
          <w:rFonts w:ascii="Times New Roman"/>
          <w:b w:val="false"/>
          <w:i w:val="false"/>
          <w:color w:val="000000"/>
          <w:sz w:val="28"/>
        </w:rPr>
        <w:t>
            !Қосымша ақы!Сомасы! Қосымша ақы ! Сомасы!Қосымша ақы!Сомасы
</w:t>
      </w:r>
      <w:r>
        <w:br/>
      </w:r>
      <w:r>
        <w:rPr>
          <w:rFonts w:ascii="Times New Roman"/>
          <w:b w:val="false"/>
          <w:i w:val="false"/>
          <w:color w:val="000000"/>
          <w:sz w:val="28"/>
        </w:rPr>
        <w:t>
            !белгіленген!      ! белгіленген !       !белгіленген!
</w:t>
      </w:r>
      <w:r>
        <w:br/>
      </w:r>
      <w:r>
        <w:rPr>
          <w:rFonts w:ascii="Times New Roman"/>
          <w:b w:val="false"/>
          <w:i w:val="false"/>
          <w:color w:val="000000"/>
          <w:sz w:val="28"/>
        </w:rPr>
        <w:t>
            !қызметкер. !      ! қызметкер.  !       !қызметкер. !
</w:t>
      </w:r>
      <w:r>
        <w:br/>
      </w:r>
      <w:r>
        <w:rPr>
          <w:rFonts w:ascii="Times New Roman"/>
          <w:b w:val="false"/>
          <w:i w:val="false"/>
          <w:color w:val="000000"/>
          <w:sz w:val="28"/>
        </w:rPr>
        <w:t>
            !лердің саны!      ! лердің саны !       !лердің саны!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Біліктілік  !                        
</w:t>
      </w:r>
      <w:r>
        <w:br/>
      </w:r>
      <w:r>
        <w:rPr>
          <w:rFonts w:ascii="Times New Roman"/>
          <w:b w:val="false"/>
          <w:i w:val="false"/>
          <w:color w:val="000000"/>
          <w:sz w:val="28"/>
        </w:rPr>
        <w:t>
   разряды   !-------------------------------------------------------------
</w:t>
      </w:r>
      <w:r>
        <w:br/>
      </w:r>
      <w:r>
        <w:rPr>
          <w:rFonts w:ascii="Times New Roman"/>
          <w:b w:val="false"/>
          <w:i w:val="false"/>
          <w:color w:val="000000"/>
          <w:sz w:val="28"/>
        </w:rPr>
        <w:t>
             ! Түнгі уақытта      ! Мереке және       ! Мерзімінен тыс 
</w:t>
      </w:r>
      <w:r>
        <w:br/>
      </w:r>
      <w:r>
        <w:rPr>
          <w:rFonts w:ascii="Times New Roman"/>
          <w:b w:val="false"/>
          <w:i w:val="false"/>
          <w:color w:val="000000"/>
          <w:sz w:val="28"/>
        </w:rPr>
        <w:t>
             ! жұмыс істегені үшін! демалыс күндерін. ! жұмыс үшін      
</w:t>
      </w:r>
      <w:r>
        <w:br/>
      </w:r>
      <w:r>
        <w:rPr>
          <w:rFonts w:ascii="Times New Roman"/>
          <w:b w:val="false"/>
          <w:i w:val="false"/>
          <w:color w:val="000000"/>
          <w:sz w:val="28"/>
        </w:rPr>
        <w:t>
             ! қосымша ақы        ! дегі жұмыс үшін   ! қосымша ақы
</w:t>
      </w:r>
      <w:r>
        <w:br/>
      </w:r>
      <w:r>
        <w:rPr>
          <w:rFonts w:ascii="Times New Roman"/>
          <w:b w:val="false"/>
          <w:i w:val="false"/>
          <w:color w:val="000000"/>
          <w:sz w:val="28"/>
        </w:rPr>
        <w:t>
             !                    ! қосымша ақы       !
</w:t>
      </w:r>
      <w:r>
        <w:br/>
      </w:r>
      <w:r>
        <w:rPr>
          <w:rFonts w:ascii="Times New Roman"/>
          <w:b w:val="false"/>
          <w:i w:val="false"/>
          <w:color w:val="000000"/>
          <w:sz w:val="28"/>
        </w:rPr>
        <w:t>
             !--------------------!-------------------!--------------------
</w:t>
      </w:r>
      <w:r>
        <w:br/>
      </w:r>
      <w:r>
        <w:rPr>
          <w:rFonts w:ascii="Times New Roman"/>
          <w:b w:val="false"/>
          <w:i w:val="false"/>
          <w:color w:val="000000"/>
          <w:sz w:val="28"/>
        </w:rPr>
        <w:t>
             ! Қосымша ақы! Сомасы!Қосымша ақы !Сомасы!Қосымша ақы !Сомасы
</w:t>
      </w:r>
      <w:r>
        <w:br/>
      </w:r>
      <w:r>
        <w:rPr>
          <w:rFonts w:ascii="Times New Roman"/>
          <w:b w:val="false"/>
          <w:i w:val="false"/>
          <w:color w:val="000000"/>
          <w:sz w:val="28"/>
        </w:rPr>
        <w:t>
             ! белгіленген!       ! белгіленген!      ! белгіленген!      
</w:t>
      </w:r>
      <w:r>
        <w:br/>
      </w:r>
      <w:r>
        <w:rPr>
          <w:rFonts w:ascii="Times New Roman"/>
          <w:b w:val="false"/>
          <w:i w:val="false"/>
          <w:color w:val="000000"/>
          <w:sz w:val="28"/>
        </w:rPr>
        <w:t>
             ! қызметкер. !       ! қызметкер. !      ! қызметкер. !      
</w:t>
      </w:r>
      <w:r>
        <w:br/>
      </w:r>
      <w:r>
        <w:rPr>
          <w:rFonts w:ascii="Times New Roman"/>
          <w:b w:val="false"/>
          <w:i w:val="false"/>
          <w:color w:val="000000"/>
          <w:sz w:val="28"/>
        </w:rPr>
        <w:t>
             ! лердің саны!       !лердің саны !      !лердің саны !      
</w:t>
      </w:r>
      <w:r>
        <w:br/>
      </w:r>
      <w:r>
        <w:rPr>
          <w:rFonts w:ascii="Times New Roman"/>
          <w:b w:val="false"/>
          <w:i w:val="false"/>
          <w:color w:val="000000"/>
          <w:sz w:val="28"/>
        </w:rPr>
        <w:t>
---------------------------------------------------------------------------
</w:t>
      </w:r>
      <w:r>
        <w:br/>
      </w:r>
      <w:r>
        <w:rPr>
          <w:rFonts w:ascii="Times New Roman"/>
          <w:b w:val="false"/>
          <w:i w:val="false"/>
          <w:color w:val="000000"/>
          <w:sz w:val="28"/>
        </w:rPr>
        <w:t>
      1      !      13    !   14  !     15     !  16  !      17    !  18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 Сомасы
</w:t>
      </w:r>
      <w:r>
        <w:br/>
      </w:r>
      <w:r>
        <w:rPr>
          <w:rFonts w:ascii="Times New Roman"/>
          <w:b w:val="false"/>
          <w:i w:val="false"/>
          <w:color w:val="000000"/>
          <w:sz w:val="28"/>
        </w:rPr>
        <w:t>
     !белгіленген !         !(АЕК х 19-бағ. !  белгіленген       !
</w:t>
      </w:r>
      <w:r>
        <w:br/>
      </w:r>
      <w:r>
        <w:rPr>
          <w:rFonts w:ascii="Times New Roman"/>
          <w:b w:val="false"/>
          <w:i w:val="false"/>
          <w:color w:val="000000"/>
          <w:sz w:val="28"/>
        </w:rPr>
        <w:t>
     !мемлекеттік !         !х 20-бағ.)/1000!қызметкерлер саны   !
</w:t>
      </w:r>
      <w:r>
        <w:br/>
      </w:r>
      <w:r>
        <w:rPr>
          <w:rFonts w:ascii="Times New Roman"/>
          <w:b w:val="false"/>
          <w:i w:val="false"/>
          <w:color w:val="000000"/>
          <w:sz w:val="28"/>
        </w:rPr>
        <w:t>
     !қызметкерлер!         !               !                    !
</w:t>
      </w:r>
      <w:r>
        <w:br/>
      </w:r>
      <w:r>
        <w:rPr>
          <w:rFonts w:ascii="Times New Roman"/>
          <w:b w:val="false"/>
          <w:i w:val="false"/>
          <w:color w:val="000000"/>
          <w:sz w:val="28"/>
        </w:rPr>
        <w:t>
     !  саны      !         !               !                    !
</w:t>
      </w:r>
      <w:r>
        <w:br/>
      </w:r>
      <w:r>
        <w:rPr>
          <w:rFonts w:ascii="Times New Roman"/>
          <w:b w:val="false"/>
          <w:i w:val="false"/>
          <w:color w:val="000000"/>
          <w:sz w:val="28"/>
        </w:rPr>
        <w:t>
---------------------------------------------------------------------------
</w:t>
      </w:r>
      <w:r>
        <w:br/>
      </w:r>
      <w:r>
        <w:rPr>
          <w:rFonts w:ascii="Times New Roman"/>
          <w:b w:val="false"/>
          <w:i w:val="false"/>
          <w:color w:val="000000"/>
          <w:sz w:val="28"/>
        </w:rPr>
        <w:t>
  1  !     19     !   20    !      21       !          22        !   23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Біліктілік  !          !                 Үстемеақылар
</w:t>
      </w:r>
      <w:r>
        <w:br/>
      </w:r>
      <w:r>
        <w:rPr>
          <w:rFonts w:ascii="Times New Roman"/>
          <w:b w:val="false"/>
          <w:i w:val="false"/>
          <w:color w:val="000000"/>
          <w:sz w:val="28"/>
        </w:rPr>
        <w:t>
   разряды   !----------!--------------------------------------------------
</w:t>
      </w:r>
      <w:r>
        <w:br/>
      </w:r>
      <w:r>
        <w:rPr>
          <w:rFonts w:ascii="Times New Roman"/>
          <w:b w:val="false"/>
          <w:i w:val="false"/>
          <w:color w:val="000000"/>
          <w:sz w:val="28"/>
        </w:rPr>
        <w:t>
             !Бір айдағы!Тіркемесі бар  ! Сыныпты білік. ! Қарулы күштерде,
</w:t>
      </w:r>
      <w:r>
        <w:br/>
      </w:r>
      <w:r>
        <w:rPr>
          <w:rFonts w:ascii="Times New Roman"/>
          <w:b w:val="false"/>
          <w:i w:val="false"/>
          <w:color w:val="000000"/>
          <w:sz w:val="28"/>
        </w:rPr>
        <w:t>
             !қосымша   !автомобильдер  ! тілігі үшін    ! басқа да әскер. 
</w:t>
      </w:r>
      <w:r>
        <w:br/>
      </w:r>
      <w:r>
        <w:rPr>
          <w:rFonts w:ascii="Times New Roman"/>
          <w:b w:val="false"/>
          <w:i w:val="false"/>
          <w:color w:val="000000"/>
          <w:sz w:val="28"/>
        </w:rPr>
        <w:t>
             !ақының    !мен жұмыс істе.! үстемеақы      ! лерде және әске.
</w:t>
      </w:r>
      <w:r>
        <w:br/>
      </w:r>
      <w:r>
        <w:rPr>
          <w:rFonts w:ascii="Times New Roman"/>
          <w:b w:val="false"/>
          <w:i w:val="false"/>
          <w:color w:val="000000"/>
          <w:sz w:val="28"/>
        </w:rPr>
        <w:t>
             !сомасы 6- !гені үшін үсте.!                ! ри құрамаларда,
</w:t>
      </w:r>
      <w:r>
        <w:br/>
      </w:r>
      <w:r>
        <w:rPr>
          <w:rFonts w:ascii="Times New Roman"/>
          <w:b w:val="false"/>
          <w:i w:val="false"/>
          <w:color w:val="000000"/>
          <w:sz w:val="28"/>
        </w:rPr>
        <w:t>
             !бағ. + 8- !меақы          !                ! құқық қорғау ор.
</w:t>
      </w:r>
      <w:r>
        <w:br/>
      </w:r>
      <w:r>
        <w:rPr>
          <w:rFonts w:ascii="Times New Roman"/>
          <w:b w:val="false"/>
          <w:i w:val="false"/>
          <w:color w:val="000000"/>
          <w:sz w:val="28"/>
        </w:rPr>
        <w:t>
             !бағ. + 10-!               !                ! гандарында, мем.
</w:t>
      </w:r>
      <w:r>
        <w:br/>
      </w:r>
      <w:r>
        <w:rPr>
          <w:rFonts w:ascii="Times New Roman"/>
          <w:b w:val="false"/>
          <w:i w:val="false"/>
          <w:color w:val="000000"/>
          <w:sz w:val="28"/>
        </w:rPr>
        <w:t>
             !бағ. + 12-!               !                ! лекеттік өртке
</w:t>
      </w:r>
      <w:r>
        <w:br/>
      </w:r>
      <w:r>
        <w:rPr>
          <w:rFonts w:ascii="Times New Roman"/>
          <w:b w:val="false"/>
          <w:i w:val="false"/>
          <w:color w:val="000000"/>
          <w:sz w:val="28"/>
        </w:rPr>
        <w:t>
             !бағ. + 14-!               !                ! қарсы қызметте
</w:t>
      </w:r>
      <w:r>
        <w:br/>
      </w:r>
      <w:r>
        <w:rPr>
          <w:rFonts w:ascii="Times New Roman"/>
          <w:b w:val="false"/>
          <w:i w:val="false"/>
          <w:color w:val="000000"/>
          <w:sz w:val="28"/>
        </w:rPr>
        <w:t>
             !бағ. + 16-!               !                ! жұмыс істегені
</w:t>
      </w:r>
      <w:r>
        <w:br/>
      </w:r>
      <w:r>
        <w:rPr>
          <w:rFonts w:ascii="Times New Roman"/>
          <w:b w:val="false"/>
          <w:i w:val="false"/>
          <w:color w:val="000000"/>
          <w:sz w:val="28"/>
        </w:rPr>
        <w:t>
             !бағ. + 18-!               !                ! үшін үстемеақы
</w:t>
      </w:r>
      <w:r>
        <w:br/>
      </w:r>
      <w:r>
        <w:rPr>
          <w:rFonts w:ascii="Times New Roman"/>
          <w:b w:val="false"/>
          <w:i w:val="false"/>
          <w:color w:val="000000"/>
          <w:sz w:val="28"/>
        </w:rPr>
        <w:t>
             !бағ. + 21-!---------------!----------------!-----------------
</w:t>
      </w:r>
      <w:r>
        <w:br/>
      </w:r>
      <w:r>
        <w:rPr>
          <w:rFonts w:ascii="Times New Roman"/>
          <w:b w:val="false"/>
          <w:i w:val="false"/>
          <w:color w:val="000000"/>
          <w:sz w:val="28"/>
        </w:rPr>
        <w:t>
             !бағ. + 23-!Үстеме. !Сомасы!Үстемеақы!Сомасы!Үстемеақы!Сомасы
</w:t>
      </w:r>
      <w:r>
        <w:br/>
      </w:r>
      <w:r>
        <w:rPr>
          <w:rFonts w:ascii="Times New Roman"/>
          <w:b w:val="false"/>
          <w:i w:val="false"/>
          <w:color w:val="000000"/>
          <w:sz w:val="28"/>
        </w:rPr>
        <w:t>
             !бағ.)     !ақы бел.!      !белгілен.!      !белгілен.!
</w:t>
      </w:r>
      <w:r>
        <w:br/>
      </w:r>
      <w:r>
        <w:rPr>
          <w:rFonts w:ascii="Times New Roman"/>
          <w:b w:val="false"/>
          <w:i w:val="false"/>
          <w:color w:val="000000"/>
          <w:sz w:val="28"/>
        </w:rPr>
        <w:t>
             !          !гіленген!      !ген қыз. !      !ген қыз. !
</w:t>
      </w:r>
      <w:r>
        <w:br/>
      </w:r>
      <w:r>
        <w:rPr>
          <w:rFonts w:ascii="Times New Roman"/>
          <w:b w:val="false"/>
          <w:i w:val="false"/>
          <w:color w:val="000000"/>
          <w:sz w:val="28"/>
        </w:rPr>
        <w:t>
             !          !қызмет. !      !меткер.  !      !меткер.  !
</w:t>
      </w:r>
      <w:r>
        <w:br/>
      </w:r>
      <w:r>
        <w:rPr>
          <w:rFonts w:ascii="Times New Roman"/>
          <w:b w:val="false"/>
          <w:i w:val="false"/>
          <w:color w:val="000000"/>
          <w:sz w:val="28"/>
        </w:rPr>
        <w:t>
             !          !керлер  !      !лер      !      !лер      !
</w:t>
      </w:r>
      <w:r>
        <w:br/>
      </w:r>
      <w:r>
        <w:rPr>
          <w:rFonts w:ascii="Times New Roman"/>
          <w:b w:val="false"/>
          <w:i w:val="false"/>
          <w:color w:val="000000"/>
          <w:sz w:val="28"/>
        </w:rPr>
        <w:t>
             !          !саны    !      !саны     !      !саны     !
</w:t>
      </w:r>
      <w:r>
        <w:br/>
      </w:r>
      <w:r>
        <w:rPr>
          <w:rFonts w:ascii="Times New Roman"/>
          <w:b w:val="false"/>
          <w:i w:val="false"/>
          <w:color w:val="000000"/>
          <w:sz w:val="28"/>
        </w:rPr>
        <w:t>
---------------------------------------------------------------------------
</w:t>
      </w:r>
      <w:r>
        <w:br/>
      </w:r>
      <w:r>
        <w:rPr>
          <w:rFonts w:ascii="Times New Roman"/>
          <w:b w:val="false"/>
          <w:i w:val="false"/>
          <w:color w:val="000000"/>
          <w:sz w:val="28"/>
        </w:rPr>
        <w:t>
      1      !    24    !   25   !  26  !    27   !  28  !    29   !  30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Біліктілік!   Бір айдағы   !    Жалақыдағы         !Бір айдағы !Бір жылғы  
</w:t>
      </w:r>
      <w:r>
        <w:br/>
      </w:r>
      <w:r>
        <w:rPr>
          <w:rFonts w:ascii="Times New Roman"/>
          <w:b w:val="false"/>
          <w:i w:val="false"/>
          <w:color w:val="000000"/>
          <w:sz w:val="28"/>
        </w:rPr>
        <w:t>
 разряды  !    үстемеақы   !    айырмашылық        ! негізгі   !  негізгі
</w:t>
      </w:r>
      <w:r>
        <w:br/>
      </w:r>
      <w:r>
        <w:rPr>
          <w:rFonts w:ascii="Times New Roman"/>
          <w:b w:val="false"/>
          <w:i w:val="false"/>
          <w:color w:val="000000"/>
          <w:sz w:val="28"/>
        </w:rPr>
        <w:t>
          !     сомасы     !-----------------------!жалақының  ! жалақының
</w:t>
      </w:r>
      <w:r>
        <w:br/>
      </w:r>
      <w:r>
        <w:rPr>
          <w:rFonts w:ascii="Times New Roman"/>
          <w:b w:val="false"/>
          <w:i w:val="false"/>
          <w:color w:val="000000"/>
          <w:sz w:val="28"/>
        </w:rPr>
        <w:t>
          !   (26-бағ. +   !Осы айырмашылық!Сомасы !  жиыны    !   жиыны
</w:t>
      </w:r>
      <w:r>
        <w:br/>
      </w:r>
      <w:r>
        <w:rPr>
          <w:rFonts w:ascii="Times New Roman"/>
          <w:b w:val="false"/>
          <w:i w:val="false"/>
          <w:color w:val="000000"/>
          <w:sz w:val="28"/>
        </w:rPr>
        <w:t>
          !    28-бағ. +   !   төленетін   !       !  4-бағ.   ! 34-бағ. х
</w:t>
      </w:r>
      <w:r>
        <w:br/>
      </w:r>
      <w:r>
        <w:rPr>
          <w:rFonts w:ascii="Times New Roman"/>
          <w:b w:val="false"/>
          <w:i w:val="false"/>
          <w:color w:val="000000"/>
          <w:sz w:val="28"/>
        </w:rPr>
        <w:t>
          !    30-бағ.)    !  мемлекеттік  !       ! + 24-бағ. ! 12
</w:t>
      </w:r>
      <w:r>
        <w:br/>
      </w:r>
      <w:r>
        <w:rPr>
          <w:rFonts w:ascii="Times New Roman"/>
          <w:b w:val="false"/>
          <w:i w:val="false"/>
          <w:color w:val="000000"/>
          <w:sz w:val="28"/>
        </w:rPr>
        <w:t>
          !                !   мекеме      !       ! + 31-бағ. !
</w:t>
      </w:r>
      <w:r>
        <w:br/>
      </w:r>
      <w:r>
        <w:rPr>
          <w:rFonts w:ascii="Times New Roman"/>
          <w:b w:val="false"/>
          <w:i w:val="false"/>
          <w:color w:val="000000"/>
          <w:sz w:val="28"/>
        </w:rPr>
        <w:t>
          !                !қызметкерлерінің       ! + 33-бағ. !
</w:t>
      </w:r>
      <w:r>
        <w:br/>
      </w:r>
      <w:r>
        <w:rPr>
          <w:rFonts w:ascii="Times New Roman"/>
          <w:b w:val="false"/>
          <w:i w:val="false"/>
          <w:color w:val="000000"/>
          <w:sz w:val="28"/>
        </w:rPr>
        <w:t>
          !                !      саны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               !       !           !
</w:t>
      </w:r>
      <w:r>
        <w:br/>
      </w:r>
      <w:r>
        <w:rPr>
          <w:rFonts w:ascii="Times New Roman"/>
          <w:b w:val="false"/>
          <w:i w:val="false"/>
          <w:color w:val="000000"/>
          <w:sz w:val="28"/>
        </w:rPr>
        <w:t>
---------------------------------------------------------------------------
</w:t>
      </w:r>
      <w:r>
        <w:br/>
      </w:r>
      <w:r>
        <w:rPr>
          <w:rFonts w:ascii="Times New Roman"/>
          <w:b w:val="false"/>
          <w:i w:val="false"/>
          <w:color w:val="000000"/>
          <w:sz w:val="28"/>
        </w:rPr>
        <w:t>
     1    !        31      !       32      !   33  !     34    !    35
</w:t>
      </w:r>
      <w:r>
        <w:br/>
      </w:r>
      <w:r>
        <w:rPr>
          <w:rFonts w:ascii="Times New Roman"/>
          <w:b w:val="false"/>
          <w:i w:val="false"/>
          <w:color w:val="000000"/>
          <w:sz w:val="28"/>
        </w:rPr>
        <w:t>
---------------------------------------------------------------------------
</w:t>
      </w:r>
      <w:r>
        <w:br/>
      </w:r>
      <w:r>
        <w:rPr>
          <w:rFonts w:ascii="Times New Roman"/>
          <w:b w:val="false"/>
          <w:i w:val="false"/>
          <w:color w:val="000000"/>
          <w:sz w:val="28"/>
        </w:rPr>
        <w:t>
Өлшем            бірл.            бірл.        мың   мың теңге   мың теңге
</w:t>
      </w:r>
      <w:r>
        <w:br/>
      </w:r>
      <w:r>
        <w:rPr>
          <w:rFonts w:ascii="Times New Roman"/>
          <w:b w:val="false"/>
          <w:i w:val="false"/>
          <w:color w:val="000000"/>
          <w:sz w:val="28"/>
        </w:rPr>
        <w:t>
бірлігі                                       теңге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12-қосымша
</w:t>
      </w:r>
      <w:r>
        <w:br/>
      </w:r>
      <w:r>
        <w:rPr>
          <w:rFonts w:ascii="Times New Roman"/>
          <w:b w:val="false"/>
          <w:i w:val="false"/>
          <w:color w:val="000000"/>
          <w:sz w:val="28"/>
        </w:rPr>
        <w:t>
10-111-нысан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Прокуратура органдары қызметкерлерінің
</w:t>
      </w:r>
      <w:r>
        <w:br/>
      </w:r>
      <w:r>
        <w:rPr>
          <w:rFonts w:ascii="Times New Roman"/>
          <w:b w:val="false"/>
          <w:i w:val="false"/>
          <w:color w:val="000000"/>
          <w:sz w:val="28"/>
        </w:rPr>
        <w:t>
негізгі жалақысына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 Бір жылға ! 1-ден 2-ге ! 2-ден 3-ке ! 3-тен 5-ге !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 Бір айдағы лауазымдық  !
</w:t>
      </w:r>
      <w:r>
        <w:br/>
      </w:r>
      <w:r>
        <w:rPr>
          <w:rFonts w:ascii="Times New Roman"/>
          <w:b w:val="false"/>
          <w:i w:val="false"/>
          <w:color w:val="000000"/>
          <w:sz w:val="28"/>
        </w:rPr>
        <w:t>
------------!---------------!   жалақының сомасы     !---------------------
</w:t>
      </w:r>
      <w:r>
        <w:br/>
      </w:r>
      <w:r>
        <w:rPr>
          <w:rFonts w:ascii="Times New Roman"/>
          <w:b w:val="false"/>
          <w:i w:val="false"/>
          <w:color w:val="000000"/>
          <w:sz w:val="28"/>
        </w:rPr>
        <w:t>
 Лауазымдар !    Барлығы    !  (2-бағ. х базалық     !3 сыныпты! 2 сыныпты
</w:t>
      </w:r>
      <w:r>
        <w:br/>
      </w:r>
      <w:r>
        <w:rPr>
          <w:rFonts w:ascii="Times New Roman"/>
          <w:b w:val="false"/>
          <w:i w:val="false"/>
          <w:color w:val="000000"/>
          <w:sz w:val="28"/>
        </w:rPr>
        <w:t>
   санаты   !2-бағ. + 3-бағ.!  лауазымдық жалақы х   ! заңгер  !  заңгер
</w:t>
      </w:r>
      <w:r>
        <w:br/>
      </w:r>
      <w:r>
        <w:rPr>
          <w:rFonts w:ascii="Times New Roman"/>
          <w:b w:val="false"/>
          <w:i w:val="false"/>
          <w:color w:val="000000"/>
          <w:sz w:val="28"/>
        </w:rPr>
        <w:t>
            ! +...+ 11-бағ. !  коэфф. + ... + 12-бағ.!         !
</w:t>
      </w:r>
      <w:r>
        <w:br/>
      </w:r>
      <w:r>
        <w:rPr>
          <w:rFonts w:ascii="Times New Roman"/>
          <w:b w:val="false"/>
          <w:i w:val="false"/>
          <w:color w:val="000000"/>
          <w:sz w:val="28"/>
        </w:rPr>
        <w:t>
            !   + 12-бағ.   !  х базалық лауазымдық  !         !
</w:t>
      </w:r>
      <w:r>
        <w:br/>
      </w:r>
      <w:r>
        <w:rPr>
          <w:rFonts w:ascii="Times New Roman"/>
          <w:b w:val="false"/>
          <w:i w:val="false"/>
          <w:color w:val="000000"/>
          <w:sz w:val="28"/>
        </w:rPr>
        <w:t>
            !               !  жалақы х коэфф.)/1000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бірл.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Прокуратура органдары қызметкерлерінің саны     
</w:t>
      </w:r>
      <w:r>
        <w:br/>
      </w:r>
      <w:r>
        <w:rPr>
          <w:rFonts w:ascii="Times New Roman"/>
          <w:b w:val="false"/>
          <w:i w:val="false"/>
          <w:color w:val="000000"/>
          <w:sz w:val="28"/>
        </w:rPr>
        <w:t>
---------------------------------------------------------------------------
</w:t>
      </w:r>
      <w:r>
        <w:br/>
      </w:r>
      <w:r>
        <w:rPr>
          <w:rFonts w:ascii="Times New Roman"/>
          <w:b w:val="false"/>
          <w:i w:val="false"/>
          <w:color w:val="000000"/>
          <w:sz w:val="28"/>
        </w:rPr>
        <w:t>
Лауазымдар!1 сыныпты!кіші заңгер!әділеттің! әділет  !әділеттің !3 сыныпты
</w:t>
      </w:r>
      <w:r>
        <w:br/>
      </w:r>
      <w:r>
        <w:rPr>
          <w:rFonts w:ascii="Times New Roman"/>
          <w:b w:val="false"/>
          <w:i w:val="false"/>
          <w:color w:val="000000"/>
          <w:sz w:val="28"/>
        </w:rPr>
        <w:t>
  санаты  !  заңгер !           !   кіші  !кеңесшісі!аға кеңес.!мемлекеттік
</w:t>
      </w:r>
      <w:r>
        <w:br/>
      </w:r>
      <w:r>
        <w:rPr>
          <w:rFonts w:ascii="Times New Roman"/>
          <w:b w:val="false"/>
          <w:i w:val="false"/>
          <w:color w:val="000000"/>
          <w:sz w:val="28"/>
        </w:rPr>
        <w:t>
          !         !           !кеңесшісі!         !шісі      !әділет
</w:t>
      </w:r>
      <w:r>
        <w:br/>
      </w:r>
      <w:r>
        <w:rPr>
          <w:rFonts w:ascii="Times New Roman"/>
          <w:b w:val="false"/>
          <w:i w:val="false"/>
          <w:color w:val="000000"/>
          <w:sz w:val="28"/>
        </w:rPr>
        <w:t>
          !         !           !         !         !          !кеңесшісі
</w:t>
      </w:r>
      <w:r>
        <w:br/>
      </w:r>
      <w:r>
        <w:rPr>
          <w:rFonts w:ascii="Times New Roman"/>
          <w:b w:val="false"/>
          <w:i w:val="false"/>
          <w:color w:val="000000"/>
          <w:sz w:val="28"/>
        </w:rPr>
        <w:t>
---------------------------------------------------------------------------
</w:t>
      </w:r>
      <w:r>
        <w:br/>
      </w:r>
      <w:r>
        <w:rPr>
          <w:rFonts w:ascii="Times New Roman"/>
          <w:b w:val="false"/>
          <w:i w:val="false"/>
          <w:color w:val="000000"/>
          <w:sz w:val="28"/>
        </w:rPr>
        <w:t>
     1    !   17    !     18    !   19    !    20   !    21    !     22
</w:t>
      </w:r>
      <w:r>
        <w:br/>
      </w:r>
      <w:r>
        <w:rPr>
          <w:rFonts w:ascii="Times New Roman"/>
          <w:b w:val="false"/>
          <w:i w:val="false"/>
          <w:color w:val="000000"/>
          <w:sz w:val="28"/>
        </w:rPr>
        <w:t>
---------------------------------------------------------------------------
</w:t>
      </w:r>
      <w:r>
        <w:br/>
      </w:r>
      <w:r>
        <w:rPr>
          <w:rFonts w:ascii="Times New Roman"/>
          <w:b w:val="false"/>
          <w:i w:val="false"/>
          <w:color w:val="000000"/>
          <w:sz w:val="28"/>
        </w:rPr>
        <w:t>
Өлшем        бірл.       бірл.     бірл.      бірл.     бірл.      бірл.
</w:t>
      </w:r>
      <w:r>
        <w:br/>
      </w:r>
      <w:r>
        <w:rPr>
          <w:rFonts w:ascii="Times New Roman"/>
          <w:b w:val="false"/>
          <w:i w:val="false"/>
          <w:color w:val="000000"/>
          <w:sz w:val="28"/>
        </w:rPr>
        <w:t>
бірлігі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 Айына сыныптық шені 
</w:t>
      </w:r>
      <w:r>
        <w:br/>
      </w:r>
      <w:r>
        <w:rPr>
          <w:rFonts w:ascii="Times New Roman"/>
          <w:b w:val="false"/>
          <w:i w:val="false"/>
          <w:color w:val="000000"/>
          <w:sz w:val="28"/>
        </w:rPr>
        <w:t>
------------!----------------------------------------!   үшін қосымша    
</w:t>
      </w:r>
      <w:r>
        <w:br/>
      </w:r>
      <w:r>
        <w:rPr>
          <w:rFonts w:ascii="Times New Roman"/>
          <w:b w:val="false"/>
          <w:i w:val="false"/>
          <w:color w:val="000000"/>
          <w:sz w:val="28"/>
        </w:rPr>
        <w:t>
 Лауазымдар !  2 сыныпты  !  1 сыныпты  ! жоғары     !  ақының сомасы     
</w:t>
      </w:r>
      <w:r>
        <w:br/>
      </w:r>
      <w:r>
        <w:rPr>
          <w:rFonts w:ascii="Times New Roman"/>
          <w:b w:val="false"/>
          <w:i w:val="false"/>
          <w:color w:val="000000"/>
          <w:sz w:val="28"/>
        </w:rPr>
        <w:t>
   санаты   ! мемлекеттік ! мемлекеттік ! сыныпты    ! (15-бағ. х базалық
</w:t>
      </w:r>
      <w:r>
        <w:br/>
      </w:r>
      <w:r>
        <w:rPr>
          <w:rFonts w:ascii="Times New Roman"/>
          <w:b w:val="false"/>
          <w:i w:val="false"/>
          <w:color w:val="000000"/>
          <w:sz w:val="28"/>
        </w:rPr>
        <w:t>
            !   әділет    !  әділет     ! мемлекеттік! лауазымдық жал. х
</w:t>
      </w:r>
      <w:r>
        <w:br/>
      </w:r>
      <w:r>
        <w:rPr>
          <w:rFonts w:ascii="Times New Roman"/>
          <w:b w:val="false"/>
          <w:i w:val="false"/>
          <w:color w:val="000000"/>
          <w:sz w:val="28"/>
        </w:rPr>
        <w:t>
            ! кеңесшісі   ! кеңесшісі   ! әділет     ! коэфф. + 25-бағ. х
</w:t>
      </w:r>
      <w:r>
        <w:br/>
      </w:r>
      <w:r>
        <w:rPr>
          <w:rFonts w:ascii="Times New Roman"/>
          <w:b w:val="false"/>
          <w:i w:val="false"/>
          <w:color w:val="000000"/>
          <w:sz w:val="28"/>
        </w:rPr>
        <w:t>
            !             !             ! кеңесшісі  ! базалық лауазымдық
</w:t>
      </w:r>
      <w:r>
        <w:br/>
      </w:r>
      <w:r>
        <w:rPr>
          <w:rFonts w:ascii="Times New Roman"/>
          <w:b w:val="false"/>
          <w:i w:val="false"/>
          <w:color w:val="000000"/>
          <w:sz w:val="28"/>
        </w:rPr>
        <w:t>
            !             !             !            ! жал. х коэфф.)/1000
</w:t>
      </w:r>
      <w:r>
        <w:br/>
      </w:r>
      <w:r>
        <w:rPr>
          <w:rFonts w:ascii="Times New Roman"/>
          <w:b w:val="false"/>
          <w:i w:val="false"/>
          <w:color w:val="000000"/>
          <w:sz w:val="28"/>
        </w:rPr>
        <w:t>
---------------------------------------------------------------------------
</w:t>
      </w:r>
      <w:r>
        <w:br/>
      </w:r>
      <w:r>
        <w:rPr>
          <w:rFonts w:ascii="Times New Roman"/>
          <w:b w:val="false"/>
          <w:i w:val="false"/>
          <w:color w:val="000000"/>
          <w:sz w:val="28"/>
        </w:rPr>
        <w:t>
      1     !      23     !      24     !     25     !         26
</w:t>
      </w:r>
      <w:r>
        <w:br/>
      </w:r>
      <w:r>
        <w:rPr>
          <w:rFonts w:ascii="Times New Roman"/>
          <w:b w:val="false"/>
          <w:i w:val="false"/>
          <w:color w:val="000000"/>
          <w:sz w:val="28"/>
        </w:rPr>
        <w:t>
---------------------------------------------------------------------------
</w:t>
      </w:r>
      <w:r>
        <w:br/>
      </w:r>
      <w:r>
        <w:rPr>
          <w:rFonts w:ascii="Times New Roman"/>
          <w:b w:val="false"/>
          <w:i w:val="false"/>
          <w:color w:val="000000"/>
          <w:sz w:val="28"/>
        </w:rPr>
        <w:t>
 Өлшем          бірл.           бірл.        бірл.           мың теңге
</w:t>
      </w:r>
      <w:r>
        <w:br/>
      </w:r>
      <w:r>
        <w:rPr>
          <w:rFonts w:ascii="Times New Roman"/>
          <w:b w:val="false"/>
          <w:i w:val="false"/>
          <w:color w:val="000000"/>
          <w:sz w:val="28"/>
        </w:rPr>
        <w:t>
бірлігі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Радиациялық қауіп-қатер аумақтарында !Экологиялық апат аймақтарында
</w:t>
      </w:r>
      <w:r>
        <w:br/>
      </w:r>
      <w:r>
        <w:rPr>
          <w:rFonts w:ascii="Times New Roman"/>
          <w:b w:val="false"/>
          <w:i w:val="false"/>
          <w:color w:val="000000"/>
          <w:sz w:val="28"/>
        </w:rPr>
        <w:t>
     !    тұрғаны үшін қосымша еңбекақы     !  тұрғаны үшін коэффициент
</w:t>
      </w:r>
      <w:r>
        <w:br/>
      </w:r>
      <w:r>
        <w:rPr>
          <w:rFonts w:ascii="Times New Roman"/>
          <w:b w:val="false"/>
          <w:i w:val="false"/>
          <w:color w:val="000000"/>
          <w:sz w:val="28"/>
        </w:rPr>
        <w:t>
     !--------------------------------------!------------------------------
</w:t>
      </w:r>
      <w:r>
        <w:br/>
      </w:r>
      <w:r>
        <w:rPr>
          <w:rFonts w:ascii="Times New Roman"/>
          <w:b w:val="false"/>
          <w:i w:val="false"/>
          <w:color w:val="000000"/>
          <w:sz w:val="28"/>
        </w:rPr>
        <w:t>
     !Қосымша ақы ! Мөлшері !     Сомасы    ! Қосымша ақы алатын ! Сомасы
</w:t>
      </w:r>
      <w:r>
        <w:br/>
      </w:r>
      <w:r>
        <w:rPr>
          <w:rFonts w:ascii="Times New Roman"/>
          <w:b w:val="false"/>
          <w:i w:val="false"/>
          <w:color w:val="000000"/>
          <w:sz w:val="28"/>
        </w:rPr>
        <w:t>
     !   алатын   !         !(айлық есепті  !    мемлекеттік     !
</w:t>
      </w:r>
      <w:r>
        <w:br/>
      </w:r>
      <w:r>
        <w:rPr>
          <w:rFonts w:ascii="Times New Roman"/>
          <w:b w:val="false"/>
          <w:i w:val="false"/>
          <w:color w:val="000000"/>
          <w:sz w:val="28"/>
        </w:rPr>
        <w:t>
     !мемлекеттік !         !көрсеткіші х 27!қызметшілердің саны !
</w:t>
      </w:r>
      <w:r>
        <w:br/>
      </w:r>
      <w:r>
        <w:rPr>
          <w:rFonts w:ascii="Times New Roman"/>
          <w:b w:val="false"/>
          <w:i w:val="false"/>
          <w:color w:val="000000"/>
          <w:sz w:val="28"/>
        </w:rPr>
        <w:t>
     !қызметшілер.!         !-бағ. х 28-бағ.!                    !
</w:t>
      </w:r>
      <w:r>
        <w:br/>
      </w:r>
      <w:r>
        <w:rPr>
          <w:rFonts w:ascii="Times New Roman"/>
          <w:b w:val="false"/>
          <w:i w:val="false"/>
          <w:color w:val="000000"/>
          <w:sz w:val="28"/>
        </w:rPr>
        <w:t>
     !  дің саны  !         !)/1000         !                    !
</w:t>
      </w:r>
      <w:r>
        <w:br/>
      </w:r>
      <w:r>
        <w:rPr>
          <w:rFonts w:ascii="Times New Roman"/>
          <w:b w:val="false"/>
          <w:i w:val="false"/>
          <w:color w:val="000000"/>
          <w:sz w:val="28"/>
        </w:rPr>
        <w:t>
---------------------------------------------------------------------------
</w:t>
      </w:r>
      <w:r>
        <w:br/>
      </w:r>
      <w:r>
        <w:rPr>
          <w:rFonts w:ascii="Times New Roman"/>
          <w:b w:val="false"/>
          <w:i w:val="false"/>
          <w:color w:val="000000"/>
          <w:sz w:val="28"/>
        </w:rPr>
        <w:t>
  1  !     27     !    28   !      29       !          30        !   31   
</w:t>
      </w:r>
      <w:r>
        <w:br/>
      </w:r>
      <w:r>
        <w:rPr>
          <w:rFonts w:ascii="Times New Roman"/>
          <w:b w:val="false"/>
          <w:i w:val="false"/>
          <w:color w:val="000000"/>
          <w:sz w:val="28"/>
        </w:rPr>
        <w:t>
---------------------------------------------------------------------------
</w:t>
      </w:r>
      <w:r>
        <w:br/>
      </w:r>
      <w:r>
        <w:rPr>
          <w:rFonts w:ascii="Times New Roman"/>
          <w:b w:val="false"/>
          <w:i w:val="false"/>
          <w:color w:val="000000"/>
          <w:sz w:val="28"/>
        </w:rPr>
        <w:t>
         бірл.        коэф.      мың теңге          бірл.           мың  
</w:t>
      </w:r>
      <w:r>
        <w:br/>
      </w:r>
      <w:r>
        <w:rPr>
          <w:rFonts w:ascii="Times New Roman"/>
          <w:b w:val="false"/>
          <w:i w:val="false"/>
          <w:color w:val="000000"/>
          <w:sz w:val="28"/>
        </w:rPr>
        <w:t>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Бір айдағы негізгі !    Бір жылдағы
</w:t>
      </w:r>
      <w:r>
        <w:br/>
      </w:r>
      <w:r>
        <w:rPr>
          <w:rFonts w:ascii="Times New Roman"/>
          <w:b w:val="false"/>
          <w:i w:val="false"/>
          <w:color w:val="000000"/>
          <w:sz w:val="28"/>
        </w:rPr>
        <w:t>
   санаты   !  жалақының жиыны   ! негізгі жалақының
</w:t>
      </w:r>
      <w:r>
        <w:br/>
      </w:r>
      <w:r>
        <w:rPr>
          <w:rFonts w:ascii="Times New Roman"/>
          <w:b w:val="false"/>
          <w:i w:val="false"/>
          <w:color w:val="000000"/>
          <w:sz w:val="28"/>
        </w:rPr>
        <w:t>
            !  14-бағ. + 26-бағ. ! жиыны 32-бағ. х 12
</w:t>
      </w:r>
      <w:r>
        <w:br/>
      </w:r>
      <w:r>
        <w:rPr>
          <w:rFonts w:ascii="Times New Roman"/>
          <w:b w:val="false"/>
          <w:i w:val="false"/>
          <w:color w:val="000000"/>
          <w:sz w:val="28"/>
        </w:rPr>
        <w:t>
            ! + 29-бағ. + 31-бағ.!
</w:t>
      </w:r>
      <w:r>
        <w:br/>
      </w:r>
      <w:r>
        <w:rPr>
          <w:rFonts w:ascii="Times New Roman"/>
          <w:b w:val="false"/>
          <w:i w:val="false"/>
          <w:color w:val="000000"/>
          <w:sz w:val="28"/>
        </w:rPr>
        <w:t>
-----------------------------------------------------
</w:t>
      </w:r>
      <w:r>
        <w:br/>
      </w:r>
      <w:r>
        <w:rPr>
          <w:rFonts w:ascii="Times New Roman"/>
          <w:b w:val="false"/>
          <w:i w:val="false"/>
          <w:color w:val="000000"/>
          <w:sz w:val="28"/>
        </w:rPr>
        <w:t>
     1      !          32        !        33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13-қосымша
</w:t>
      </w:r>
      <w:r>
        <w:br/>
      </w:r>
      <w:r>
        <w:rPr>
          <w:rFonts w:ascii="Times New Roman"/>
          <w:b w:val="false"/>
          <w:i w:val="false"/>
          <w:color w:val="000000"/>
          <w:sz w:val="28"/>
        </w:rPr>
        <w:t>
11-111-нысан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Құқық қорғау органдары, мемлекеттік өртке қарсы қызмет, 
</w:t>
      </w:r>
      <w:r>
        <w:br/>
      </w:r>
      <w:r>
        <w:rPr>
          <w:rFonts w:ascii="Times New Roman"/>
          <w:b w:val="false"/>
          <w:i w:val="false"/>
          <w:color w:val="000000"/>
          <w:sz w:val="28"/>
        </w:rPr>
        <w:t>
Қазақстан Республикасының Қаржы полициясы агенттігі органдарының 
</w:t>
      </w:r>
      <w:r>
        <w:br/>
      </w:r>
      <w:r>
        <w:rPr>
          <w:rFonts w:ascii="Times New Roman"/>
          <w:b w:val="false"/>
          <w:i w:val="false"/>
          <w:color w:val="000000"/>
          <w:sz w:val="28"/>
        </w:rPr>
        <w:t>
және кеден қызметтері қызметкерлерінің негізгі жалақысына 
</w:t>
      </w:r>
      <w:r>
        <w:br/>
      </w:r>
      <w:r>
        <w:rPr>
          <w:rFonts w:ascii="Times New Roman"/>
          <w:b w:val="false"/>
          <w:i w:val="false"/>
          <w:color w:val="000000"/>
          <w:sz w:val="28"/>
        </w:rPr>
        <w:t>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 Бір жылға ! 1-ден 2-ге ! 2-ден 3-ке ! 3-тен 5-ге !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 Бір айдағы лауазымдық  !
</w:t>
      </w:r>
      <w:r>
        <w:br/>
      </w:r>
      <w:r>
        <w:rPr>
          <w:rFonts w:ascii="Times New Roman"/>
          <w:b w:val="false"/>
          <w:i w:val="false"/>
          <w:color w:val="000000"/>
          <w:sz w:val="28"/>
        </w:rPr>
        <w:t>
------------!---------------!   жалақының сомасы     !---------------------
</w:t>
      </w:r>
      <w:r>
        <w:br/>
      </w:r>
      <w:r>
        <w:rPr>
          <w:rFonts w:ascii="Times New Roman"/>
          <w:b w:val="false"/>
          <w:i w:val="false"/>
          <w:color w:val="000000"/>
          <w:sz w:val="28"/>
        </w:rPr>
        <w:t>
 Лауазымдар !    Барлығы    !  (2-бағ. х базалық     !Қатардағы! Ефрейтор 
</w:t>
      </w:r>
      <w:r>
        <w:br/>
      </w:r>
      <w:r>
        <w:rPr>
          <w:rFonts w:ascii="Times New Roman"/>
          <w:b w:val="false"/>
          <w:i w:val="false"/>
          <w:color w:val="000000"/>
          <w:sz w:val="28"/>
        </w:rPr>
        <w:t>
   санаты   !2-бағ. + 3-бағ.!  лауазымдық жалақы х   !         !        
</w:t>
      </w:r>
      <w:r>
        <w:br/>
      </w:r>
      <w:r>
        <w:rPr>
          <w:rFonts w:ascii="Times New Roman"/>
          <w:b w:val="false"/>
          <w:i w:val="false"/>
          <w:color w:val="000000"/>
          <w:sz w:val="28"/>
        </w:rPr>
        <w:t>
            ! +...+ 11-бағ. !  коэфф. + ... + 12-бағ.!         !
</w:t>
      </w:r>
      <w:r>
        <w:br/>
      </w:r>
      <w:r>
        <w:rPr>
          <w:rFonts w:ascii="Times New Roman"/>
          <w:b w:val="false"/>
          <w:i w:val="false"/>
          <w:color w:val="000000"/>
          <w:sz w:val="28"/>
        </w:rPr>
        <w:t>
            !   + 12-бағ.   !  х базалық лауазымдық  !         !
</w:t>
      </w:r>
      <w:r>
        <w:br/>
      </w:r>
      <w:r>
        <w:rPr>
          <w:rFonts w:ascii="Times New Roman"/>
          <w:b w:val="false"/>
          <w:i w:val="false"/>
          <w:color w:val="000000"/>
          <w:sz w:val="28"/>
        </w:rPr>
        <w:t>
            !               !  жалақы х коэфф.)/1000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бірл.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Арнайы атақтары үшін қосымша ақы алатын қызметкерлердің саны
</w:t>
      </w:r>
      <w:r>
        <w:br/>
      </w:r>
      <w:r>
        <w:rPr>
          <w:rFonts w:ascii="Times New Roman"/>
          <w:b w:val="false"/>
          <w:i w:val="false"/>
          <w:color w:val="000000"/>
          <w:sz w:val="28"/>
        </w:rPr>
        <w:t>
---------------------------------------------------------------------------
</w:t>
      </w:r>
      <w:r>
        <w:br/>
      </w:r>
      <w:r>
        <w:rPr>
          <w:rFonts w:ascii="Times New Roman"/>
          <w:b w:val="false"/>
          <w:i w:val="false"/>
          <w:color w:val="000000"/>
          <w:sz w:val="28"/>
        </w:rPr>
        <w:t>
Кіші сержант!Сержант!Аға сержант!Старшина!Прапорщик!Аға прапорщик!Кіші
</w:t>
      </w:r>
      <w:r>
        <w:br/>
      </w:r>
      <w:r>
        <w:rPr>
          <w:rFonts w:ascii="Times New Roman"/>
          <w:b w:val="false"/>
          <w:i w:val="false"/>
          <w:color w:val="000000"/>
          <w:sz w:val="28"/>
        </w:rPr>
        <w:t>
            !       !           !        !         !             !лейтенант
</w:t>
      </w:r>
      <w:r>
        <w:br/>
      </w:r>
      <w:r>
        <w:rPr>
          <w:rFonts w:ascii="Times New Roman"/>
          <w:b w:val="false"/>
          <w:i w:val="false"/>
          <w:color w:val="000000"/>
          <w:sz w:val="28"/>
        </w:rPr>
        <w:t>
---------------------------------------------------------------------------
</w:t>
      </w:r>
      <w:r>
        <w:br/>
      </w:r>
      <w:r>
        <w:rPr>
          <w:rFonts w:ascii="Times New Roman"/>
          <w:b w:val="false"/>
          <w:i w:val="false"/>
          <w:color w:val="000000"/>
          <w:sz w:val="28"/>
        </w:rPr>
        <w:t>
     17     !   18  !     19    !    20  !    21   !       22    !   23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Арнайы атақтары үшін қосымша ақы алатын қызметкерлердің саны
</w:t>
      </w:r>
      <w:r>
        <w:br/>
      </w:r>
      <w:r>
        <w:rPr>
          <w:rFonts w:ascii="Times New Roman"/>
          <w:b w:val="false"/>
          <w:i w:val="false"/>
          <w:color w:val="000000"/>
          <w:sz w:val="28"/>
        </w:rPr>
        <w:t>
---------------------------------------------------------------------------
</w:t>
      </w:r>
      <w:r>
        <w:br/>
      </w:r>
      <w:r>
        <w:rPr>
          <w:rFonts w:ascii="Times New Roman"/>
          <w:b w:val="false"/>
          <w:i w:val="false"/>
          <w:color w:val="000000"/>
          <w:sz w:val="28"/>
        </w:rPr>
        <w:t>
Лейтенант,  !Аға лейтенант,!Капитан,  !Майор, кеден!Подполковник,!Полковник
</w:t>
      </w:r>
      <w:r>
        <w:br/>
      </w:r>
      <w:r>
        <w:rPr>
          <w:rFonts w:ascii="Times New Roman"/>
          <w:b w:val="false"/>
          <w:i w:val="false"/>
          <w:color w:val="000000"/>
          <w:sz w:val="28"/>
        </w:rPr>
        <w:t>
кеден       !кеден         !кеден     !қызметінің  !кеден        !кеден
</w:t>
      </w:r>
      <w:r>
        <w:br/>
      </w:r>
      <w:r>
        <w:rPr>
          <w:rFonts w:ascii="Times New Roman"/>
          <w:b w:val="false"/>
          <w:i w:val="false"/>
          <w:color w:val="000000"/>
          <w:sz w:val="28"/>
        </w:rPr>
        <w:t>
қызметінің  !қызметінің    !қызметінің!ІІІ-дәрежелі!қызметінің   !қызметі.
</w:t>
      </w:r>
      <w:r>
        <w:br/>
      </w:r>
      <w:r>
        <w:rPr>
          <w:rFonts w:ascii="Times New Roman"/>
          <w:b w:val="false"/>
          <w:i w:val="false"/>
          <w:color w:val="000000"/>
          <w:sz w:val="28"/>
        </w:rPr>
        <w:t>
ІІІ-дәрежелі!ІІ-дәрежелі   !І-дәрежелі!кеңесшісі   !ІІ-дәрежелі  !нің І-дә.
</w:t>
      </w:r>
      <w:r>
        <w:br/>
      </w:r>
      <w:r>
        <w:rPr>
          <w:rFonts w:ascii="Times New Roman"/>
          <w:b w:val="false"/>
          <w:i w:val="false"/>
          <w:color w:val="000000"/>
          <w:sz w:val="28"/>
        </w:rPr>
        <w:t>
инспекторы  !инспекторы    !инспекторы!            !кеңесшісі    !режелі
</w:t>
      </w:r>
      <w:r>
        <w:br/>
      </w:r>
      <w:r>
        <w:rPr>
          <w:rFonts w:ascii="Times New Roman"/>
          <w:b w:val="false"/>
          <w:i w:val="false"/>
          <w:color w:val="000000"/>
          <w:sz w:val="28"/>
        </w:rPr>
        <w:t>
            !              !          !            !             !кеңесшісі
</w:t>
      </w:r>
      <w:r>
        <w:br/>
      </w:r>
      <w:r>
        <w:rPr>
          <w:rFonts w:ascii="Times New Roman"/>
          <w:b w:val="false"/>
          <w:i w:val="false"/>
          <w:color w:val="000000"/>
          <w:sz w:val="28"/>
        </w:rPr>
        <w:t>
---------------------------------------------------------------------------
</w:t>
      </w:r>
      <w:r>
        <w:br/>
      </w:r>
      <w:r>
        <w:rPr>
          <w:rFonts w:ascii="Times New Roman"/>
          <w:b w:val="false"/>
          <w:i w:val="false"/>
          <w:color w:val="000000"/>
          <w:sz w:val="28"/>
        </w:rPr>
        <w:t>
     24     !       25     !    26    !     27     !      28     !    29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Бір айдағы арнайы атақтары
</w:t>
      </w:r>
      <w:r>
        <w:br/>
      </w:r>
      <w:r>
        <w:rPr>
          <w:rFonts w:ascii="Times New Roman"/>
          <w:b w:val="false"/>
          <w:i w:val="false"/>
          <w:color w:val="000000"/>
          <w:sz w:val="28"/>
        </w:rPr>
        <w:t>
-----------------------------------------------! үшін қосымша ақының сомасы
</w:t>
      </w:r>
      <w:r>
        <w:br/>
      </w:r>
      <w:r>
        <w:rPr>
          <w:rFonts w:ascii="Times New Roman"/>
          <w:b w:val="false"/>
          <w:i w:val="false"/>
          <w:color w:val="000000"/>
          <w:sz w:val="28"/>
        </w:rPr>
        <w:t>
Генерал-    !Генерал-   !Генерал-  !Армия      ! (15-бағ. х базалық лауаз.
</w:t>
      </w:r>
      <w:r>
        <w:br/>
      </w:r>
      <w:r>
        <w:rPr>
          <w:rFonts w:ascii="Times New Roman"/>
          <w:b w:val="false"/>
          <w:i w:val="false"/>
          <w:color w:val="000000"/>
          <w:sz w:val="28"/>
        </w:rPr>
        <w:t>
майор,      !лейтенант  !полковник,!генералы,  ! жалақы коэфф. + ... + 33-
</w:t>
      </w:r>
      <w:r>
        <w:br/>
      </w:r>
      <w:r>
        <w:rPr>
          <w:rFonts w:ascii="Times New Roman"/>
          <w:b w:val="false"/>
          <w:i w:val="false"/>
          <w:color w:val="000000"/>
          <w:sz w:val="28"/>
        </w:rPr>
        <w:t>
кеден       !кеден      !кеден     !нағыз      ! бағ. х базалық лауазым.
</w:t>
      </w:r>
      <w:r>
        <w:br/>
      </w:r>
      <w:r>
        <w:rPr>
          <w:rFonts w:ascii="Times New Roman"/>
          <w:b w:val="false"/>
          <w:i w:val="false"/>
          <w:color w:val="000000"/>
          <w:sz w:val="28"/>
        </w:rPr>
        <w:t>
қызметінің  !қызметінің !қызметінің!мемлекеттік! жалақы коэфф.)/1000
</w:t>
      </w:r>
      <w:r>
        <w:br/>
      </w:r>
      <w:r>
        <w:rPr>
          <w:rFonts w:ascii="Times New Roman"/>
          <w:b w:val="false"/>
          <w:i w:val="false"/>
          <w:color w:val="000000"/>
          <w:sz w:val="28"/>
        </w:rPr>
        <w:t>
ІІІ-дәрежелі!І-дәрежелі !І-дәрежелі!кеңесші    !
</w:t>
      </w:r>
      <w:r>
        <w:br/>
      </w:r>
      <w:r>
        <w:rPr>
          <w:rFonts w:ascii="Times New Roman"/>
          <w:b w:val="false"/>
          <w:i w:val="false"/>
          <w:color w:val="000000"/>
          <w:sz w:val="28"/>
        </w:rPr>
        <w:t>
мемл.       !мемл.      !мемл.     !           !
</w:t>
      </w:r>
      <w:r>
        <w:br/>
      </w:r>
      <w:r>
        <w:rPr>
          <w:rFonts w:ascii="Times New Roman"/>
          <w:b w:val="false"/>
          <w:i w:val="false"/>
          <w:color w:val="000000"/>
          <w:sz w:val="28"/>
        </w:rPr>
        <w:t>
кеңесшісі   !кеңесшісі  !кеңесшісі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30     !     31    !    32    !     33    !             34
</w:t>
      </w:r>
      <w:r>
        <w:br/>
      </w:r>
      <w:r>
        <w:rPr>
          <w:rFonts w:ascii="Times New Roman"/>
          <w:b w:val="false"/>
          <w:i w:val="false"/>
          <w:color w:val="000000"/>
          <w:sz w:val="28"/>
        </w:rPr>
        <w:t>
---------------------------------------------------------------------------
</w:t>
      </w:r>
      <w:r>
        <w:br/>
      </w:r>
      <w:r>
        <w:rPr>
          <w:rFonts w:ascii="Times New Roman"/>
          <w:b w:val="false"/>
          <w:i w:val="false"/>
          <w:color w:val="000000"/>
          <w:sz w:val="28"/>
        </w:rPr>
        <w:t>
    бірл.       бірл.       бірл.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Қызмет өткеру. ! Радиациялық қауіп-қатер !Экологиялық апат  
</w:t>
      </w:r>
      <w:r>
        <w:br/>
      </w:r>
      <w:r>
        <w:rPr>
          <w:rFonts w:ascii="Times New Roman"/>
          <w:b w:val="false"/>
          <w:i w:val="false"/>
          <w:color w:val="000000"/>
          <w:sz w:val="28"/>
        </w:rPr>
        <w:t>
   санаты    !дің ерекше жағ. !аумақтарында тұрғаны үшін!   аймақтарында
</w:t>
      </w:r>
      <w:r>
        <w:br/>
      </w:r>
      <w:r>
        <w:rPr>
          <w:rFonts w:ascii="Times New Roman"/>
          <w:b w:val="false"/>
          <w:i w:val="false"/>
          <w:color w:val="000000"/>
          <w:sz w:val="28"/>
        </w:rPr>
        <w:t>
             !дайлары үшін    !     қосымша еңбекақы    !   тұрғаны үшін
</w:t>
      </w:r>
      <w:r>
        <w:br/>
      </w:r>
      <w:r>
        <w:rPr>
          <w:rFonts w:ascii="Times New Roman"/>
          <w:b w:val="false"/>
          <w:i w:val="false"/>
          <w:color w:val="000000"/>
          <w:sz w:val="28"/>
        </w:rPr>
        <w:t>
             !үстемеақы       !                         !    коэффициент
</w:t>
      </w:r>
      <w:r>
        <w:br/>
      </w:r>
      <w:r>
        <w:rPr>
          <w:rFonts w:ascii="Times New Roman"/>
          <w:b w:val="false"/>
          <w:i w:val="false"/>
          <w:color w:val="000000"/>
          <w:sz w:val="28"/>
        </w:rPr>
        <w:t>
             !----------------!-------------------------!------------------
</w:t>
      </w:r>
      <w:r>
        <w:br/>
      </w:r>
      <w:r>
        <w:rPr>
          <w:rFonts w:ascii="Times New Roman"/>
          <w:b w:val="false"/>
          <w:i w:val="false"/>
          <w:color w:val="000000"/>
          <w:sz w:val="28"/>
        </w:rPr>
        <w:t>
             !Осы үсте.!Сомасы!Қосымша !Мөлшері! Сомасы !Қосымша ақы!Сомасы
</w:t>
      </w:r>
      <w:r>
        <w:br/>
      </w:r>
      <w:r>
        <w:rPr>
          <w:rFonts w:ascii="Times New Roman"/>
          <w:b w:val="false"/>
          <w:i w:val="false"/>
          <w:color w:val="000000"/>
          <w:sz w:val="28"/>
        </w:rPr>
        <w:t>
             !меақыны  !      !ақы ала.!       !(АЕКх 37!  алатын   !    
</w:t>
      </w:r>
      <w:r>
        <w:br/>
      </w:r>
      <w:r>
        <w:rPr>
          <w:rFonts w:ascii="Times New Roman"/>
          <w:b w:val="false"/>
          <w:i w:val="false"/>
          <w:color w:val="000000"/>
          <w:sz w:val="28"/>
        </w:rPr>
        <w:t>
             !алатын   !      !тын әск.!       !-бағ. х !қызметкер. !
</w:t>
      </w:r>
      <w:r>
        <w:br/>
      </w:r>
      <w:r>
        <w:rPr>
          <w:rFonts w:ascii="Times New Roman"/>
          <w:b w:val="false"/>
          <w:i w:val="false"/>
          <w:color w:val="000000"/>
          <w:sz w:val="28"/>
        </w:rPr>
        <w:t>
             !қызмет.  !      !қызмет. !       !38-бағ./!лердің саны!
</w:t>
      </w:r>
      <w:r>
        <w:br/>
      </w:r>
      <w:r>
        <w:rPr>
          <w:rFonts w:ascii="Times New Roman"/>
          <w:b w:val="false"/>
          <w:i w:val="false"/>
          <w:color w:val="000000"/>
          <w:sz w:val="28"/>
        </w:rPr>
        <w:t>
             !керлердің!      !шілер.  !       !1000    !           !
</w:t>
      </w:r>
      <w:r>
        <w:br/>
      </w:r>
      <w:r>
        <w:rPr>
          <w:rFonts w:ascii="Times New Roman"/>
          <w:b w:val="false"/>
          <w:i w:val="false"/>
          <w:color w:val="000000"/>
          <w:sz w:val="28"/>
        </w:rPr>
        <w:t>
             !саны     !      !дің саны!       !        !           !
</w:t>
      </w:r>
      <w:r>
        <w:br/>
      </w:r>
      <w:r>
        <w:rPr>
          <w:rFonts w:ascii="Times New Roman"/>
          <w:b w:val="false"/>
          <w:i w:val="false"/>
          <w:color w:val="000000"/>
          <w:sz w:val="28"/>
        </w:rPr>
        <w:t>
---------------------------------------------------------------------------
</w:t>
      </w:r>
      <w:r>
        <w:br/>
      </w:r>
      <w:r>
        <w:rPr>
          <w:rFonts w:ascii="Times New Roman"/>
          <w:b w:val="false"/>
          <w:i w:val="false"/>
          <w:color w:val="000000"/>
          <w:sz w:val="28"/>
        </w:rPr>
        <w:t>
      1      !    35   !  36  !    37  !   38  !   39   !     40    !  41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коэф.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Бір айдағы         !    Бір жылдығы
</w:t>
      </w:r>
      <w:r>
        <w:br/>
      </w:r>
      <w:r>
        <w:rPr>
          <w:rFonts w:ascii="Times New Roman"/>
          <w:b w:val="false"/>
          <w:i w:val="false"/>
          <w:color w:val="000000"/>
          <w:sz w:val="28"/>
        </w:rPr>
        <w:t>
   санаты   ! еңбекақы қоры      !   еңбекақы қоры  
</w:t>
      </w:r>
      <w:r>
        <w:br/>
      </w:r>
      <w:r>
        <w:rPr>
          <w:rFonts w:ascii="Times New Roman"/>
          <w:b w:val="false"/>
          <w:i w:val="false"/>
          <w:color w:val="000000"/>
          <w:sz w:val="28"/>
        </w:rPr>
        <w:t>
            !  14-бағ. + 34-бағ. !   80-бағ. х 12
</w:t>
      </w:r>
      <w:r>
        <w:br/>
      </w:r>
      <w:r>
        <w:rPr>
          <w:rFonts w:ascii="Times New Roman"/>
          <w:b w:val="false"/>
          <w:i w:val="false"/>
          <w:color w:val="000000"/>
          <w:sz w:val="28"/>
        </w:rPr>
        <w:t>
            ! + 36-бағ. + 39-бағ.!
</w:t>
      </w:r>
      <w:r>
        <w:br/>
      </w:r>
      <w:r>
        <w:rPr>
          <w:rFonts w:ascii="Times New Roman"/>
          <w:b w:val="false"/>
          <w:i w:val="false"/>
          <w:color w:val="000000"/>
          <w:sz w:val="28"/>
        </w:rPr>
        <w:t>
            ! + 41-бағ.          !
</w:t>
      </w:r>
      <w:r>
        <w:br/>
      </w:r>
      <w:r>
        <w:rPr>
          <w:rFonts w:ascii="Times New Roman"/>
          <w:b w:val="false"/>
          <w:i w:val="false"/>
          <w:color w:val="000000"/>
          <w:sz w:val="28"/>
        </w:rPr>
        <w:t>
-----------------------------------------------------
</w:t>
      </w:r>
      <w:r>
        <w:br/>
      </w:r>
      <w:r>
        <w:rPr>
          <w:rFonts w:ascii="Times New Roman"/>
          <w:b w:val="false"/>
          <w:i w:val="false"/>
          <w:color w:val="000000"/>
          <w:sz w:val="28"/>
        </w:rPr>
        <w:t>
     1      !          42        !        43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14-қосымша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12-111-нысан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қызметшілердің негізгі жалақысына
</w:t>
      </w:r>
      <w:r>
        <w:br/>
      </w:r>
      <w:r>
        <w:rPr>
          <w:rFonts w:ascii="Times New Roman"/>
          <w:b w:val="false"/>
          <w:i w:val="false"/>
          <w:color w:val="000000"/>
          <w:sz w:val="28"/>
        </w:rPr>
        <w:t>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Негізгі жалақы           111
</w:t>
      </w:r>
      <w:r>
        <w:br/>
      </w:r>
      <w:r>
        <w:rPr>
          <w:rFonts w:ascii="Times New Roman"/>
          <w:b w:val="false"/>
          <w:i w:val="false"/>
          <w:color w:val="000000"/>
          <w:sz w:val="28"/>
        </w:rPr>
        <w:t>
---------------------------------------------------------------------------
</w:t>
      </w:r>
      <w:r>
        <w:br/>
      </w:r>
      <w:r>
        <w:rPr>
          <w:rFonts w:ascii="Times New Roman"/>
          <w:b w:val="false"/>
          <w:i w:val="false"/>
          <w:color w:val="000000"/>
          <w:sz w:val="28"/>
        </w:rPr>
        <w:t>
Лауазымдар!                       Штаттық бірлік саны     
</w:t>
      </w:r>
      <w:r>
        <w:br/>
      </w:r>
      <w:r>
        <w:rPr>
          <w:rFonts w:ascii="Times New Roman"/>
          <w:b w:val="false"/>
          <w:i w:val="false"/>
          <w:color w:val="000000"/>
          <w:sz w:val="28"/>
        </w:rPr>
        <w:t>
  санаты  !----------------------------------------------------------------
</w:t>
      </w:r>
      <w:r>
        <w:br/>
      </w:r>
      <w:r>
        <w:rPr>
          <w:rFonts w:ascii="Times New Roman"/>
          <w:b w:val="false"/>
          <w:i w:val="false"/>
          <w:color w:val="000000"/>
          <w:sz w:val="28"/>
        </w:rPr>
        <w:t>
          ! Бір жылға ! 1-ден 2-ге ! 2-ден 3-ке ! 3-тен 5-ге ! 5-тен 7-ге !
</w:t>
      </w:r>
      <w:r>
        <w:br/>
      </w:r>
      <w:r>
        <w:rPr>
          <w:rFonts w:ascii="Times New Roman"/>
          <w:b w:val="false"/>
          <w:i w:val="false"/>
          <w:color w:val="000000"/>
          <w:sz w:val="28"/>
        </w:rPr>
        <w:t>
          !   дейін   !   дейін    !   дейін    !   дейін    !   дейін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 Бір айдағы лауазымдық  !
</w:t>
      </w:r>
      <w:r>
        <w:br/>
      </w:r>
      <w:r>
        <w:rPr>
          <w:rFonts w:ascii="Times New Roman"/>
          <w:b w:val="false"/>
          <w:i w:val="false"/>
          <w:color w:val="000000"/>
          <w:sz w:val="28"/>
        </w:rPr>
        <w:t>
------------!---------------!   жалақының сомасы     !---------------------
</w:t>
      </w:r>
      <w:r>
        <w:br/>
      </w:r>
      <w:r>
        <w:rPr>
          <w:rFonts w:ascii="Times New Roman"/>
          <w:b w:val="false"/>
          <w:i w:val="false"/>
          <w:color w:val="000000"/>
          <w:sz w:val="28"/>
        </w:rPr>
        <w:t>
 Лауазымдар !    Барлығы    !  (2-бағ. х базалық     !Қатардағы,! Ефрейтор,
</w:t>
      </w:r>
      <w:r>
        <w:br/>
      </w:r>
      <w:r>
        <w:rPr>
          <w:rFonts w:ascii="Times New Roman"/>
          <w:b w:val="false"/>
          <w:i w:val="false"/>
          <w:color w:val="000000"/>
          <w:sz w:val="28"/>
        </w:rPr>
        <w:t>
   санаты   !2-бағ. + 3-бағ.!  лауазымдық жалақы х   !  матрос  !аға матрос
</w:t>
      </w:r>
      <w:r>
        <w:br/>
      </w:r>
      <w:r>
        <w:rPr>
          <w:rFonts w:ascii="Times New Roman"/>
          <w:b w:val="false"/>
          <w:i w:val="false"/>
          <w:color w:val="000000"/>
          <w:sz w:val="28"/>
        </w:rPr>
        <w:t>
            ! +...+ 11-бағ. !  коэфф. + ... + 12-бағ.!          !
</w:t>
      </w:r>
      <w:r>
        <w:br/>
      </w:r>
      <w:r>
        <w:rPr>
          <w:rFonts w:ascii="Times New Roman"/>
          <w:b w:val="false"/>
          <w:i w:val="false"/>
          <w:color w:val="000000"/>
          <w:sz w:val="28"/>
        </w:rPr>
        <w:t>
            !   + 12-бағ.   !  х базалық лауазымдық  !          !
</w:t>
      </w:r>
      <w:r>
        <w:br/>
      </w:r>
      <w:r>
        <w:rPr>
          <w:rFonts w:ascii="Times New Roman"/>
          <w:b w:val="false"/>
          <w:i w:val="false"/>
          <w:color w:val="000000"/>
          <w:sz w:val="28"/>
        </w:rPr>
        <w:t>
            !               !  жалақы х коэфф.)/1000 !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1     !       13      !            14          !     15   !     16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Әскери қызметшілердің саны                        
</w:t>
      </w:r>
      <w:r>
        <w:br/>
      </w:r>
      <w:r>
        <w:rPr>
          <w:rFonts w:ascii="Times New Roman"/>
          <w:b w:val="false"/>
          <w:i w:val="false"/>
          <w:color w:val="000000"/>
          <w:sz w:val="28"/>
        </w:rPr>
        <w:t>
---------------------------------------------------------------------------
</w:t>
      </w:r>
      <w:r>
        <w:br/>
      </w:r>
      <w:r>
        <w:rPr>
          <w:rFonts w:ascii="Times New Roman"/>
          <w:b w:val="false"/>
          <w:i w:val="false"/>
          <w:color w:val="000000"/>
          <w:sz w:val="28"/>
        </w:rPr>
        <w:t>
Кіші сержант,!Сержант, І!Аға сержант,!Старшина,!Прапорщик,!Аға пра.! Кіші
</w:t>
      </w:r>
      <w:r>
        <w:br/>
      </w:r>
      <w:r>
        <w:rPr>
          <w:rFonts w:ascii="Times New Roman"/>
          <w:b w:val="false"/>
          <w:i w:val="false"/>
          <w:color w:val="000000"/>
          <w:sz w:val="28"/>
        </w:rPr>
        <w:t>
 статьялы    !статьялы  !аға старшина!кеменің  !мичман    !порщик, ! лейте.
</w:t>
      </w:r>
      <w:r>
        <w:br/>
      </w:r>
      <w:r>
        <w:rPr>
          <w:rFonts w:ascii="Times New Roman"/>
          <w:b w:val="false"/>
          <w:i w:val="false"/>
          <w:color w:val="000000"/>
          <w:sz w:val="28"/>
        </w:rPr>
        <w:t>
 старшина    !старшина  !            !аға стар.!          !аға     ! нант
</w:t>
      </w:r>
      <w:r>
        <w:br/>
      </w:r>
      <w:r>
        <w:rPr>
          <w:rFonts w:ascii="Times New Roman"/>
          <w:b w:val="false"/>
          <w:i w:val="false"/>
          <w:color w:val="000000"/>
          <w:sz w:val="28"/>
        </w:rPr>
        <w:t>
             !          !            !шинасы   !          !мичман  !
</w:t>
      </w:r>
      <w:r>
        <w:br/>
      </w:r>
      <w:r>
        <w:rPr>
          <w:rFonts w:ascii="Times New Roman"/>
          <w:b w:val="false"/>
          <w:i w:val="false"/>
          <w:color w:val="000000"/>
          <w:sz w:val="28"/>
        </w:rPr>
        <w:t>
---------------------------------------------------------------------------
</w:t>
      </w:r>
      <w:r>
        <w:br/>
      </w:r>
      <w:r>
        <w:rPr>
          <w:rFonts w:ascii="Times New Roman"/>
          <w:b w:val="false"/>
          <w:i w:val="false"/>
          <w:color w:val="000000"/>
          <w:sz w:val="28"/>
        </w:rPr>
        <w:t>
      17     !     18   !      19    !    20   !     21   !   22   !   23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Әскери қызметшілердің саны                        
</w:t>
      </w:r>
      <w:r>
        <w:br/>
      </w:r>
      <w:r>
        <w:rPr>
          <w:rFonts w:ascii="Times New Roman"/>
          <w:b w:val="false"/>
          <w:i w:val="false"/>
          <w:color w:val="000000"/>
          <w:sz w:val="28"/>
        </w:rPr>
        <w:t>
---------------------------------------------------------------------------
</w:t>
      </w:r>
      <w:r>
        <w:br/>
      </w:r>
      <w:r>
        <w:rPr>
          <w:rFonts w:ascii="Times New Roman"/>
          <w:b w:val="false"/>
          <w:i w:val="false"/>
          <w:color w:val="000000"/>
          <w:sz w:val="28"/>
        </w:rPr>
        <w:t>
Лейтенант !Аға лейтенант!Капитан, !Майор, ІІІ-!Подполковник,!Полковник, І-
</w:t>
      </w:r>
      <w:r>
        <w:br/>
      </w:r>
      <w:r>
        <w:rPr>
          <w:rFonts w:ascii="Times New Roman"/>
          <w:b w:val="false"/>
          <w:i w:val="false"/>
          <w:color w:val="000000"/>
          <w:sz w:val="28"/>
        </w:rPr>
        <w:t>
          !             !капитан- !дәрежелі   !ІІ-дәрежелі  !дәрежелі  
</w:t>
      </w:r>
      <w:r>
        <w:br/>
      </w:r>
      <w:r>
        <w:rPr>
          <w:rFonts w:ascii="Times New Roman"/>
          <w:b w:val="false"/>
          <w:i w:val="false"/>
          <w:color w:val="000000"/>
          <w:sz w:val="28"/>
        </w:rPr>
        <w:t>
          !             !лейтенант!капитан    !капитан      !капитан 
</w:t>
      </w:r>
      <w:r>
        <w:br/>
      </w:r>
      <w:r>
        <w:rPr>
          <w:rFonts w:ascii="Times New Roman"/>
          <w:b w:val="false"/>
          <w:i w:val="false"/>
          <w:color w:val="000000"/>
          <w:sz w:val="28"/>
        </w:rPr>
        <w:t>
---------------------------------------------------------------------------
</w:t>
      </w:r>
      <w:r>
        <w:br/>
      </w:r>
      <w:r>
        <w:rPr>
          <w:rFonts w:ascii="Times New Roman"/>
          <w:b w:val="false"/>
          <w:i w:val="false"/>
          <w:color w:val="000000"/>
          <w:sz w:val="28"/>
        </w:rPr>
        <w:t>
    24    !      25     !    26   !     27    !      28     !       29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Әскери атақтары үшін
</w:t>
      </w:r>
      <w:r>
        <w:br/>
      </w:r>
      <w:r>
        <w:rPr>
          <w:rFonts w:ascii="Times New Roman"/>
          <w:b w:val="false"/>
          <w:i w:val="false"/>
          <w:color w:val="000000"/>
          <w:sz w:val="28"/>
        </w:rPr>
        <w:t>
-----------------------------------------------! қосымша ақылардың сомасы
</w:t>
      </w:r>
      <w:r>
        <w:br/>
      </w:r>
      <w:r>
        <w:rPr>
          <w:rFonts w:ascii="Times New Roman"/>
          <w:b w:val="false"/>
          <w:i w:val="false"/>
          <w:color w:val="000000"/>
          <w:sz w:val="28"/>
        </w:rPr>
        <w:t>
Генерал-    !Генерал-   !Генерал-  !Армия      ! (15-бағ. х базалық лауаз.
</w:t>
      </w:r>
      <w:r>
        <w:br/>
      </w:r>
      <w:r>
        <w:rPr>
          <w:rFonts w:ascii="Times New Roman"/>
          <w:b w:val="false"/>
          <w:i w:val="false"/>
          <w:color w:val="000000"/>
          <w:sz w:val="28"/>
        </w:rPr>
        <w:t>
майор,      !лейтенант, !полковник,!генералы,  ! жалақы коэфф. + ... + 33-
</w:t>
      </w:r>
      <w:r>
        <w:br/>
      </w:r>
      <w:r>
        <w:rPr>
          <w:rFonts w:ascii="Times New Roman"/>
          <w:b w:val="false"/>
          <w:i w:val="false"/>
          <w:color w:val="000000"/>
          <w:sz w:val="28"/>
        </w:rPr>
        <w:t>
контр-      !вице-      !адмирал   !флот       ! бағ. х базалық лауазым.
</w:t>
      </w:r>
      <w:r>
        <w:br/>
      </w:r>
      <w:r>
        <w:rPr>
          <w:rFonts w:ascii="Times New Roman"/>
          <w:b w:val="false"/>
          <w:i w:val="false"/>
          <w:color w:val="000000"/>
          <w:sz w:val="28"/>
        </w:rPr>
        <w:t>
адмирал     !адмирал    !          !адмиралы   ! жалақы коэфф.)/1000
</w:t>
      </w:r>
      <w:r>
        <w:br/>
      </w:r>
      <w:r>
        <w:rPr>
          <w:rFonts w:ascii="Times New Roman"/>
          <w:b w:val="false"/>
          <w:i w:val="false"/>
          <w:color w:val="000000"/>
          <w:sz w:val="28"/>
        </w:rPr>
        <w:t>
---------------------------------------------------------------------------
</w:t>
      </w:r>
      <w:r>
        <w:br/>
      </w:r>
      <w:r>
        <w:rPr>
          <w:rFonts w:ascii="Times New Roman"/>
          <w:b w:val="false"/>
          <w:i w:val="false"/>
          <w:color w:val="000000"/>
          <w:sz w:val="28"/>
        </w:rPr>
        <w:t>
     30     !     31    !    32    !     33    !             34
</w:t>
      </w:r>
      <w:r>
        <w:br/>
      </w:r>
      <w:r>
        <w:rPr>
          <w:rFonts w:ascii="Times New Roman"/>
          <w:b w:val="false"/>
          <w:i w:val="false"/>
          <w:color w:val="000000"/>
          <w:sz w:val="28"/>
        </w:rPr>
        <w:t>
---------------------------------------------------------------------------
</w:t>
      </w:r>
      <w:r>
        <w:br/>
      </w:r>
      <w:r>
        <w:rPr>
          <w:rFonts w:ascii="Times New Roman"/>
          <w:b w:val="false"/>
          <w:i w:val="false"/>
          <w:color w:val="000000"/>
          <w:sz w:val="28"/>
        </w:rPr>
        <w:t>
    бірл.       бірл.       бірл.       бірл.              мың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Қызмет өткеру. ! Радиациялық қауіп-қатер !Экологиялық апат  
</w:t>
      </w:r>
      <w:r>
        <w:br/>
      </w:r>
      <w:r>
        <w:rPr>
          <w:rFonts w:ascii="Times New Roman"/>
          <w:b w:val="false"/>
          <w:i w:val="false"/>
          <w:color w:val="000000"/>
          <w:sz w:val="28"/>
        </w:rPr>
        <w:t>
   санаты    !дің ерекше жағ. !аумақтарында тұрғаны үшін!   аймақтарында
</w:t>
      </w:r>
      <w:r>
        <w:br/>
      </w:r>
      <w:r>
        <w:rPr>
          <w:rFonts w:ascii="Times New Roman"/>
          <w:b w:val="false"/>
          <w:i w:val="false"/>
          <w:color w:val="000000"/>
          <w:sz w:val="28"/>
        </w:rPr>
        <w:t>
             !дайлары үшін    !     қосымша еңбекақы    !   тұрғаны үшін
</w:t>
      </w:r>
      <w:r>
        <w:br/>
      </w:r>
      <w:r>
        <w:rPr>
          <w:rFonts w:ascii="Times New Roman"/>
          <w:b w:val="false"/>
          <w:i w:val="false"/>
          <w:color w:val="000000"/>
          <w:sz w:val="28"/>
        </w:rPr>
        <w:t>
             !үстемеақы       !                         !    коэффициент
</w:t>
      </w:r>
      <w:r>
        <w:br/>
      </w:r>
      <w:r>
        <w:rPr>
          <w:rFonts w:ascii="Times New Roman"/>
          <w:b w:val="false"/>
          <w:i w:val="false"/>
          <w:color w:val="000000"/>
          <w:sz w:val="28"/>
        </w:rPr>
        <w:t>
             !----------------!-------------------------!------------------
</w:t>
      </w:r>
      <w:r>
        <w:br/>
      </w:r>
      <w:r>
        <w:rPr>
          <w:rFonts w:ascii="Times New Roman"/>
          <w:b w:val="false"/>
          <w:i w:val="false"/>
          <w:color w:val="000000"/>
          <w:sz w:val="28"/>
        </w:rPr>
        <w:t>
             !Осы үсте.!Сомасы!Қосымша !Мөлшері! Сомасы !Қосымша ақы!Сомасы
</w:t>
      </w:r>
      <w:r>
        <w:br/>
      </w:r>
      <w:r>
        <w:rPr>
          <w:rFonts w:ascii="Times New Roman"/>
          <w:b w:val="false"/>
          <w:i w:val="false"/>
          <w:color w:val="000000"/>
          <w:sz w:val="28"/>
        </w:rPr>
        <w:t>
             !меақыны  !      !ақы ала.!       !(АЕКх 37!  алатын   !    
</w:t>
      </w:r>
      <w:r>
        <w:br/>
      </w:r>
      <w:r>
        <w:rPr>
          <w:rFonts w:ascii="Times New Roman"/>
          <w:b w:val="false"/>
          <w:i w:val="false"/>
          <w:color w:val="000000"/>
          <w:sz w:val="28"/>
        </w:rPr>
        <w:t>
             !алатын   !      !тын әск.!       !-бағ. х !әскери     !
</w:t>
      </w:r>
      <w:r>
        <w:br/>
      </w:r>
      <w:r>
        <w:rPr>
          <w:rFonts w:ascii="Times New Roman"/>
          <w:b w:val="false"/>
          <w:i w:val="false"/>
          <w:color w:val="000000"/>
          <w:sz w:val="28"/>
        </w:rPr>
        <w:t>
             !қызмет.  !      !қызмет. !       !38-бағ./!қызметші.  !
</w:t>
      </w:r>
      <w:r>
        <w:br/>
      </w:r>
      <w:r>
        <w:rPr>
          <w:rFonts w:ascii="Times New Roman"/>
          <w:b w:val="false"/>
          <w:i w:val="false"/>
          <w:color w:val="000000"/>
          <w:sz w:val="28"/>
        </w:rPr>
        <w:t>
             !керлердің!      !шілер.  !       !1000    !лердің саны!
</w:t>
      </w:r>
      <w:r>
        <w:br/>
      </w:r>
      <w:r>
        <w:rPr>
          <w:rFonts w:ascii="Times New Roman"/>
          <w:b w:val="false"/>
          <w:i w:val="false"/>
          <w:color w:val="000000"/>
          <w:sz w:val="28"/>
        </w:rPr>
        <w:t>
             !саны     !      !дің саны!       !        !           !
</w:t>
      </w:r>
      <w:r>
        <w:br/>
      </w:r>
      <w:r>
        <w:rPr>
          <w:rFonts w:ascii="Times New Roman"/>
          <w:b w:val="false"/>
          <w:i w:val="false"/>
          <w:color w:val="000000"/>
          <w:sz w:val="28"/>
        </w:rPr>
        <w:t>
---------------------------------------------------------------------------
</w:t>
      </w:r>
      <w:r>
        <w:br/>
      </w:r>
      <w:r>
        <w:rPr>
          <w:rFonts w:ascii="Times New Roman"/>
          <w:b w:val="false"/>
          <w:i w:val="false"/>
          <w:color w:val="000000"/>
          <w:sz w:val="28"/>
        </w:rPr>
        <w:t>
      1      !    35   !  36  !    37  !   38  !   39   !     40    !  41
</w:t>
      </w:r>
      <w:r>
        <w:br/>
      </w:r>
      <w:r>
        <w:rPr>
          <w:rFonts w:ascii="Times New Roman"/>
          <w:b w:val="false"/>
          <w:i w:val="false"/>
          <w:color w:val="000000"/>
          <w:sz w:val="28"/>
        </w:rPr>
        <w:t>
---------------------------------------------------------------------------
</w:t>
      </w:r>
      <w:r>
        <w:br/>
      </w:r>
      <w:r>
        <w:rPr>
          <w:rFonts w:ascii="Times New Roman"/>
          <w:b w:val="false"/>
          <w:i w:val="false"/>
          <w:color w:val="000000"/>
          <w:sz w:val="28"/>
        </w:rPr>
        <w:t>
Өлшем бірлігі    бірл.   мың     бірл.    коэф.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Айына берілетін   ! Жылына берілетін
</w:t>
      </w:r>
      <w:r>
        <w:br/>
      </w:r>
      <w:r>
        <w:rPr>
          <w:rFonts w:ascii="Times New Roman"/>
          <w:b w:val="false"/>
          <w:i w:val="false"/>
          <w:color w:val="000000"/>
          <w:sz w:val="28"/>
        </w:rPr>
        <w:t>
   санаты   ! негізгі жалақының  !негізгі жалақының 
</w:t>
      </w:r>
      <w:r>
        <w:br/>
      </w:r>
      <w:r>
        <w:rPr>
          <w:rFonts w:ascii="Times New Roman"/>
          <w:b w:val="false"/>
          <w:i w:val="false"/>
          <w:color w:val="000000"/>
          <w:sz w:val="28"/>
        </w:rPr>
        <w:t>
            !       жиыны        !     жиыны
</w:t>
      </w:r>
      <w:r>
        <w:br/>
      </w:r>
      <w:r>
        <w:rPr>
          <w:rFonts w:ascii="Times New Roman"/>
          <w:b w:val="false"/>
          <w:i w:val="false"/>
          <w:color w:val="000000"/>
          <w:sz w:val="28"/>
        </w:rPr>
        <w:t>
            !  14-бағ. + 34-бағ. !   42-бағ. х 12
</w:t>
      </w:r>
      <w:r>
        <w:br/>
      </w:r>
      <w:r>
        <w:rPr>
          <w:rFonts w:ascii="Times New Roman"/>
          <w:b w:val="false"/>
          <w:i w:val="false"/>
          <w:color w:val="000000"/>
          <w:sz w:val="28"/>
        </w:rPr>
        <w:t>
            ! + 36-бағ. + 39-бағ.!
</w:t>
      </w:r>
      <w:r>
        <w:br/>
      </w:r>
      <w:r>
        <w:rPr>
          <w:rFonts w:ascii="Times New Roman"/>
          <w:b w:val="false"/>
          <w:i w:val="false"/>
          <w:color w:val="000000"/>
          <w:sz w:val="28"/>
        </w:rPr>
        <w:t>
            ! + 41-бағ.          !
</w:t>
      </w:r>
      <w:r>
        <w:br/>
      </w:r>
      <w:r>
        <w:rPr>
          <w:rFonts w:ascii="Times New Roman"/>
          <w:b w:val="false"/>
          <w:i w:val="false"/>
          <w:color w:val="000000"/>
          <w:sz w:val="28"/>
        </w:rPr>
        <w:t>
-----------------------------------------------------
</w:t>
      </w:r>
      <w:r>
        <w:br/>
      </w:r>
      <w:r>
        <w:rPr>
          <w:rFonts w:ascii="Times New Roman"/>
          <w:b w:val="false"/>
          <w:i w:val="false"/>
          <w:color w:val="000000"/>
          <w:sz w:val="28"/>
        </w:rPr>
        <w:t>
     1      !          42        !        43   
</w:t>
      </w:r>
      <w:r>
        <w:br/>
      </w:r>
      <w:r>
        <w:rPr>
          <w:rFonts w:ascii="Times New Roman"/>
          <w:b w:val="false"/>
          <w:i w:val="false"/>
          <w:color w:val="000000"/>
          <w:sz w:val="28"/>
        </w:rPr>
        <w:t>
-----------------------------------------------------
</w:t>
      </w:r>
      <w:r>
        <w:br/>
      </w:r>
      <w:r>
        <w:rPr>
          <w:rFonts w:ascii="Times New Roman"/>
          <w:b w:val="false"/>
          <w:i w:val="false"/>
          <w:color w:val="000000"/>
          <w:sz w:val="28"/>
        </w:rPr>
        <w:t>
Өлшем бірлігі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15-қосымша
</w:t>
      </w:r>
      <w:r>
        <w:br/>
      </w:r>
      <w:r>
        <w:rPr>
          <w:rFonts w:ascii="Times New Roman"/>
          <w:b w:val="false"/>
          <w:i w:val="false"/>
          <w:color w:val="000000"/>
          <w:sz w:val="28"/>
        </w:rPr>
        <w:t>
01-112-нысан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орталық мемлекеттік органдары
</w:t>
      </w:r>
      <w:r>
        <w:br/>
      </w:r>
      <w:r>
        <w:rPr>
          <w:rFonts w:ascii="Times New Roman"/>
          <w:b w:val="false"/>
          <w:i w:val="false"/>
          <w:color w:val="000000"/>
          <w:sz w:val="28"/>
        </w:rPr>
        <w:t>
орталық аппараттарының мемлекеттік қызметшілеріне 
</w:t>
      </w:r>
      <w:r>
        <w:br/>
      </w:r>
      <w:r>
        <w:rPr>
          <w:rFonts w:ascii="Times New Roman"/>
          <w:b w:val="false"/>
          <w:i w:val="false"/>
          <w:color w:val="000000"/>
          <w:sz w:val="28"/>
        </w:rPr>
        <w:t>
сыйлық беру үшін қосымша ақшалай төлемдеріне 
</w:t>
      </w:r>
      <w:r>
        <w:br/>
      </w:r>
      <w:r>
        <w:rPr>
          <w:rFonts w:ascii="Times New Roman"/>
          <w:b w:val="false"/>
          <w:i w:val="false"/>
          <w:color w:val="000000"/>
          <w:sz w:val="28"/>
        </w:rPr>
        <w:t>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Қосымша ақшалай төлемдер          112
</w:t>
      </w:r>
      <w:r>
        <w:br/>
      </w:r>
      <w:r>
        <w:rPr>
          <w:rFonts w:ascii="Times New Roman"/>
          <w:b w:val="false"/>
          <w:i w:val="false"/>
          <w:color w:val="000000"/>
          <w:sz w:val="28"/>
        </w:rPr>
        <w:t>
---------------------------------------------------------------------------
</w:t>
      </w:r>
      <w:r>
        <w:br/>
      </w:r>
      <w:r>
        <w:rPr>
          <w:rFonts w:ascii="Times New Roman"/>
          <w:b w:val="false"/>
          <w:i w:val="false"/>
          <w:color w:val="000000"/>
          <w:sz w:val="28"/>
        </w:rPr>
        <w:t>
Лауазым.  !                       Штаттық бірлік саны     
</w:t>
      </w:r>
      <w:r>
        <w:br/>
      </w:r>
      <w:r>
        <w:rPr>
          <w:rFonts w:ascii="Times New Roman"/>
          <w:b w:val="false"/>
          <w:i w:val="false"/>
          <w:color w:val="000000"/>
          <w:sz w:val="28"/>
        </w:rPr>
        <w:t>
дардың    !----------------------------------------------------------------
</w:t>
      </w:r>
      <w:r>
        <w:br/>
      </w:r>
      <w:r>
        <w:rPr>
          <w:rFonts w:ascii="Times New Roman"/>
          <w:b w:val="false"/>
          <w:i w:val="false"/>
          <w:color w:val="000000"/>
          <w:sz w:val="28"/>
        </w:rPr>
        <w:t>
атауы мен ! Бір жылға ! 1-ден 2-ге ! 2-ден 3-ке ! 3-тен 5-ге ! 5-тен 7-ге !
</w:t>
      </w:r>
      <w:r>
        <w:br/>
      </w:r>
      <w:r>
        <w:rPr>
          <w:rFonts w:ascii="Times New Roman"/>
          <w:b w:val="false"/>
          <w:i w:val="false"/>
          <w:color w:val="000000"/>
          <w:sz w:val="28"/>
        </w:rPr>
        <w:t>
санаты    !   дейін   !   дейін    !   дейін    !   дейін    !   дейін    !
</w:t>
      </w:r>
      <w:r>
        <w:br/>
      </w:r>
      <w:r>
        <w:rPr>
          <w:rFonts w:ascii="Times New Roman"/>
          <w:b w:val="false"/>
          <w:i w:val="false"/>
          <w:color w:val="000000"/>
          <w:sz w:val="28"/>
        </w:rPr>
        <w:t>
---------------------------------------------------------------------------
</w:t>
      </w:r>
      <w:r>
        <w:br/>
      </w:r>
      <w:r>
        <w:rPr>
          <w:rFonts w:ascii="Times New Roman"/>
          <w:b w:val="false"/>
          <w:i w:val="false"/>
          <w:color w:val="000000"/>
          <w:sz w:val="28"/>
        </w:rPr>
        <w:t>
     1    !      2    !      3     !      4     !      5     !      6     !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                        Штаттық бірлік саны     
</w:t>
      </w:r>
      <w:r>
        <w:br/>
      </w:r>
      <w:r>
        <w:rPr>
          <w:rFonts w:ascii="Times New Roman"/>
          <w:b w:val="false"/>
          <w:i w:val="false"/>
          <w:color w:val="000000"/>
          <w:sz w:val="28"/>
        </w:rPr>
        <w:t>
---------------------------------------------------------------------------
</w:t>
      </w:r>
      <w:r>
        <w:br/>
      </w:r>
      <w:r>
        <w:rPr>
          <w:rFonts w:ascii="Times New Roman"/>
          <w:b w:val="false"/>
          <w:i w:val="false"/>
          <w:color w:val="000000"/>
          <w:sz w:val="28"/>
        </w:rPr>
        <w:t>
   !7-ден 9-ға!9-дан 11-ге!11-ден 14-ке!14-тен 17-ге!17-ден 20-ға!20 жылдан
</w:t>
      </w:r>
      <w:r>
        <w:br/>
      </w:r>
      <w:r>
        <w:rPr>
          <w:rFonts w:ascii="Times New Roman"/>
          <w:b w:val="false"/>
          <w:i w:val="false"/>
          <w:color w:val="000000"/>
          <w:sz w:val="28"/>
        </w:rPr>
        <w:t>
   !  дейін   !   дейін   !   дейін    !   дейін    !   дейін    !  жоғары
</w:t>
      </w:r>
      <w:r>
        <w:br/>
      </w:r>
      <w:r>
        <w:rPr>
          <w:rFonts w:ascii="Times New Roman"/>
          <w:b w:val="false"/>
          <w:i w:val="false"/>
          <w:color w:val="000000"/>
          <w:sz w:val="28"/>
        </w:rPr>
        <w:t>
---------------------------------------------------------------------------
</w:t>
      </w:r>
      <w:r>
        <w:br/>
      </w:r>
      <w:r>
        <w:rPr>
          <w:rFonts w:ascii="Times New Roman"/>
          <w:b w:val="false"/>
          <w:i w:val="false"/>
          <w:color w:val="000000"/>
          <w:sz w:val="28"/>
        </w:rPr>
        <w:t>
 1 !    7     !     8     !     9      !     10     !     11     !    12
</w:t>
      </w:r>
      <w:r>
        <w:br/>
      </w:r>
      <w:r>
        <w:rPr>
          <w:rFonts w:ascii="Times New Roman"/>
          <w:b w:val="false"/>
          <w:i w:val="false"/>
          <w:color w:val="000000"/>
          <w:sz w:val="28"/>
        </w:rPr>
        <w:t>
---------------------------------------------------------------------------
</w:t>
      </w:r>
      <w:r>
        <w:br/>
      </w:r>
      <w:r>
        <w:rPr>
          <w:rFonts w:ascii="Times New Roman"/>
          <w:b w:val="false"/>
          <w:i w:val="false"/>
          <w:color w:val="000000"/>
          <w:sz w:val="28"/>
        </w:rPr>
        <w:t>
       бірл.       бірл.       бірл.        бірл.       бірл.       бірл.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               ! Бір айдағы лауазымдық  ! Сыйлық беру үшін
</w:t>
      </w:r>
      <w:r>
        <w:br/>
      </w:r>
      <w:r>
        <w:rPr>
          <w:rFonts w:ascii="Times New Roman"/>
          <w:b w:val="false"/>
          <w:i w:val="false"/>
          <w:color w:val="000000"/>
          <w:sz w:val="28"/>
        </w:rPr>
        <w:t>
дың атауы   !---------------!   жалақының сомасы     ! бір жылдығы екі     
</w:t>
      </w:r>
      <w:r>
        <w:br/>
      </w:r>
      <w:r>
        <w:rPr>
          <w:rFonts w:ascii="Times New Roman"/>
          <w:b w:val="false"/>
          <w:i w:val="false"/>
          <w:color w:val="000000"/>
          <w:sz w:val="28"/>
        </w:rPr>
        <w:t>
мен санаты  !    Барлығы    !  (2-бағ. х базалық     ! лауазымдық жалақының
</w:t>
      </w:r>
      <w:r>
        <w:br/>
      </w:r>
      <w:r>
        <w:rPr>
          <w:rFonts w:ascii="Times New Roman"/>
          <w:b w:val="false"/>
          <w:i w:val="false"/>
          <w:color w:val="000000"/>
          <w:sz w:val="28"/>
        </w:rPr>
        <w:t>
            !2-бағ. + 3-бағ.!  лауазымдық жалақы х   ! сомасы (14-бағ. х 2)
</w:t>
      </w:r>
      <w:r>
        <w:br/>
      </w:r>
      <w:r>
        <w:rPr>
          <w:rFonts w:ascii="Times New Roman"/>
          <w:b w:val="false"/>
          <w:i w:val="false"/>
          <w:color w:val="000000"/>
          <w:sz w:val="28"/>
        </w:rPr>
        <w:t>
            ! +...+ 11-бағ. !  коэфф. + ... + 12-бағ.!           
</w:t>
      </w:r>
      <w:r>
        <w:br/>
      </w:r>
      <w:r>
        <w:rPr>
          <w:rFonts w:ascii="Times New Roman"/>
          <w:b w:val="false"/>
          <w:i w:val="false"/>
          <w:color w:val="000000"/>
          <w:sz w:val="28"/>
        </w:rPr>
        <w:t>
            !   + 12-бағ.   !  х базалық лауазымдық  !         
</w:t>
      </w:r>
      <w:r>
        <w:br/>
      </w:r>
      <w:r>
        <w:rPr>
          <w:rFonts w:ascii="Times New Roman"/>
          <w:b w:val="false"/>
          <w:i w:val="false"/>
          <w:color w:val="000000"/>
          <w:sz w:val="28"/>
        </w:rPr>
        <w:t>
            !               !  жалақы х коэфф.)/1000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w:t>
      </w:r>
      <w:r>
        <w:br/>
      </w:r>
      <w:r>
        <w:rPr>
          <w:rFonts w:ascii="Times New Roman"/>
          <w:b w:val="false"/>
          <w:i w:val="false"/>
          <w:color w:val="000000"/>
          <w:sz w:val="28"/>
        </w:rPr>
        <w:t>
      1     !       13      !            14          !           15       
</w:t>
      </w:r>
      <w:r>
        <w:br/>
      </w:r>
      <w:r>
        <w:rPr>
          <w:rFonts w:ascii="Times New Roman"/>
          <w:b w:val="false"/>
          <w:i w:val="false"/>
          <w:color w:val="000000"/>
          <w:sz w:val="28"/>
        </w:rPr>
        <w:t>
---------------------------------------------------------------------------
</w:t>
      </w:r>
      <w:r>
        <w:br/>
      </w:r>
      <w:r>
        <w:rPr>
          <w:rFonts w:ascii="Times New Roman"/>
          <w:b w:val="false"/>
          <w:i w:val="false"/>
          <w:color w:val="000000"/>
          <w:sz w:val="28"/>
        </w:rPr>
        <w:t>
 Өлшем                                                               
</w:t>
      </w:r>
      <w:r>
        <w:br/>
      </w:r>
      <w:r>
        <w:rPr>
          <w:rFonts w:ascii="Times New Roman"/>
          <w:b w:val="false"/>
          <w:i w:val="false"/>
          <w:color w:val="000000"/>
          <w:sz w:val="28"/>
        </w:rPr>
        <w:t>
 бірлігі           бірл.            мың теңге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16-қосымша
</w:t>
      </w:r>
      <w:r>
        <w:br/>
      </w:r>
      <w:r>
        <w:rPr>
          <w:rFonts w:ascii="Times New Roman"/>
          <w:b w:val="false"/>
          <w:i w:val="false"/>
          <w:color w:val="000000"/>
          <w:sz w:val="28"/>
        </w:rPr>
        <w:t>
01-113-нысан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органдарының қызметкерлеріне
</w:t>
      </w:r>
      <w:r>
        <w:br/>
      </w:r>
      <w:r>
        <w:rPr>
          <w:rFonts w:ascii="Times New Roman"/>
          <w:b w:val="false"/>
          <w:i w:val="false"/>
          <w:color w:val="000000"/>
          <w:sz w:val="28"/>
        </w:rPr>
        <w:t>
өтемақы төлемдеріне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Өтемақы төлемдері               113
</w:t>
      </w:r>
      <w:r>
        <w:br/>
      </w:r>
      <w:r>
        <w:rPr>
          <w:rFonts w:ascii="Times New Roman"/>
          <w:b w:val="false"/>
          <w:i w:val="false"/>
          <w:color w:val="000000"/>
          <w:sz w:val="28"/>
        </w:rPr>
        <w:t>
---------------------------------------------------------------------------
</w:t>
      </w:r>
      <w:r>
        <w:br/>
      </w:r>
      <w:r>
        <w:rPr>
          <w:rFonts w:ascii="Times New Roman"/>
          <w:b w:val="false"/>
          <w:i w:val="false"/>
          <w:color w:val="000000"/>
          <w:sz w:val="28"/>
        </w:rPr>
        <w:t>
Лауазымдар!Бір айдағы  !  ҚР Президентінің  !  Экологиялық    !  Бір жылға
</w:t>
      </w:r>
      <w:r>
        <w:br/>
      </w:r>
      <w:r>
        <w:rPr>
          <w:rFonts w:ascii="Times New Roman"/>
          <w:b w:val="false"/>
          <w:i w:val="false"/>
          <w:color w:val="000000"/>
          <w:sz w:val="28"/>
        </w:rPr>
        <w:t>
  санаты  !лауазымдық  !  25.03.2001 жылғы  ! апат аймағында  ! сауықтыруға
</w:t>
      </w:r>
      <w:r>
        <w:br/>
      </w:r>
      <w:r>
        <w:rPr>
          <w:rFonts w:ascii="Times New Roman"/>
          <w:b w:val="false"/>
          <w:i w:val="false"/>
          <w:color w:val="000000"/>
          <w:sz w:val="28"/>
        </w:rPr>
        <w:t>
          !жалақылар   !   N 575 Жарлығына  !    тұратын      !   арналған
</w:t>
      </w:r>
      <w:r>
        <w:br/>
      </w:r>
      <w:r>
        <w:rPr>
          <w:rFonts w:ascii="Times New Roman"/>
          <w:b w:val="false"/>
          <w:i w:val="false"/>
          <w:color w:val="000000"/>
          <w:sz w:val="28"/>
        </w:rPr>
        <w:t>
          ! сомасы     !  сәйкес Қазақстан  ! қызметкерлерге  !  жәрдемақы
</w:t>
      </w:r>
      <w:r>
        <w:br/>
      </w:r>
      <w:r>
        <w:rPr>
          <w:rFonts w:ascii="Times New Roman"/>
          <w:b w:val="false"/>
          <w:i w:val="false"/>
          <w:color w:val="000000"/>
          <w:sz w:val="28"/>
        </w:rPr>
        <w:t>
          ! 01-111,    !    Республикасы    !   сауықтыруға   !    сомасы
</w:t>
      </w:r>
      <w:r>
        <w:br/>
      </w:r>
      <w:r>
        <w:rPr>
          <w:rFonts w:ascii="Times New Roman"/>
          <w:b w:val="false"/>
          <w:i w:val="false"/>
          <w:color w:val="000000"/>
          <w:sz w:val="28"/>
        </w:rPr>
        <w:t>
          ! 10-111,    !    органдарының    !    арналған     !  (4-бағ. +
</w:t>
      </w:r>
      <w:r>
        <w:br/>
      </w:r>
      <w:r>
        <w:rPr>
          <w:rFonts w:ascii="Times New Roman"/>
          <w:b w:val="false"/>
          <w:i w:val="false"/>
          <w:color w:val="000000"/>
          <w:sz w:val="28"/>
        </w:rPr>
        <w:t>
          ! 11-111,    !   қызметкерлеріне  !    жәрдемақы    !    6-бағ.)
</w:t>
      </w:r>
      <w:r>
        <w:br/>
      </w:r>
      <w:r>
        <w:rPr>
          <w:rFonts w:ascii="Times New Roman"/>
          <w:b w:val="false"/>
          <w:i w:val="false"/>
          <w:color w:val="000000"/>
          <w:sz w:val="28"/>
        </w:rPr>
        <w:t>
          ! 12-111     !    сауықтыруға     !                 !
</w:t>
      </w:r>
      <w:r>
        <w:br/>
      </w:r>
      <w:r>
        <w:rPr>
          <w:rFonts w:ascii="Times New Roman"/>
          <w:b w:val="false"/>
          <w:i w:val="false"/>
          <w:color w:val="000000"/>
          <w:sz w:val="28"/>
        </w:rPr>
        <w:t>
          !нысандарынан!      арналған      !                 !
</w:t>
      </w:r>
      <w:r>
        <w:br/>
      </w:r>
      <w:r>
        <w:rPr>
          <w:rFonts w:ascii="Times New Roman"/>
          <w:b w:val="false"/>
          <w:i w:val="false"/>
          <w:color w:val="000000"/>
          <w:sz w:val="28"/>
        </w:rPr>
        <w:t>
          !14-бағ.     !      жәрдемақы     !                 !
</w:t>
      </w:r>
      <w:r>
        <w:br/>
      </w:r>
      <w:r>
        <w:rPr>
          <w:rFonts w:ascii="Times New Roman"/>
          <w:b w:val="false"/>
          <w:i w:val="false"/>
          <w:color w:val="000000"/>
          <w:sz w:val="28"/>
        </w:rPr>
        <w:t>
          !            !--------------------!-----------------!
</w:t>
      </w:r>
      <w:r>
        <w:br/>
      </w:r>
      <w:r>
        <w:rPr>
          <w:rFonts w:ascii="Times New Roman"/>
          <w:b w:val="false"/>
          <w:i w:val="false"/>
          <w:color w:val="000000"/>
          <w:sz w:val="28"/>
        </w:rPr>
        <w:t>
          !            !Сауықтыруға! Сомасы ! Қызмет. ! Сомасы!
</w:t>
      </w:r>
      <w:r>
        <w:br/>
      </w:r>
      <w:r>
        <w:rPr>
          <w:rFonts w:ascii="Times New Roman"/>
          <w:b w:val="false"/>
          <w:i w:val="false"/>
          <w:color w:val="000000"/>
          <w:sz w:val="28"/>
        </w:rPr>
        <w:t>
          !            ! арналған  !2-бағ. х! керлер  !       !
</w:t>
      </w:r>
      <w:r>
        <w:br/>
      </w:r>
      <w:r>
        <w:rPr>
          <w:rFonts w:ascii="Times New Roman"/>
          <w:b w:val="false"/>
          <w:i w:val="false"/>
          <w:color w:val="000000"/>
          <w:sz w:val="28"/>
        </w:rPr>
        <w:t>
          !            ! жәрдемақы ! 3-бағ. !  саны   !       !
</w:t>
      </w:r>
      <w:r>
        <w:br/>
      </w:r>
      <w:r>
        <w:rPr>
          <w:rFonts w:ascii="Times New Roman"/>
          <w:b w:val="false"/>
          <w:i w:val="false"/>
          <w:color w:val="000000"/>
          <w:sz w:val="28"/>
        </w:rPr>
        <w:t>
          !            !  мөлшері  !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Өлшем        мың теңге      коэф.   мың теңге   бірл.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Қызмет ауыстыру кезіндегі!  Жасы бойынша қызметтен  ! Зиян және қауіпті
</w:t>
      </w:r>
      <w:r>
        <w:br/>
      </w:r>
      <w:r>
        <w:rPr>
          <w:rFonts w:ascii="Times New Roman"/>
          <w:b w:val="false"/>
          <w:i w:val="false"/>
          <w:color w:val="000000"/>
          <w:sz w:val="28"/>
        </w:rPr>
        <w:t>
   көтерме жәрдемақы     ! босаған кездегі бірыңғай !  еңбек жағдайлары
</w:t>
      </w:r>
      <w:r>
        <w:br/>
      </w:r>
      <w:r>
        <w:rPr>
          <w:rFonts w:ascii="Times New Roman"/>
          <w:b w:val="false"/>
          <w:i w:val="false"/>
          <w:color w:val="000000"/>
          <w:sz w:val="28"/>
        </w:rPr>
        <w:t>
                         !  жәрдемақы, отставкаға   !   үшін өтемақы
</w:t>
      </w:r>
      <w:r>
        <w:br/>
      </w:r>
      <w:r>
        <w:rPr>
          <w:rFonts w:ascii="Times New Roman"/>
          <w:b w:val="false"/>
          <w:i w:val="false"/>
          <w:color w:val="000000"/>
          <w:sz w:val="28"/>
        </w:rPr>
        <w:t>
                         ! кетер кездегі судьяларға !
</w:t>
      </w:r>
      <w:r>
        <w:br/>
      </w:r>
      <w:r>
        <w:rPr>
          <w:rFonts w:ascii="Times New Roman"/>
          <w:b w:val="false"/>
          <w:i w:val="false"/>
          <w:color w:val="000000"/>
          <w:sz w:val="28"/>
        </w:rPr>
        <w:t>
                         ! демалыс жәрдемақысы және !
</w:t>
      </w:r>
      <w:r>
        <w:br/>
      </w:r>
      <w:r>
        <w:rPr>
          <w:rFonts w:ascii="Times New Roman"/>
          <w:b w:val="false"/>
          <w:i w:val="false"/>
          <w:color w:val="000000"/>
          <w:sz w:val="28"/>
        </w:rPr>
        <w:t>
                         !оның өкілеттігінің мерзімі!
</w:t>
      </w:r>
      <w:r>
        <w:br/>
      </w:r>
      <w:r>
        <w:rPr>
          <w:rFonts w:ascii="Times New Roman"/>
          <w:b w:val="false"/>
          <w:i w:val="false"/>
          <w:color w:val="000000"/>
          <w:sz w:val="28"/>
        </w:rPr>
        <w:t>
                         !  өту жөнінде депутатқа   !
</w:t>
      </w:r>
      <w:r>
        <w:br/>
      </w:r>
      <w:r>
        <w:rPr>
          <w:rFonts w:ascii="Times New Roman"/>
          <w:b w:val="false"/>
          <w:i w:val="false"/>
          <w:color w:val="000000"/>
          <w:sz w:val="28"/>
        </w:rPr>
        <w:t>
                         !   жәрдемақы, сондай-ақ   !
</w:t>
      </w:r>
      <w:r>
        <w:br/>
      </w:r>
      <w:r>
        <w:rPr>
          <w:rFonts w:ascii="Times New Roman"/>
          <w:b w:val="false"/>
          <w:i w:val="false"/>
          <w:color w:val="000000"/>
          <w:sz w:val="28"/>
        </w:rPr>
        <w:t>
                         !  мерзімдік қызмет әскери !
</w:t>
      </w:r>
      <w:r>
        <w:br/>
      </w:r>
      <w:r>
        <w:rPr>
          <w:rFonts w:ascii="Times New Roman"/>
          <w:b w:val="false"/>
          <w:i w:val="false"/>
          <w:color w:val="000000"/>
          <w:sz w:val="28"/>
        </w:rPr>
        <w:t>
                         !   қызметшілеріне әскери  !
</w:t>
      </w:r>
      <w:r>
        <w:br/>
      </w:r>
      <w:r>
        <w:rPr>
          <w:rFonts w:ascii="Times New Roman"/>
          <w:b w:val="false"/>
          <w:i w:val="false"/>
          <w:color w:val="000000"/>
          <w:sz w:val="28"/>
        </w:rPr>
        <w:t>
                         ! қызметтен босаған кездегі!
</w:t>
      </w:r>
      <w:r>
        <w:br/>
      </w:r>
      <w:r>
        <w:rPr>
          <w:rFonts w:ascii="Times New Roman"/>
          <w:b w:val="false"/>
          <w:i w:val="false"/>
          <w:color w:val="000000"/>
          <w:sz w:val="28"/>
        </w:rPr>
        <w:t>
                         !    бірыңғай жәрдемақы    !
</w:t>
      </w:r>
      <w:r>
        <w:br/>
      </w:r>
      <w:r>
        <w:rPr>
          <w:rFonts w:ascii="Times New Roman"/>
          <w:b w:val="false"/>
          <w:i w:val="false"/>
          <w:color w:val="000000"/>
          <w:sz w:val="28"/>
        </w:rPr>
        <w:t>
-------------------------!--------------------------!----------------------
</w:t>
      </w:r>
      <w:r>
        <w:br/>
      </w:r>
      <w:r>
        <w:rPr>
          <w:rFonts w:ascii="Times New Roman"/>
          <w:b w:val="false"/>
          <w:i w:val="false"/>
          <w:color w:val="000000"/>
          <w:sz w:val="28"/>
        </w:rPr>
        <w:t>
  Құқық қорғау   !Сомасы !  Алушылар саны ! Сомасы  !Алушылар саны ! Сомасы
</w:t>
      </w:r>
      <w:r>
        <w:br/>
      </w:r>
      <w:r>
        <w:rPr>
          <w:rFonts w:ascii="Times New Roman"/>
          <w:b w:val="false"/>
          <w:i w:val="false"/>
          <w:color w:val="000000"/>
          <w:sz w:val="28"/>
        </w:rPr>
        <w:t>
органдары әскери !       !                !         !              !
</w:t>
      </w:r>
      <w:r>
        <w:br/>
      </w:r>
      <w:r>
        <w:rPr>
          <w:rFonts w:ascii="Times New Roman"/>
          <w:b w:val="false"/>
          <w:i w:val="false"/>
          <w:color w:val="000000"/>
          <w:sz w:val="28"/>
        </w:rPr>
        <w:t>
қызметкерлерінің,!       !                !         !              !
</w:t>
      </w:r>
      <w:r>
        <w:br/>
      </w:r>
      <w:r>
        <w:rPr>
          <w:rFonts w:ascii="Times New Roman"/>
          <w:b w:val="false"/>
          <w:i w:val="false"/>
          <w:color w:val="000000"/>
          <w:sz w:val="28"/>
        </w:rPr>
        <w:t>
қызметшілерінің  !       !                !         !              !
</w:t>
      </w:r>
      <w:r>
        <w:br/>
      </w:r>
      <w:r>
        <w:rPr>
          <w:rFonts w:ascii="Times New Roman"/>
          <w:b w:val="false"/>
          <w:i w:val="false"/>
          <w:color w:val="000000"/>
          <w:sz w:val="28"/>
        </w:rPr>
        <w:t>
      саны       !       !                !         !              !
</w:t>
      </w:r>
      <w:r>
        <w:br/>
      </w:r>
      <w:r>
        <w:rPr>
          <w:rFonts w:ascii="Times New Roman"/>
          <w:b w:val="false"/>
          <w:i w:val="false"/>
          <w:color w:val="000000"/>
          <w:sz w:val="28"/>
        </w:rPr>
        <w:t>
----------------------------------------------------!--------------!-------
</w:t>
      </w:r>
      <w:r>
        <w:br/>
      </w:r>
      <w:r>
        <w:rPr>
          <w:rFonts w:ascii="Times New Roman"/>
          <w:b w:val="false"/>
          <w:i w:val="false"/>
          <w:color w:val="000000"/>
          <w:sz w:val="28"/>
        </w:rPr>
        <w:t>
        8        !   9   !        10      !    11   !       12     !   13
</w:t>
      </w:r>
      <w:r>
        <w:br/>
      </w:r>
      <w:r>
        <w:rPr>
          <w:rFonts w:ascii="Times New Roman"/>
          <w:b w:val="false"/>
          <w:i w:val="false"/>
          <w:color w:val="000000"/>
          <w:sz w:val="28"/>
        </w:rPr>
        <w:t>
---------------------------------------------------------------------------
</w:t>
      </w:r>
      <w:r>
        <w:br/>
      </w:r>
      <w:r>
        <w:rPr>
          <w:rFonts w:ascii="Times New Roman"/>
          <w:b w:val="false"/>
          <w:i w:val="false"/>
          <w:color w:val="000000"/>
          <w:sz w:val="28"/>
        </w:rPr>
        <w:t>
      бірл.         мың         бірл.         мың         бірл.       мың
</w:t>
      </w:r>
      <w:r>
        <w:br/>
      </w:r>
      <w:r>
        <w:rPr>
          <w:rFonts w:ascii="Times New Roman"/>
          <w:b w:val="false"/>
          <w:i w:val="false"/>
          <w:color w:val="000000"/>
          <w:sz w:val="28"/>
        </w:rPr>
        <w:t>
                   теңге                     теңге                   теңге
</w:t>
      </w:r>
      <w:r>
        <w:br/>
      </w:r>
      <w:r>
        <w:rPr>
          <w:rFonts w:ascii="Times New Roman"/>
          <w:b w:val="false"/>
          <w:i w:val="false"/>
          <w:color w:val="000000"/>
          <w:sz w:val="28"/>
        </w:rPr>
        <w:t>
---------------------------------------------------------------------------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Лауазымдар!      Ерекше еңбек       ! 7-бағ. + 9-бағ. +
</w:t>
      </w:r>
      <w:r>
        <w:br/>
      </w:r>
      <w:r>
        <w:rPr>
          <w:rFonts w:ascii="Times New Roman"/>
          <w:b w:val="false"/>
          <w:i w:val="false"/>
          <w:color w:val="000000"/>
          <w:sz w:val="28"/>
        </w:rPr>
        <w:t>
  санаты  ! жағдайлары үшін өтемақы ! 11-бағ. + 13-бағ. +
</w:t>
      </w:r>
      <w:r>
        <w:br/>
      </w:r>
      <w:r>
        <w:rPr>
          <w:rFonts w:ascii="Times New Roman"/>
          <w:b w:val="false"/>
          <w:i w:val="false"/>
          <w:color w:val="000000"/>
          <w:sz w:val="28"/>
        </w:rPr>
        <w:t>
          !-------------------------! 15-бағ. + 113-ерекшелік
</w:t>
      </w:r>
      <w:r>
        <w:br/>
      </w:r>
      <w:r>
        <w:rPr>
          <w:rFonts w:ascii="Times New Roman"/>
          <w:b w:val="false"/>
          <w:i w:val="false"/>
          <w:color w:val="000000"/>
          <w:sz w:val="28"/>
        </w:rPr>
        <w:t>
          ! Алушылар саны ! Сомасы  ! бойынша жиыны
</w:t>
      </w:r>
      <w:r>
        <w:br/>
      </w:r>
      <w:r>
        <w:rPr>
          <w:rFonts w:ascii="Times New Roman"/>
          <w:b w:val="false"/>
          <w:i w:val="false"/>
          <w:color w:val="000000"/>
          <w:sz w:val="28"/>
        </w:rPr>
        <w:t>
--------------------------------------------------------------
</w:t>
      </w:r>
      <w:r>
        <w:br/>
      </w:r>
      <w:r>
        <w:rPr>
          <w:rFonts w:ascii="Times New Roman"/>
          <w:b w:val="false"/>
          <w:i w:val="false"/>
          <w:color w:val="000000"/>
          <w:sz w:val="28"/>
        </w:rPr>
        <w:t>
     1    !       14      !    15   !           16
</w:t>
      </w:r>
      <w:r>
        <w:br/>
      </w:r>
      <w:r>
        <w:rPr>
          <w:rFonts w:ascii="Times New Roman"/>
          <w:b w:val="false"/>
          <w:i w:val="false"/>
          <w:color w:val="000000"/>
          <w:sz w:val="28"/>
        </w:rPr>
        <w:t>
--------------------------------------------------------------
</w:t>
      </w:r>
      <w:r>
        <w:br/>
      </w:r>
      <w:r>
        <w:rPr>
          <w:rFonts w:ascii="Times New Roman"/>
          <w:b w:val="false"/>
          <w:i w:val="false"/>
          <w:color w:val="000000"/>
          <w:sz w:val="28"/>
        </w:rPr>
        <w:t>
Өлшем            бірл.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17-қосымша
</w:t>
      </w:r>
      <w:r>
        <w:br/>
      </w:r>
      <w:r>
        <w:rPr>
          <w:rFonts w:ascii="Times New Roman"/>
          <w:b w:val="false"/>
          <w:i w:val="false"/>
          <w:color w:val="000000"/>
          <w:sz w:val="28"/>
        </w:rPr>
        <w:t>
01-114-нысан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қызметшілердің, ішкі істер органдары қызметкерлерінің 
</w:t>
      </w:r>
      <w:r>
        <w:br/>
      </w:r>
      <w:r>
        <w:rPr>
          <w:rFonts w:ascii="Times New Roman"/>
          <w:b w:val="false"/>
          <w:i w:val="false"/>
          <w:color w:val="000000"/>
          <w:sz w:val="28"/>
        </w:rPr>
        <w:t>
жинақтаушы зейнетақы қорларына түсетін міндетті зейнетақы
</w:t>
      </w:r>
      <w:r>
        <w:br/>
      </w:r>
      <w:r>
        <w:rPr>
          <w:rFonts w:ascii="Times New Roman"/>
          <w:b w:val="false"/>
          <w:i w:val="false"/>
          <w:color w:val="000000"/>
          <w:sz w:val="28"/>
        </w:rPr>
        <w:t>
жарналарына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Әскери қызметшілердің, ішкі істер        114
</w:t>
      </w:r>
      <w:r>
        <w:br/>
      </w:r>
      <w:r>
        <w:rPr>
          <w:rFonts w:ascii="Times New Roman"/>
          <w:b w:val="false"/>
          <w:i w:val="false"/>
          <w:color w:val="000000"/>
          <w:sz w:val="28"/>
        </w:rPr>
        <w:t>
            органдары қызметкерлерінің жинақтаушы зейнетақы
</w:t>
      </w:r>
      <w:r>
        <w:br/>
      </w:r>
      <w:r>
        <w:rPr>
          <w:rFonts w:ascii="Times New Roman"/>
          <w:b w:val="false"/>
          <w:i w:val="false"/>
          <w:color w:val="000000"/>
          <w:sz w:val="28"/>
        </w:rPr>
        <w:t>
             қорларына түсетін міндетті зейнетақы жарналары
</w:t>
      </w:r>
      <w:r>
        <w:br/>
      </w:r>
      <w:r>
        <w:rPr>
          <w:rFonts w:ascii="Times New Roman"/>
          <w:b w:val="false"/>
          <w:i w:val="false"/>
          <w:color w:val="000000"/>
          <w:sz w:val="28"/>
        </w:rPr>
        <w:t>
---------------------------------------------------------------------------
</w:t>
      </w:r>
      <w:r>
        <w:br/>
      </w:r>
      <w:r>
        <w:rPr>
          <w:rFonts w:ascii="Times New Roman"/>
          <w:b w:val="false"/>
          <w:i w:val="false"/>
          <w:color w:val="000000"/>
          <w:sz w:val="28"/>
        </w:rPr>
        <w:t>
Лауазымдар! 1998 жылғы 1 қаңтардағы !Зейнетақы ! Бір айдағы ! Бір жылдағы
</w:t>
      </w:r>
      <w:r>
        <w:br/>
      </w:r>
      <w:r>
        <w:rPr>
          <w:rFonts w:ascii="Times New Roman"/>
          <w:b w:val="false"/>
          <w:i w:val="false"/>
          <w:color w:val="000000"/>
          <w:sz w:val="28"/>
        </w:rPr>
        <w:t>
  санаты  ! жағдай бойынша кемінде  !жарнасының! жарнаның   !   жарнаның
</w:t>
      </w:r>
      <w:r>
        <w:br/>
      </w:r>
      <w:r>
        <w:rPr>
          <w:rFonts w:ascii="Times New Roman"/>
          <w:b w:val="false"/>
          <w:i w:val="false"/>
          <w:color w:val="000000"/>
          <w:sz w:val="28"/>
        </w:rPr>
        <w:t>
          ! 10 жыл әскери қызметте, ! мөлшері  !   сомасы   !    сомасы
</w:t>
      </w:r>
      <w:r>
        <w:br/>
      </w:r>
      <w:r>
        <w:rPr>
          <w:rFonts w:ascii="Times New Roman"/>
          <w:b w:val="false"/>
          <w:i w:val="false"/>
          <w:color w:val="000000"/>
          <w:sz w:val="28"/>
        </w:rPr>
        <w:t>
          ! ішкі істер органдарында !          !  (2-бағ.   ! 4 х 12-бағ.
</w:t>
      </w:r>
      <w:r>
        <w:br/>
      </w:r>
      <w:r>
        <w:rPr>
          <w:rFonts w:ascii="Times New Roman"/>
          <w:b w:val="false"/>
          <w:i w:val="false"/>
          <w:color w:val="000000"/>
          <w:sz w:val="28"/>
        </w:rPr>
        <w:t>
          ! қызмет өтілі бар әскери !          !  х 3-бағ.) !
</w:t>
      </w:r>
      <w:r>
        <w:br/>
      </w:r>
      <w:r>
        <w:rPr>
          <w:rFonts w:ascii="Times New Roman"/>
          <w:b w:val="false"/>
          <w:i w:val="false"/>
          <w:color w:val="000000"/>
          <w:sz w:val="28"/>
        </w:rPr>
        <w:t>
          !  қызметшілердің, ішкі   !          !    /100    !
</w:t>
      </w:r>
      <w:r>
        <w:br/>
      </w:r>
      <w:r>
        <w:rPr>
          <w:rFonts w:ascii="Times New Roman"/>
          <w:b w:val="false"/>
          <w:i w:val="false"/>
          <w:color w:val="000000"/>
          <w:sz w:val="28"/>
        </w:rPr>
        <w:t>
          !    істер органдары      !          !            !
</w:t>
      </w:r>
      <w:r>
        <w:br/>
      </w:r>
      <w:r>
        <w:rPr>
          <w:rFonts w:ascii="Times New Roman"/>
          <w:b w:val="false"/>
          <w:i w:val="false"/>
          <w:color w:val="000000"/>
          <w:sz w:val="28"/>
        </w:rPr>
        <w:t>
          !  қызметкерлерінің айына !          !            !
</w:t>
      </w:r>
      <w:r>
        <w:br/>
      </w:r>
      <w:r>
        <w:rPr>
          <w:rFonts w:ascii="Times New Roman"/>
          <w:b w:val="false"/>
          <w:i w:val="false"/>
          <w:color w:val="000000"/>
          <w:sz w:val="28"/>
        </w:rPr>
        <w:t>
          ! ақшалай ұсталатын сомасы!          !            !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Өлшем              мың теңге              %       мың теңге     мың теңге
</w:t>
      </w:r>
      <w:r>
        <w:br/>
      </w:r>
      <w:r>
        <w:rPr>
          <w:rFonts w:ascii="Times New Roman"/>
          <w:b w:val="false"/>
          <w:i w:val="false"/>
          <w:color w:val="000000"/>
          <w:sz w:val="28"/>
        </w:rPr>
        <w:t>
бірлігі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18-қосымша
</w:t>
      </w:r>
      <w:r>
        <w:br/>
      </w:r>
      <w:r>
        <w:rPr>
          <w:rFonts w:ascii="Times New Roman"/>
          <w:b w:val="false"/>
          <w:i w:val="false"/>
          <w:color w:val="000000"/>
          <w:sz w:val="28"/>
        </w:rPr>
        <w:t>
01-121-нысан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салықты төлеуге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Әлеуметтік салық                121
</w:t>
      </w:r>
      <w:r>
        <w:br/>
      </w:r>
      <w:r>
        <w:rPr>
          <w:rFonts w:ascii="Times New Roman"/>
          <w:b w:val="false"/>
          <w:i w:val="false"/>
          <w:color w:val="000000"/>
          <w:sz w:val="28"/>
        </w:rPr>
        <w:t>
--------------------------------------------------------------------------
</w:t>
      </w:r>
      <w:r>
        <w:br/>
      </w:r>
      <w:r>
        <w:rPr>
          <w:rFonts w:ascii="Times New Roman"/>
          <w:b w:val="false"/>
          <w:i w:val="false"/>
          <w:color w:val="000000"/>
          <w:sz w:val="28"/>
        </w:rPr>
        <w:t>
  Коды   !  Еңбек ақының салық  ! Әлеуметтік салық ставкасы  !  Бір жылғы
</w:t>
      </w:r>
      <w:r>
        <w:br/>
      </w:r>
      <w:r>
        <w:rPr>
          <w:rFonts w:ascii="Times New Roman"/>
          <w:b w:val="false"/>
          <w:i w:val="false"/>
          <w:color w:val="000000"/>
          <w:sz w:val="28"/>
        </w:rPr>
        <w:t>
         !    салынатын қоры    !                            ! салық сомасы
</w:t>
      </w:r>
      <w:r>
        <w:br/>
      </w:r>
      <w:r>
        <w:rPr>
          <w:rFonts w:ascii="Times New Roman"/>
          <w:b w:val="false"/>
          <w:i w:val="false"/>
          <w:color w:val="000000"/>
          <w:sz w:val="28"/>
        </w:rPr>
        <w:t>
         !                      !                            ! (2-бағ. х   
</w:t>
      </w:r>
      <w:r>
        <w:br/>
      </w:r>
      <w:r>
        <w:rPr>
          <w:rFonts w:ascii="Times New Roman"/>
          <w:b w:val="false"/>
          <w:i w:val="false"/>
          <w:color w:val="000000"/>
          <w:sz w:val="28"/>
        </w:rPr>
        <w:t>
         !                      !                            ! 3-бағ.)/100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r>
        <w:br/>
      </w:r>
      <w:r>
        <w:rPr>
          <w:rFonts w:ascii="Times New Roman"/>
          <w:b w:val="false"/>
          <w:i w:val="false"/>
          <w:color w:val="000000"/>
          <w:sz w:val="28"/>
        </w:rPr>
        <w:t>
Өлш. бірл.        мың теңге                     %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19-қосымша
</w:t>
      </w:r>
      <w:r>
        <w:br/>
      </w:r>
      <w:r>
        <w:rPr>
          <w:rFonts w:ascii="Times New Roman"/>
          <w:b w:val="false"/>
          <w:i w:val="false"/>
          <w:color w:val="000000"/>
          <w:sz w:val="28"/>
        </w:rPr>
        <w:t>
01-125-нысан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құралдары иелерінің азаматтық-құқықтық жауапкершілігін
</w:t>
      </w:r>
      <w:r>
        <w:br/>
      </w:r>
      <w:r>
        <w:rPr>
          <w:rFonts w:ascii="Times New Roman"/>
          <w:b w:val="false"/>
          <w:i w:val="false"/>
          <w:color w:val="000000"/>
          <w:sz w:val="28"/>
        </w:rPr>
        <w:t>
міндетті сақтандыруға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Автокөлік құралдары иелерінің азаматтық-құқықтық     125     
</w:t>
      </w:r>
      <w:r>
        <w:br/>
      </w:r>
      <w:r>
        <w:rPr>
          <w:rFonts w:ascii="Times New Roman"/>
          <w:b w:val="false"/>
          <w:i w:val="false"/>
          <w:color w:val="000000"/>
          <w:sz w:val="28"/>
        </w:rPr>
        <w:t>
               жауапкершілігін міндетті сақтандыруға арналған 
</w:t>
      </w:r>
      <w:r>
        <w:br/>
      </w:r>
      <w:r>
        <w:rPr>
          <w:rFonts w:ascii="Times New Roman"/>
          <w:b w:val="false"/>
          <w:i w:val="false"/>
          <w:color w:val="000000"/>
          <w:sz w:val="28"/>
        </w:rPr>
        <w:t>
                                 жарналар
</w:t>
      </w:r>
      <w:r>
        <w:br/>
      </w:r>
      <w:r>
        <w:rPr>
          <w:rFonts w:ascii="Times New Roman"/>
          <w:b w:val="false"/>
          <w:i w:val="false"/>
          <w:color w:val="000000"/>
          <w:sz w:val="28"/>
        </w:rPr>
        <w:t>
---------------------------------------------------------------------------
</w:t>
      </w:r>
      <w:r>
        <w:br/>
      </w:r>
      <w:r>
        <w:rPr>
          <w:rFonts w:ascii="Times New Roman"/>
          <w:b w:val="false"/>
          <w:i w:val="false"/>
          <w:color w:val="000000"/>
          <w:sz w:val="28"/>
        </w:rPr>
        <w:t>
Кодтары!Көлік құралдарының түрі,!Көлік  !Төлем  !Түзету  !Айлық  ! Жарна
</w:t>
      </w:r>
      <w:r>
        <w:br/>
      </w:r>
      <w:r>
        <w:rPr>
          <w:rFonts w:ascii="Times New Roman"/>
          <w:b w:val="false"/>
          <w:i w:val="false"/>
          <w:color w:val="000000"/>
          <w:sz w:val="28"/>
        </w:rPr>
        <w:t>
       !  двигателінің көлемі   !құрал. !мөлшері!коэффи. !есептік! сомасы
</w:t>
      </w:r>
      <w:r>
        <w:br/>
      </w:r>
      <w:r>
        <w:rPr>
          <w:rFonts w:ascii="Times New Roman"/>
          <w:b w:val="false"/>
          <w:i w:val="false"/>
          <w:color w:val="000000"/>
          <w:sz w:val="28"/>
        </w:rPr>
        <w:t>
       !                        !дарының!       !циенті* !көрсет.!(3-бағ.х
</w:t>
      </w:r>
      <w:r>
        <w:br/>
      </w:r>
      <w:r>
        <w:rPr>
          <w:rFonts w:ascii="Times New Roman"/>
          <w:b w:val="false"/>
          <w:i w:val="false"/>
          <w:color w:val="000000"/>
          <w:sz w:val="28"/>
        </w:rPr>
        <w:t>
       !                        !саны   !       !        !кіш    !4-бағ. х
</w:t>
      </w:r>
      <w:r>
        <w:br/>
      </w:r>
      <w:r>
        <w:rPr>
          <w:rFonts w:ascii="Times New Roman"/>
          <w:b w:val="false"/>
          <w:i w:val="false"/>
          <w:color w:val="000000"/>
          <w:sz w:val="28"/>
        </w:rPr>
        <w:t>
       !                        !       !       !        !       !5-бағ. х
</w:t>
      </w:r>
      <w:r>
        <w:br/>
      </w:r>
      <w:r>
        <w:rPr>
          <w:rFonts w:ascii="Times New Roman"/>
          <w:b w:val="false"/>
          <w:i w:val="false"/>
          <w:color w:val="000000"/>
          <w:sz w:val="28"/>
        </w:rPr>
        <w:t>
       !                        !       !       !        !       !6-бағ.)/
</w:t>
      </w:r>
      <w:r>
        <w:br/>
      </w:r>
      <w:r>
        <w:rPr>
          <w:rFonts w:ascii="Times New Roman"/>
          <w:b w:val="false"/>
          <w:i w:val="false"/>
          <w:color w:val="000000"/>
          <w:sz w:val="28"/>
        </w:rPr>
        <w:t>
       !                        !       !       !        !       !1000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Өлшем бірлігі            бірл.   коэф.   коэф.    теңге  мың теңге
</w:t>
      </w:r>
      <w:r>
        <w:br/>
      </w:r>
      <w:r>
        <w:rPr>
          <w:rFonts w:ascii="Times New Roman"/>
          <w:b w:val="false"/>
          <w:i w:val="false"/>
          <w:color w:val="000000"/>
          <w:sz w:val="28"/>
        </w:rPr>
        <w:t>
---------------------------------------------------------------------------
</w:t>
      </w:r>
      <w:r>
        <w:br/>
      </w:r>
      <w:r>
        <w:rPr>
          <w:rFonts w:ascii="Times New Roman"/>
          <w:b w:val="false"/>
          <w:i w:val="false"/>
          <w:color w:val="000000"/>
          <w:sz w:val="28"/>
        </w:rPr>
        <w:t>
     Жеңіл автомобильдер,
</w:t>
      </w:r>
      <w:r>
        <w:br/>
      </w:r>
      <w:r>
        <w:rPr>
          <w:rFonts w:ascii="Times New Roman"/>
          <w:b w:val="false"/>
          <w:i w:val="false"/>
          <w:color w:val="000000"/>
          <w:sz w:val="28"/>
        </w:rPr>
        <w:t>
     микроавтобустар:
</w:t>
      </w:r>
      <w:r>
        <w:br/>
      </w:r>
      <w:r>
        <w:rPr>
          <w:rFonts w:ascii="Times New Roman"/>
          <w:b w:val="false"/>
          <w:i w:val="false"/>
          <w:color w:val="000000"/>
          <w:sz w:val="28"/>
        </w:rPr>
        <w:t>
     1200 текше см-ге дейін                 3
</w:t>
      </w:r>
      <w:r>
        <w:br/>
      </w:r>
      <w:r>
        <w:rPr>
          <w:rFonts w:ascii="Times New Roman"/>
          <w:b w:val="false"/>
          <w:i w:val="false"/>
          <w:color w:val="000000"/>
          <w:sz w:val="28"/>
        </w:rPr>
        <w:t>
     1200-ден 1600 текше см-ді қоса
</w:t>
      </w:r>
      <w:r>
        <w:br/>
      </w:r>
      <w:r>
        <w:rPr>
          <w:rFonts w:ascii="Times New Roman"/>
          <w:b w:val="false"/>
          <w:i w:val="false"/>
          <w:color w:val="000000"/>
          <w:sz w:val="28"/>
        </w:rPr>
        <w:t>
     алғанда                                4
</w:t>
      </w:r>
      <w:r>
        <w:br/>
      </w:r>
      <w:r>
        <w:rPr>
          <w:rFonts w:ascii="Times New Roman"/>
          <w:b w:val="false"/>
          <w:i w:val="false"/>
          <w:color w:val="000000"/>
          <w:sz w:val="28"/>
        </w:rPr>
        <w:t>
     1600 жоғары 2000 текше см-ге дейін     5
</w:t>
      </w:r>
      <w:r>
        <w:br/>
      </w:r>
      <w:r>
        <w:rPr>
          <w:rFonts w:ascii="Times New Roman"/>
          <w:b w:val="false"/>
          <w:i w:val="false"/>
          <w:color w:val="000000"/>
          <w:sz w:val="28"/>
        </w:rPr>
        <w:t>
     2000-нан 2500 текше см-ді қоса
</w:t>
      </w:r>
      <w:r>
        <w:br/>
      </w:r>
      <w:r>
        <w:rPr>
          <w:rFonts w:ascii="Times New Roman"/>
          <w:b w:val="false"/>
          <w:i w:val="false"/>
          <w:color w:val="000000"/>
          <w:sz w:val="28"/>
        </w:rPr>
        <w:t>
     алғанда                                6
</w:t>
      </w:r>
      <w:r>
        <w:br/>
      </w:r>
      <w:r>
        <w:rPr>
          <w:rFonts w:ascii="Times New Roman"/>
          <w:b w:val="false"/>
          <w:i w:val="false"/>
          <w:color w:val="000000"/>
          <w:sz w:val="28"/>
        </w:rPr>
        <w:t>
     2500 текше см-ден жоғары               7
</w:t>
      </w:r>
      <w:r>
        <w:br/>
      </w:r>
      <w:r>
        <w:rPr>
          <w:rFonts w:ascii="Times New Roman"/>
          <w:b w:val="false"/>
          <w:i w:val="false"/>
          <w:color w:val="000000"/>
          <w:sz w:val="28"/>
        </w:rPr>
        <w:t>
     Автобустар:
</w:t>
      </w:r>
      <w:r>
        <w:br/>
      </w:r>
      <w:r>
        <w:rPr>
          <w:rFonts w:ascii="Times New Roman"/>
          <w:b w:val="false"/>
          <w:i w:val="false"/>
          <w:color w:val="000000"/>
          <w:sz w:val="28"/>
        </w:rPr>
        <w:t>
     20-ға дейінгі жолаушылар орындарын
</w:t>
      </w:r>
      <w:r>
        <w:br/>
      </w:r>
      <w:r>
        <w:rPr>
          <w:rFonts w:ascii="Times New Roman"/>
          <w:b w:val="false"/>
          <w:i w:val="false"/>
          <w:color w:val="000000"/>
          <w:sz w:val="28"/>
        </w:rPr>
        <w:t>
     қоса алғанда                           6
</w:t>
      </w:r>
      <w:r>
        <w:br/>
      </w:r>
      <w:r>
        <w:rPr>
          <w:rFonts w:ascii="Times New Roman"/>
          <w:b w:val="false"/>
          <w:i w:val="false"/>
          <w:color w:val="000000"/>
          <w:sz w:val="28"/>
        </w:rPr>
        <w:t>
     20 жолаушылар орындарынан жоғары       7
</w:t>
      </w:r>
      <w:r>
        <w:br/>
      </w:r>
      <w:r>
        <w:rPr>
          <w:rFonts w:ascii="Times New Roman"/>
          <w:b w:val="false"/>
          <w:i w:val="false"/>
          <w:color w:val="000000"/>
          <w:sz w:val="28"/>
        </w:rPr>
        <w:t>
     Троллейбустар, трамвайлар              7
</w:t>
      </w:r>
      <w:r>
        <w:br/>
      </w:r>
      <w:r>
        <w:rPr>
          <w:rFonts w:ascii="Times New Roman"/>
          <w:b w:val="false"/>
          <w:i w:val="false"/>
          <w:color w:val="000000"/>
          <w:sz w:val="28"/>
        </w:rPr>
        <w:t>
     Жүк автомобильдері:
</w:t>
      </w:r>
      <w:r>
        <w:br/>
      </w:r>
      <w:r>
        <w:rPr>
          <w:rFonts w:ascii="Times New Roman"/>
          <w:b w:val="false"/>
          <w:i w:val="false"/>
          <w:color w:val="000000"/>
          <w:sz w:val="28"/>
        </w:rPr>
        <w:t>
     жүк көтергіштігі 2 тоннаға дейін       7
</w:t>
      </w:r>
      <w:r>
        <w:br/>
      </w:r>
      <w:r>
        <w:rPr>
          <w:rFonts w:ascii="Times New Roman"/>
          <w:b w:val="false"/>
          <w:i w:val="false"/>
          <w:color w:val="000000"/>
          <w:sz w:val="28"/>
        </w:rPr>
        <w:t>
     жүк көтергіштігі 2 тоннадан жоғары     9
</w:t>
      </w:r>
      <w:r>
        <w:br/>
      </w:r>
      <w:r>
        <w:rPr>
          <w:rFonts w:ascii="Times New Roman"/>
          <w:b w:val="false"/>
          <w:i w:val="false"/>
          <w:color w:val="000000"/>
          <w:sz w:val="28"/>
        </w:rPr>
        <w:t>
     Арнаулы автокөлік                      6
</w:t>
      </w:r>
      <w:r>
        <w:br/>
      </w:r>
      <w:r>
        <w:rPr>
          <w:rFonts w:ascii="Times New Roman"/>
          <w:b w:val="false"/>
          <w:i w:val="false"/>
          <w:color w:val="000000"/>
          <w:sz w:val="28"/>
        </w:rPr>
        <w:t>
     Мотокөлік                              1,5
</w:t>
      </w:r>
      <w:r>
        <w:br/>
      </w:r>
      <w:r>
        <w:rPr>
          <w:rFonts w:ascii="Times New Roman"/>
          <w:b w:val="false"/>
          <w:i w:val="false"/>
          <w:color w:val="000000"/>
          <w:sz w:val="28"/>
        </w:rPr>
        <w:t>
     Тіркеме                                көлік құралдары тарифінен 10%
</w:t>
      </w:r>
      <w:r>
        <w:br/>
      </w:r>
      <w:r>
        <w:rPr>
          <w:rFonts w:ascii="Times New Roman"/>
          <w:b w:val="false"/>
          <w:i w:val="false"/>
          <w:color w:val="000000"/>
          <w:sz w:val="28"/>
        </w:rPr>
        <w:t>
     Жиыны                                  х         х        х
</w:t>
      </w:r>
      <w:r>
        <w:br/>
      </w:r>
      <w:r>
        <w:rPr>
          <w:rFonts w:ascii="Times New Roman"/>
          <w:b w:val="false"/>
          <w:i w:val="false"/>
          <w:color w:val="000000"/>
          <w:sz w:val="28"/>
        </w:rPr>
        <w:t>
</w:t>
      </w:r>
      <w:r>
        <w:br/>
      </w: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Осы баған Қазақстан Республикасы Үкіметінің 
</w:t>
      </w:r>
      <w:r>
        <w:br/>
      </w:r>
      <w:r>
        <w:rPr>
          <w:rFonts w:ascii="Times New Roman"/>
          <w:b w:val="false"/>
          <w:i w:val="false"/>
          <w:color w:val="000000"/>
          <w:sz w:val="28"/>
        </w:rPr>
        <w:t>
1996 жылғы 31 қазандағы N 1319 қаулысына сәйкес толтырылады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20-қосымша
</w:t>
      </w:r>
      <w:r>
        <w:br/>
      </w:r>
      <w:r>
        <w:rPr>
          <w:rFonts w:ascii="Times New Roman"/>
          <w:b w:val="false"/>
          <w:i w:val="false"/>
          <w:color w:val="000000"/>
          <w:sz w:val="28"/>
        </w:rPr>
        <w:t>
01-131-нысан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Тамақтануға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Азық-түліктерді сатып алу                       131
</w:t>
      </w:r>
      <w:r>
        <w:br/>
      </w:r>
      <w:r>
        <w:rPr>
          <w:rFonts w:ascii="Times New Roman"/>
          <w:b w:val="false"/>
          <w:i w:val="false"/>
          <w:color w:val="000000"/>
          <w:sz w:val="28"/>
        </w:rPr>
        <w:t>
---------------------------------------------------------------------------
</w:t>
      </w:r>
      <w:r>
        <w:br/>
      </w:r>
      <w:r>
        <w:rPr>
          <w:rFonts w:ascii="Times New Roman"/>
          <w:b w:val="false"/>
          <w:i w:val="false"/>
          <w:color w:val="000000"/>
          <w:sz w:val="28"/>
        </w:rPr>
        <w:t>
р.р. N!Алушылардың!Тамақтана.!Мекемелердің!Теңгемен!Бір айда!Айлар.!Шығын.
</w:t>
      </w:r>
      <w:r>
        <w:br/>
      </w:r>
      <w:r>
        <w:rPr>
          <w:rFonts w:ascii="Times New Roman"/>
          <w:b w:val="false"/>
          <w:i w:val="false"/>
          <w:color w:val="000000"/>
          <w:sz w:val="28"/>
        </w:rPr>
        <w:t>
      !    атауы  !тындардың ! жұмыс істеу!бір тәу.!мерзімді!дың   !дардың
</w:t>
      </w:r>
      <w:r>
        <w:br/>
      </w:r>
      <w:r>
        <w:rPr>
          <w:rFonts w:ascii="Times New Roman"/>
          <w:b w:val="false"/>
          <w:i w:val="false"/>
          <w:color w:val="000000"/>
          <w:sz w:val="28"/>
        </w:rPr>
        <w:t>
      !           ! орташа   !    күні    !лікте 1 !қызмет. !саны  !сомасы
</w:t>
      </w:r>
      <w:r>
        <w:br/>
      </w:r>
      <w:r>
        <w:rPr>
          <w:rFonts w:ascii="Times New Roman"/>
          <w:b w:val="false"/>
          <w:i w:val="false"/>
          <w:color w:val="000000"/>
          <w:sz w:val="28"/>
        </w:rPr>
        <w:t>
      !           !  жылдық  !  (күндер)  !бірлікке!тегі 1  !(айл.)!(мың
</w:t>
      </w:r>
      <w:r>
        <w:br/>
      </w:r>
      <w:r>
        <w:rPr>
          <w:rFonts w:ascii="Times New Roman"/>
          <w:b w:val="false"/>
          <w:i w:val="false"/>
          <w:color w:val="000000"/>
          <w:sz w:val="28"/>
        </w:rPr>
        <w:t>
      !           !  саны    !            !тамақта.!әскери  !      !теңге)
</w:t>
      </w:r>
      <w:r>
        <w:br/>
      </w:r>
      <w:r>
        <w:rPr>
          <w:rFonts w:ascii="Times New Roman"/>
          <w:b w:val="false"/>
          <w:i w:val="false"/>
          <w:color w:val="000000"/>
          <w:sz w:val="28"/>
        </w:rPr>
        <w:t>
      !           !(бірлікт.)!            !ну нор. !қызм.-ге!      !(3-бағ.
</w:t>
      </w:r>
      <w:r>
        <w:br/>
      </w:r>
      <w:r>
        <w:rPr>
          <w:rFonts w:ascii="Times New Roman"/>
          <w:b w:val="false"/>
          <w:i w:val="false"/>
          <w:color w:val="000000"/>
          <w:sz w:val="28"/>
        </w:rPr>
        <w:t>
      !           !          !            !масы    !темекі  !      !х4-бағ.
</w:t>
      </w:r>
      <w:r>
        <w:br/>
      </w:r>
      <w:r>
        <w:rPr>
          <w:rFonts w:ascii="Times New Roman"/>
          <w:b w:val="false"/>
          <w:i w:val="false"/>
          <w:color w:val="000000"/>
          <w:sz w:val="28"/>
        </w:rPr>
        <w:t>
      !           !          !            !        !бұйымда.!      !х5-бағ.
</w:t>
      </w:r>
      <w:r>
        <w:br/>
      </w:r>
      <w:r>
        <w:rPr>
          <w:rFonts w:ascii="Times New Roman"/>
          <w:b w:val="false"/>
          <w:i w:val="false"/>
          <w:color w:val="000000"/>
          <w:sz w:val="28"/>
        </w:rPr>
        <w:t>
      !           !          !            !        !рын бо. !      !+3-бағ.
</w:t>
      </w:r>
      <w:r>
        <w:br/>
      </w:r>
      <w:r>
        <w:rPr>
          <w:rFonts w:ascii="Times New Roman"/>
          <w:b w:val="false"/>
          <w:i w:val="false"/>
          <w:color w:val="000000"/>
          <w:sz w:val="28"/>
        </w:rPr>
        <w:t>
      !           !          !            !        !сату    !      !х6-бағ.
</w:t>
      </w:r>
      <w:r>
        <w:br/>
      </w:r>
      <w:r>
        <w:rPr>
          <w:rFonts w:ascii="Times New Roman"/>
          <w:b w:val="false"/>
          <w:i w:val="false"/>
          <w:color w:val="000000"/>
          <w:sz w:val="28"/>
        </w:rPr>
        <w:t>
      !           !          !            !        !нормасы !      !х7-бағ.
</w:t>
      </w:r>
      <w:r>
        <w:br/>
      </w:r>
      <w:r>
        <w:rPr>
          <w:rFonts w:ascii="Times New Roman"/>
          <w:b w:val="false"/>
          <w:i w:val="false"/>
          <w:color w:val="000000"/>
          <w:sz w:val="28"/>
        </w:rPr>
        <w:t>
      !           !          !            !        !(теңге. !      !/1000)
</w:t>
      </w:r>
      <w:r>
        <w:br/>
      </w:r>
      <w:r>
        <w:rPr>
          <w:rFonts w:ascii="Times New Roman"/>
          <w:b w:val="false"/>
          <w:i w:val="false"/>
          <w:color w:val="000000"/>
          <w:sz w:val="28"/>
        </w:rPr>
        <w:t>
      !           !          !            !        !мен)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әкімшісінің/мемлекеттік мекеменің басшысы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21-қосымша
</w:t>
      </w:r>
      <w:r>
        <w:br/>
      </w:r>
      <w:r>
        <w:rPr>
          <w:rFonts w:ascii="Times New Roman"/>
          <w:b w:val="false"/>
          <w:i w:val="false"/>
          <w:color w:val="000000"/>
          <w:sz w:val="28"/>
        </w:rPr>
        <w:t>
02-131-нысан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мекемелеріндегі тамақтануға
</w:t>
      </w:r>
      <w:r>
        <w:br/>
      </w:r>
      <w:r>
        <w:rPr>
          <w:rFonts w:ascii="Times New Roman"/>
          <w:b w:val="false"/>
          <w:i w:val="false"/>
          <w:color w:val="000000"/>
          <w:sz w:val="28"/>
        </w:rPr>
        <w:t>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Тамақ өнімдерін сатып алу                 131
</w:t>
      </w:r>
      <w:r>
        <w:br/>
      </w:r>
      <w:r>
        <w:rPr>
          <w:rFonts w:ascii="Times New Roman"/>
          <w:b w:val="false"/>
          <w:i w:val="false"/>
          <w:color w:val="000000"/>
          <w:sz w:val="28"/>
        </w:rPr>
        <w:t>
---------------------------------------------------------------------------
</w:t>
      </w:r>
      <w:r>
        <w:br/>
      </w:r>
      <w:r>
        <w:rPr>
          <w:rFonts w:ascii="Times New Roman"/>
          <w:b w:val="false"/>
          <w:i w:val="false"/>
          <w:color w:val="000000"/>
          <w:sz w:val="28"/>
        </w:rPr>
        <w:t>
 N !Бөлімшелердің (жеке ұйымдардың)!Төсек-күндер!1 төсек-күнге!Тамақтануға
</w:t>
      </w:r>
      <w:r>
        <w:br/>
      </w:r>
      <w:r>
        <w:rPr>
          <w:rFonts w:ascii="Times New Roman"/>
          <w:b w:val="false"/>
          <w:i w:val="false"/>
          <w:color w:val="000000"/>
          <w:sz w:val="28"/>
        </w:rPr>
        <w:t>
   !            атауы              !    саны    !   арналған  ! арналған
</w:t>
      </w:r>
      <w:r>
        <w:br/>
      </w:r>
      <w:r>
        <w:rPr>
          <w:rFonts w:ascii="Times New Roman"/>
          <w:b w:val="false"/>
          <w:i w:val="false"/>
          <w:color w:val="000000"/>
          <w:sz w:val="28"/>
        </w:rPr>
        <w:t>
   !                               !            !   тамақтану !барлық шы.  
</w:t>
      </w:r>
      <w:r>
        <w:br/>
      </w:r>
      <w:r>
        <w:rPr>
          <w:rFonts w:ascii="Times New Roman"/>
          <w:b w:val="false"/>
          <w:i w:val="false"/>
          <w:color w:val="000000"/>
          <w:sz w:val="28"/>
        </w:rPr>
        <w:t>
   !                               !            !шығыстарының !ғындар, мың
</w:t>
      </w:r>
      <w:r>
        <w:br/>
      </w:r>
      <w:r>
        <w:rPr>
          <w:rFonts w:ascii="Times New Roman"/>
          <w:b w:val="false"/>
          <w:i w:val="false"/>
          <w:color w:val="000000"/>
          <w:sz w:val="28"/>
        </w:rPr>
        <w:t>
   !                               !            !   нормасы,  !теңге (3-
</w:t>
      </w:r>
      <w:r>
        <w:br/>
      </w:r>
      <w:r>
        <w:rPr>
          <w:rFonts w:ascii="Times New Roman"/>
          <w:b w:val="false"/>
          <w:i w:val="false"/>
          <w:color w:val="000000"/>
          <w:sz w:val="28"/>
        </w:rPr>
        <w:t>
   !                               !            !   теңгемен  !бағ. х 4-
</w:t>
      </w:r>
      <w:r>
        <w:br/>
      </w:r>
      <w:r>
        <w:rPr>
          <w:rFonts w:ascii="Times New Roman"/>
          <w:b w:val="false"/>
          <w:i w:val="false"/>
          <w:color w:val="000000"/>
          <w:sz w:val="28"/>
        </w:rPr>
        <w:t>
   !                               !            !             !бағ.)/1000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1   жалпы
</w:t>
      </w:r>
      <w:r>
        <w:br/>
      </w:r>
      <w:r>
        <w:rPr>
          <w:rFonts w:ascii="Times New Roman"/>
          <w:b w:val="false"/>
          <w:i w:val="false"/>
          <w:color w:val="000000"/>
          <w:sz w:val="28"/>
        </w:rPr>
        <w:t>
2   онкологиялық
</w:t>
      </w:r>
      <w:r>
        <w:br/>
      </w:r>
      <w:r>
        <w:rPr>
          <w:rFonts w:ascii="Times New Roman"/>
          <w:b w:val="false"/>
          <w:i w:val="false"/>
          <w:color w:val="000000"/>
          <w:sz w:val="28"/>
        </w:rPr>
        <w:t>
3   нефрологиялық
</w:t>
      </w:r>
      <w:r>
        <w:br/>
      </w:r>
      <w:r>
        <w:rPr>
          <w:rFonts w:ascii="Times New Roman"/>
          <w:b w:val="false"/>
          <w:i w:val="false"/>
          <w:color w:val="000000"/>
          <w:sz w:val="28"/>
        </w:rPr>
        <w:t>
4   гастроэнтерологиялық
</w:t>
      </w:r>
      <w:r>
        <w:br/>
      </w:r>
      <w:r>
        <w:rPr>
          <w:rFonts w:ascii="Times New Roman"/>
          <w:b w:val="false"/>
          <w:i w:val="false"/>
          <w:color w:val="000000"/>
          <w:sz w:val="28"/>
        </w:rPr>
        <w:t>
5   эндокринологиялық
</w:t>
      </w:r>
      <w:r>
        <w:br/>
      </w:r>
      <w:r>
        <w:rPr>
          <w:rFonts w:ascii="Times New Roman"/>
          <w:b w:val="false"/>
          <w:i w:val="false"/>
          <w:color w:val="000000"/>
          <w:sz w:val="28"/>
        </w:rPr>
        <w:t>
6   гемотологиялық
</w:t>
      </w:r>
      <w:r>
        <w:br/>
      </w:r>
      <w:r>
        <w:rPr>
          <w:rFonts w:ascii="Times New Roman"/>
          <w:b w:val="false"/>
          <w:i w:val="false"/>
          <w:color w:val="000000"/>
          <w:sz w:val="28"/>
        </w:rPr>
        <w:t>
7   күйікті емдеу
</w:t>
      </w:r>
      <w:r>
        <w:br/>
      </w:r>
      <w:r>
        <w:rPr>
          <w:rFonts w:ascii="Times New Roman"/>
          <w:b w:val="false"/>
          <w:i w:val="false"/>
          <w:color w:val="000000"/>
          <w:sz w:val="28"/>
        </w:rPr>
        <w:t>
8   1-ден 3 жасқа дейінгі балалар үшін
</w:t>
      </w:r>
      <w:r>
        <w:br/>
      </w:r>
      <w:r>
        <w:rPr>
          <w:rFonts w:ascii="Times New Roman"/>
          <w:b w:val="false"/>
          <w:i w:val="false"/>
          <w:color w:val="000000"/>
          <w:sz w:val="28"/>
        </w:rPr>
        <w:t>
9   3-тен 7 жасқа дейінгі балалар үшін     
</w:t>
      </w:r>
      <w:r>
        <w:br/>
      </w:r>
      <w:r>
        <w:rPr>
          <w:rFonts w:ascii="Times New Roman"/>
          <w:b w:val="false"/>
          <w:i w:val="false"/>
          <w:color w:val="000000"/>
          <w:sz w:val="28"/>
        </w:rPr>
        <w:t>
10  7-ден 14 жасқа дейінгі балалар үшін          
</w:t>
      </w:r>
      <w:r>
        <w:br/>
      </w:r>
      <w:r>
        <w:rPr>
          <w:rFonts w:ascii="Times New Roman"/>
          <w:b w:val="false"/>
          <w:i w:val="false"/>
          <w:color w:val="000000"/>
          <w:sz w:val="28"/>
        </w:rPr>
        <w:t>
11  жүкті және босанған әйелдер үшін
</w:t>
      </w:r>
      <w:r>
        <w:br/>
      </w:r>
      <w:r>
        <w:rPr>
          <w:rFonts w:ascii="Times New Roman"/>
          <w:b w:val="false"/>
          <w:i w:val="false"/>
          <w:color w:val="000000"/>
          <w:sz w:val="28"/>
        </w:rPr>
        <w:t>
12  ҰОС-ның қатысушылары мен 
</w:t>
      </w:r>
      <w:r>
        <w:br/>
      </w:r>
      <w:r>
        <w:rPr>
          <w:rFonts w:ascii="Times New Roman"/>
          <w:b w:val="false"/>
          <w:i w:val="false"/>
          <w:color w:val="000000"/>
          <w:sz w:val="28"/>
        </w:rPr>
        <w:t>
    мүгедектері үшін
</w:t>
      </w:r>
      <w:r>
        <w:br/>
      </w:r>
      <w:r>
        <w:rPr>
          <w:rFonts w:ascii="Times New Roman"/>
          <w:b w:val="false"/>
          <w:i w:val="false"/>
          <w:color w:val="000000"/>
          <w:sz w:val="28"/>
        </w:rPr>
        <w:t>
13  туберкулездік емес санаторийлер
</w:t>
      </w:r>
      <w:r>
        <w:br/>
      </w:r>
      <w:r>
        <w:rPr>
          <w:rFonts w:ascii="Times New Roman"/>
          <w:b w:val="false"/>
          <w:i w:val="false"/>
          <w:color w:val="000000"/>
          <w:sz w:val="28"/>
        </w:rPr>
        <w:t>
14  - 3 жасқа дейінгі
</w:t>
      </w:r>
      <w:r>
        <w:br/>
      </w:r>
      <w:r>
        <w:rPr>
          <w:rFonts w:ascii="Times New Roman"/>
          <w:b w:val="false"/>
          <w:i w:val="false"/>
          <w:color w:val="000000"/>
          <w:sz w:val="28"/>
        </w:rPr>
        <w:t>
    - 3-тен 7 жасқа дейінгі
</w:t>
      </w:r>
      <w:r>
        <w:br/>
      </w:r>
      <w:r>
        <w:rPr>
          <w:rFonts w:ascii="Times New Roman"/>
          <w:b w:val="false"/>
          <w:i w:val="false"/>
          <w:color w:val="000000"/>
          <w:sz w:val="28"/>
        </w:rPr>
        <w:t>
    - 7-ден 14 жасқа дейінгі
</w:t>
      </w:r>
      <w:r>
        <w:br/>
      </w:r>
      <w:r>
        <w:rPr>
          <w:rFonts w:ascii="Times New Roman"/>
          <w:b w:val="false"/>
          <w:i w:val="false"/>
          <w:color w:val="000000"/>
          <w:sz w:val="28"/>
        </w:rPr>
        <w:t>
14  сәбилер үйі
</w:t>
      </w:r>
      <w:r>
        <w:br/>
      </w:r>
      <w:r>
        <w:rPr>
          <w:rFonts w:ascii="Times New Roman"/>
          <w:b w:val="false"/>
          <w:i w:val="false"/>
          <w:color w:val="000000"/>
          <w:sz w:val="28"/>
        </w:rPr>
        <w:t>
15  қан тапсырған күнгі донорлар үшін
</w:t>
      </w:r>
      <w:r>
        <w:br/>
      </w:r>
      <w:r>
        <w:rPr>
          <w:rFonts w:ascii="Times New Roman"/>
          <w:b w:val="false"/>
          <w:i w:val="false"/>
          <w:color w:val="000000"/>
          <w:sz w:val="28"/>
        </w:rPr>
        <w:t>
16  күндізгі стационарлар
</w:t>
      </w:r>
      <w:r>
        <w:br/>
      </w:r>
      <w:r>
        <w:rPr>
          <w:rFonts w:ascii="Times New Roman"/>
          <w:b w:val="false"/>
          <w:i w:val="false"/>
          <w:color w:val="000000"/>
          <w:sz w:val="28"/>
        </w:rPr>
        <w:t>
17  туберкулезге қарсы ауруханалар 
</w:t>
      </w:r>
      <w:r>
        <w:br/>
      </w:r>
      <w:r>
        <w:rPr>
          <w:rFonts w:ascii="Times New Roman"/>
          <w:b w:val="false"/>
          <w:i w:val="false"/>
          <w:color w:val="000000"/>
          <w:sz w:val="28"/>
        </w:rPr>
        <w:t>
    мен бөлімшелер     
</w:t>
      </w:r>
      <w:r>
        <w:br/>
      </w:r>
      <w:r>
        <w:rPr>
          <w:rFonts w:ascii="Times New Roman"/>
          <w:b w:val="false"/>
          <w:i w:val="false"/>
          <w:color w:val="000000"/>
          <w:sz w:val="28"/>
        </w:rPr>
        <w:t>
    - ересектер үшін
</w:t>
      </w:r>
      <w:r>
        <w:br/>
      </w:r>
      <w:r>
        <w:rPr>
          <w:rFonts w:ascii="Times New Roman"/>
          <w:b w:val="false"/>
          <w:i w:val="false"/>
          <w:color w:val="000000"/>
          <w:sz w:val="28"/>
        </w:rPr>
        <w:t>
    - 3 жасқа дейінгі
</w:t>
      </w:r>
      <w:r>
        <w:br/>
      </w:r>
      <w:r>
        <w:rPr>
          <w:rFonts w:ascii="Times New Roman"/>
          <w:b w:val="false"/>
          <w:i w:val="false"/>
          <w:color w:val="000000"/>
          <w:sz w:val="28"/>
        </w:rPr>
        <w:t>
    - 3-тен 7 жасқа дейінгі
</w:t>
      </w:r>
      <w:r>
        <w:br/>
      </w:r>
      <w:r>
        <w:rPr>
          <w:rFonts w:ascii="Times New Roman"/>
          <w:b w:val="false"/>
          <w:i w:val="false"/>
          <w:color w:val="000000"/>
          <w:sz w:val="28"/>
        </w:rPr>
        <w:t>
    - 7-ден 14 жасқа дейінгі
</w:t>
      </w:r>
      <w:r>
        <w:br/>
      </w:r>
      <w:r>
        <w:rPr>
          <w:rFonts w:ascii="Times New Roman"/>
          <w:b w:val="false"/>
          <w:i w:val="false"/>
          <w:color w:val="000000"/>
          <w:sz w:val="28"/>
        </w:rPr>
        <w:t>
    - 14-тен 16 жасқа дейінгі
</w:t>
      </w:r>
      <w:r>
        <w:br/>
      </w:r>
      <w:r>
        <w:rPr>
          <w:rFonts w:ascii="Times New Roman"/>
          <w:b w:val="false"/>
          <w:i w:val="false"/>
          <w:color w:val="000000"/>
          <w:sz w:val="28"/>
        </w:rPr>
        <w:t>
    Жиыны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 басшысы ___________________
</w:t>
      </w:r>
      <w:r>
        <w:br/>
      </w:r>
      <w:r>
        <w:rPr>
          <w:rFonts w:ascii="Times New Roman"/>
          <w:b w:val="false"/>
          <w:i w:val="false"/>
          <w:color w:val="000000"/>
          <w:sz w:val="28"/>
        </w:rPr>
        <w:t>
Бас бухгалтер (ҚЭБ бастығы)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22-қосымша
</w:t>
      </w:r>
      <w:r>
        <w:br/>
      </w:r>
      <w:r>
        <w:rPr>
          <w:rFonts w:ascii="Times New Roman"/>
          <w:b w:val="false"/>
          <w:i w:val="false"/>
          <w:color w:val="000000"/>
          <w:sz w:val="28"/>
        </w:rPr>
        <w:t>
01-132-нысан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Дәрі-дәрмектерге және медициналық тағайындаудың
</w:t>
      </w:r>
      <w:r>
        <w:br/>
      </w:r>
      <w:r>
        <w:rPr>
          <w:rFonts w:ascii="Times New Roman"/>
          <w:b w:val="false"/>
          <w:i w:val="false"/>
          <w:color w:val="000000"/>
          <w:sz w:val="28"/>
        </w:rPr>
        <w:t>
өзге де құралдарына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Дәрі-дәрмектерді және медициналық               132
</w:t>
      </w:r>
      <w:r>
        <w:br/>
      </w:r>
      <w:r>
        <w:rPr>
          <w:rFonts w:ascii="Times New Roman"/>
          <w:b w:val="false"/>
          <w:i w:val="false"/>
          <w:color w:val="000000"/>
          <w:sz w:val="28"/>
        </w:rPr>
        <w:t>
             тағайындаудың өзге де құралдарын сатып алу       
</w:t>
      </w:r>
      <w:r>
        <w:br/>
      </w:r>
      <w:r>
        <w:rPr>
          <w:rFonts w:ascii="Times New Roman"/>
          <w:b w:val="false"/>
          <w:i w:val="false"/>
          <w:color w:val="000000"/>
          <w:sz w:val="28"/>
        </w:rPr>
        <w:t>
---------------------------------------------------------------------------
</w:t>
      </w:r>
      <w:r>
        <w:br/>
      </w:r>
      <w:r>
        <w:rPr>
          <w:rFonts w:ascii="Times New Roman"/>
          <w:b w:val="false"/>
          <w:i w:val="false"/>
          <w:color w:val="000000"/>
          <w:sz w:val="28"/>
        </w:rPr>
        <w:t>
N р.р.!Алушылардың!Алушылар. !Мемлекеттік ! 1 бірлікке ! (3-бағ. х 4-бағ.х
</w:t>
      </w:r>
      <w:r>
        <w:br/>
      </w:r>
      <w:r>
        <w:rPr>
          <w:rFonts w:ascii="Times New Roman"/>
          <w:b w:val="false"/>
          <w:i w:val="false"/>
          <w:color w:val="000000"/>
          <w:sz w:val="28"/>
        </w:rPr>
        <w:t>
      !    атауы  !дың орташа!мекемелердің!   күніне   ! 5-бағ.)/1000      
</w:t>
      </w:r>
      <w:r>
        <w:br/>
      </w:r>
      <w:r>
        <w:rPr>
          <w:rFonts w:ascii="Times New Roman"/>
          <w:b w:val="false"/>
          <w:i w:val="false"/>
          <w:color w:val="000000"/>
          <w:sz w:val="28"/>
        </w:rPr>
        <w:t>
      !           !жылдық    !жылына      ! (теңгемен) !   мың теңгемен
</w:t>
      </w:r>
      <w:r>
        <w:br/>
      </w:r>
      <w:r>
        <w:rPr>
          <w:rFonts w:ascii="Times New Roman"/>
          <w:b w:val="false"/>
          <w:i w:val="false"/>
          <w:color w:val="000000"/>
          <w:sz w:val="28"/>
        </w:rPr>
        <w:t>
      !           !саны      !(күніне)    !дәрі-дәрмек.!   шығындардың
</w:t>
      </w:r>
      <w:r>
        <w:br/>
      </w:r>
      <w:r>
        <w:rPr>
          <w:rFonts w:ascii="Times New Roman"/>
          <w:b w:val="false"/>
          <w:i w:val="false"/>
          <w:color w:val="000000"/>
          <w:sz w:val="28"/>
        </w:rPr>
        <w:t>
      !           !(бірл.)   !жұмыс істеу !тер босату  !      сомасы
</w:t>
      </w:r>
      <w:r>
        <w:br/>
      </w:r>
      <w:r>
        <w:rPr>
          <w:rFonts w:ascii="Times New Roman"/>
          <w:b w:val="false"/>
          <w:i w:val="false"/>
          <w:color w:val="000000"/>
          <w:sz w:val="28"/>
        </w:rPr>
        <w:t>
      !           !          !күндері     !  нормасы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23-қосымша
</w:t>
      </w:r>
      <w:r>
        <w:br/>
      </w:r>
      <w:r>
        <w:rPr>
          <w:rFonts w:ascii="Times New Roman"/>
          <w:b w:val="false"/>
          <w:i w:val="false"/>
          <w:color w:val="000000"/>
          <w:sz w:val="28"/>
        </w:rPr>
        <w:t>
02-132-нысан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Стационарлық денсаулық сақтау мекемелеріндегі
</w:t>
      </w:r>
      <w:r>
        <w:br/>
      </w:r>
      <w:r>
        <w:rPr>
          <w:rFonts w:ascii="Times New Roman"/>
          <w:b w:val="false"/>
          <w:i w:val="false"/>
          <w:color w:val="000000"/>
          <w:sz w:val="28"/>
        </w:rPr>
        <w:t>
дәрі-дәрмектерге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Дәрі-дәрмектерді және медициналық               132
</w:t>
      </w:r>
      <w:r>
        <w:br/>
      </w:r>
      <w:r>
        <w:rPr>
          <w:rFonts w:ascii="Times New Roman"/>
          <w:b w:val="false"/>
          <w:i w:val="false"/>
          <w:color w:val="000000"/>
          <w:sz w:val="28"/>
        </w:rPr>
        <w:t>
             тағайындаудың өзге де құралдарын сатып алу       
</w:t>
      </w:r>
      <w:r>
        <w:br/>
      </w:r>
      <w:r>
        <w:rPr>
          <w:rFonts w:ascii="Times New Roman"/>
          <w:b w:val="false"/>
          <w:i w:val="false"/>
          <w:color w:val="000000"/>
          <w:sz w:val="28"/>
        </w:rPr>
        <w:t>
---------------------------------------------------------------------------
</w:t>
      </w:r>
      <w:r>
        <w:br/>
      </w:r>
      <w:r>
        <w:rPr>
          <w:rFonts w:ascii="Times New Roman"/>
          <w:b w:val="false"/>
          <w:i w:val="false"/>
          <w:color w:val="000000"/>
          <w:sz w:val="28"/>
        </w:rPr>
        <w:t>
N   !Бөлімшелердің! Емделіп  !Бір күнде  ! 1 науқастың! Дәрі-дәрмектерге  
</w:t>
      </w:r>
      <w:r>
        <w:br/>
      </w:r>
      <w:r>
        <w:rPr>
          <w:rFonts w:ascii="Times New Roman"/>
          <w:b w:val="false"/>
          <w:i w:val="false"/>
          <w:color w:val="000000"/>
          <w:sz w:val="28"/>
        </w:rPr>
        <w:t>
    !     атауы   !  біткен  !1 науқасты !   төсекте  ! арналған барлық    
</w:t>
      </w:r>
      <w:r>
        <w:br/>
      </w:r>
      <w:r>
        <w:rPr>
          <w:rFonts w:ascii="Times New Roman"/>
          <w:b w:val="false"/>
          <w:i w:val="false"/>
          <w:color w:val="000000"/>
          <w:sz w:val="28"/>
        </w:rPr>
        <w:t>
    !             !науқастар.!емдеу кур. !болған күн. ! шығындар, мың  
</w:t>
      </w:r>
      <w:r>
        <w:br/>
      </w:r>
      <w:r>
        <w:rPr>
          <w:rFonts w:ascii="Times New Roman"/>
          <w:b w:val="false"/>
          <w:i w:val="false"/>
          <w:color w:val="000000"/>
          <w:sz w:val="28"/>
        </w:rPr>
        <w:t>
    !             !дың саны  !сының құны,!дерінің ор. ! теңге (3-бағ. х
</w:t>
      </w:r>
      <w:r>
        <w:br/>
      </w:r>
      <w:r>
        <w:rPr>
          <w:rFonts w:ascii="Times New Roman"/>
          <w:b w:val="false"/>
          <w:i w:val="false"/>
          <w:color w:val="000000"/>
          <w:sz w:val="28"/>
        </w:rPr>
        <w:t>
    !             !          !теңге      !таша саны   ! 4-бағ. х 5-бағ.)
</w:t>
      </w:r>
      <w:r>
        <w:br/>
      </w:r>
      <w:r>
        <w:rPr>
          <w:rFonts w:ascii="Times New Roman"/>
          <w:b w:val="false"/>
          <w:i w:val="false"/>
          <w:color w:val="000000"/>
          <w:sz w:val="28"/>
        </w:rPr>
        <w:t>
    !             !          !           !            ! /1000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Бағдарламалар әкімшісінің басшысы ___________________
</w:t>
      </w:r>
      <w:r>
        <w:br/>
      </w:r>
      <w:r>
        <w:rPr>
          <w:rFonts w:ascii="Times New Roman"/>
          <w:b w:val="false"/>
          <w:i w:val="false"/>
          <w:color w:val="000000"/>
          <w:sz w:val="28"/>
        </w:rPr>
        <w:t>
Бас бухгалтер (ҚЭБ бастығы)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24-қосымша
</w:t>
      </w:r>
      <w:r>
        <w:br/>
      </w:r>
      <w:r>
        <w:rPr>
          <w:rFonts w:ascii="Times New Roman"/>
          <w:b w:val="false"/>
          <w:i w:val="false"/>
          <w:color w:val="000000"/>
          <w:sz w:val="28"/>
        </w:rPr>
        <w:t>
      03-132-нысан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Амбулаториялық-емханалық денсаулық сақтау мекемелеріндегі
</w:t>
      </w:r>
      <w:r>
        <w:br/>
      </w:r>
      <w:r>
        <w:rPr>
          <w:rFonts w:ascii="Times New Roman"/>
          <w:b w:val="false"/>
          <w:i w:val="false"/>
          <w:color w:val="000000"/>
          <w:sz w:val="28"/>
        </w:rPr>
        <w:t>
дәрі-дәрмектерге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Дәрі-дәрмектерді, медициналық                 132
</w:t>
      </w:r>
      <w:r>
        <w:br/>
      </w:r>
      <w:r>
        <w:rPr>
          <w:rFonts w:ascii="Times New Roman"/>
          <w:b w:val="false"/>
          <w:i w:val="false"/>
          <w:color w:val="000000"/>
          <w:sz w:val="28"/>
        </w:rPr>
        <w:t>
             тағайындаудың өзге де құралдарын сатып алу       
</w:t>
      </w:r>
      <w:r>
        <w:br/>
      </w:r>
      <w:r>
        <w:rPr>
          <w:rFonts w:ascii="Times New Roman"/>
          <w:b w:val="false"/>
          <w:i w:val="false"/>
          <w:color w:val="000000"/>
          <w:sz w:val="28"/>
        </w:rPr>
        <w:t>
----------------------------------------------------------
</w:t>
      </w:r>
      <w:r>
        <w:br/>
      </w:r>
      <w:r>
        <w:rPr>
          <w:rFonts w:ascii="Times New Roman"/>
          <w:b w:val="false"/>
          <w:i w:val="false"/>
          <w:color w:val="000000"/>
          <w:sz w:val="28"/>
        </w:rPr>
        <w:t>
Дәрігерлік   ! 1 дәрігерлік      !   Дәрі-дәрмектерге  
</w:t>
      </w:r>
      <w:r>
        <w:br/>
      </w:r>
      <w:r>
        <w:rPr>
          <w:rFonts w:ascii="Times New Roman"/>
          <w:b w:val="false"/>
          <w:i w:val="false"/>
          <w:color w:val="000000"/>
          <w:sz w:val="28"/>
        </w:rPr>
        <w:t>
қатынастардың! қатынастарға      !   арналған барлық    
</w:t>
      </w:r>
      <w:r>
        <w:br/>
      </w:r>
      <w:r>
        <w:rPr>
          <w:rFonts w:ascii="Times New Roman"/>
          <w:b w:val="false"/>
          <w:i w:val="false"/>
          <w:color w:val="000000"/>
          <w:sz w:val="28"/>
        </w:rPr>
        <w:t>
саны         ! арналған дәрі-    !  шығындар, мың теңге 
</w:t>
      </w:r>
      <w:r>
        <w:br/>
      </w:r>
      <w:r>
        <w:rPr>
          <w:rFonts w:ascii="Times New Roman"/>
          <w:b w:val="false"/>
          <w:i w:val="false"/>
          <w:color w:val="000000"/>
          <w:sz w:val="28"/>
        </w:rPr>
        <w:t>
             ! дәрмектердің құны,! (1-бағ. х 2-бағ.)/1000
</w:t>
      </w:r>
      <w:r>
        <w:br/>
      </w:r>
      <w:r>
        <w:rPr>
          <w:rFonts w:ascii="Times New Roman"/>
          <w:b w:val="false"/>
          <w:i w:val="false"/>
          <w:color w:val="000000"/>
          <w:sz w:val="28"/>
        </w:rPr>
        <w:t>
             ! теңге             !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Бағдарламалар әкімшісінің басшысы ___________________
</w:t>
      </w:r>
      <w:r>
        <w:br/>
      </w:r>
      <w:r>
        <w:rPr>
          <w:rFonts w:ascii="Times New Roman"/>
          <w:b w:val="false"/>
          <w:i w:val="false"/>
          <w:color w:val="000000"/>
          <w:sz w:val="28"/>
        </w:rPr>
        <w:t>
Бас бухгалтер (ҚЭБ бастығы) 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25-қосымша
</w:t>
      </w:r>
      <w:r>
        <w:br/>
      </w:r>
      <w:r>
        <w:rPr>
          <w:rFonts w:ascii="Times New Roman"/>
          <w:b w:val="false"/>
          <w:i w:val="false"/>
          <w:color w:val="000000"/>
          <w:sz w:val="28"/>
        </w:rPr>
        <w:t>
01-134-нысан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Мүліктік керек-жарақ заттарын сатып алуға, тігуге
</w:t>
      </w:r>
      <w:r>
        <w:br/>
      </w:r>
      <w:r>
        <w:rPr>
          <w:rFonts w:ascii="Times New Roman"/>
          <w:b w:val="false"/>
          <w:i w:val="false"/>
          <w:color w:val="000000"/>
          <w:sz w:val="28"/>
        </w:rPr>
        <w:t>
және жөндеуге және басқа да пішімдік және арнайы 
</w:t>
      </w:r>
      <w:r>
        <w:br/>
      </w:r>
      <w:r>
        <w:rPr>
          <w:rFonts w:ascii="Times New Roman"/>
          <w:b w:val="false"/>
          <w:i w:val="false"/>
          <w:color w:val="000000"/>
          <w:sz w:val="28"/>
        </w:rPr>
        <w:t>
киім-кешектерді сатып алуға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Мүліктік керек-жарақ заттарын сатып алу,       134
</w:t>
      </w:r>
      <w:r>
        <w:br/>
      </w:r>
      <w:r>
        <w:rPr>
          <w:rFonts w:ascii="Times New Roman"/>
          <w:b w:val="false"/>
          <w:i w:val="false"/>
          <w:color w:val="000000"/>
          <w:sz w:val="28"/>
        </w:rPr>
        <w:t>
                 тігу және жөндеу және басқа да пішімдік 
</w:t>
      </w:r>
      <w:r>
        <w:br/>
      </w:r>
      <w:r>
        <w:rPr>
          <w:rFonts w:ascii="Times New Roman"/>
          <w:b w:val="false"/>
          <w:i w:val="false"/>
          <w:color w:val="000000"/>
          <w:sz w:val="28"/>
        </w:rPr>
        <w:t>
                   және арнайы киім-кешектерді сатып алу
</w:t>
      </w:r>
      <w:r>
        <w:br/>
      </w:r>
      <w:r>
        <w:rPr>
          <w:rFonts w:ascii="Times New Roman"/>
          <w:b w:val="false"/>
          <w:i w:val="false"/>
          <w:color w:val="000000"/>
          <w:sz w:val="28"/>
        </w:rPr>
        <w:t>
--------------------------------------------------------------------------
</w:t>
      </w:r>
      <w:r>
        <w:br/>
      </w:r>
      <w:r>
        <w:rPr>
          <w:rFonts w:ascii="Times New Roman"/>
          <w:b w:val="false"/>
          <w:i w:val="false"/>
          <w:color w:val="000000"/>
          <w:sz w:val="28"/>
        </w:rPr>
        <w:t>
Кодтары! Алушылардың атауы ! Орташа !   Теңгемен   !  Шығындардың сомасы 
</w:t>
      </w:r>
      <w:r>
        <w:br/>
      </w:r>
      <w:r>
        <w:rPr>
          <w:rFonts w:ascii="Times New Roman"/>
          <w:b w:val="false"/>
          <w:i w:val="false"/>
          <w:color w:val="000000"/>
          <w:sz w:val="28"/>
        </w:rPr>
        <w:t>
       !                   ! жылдық !  бір жылға   !     (мың теңге)  
</w:t>
      </w:r>
      <w:r>
        <w:br/>
      </w:r>
      <w:r>
        <w:rPr>
          <w:rFonts w:ascii="Times New Roman"/>
          <w:b w:val="false"/>
          <w:i w:val="false"/>
          <w:color w:val="000000"/>
          <w:sz w:val="28"/>
        </w:rPr>
        <w:t>
       !                   ! саны   ! бір бірлікке ! 3-бағ. х 4-бағ./1000
</w:t>
      </w:r>
      <w:r>
        <w:br/>
      </w:r>
      <w:r>
        <w:rPr>
          <w:rFonts w:ascii="Times New Roman"/>
          <w:b w:val="false"/>
          <w:i w:val="false"/>
          <w:color w:val="000000"/>
          <w:sz w:val="28"/>
        </w:rPr>
        <w:t>
       !                   !(бірл.) !арналған норма! 
</w:t>
      </w:r>
      <w:r>
        <w:br/>
      </w:r>
      <w:r>
        <w:rPr>
          <w:rFonts w:ascii="Times New Roman"/>
          <w:b w:val="false"/>
          <w:i w:val="false"/>
          <w:color w:val="000000"/>
          <w:sz w:val="28"/>
        </w:rPr>
        <w:t>
-------------------------------------------------------------------------- 
</w:t>
      </w:r>
      <w:r>
        <w:br/>
      </w:r>
      <w:r>
        <w:rPr>
          <w:rFonts w:ascii="Times New Roman"/>
          <w:b w:val="false"/>
          <w:i w:val="false"/>
          <w:color w:val="000000"/>
          <w:sz w:val="28"/>
        </w:rPr>
        <w:t>
   1   !         2         !    3   !       4      !           5
</w:t>
      </w:r>
      <w:r>
        <w:br/>
      </w:r>
      <w:r>
        <w:rPr>
          <w:rFonts w:ascii="Times New Roman"/>
          <w:b w:val="false"/>
          <w:i w:val="false"/>
          <w:color w:val="000000"/>
          <w:sz w:val="28"/>
        </w:rPr>
        <w:t>
--------------------------------------------------------------------------
</w:t>
      </w:r>
      <w:r>
        <w:br/>
      </w:r>
      <w:r>
        <w:rPr>
          <w:rFonts w:ascii="Times New Roman"/>
          <w:b w:val="false"/>
          <w:i w:val="false"/>
          <w:color w:val="000000"/>
          <w:sz w:val="28"/>
        </w:rPr>
        <w:t>
        Жиыны                   х           х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әкімшісінің/мемлекеттік 
</w:t>
      </w:r>
      <w:r>
        <w:br/>
      </w:r>
      <w:r>
        <w:rPr>
          <w:rFonts w:ascii="Times New Roman"/>
          <w:b w:val="false"/>
          <w:i w:val="false"/>
          <w:color w:val="000000"/>
          <w:sz w:val="28"/>
        </w:rPr>
        <w:t>
мекемелердің басшысы 
</w:t>
      </w:r>
      <w:r>
        <w:br/>
      </w:r>
      <w:r>
        <w:rPr>
          <w:rFonts w:ascii="Times New Roman"/>
          <w:b w:val="false"/>
          <w:i w:val="false"/>
          <w:color w:val="000000"/>
          <w:sz w:val="28"/>
        </w:rPr>
        <w:t>
Бас бухгалтер (ҚЭБ баст.)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26-қосымша
</w:t>
      </w:r>
      <w:r>
        <w:br/>
      </w:r>
      <w:r>
        <w:rPr>
          <w:rFonts w:ascii="Times New Roman"/>
          <w:b w:val="false"/>
          <w:i w:val="false"/>
          <w:color w:val="000000"/>
          <w:sz w:val="28"/>
        </w:rPr>
        <w:t>
01-136-нысан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Ел ішіндегі қызметтік іссапарларға арналған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Іссапар және ел ішіндегі қызметтік жолсапарлар   136
</w:t>
      </w:r>
      <w:r>
        <w:br/>
      </w:r>
      <w:r>
        <w:rPr>
          <w:rFonts w:ascii="Times New Roman"/>
          <w:b w:val="false"/>
          <w:i w:val="false"/>
          <w:color w:val="000000"/>
          <w:sz w:val="28"/>
        </w:rPr>
        <w:t>
--------------------------------------------------------------------------
</w:t>
      </w:r>
      <w:r>
        <w:br/>
      </w:r>
      <w:r>
        <w:rPr>
          <w:rFonts w:ascii="Times New Roman"/>
          <w:b w:val="false"/>
          <w:i w:val="false"/>
          <w:color w:val="000000"/>
          <w:sz w:val="28"/>
        </w:rPr>
        <w:t>
1 адамға ! 1 адамға ! Іссапарлар.! Іссапарға ! Бару-қайтудың !Шығындардың 
</w:t>
      </w:r>
      <w:r>
        <w:br/>
      </w:r>
      <w:r>
        <w:rPr>
          <w:rFonts w:ascii="Times New Roman"/>
          <w:b w:val="false"/>
          <w:i w:val="false"/>
          <w:color w:val="000000"/>
          <w:sz w:val="28"/>
        </w:rPr>
        <w:t>
арналған !тәулігіне !дағы адам/  !жіберілетін!бір жақ жолы.  !сомасы (мың
</w:t>
      </w:r>
      <w:r>
        <w:br/>
      </w:r>
      <w:r>
        <w:rPr>
          <w:rFonts w:ascii="Times New Roman"/>
          <w:b w:val="false"/>
          <w:i w:val="false"/>
          <w:color w:val="000000"/>
          <w:sz w:val="28"/>
        </w:rPr>
        <w:t>
тәуліктік!тұрғын үй-!күндердің   !адамдардың !ның орташа құны!((1-бағ. +
</w:t>
      </w:r>
      <w:r>
        <w:br/>
      </w:r>
      <w:r>
        <w:rPr>
          <w:rFonts w:ascii="Times New Roman"/>
          <w:b w:val="false"/>
          <w:i w:val="false"/>
          <w:color w:val="000000"/>
          <w:sz w:val="28"/>
        </w:rPr>
        <w:t>
шығыстар.!жайды жал.!орташа жыл. !орташа жыл.!(теңге)        !2-бағ.)х 3-
</w:t>
      </w:r>
      <w:r>
        <w:br/>
      </w:r>
      <w:r>
        <w:rPr>
          <w:rFonts w:ascii="Times New Roman"/>
          <w:b w:val="false"/>
          <w:i w:val="false"/>
          <w:color w:val="000000"/>
          <w:sz w:val="28"/>
        </w:rPr>
        <w:t>
ды өтеу. !дау жөнін.!дық саны    !дық саны   !               !-бағ. + (4-
</w:t>
      </w:r>
      <w:r>
        <w:br/>
      </w:r>
      <w:r>
        <w:rPr>
          <w:rFonts w:ascii="Times New Roman"/>
          <w:b w:val="false"/>
          <w:i w:val="false"/>
          <w:color w:val="000000"/>
          <w:sz w:val="28"/>
        </w:rPr>
        <w:t>
дің нор. !дегі шы.  !(адам/күн)  !(адам)     !               !бағ. х 5-бағ.
</w:t>
      </w:r>
      <w:r>
        <w:br/>
      </w:r>
      <w:r>
        <w:rPr>
          <w:rFonts w:ascii="Times New Roman"/>
          <w:b w:val="false"/>
          <w:i w:val="false"/>
          <w:color w:val="000000"/>
          <w:sz w:val="28"/>
        </w:rPr>
        <w:t>
масы     !ғыстардың !            !           !               !))/1000
</w:t>
      </w:r>
      <w:r>
        <w:br/>
      </w:r>
      <w:r>
        <w:rPr>
          <w:rFonts w:ascii="Times New Roman"/>
          <w:b w:val="false"/>
          <w:i w:val="false"/>
          <w:color w:val="000000"/>
          <w:sz w:val="28"/>
        </w:rPr>
        <w:t>
(теңге)  !нормасы   !            !           !               !
</w:t>
      </w:r>
      <w:r>
        <w:br/>
      </w:r>
      <w:r>
        <w:rPr>
          <w:rFonts w:ascii="Times New Roman"/>
          <w:b w:val="false"/>
          <w:i w:val="false"/>
          <w:color w:val="000000"/>
          <w:sz w:val="28"/>
        </w:rPr>
        <w:t>
         !(теңге)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27-қосымша
</w:t>
      </w:r>
      <w:r>
        <w:br/>
      </w:r>
      <w:r>
        <w:rPr>
          <w:rFonts w:ascii="Times New Roman"/>
          <w:b w:val="false"/>
          <w:i w:val="false"/>
          <w:color w:val="000000"/>
          <w:sz w:val="28"/>
        </w:rPr>
        <w:t>
01-137-нысан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Елден тыс жерлерге қызметтік іссапарларға арналған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Елден тыс жерлерге іссапарлар мен қызметтік барулар  137
</w:t>
      </w:r>
      <w:r>
        <w:br/>
      </w:r>
      <w:r>
        <w:rPr>
          <w:rFonts w:ascii="Times New Roman"/>
          <w:b w:val="false"/>
          <w:i w:val="false"/>
          <w:color w:val="000000"/>
          <w:sz w:val="28"/>
        </w:rPr>
        <w:t>
--------------------------------------------------------------------------
</w:t>
      </w:r>
      <w:r>
        <w:br/>
      </w:r>
      <w:r>
        <w:rPr>
          <w:rFonts w:ascii="Times New Roman"/>
          <w:b w:val="false"/>
          <w:i w:val="false"/>
          <w:color w:val="000000"/>
          <w:sz w:val="28"/>
        </w:rPr>
        <w:t>
1 адамға ! 1 адамға ! Іссапарлар.! Іссапарға ! Бару-қайтудың !Шығындардың 
</w:t>
      </w:r>
      <w:r>
        <w:br/>
      </w:r>
      <w:r>
        <w:rPr>
          <w:rFonts w:ascii="Times New Roman"/>
          <w:b w:val="false"/>
          <w:i w:val="false"/>
          <w:color w:val="000000"/>
          <w:sz w:val="28"/>
        </w:rPr>
        <w:t>
арналған !тәулігіне !дағы адам/  !жіберілетін!бір жақ жолы.  !сомасы (мың
</w:t>
      </w:r>
      <w:r>
        <w:br/>
      </w:r>
      <w:r>
        <w:rPr>
          <w:rFonts w:ascii="Times New Roman"/>
          <w:b w:val="false"/>
          <w:i w:val="false"/>
          <w:color w:val="000000"/>
          <w:sz w:val="28"/>
        </w:rPr>
        <w:t>
тәуліктік!тұрғын үй-!күндердің   !адамдардың !ның орташа құны!((1-бағ. +
</w:t>
      </w:r>
      <w:r>
        <w:br/>
      </w:r>
      <w:r>
        <w:rPr>
          <w:rFonts w:ascii="Times New Roman"/>
          <w:b w:val="false"/>
          <w:i w:val="false"/>
          <w:color w:val="000000"/>
          <w:sz w:val="28"/>
        </w:rPr>
        <w:t>
шығыстар.!жайды жал.!орташа жыл. !орташа жыл.!(теңге)        !2-бағ.)х 3-
</w:t>
      </w:r>
      <w:r>
        <w:br/>
      </w:r>
      <w:r>
        <w:rPr>
          <w:rFonts w:ascii="Times New Roman"/>
          <w:b w:val="false"/>
          <w:i w:val="false"/>
          <w:color w:val="000000"/>
          <w:sz w:val="28"/>
        </w:rPr>
        <w:t>
ды өтеу. !дау жөнін.!дық саны    !дық саны   !               !-бағ. + (4-
</w:t>
      </w:r>
      <w:r>
        <w:br/>
      </w:r>
      <w:r>
        <w:rPr>
          <w:rFonts w:ascii="Times New Roman"/>
          <w:b w:val="false"/>
          <w:i w:val="false"/>
          <w:color w:val="000000"/>
          <w:sz w:val="28"/>
        </w:rPr>
        <w:t>
дің нор. !дегі шы.  !(адам/күнд.)!(адам)     !               !бағ. х 5-бағ.
</w:t>
      </w:r>
      <w:r>
        <w:br/>
      </w:r>
      <w:r>
        <w:rPr>
          <w:rFonts w:ascii="Times New Roman"/>
          <w:b w:val="false"/>
          <w:i w:val="false"/>
          <w:color w:val="000000"/>
          <w:sz w:val="28"/>
        </w:rPr>
        <w:t>
масы     !ғыстардың !            !           !               !))/1000
</w:t>
      </w:r>
      <w:r>
        <w:br/>
      </w:r>
      <w:r>
        <w:rPr>
          <w:rFonts w:ascii="Times New Roman"/>
          <w:b w:val="false"/>
          <w:i w:val="false"/>
          <w:color w:val="000000"/>
          <w:sz w:val="28"/>
        </w:rPr>
        <w:t>
(теңге)  !нормасы   !            !           !               !
</w:t>
      </w:r>
      <w:r>
        <w:br/>
      </w:r>
      <w:r>
        <w:rPr>
          <w:rFonts w:ascii="Times New Roman"/>
          <w:b w:val="false"/>
          <w:i w:val="false"/>
          <w:color w:val="000000"/>
          <w:sz w:val="28"/>
        </w:rPr>
        <w:t>
         !(теңге)   !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28-қосымша
</w:t>
      </w:r>
      <w:r>
        <w:br/>
      </w:r>
      <w:r>
        <w:rPr>
          <w:rFonts w:ascii="Times New Roman"/>
          <w:b w:val="false"/>
          <w:i w:val="false"/>
          <w:color w:val="000000"/>
          <w:sz w:val="28"/>
        </w:rPr>
        <w:t>
01-138-нысан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Үй-жайды жалдау ақысына арналған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Үй-жайды жалдау ақысы                   138
</w:t>
      </w:r>
      <w:r>
        <w:br/>
      </w:r>
      <w:r>
        <w:rPr>
          <w:rFonts w:ascii="Times New Roman"/>
          <w:b w:val="false"/>
          <w:i w:val="false"/>
          <w:color w:val="000000"/>
          <w:sz w:val="28"/>
        </w:rPr>
        <w:t>
--------------------------------------------------------------------------
</w:t>
      </w:r>
      <w:r>
        <w:br/>
      </w:r>
      <w:r>
        <w:rPr>
          <w:rFonts w:ascii="Times New Roman"/>
          <w:b w:val="false"/>
          <w:i w:val="false"/>
          <w:color w:val="000000"/>
          <w:sz w:val="28"/>
        </w:rPr>
        <w:t>
Кодтары! Үй-жайдың !Жалға берілетін!1 айға ш.м.!Бір айдағы!Айлар!Шығынд-ң
</w:t>
      </w:r>
      <w:r>
        <w:br/>
      </w:r>
      <w:r>
        <w:rPr>
          <w:rFonts w:ascii="Times New Roman"/>
          <w:b w:val="false"/>
          <w:i w:val="false"/>
          <w:color w:val="000000"/>
          <w:sz w:val="28"/>
        </w:rPr>
        <w:t>
       !    атауы  !      алаң     !үшін жал.  !жалгерлік !күні !сомасы
</w:t>
      </w:r>
      <w:r>
        <w:br/>
      </w:r>
      <w:r>
        <w:rPr>
          <w:rFonts w:ascii="Times New Roman"/>
          <w:b w:val="false"/>
          <w:i w:val="false"/>
          <w:color w:val="000000"/>
          <w:sz w:val="28"/>
        </w:rPr>
        <w:t>
       !           !      ш.м.     !герлік ақы !ақы 3-бағ.!айы  !(5-бағ.х
</w:t>
      </w:r>
      <w:r>
        <w:br/>
      </w:r>
      <w:r>
        <w:rPr>
          <w:rFonts w:ascii="Times New Roman"/>
          <w:b w:val="false"/>
          <w:i w:val="false"/>
          <w:color w:val="000000"/>
          <w:sz w:val="28"/>
        </w:rPr>
        <w:t>
       !           !               !теңге      !х 4-бағ.  !     !6-бағ.)/  
</w:t>
      </w:r>
      <w:r>
        <w:br/>
      </w:r>
      <w:r>
        <w:rPr>
          <w:rFonts w:ascii="Times New Roman"/>
          <w:b w:val="false"/>
          <w:i w:val="false"/>
          <w:color w:val="000000"/>
          <w:sz w:val="28"/>
        </w:rPr>
        <w:t>
       !           !               !           !          !     !1000 мың
</w:t>
      </w:r>
      <w:r>
        <w:br/>
      </w:r>
      <w:r>
        <w:rPr>
          <w:rFonts w:ascii="Times New Roman"/>
          <w:b w:val="false"/>
          <w:i w:val="false"/>
          <w:color w:val="000000"/>
          <w:sz w:val="28"/>
        </w:rPr>
        <w:t>
       !           !               !           !          !     !теңге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29-қосымша
</w:t>
      </w:r>
      <w:r>
        <w:br/>
      </w:r>
      <w:r>
        <w:rPr>
          <w:rFonts w:ascii="Times New Roman"/>
          <w:b w:val="false"/>
          <w:i w:val="false"/>
          <w:color w:val="000000"/>
          <w:sz w:val="28"/>
        </w:rPr>
        <w:t>
01-139-нысан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Денсаулық сақтау мекемелеріндегі жұмсақ мүкәммал
</w:t>
      </w:r>
      <w:r>
        <w:br/>
      </w:r>
      <w:r>
        <w:rPr>
          <w:rFonts w:ascii="Times New Roman"/>
          <w:b w:val="false"/>
          <w:i w:val="false"/>
          <w:color w:val="000000"/>
          <w:sz w:val="28"/>
        </w:rPr>
        <w:t>
сатып алуға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Өзге де тауарларды сатып алу              139
</w:t>
      </w:r>
      <w:r>
        <w:br/>
      </w:r>
      <w:r>
        <w:rPr>
          <w:rFonts w:ascii="Times New Roman"/>
          <w:b w:val="false"/>
          <w:i w:val="false"/>
          <w:color w:val="000000"/>
          <w:sz w:val="28"/>
        </w:rPr>
        <w:t>
---------------------------------------------------------------------------
</w:t>
      </w:r>
      <w:r>
        <w:br/>
      </w:r>
      <w:r>
        <w:rPr>
          <w:rFonts w:ascii="Times New Roman"/>
          <w:b w:val="false"/>
          <w:i w:val="false"/>
          <w:color w:val="000000"/>
          <w:sz w:val="28"/>
        </w:rPr>
        <w:t>
Бөлімшелердің (жеке ұйымдардың)!Дәрігер.!Жылына !Төсек.!Жылына 1!Жұмсақ
</w:t>
      </w:r>
      <w:r>
        <w:br/>
      </w:r>
      <w:r>
        <w:rPr>
          <w:rFonts w:ascii="Times New Roman"/>
          <w:b w:val="false"/>
          <w:i w:val="false"/>
          <w:color w:val="000000"/>
          <w:sz w:val="28"/>
        </w:rPr>
        <w:t>
            атауы              !лік лау.!1 дәрі.!тердің!төсекке !мүкәммалға
</w:t>
      </w:r>
      <w:r>
        <w:br/>
      </w:r>
      <w:r>
        <w:rPr>
          <w:rFonts w:ascii="Times New Roman"/>
          <w:b w:val="false"/>
          <w:i w:val="false"/>
          <w:color w:val="000000"/>
          <w:sz w:val="28"/>
        </w:rPr>
        <w:t>
                               !азымдар.!герлік !саны  !арналған!арналған
</w:t>
      </w:r>
      <w:r>
        <w:br/>
      </w:r>
      <w:r>
        <w:rPr>
          <w:rFonts w:ascii="Times New Roman"/>
          <w:b w:val="false"/>
          <w:i w:val="false"/>
          <w:color w:val="000000"/>
          <w:sz w:val="28"/>
        </w:rPr>
        <w:t>
                               !дың саны!лауа.  !      !норм.   !барлық
</w:t>
      </w:r>
      <w:r>
        <w:br/>
      </w:r>
      <w:r>
        <w:rPr>
          <w:rFonts w:ascii="Times New Roman"/>
          <w:b w:val="false"/>
          <w:i w:val="false"/>
          <w:color w:val="000000"/>
          <w:sz w:val="28"/>
        </w:rPr>
        <w:t>
                               !        !зымға  !      !құны,   !шығындар,
</w:t>
      </w:r>
      <w:r>
        <w:br/>
      </w:r>
      <w:r>
        <w:rPr>
          <w:rFonts w:ascii="Times New Roman"/>
          <w:b w:val="false"/>
          <w:i w:val="false"/>
          <w:color w:val="000000"/>
          <w:sz w:val="28"/>
        </w:rPr>
        <w:t>
                               !        !арнал. !      !теңгемен!мың теңге
</w:t>
      </w:r>
      <w:r>
        <w:br/>
      </w:r>
      <w:r>
        <w:rPr>
          <w:rFonts w:ascii="Times New Roman"/>
          <w:b w:val="false"/>
          <w:i w:val="false"/>
          <w:color w:val="000000"/>
          <w:sz w:val="28"/>
        </w:rPr>
        <w:t>
                               !        !ған    !      !        !((2-бағ. х
</w:t>
      </w:r>
      <w:r>
        <w:br/>
      </w:r>
      <w:r>
        <w:rPr>
          <w:rFonts w:ascii="Times New Roman"/>
          <w:b w:val="false"/>
          <w:i w:val="false"/>
          <w:color w:val="000000"/>
          <w:sz w:val="28"/>
        </w:rPr>
        <w:t>
                               !        !норм.  !      !        !3-бағ.) +
</w:t>
      </w:r>
      <w:r>
        <w:br/>
      </w:r>
      <w:r>
        <w:rPr>
          <w:rFonts w:ascii="Times New Roman"/>
          <w:b w:val="false"/>
          <w:i w:val="false"/>
          <w:color w:val="000000"/>
          <w:sz w:val="28"/>
        </w:rPr>
        <w:t>
                               !        !құны,  !      !        !(4-бағ. х
</w:t>
      </w:r>
      <w:r>
        <w:br/>
      </w:r>
      <w:r>
        <w:rPr>
          <w:rFonts w:ascii="Times New Roman"/>
          <w:b w:val="false"/>
          <w:i w:val="false"/>
          <w:color w:val="000000"/>
          <w:sz w:val="28"/>
        </w:rPr>
        <w:t>
                               !        !теңге  !      !        !5-бағ.))
</w:t>
      </w:r>
      <w:r>
        <w:br/>
      </w:r>
      <w:r>
        <w:rPr>
          <w:rFonts w:ascii="Times New Roman"/>
          <w:b w:val="false"/>
          <w:i w:val="false"/>
          <w:color w:val="000000"/>
          <w:sz w:val="28"/>
        </w:rPr>
        <w:t>
                               !        !       !      !        !1000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амбулаториялық-емханалық 
</w:t>
      </w:r>
      <w:r>
        <w:br/>
      </w:r>
      <w:r>
        <w:rPr>
          <w:rFonts w:ascii="Times New Roman"/>
          <w:b w:val="false"/>
          <w:i w:val="false"/>
          <w:color w:val="000000"/>
          <w:sz w:val="28"/>
        </w:rPr>
        <w:t>
ұйымдар (бөлімшелер)                               х       х
</w:t>
      </w:r>
      <w:r>
        <w:br/>
      </w:r>
      <w:r>
        <w:rPr>
          <w:rFonts w:ascii="Times New Roman"/>
          <w:b w:val="false"/>
          <w:i w:val="false"/>
          <w:color w:val="000000"/>
          <w:sz w:val="28"/>
        </w:rPr>
        <w:t>
әйелдер консультациялары 
</w:t>
      </w:r>
      <w:r>
        <w:br/>
      </w:r>
      <w:r>
        <w:rPr>
          <w:rFonts w:ascii="Times New Roman"/>
          <w:b w:val="false"/>
          <w:i w:val="false"/>
          <w:color w:val="000000"/>
          <w:sz w:val="28"/>
        </w:rPr>
        <w:t>
(жеке және перзентханалардың, 
</w:t>
      </w:r>
      <w:r>
        <w:br/>
      </w:r>
      <w:r>
        <w:rPr>
          <w:rFonts w:ascii="Times New Roman"/>
          <w:b w:val="false"/>
          <w:i w:val="false"/>
          <w:color w:val="000000"/>
          <w:sz w:val="28"/>
        </w:rPr>
        <w:t>
ауруханалардың құрамына
</w:t>
      </w:r>
      <w:r>
        <w:br/>
      </w:r>
      <w:r>
        <w:rPr>
          <w:rFonts w:ascii="Times New Roman"/>
          <w:b w:val="false"/>
          <w:i w:val="false"/>
          <w:color w:val="000000"/>
          <w:sz w:val="28"/>
        </w:rPr>
        <w:t>
кіретін)                                           х       х
</w:t>
      </w:r>
      <w:r>
        <w:br/>
      </w:r>
      <w:r>
        <w:rPr>
          <w:rFonts w:ascii="Times New Roman"/>
          <w:b w:val="false"/>
          <w:i w:val="false"/>
          <w:color w:val="000000"/>
          <w:sz w:val="28"/>
        </w:rPr>
        <w:t>
терапевтік                          х       х
</w:t>
      </w:r>
      <w:r>
        <w:br/>
      </w:r>
      <w:r>
        <w:rPr>
          <w:rFonts w:ascii="Times New Roman"/>
          <w:b w:val="false"/>
          <w:i w:val="false"/>
          <w:color w:val="000000"/>
          <w:sz w:val="28"/>
        </w:rPr>
        <w:t>
неврологиялық, кардиологиялық       х       х
</w:t>
      </w:r>
      <w:r>
        <w:br/>
      </w:r>
      <w:r>
        <w:rPr>
          <w:rFonts w:ascii="Times New Roman"/>
          <w:b w:val="false"/>
          <w:i w:val="false"/>
          <w:color w:val="000000"/>
          <w:sz w:val="28"/>
        </w:rPr>
        <w:t>
жұқпалы, тері-венерологиялық        х       х
</w:t>
      </w:r>
      <w:r>
        <w:br/>
      </w:r>
      <w:r>
        <w:rPr>
          <w:rFonts w:ascii="Times New Roman"/>
          <w:b w:val="false"/>
          <w:i w:val="false"/>
          <w:color w:val="000000"/>
          <w:sz w:val="28"/>
        </w:rPr>
        <w:t>
хирургиялық                         х       х
</w:t>
      </w:r>
      <w:r>
        <w:br/>
      </w:r>
      <w:r>
        <w:rPr>
          <w:rFonts w:ascii="Times New Roman"/>
          <w:b w:val="false"/>
          <w:i w:val="false"/>
          <w:color w:val="000000"/>
          <w:sz w:val="28"/>
        </w:rPr>
        <w:t>
нейрохирургиялық                    х       х
</w:t>
      </w:r>
      <w:r>
        <w:br/>
      </w:r>
      <w:r>
        <w:rPr>
          <w:rFonts w:ascii="Times New Roman"/>
          <w:b w:val="false"/>
          <w:i w:val="false"/>
          <w:color w:val="000000"/>
          <w:sz w:val="28"/>
        </w:rPr>
        <w:t>
күйікті емдеу                       х       х
</w:t>
      </w:r>
      <w:r>
        <w:br/>
      </w:r>
      <w:r>
        <w:rPr>
          <w:rFonts w:ascii="Times New Roman"/>
          <w:b w:val="false"/>
          <w:i w:val="false"/>
          <w:color w:val="000000"/>
          <w:sz w:val="28"/>
        </w:rPr>
        <w:t>
офтальмологиялық, 
</w:t>
      </w:r>
      <w:r>
        <w:br/>
      </w:r>
      <w:r>
        <w:rPr>
          <w:rFonts w:ascii="Times New Roman"/>
          <w:b w:val="false"/>
          <w:i w:val="false"/>
          <w:color w:val="000000"/>
          <w:sz w:val="28"/>
        </w:rPr>
        <w:t>
отоларингологиялық                  х       х
</w:t>
      </w:r>
      <w:r>
        <w:br/>
      </w:r>
      <w:r>
        <w:rPr>
          <w:rFonts w:ascii="Times New Roman"/>
          <w:b w:val="false"/>
          <w:i w:val="false"/>
          <w:color w:val="000000"/>
          <w:sz w:val="28"/>
        </w:rPr>
        <w:t>
реанимациялық палаталары бар        х       х
</w:t>
      </w:r>
      <w:r>
        <w:br/>
      </w:r>
      <w:r>
        <w:rPr>
          <w:rFonts w:ascii="Times New Roman"/>
          <w:b w:val="false"/>
          <w:i w:val="false"/>
          <w:color w:val="000000"/>
          <w:sz w:val="28"/>
        </w:rPr>
        <w:t>
туберкулездік                       х       х
</w:t>
      </w:r>
      <w:r>
        <w:br/>
      </w:r>
      <w:r>
        <w:rPr>
          <w:rFonts w:ascii="Times New Roman"/>
          <w:b w:val="false"/>
          <w:i w:val="false"/>
          <w:color w:val="000000"/>
          <w:sz w:val="28"/>
        </w:rPr>
        <w:t>
психиатриялық                       х       х
</w:t>
      </w:r>
      <w:r>
        <w:br/>
      </w:r>
      <w:r>
        <w:rPr>
          <w:rFonts w:ascii="Times New Roman"/>
          <w:b w:val="false"/>
          <w:i w:val="false"/>
          <w:color w:val="000000"/>
          <w:sz w:val="28"/>
        </w:rPr>
        <w:t>
гинекологиялық                      х       х
</w:t>
      </w:r>
      <w:r>
        <w:br/>
      </w:r>
      <w:r>
        <w:rPr>
          <w:rFonts w:ascii="Times New Roman"/>
          <w:b w:val="false"/>
          <w:i w:val="false"/>
          <w:color w:val="000000"/>
          <w:sz w:val="28"/>
        </w:rPr>
        <w:t>
акушерлік, жүктілік 
</w:t>
      </w:r>
      <w:r>
        <w:br/>
      </w:r>
      <w:r>
        <w:rPr>
          <w:rFonts w:ascii="Times New Roman"/>
          <w:b w:val="false"/>
          <w:i w:val="false"/>
          <w:color w:val="000000"/>
          <w:sz w:val="28"/>
        </w:rPr>
        <w:t>
патологиясының                      х       х
</w:t>
      </w:r>
      <w:r>
        <w:br/>
      </w:r>
      <w:r>
        <w:rPr>
          <w:rFonts w:ascii="Times New Roman"/>
          <w:b w:val="false"/>
          <w:i w:val="false"/>
          <w:color w:val="000000"/>
          <w:sz w:val="28"/>
        </w:rPr>
        <w:t>
     - жүкті және босанған 
</w:t>
      </w:r>
      <w:r>
        <w:br/>
      </w:r>
      <w:r>
        <w:rPr>
          <w:rFonts w:ascii="Times New Roman"/>
          <w:b w:val="false"/>
          <w:i w:val="false"/>
          <w:color w:val="000000"/>
          <w:sz w:val="28"/>
        </w:rPr>
        <w:t>
әйелдер үшін                        х       х
</w:t>
      </w:r>
      <w:r>
        <w:br/>
      </w:r>
      <w:r>
        <w:rPr>
          <w:rFonts w:ascii="Times New Roman"/>
          <w:b w:val="false"/>
          <w:i w:val="false"/>
          <w:color w:val="000000"/>
          <w:sz w:val="28"/>
        </w:rPr>
        <w:t>
     - жаңа туған нәрестелер 
</w:t>
      </w:r>
      <w:r>
        <w:br/>
      </w:r>
      <w:r>
        <w:rPr>
          <w:rFonts w:ascii="Times New Roman"/>
          <w:b w:val="false"/>
          <w:i w:val="false"/>
          <w:color w:val="000000"/>
          <w:sz w:val="28"/>
        </w:rPr>
        <w:t>
үшін                                х       х
</w:t>
      </w:r>
      <w:r>
        <w:br/>
      </w:r>
      <w:r>
        <w:rPr>
          <w:rFonts w:ascii="Times New Roman"/>
          <w:b w:val="false"/>
          <w:i w:val="false"/>
          <w:color w:val="000000"/>
          <w:sz w:val="28"/>
        </w:rPr>
        <w:t>
Балалар бөлімшесі                   х       х
</w:t>
      </w:r>
      <w:r>
        <w:br/>
      </w:r>
      <w:r>
        <w:rPr>
          <w:rFonts w:ascii="Times New Roman"/>
          <w:b w:val="false"/>
          <w:i w:val="false"/>
          <w:color w:val="000000"/>
          <w:sz w:val="28"/>
        </w:rPr>
        <w:t>
оның ішінде:                        х       х     
</w:t>
      </w:r>
      <w:r>
        <w:br/>
      </w:r>
      <w:r>
        <w:rPr>
          <w:rFonts w:ascii="Times New Roman"/>
          <w:b w:val="false"/>
          <w:i w:val="false"/>
          <w:color w:val="000000"/>
          <w:sz w:val="28"/>
        </w:rPr>
        <w:t>
1 жасқа дейін                       х       х
</w:t>
      </w:r>
      <w:r>
        <w:br/>
      </w:r>
      <w:r>
        <w:rPr>
          <w:rFonts w:ascii="Times New Roman"/>
          <w:b w:val="false"/>
          <w:i w:val="false"/>
          <w:color w:val="000000"/>
          <w:sz w:val="28"/>
        </w:rPr>
        <w:t>
1 жастан 3 жасқа дейін              х       х
</w:t>
      </w:r>
      <w:r>
        <w:br/>
      </w:r>
      <w:r>
        <w:rPr>
          <w:rFonts w:ascii="Times New Roman"/>
          <w:b w:val="false"/>
          <w:i w:val="false"/>
          <w:color w:val="000000"/>
          <w:sz w:val="28"/>
        </w:rPr>
        <w:t>
3 жастан 7 жасқа дейін              х       х
</w:t>
      </w:r>
      <w:r>
        <w:br/>
      </w:r>
      <w:r>
        <w:rPr>
          <w:rFonts w:ascii="Times New Roman"/>
          <w:b w:val="false"/>
          <w:i w:val="false"/>
          <w:color w:val="000000"/>
          <w:sz w:val="28"/>
        </w:rPr>
        <w:t>
7 жастан 15 жасқа дейін             х       х
</w:t>
      </w:r>
      <w:r>
        <w:br/>
      </w:r>
      <w:r>
        <w:rPr>
          <w:rFonts w:ascii="Times New Roman"/>
          <w:b w:val="false"/>
          <w:i w:val="false"/>
          <w:color w:val="000000"/>
          <w:sz w:val="28"/>
        </w:rPr>
        <w:t>
аналар үшін                         х       х
</w:t>
      </w:r>
      <w:r>
        <w:br/>
      </w:r>
      <w:r>
        <w:rPr>
          <w:rFonts w:ascii="Times New Roman"/>
          <w:b w:val="false"/>
          <w:i w:val="false"/>
          <w:color w:val="000000"/>
          <w:sz w:val="28"/>
        </w:rPr>
        <w:t>
Жиыны                                 0,0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 басшысы ___________________
</w:t>
      </w:r>
      <w:r>
        <w:br/>
      </w:r>
      <w:r>
        <w:rPr>
          <w:rFonts w:ascii="Times New Roman"/>
          <w:b w:val="false"/>
          <w:i w:val="false"/>
          <w:color w:val="000000"/>
          <w:sz w:val="28"/>
        </w:rPr>
        <w:t>
Бас бухгалтер (ҚЭБ бастығы) 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30-қосымша
</w:t>
      </w:r>
      <w:r>
        <w:br/>
      </w:r>
      <w:r>
        <w:rPr>
          <w:rFonts w:ascii="Times New Roman"/>
          <w:b w:val="false"/>
          <w:i w:val="false"/>
          <w:color w:val="000000"/>
          <w:sz w:val="28"/>
        </w:rPr>
        <w:t>
01-141-нысан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Ыстық және суық суға, кәріз бен газға
</w:t>
      </w:r>
      <w:r>
        <w:br/>
      </w:r>
      <w:r>
        <w:rPr>
          <w:rFonts w:ascii="Times New Roman"/>
          <w:b w:val="false"/>
          <w:i w:val="false"/>
          <w:color w:val="000000"/>
          <w:sz w:val="28"/>
        </w:rPr>
        <w:t>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Коммуналдық қызметтерге ақы төлеу         141
</w:t>
      </w:r>
      <w:r>
        <w:br/>
      </w:r>
      <w:r>
        <w:rPr>
          <w:rFonts w:ascii="Times New Roman"/>
          <w:b w:val="false"/>
          <w:i w:val="false"/>
          <w:color w:val="000000"/>
          <w:sz w:val="28"/>
        </w:rPr>
        <w:t>
---------------------------------------------------------------------------
</w:t>
      </w:r>
      <w:r>
        <w:br/>
      </w:r>
      <w:r>
        <w:rPr>
          <w:rFonts w:ascii="Times New Roman"/>
          <w:b w:val="false"/>
          <w:i w:val="false"/>
          <w:color w:val="000000"/>
          <w:sz w:val="28"/>
        </w:rPr>
        <w:t>
Кодтар!               Бір жылғы бірлікке арналған норма
</w:t>
      </w:r>
      <w:r>
        <w:br/>
      </w:r>
      <w:r>
        <w:rPr>
          <w:rFonts w:ascii="Times New Roman"/>
          <w:b w:val="false"/>
          <w:i w:val="false"/>
          <w:color w:val="000000"/>
          <w:sz w:val="28"/>
        </w:rPr>
        <w:t>
      !--------------------------------------------------------------------
</w:t>
      </w:r>
      <w:r>
        <w:br/>
      </w:r>
      <w:r>
        <w:rPr>
          <w:rFonts w:ascii="Times New Roman"/>
          <w:b w:val="false"/>
          <w:i w:val="false"/>
          <w:color w:val="000000"/>
          <w:sz w:val="28"/>
        </w:rPr>
        <w:t>
      !       Суық су       !       Ыстық су      !        Кәріз        !
</w:t>
      </w:r>
      <w:r>
        <w:br/>
      </w:r>
      <w:r>
        <w:rPr>
          <w:rFonts w:ascii="Times New Roman"/>
          <w:b w:val="false"/>
          <w:i w:val="false"/>
          <w:color w:val="000000"/>
          <w:sz w:val="28"/>
        </w:rPr>
        <w:t>
      !-------------------- !-------------------- !-------------------- !
</w:t>
      </w:r>
      <w:r>
        <w:br/>
      </w:r>
      <w:r>
        <w:rPr>
          <w:rFonts w:ascii="Times New Roman"/>
          <w:b w:val="false"/>
          <w:i w:val="false"/>
          <w:color w:val="000000"/>
          <w:sz w:val="28"/>
        </w:rPr>
        <w:t>
      !Заттай !тариф!Ақшалай!Заттай !тариф!Ақшалай!Заттай !тариф!Ақшалай!
</w:t>
      </w:r>
      <w:r>
        <w:br/>
      </w:r>
      <w:r>
        <w:rPr>
          <w:rFonts w:ascii="Times New Roman"/>
          <w:b w:val="false"/>
          <w:i w:val="false"/>
          <w:color w:val="000000"/>
          <w:sz w:val="28"/>
        </w:rPr>
        <w:t>
      !түрдегі!     !түрде. !түрдегі!     !түрде. !түрдегі!     !түрде. !
</w:t>
      </w:r>
      <w:r>
        <w:br/>
      </w:r>
      <w:r>
        <w:rPr>
          <w:rFonts w:ascii="Times New Roman"/>
          <w:b w:val="false"/>
          <w:i w:val="false"/>
          <w:color w:val="000000"/>
          <w:sz w:val="28"/>
        </w:rPr>
        <w:t>
      !норма. !     !гі     !норма. !     !гі     !норма. !     !гі     !
</w:t>
      </w:r>
      <w:r>
        <w:br/>
      </w:r>
      <w:r>
        <w:rPr>
          <w:rFonts w:ascii="Times New Roman"/>
          <w:b w:val="false"/>
          <w:i w:val="false"/>
          <w:color w:val="000000"/>
          <w:sz w:val="28"/>
        </w:rPr>
        <w:t>
      !лар    !     !норма. !лар    !     !норма. !лар    !     !норма. !
</w:t>
      </w:r>
      <w:r>
        <w:br/>
      </w:r>
      <w:r>
        <w:rPr>
          <w:rFonts w:ascii="Times New Roman"/>
          <w:b w:val="false"/>
          <w:i w:val="false"/>
          <w:color w:val="000000"/>
          <w:sz w:val="28"/>
        </w:rPr>
        <w:t>
      !       !     !лар 2- !       !     !лар 5- !       !     !лар 8- !
</w:t>
      </w:r>
      <w:r>
        <w:br/>
      </w:r>
      <w:r>
        <w:rPr>
          <w:rFonts w:ascii="Times New Roman"/>
          <w:b w:val="false"/>
          <w:i w:val="false"/>
          <w:color w:val="000000"/>
          <w:sz w:val="28"/>
        </w:rPr>
        <w:t>
      !       !     !бағ. х !       !     !бағ. х !       !     !бағ. х !
</w:t>
      </w:r>
      <w:r>
        <w:br/>
      </w:r>
      <w:r>
        <w:rPr>
          <w:rFonts w:ascii="Times New Roman"/>
          <w:b w:val="false"/>
          <w:i w:val="false"/>
          <w:color w:val="000000"/>
          <w:sz w:val="28"/>
        </w:rPr>
        <w:t>
      !       !     !3-бағ. !       !     !6-бағ. !       !     !9-бағ. !
</w:t>
      </w:r>
      <w:r>
        <w:br/>
      </w:r>
      <w:r>
        <w:rPr>
          <w:rFonts w:ascii="Times New Roman"/>
          <w:b w:val="false"/>
          <w:i w:val="false"/>
          <w:color w:val="000000"/>
          <w:sz w:val="28"/>
        </w:rPr>
        <w:t>
---------------------------------------------------------------------------
</w:t>
      </w:r>
      <w:r>
        <w:br/>
      </w:r>
      <w:r>
        <w:rPr>
          <w:rFonts w:ascii="Times New Roman"/>
          <w:b w:val="false"/>
          <w:i w:val="false"/>
          <w:color w:val="000000"/>
          <w:sz w:val="28"/>
        </w:rPr>
        <w:t>
   1  !   2   !  3  !   4  !   5   !  6  !  7   !   8   !  9  !  10  !
</w:t>
      </w:r>
      <w:r>
        <w:br/>
      </w:r>
      <w:r>
        <w:rPr>
          <w:rFonts w:ascii="Times New Roman"/>
          <w:b w:val="false"/>
          <w:i w:val="false"/>
          <w:color w:val="000000"/>
          <w:sz w:val="28"/>
        </w:rPr>
        <w:t>
---------------------------------------------------------------------------
</w:t>
      </w:r>
      <w:r>
        <w:br/>
      </w:r>
      <w:r>
        <w:rPr>
          <w:rFonts w:ascii="Times New Roman"/>
          <w:b w:val="false"/>
          <w:i w:val="false"/>
          <w:color w:val="000000"/>
          <w:sz w:val="28"/>
        </w:rPr>
        <w:t>
       тек. м. теңге  теңге  тек.м. теңге  теңге  тек.м. теңге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!Ақшалай! Қуат       ! Шығындардың !
</w:t>
      </w:r>
      <w:r>
        <w:br/>
      </w:r>
      <w:r>
        <w:rPr>
          <w:rFonts w:ascii="Times New Roman"/>
          <w:b w:val="false"/>
          <w:i w:val="false"/>
          <w:color w:val="000000"/>
          <w:sz w:val="28"/>
        </w:rPr>
        <w:t>
-------------------- !түрдегі! бірлігінің ! сомасы      !
</w:t>
      </w:r>
      <w:r>
        <w:br/>
      </w:r>
      <w:r>
        <w:rPr>
          <w:rFonts w:ascii="Times New Roman"/>
          <w:b w:val="false"/>
          <w:i w:val="false"/>
          <w:color w:val="000000"/>
          <w:sz w:val="28"/>
        </w:rPr>
        <w:t>
Тамақ дайынд.        !қуат   ! саны       ! (14-бағ. х  !
</w:t>
      </w:r>
      <w:r>
        <w:br/>
      </w:r>
      <w:r>
        <w:rPr>
          <w:rFonts w:ascii="Times New Roman"/>
          <w:b w:val="false"/>
          <w:i w:val="false"/>
          <w:color w:val="000000"/>
          <w:sz w:val="28"/>
        </w:rPr>
        <w:t>
арналған газ         !бірл.  !            ! 15-бағ.)    !
</w:t>
      </w:r>
      <w:r>
        <w:br/>
      </w:r>
      <w:r>
        <w:rPr>
          <w:rFonts w:ascii="Times New Roman"/>
          <w:b w:val="false"/>
          <w:i w:val="false"/>
          <w:color w:val="000000"/>
          <w:sz w:val="28"/>
        </w:rPr>
        <w:t>
-------------------- !арналғ.!            ! /1000       !
</w:t>
      </w:r>
      <w:r>
        <w:br/>
      </w:r>
      <w:r>
        <w:rPr>
          <w:rFonts w:ascii="Times New Roman"/>
          <w:b w:val="false"/>
          <w:i w:val="false"/>
          <w:color w:val="000000"/>
          <w:sz w:val="28"/>
        </w:rPr>
        <w:t>
Заттай !тариф!Ақшалай!жылдық !            !             !
</w:t>
      </w:r>
      <w:r>
        <w:br/>
      </w:r>
      <w:r>
        <w:rPr>
          <w:rFonts w:ascii="Times New Roman"/>
          <w:b w:val="false"/>
          <w:i w:val="false"/>
          <w:color w:val="000000"/>
          <w:sz w:val="28"/>
        </w:rPr>
        <w:t>
түрдегі!     !түрде. !нормасы!            !             !
</w:t>
      </w:r>
      <w:r>
        <w:br/>
      </w:r>
      <w:r>
        <w:rPr>
          <w:rFonts w:ascii="Times New Roman"/>
          <w:b w:val="false"/>
          <w:i w:val="false"/>
          <w:color w:val="000000"/>
          <w:sz w:val="28"/>
        </w:rPr>
        <w:t>
норма  !     !гі     !4-бағ. !            !             !
</w:t>
      </w:r>
      <w:r>
        <w:br/>
      </w:r>
      <w:r>
        <w:rPr>
          <w:rFonts w:ascii="Times New Roman"/>
          <w:b w:val="false"/>
          <w:i w:val="false"/>
          <w:color w:val="000000"/>
          <w:sz w:val="28"/>
        </w:rPr>
        <w:t>
       !     !норма  !+ 7-бағ!            !             !
</w:t>
      </w:r>
      <w:r>
        <w:br/>
      </w:r>
      <w:r>
        <w:rPr>
          <w:rFonts w:ascii="Times New Roman"/>
          <w:b w:val="false"/>
          <w:i w:val="false"/>
          <w:color w:val="000000"/>
          <w:sz w:val="28"/>
        </w:rPr>
        <w:t>
       !     !11-бағ.!+ 10-  !            !             !
</w:t>
      </w:r>
      <w:r>
        <w:br/>
      </w:r>
      <w:r>
        <w:rPr>
          <w:rFonts w:ascii="Times New Roman"/>
          <w:b w:val="false"/>
          <w:i w:val="false"/>
          <w:color w:val="000000"/>
          <w:sz w:val="28"/>
        </w:rPr>
        <w:t>
       !     !х 12-  !бағ. + !            !             !
</w:t>
      </w:r>
      <w:r>
        <w:br/>
      </w:r>
      <w:r>
        <w:rPr>
          <w:rFonts w:ascii="Times New Roman"/>
          <w:b w:val="false"/>
          <w:i w:val="false"/>
          <w:color w:val="000000"/>
          <w:sz w:val="28"/>
        </w:rPr>
        <w:t>
       !     !бағ.   !13-бағ.!            !             !
</w:t>
      </w:r>
      <w:r>
        <w:br/>
      </w:r>
      <w:r>
        <w:rPr>
          <w:rFonts w:ascii="Times New Roman"/>
          <w:b w:val="false"/>
          <w:i w:val="false"/>
          <w:color w:val="000000"/>
          <w:sz w:val="28"/>
        </w:rPr>
        <w:t>
       !     !       !       !            !             !
</w:t>
      </w:r>
      <w:r>
        <w:br/>
      </w:r>
      <w:r>
        <w:rPr>
          <w:rFonts w:ascii="Times New Roman"/>
          <w:b w:val="false"/>
          <w:i w:val="false"/>
          <w:color w:val="000000"/>
          <w:sz w:val="28"/>
        </w:rPr>
        <w:t>
--------------------------------------------------------
</w:t>
      </w:r>
      <w:r>
        <w:br/>
      </w:r>
      <w:r>
        <w:rPr>
          <w:rFonts w:ascii="Times New Roman"/>
          <w:b w:val="false"/>
          <w:i w:val="false"/>
          <w:color w:val="000000"/>
          <w:sz w:val="28"/>
        </w:rPr>
        <w:t>
   11  ! 12  !  13  !  14   !     15     !      16     !
</w:t>
      </w:r>
      <w:r>
        <w:br/>
      </w:r>
      <w:r>
        <w:rPr>
          <w:rFonts w:ascii="Times New Roman"/>
          <w:b w:val="false"/>
          <w:i w:val="false"/>
          <w:color w:val="000000"/>
          <w:sz w:val="28"/>
        </w:rPr>
        <w:t>
--------------------------------------------------------
</w:t>
      </w:r>
      <w:r>
        <w:br/>
      </w:r>
      <w:r>
        <w:rPr>
          <w:rFonts w:ascii="Times New Roman"/>
          <w:b w:val="false"/>
          <w:i w:val="false"/>
          <w:color w:val="000000"/>
          <w:sz w:val="28"/>
        </w:rPr>
        <w:t>
  кг.   теңге  теңге  теңге      бірл.      мың теңге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Бағдарламалардың әкімшісі/мемлекеттік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31-қосымша
</w:t>
      </w:r>
      <w:r>
        <w:br/>
      </w:r>
      <w:r>
        <w:rPr>
          <w:rFonts w:ascii="Times New Roman"/>
          <w:b w:val="false"/>
          <w:i w:val="false"/>
          <w:color w:val="000000"/>
          <w:sz w:val="28"/>
        </w:rPr>
        <w:t>
02-141-нысан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Топырақ бетін және жасыл екпені, объектілер аумағын 
</w:t>
      </w:r>
      <w:r>
        <w:br/>
      </w:r>
      <w:r>
        <w:rPr>
          <w:rFonts w:ascii="Times New Roman"/>
          <w:b w:val="false"/>
          <w:i w:val="false"/>
          <w:color w:val="000000"/>
          <w:sz w:val="28"/>
        </w:rPr>
        <w:t>
суаруға жұмсалатын су шығындарын есептеу
</w:t>
      </w:r>
      <w:r>
        <w:br/>
      </w:r>
      <w:r>
        <w:rPr>
          <w:rFonts w:ascii="Times New Roman"/>
          <w:b w:val="false"/>
          <w:i w:val="false"/>
          <w:color w:val="000000"/>
          <w:sz w:val="28"/>
        </w:rPr>
        <w:t>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Коммуналдық қызметтерге ақы төлеу         141
</w:t>
      </w:r>
      <w:r>
        <w:br/>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Кодтары!               Бір жылғы бірлікке арналған норма
</w:t>
      </w:r>
      <w:r>
        <w:br/>
      </w:r>
      <w:r>
        <w:rPr>
          <w:rFonts w:ascii="Times New Roman"/>
          <w:b w:val="false"/>
          <w:i w:val="false"/>
          <w:color w:val="000000"/>
          <w:sz w:val="28"/>
        </w:rPr>
        <w:t>
       !-------------------------------------------------------------------
</w:t>
      </w:r>
      <w:r>
        <w:br/>
      </w:r>
      <w:r>
        <w:rPr>
          <w:rFonts w:ascii="Times New Roman"/>
          <w:b w:val="false"/>
          <w:i w:val="false"/>
          <w:color w:val="000000"/>
          <w:sz w:val="28"/>
        </w:rPr>
        <w:t>
       !      Жетілдірілген топырақ бетін және жасыл екпені суару
</w:t>
      </w:r>
      <w:r>
        <w:br/>
      </w:r>
      <w:r>
        <w:rPr>
          <w:rFonts w:ascii="Times New Roman"/>
          <w:b w:val="false"/>
          <w:i w:val="false"/>
          <w:color w:val="000000"/>
          <w:sz w:val="28"/>
        </w:rPr>
        <w:t>
       !-------------------------------------------------------------------
</w:t>
      </w:r>
      <w:r>
        <w:br/>
      </w:r>
      <w:r>
        <w:rPr>
          <w:rFonts w:ascii="Times New Roman"/>
          <w:b w:val="false"/>
          <w:i w:val="false"/>
          <w:color w:val="000000"/>
          <w:sz w:val="28"/>
        </w:rPr>
        <w:t>
       ! Топырақ бетін  !тариф! Ақшалай ! Жасыл екпені   !тариф! Ақшалай 
</w:t>
      </w:r>
      <w:r>
        <w:br/>
      </w:r>
      <w:r>
        <w:rPr>
          <w:rFonts w:ascii="Times New Roman"/>
          <w:b w:val="false"/>
          <w:i w:val="false"/>
          <w:color w:val="000000"/>
          <w:sz w:val="28"/>
        </w:rPr>
        <w:t>
       !суаруға арналған!     ! түрдегі !суаруға арналған!     ! түрдегі 
</w:t>
      </w:r>
      <w:r>
        <w:br/>
      </w:r>
      <w:r>
        <w:rPr>
          <w:rFonts w:ascii="Times New Roman"/>
          <w:b w:val="false"/>
          <w:i w:val="false"/>
          <w:color w:val="000000"/>
          <w:sz w:val="28"/>
        </w:rPr>
        <w:t>
       ! заттай түрдегі !     ! норма   ! заттай түрдегі !     ! норма   
</w:t>
      </w:r>
      <w:r>
        <w:br/>
      </w:r>
      <w:r>
        <w:rPr>
          <w:rFonts w:ascii="Times New Roman"/>
          <w:b w:val="false"/>
          <w:i w:val="false"/>
          <w:color w:val="000000"/>
          <w:sz w:val="28"/>
        </w:rPr>
        <w:t>
       !су шығыстарының !     ! 2-бағ.  !су шығыстарының !     ! 5-бағ.  
</w:t>
      </w:r>
      <w:r>
        <w:br/>
      </w:r>
      <w:r>
        <w:rPr>
          <w:rFonts w:ascii="Times New Roman"/>
          <w:b w:val="false"/>
          <w:i w:val="false"/>
          <w:color w:val="000000"/>
          <w:sz w:val="28"/>
        </w:rPr>
        <w:t>
       !     нормасы    !     ! х 3-бағ.!     нормасы    !     ! х 6-бағ.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текш. м.    теңге   теңге        текш.м.     теңге    теңге   
</w:t>
      </w:r>
      <w:r>
        <w:br/>
      </w:r>
      <w:r>
        <w:rPr>
          <w:rFonts w:ascii="Times New Roman"/>
          <w:b w:val="false"/>
          <w:i w:val="false"/>
          <w:color w:val="000000"/>
          <w:sz w:val="28"/>
        </w:rPr>
        <w:t>
</w:t>
      </w:r>
      <w:r>
        <w:br/>
      </w: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Ақшалай! Қуат       ! Шығындардың !
</w:t>
      </w:r>
      <w:r>
        <w:br/>
      </w:r>
      <w:r>
        <w:rPr>
          <w:rFonts w:ascii="Times New Roman"/>
          <w:b w:val="false"/>
          <w:i w:val="false"/>
          <w:color w:val="000000"/>
          <w:sz w:val="28"/>
        </w:rPr>
        <w:t>
 түрдегі! бірлігінің ! сомасы      !
</w:t>
      </w:r>
      <w:r>
        <w:br/>
      </w:r>
      <w:r>
        <w:rPr>
          <w:rFonts w:ascii="Times New Roman"/>
          <w:b w:val="false"/>
          <w:i w:val="false"/>
          <w:color w:val="000000"/>
          <w:sz w:val="28"/>
        </w:rPr>
        <w:t>
 қуат   ! саны       ! (8-бағ. х   !
</w:t>
      </w:r>
      <w:r>
        <w:br/>
      </w:r>
      <w:r>
        <w:rPr>
          <w:rFonts w:ascii="Times New Roman"/>
          <w:b w:val="false"/>
          <w:i w:val="false"/>
          <w:color w:val="000000"/>
          <w:sz w:val="28"/>
        </w:rPr>
        <w:t>
 бірл.  !            ! 9-бағ.)     !
</w:t>
      </w:r>
      <w:r>
        <w:br/>
      </w:r>
      <w:r>
        <w:rPr>
          <w:rFonts w:ascii="Times New Roman"/>
          <w:b w:val="false"/>
          <w:i w:val="false"/>
          <w:color w:val="000000"/>
          <w:sz w:val="28"/>
        </w:rPr>
        <w:t>
 арналғ.!            ! /1000       !
</w:t>
      </w:r>
      <w:r>
        <w:br/>
      </w:r>
      <w:r>
        <w:rPr>
          <w:rFonts w:ascii="Times New Roman"/>
          <w:b w:val="false"/>
          <w:i w:val="false"/>
          <w:color w:val="000000"/>
          <w:sz w:val="28"/>
        </w:rPr>
        <w:t>
 норма  !            !             !
</w:t>
      </w:r>
      <w:r>
        <w:br/>
      </w:r>
      <w:r>
        <w:rPr>
          <w:rFonts w:ascii="Times New Roman"/>
          <w:b w:val="false"/>
          <w:i w:val="false"/>
          <w:color w:val="000000"/>
          <w:sz w:val="28"/>
        </w:rPr>
        <w:t>
 4-бағ. !            !             !
</w:t>
      </w:r>
      <w:r>
        <w:br/>
      </w:r>
      <w:r>
        <w:rPr>
          <w:rFonts w:ascii="Times New Roman"/>
          <w:b w:val="false"/>
          <w:i w:val="false"/>
          <w:color w:val="000000"/>
          <w:sz w:val="28"/>
        </w:rPr>
        <w:t>
 + 7-бағ!            !             !
</w:t>
      </w:r>
      <w:r>
        <w:br/>
      </w:r>
      <w:r>
        <w:rPr>
          <w:rFonts w:ascii="Times New Roman"/>
          <w:b w:val="false"/>
          <w:i w:val="false"/>
          <w:color w:val="000000"/>
          <w:sz w:val="28"/>
        </w:rPr>
        <w:t>
------------------------------------
</w:t>
      </w:r>
      <w:r>
        <w:br/>
      </w:r>
      <w:r>
        <w:rPr>
          <w:rFonts w:ascii="Times New Roman"/>
          <w:b w:val="false"/>
          <w:i w:val="false"/>
          <w:color w:val="000000"/>
          <w:sz w:val="28"/>
        </w:rPr>
        <w:t>
    8   !      9     !      10     !
</w:t>
      </w:r>
      <w:r>
        <w:br/>
      </w:r>
      <w:r>
        <w:rPr>
          <w:rFonts w:ascii="Times New Roman"/>
          <w:b w:val="false"/>
          <w:i w:val="false"/>
          <w:color w:val="000000"/>
          <w:sz w:val="28"/>
        </w:rPr>
        <w:t>
------------------------------------
</w:t>
      </w:r>
      <w:r>
        <w:br/>
      </w:r>
      <w:r>
        <w:rPr>
          <w:rFonts w:ascii="Times New Roman"/>
          <w:b w:val="false"/>
          <w:i w:val="false"/>
          <w:color w:val="000000"/>
          <w:sz w:val="28"/>
        </w:rPr>
        <w:t>
 теңге       бірл.      мың теңге
</w:t>
      </w:r>
      <w:r>
        <w:br/>
      </w:r>
      <w:r>
        <w:rPr>
          <w:rFonts w:ascii="Times New Roman"/>
          <w:b w:val="false"/>
          <w:i w:val="false"/>
          <w:color w:val="000000"/>
          <w:sz w:val="28"/>
        </w:rPr>
        <w:t>
</w:t>
      </w:r>
      <w:r>
        <w:br/>
      </w:r>
      <w:r>
        <w:rPr>
          <w:rFonts w:ascii="Times New Roman"/>
          <w:b w:val="false"/>
          <w:i w:val="false"/>
          <w:color w:val="000000"/>
          <w:sz w:val="28"/>
        </w:rPr>
        <w:t>
Бағдарламалардың әкімшісінің басшысы _________________________
</w:t>
      </w:r>
      <w:r>
        <w:br/>
      </w:r>
      <w:r>
        <w:rPr>
          <w:rFonts w:ascii="Times New Roman"/>
          <w:b w:val="false"/>
          <w:i w:val="false"/>
          <w:color w:val="000000"/>
          <w:sz w:val="28"/>
        </w:rPr>
        <w:t>
Бас бухгалтер (ҚЭБ бастығы) 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32-қосымша
</w:t>
      </w:r>
      <w:r>
        <w:br/>
      </w:r>
      <w:r>
        <w:rPr>
          <w:rFonts w:ascii="Times New Roman"/>
          <w:b w:val="false"/>
          <w:i w:val="false"/>
          <w:color w:val="000000"/>
          <w:sz w:val="28"/>
        </w:rPr>
        <w:t>
01-142-нысан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қызметтеріне ақы төлеуге арналған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Байланыс қызметтеріне ақы төлеу           142
</w:t>
      </w:r>
      <w:r>
        <w:br/>
      </w:r>
      <w:r>
        <w:rPr>
          <w:rFonts w:ascii="Times New Roman"/>
          <w:b w:val="false"/>
          <w:i w:val="false"/>
          <w:color w:val="000000"/>
          <w:sz w:val="28"/>
        </w:rPr>
        <w:t>
---------------------------------------------------------------------------
</w:t>
      </w:r>
      <w:r>
        <w:br/>
      </w:r>
      <w:r>
        <w:rPr>
          <w:rFonts w:ascii="Times New Roman"/>
          <w:b w:val="false"/>
          <w:i w:val="false"/>
          <w:color w:val="000000"/>
          <w:sz w:val="28"/>
        </w:rPr>
        <w:t>
Кодтары!Байланыс түрлері!Нөмір.! Айына ! Жиілік !1 нөмірге!Айлар!Шығындар
</w:t>
      </w:r>
      <w:r>
        <w:br/>
      </w:r>
      <w:r>
        <w:rPr>
          <w:rFonts w:ascii="Times New Roman"/>
          <w:b w:val="false"/>
          <w:i w:val="false"/>
          <w:color w:val="000000"/>
          <w:sz w:val="28"/>
        </w:rPr>
        <w:t>
       !                !лердің!1 бірл.!байлан. !айына ор.! саны! сомасы
</w:t>
      </w:r>
      <w:r>
        <w:br/>
      </w:r>
      <w:r>
        <w:rPr>
          <w:rFonts w:ascii="Times New Roman"/>
          <w:b w:val="false"/>
          <w:i w:val="false"/>
          <w:color w:val="000000"/>
          <w:sz w:val="28"/>
        </w:rPr>
        <w:t>
       !                !саны  !арналғ.!арнасын !таша шы. !     !((4-бағ. х
</w:t>
      </w:r>
      <w:r>
        <w:br/>
      </w:r>
      <w:r>
        <w:rPr>
          <w:rFonts w:ascii="Times New Roman"/>
          <w:b w:val="false"/>
          <w:i w:val="false"/>
          <w:color w:val="000000"/>
          <w:sz w:val="28"/>
        </w:rPr>
        <w:t>
       !                !(бірл)!абонен.!пайдас. !ғындар   !     !7-бағ. + 5
</w:t>
      </w:r>
      <w:r>
        <w:br/>
      </w:r>
      <w:r>
        <w:rPr>
          <w:rFonts w:ascii="Times New Roman"/>
          <w:b w:val="false"/>
          <w:i w:val="false"/>
          <w:color w:val="000000"/>
          <w:sz w:val="28"/>
        </w:rPr>
        <w:t>
       !                !      !ақы    !үшін жы.!(теңге)  !     !-бағ. + 6-
</w:t>
      </w:r>
      <w:r>
        <w:br/>
      </w:r>
      <w:r>
        <w:rPr>
          <w:rFonts w:ascii="Times New Roman"/>
          <w:b w:val="false"/>
          <w:i w:val="false"/>
          <w:color w:val="000000"/>
          <w:sz w:val="28"/>
        </w:rPr>
        <w:t>
       !                !      !(теңге)!лына 1  !         !     !бағ. х 7-
</w:t>
      </w:r>
      <w:r>
        <w:br/>
      </w:r>
      <w:r>
        <w:rPr>
          <w:rFonts w:ascii="Times New Roman"/>
          <w:b w:val="false"/>
          <w:i w:val="false"/>
          <w:color w:val="000000"/>
          <w:sz w:val="28"/>
        </w:rPr>
        <w:t>
       !                !      !       !рет ақы !         !     !бағ.) х 3-
</w:t>
      </w:r>
      <w:r>
        <w:br/>
      </w:r>
      <w:r>
        <w:rPr>
          <w:rFonts w:ascii="Times New Roman"/>
          <w:b w:val="false"/>
          <w:i w:val="false"/>
          <w:color w:val="000000"/>
          <w:sz w:val="28"/>
        </w:rPr>
        <w:t>
       !                !      !       !төлеу   !         !     !бағ.)/1000
</w:t>
      </w:r>
      <w:r>
        <w:br/>
      </w:r>
      <w:r>
        <w:rPr>
          <w:rFonts w:ascii="Times New Roman"/>
          <w:b w:val="false"/>
          <w:i w:val="false"/>
          <w:color w:val="000000"/>
          <w:sz w:val="28"/>
        </w:rPr>
        <w:t>
       !                !      !       !мөлшері !         !     !(мың 
</w:t>
      </w:r>
      <w:r>
        <w:br/>
      </w:r>
      <w:r>
        <w:rPr>
          <w:rFonts w:ascii="Times New Roman"/>
          <w:b w:val="false"/>
          <w:i w:val="false"/>
          <w:color w:val="000000"/>
          <w:sz w:val="28"/>
        </w:rPr>
        <w:t>
       !                !      !       !(теңге) !         !     !теңге)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Үкіметтік байланыс
</w:t>
      </w:r>
      <w:r>
        <w:br/>
      </w:r>
      <w:r>
        <w:rPr>
          <w:rFonts w:ascii="Times New Roman"/>
          <w:b w:val="false"/>
          <w:i w:val="false"/>
          <w:color w:val="000000"/>
          <w:sz w:val="28"/>
        </w:rPr>
        <w:t>
       "Роса А" 
</w:t>
      </w:r>
      <w:r>
        <w:br/>
      </w:r>
      <w:r>
        <w:rPr>
          <w:rFonts w:ascii="Times New Roman"/>
          <w:b w:val="false"/>
          <w:i w:val="false"/>
          <w:color w:val="000000"/>
          <w:sz w:val="28"/>
        </w:rPr>
        <w:t>
       радиотелефондары            х        х
</w:t>
      </w:r>
      <w:r>
        <w:br/>
      </w:r>
      <w:r>
        <w:rPr>
          <w:rFonts w:ascii="Times New Roman"/>
          <w:b w:val="false"/>
          <w:i w:val="false"/>
          <w:color w:val="000000"/>
          <w:sz w:val="28"/>
        </w:rPr>
        <w:t>
       Модем бойынша беру          х        х
</w:t>
      </w:r>
      <w:r>
        <w:br/>
      </w:r>
      <w:r>
        <w:rPr>
          <w:rFonts w:ascii="Times New Roman"/>
          <w:b w:val="false"/>
          <w:i w:val="false"/>
          <w:color w:val="000000"/>
          <w:sz w:val="28"/>
        </w:rPr>
        <w:t>
       Тікелей байланыс
</w:t>
      </w:r>
      <w:r>
        <w:br/>
      </w:r>
      <w:r>
        <w:rPr>
          <w:rFonts w:ascii="Times New Roman"/>
          <w:b w:val="false"/>
          <w:i w:val="false"/>
          <w:color w:val="000000"/>
          <w:sz w:val="28"/>
        </w:rPr>
        <w:t>
       арналары                    х        х
</w:t>
      </w:r>
      <w:r>
        <w:br/>
      </w:r>
      <w:r>
        <w:rPr>
          <w:rFonts w:ascii="Times New Roman"/>
          <w:b w:val="false"/>
          <w:i w:val="false"/>
          <w:color w:val="000000"/>
          <w:sz w:val="28"/>
        </w:rPr>
        <w:t>
       Телетайп                             х
</w:t>
      </w:r>
      <w:r>
        <w:br/>
      </w:r>
      <w:r>
        <w:rPr>
          <w:rFonts w:ascii="Times New Roman"/>
          <w:b w:val="false"/>
          <w:i w:val="false"/>
          <w:color w:val="000000"/>
          <w:sz w:val="28"/>
        </w:rPr>
        <w:t>
       қалалық телефон 
</w:t>
      </w:r>
      <w:r>
        <w:br/>
      </w:r>
      <w:r>
        <w:rPr>
          <w:rFonts w:ascii="Times New Roman"/>
          <w:b w:val="false"/>
          <w:i w:val="false"/>
          <w:color w:val="000000"/>
          <w:sz w:val="28"/>
        </w:rPr>
        <w:t>
       нөмірлері (о.і. 
</w:t>
      </w:r>
      <w:r>
        <w:br/>
      </w:r>
      <w:r>
        <w:rPr>
          <w:rFonts w:ascii="Times New Roman"/>
          <w:b w:val="false"/>
          <w:i w:val="false"/>
          <w:color w:val="000000"/>
          <w:sz w:val="28"/>
        </w:rPr>
        <w:t>
       факс)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(мекемелік) 
</w:t>
      </w:r>
      <w:r>
        <w:br/>
      </w:r>
      <w:r>
        <w:rPr>
          <w:rFonts w:ascii="Times New Roman"/>
          <w:b w:val="false"/>
          <w:i w:val="false"/>
          <w:color w:val="000000"/>
          <w:sz w:val="28"/>
        </w:rPr>
        <w:t>
       байланыс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Транктік байланыс
</w:t>
      </w:r>
      <w:r>
        <w:br/>
      </w:r>
      <w:r>
        <w:rPr>
          <w:rFonts w:ascii="Times New Roman"/>
          <w:b w:val="false"/>
          <w:i w:val="false"/>
          <w:color w:val="000000"/>
          <w:sz w:val="28"/>
        </w:rPr>
        <w:t>
       (Моторола, Маяк)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Ұялы байланыс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 почта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Пейджер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Қалааралық 
</w:t>
      </w:r>
      <w:r>
        <w:br/>
      </w:r>
      <w:r>
        <w:rPr>
          <w:rFonts w:ascii="Times New Roman"/>
          <w:b w:val="false"/>
          <w:i w:val="false"/>
          <w:color w:val="000000"/>
          <w:sz w:val="28"/>
        </w:rPr>
        <w:t>
       сөйлесулер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Почта-телеграф
</w:t>
      </w:r>
      <w:r>
        <w:br/>
      </w:r>
      <w:r>
        <w:rPr>
          <w:rFonts w:ascii="Times New Roman"/>
          <w:b w:val="false"/>
          <w:i w:val="false"/>
          <w:color w:val="000000"/>
          <w:sz w:val="28"/>
        </w:rPr>
        <w:t>
       шығыстары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Радио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байланыс
</w:t>
      </w:r>
      <w:r>
        <w:br/>
      </w:r>
      <w:r>
        <w:rPr>
          <w:rFonts w:ascii="Times New Roman"/>
          <w:b w:val="false"/>
          <w:i w:val="false"/>
          <w:color w:val="000000"/>
          <w:sz w:val="28"/>
        </w:rPr>
        <w:t>
       түрлері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33-қосымша
</w:t>
      </w:r>
      <w:r>
        <w:br/>
      </w:r>
      <w:r>
        <w:rPr>
          <w:rFonts w:ascii="Times New Roman"/>
          <w:b w:val="false"/>
          <w:i w:val="false"/>
          <w:color w:val="000000"/>
          <w:sz w:val="28"/>
        </w:rPr>
        <w:t>
01-143-нысан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қызметтеріне ақы төлеу жөніндегі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Көлік қызметтеріне ақы төлеу              143
</w:t>
      </w:r>
      <w:r>
        <w:br/>
      </w:r>
      <w:r>
        <w:rPr>
          <w:rFonts w:ascii="Times New Roman"/>
          <w:b w:val="false"/>
          <w:i w:val="false"/>
          <w:color w:val="000000"/>
          <w:sz w:val="28"/>
        </w:rPr>
        <w:t>
---------------------------------------------------------------------------
</w:t>
      </w:r>
      <w:r>
        <w:br/>
      </w:r>
      <w:r>
        <w:rPr>
          <w:rFonts w:ascii="Times New Roman"/>
          <w:b w:val="false"/>
          <w:i w:val="false"/>
          <w:color w:val="000000"/>
          <w:sz w:val="28"/>
        </w:rPr>
        <w:t>
Кодтары!   Көлік түрлері   !  Саны !   Айына көлік  ! Айлар ! Мың теңгемен 
</w:t>
      </w:r>
      <w:r>
        <w:br/>
      </w:r>
      <w:r>
        <w:rPr>
          <w:rFonts w:ascii="Times New Roman"/>
          <w:b w:val="false"/>
          <w:i w:val="false"/>
          <w:color w:val="000000"/>
          <w:sz w:val="28"/>
        </w:rPr>
        <w:t>
       !                   !(бірл.)!қызметтеріне ақы! саны  !    жылына
</w:t>
      </w:r>
      <w:r>
        <w:br/>
      </w:r>
      <w:r>
        <w:rPr>
          <w:rFonts w:ascii="Times New Roman"/>
          <w:b w:val="false"/>
          <w:i w:val="false"/>
          <w:color w:val="000000"/>
          <w:sz w:val="28"/>
        </w:rPr>
        <w:t>
       !                   !       !төлеуге арналған!       !(3-бағ. х 4-
</w:t>
      </w:r>
      <w:r>
        <w:br/>
      </w:r>
      <w:r>
        <w:rPr>
          <w:rFonts w:ascii="Times New Roman"/>
          <w:b w:val="false"/>
          <w:i w:val="false"/>
          <w:color w:val="000000"/>
          <w:sz w:val="28"/>
        </w:rPr>
        <w:t>
       !                   !       !шығындар (теңге)!       !бағ.х 5-бағ.)
</w:t>
      </w:r>
      <w:r>
        <w:br/>
      </w:r>
      <w:r>
        <w:rPr>
          <w:rFonts w:ascii="Times New Roman"/>
          <w:b w:val="false"/>
          <w:i w:val="false"/>
          <w:color w:val="000000"/>
          <w:sz w:val="28"/>
        </w:rPr>
        <w:t>
       !                   !       !                !       !/1000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Жеңіл автомобильдер
</w:t>
      </w:r>
      <w:r>
        <w:br/>
      </w:r>
      <w:r>
        <w:rPr>
          <w:rFonts w:ascii="Times New Roman"/>
          <w:b w:val="false"/>
          <w:i w:val="false"/>
          <w:color w:val="000000"/>
          <w:sz w:val="28"/>
        </w:rPr>
        <w:t>
        Автобустар
</w:t>
      </w:r>
      <w:r>
        <w:br/>
      </w:r>
      <w:r>
        <w:rPr>
          <w:rFonts w:ascii="Times New Roman"/>
          <w:b w:val="false"/>
          <w:i w:val="false"/>
          <w:color w:val="000000"/>
          <w:sz w:val="28"/>
        </w:rPr>
        <w:t>
        Арн. автокөлік
</w:t>
      </w:r>
      <w:r>
        <w:br/>
      </w:r>
      <w:r>
        <w:rPr>
          <w:rFonts w:ascii="Times New Roman"/>
          <w:b w:val="false"/>
          <w:i w:val="false"/>
          <w:color w:val="000000"/>
          <w:sz w:val="28"/>
        </w:rPr>
        <w:t>
        Жүк автомобильдері
</w:t>
      </w:r>
      <w:r>
        <w:br/>
      </w:r>
      <w:r>
        <w:rPr>
          <w:rFonts w:ascii="Times New Roman"/>
          <w:b w:val="false"/>
          <w:i w:val="false"/>
          <w:color w:val="000000"/>
          <w:sz w:val="28"/>
        </w:rPr>
        <w:t>
        Мотоциклдер
</w:t>
      </w:r>
      <w:r>
        <w:br/>
      </w:r>
      <w:r>
        <w:rPr>
          <w:rFonts w:ascii="Times New Roman"/>
          <w:b w:val="false"/>
          <w:i w:val="false"/>
          <w:color w:val="000000"/>
          <w:sz w:val="28"/>
        </w:rPr>
        <w:t>
        Әуе көлігі
</w:t>
      </w:r>
      <w:r>
        <w:br/>
      </w:r>
      <w:r>
        <w:rPr>
          <w:rFonts w:ascii="Times New Roman"/>
          <w:b w:val="false"/>
          <w:i w:val="false"/>
          <w:color w:val="000000"/>
          <w:sz w:val="28"/>
        </w:rPr>
        <w:t>
        Темір жол көлігі
</w:t>
      </w:r>
      <w:r>
        <w:br/>
      </w:r>
      <w:r>
        <w:rPr>
          <w:rFonts w:ascii="Times New Roman"/>
          <w:b w:val="false"/>
          <w:i w:val="false"/>
          <w:color w:val="000000"/>
          <w:sz w:val="28"/>
        </w:rPr>
        <w:t>
        Су көлігі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34-қосымша
</w:t>
      </w:r>
      <w:r>
        <w:br/>
      </w:r>
      <w:r>
        <w:rPr>
          <w:rFonts w:ascii="Times New Roman"/>
          <w:b w:val="false"/>
          <w:i w:val="false"/>
          <w:color w:val="000000"/>
          <w:sz w:val="28"/>
        </w:rPr>
        <w:t>
01-144-нысан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 энергиясына ақы төлеуге арналған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Электр энергиясы үшін ақы төлеу              144
</w:t>
      </w:r>
      <w:r>
        <w:br/>
      </w:r>
      <w:r>
        <w:rPr>
          <w:rFonts w:ascii="Times New Roman"/>
          <w:b w:val="false"/>
          <w:i w:val="false"/>
          <w:color w:val="000000"/>
          <w:sz w:val="28"/>
        </w:rPr>
        <w:t>
---------------------------------------------------------------------------
</w:t>
      </w:r>
      <w:r>
        <w:br/>
      </w:r>
      <w:r>
        <w:rPr>
          <w:rFonts w:ascii="Times New Roman"/>
          <w:b w:val="false"/>
          <w:i w:val="false"/>
          <w:color w:val="000000"/>
          <w:sz w:val="28"/>
        </w:rPr>
        <w:t>
Кодтары!Заттай түрде !Эл. энергия.! Ақшалай түрде  ! Қуат      !Шығындардың
</w:t>
      </w:r>
      <w:r>
        <w:br/>
      </w:r>
      <w:r>
        <w:rPr>
          <w:rFonts w:ascii="Times New Roman"/>
          <w:b w:val="false"/>
          <w:i w:val="false"/>
          <w:color w:val="000000"/>
          <w:sz w:val="28"/>
        </w:rPr>
        <w:t>
       !бірл. электр !сына арнал.! бірлікке электр! бірлігінің !сомасы
</w:t>
      </w:r>
      <w:r>
        <w:br/>
      </w:r>
      <w:r>
        <w:rPr>
          <w:rFonts w:ascii="Times New Roman"/>
          <w:b w:val="false"/>
          <w:i w:val="false"/>
          <w:color w:val="000000"/>
          <w:sz w:val="28"/>
        </w:rPr>
        <w:t>
       !энергиясының !  тариф    ! энергиясының   ! саны       !(4-бағ. х
</w:t>
      </w:r>
      <w:r>
        <w:br/>
      </w:r>
      <w:r>
        <w:rPr>
          <w:rFonts w:ascii="Times New Roman"/>
          <w:b w:val="false"/>
          <w:i w:val="false"/>
          <w:color w:val="000000"/>
          <w:sz w:val="28"/>
        </w:rPr>
        <w:t>
       !жылдық       !           ! жылдық шығысын.!            !5-бағ.)/
</w:t>
      </w:r>
      <w:r>
        <w:br/>
      </w:r>
      <w:r>
        <w:rPr>
          <w:rFonts w:ascii="Times New Roman"/>
          <w:b w:val="false"/>
          <w:i w:val="false"/>
          <w:color w:val="000000"/>
          <w:sz w:val="28"/>
        </w:rPr>
        <w:t>
       !шығысының    !           ! норм. 3-бағ. х !            !1000
</w:t>
      </w:r>
      <w:r>
        <w:br/>
      </w:r>
      <w:r>
        <w:rPr>
          <w:rFonts w:ascii="Times New Roman"/>
          <w:b w:val="false"/>
          <w:i w:val="false"/>
          <w:color w:val="000000"/>
          <w:sz w:val="28"/>
        </w:rPr>
        <w:t>
       !нормасы      !           ! 4-бағ.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квт         теңге          теңге          бірл.     мың теңге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35-қосымша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01-145-нысан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үй-жайларды жылытуға жұмсалған жылу
</w:t>
      </w:r>
      <w:r>
        <w:br/>
      </w:r>
      <w:r>
        <w:rPr>
          <w:rFonts w:ascii="Times New Roman"/>
          <w:b w:val="false"/>
          <w:i w:val="false"/>
          <w:color w:val="000000"/>
          <w:sz w:val="28"/>
        </w:rPr>
        <w:t>
шығындарын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Жылу үшін ақы төлеу                     145
</w:t>
      </w:r>
      <w:r>
        <w:br/>
      </w:r>
      <w:r>
        <w:rPr>
          <w:rFonts w:ascii="Times New Roman"/>
          <w:b w:val="false"/>
          <w:i w:val="false"/>
          <w:color w:val="000000"/>
          <w:sz w:val="28"/>
        </w:rPr>
        <w:t>
---------------------------------------------------------------------------
</w:t>
      </w:r>
      <w:r>
        <w:br/>
      </w:r>
      <w:r>
        <w:rPr>
          <w:rFonts w:ascii="Times New Roman"/>
          <w:b w:val="false"/>
          <w:i w:val="false"/>
          <w:color w:val="000000"/>
          <w:sz w:val="28"/>
        </w:rPr>
        <w:t>
Кодтары! Қабаттылық !   Заттай түрде *) жылу    !ВТ-мен   !Гкал-мен!Жылыту
</w:t>
      </w:r>
      <w:r>
        <w:br/>
      </w:r>
      <w:r>
        <w:rPr>
          <w:rFonts w:ascii="Times New Roman"/>
          <w:b w:val="false"/>
          <w:i w:val="false"/>
          <w:color w:val="000000"/>
          <w:sz w:val="28"/>
        </w:rPr>
        <w:t>
       !            !  шығыстарының нормалары   !жылу шы. !жылу шы.!кезең.
</w:t>
      </w:r>
      <w:r>
        <w:br/>
      </w:r>
      <w:r>
        <w:rPr>
          <w:rFonts w:ascii="Times New Roman"/>
          <w:b w:val="false"/>
          <w:i w:val="false"/>
          <w:color w:val="000000"/>
          <w:sz w:val="28"/>
        </w:rPr>
        <w:t>
       !            !---------------------------!ғыстары. !ғыстары.!інің
</w:t>
      </w:r>
      <w:r>
        <w:br/>
      </w:r>
      <w:r>
        <w:rPr>
          <w:rFonts w:ascii="Times New Roman"/>
          <w:b w:val="false"/>
          <w:i w:val="false"/>
          <w:color w:val="000000"/>
          <w:sz w:val="28"/>
        </w:rPr>
        <w:t>
       !            !1997 жылдан!    Түзету     !ның норм.!ның нор.!ұзақты.
</w:t>
      </w:r>
      <w:r>
        <w:br/>
      </w:r>
      <w:r>
        <w:rPr>
          <w:rFonts w:ascii="Times New Roman"/>
          <w:b w:val="false"/>
          <w:i w:val="false"/>
          <w:color w:val="000000"/>
          <w:sz w:val="28"/>
        </w:rPr>
        <w:t>
       !            !  бастап   !  коэффициенті !3-б. х   !6-б./1, !ғы
</w:t>
      </w:r>
      <w:r>
        <w:br/>
      </w:r>
      <w:r>
        <w:rPr>
          <w:rFonts w:ascii="Times New Roman"/>
          <w:b w:val="false"/>
          <w:i w:val="false"/>
          <w:color w:val="000000"/>
          <w:sz w:val="28"/>
        </w:rPr>
        <w:t>
       !            !           !---------------!4-б. х   !     6  !
</w:t>
      </w:r>
      <w:r>
        <w:br/>
      </w:r>
      <w:r>
        <w:rPr>
          <w:rFonts w:ascii="Times New Roman"/>
          <w:b w:val="false"/>
          <w:i w:val="false"/>
          <w:color w:val="000000"/>
          <w:sz w:val="28"/>
        </w:rPr>
        <w:t>
       !            !           !1997 ж.!1983 ж.!5-б.     !16/10   !
</w:t>
      </w:r>
      <w:r>
        <w:br/>
      </w:r>
      <w:r>
        <w:rPr>
          <w:rFonts w:ascii="Times New Roman"/>
          <w:b w:val="false"/>
          <w:i w:val="false"/>
          <w:color w:val="000000"/>
          <w:sz w:val="28"/>
        </w:rPr>
        <w:t>
       !            !           ! дейін ! дейін !         !        !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Өлш. бірлігі      Вт      коэф.   коэф.                     тәулік.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3
</w:t>
      </w:r>
      <w:r>
        <w:br/>
      </w:r>
      <w:r>
        <w:rPr>
          <w:rFonts w:ascii="Times New Roman"/>
          <w:b w:val="false"/>
          <w:i w:val="false"/>
          <w:color w:val="000000"/>
          <w:sz w:val="28"/>
        </w:rPr>
        <w:t>
             4
</w:t>
      </w:r>
      <w:r>
        <w:br/>
      </w:r>
      <w:r>
        <w:rPr>
          <w:rFonts w:ascii="Times New Roman"/>
          <w:b w:val="false"/>
          <w:i w:val="false"/>
          <w:color w:val="000000"/>
          <w:sz w:val="28"/>
        </w:rPr>
        <w:t>
        5 және жоғары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Жиыны              х        х       х        х         х       х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
</w:t>
      </w:r>
      <w:r>
        <w:br/>
      </w:r>
      <w:r>
        <w:rPr>
          <w:rFonts w:ascii="Times New Roman"/>
          <w:b w:val="false"/>
          <w:i w:val="false"/>
          <w:color w:val="000000"/>
          <w:sz w:val="28"/>
        </w:rPr>
        <w:t>
Тәулікпен жылыту     !1 ГКал үшін! Ақшалай түрде  ! Қуат       !Шығындардың
</w:t>
      </w:r>
      <w:r>
        <w:br/>
      </w:r>
      <w:r>
        <w:rPr>
          <w:rFonts w:ascii="Times New Roman"/>
          <w:b w:val="false"/>
          <w:i w:val="false"/>
          <w:color w:val="000000"/>
          <w:sz w:val="28"/>
        </w:rPr>
        <w:t>
 кезеңінің ұзақтығы  !жылуға     ! қуат бірлігіне ! бірлігінің !сомасы
</w:t>
      </w:r>
      <w:r>
        <w:br/>
      </w:r>
      <w:r>
        <w:rPr>
          <w:rFonts w:ascii="Times New Roman"/>
          <w:b w:val="false"/>
          <w:i w:val="false"/>
          <w:color w:val="000000"/>
          <w:sz w:val="28"/>
        </w:rPr>
        <w:t>
                     !арналған   ! жылу шығ. норм.! саны       !(11 х 12-
</w:t>
      </w:r>
      <w:r>
        <w:br/>
      </w:r>
      <w:r>
        <w:rPr>
          <w:rFonts w:ascii="Times New Roman"/>
          <w:b w:val="false"/>
          <w:i w:val="false"/>
          <w:color w:val="000000"/>
          <w:sz w:val="28"/>
        </w:rPr>
        <w:t>
                     !тариф      !7-бағ.х 8-бағ.х !            !бағ.)/
</w:t>
      </w:r>
      <w:r>
        <w:br/>
      </w:r>
      <w:r>
        <w:rPr>
          <w:rFonts w:ascii="Times New Roman"/>
          <w:b w:val="false"/>
          <w:i w:val="false"/>
          <w:color w:val="000000"/>
          <w:sz w:val="28"/>
        </w:rPr>
        <w:t>
                     !           !9-бағ.х 10-бағ. !            !1000
</w:t>
      </w:r>
      <w:r>
        <w:br/>
      </w:r>
      <w:r>
        <w:rPr>
          <w:rFonts w:ascii="Times New Roman"/>
          <w:b w:val="false"/>
          <w:i w:val="false"/>
          <w:color w:val="000000"/>
          <w:sz w:val="28"/>
        </w:rPr>
        <w:t>
                     !           !                !            !
</w:t>
      </w:r>
      <w:r>
        <w:br/>
      </w:r>
      <w:r>
        <w:rPr>
          <w:rFonts w:ascii="Times New Roman"/>
          <w:b w:val="false"/>
          <w:i w:val="false"/>
          <w:color w:val="000000"/>
          <w:sz w:val="28"/>
        </w:rPr>
        <w:t>
---------------------------------------------------------------------------
</w:t>
      </w:r>
      <w:r>
        <w:br/>
      </w:r>
      <w:r>
        <w:rPr>
          <w:rFonts w:ascii="Times New Roman"/>
          <w:b w:val="false"/>
          <w:i w:val="false"/>
          <w:color w:val="000000"/>
          <w:sz w:val="28"/>
        </w:rPr>
        <w:t>
         9           !    10     !       11       !    12      !     13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36-қосымша
</w:t>
      </w:r>
      <w:r>
        <w:br/>
      </w:r>
      <w:r>
        <w:rPr>
          <w:rFonts w:ascii="Times New Roman"/>
          <w:b w:val="false"/>
          <w:i w:val="false"/>
          <w:color w:val="000000"/>
          <w:sz w:val="28"/>
        </w:rPr>
        <w:t>
01-146-нысан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үй-жайларды, жабдықтарды және басқа да негізгі
</w:t>
      </w:r>
      <w:r>
        <w:br/>
      </w:r>
      <w:r>
        <w:rPr>
          <w:rFonts w:ascii="Times New Roman"/>
          <w:b w:val="false"/>
          <w:i w:val="false"/>
          <w:color w:val="000000"/>
          <w:sz w:val="28"/>
        </w:rPr>
        <w:t>
құралдарды ұстау, қызмет көрсету, ағымдағы жөндеу жөніндегі
</w:t>
      </w:r>
      <w:r>
        <w:br/>
      </w:r>
      <w:r>
        <w:rPr>
          <w:rFonts w:ascii="Times New Roman"/>
          <w:b w:val="false"/>
          <w:i w:val="false"/>
          <w:color w:val="000000"/>
          <w:sz w:val="28"/>
        </w:rPr>
        <w:t>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Ғимараттарды, үй-жайларды, жабдықтарды және 
</w:t>
      </w:r>
      <w:r>
        <w:br/>
      </w:r>
      <w:r>
        <w:rPr>
          <w:rFonts w:ascii="Times New Roman"/>
          <w:b w:val="false"/>
          <w:i w:val="false"/>
          <w:color w:val="000000"/>
          <w:sz w:val="28"/>
        </w:rPr>
        <w:t>
                  басқа да құралдарды ұстау, қызмет көрсету,      146
</w:t>
      </w:r>
      <w:r>
        <w:br/>
      </w:r>
      <w:r>
        <w:rPr>
          <w:rFonts w:ascii="Times New Roman"/>
          <w:b w:val="false"/>
          <w:i w:val="false"/>
          <w:color w:val="000000"/>
          <w:sz w:val="28"/>
        </w:rPr>
        <w:t>
                              ағымдағы жөндеу
</w:t>
      </w:r>
      <w:r>
        <w:br/>
      </w:r>
      <w:r>
        <w:rPr>
          <w:rFonts w:ascii="Times New Roman"/>
          <w:b w:val="false"/>
          <w:i w:val="false"/>
          <w:color w:val="000000"/>
          <w:sz w:val="28"/>
        </w:rPr>
        <w:t>
---------------------------------------------------------------------------
</w:t>
      </w:r>
      <w:r>
        <w:br/>
      </w:r>
      <w:r>
        <w:rPr>
          <w:rFonts w:ascii="Times New Roman"/>
          <w:b w:val="false"/>
          <w:i w:val="false"/>
          <w:color w:val="000000"/>
          <w:sz w:val="28"/>
        </w:rPr>
        <w:t>
      Кодтары           !  Алып ! 1 ш.м. !Бір жылдағы!Бір жылдағы! Барлық
</w:t>
      </w:r>
      <w:r>
        <w:br/>
      </w:r>
      <w:r>
        <w:rPr>
          <w:rFonts w:ascii="Times New Roman"/>
          <w:b w:val="false"/>
          <w:i w:val="false"/>
          <w:color w:val="000000"/>
          <w:sz w:val="28"/>
        </w:rPr>
        <w:t>
                        !отырған! арн.   ! шығындар  !ағымдағы,  !шығындар
</w:t>
      </w:r>
      <w:r>
        <w:br/>
      </w:r>
      <w:r>
        <w:rPr>
          <w:rFonts w:ascii="Times New Roman"/>
          <w:b w:val="false"/>
          <w:i w:val="false"/>
          <w:color w:val="000000"/>
          <w:sz w:val="28"/>
        </w:rPr>
        <w:t>
                        ! алаңы !шығындар! сомасы    !күрделі    !(4-бағ.
</w:t>
      </w:r>
      <w:r>
        <w:br/>
      </w:r>
      <w:r>
        <w:rPr>
          <w:rFonts w:ascii="Times New Roman"/>
          <w:b w:val="false"/>
          <w:i w:val="false"/>
          <w:color w:val="000000"/>
          <w:sz w:val="28"/>
        </w:rPr>
        <w:t>
                        !       ! сомасы !(2-бағ. х  !жөндеуге   !+ 5-бағ.)
</w:t>
      </w:r>
      <w:r>
        <w:br/>
      </w:r>
      <w:r>
        <w:rPr>
          <w:rFonts w:ascii="Times New Roman"/>
          <w:b w:val="false"/>
          <w:i w:val="false"/>
          <w:color w:val="000000"/>
          <w:sz w:val="28"/>
        </w:rPr>
        <w:t>
                        !       !        !3-бағ.)х 12!арн. шығын.!
</w:t>
      </w:r>
      <w:r>
        <w:br/>
      </w:r>
      <w:r>
        <w:rPr>
          <w:rFonts w:ascii="Times New Roman"/>
          <w:b w:val="false"/>
          <w:i w:val="false"/>
          <w:color w:val="000000"/>
          <w:sz w:val="28"/>
        </w:rPr>
        <w:t>
                        !       !        !           !дар сомасы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ш.м.  мың теңге  мың теңге  мың теңге  мың теңге
</w:t>
      </w:r>
      <w:r>
        <w:br/>
      </w:r>
      <w:r>
        <w:rPr>
          <w:rFonts w:ascii="Times New Roman"/>
          <w:b w:val="false"/>
          <w:i w:val="false"/>
          <w:color w:val="000000"/>
          <w:sz w:val="28"/>
        </w:rPr>
        <w:t>
1. Ғимараттарды ұстау, 
</w:t>
      </w:r>
      <w:r>
        <w:br/>
      </w:r>
      <w:r>
        <w:rPr>
          <w:rFonts w:ascii="Times New Roman"/>
          <w:b w:val="false"/>
          <w:i w:val="false"/>
          <w:color w:val="000000"/>
          <w:sz w:val="28"/>
        </w:rPr>
        <w:t>
   қызмет көрсету                                          х
</w:t>
      </w:r>
      <w:r>
        <w:br/>
      </w:r>
      <w:r>
        <w:rPr>
          <w:rFonts w:ascii="Times New Roman"/>
          <w:b w:val="false"/>
          <w:i w:val="false"/>
          <w:color w:val="000000"/>
          <w:sz w:val="28"/>
        </w:rPr>
        <w:t>
2. Ғимараттар мен 
</w:t>
      </w:r>
      <w:r>
        <w:br/>
      </w:r>
      <w:r>
        <w:rPr>
          <w:rFonts w:ascii="Times New Roman"/>
          <w:b w:val="false"/>
          <w:i w:val="false"/>
          <w:color w:val="000000"/>
          <w:sz w:val="28"/>
        </w:rPr>
        <w:t>
   үй-жайларды ағымдағы 
</w:t>
      </w:r>
      <w:r>
        <w:br/>
      </w:r>
      <w:r>
        <w:rPr>
          <w:rFonts w:ascii="Times New Roman"/>
          <w:b w:val="false"/>
          <w:i w:val="false"/>
          <w:color w:val="000000"/>
          <w:sz w:val="28"/>
        </w:rPr>
        <w:t>
   жөндеу                   х        х         х
</w:t>
      </w:r>
      <w:r>
        <w:br/>
      </w:r>
      <w:r>
        <w:rPr>
          <w:rFonts w:ascii="Times New Roman"/>
          <w:b w:val="false"/>
          <w:i w:val="false"/>
          <w:color w:val="000000"/>
          <w:sz w:val="28"/>
        </w:rPr>
        <w:t>
3. Жабдықтарды және 
</w:t>
      </w:r>
      <w:r>
        <w:br/>
      </w:r>
      <w:r>
        <w:rPr>
          <w:rFonts w:ascii="Times New Roman"/>
          <w:b w:val="false"/>
          <w:i w:val="false"/>
          <w:color w:val="000000"/>
          <w:sz w:val="28"/>
        </w:rPr>
        <w:t>
   басқа да негізгі 
</w:t>
      </w:r>
      <w:r>
        <w:br/>
      </w:r>
      <w:r>
        <w:rPr>
          <w:rFonts w:ascii="Times New Roman"/>
          <w:b w:val="false"/>
          <w:i w:val="false"/>
          <w:color w:val="000000"/>
          <w:sz w:val="28"/>
        </w:rPr>
        <w:t>
   құралдарды ағымдағы 
</w:t>
      </w:r>
      <w:r>
        <w:br/>
      </w:r>
      <w:r>
        <w:rPr>
          <w:rFonts w:ascii="Times New Roman"/>
          <w:b w:val="false"/>
          <w:i w:val="false"/>
          <w:color w:val="000000"/>
          <w:sz w:val="28"/>
        </w:rPr>
        <w:t>
   және күрделі жөндеу      х        х         х
</w:t>
      </w:r>
      <w:r>
        <w:br/>
      </w:r>
      <w:r>
        <w:rPr>
          <w:rFonts w:ascii="Times New Roman"/>
          <w:b w:val="false"/>
          <w:i w:val="false"/>
          <w:color w:val="000000"/>
          <w:sz w:val="28"/>
        </w:rPr>
        <w:t>
   Жиыны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37-қосымша
</w:t>
      </w:r>
      <w:r>
        <w:br/>
      </w:r>
      <w:r>
        <w:rPr>
          <w:rFonts w:ascii="Times New Roman"/>
          <w:b w:val="false"/>
          <w:i w:val="false"/>
          <w:color w:val="000000"/>
          <w:sz w:val="28"/>
        </w:rPr>
        <w:t>
01-149-нысан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және жеке тұлғалар көрсеткен жұмыстар мен қызметтерге
</w:t>
      </w:r>
      <w:r>
        <w:br/>
      </w:r>
      <w:r>
        <w:rPr>
          <w:rFonts w:ascii="Times New Roman"/>
          <w:b w:val="false"/>
          <w:i w:val="false"/>
          <w:color w:val="000000"/>
          <w:sz w:val="28"/>
        </w:rPr>
        <w:t>
ақы төлеу жөніндегі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Өзге де жұмыстар мен қызметтер               149
</w:t>
      </w:r>
      <w:r>
        <w:br/>
      </w: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түрлері бойынша: 
</w:t>
      </w:r>
      <w:r>
        <w:br/>
      </w:r>
      <w:r>
        <w:rPr>
          <w:rFonts w:ascii="Times New Roman"/>
          <w:b w:val="false"/>
          <w:i w:val="false"/>
          <w:color w:val="000000"/>
          <w:sz w:val="28"/>
        </w:rPr>
        <w:t>
Жалақы 
</w:t>
      </w:r>
      <w:r>
        <w:br/>
      </w:r>
      <w:r>
        <w:rPr>
          <w:rFonts w:ascii="Times New Roman"/>
          <w:b w:val="false"/>
          <w:i w:val="false"/>
          <w:color w:val="000000"/>
          <w:sz w:val="28"/>
        </w:rPr>
        <w:t>
Іссапар шығыстары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w:t>
      </w:r>
      <w:r>
        <w:br/>
      </w:r>
      <w:r>
        <w:rPr>
          <w:rFonts w:ascii="Times New Roman"/>
          <w:b w:val="false"/>
          <w:i w:val="false"/>
          <w:color w:val="000000"/>
          <w:sz w:val="28"/>
        </w:rPr>
        <w:t>
төленетін басқа да 
</w:t>
      </w:r>
      <w:r>
        <w:br/>
      </w:r>
      <w:r>
        <w:rPr>
          <w:rFonts w:ascii="Times New Roman"/>
          <w:b w:val="false"/>
          <w:i w:val="false"/>
          <w:color w:val="000000"/>
          <w:sz w:val="28"/>
        </w:rPr>
        <w:t>
міндетті төлемдер 
</w:t>
      </w:r>
      <w:r>
        <w:br/>
      </w:r>
      <w:r>
        <w:rPr>
          <w:rFonts w:ascii="Times New Roman"/>
          <w:b w:val="false"/>
          <w:i w:val="false"/>
          <w:color w:val="000000"/>
          <w:sz w:val="28"/>
        </w:rPr>
        <w:t>
о.і. ҚҚС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Акциздер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w:t>
      </w:r>
      <w:r>
        <w:br/>
      </w:r>
      <w:r>
        <w:rPr>
          <w:rFonts w:ascii="Times New Roman"/>
          <w:b w:val="false"/>
          <w:i w:val="false"/>
          <w:color w:val="000000"/>
          <w:sz w:val="28"/>
        </w:rPr>
        <w:t>
Әлеуметтік салық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салықтар
</w:t>
      </w:r>
      <w:r>
        <w:br/>
      </w:r>
      <w:r>
        <w:rPr>
          <w:rFonts w:ascii="Times New Roman"/>
          <w:b w:val="false"/>
          <w:i w:val="false"/>
          <w:color w:val="000000"/>
          <w:sz w:val="28"/>
        </w:rPr>
        <w:t>
Материалдар сатып 
</w:t>
      </w:r>
      <w:r>
        <w:br/>
      </w:r>
      <w:r>
        <w:rPr>
          <w:rFonts w:ascii="Times New Roman"/>
          <w:b w:val="false"/>
          <w:i w:val="false"/>
          <w:color w:val="000000"/>
          <w:sz w:val="28"/>
        </w:rPr>
        <w:t>
алу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 қызметтері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Көлік қызметтері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Негізгі құралдарды 
</w:t>
      </w:r>
      <w:r>
        <w:br/>
      </w:r>
      <w:r>
        <w:rPr>
          <w:rFonts w:ascii="Times New Roman"/>
          <w:b w:val="false"/>
          <w:i w:val="false"/>
          <w:color w:val="000000"/>
          <w:sz w:val="28"/>
        </w:rPr>
        <w:t>
ағымдағы жөндеу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Ғимараттарды, 
</w:t>
      </w:r>
      <w:r>
        <w:br/>
      </w:r>
      <w:r>
        <w:rPr>
          <w:rFonts w:ascii="Times New Roman"/>
          <w:b w:val="false"/>
          <w:i w:val="false"/>
          <w:color w:val="000000"/>
          <w:sz w:val="28"/>
        </w:rPr>
        <w:t>
үй-жайларды ұстау, 
</w:t>
      </w:r>
      <w:r>
        <w:br/>
      </w:r>
      <w:r>
        <w:rPr>
          <w:rFonts w:ascii="Times New Roman"/>
          <w:b w:val="false"/>
          <w:i w:val="false"/>
          <w:color w:val="000000"/>
          <w:sz w:val="28"/>
        </w:rPr>
        <w:t>
қызмет көрсету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Өзге де шығыстар
</w:t>
      </w:r>
      <w:r>
        <w:br/>
      </w:r>
      <w:r>
        <w:rPr>
          <w:rFonts w:ascii="Times New Roman"/>
          <w:b w:val="false"/>
          <w:i w:val="false"/>
          <w:color w:val="000000"/>
          <w:sz w:val="28"/>
        </w:rPr>
        <w:t>
---------------------------------------------------------------------------
</w:t>
      </w:r>
      <w:r>
        <w:br/>
      </w:r>
      <w:r>
        <w:rPr>
          <w:rFonts w:ascii="Times New Roman"/>
          <w:b w:val="false"/>
          <w:i w:val="false"/>
          <w:color w:val="000000"/>
          <w:sz w:val="28"/>
        </w:rPr>
        <w:t>
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38-қосымша
</w:t>
      </w:r>
      <w:r>
        <w:br/>
      </w:r>
      <w:r>
        <w:rPr>
          <w:rFonts w:ascii="Times New Roman"/>
          <w:b w:val="false"/>
          <w:i w:val="false"/>
          <w:color w:val="000000"/>
          <w:sz w:val="28"/>
        </w:rPr>
        <w:t>
01-311-нысан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тұлғаларға олардың залалдарын өтеуге арналған ағымдағы
</w:t>
      </w:r>
      <w:r>
        <w:br/>
      </w:r>
      <w:r>
        <w:rPr>
          <w:rFonts w:ascii="Times New Roman"/>
          <w:b w:val="false"/>
          <w:i w:val="false"/>
          <w:color w:val="000000"/>
          <w:sz w:val="28"/>
        </w:rPr>
        <w:t>
трансферттер бойынша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Заңды тұлғаларға олардың залалдарын            311
</w:t>
      </w:r>
      <w:r>
        <w:br/>
      </w:r>
      <w:r>
        <w:rPr>
          <w:rFonts w:ascii="Times New Roman"/>
          <w:b w:val="false"/>
          <w:i w:val="false"/>
          <w:color w:val="000000"/>
          <w:sz w:val="28"/>
        </w:rPr>
        <w:t>
                  өтеуге арналған ағымдағы трансферттер
</w:t>
      </w:r>
      <w:r>
        <w:br/>
      </w: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кірістер
</w:t>
      </w:r>
      <w:r>
        <w:br/>
      </w:r>
      <w:r>
        <w:rPr>
          <w:rFonts w:ascii="Times New Roman"/>
          <w:b w:val="false"/>
          <w:i w:val="false"/>
          <w:color w:val="000000"/>
          <w:sz w:val="28"/>
        </w:rPr>
        <w:t>
(мың теңге)  
</w:t>
      </w:r>
      <w:r>
        <w:br/>
      </w:r>
      <w:r>
        <w:rPr>
          <w:rFonts w:ascii="Times New Roman"/>
          <w:b w:val="false"/>
          <w:i w:val="false"/>
          <w:color w:val="000000"/>
          <w:sz w:val="28"/>
        </w:rPr>
        <w:t>
2.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түрлері бойынша: 
</w:t>
      </w:r>
      <w:r>
        <w:br/>
      </w:r>
      <w:r>
        <w:rPr>
          <w:rFonts w:ascii="Times New Roman"/>
          <w:b w:val="false"/>
          <w:i w:val="false"/>
          <w:color w:val="000000"/>
          <w:sz w:val="28"/>
        </w:rPr>
        <w:t>
     Жалақы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Іссапар шығыстары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w:t>
      </w:r>
      <w:r>
        <w:br/>
      </w:r>
      <w:r>
        <w:rPr>
          <w:rFonts w:ascii="Times New Roman"/>
          <w:b w:val="false"/>
          <w:i w:val="false"/>
          <w:color w:val="000000"/>
          <w:sz w:val="28"/>
        </w:rPr>
        <w:t>
төленетін басқа да 
</w:t>
      </w:r>
      <w:r>
        <w:br/>
      </w:r>
      <w:r>
        <w:rPr>
          <w:rFonts w:ascii="Times New Roman"/>
          <w:b w:val="false"/>
          <w:i w:val="false"/>
          <w:color w:val="000000"/>
          <w:sz w:val="28"/>
        </w:rPr>
        <w:t>
міндетті төлемдер
</w:t>
      </w:r>
      <w:r>
        <w:br/>
      </w:r>
      <w:r>
        <w:rPr>
          <w:rFonts w:ascii="Times New Roman"/>
          <w:b w:val="false"/>
          <w:i w:val="false"/>
          <w:color w:val="000000"/>
          <w:sz w:val="28"/>
        </w:rPr>
        <w:t>
о.і. ҚҚС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Акциздер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салық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қызметтері
</w:t>
      </w:r>
      <w:r>
        <w:br/>
      </w:r>
      <w:r>
        <w:rPr>
          <w:rFonts w:ascii="Times New Roman"/>
          <w:b w:val="false"/>
          <w:i w:val="false"/>
          <w:color w:val="000000"/>
          <w:sz w:val="28"/>
        </w:rPr>
        <w:t>
Көлік қызметтері
</w:t>
      </w:r>
      <w:r>
        <w:br/>
      </w:r>
      <w:r>
        <w:rPr>
          <w:rFonts w:ascii="Times New Roman"/>
          <w:b w:val="false"/>
          <w:i w:val="false"/>
          <w:color w:val="000000"/>
          <w:sz w:val="28"/>
        </w:rPr>
        <w:t>
Негізгі құралдарды 
</w:t>
      </w:r>
      <w:r>
        <w:br/>
      </w:r>
      <w:r>
        <w:rPr>
          <w:rFonts w:ascii="Times New Roman"/>
          <w:b w:val="false"/>
          <w:i w:val="false"/>
          <w:color w:val="000000"/>
          <w:sz w:val="28"/>
        </w:rPr>
        <w:t>
ағымдағы жөндеу     
</w:t>
      </w:r>
      <w:r>
        <w:br/>
      </w:r>
      <w:r>
        <w:rPr>
          <w:rFonts w:ascii="Times New Roman"/>
          <w:b w:val="false"/>
          <w:i w:val="false"/>
          <w:color w:val="000000"/>
          <w:sz w:val="28"/>
        </w:rPr>
        <w:t>
Жалгерлік ақы
</w:t>
      </w:r>
      <w:r>
        <w:br/>
      </w:r>
      <w:r>
        <w:rPr>
          <w:rFonts w:ascii="Times New Roman"/>
          <w:b w:val="false"/>
          <w:i w:val="false"/>
          <w:color w:val="000000"/>
          <w:sz w:val="28"/>
        </w:rPr>
        <w:t>
Өзге де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Ағымдағы
</w:t>
      </w:r>
      <w:r>
        <w:br/>
      </w:r>
      <w:r>
        <w:rPr>
          <w:rFonts w:ascii="Times New Roman"/>
          <w:b w:val="false"/>
          <w:i w:val="false"/>
          <w:color w:val="000000"/>
          <w:sz w:val="28"/>
        </w:rPr>
        <w:t>
 шығындардың 
</w:t>
      </w:r>
      <w:r>
        <w:br/>
      </w:r>
      <w:r>
        <w:rPr>
          <w:rFonts w:ascii="Times New Roman"/>
          <w:b w:val="false"/>
          <w:i w:val="false"/>
          <w:color w:val="000000"/>
          <w:sz w:val="28"/>
        </w:rPr>
        <w:t>
кірістердің асып 
</w:t>
      </w:r>
      <w:r>
        <w:br/>
      </w:r>
      <w:r>
        <w:rPr>
          <w:rFonts w:ascii="Times New Roman"/>
          <w:b w:val="false"/>
          <w:i w:val="false"/>
          <w:color w:val="000000"/>
          <w:sz w:val="28"/>
        </w:rPr>
        <w:t>
түсуі (мың теңге)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39-қосымша
</w:t>
      </w:r>
      <w:r>
        <w:br/>
      </w:r>
      <w:r>
        <w:rPr>
          <w:rFonts w:ascii="Times New Roman"/>
          <w:b w:val="false"/>
          <w:i w:val="false"/>
          <w:color w:val="000000"/>
          <w:sz w:val="28"/>
        </w:rPr>
        <w:t>
01-334-нысан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Әскери-оқу арнайы оқу орындары мен кадеттерінің курсанттарына
</w:t>
      </w:r>
      <w:r>
        <w:br/>
      </w:r>
      <w:r>
        <w:rPr>
          <w:rFonts w:ascii="Times New Roman"/>
          <w:b w:val="false"/>
          <w:i w:val="false"/>
          <w:color w:val="000000"/>
          <w:sz w:val="28"/>
        </w:rPr>
        <w:t>
(тыңдаушыларына) стипендиялар төлеуге арналған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(болжам, жоспар, есеп)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Ерекшелігі                      Стипендиялар                      334
</w:t>
      </w:r>
      <w:r>
        <w:br/>
      </w:r>
      <w:r>
        <w:rPr>
          <w:rFonts w:ascii="Times New Roman"/>
          <w:b w:val="false"/>
          <w:i w:val="false"/>
          <w:color w:val="000000"/>
          <w:sz w:val="28"/>
        </w:rPr>
        <w:t>
---------------------------------------------------------------------------
</w:t>
      </w:r>
      <w:r>
        <w:br/>
      </w:r>
      <w:r>
        <w:rPr>
          <w:rFonts w:ascii="Times New Roman"/>
          <w:b w:val="false"/>
          <w:i w:val="false"/>
          <w:color w:val="000000"/>
          <w:sz w:val="28"/>
        </w:rPr>
        <w:t>
Кодтары!     Курсанттардың    !    Айына лауазымдық жалақы   !   Жылына
</w:t>
      </w:r>
      <w:r>
        <w:br/>
      </w:r>
      <w:r>
        <w:rPr>
          <w:rFonts w:ascii="Times New Roman"/>
          <w:b w:val="false"/>
          <w:i w:val="false"/>
          <w:color w:val="000000"/>
          <w:sz w:val="28"/>
        </w:rPr>
        <w:t>
       !   (тыңдаушылардың)   !         (стипендия)          ! лауазымдық
</w:t>
      </w:r>
      <w:r>
        <w:br/>
      </w:r>
      <w:r>
        <w:rPr>
          <w:rFonts w:ascii="Times New Roman"/>
          <w:b w:val="false"/>
          <w:i w:val="false"/>
          <w:color w:val="000000"/>
          <w:sz w:val="28"/>
        </w:rPr>
        <w:t>
       !       санаттары      !------------------------------!   жалақы
</w:t>
      </w:r>
      <w:r>
        <w:br/>
      </w:r>
      <w:r>
        <w:rPr>
          <w:rFonts w:ascii="Times New Roman"/>
          <w:b w:val="false"/>
          <w:i w:val="false"/>
          <w:color w:val="000000"/>
          <w:sz w:val="28"/>
        </w:rPr>
        <w:t>
       !                      !Орташа !   Айына   !  Сомасы  ! (стипендия)
</w:t>
      </w:r>
      <w:r>
        <w:br/>
      </w:r>
      <w:r>
        <w:rPr>
          <w:rFonts w:ascii="Times New Roman"/>
          <w:b w:val="false"/>
          <w:i w:val="false"/>
          <w:color w:val="000000"/>
          <w:sz w:val="28"/>
        </w:rPr>
        <w:t>
       !                      !жылдық !(стипендия)! 3-бағ. х !(5-бағ. х 12
</w:t>
      </w:r>
      <w:r>
        <w:br/>
      </w:r>
      <w:r>
        <w:rPr>
          <w:rFonts w:ascii="Times New Roman"/>
          <w:b w:val="false"/>
          <w:i w:val="false"/>
          <w:color w:val="000000"/>
          <w:sz w:val="28"/>
        </w:rPr>
        <w:t>
       !                      !саны   !  л/жалақы ! 4-бағ.   ! ай.)/1000
</w:t>
      </w:r>
      <w:r>
        <w:br/>
      </w:r>
      <w:r>
        <w:rPr>
          <w:rFonts w:ascii="Times New Roman"/>
          <w:b w:val="false"/>
          <w:i w:val="false"/>
          <w:color w:val="000000"/>
          <w:sz w:val="28"/>
        </w:rPr>
        <w:t>
       !                      !       ! (баз.     !          !
</w:t>
      </w:r>
      <w:r>
        <w:br/>
      </w:r>
      <w:r>
        <w:rPr>
          <w:rFonts w:ascii="Times New Roman"/>
          <w:b w:val="false"/>
          <w:i w:val="false"/>
          <w:color w:val="000000"/>
          <w:sz w:val="28"/>
        </w:rPr>
        <w:t>
       !                      !       ! л/жалақы  !          !
</w:t>
      </w:r>
      <w:r>
        <w:br/>
      </w:r>
      <w:r>
        <w:rPr>
          <w:rFonts w:ascii="Times New Roman"/>
          <w:b w:val="false"/>
          <w:i w:val="false"/>
          <w:color w:val="000000"/>
          <w:sz w:val="28"/>
        </w:rPr>
        <w:t>
       !                      !       ! х коэфф.) !          !
</w:t>
      </w:r>
      <w:r>
        <w:br/>
      </w:r>
      <w:r>
        <w:rPr>
          <w:rFonts w:ascii="Times New Roman"/>
          <w:b w:val="false"/>
          <w:i w:val="false"/>
          <w:color w:val="000000"/>
          <w:sz w:val="28"/>
        </w:rPr>
        <w:t>
       !                      !-------!-----------!----------!-------------
</w:t>
      </w:r>
      <w:r>
        <w:br/>
      </w:r>
      <w:r>
        <w:rPr>
          <w:rFonts w:ascii="Times New Roman"/>
          <w:b w:val="false"/>
          <w:i w:val="false"/>
          <w:color w:val="000000"/>
          <w:sz w:val="28"/>
        </w:rPr>
        <w:t>
       !                      ! бірл. !   теңге   !  теңге   !  мың теңге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r>
        <w:br/>
      </w:r>
      <w:r>
        <w:rPr>
          <w:rFonts w:ascii="Times New Roman"/>
          <w:b w:val="false"/>
          <w:i w:val="false"/>
          <w:color w:val="000000"/>
          <w:sz w:val="28"/>
        </w:rPr>
        <w:t>
        1. Оқуға қабылданардың 
</w:t>
      </w:r>
      <w:r>
        <w:br/>
      </w:r>
      <w:r>
        <w:rPr>
          <w:rFonts w:ascii="Times New Roman"/>
          <w:b w:val="false"/>
          <w:i w:val="false"/>
          <w:color w:val="000000"/>
          <w:sz w:val="28"/>
        </w:rPr>
        <w:t>
        алдында іс жүзіндегі 
</w:t>
      </w:r>
      <w:r>
        <w:br/>
      </w:r>
      <w:r>
        <w:rPr>
          <w:rFonts w:ascii="Times New Roman"/>
          <w:b w:val="false"/>
          <w:i w:val="false"/>
          <w:color w:val="000000"/>
          <w:sz w:val="28"/>
        </w:rPr>
        <w:t>
        мерзімді әскери 
</w:t>
      </w:r>
      <w:r>
        <w:br/>
      </w:r>
      <w:r>
        <w:rPr>
          <w:rFonts w:ascii="Times New Roman"/>
          <w:b w:val="false"/>
          <w:i w:val="false"/>
          <w:color w:val="000000"/>
          <w:sz w:val="28"/>
        </w:rPr>
        <w:t>
        қызметте тіркеуде 
</w:t>
      </w:r>
      <w:r>
        <w:br/>
      </w:r>
      <w:r>
        <w:rPr>
          <w:rFonts w:ascii="Times New Roman"/>
          <w:b w:val="false"/>
          <w:i w:val="false"/>
          <w:color w:val="000000"/>
          <w:sz w:val="28"/>
        </w:rPr>
        <w:t>
        тұрмаған тұлғалардың 
</w:t>
      </w:r>
      <w:r>
        <w:br/>
      </w:r>
      <w:r>
        <w:rPr>
          <w:rFonts w:ascii="Times New Roman"/>
          <w:b w:val="false"/>
          <w:i w:val="false"/>
          <w:color w:val="000000"/>
          <w:sz w:val="28"/>
        </w:rPr>
        <w:t>
        ішіндегі курсанттар 
</w:t>
      </w:r>
      <w:r>
        <w:br/>
      </w:r>
      <w:r>
        <w:rPr>
          <w:rFonts w:ascii="Times New Roman"/>
          <w:b w:val="false"/>
          <w:i w:val="false"/>
          <w:color w:val="000000"/>
          <w:sz w:val="28"/>
        </w:rPr>
        <w:t>
        (тыңдаушылар): 
</w:t>
      </w:r>
      <w:r>
        <w:br/>
      </w:r>
      <w:r>
        <w:rPr>
          <w:rFonts w:ascii="Times New Roman"/>
          <w:b w:val="false"/>
          <w:i w:val="false"/>
          <w:color w:val="000000"/>
          <w:sz w:val="28"/>
        </w:rPr>
        <w:t>
        1. жоғары оқу 
</w:t>
      </w:r>
      <w:r>
        <w:br/>
      </w:r>
      <w:r>
        <w:rPr>
          <w:rFonts w:ascii="Times New Roman"/>
          <w:b w:val="false"/>
          <w:i w:val="false"/>
          <w:color w:val="000000"/>
          <w:sz w:val="28"/>
        </w:rPr>
        <w:t>
        орындарына оның ішінде: 
</w:t>
      </w:r>
      <w:r>
        <w:br/>
      </w:r>
      <w:r>
        <w:rPr>
          <w:rFonts w:ascii="Times New Roman"/>
          <w:b w:val="false"/>
          <w:i w:val="false"/>
          <w:color w:val="000000"/>
          <w:sz w:val="28"/>
        </w:rPr>
        <w:t>
        а) бірінші және екінші 
</w:t>
      </w:r>
      <w:r>
        <w:br/>
      </w:r>
      <w:r>
        <w:rPr>
          <w:rFonts w:ascii="Times New Roman"/>
          <w:b w:val="false"/>
          <w:i w:val="false"/>
          <w:color w:val="000000"/>
          <w:sz w:val="28"/>
        </w:rPr>
        <w:t>
        курстарға 
</w:t>
      </w:r>
      <w:r>
        <w:br/>
      </w:r>
      <w:r>
        <w:rPr>
          <w:rFonts w:ascii="Times New Roman"/>
          <w:b w:val="false"/>
          <w:i w:val="false"/>
          <w:color w:val="000000"/>
          <w:sz w:val="28"/>
        </w:rPr>
        <w:t>
        б) үшінші және кейінгі 
</w:t>
      </w:r>
      <w:r>
        <w:br/>
      </w:r>
      <w:r>
        <w:rPr>
          <w:rFonts w:ascii="Times New Roman"/>
          <w:b w:val="false"/>
          <w:i w:val="false"/>
          <w:color w:val="000000"/>
          <w:sz w:val="28"/>
        </w:rPr>
        <w:t>
        курстарға 
</w:t>
      </w:r>
      <w:r>
        <w:br/>
      </w:r>
      <w:r>
        <w:rPr>
          <w:rFonts w:ascii="Times New Roman"/>
          <w:b w:val="false"/>
          <w:i w:val="false"/>
          <w:color w:val="000000"/>
          <w:sz w:val="28"/>
        </w:rPr>
        <w:t>
        2. орта әскери оқу 
</w:t>
      </w:r>
      <w:r>
        <w:br/>
      </w:r>
      <w:r>
        <w:rPr>
          <w:rFonts w:ascii="Times New Roman"/>
          <w:b w:val="false"/>
          <w:i w:val="false"/>
          <w:color w:val="000000"/>
          <w:sz w:val="28"/>
        </w:rPr>
        <w:t>
        орындарына, оның ішінде: 
</w:t>
      </w:r>
      <w:r>
        <w:br/>
      </w:r>
      <w:r>
        <w:rPr>
          <w:rFonts w:ascii="Times New Roman"/>
          <w:b w:val="false"/>
          <w:i w:val="false"/>
          <w:color w:val="000000"/>
          <w:sz w:val="28"/>
        </w:rPr>
        <w:t>
        а) бірінші және екінші 
</w:t>
      </w:r>
      <w:r>
        <w:br/>
      </w:r>
      <w:r>
        <w:rPr>
          <w:rFonts w:ascii="Times New Roman"/>
          <w:b w:val="false"/>
          <w:i w:val="false"/>
          <w:color w:val="000000"/>
          <w:sz w:val="28"/>
        </w:rPr>
        <w:t>
        курстарға 
</w:t>
      </w:r>
      <w:r>
        <w:br/>
      </w:r>
      <w:r>
        <w:rPr>
          <w:rFonts w:ascii="Times New Roman"/>
          <w:b w:val="false"/>
          <w:i w:val="false"/>
          <w:color w:val="000000"/>
          <w:sz w:val="28"/>
        </w:rPr>
        <w:t>
        б) үшінші және кейінгі 
</w:t>
      </w:r>
      <w:r>
        <w:br/>
      </w:r>
      <w:r>
        <w:rPr>
          <w:rFonts w:ascii="Times New Roman"/>
          <w:b w:val="false"/>
          <w:i w:val="false"/>
          <w:color w:val="000000"/>
          <w:sz w:val="28"/>
        </w:rPr>
        <w:t>
        курстарға
</w:t>
      </w:r>
      <w:r>
        <w:br/>
      </w:r>
      <w:r>
        <w:rPr>
          <w:rFonts w:ascii="Times New Roman"/>
          <w:b w:val="false"/>
          <w:i w:val="false"/>
          <w:color w:val="000000"/>
          <w:sz w:val="28"/>
        </w:rPr>
        <w:t>
        2. Іс жүзіндегі мерзімді 
</w:t>
      </w:r>
      <w:r>
        <w:br/>
      </w:r>
      <w:r>
        <w:rPr>
          <w:rFonts w:ascii="Times New Roman"/>
          <w:b w:val="false"/>
          <w:i w:val="false"/>
          <w:color w:val="000000"/>
          <w:sz w:val="28"/>
        </w:rPr>
        <w:t>
        әскери қызметке тікелей 
</w:t>
      </w:r>
      <w:r>
        <w:br/>
      </w:r>
      <w:r>
        <w:rPr>
          <w:rFonts w:ascii="Times New Roman"/>
          <w:b w:val="false"/>
          <w:i w:val="false"/>
          <w:color w:val="000000"/>
          <w:sz w:val="28"/>
        </w:rPr>
        <w:t>
        шақырылғаннан кейін 
</w:t>
      </w:r>
      <w:r>
        <w:br/>
      </w:r>
      <w:r>
        <w:rPr>
          <w:rFonts w:ascii="Times New Roman"/>
          <w:b w:val="false"/>
          <w:i w:val="false"/>
          <w:color w:val="000000"/>
          <w:sz w:val="28"/>
        </w:rPr>
        <w:t>
        оқуға алынған тұлғалардың 
</w:t>
      </w:r>
      <w:r>
        <w:br/>
      </w:r>
      <w:r>
        <w:rPr>
          <w:rFonts w:ascii="Times New Roman"/>
          <w:b w:val="false"/>
          <w:i w:val="false"/>
          <w:color w:val="000000"/>
          <w:sz w:val="28"/>
        </w:rPr>
        <w:t>
        ішіндегі курсанттар 
</w:t>
      </w:r>
      <w:r>
        <w:br/>
      </w:r>
      <w:r>
        <w:rPr>
          <w:rFonts w:ascii="Times New Roman"/>
          <w:b w:val="false"/>
          <w:i w:val="false"/>
          <w:color w:val="000000"/>
          <w:sz w:val="28"/>
        </w:rPr>
        <w:t>
        (тыңдаушылар):
</w:t>
      </w:r>
      <w:r>
        <w:br/>
      </w:r>
      <w:r>
        <w:rPr>
          <w:rFonts w:ascii="Times New Roman"/>
          <w:b w:val="false"/>
          <w:i w:val="false"/>
          <w:color w:val="000000"/>
          <w:sz w:val="28"/>
        </w:rPr>
        <w:t>
        - техниктер, 
</w:t>
      </w:r>
      <w:r>
        <w:br/>
      </w:r>
      <w:r>
        <w:rPr>
          <w:rFonts w:ascii="Times New Roman"/>
          <w:b w:val="false"/>
          <w:i w:val="false"/>
          <w:color w:val="000000"/>
          <w:sz w:val="28"/>
        </w:rPr>
        <w:t>
        прапорщиктер мектептеріне
</w:t>
      </w:r>
      <w:r>
        <w:br/>
      </w:r>
      <w:r>
        <w:rPr>
          <w:rFonts w:ascii="Times New Roman"/>
          <w:b w:val="false"/>
          <w:i w:val="false"/>
          <w:color w:val="000000"/>
          <w:sz w:val="28"/>
        </w:rPr>
        <w:t>
        3. Мерзімді қызмет әскери 
</w:t>
      </w:r>
      <w:r>
        <w:br/>
      </w:r>
      <w:r>
        <w:rPr>
          <w:rFonts w:ascii="Times New Roman"/>
          <w:b w:val="false"/>
          <w:i w:val="false"/>
          <w:color w:val="000000"/>
          <w:sz w:val="28"/>
        </w:rPr>
        <w:t>
        қызметшілерінің ішіндегі 
</w:t>
      </w:r>
      <w:r>
        <w:br/>
      </w:r>
      <w:r>
        <w:rPr>
          <w:rFonts w:ascii="Times New Roman"/>
          <w:b w:val="false"/>
          <w:i w:val="false"/>
          <w:color w:val="000000"/>
          <w:sz w:val="28"/>
        </w:rPr>
        <w:t>
        курсанттар (2-тармақта 
</w:t>
      </w:r>
      <w:r>
        <w:br/>
      </w:r>
      <w:r>
        <w:rPr>
          <w:rFonts w:ascii="Times New Roman"/>
          <w:b w:val="false"/>
          <w:i w:val="false"/>
          <w:color w:val="000000"/>
          <w:sz w:val="28"/>
        </w:rPr>
        <w:t>
        көрсетілген курсанттардан 
</w:t>
      </w:r>
      <w:r>
        <w:br/>
      </w:r>
      <w:r>
        <w:rPr>
          <w:rFonts w:ascii="Times New Roman"/>
          <w:b w:val="false"/>
          <w:i w:val="false"/>
          <w:color w:val="000000"/>
          <w:sz w:val="28"/>
        </w:rPr>
        <w:t>
        басқа)
</w:t>
      </w:r>
      <w:r>
        <w:br/>
      </w:r>
      <w:r>
        <w:rPr>
          <w:rFonts w:ascii="Times New Roman"/>
          <w:b w:val="false"/>
          <w:i w:val="false"/>
          <w:color w:val="000000"/>
          <w:sz w:val="28"/>
        </w:rPr>
        <w:t>
        4. Казармалық ережеде 
</w:t>
      </w:r>
      <w:r>
        <w:br/>
      </w:r>
      <w:r>
        <w:rPr>
          <w:rFonts w:ascii="Times New Roman"/>
          <w:b w:val="false"/>
          <w:i w:val="false"/>
          <w:color w:val="000000"/>
          <w:sz w:val="28"/>
        </w:rPr>
        <w:t>
        ұсталмайтын жоғары әскери 
</w:t>
      </w:r>
      <w:r>
        <w:br/>
      </w:r>
      <w:r>
        <w:rPr>
          <w:rFonts w:ascii="Times New Roman"/>
          <w:b w:val="false"/>
          <w:i w:val="false"/>
          <w:color w:val="000000"/>
          <w:sz w:val="28"/>
        </w:rPr>
        <w:t>
        және арнаулы оқу 
</w:t>
      </w:r>
      <w:r>
        <w:br/>
      </w:r>
      <w:r>
        <w:rPr>
          <w:rFonts w:ascii="Times New Roman"/>
          <w:b w:val="false"/>
          <w:i w:val="false"/>
          <w:color w:val="000000"/>
          <w:sz w:val="28"/>
        </w:rPr>
        <w:t>
        орындарының тыңдаушылары 
</w:t>
      </w:r>
      <w:r>
        <w:br/>
      </w:r>
      <w:r>
        <w:rPr>
          <w:rFonts w:ascii="Times New Roman"/>
          <w:b w:val="false"/>
          <w:i w:val="false"/>
          <w:color w:val="000000"/>
          <w:sz w:val="28"/>
        </w:rPr>
        <w:t>
        (дайындау және қайта 
</w:t>
      </w:r>
      <w:r>
        <w:br/>
      </w:r>
      <w:r>
        <w:rPr>
          <w:rFonts w:ascii="Times New Roman"/>
          <w:b w:val="false"/>
          <w:i w:val="false"/>
          <w:color w:val="000000"/>
          <w:sz w:val="28"/>
        </w:rPr>
        <w:t>
        дайындау ағындарын)
</w:t>
      </w:r>
      <w:r>
        <w:br/>
      </w:r>
      <w:r>
        <w:rPr>
          <w:rFonts w:ascii="Times New Roman"/>
          <w:b w:val="false"/>
          <w:i w:val="false"/>
          <w:color w:val="000000"/>
          <w:sz w:val="28"/>
        </w:rPr>
        <w:t>
        5. Кадеттер
</w:t>
      </w:r>
      <w:r>
        <w:br/>
      </w:r>
      <w:r>
        <w:rPr>
          <w:rFonts w:ascii="Times New Roman"/>
          <w:b w:val="false"/>
          <w:i w:val="false"/>
          <w:color w:val="000000"/>
          <w:sz w:val="28"/>
        </w:rPr>
        <w:t>
        Жиыны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әкімшісінің/мемлекеттік мекеменің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40-қосымша
</w:t>
      </w:r>
      <w:r>
        <w:br/>
      </w:r>
      <w:r>
        <w:rPr>
          <w:rFonts w:ascii="Times New Roman"/>
          <w:b w:val="false"/>
          <w:i w:val="false"/>
          <w:color w:val="000000"/>
          <w:sz w:val="28"/>
        </w:rPr>
        <w:t>
ММ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(кіші бағдарламалар) бойынша
</w:t>
      </w:r>
      <w:r>
        <w:br/>
      </w:r>
      <w:r>
        <w:rPr>
          <w:rFonts w:ascii="Times New Roman"/>
          <w:b w:val="false"/>
          <w:i w:val="false"/>
          <w:color w:val="000000"/>
          <w:sz w:val="28"/>
        </w:rPr>
        <w:t>
шығындарды жиынтық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Мемлекеттік мекеме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экономикалық 
</w:t>
      </w:r>
      <w:r>
        <w:br/>
      </w:r>
      <w:r>
        <w:rPr>
          <w:rFonts w:ascii="Times New Roman"/>
          <w:b w:val="false"/>
          <w:i w:val="false"/>
          <w:color w:val="000000"/>
          <w:sz w:val="28"/>
        </w:rPr>
        <w:t>
сыныптамасының 
</w:t>
      </w:r>
      <w:r>
        <w:br/>
      </w:r>
      <w:r>
        <w:rPr>
          <w:rFonts w:ascii="Times New Roman"/>
          <w:b w:val="false"/>
          <w:i w:val="false"/>
          <w:color w:val="000000"/>
          <w:sz w:val="28"/>
        </w:rPr>
        <w:t>
ерекшеліктері 
</w:t>
      </w:r>
      <w:r>
        <w:br/>
      </w:r>
      <w:r>
        <w:rPr>
          <w:rFonts w:ascii="Times New Roman"/>
          <w:b w:val="false"/>
          <w:i w:val="false"/>
          <w:color w:val="000000"/>
          <w:sz w:val="28"/>
        </w:rPr>
        <w:t>
бойынша     
</w:t>
      </w:r>
      <w:r>
        <w:br/>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Мемлекеттік мекеменің басшысы ____________________________
</w:t>
      </w:r>
      <w:r>
        <w:br/>
      </w:r>
      <w:r>
        <w:rPr>
          <w:rFonts w:ascii="Times New Roman"/>
          <w:b w:val="false"/>
          <w:i w:val="false"/>
          <w:color w:val="000000"/>
          <w:sz w:val="28"/>
        </w:rPr>
        <w:t>
Бас бухгалтер (ҚЭБ бастығы) __________________________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41-қосымша
</w:t>
      </w:r>
      <w:r>
        <w:br/>
      </w:r>
      <w:r>
        <w:rPr>
          <w:rFonts w:ascii="Times New Roman"/>
          <w:b w:val="false"/>
          <w:i w:val="false"/>
          <w:color w:val="000000"/>
          <w:sz w:val="28"/>
        </w:rPr>
        <w:t>
ММ (жиынт.)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(кіші бағдарламалар) бойынша
</w:t>
      </w:r>
      <w:r>
        <w:br/>
      </w:r>
      <w:r>
        <w:rPr>
          <w:rFonts w:ascii="Times New Roman"/>
          <w:b w:val="false"/>
          <w:i w:val="false"/>
          <w:color w:val="000000"/>
          <w:sz w:val="28"/>
        </w:rPr>
        <w:t>
шығындарды жиынтық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экономикалық 
</w:t>
      </w:r>
      <w:r>
        <w:br/>
      </w:r>
      <w:r>
        <w:rPr>
          <w:rFonts w:ascii="Times New Roman"/>
          <w:b w:val="false"/>
          <w:i w:val="false"/>
          <w:color w:val="000000"/>
          <w:sz w:val="28"/>
        </w:rPr>
        <w:t>
сыныптамасының 
</w:t>
      </w:r>
      <w:r>
        <w:br/>
      </w:r>
      <w:r>
        <w:rPr>
          <w:rFonts w:ascii="Times New Roman"/>
          <w:b w:val="false"/>
          <w:i w:val="false"/>
          <w:color w:val="000000"/>
          <w:sz w:val="28"/>
        </w:rPr>
        <w:t>
ерекшеліктері 
</w:t>
      </w:r>
      <w:r>
        <w:br/>
      </w:r>
      <w:r>
        <w:rPr>
          <w:rFonts w:ascii="Times New Roman"/>
          <w:b w:val="false"/>
          <w:i w:val="false"/>
          <w:color w:val="000000"/>
          <w:sz w:val="28"/>
        </w:rPr>
        <w:t>
бойынша
</w:t>
      </w:r>
      <w:r>
        <w:br/>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Бағдарламалар әкімшісінің/мемлекеттік мекеменің басшысы _______________
</w:t>
      </w:r>
      <w:r>
        <w:br/>
      </w:r>
      <w:r>
        <w:rPr>
          <w:rFonts w:ascii="Times New Roman"/>
          <w:b w:val="false"/>
          <w:i w:val="false"/>
          <w:color w:val="000000"/>
          <w:sz w:val="28"/>
        </w:rPr>
        <w:t>
Бас бухгалтер (ҚЭБ бастығы) 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бағдарламалар
</w:t>
      </w:r>
      <w:r>
        <w:br/>
      </w:r>
      <w:r>
        <w:rPr>
          <w:rFonts w:ascii="Times New Roman"/>
          <w:b w:val="false"/>
          <w:i w:val="false"/>
          <w:color w:val="000000"/>
          <w:sz w:val="28"/>
        </w:rPr>
        <w:t>
әкімшілерінің бюджеттік
</w:t>
      </w:r>
      <w:r>
        <w:br/>
      </w:r>
      <w:r>
        <w:rPr>
          <w:rFonts w:ascii="Times New Roman"/>
          <w:b w:val="false"/>
          <w:i w:val="false"/>
          <w:color w:val="000000"/>
          <w:sz w:val="28"/>
        </w:rPr>
        <w:t>
өтінімдерді жасау ережесіне
</w:t>
      </w:r>
      <w:r>
        <w:br/>
      </w:r>
      <w:r>
        <w:rPr>
          <w:rFonts w:ascii="Times New Roman"/>
          <w:b w:val="false"/>
          <w:i w:val="false"/>
          <w:color w:val="000000"/>
          <w:sz w:val="28"/>
        </w:rPr>
        <w:t>
42-қосымша
</w:t>
      </w:r>
      <w:r>
        <w:br/>
      </w:r>
      <w:r>
        <w:rPr>
          <w:rFonts w:ascii="Times New Roman"/>
          <w:b w:val="false"/>
          <w:i w:val="false"/>
          <w:color w:val="000000"/>
          <w:sz w:val="28"/>
        </w:rPr>
        <w:t>
01-311-жиынтық нысаны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Залалдарды өтеуге арналған ағымдағы трансферттер
</w:t>
      </w:r>
      <w:r>
        <w:br/>
      </w:r>
      <w:r>
        <w:rPr>
          <w:rFonts w:ascii="Times New Roman"/>
          <w:b w:val="false"/>
          <w:i w:val="false"/>
          <w:color w:val="000000"/>
          <w:sz w:val="28"/>
        </w:rPr>
        <w:t>
бойынша шығындарды есептеу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Жылы                                                            Кодтары
</w:t>
      </w:r>
      <w:r>
        <w:br/>
      </w:r>
      <w:r>
        <w:rPr>
          <w:rFonts w:ascii="Times New Roman"/>
          <w:b w:val="false"/>
          <w:i w:val="false"/>
          <w:color w:val="000000"/>
          <w:sz w:val="28"/>
        </w:rPr>
        <w:t>
Деректердің түрі 
</w:t>
      </w:r>
      <w:r>
        <w:br/>
      </w:r>
      <w:r>
        <w:rPr>
          <w:rFonts w:ascii="Times New Roman"/>
          <w:b w:val="false"/>
          <w:i w:val="false"/>
          <w:color w:val="000000"/>
          <w:sz w:val="28"/>
        </w:rPr>
        <w:t>
Функционалдық топ
</w:t>
      </w:r>
      <w:r>
        <w:br/>
      </w:r>
      <w:r>
        <w:rPr>
          <w:rFonts w:ascii="Times New Roman"/>
          <w:b w:val="false"/>
          <w:i w:val="false"/>
          <w:color w:val="000000"/>
          <w:sz w:val="28"/>
        </w:rPr>
        <w:t>
Бағдарламалардың әкімшісі
</w:t>
      </w:r>
      <w:r>
        <w:br/>
      </w:r>
      <w:r>
        <w:rPr>
          <w:rFonts w:ascii="Times New Roman"/>
          <w:b w:val="false"/>
          <w:i w:val="false"/>
          <w:color w:val="000000"/>
          <w:sz w:val="28"/>
        </w:rPr>
        <w:t>
Бағдарлама
</w:t>
      </w:r>
      <w:r>
        <w:br/>
      </w:r>
      <w:r>
        <w:rPr>
          <w:rFonts w:ascii="Times New Roman"/>
          <w:b w:val="false"/>
          <w:i w:val="false"/>
          <w:color w:val="000000"/>
          <w:sz w:val="28"/>
        </w:rPr>
        <w:t>
Кіші бағдарлама
</w:t>
      </w:r>
      <w:r>
        <w:br/>
      </w:r>
      <w:r>
        <w:rPr>
          <w:rFonts w:ascii="Times New Roman"/>
          <w:b w:val="false"/>
          <w:i w:val="false"/>
          <w:color w:val="000000"/>
          <w:sz w:val="28"/>
        </w:rPr>
        <w:t>
Ұйым
</w:t>
      </w:r>
      <w:r>
        <w:br/>
      </w:r>
      <w:r>
        <w:rPr>
          <w:rFonts w:ascii="Times New Roman"/>
          <w:b w:val="false"/>
          <w:i w:val="false"/>
          <w:color w:val="000000"/>
          <w:sz w:val="28"/>
        </w:rPr>
        <w:t>
Ерекшелігі         Заңды тұлғаларға олардың залалдарын            311
</w:t>
      </w:r>
      <w:r>
        <w:br/>
      </w:r>
      <w:r>
        <w:rPr>
          <w:rFonts w:ascii="Times New Roman"/>
          <w:b w:val="false"/>
          <w:i w:val="false"/>
          <w:color w:val="000000"/>
          <w:sz w:val="28"/>
        </w:rPr>
        <w:t>
                  өтеуге арналған ағымдағы трансферттер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Атауы         ! ____ жылға арн. есеп!___ ж.!        Болжам
</w:t>
      </w:r>
      <w:r>
        <w:br/>
      </w:r>
      <w:r>
        <w:rPr>
          <w:rFonts w:ascii="Times New Roman"/>
          <w:b w:val="false"/>
          <w:i w:val="false"/>
          <w:color w:val="000000"/>
          <w:sz w:val="28"/>
        </w:rPr>
        <w:t>
                     !---------------------!жоспа.!------------------------
</w:t>
      </w:r>
      <w:r>
        <w:br/>
      </w:r>
      <w:r>
        <w:rPr>
          <w:rFonts w:ascii="Times New Roman"/>
          <w:b w:val="false"/>
          <w:i w:val="false"/>
          <w:color w:val="000000"/>
          <w:sz w:val="28"/>
        </w:rPr>
        <w:t>
                     !Кассалық!Іс жүзіндегі!рын   !___ ж. !___ ж. !____ ж.
</w:t>
      </w:r>
      <w:r>
        <w:br/>
      </w:r>
      <w:r>
        <w:rPr>
          <w:rFonts w:ascii="Times New Roman"/>
          <w:b w:val="false"/>
          <w:i w:val="false"/>
          <w:color w:val="000000"/>
          <w:sz w:val="28"/>
        </w:rPr>
        <w:t>
                     !шығыстар!  шығыстар  !нақты.!       !       !
</w:t>
      </w:r>
      <w:r>
        <w:br/>
      </w:r>
      <w:r>
        <w:rPr>
          <w:rFonts w:ascii="Times New Roman"/>
          <w:b w:val="false"/>
          <w:i w:val="false"/>
          <w:color w:val="000000"/>
          <w:sz w:val="28"/>
        </w:rPr>
        <w:t>
                     !        !            !лау   !       !       !
</w:t>
      </w:r>
      <w:r>
        <w:br/>
      </w:r>
      <w:r>
        <w:rPr>
          <w:rFonts w:ascii="Times New Roman"/>
          <w:b w:val="false"/>
          <w:i w:val="false"/>
          <w:color w:val="000000"/>
          <w:sz w:val="28"/>
        </w:rPr>
        <w:t>
---------------------------------------------------------------------------
</w:t>
      </w:r>
      <w:r>
        <w:br/>
      </w:r>
      <w:r>
        <w:rPr>
          <w:rFonts w:ascii="Times New Roman"/>
          <w:b w:val="false"/>
          <w:i w:val="false"/>
          <w:color w:val="000000"/>
          <w:sz w:val="28"/>
        </w:rPr>
        <w:t>
         1           !    2   !      3     !   4  !   5   !   6   !   7   
</w:t>
      </w:r>
      <w:r>
        <w:br/>
      </w:r>
      <w:r>
        <w:rPr>
          <w:rFonts w:ascii="Times New Roman"/>
          <w:b w:val="false"/>
          <w:i w:val="false"/>
          <w:color w:val="000000"/>
          <w:sz w:val="28"/>
        </w:rPr>
        <w:t>
---------------------------------------------------------------------------
</w:t>
      </w:r>
      <w:r>
        <w:br/>
      </w:r>
      <w:r>
        <w:rPr>
          <w:rFonts w:ascii="Times New Roman"/>
          <w:b w:val="false"/>
          <w:i w:val="false"/>
          <w:color w:val="000000"/>
          <w:sz w:val="28"/>
        </w:rPr>
        <w:t>
1. Барлық кірістер
</w:t>
      </w:r>
      <w:r>
        <w:br/>
      </w:r>
      <w:r>
        <w:rPr>
          <w:rFonts w:ascii="Times New Roman"/>
          <w:b w:val="false"/>
          <w:i w:val="false"/>
          <w:color w:val="000000"/>
          <w:sz w:val="28"/>
        </w:rPr>
        <w:t>
(мың теңге)  
</w:t>
      </w:r>
      <w:r>
        <w:br/>
      </w:r>
      <w:r>
        <w:rPr>
          <w:rFonts w:ascii="Times New Roman"/>
          <w:b w:val="false"/>
          <w:i w:val="false"/>
          <w:color w:val="000000"/>
          <w:sz w:val="28"/>
        </w:rPr>
        <w:t>
2. Барлық шығындар
</w:t>
      </w:r>
      <w:r>
        <w:br/>
      </w:r>
      <w:r>
        <w:rPr>
          <w:rFonts w:ascii="Times New Roman"/>
          <w:b w:val="false"/>
          <w:i w:val="false"/>
          <w:color w:val="000000"/>
          <w:sz w:val="28"/>
        </w:rPr>
        <w:t>
(мың теңге)       
</w:t>
      </w:r>
      <w:r>
        <w:br/>
      </w:r>
      <w:r>
        <w:rPr>
          <w:rFonts w:ascii="Times New Roman"/>
          <w:b w:val="false"/>
          <w:i w:val="false"/>
          <w:color w:val="000000"/>
          <w:sz w:val="28"/>
        </w:rPr>
        <w:t>
Оның ішінде шығыст. 
</w:t>
      </w:r>
      <w:r>
        <w:br/>
      </w:r>
      <w:r>
        <w:rPr>
          <w:rFonts w:ascii="Times New Roman"/>
          <w:b w:val="false"/>
          <w:i w:val="false"/>
          <w:color w:val="000000"/>
          <w:sz w:val="28"/>
        </w:rPr>
        <w:t>
түрлері бойынша: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Жалақы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Іссапар шығыстары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w:t>
      </w:r>
      <w:r>
        <w:br/>
      </w:r>
      <w:r>
        <w:rPr>
          <w:rFonts w:ascii="Times New Roman"/>
          <w:b w:val="false"/>
          <w:i w:val="false"/>
          <w:color w:val="000000"/>
          <w:sz w:val="28"/>
        </w:rPr>
        <w:t>
төленетін басқа да 
</w:t>
      </w:r>
      <w:r>
        <w:br/>
      </w:r>
      <w:r>
        <w:rPr>
          <w:rFonts w:ascii="Times New Roman"/>
          <w:b w:val="false"/>
          <w:i w:val="false"/>
          <w:color w:val="000000"/>
          <w:sz w:val="28"/>
        </w:rPr>
        <w:t>
міндетті төлемдер
</w:t>
      </w:r>
      <w:r>
        <w:br/>
      </w:r>
      <w:r>
        <w:rPr>
          <w:rFonts w:ascii="Times New Roman"/>
          <w:b w:val="false"/>
          <w:i w:val="false"/>
          <w:color w:val="000000"/>
          <w:sz w:val="28"/>
        </w:rPr>
        <w:t>
о.і. ҚҚС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Акциздер
</w:t>
      </w:r>
      <w:r>
        <w:br/>
      </w:r>
      <w:r>
        <w:rPr>
          <w:rFonts w:ascii="Times New Roman"/>
          <w:b w:val="false"/>
          <w:i w:val="false"/>
          <w:color w:val="000000"/>
          <w:sz w:val="28"/>
        </w:rPr>
        <w:t>
Корпоративтік табыс
</w:t>
      </w:r>
      <w:r>
        <w:br/>
      </w:r>
      <w:r>
        <w:rPr>
          <w:rFonts w:ascii="Times New Roman"/>
          <w:b w:val="false"/>
          <w:i w:val="false"/>
          <w:color w:val="000000"/>
          <w:sz w:val="28"/>
        </w:rPr>
        <w:t>
салығы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салық
</w:t>
      </w:r>
      <w:r>
        <w:br/>
      </w:r>
      <w:r>
        <w:rPr>
          <w:rFonts w:ascii="Times New Roman"/>
          <w:b w:val="false"/>
          <w:i w:val="false"/>
          <w:color w:val="000000"/>
          <w:sz w:val="28"/>
        </w:rPr>
        <w:t>
Коммуналдық қызметтер
</w:t>
      </w:r>
      <w:r>
        <w:br/>
      </w:r>
      <w:r>
        <w:rPr>
          <w:rFonts w:ascii="Times New Roman"/>
          <w:b w:val="false"/>
          <w:i w:val="false"/>
          <w:color w:val="000000"/>
          <w:sz w:val="28"/>
        </w:rPr>
        <w:t>
Электр энергиясы
</w:t>
      </w:r>
      <w:r>
        <w:br/>
      </w:r>
      <w:r>
        <w:rPr>
          <w:rFonts w:ascii="Times New Roman"/>
          <w:b w:val="false"/>
          <w:i w:val="false"/>
          <w:color w:val="000000"/>
          <w:sz w:val="28"/>
        </w:rPr>
        <w:t>
Жылу
</w:t>
      </w:r>
      <w:r>
        <w:br/>
      </w:r>
      <w:r>
        <w:rPr>
          <w:rFonts w:ascii="Times New Roman"/>
          <w:b w:val="false"/>
          <w:i w:val="false"/>
          <w:color w:val="000000"/>
          <w:sz w:val="28"/>
        </w:rPr>
        <w:t>
Байланыс қызметтері
</w:t>
      </w:r>
      <w:r>
        <w:br/>
      </w:r>
      <w:r>
        <w:rPr>
          <w:rFonts w:ascii="Times New Roman"/>
          <w:b w:val="false"/>
          <w:i w:val="false"/>
          <w:color w:val="000000"/>
          <w:sz w:val="28"/>
        </w:rPr>
        <w:t>
Көлік қызметтері
</w:t>
      </w:r>
      <w:r>
        <w:br/>
      </w:r>
      <w:r>
        <w:rPr>
          <w:rFonts w:ascii="Times New Roman"/>
          <w:b w:val="false"/>
          <w:i w:val="false"/>
          <w:color w:val="000000"/>
          <w:sz w:val="28"/>
        </w:rPr>
        <w:t>
Негізгі құралдарды 
</w:t>
      </w:r>
      <w:r>
        <w:br/>
      </w:r>
      <w:r>
        <w:rPr>
          <w:rFonts w:ascii="Times New Roman"/>
          <w:b w:val="false"/>
          <w:i w:val="false"/>
          <w:color w:val="000000"/>
          <w:sz w:val="28"/>
        </w:rPr>
        <w:t>
ағымдағы жөндеу
</w:t>
      </w:r>
      <w:r>
        <w:br/>
      </w:r>
      <w:r>
        <w:rPr>
          <w:rFonts w:ascii="Times New Roman"/>
          <w:b w:val="false"/>
          <w:i w:val="false"/>
          <w:color w:val="000000"/>
          <w:sz w:val="28"/>
        </w:rPr>
        <w:t>
Жалгерлік ақы
</w:t>
      </w:r>
      <w:r>
        <w:br/>
      </w:r>
      <w:r>
        <w:rPr>
          <w:rFonts w:ascii="Times New Roman"/>
          <w:b w:val="false"/>
          <w:i w:val="false"/>
          <w:color w:val="000000"/>
          <w:sz w:val="28"/>
        </w:rPr>
        <w:t>
Өзге де шығыстар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Ағымдағы 
</w:t>
      </w:r>
      <w:r>
        <w:br/>
      </w:r>
      <w:r>
        <w:rPr>
          <w:rFonts w:ascii="Times New Roman"/>
          <w:b w:val="false"/>
          <w:i w:val="false"/>
          <w:color w:val="000000"/>
          <w:sz w:val="28"/>
        </w:rPr>
        <w:t>
шығындардың 
</w:t>
      </w:r>
      <w:r>
        <w:br/>
      </w:r>
      <w:r>
        <w:rPr>
          <w:rFonts w:ascii="Times New Roman"/>
          <w:b w:val="false"/>
          <w:i w:val="false"/>
          <w:color w:val="000000"/>
          <w:sz w:val="28"/>
        </w:rPr>
        <w:t>
кірістерден асып 
</w:t>
      </w:r>
      <w:r>
        <w:br/>
      </w:r>
      <w:r>
        <w:rPr>
          <w:rFonts w:ascii="Times New Roman"/>
          <w:b w:val="false"/>
          <w:i w:val="false"/>
          <w:color w:val="000000"/>
          <w:sz w:val="28"/>
        </w:rPr>
        <w:t>
түсуі (мың теңге)
</w:t>
      </w:r>
      <w:r>
        <w:br/>
      </w:r>
      <w:r>
        <w:rPr>
          <w:rFonts w:ascii="Times New Roman"/>
          <w:b w:val="false"/>
          <w:i w:val="false"/>
          <w:color w:val="000000"/>
          <w:sz w:val="28"/>
        </w:rPr>
        <w:t>
---------------------------------------------------------------------------
</w:t>
      </w:r>
      <w:r>
        <w:br/>
      </w:r>
      <w:r>
        <w:rPr>
          <w:rFonts w:ascii="Times New Roman"/>
          <w:b w:val="false"/>
          <w:i w:val="false"/>
          <w:color w:val="000000"/>
          <w:sz w:val="28"/>
        </w:rPr>
        <w:t>
Бағдарламалар әкімшісінің басшысы
</w:t>
      </w:r>
      <w:r>
        <w:br/>
      </w:r>
      <w:r>
        <w:rPr>
          <w:rFonts w:ascii="Times New Roman"/>
          <w:b w:val="false"/>
          <w:i w:val="false"/>
          <w:color w:val="000000"/>
          <w:sz w:val="28"/>
        </w:rPr>
        <w:t>
Бас бухгалтер (ҚЭБ бастығы)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