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c495" w14:textId="c02c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Аттестацияға жататын Қазақстан Республикасы азаматтық және эксперименталды авиациясының авиациялық қызметшілері лауазымдарының (кәсібінің) тізімдемесін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министрлігі Азаматтық авиация комитеті төрағасының 2002 жылғы 24 сәуірдегі N 528 бұйрығы. Қазақстан Республикасы Әділет министрлігінде 2002 жылғы 21 мамырда тіркелді. Тіркеу N 1858. Күші жойылды - Қазақстан Республикасы Көлік және коммуникация министрінің міндетін атқарушысының 2010 жылғы 30 қыркүйектегі № 442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Көлік және коммуникация министрінің м.а. 2010.09.30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авиацияны мемлекеттік реттеу туралы" 2001 жылғы 15 желтоқсандағы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 бабының 1 тармағының 27) тармақшасына сәйкес бұйырамын: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Аттестацияға жататын Қазақстан Республикасы азаматтық және эксперименталды авиациясының авиациялық қызметшілері лауазымдарының (кәсібінің) тізімдемесі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Азаматтық авиация комитеті әкімшілік бөлімі (Қ. Сүгір) заңнамада белгіленген тәртіппен осы бұйрықты Қазақстан Республикасы Әділет министрлігінде мемлекеттік тіркеуді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бұйрық Қазақстан Республикасы Әділет министрлігінде мемлекеттік тіркеуден өткеннен кейін қолданысқа енгізіледі.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авиация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 төрағасының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24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528 бұйрығымен бекітілген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Аттестацияға жататын 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азаматтық және эксперименталды авиациясының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авиациялық қызметшілері лауазымдарының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(кәсібінің) тізімдемесі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Тізімдемеге толықтырулар енгізілді - Көлік және коммуникациялар министрлігі Азаматтық авиация комитеті төрағасының 2004 жылғы 14 қазандағы N 197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1. әуесқой-ұшқыш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коммерциялық авиацияның ұшқышы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желі ұшқыш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штурман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бортинженер (бортмеханик)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бортрадист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бортсерік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бортоператор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әуе қозғалысын қамтамасыз ету қызметінің диспетчері (ӘҚҚ)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Радиолокация, радионавигация, байланыс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инженерлерге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Ұшуды электротехникалық қамтамасыз ету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инженерлерге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Радиолокация, радионавигация, байланыс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техниктерге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Ұшуды электротехникалық қамтамасыз ету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техниктерге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