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a9b5" w14:textId="4c5a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жоғары оқу орындарына қабылдаудың типтік ережесін бекіту туралы" Қазақстан Республикасы Білім және ғылым министрінің 2000 жылғы 25 наурыздағы N 247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2002 жылғы 17 мамырдағы N 394 бұйрығы. Қазақстан Республикасы Әділет министрлігінде 2002 жылғы 21 мамырда тіркелді. Тіркеу N 1859. Күші жойылды - Қазақстан Республикасы Білім және ғылым министрінің 2007 жылғы 19 желтоқсандағы N 638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2007.12.19.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жоғары оқу орындарына қабылдауды ұйымдастыруды жетілдіру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оқу орындарына қабылдаудың типтік ережелерін бекіту туралы" Қазақстан Республикасы Білім және ғылым министрінің 2000 жылғы 25 наурыздағы N 247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жоғары оқу орындарына қабылдаудың типтік ережелерінде: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11-1-тармақтың: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"26" цифры "28" цифрымен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"5 қарашаға" деген сөздер "15 қыркүйекке" деген сөздермен ауыстырылсын, сондай-ақ "және 15 қарашадан 20 қарашаға"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29-тармақта "31" цифры "29" цифрымен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31-тармақта "1 желтоқсанға" деген сөздер "30 қыркүйекке"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кәсіптік білім департаменті (Б.С. Әбдірәсілов) осы бұйрықты Қазақстан Республикасының Әділет министрлігінде тіркеуден өткізуді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бірінші вице-министр Ғ. Мұтановқа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