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0d9ec" w14:textId="d60d9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Аудиторлыққа кандидаттарды аттестаттауға қойылатын бiліктілік талаптарын бекiту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Қаржы министрінің 2002 жылғы 30 мамырдағы N 248
бұйрығы. Қазақстан Республикасының Әділет министрлігінде 2002 жылғы 12
маусымда тіркелді. Тіркеу N 1876. Бұйрықтың күші жойылды - ҚР Қаржы министрінің 2006 жылғы 26 шілдедегі N 273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Ескерту: Бұйрықтың күші жойылды - ҚР Қаржы министрінің 2006 жылғы 26 шілдедегі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273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(қолдансқа енгізілу тәртібін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4-тармақтан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қараңыз) бұйрығымен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Аудиторлық қызметтi лицензиялаудың тәртiбiн бекiту туралы Қазақстан Республикасы Үкiметiнiң 1999 жылғы 29 маусымдағы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878 </w:t>
      </w:r>
      <w:r>
        <w:rPr>
          <w:rFonts w:ascii="Times New Roman"/>
          <w:b w:val="false"/>
          <w:i w:val="false"/>
          <w:color w:val="000000"/>
          <w:sz w:val="28"/>
        </w:rPr>
        <w:t>
 қаулысына сәйкес 
</w:t>
      </w:r>
      <w:r>
        <w:rPr>
          <w:rFonts w:ascii="Times New Roman"/>
          <w:b/>
          <w:i w:val="false"/>
          <w:color w:val="000000"/>
          <w:sz w:val="28"/>
        </w:rPr>
        <w:t>
БҰЙЫРАМЫН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аудиторлыққа кандидаттарды аттестаттауға қойылатын бiлiктiлiк талаптары бекiтiлсiн.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Бухгалтерлiк есеп және аудит әдiснамасы департаментi белгiленген тәртiппен осы бұйрықтың Қазақстан Республикасының Әдiлет министрлiгiнде мемлекеттiк тiркелуiн қамтамасыз етсiн.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Қаржы вице-министрi Б.Б.Жәмiшевке жүктелсiн.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Қазақстан Республикасының Әдiлет министрлiгiнде мемлекеттiк тiркелген күнiнен бастап күшiне енедi.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Қазақстан Республикасы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Премьер-Министрiнiң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орынбасары - Қаржы министрi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Қаржы министрлiгiнiң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2002 жылғы 30 мамырдағы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248 бұйрығымен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бекiтiлген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Аудиторлыққа кандидаттарды аттестациялауға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қойылатын бiлiктiлiк талаптары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Аттестацияға жоғары бiлімі және экономика, қаржы, есептеу-талдау, бақылау-тексеру немесе құқықтық салаларда соңғы жеті жылдың бес жыл ішінде жұмыс тәжірибесі бар тұлғалар, сондай-ақ жоғары оқу орындарында бухгалтерлік есеп және аудит бойынша ғылыми-оқытушылықпен айналысатын және көрсетілген салаларда соңғы бес жылдың кем дегенде екi жылдық тәжірибелiк жұмыс өтiлi бар тұлғалар жiберiледi, ол құжаттық түрде расталуы тиiс.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Аудиторлыққа кандидаттар бiлiмнiң мынадай салалары бойынша емтихан тапсыру арқылы өз бiлiктiлiк деңгейiн растауы тиiс: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азаматтық заңнама;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қаржылық есеп;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басқарушылық есеп;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салық салу;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қаржылық менеджмент;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аудит.&lt;*&gt;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Ескерту: 2-тармақ жаңа редакцияда жазылды - ҚР Қаржы министрінің 2002 жылғы 17 қазандағы N 503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бұйрығымен </w:t>
      </w:r>
      <w:r>
        <w:rPr>
          <w:rFonts w:ascii="Times New Roman"/>
          <w:b w:val="false"/>
          <w:i w:val="false"/>
          <w:color w:val="000000"/>
          <w:sz w:val="28"/>
        </w:rPr>
        <w:t>
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