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8c9a" w14:textId="b208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министрлiгінің мекемелерi арқылы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талап 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Сыртқы істер министрінің 2002 жылғы 22 мамырдағы N 08-1/1, Қазақстан Республикасының Әділет министрінің 2002 жылғы 28 маусымдағы N 98 бірлескен бұйрығы. Қазақстан Республикасы Әділет министрлігінде 2002 жылғы 28 маусымда тіркелді. Тіркеу N 1899. Күші жойылды - Қазақстан Республикасы Сыртқы істер министрінің 2020 жылғы 11 қыркүйектегі № 11-1-4/252 және Қазақстан Республикасы Әділет министрінің 2020 жылғы 6 қазандағы № 460 бірлескен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11.09.2020 </w:t>
      </w:r>
      <w:r>
        <w:rPr>
          <w:rFonts w:ascii="Times New Roman"/>
          <w:b w:val="false"/>
          <w:i w:val="false"/>
          <w:color w:val="ff0000"/>
          <w:sz w:val="28"/>
        </w:rPr>
        <w:t>№ 11-1-4/252</w:t>
      </w:r>
      <w:r>
        <w:rPr>
          <w:rFonts w:ascii="Times New Roman"/>
          <w:b w:val="false"/>
          <w:i w:val="false"/>
          <w:color w:val="ff0000"/>
          <w:sz w:val="28"/>
        </w:rPr>
        <w:t xml:space="preserve"> және ҚР Әділет министрінің 06.10.2020 № 460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Министрлер Кабинетiнің 1993 жылғы 24 наурыздағы N 229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Республикасынан шет елдерге Қазақстан Республикасы азаматтарының, шетелдiк азаматтар мен азаматтығы жоқ тұлғалардың жеке бастық құжаттарын әкету, салып жiберу және талап ету тәртiбi туралы Уақытша Ережесiнiң 6 тармағына сәйкес, </w:t>
      </w:r>
      <w:r>
        <w:rPr>
          <w:rFonts w:ascii="Times New Roman"/>
          <w:b/>
          <w:i w:val="false"/>
          <w:color w:val="000000"/>
          <w:sz w:val="28"/>
        </w:rPr>
        <w:t xml:space="preserve">БҰЙЫРАМЫЗ </w:t>
      </w:r>
      <w:r>
        <w:rPr>
          <w:rFonts w:ascii="Times New Roman"/>
          <w:b w:val="false"/>
          <w:i w:val="false"/>
          <w:color w:val="000000"/>
          <w:sz w:val="28"/>
        </w:rPr>
        <w:t xml:space="preserve">: </w:t>
      </w:r>
    </w:p>
    <w:bookmarkEnd w:id="0"/>
    <w:bookmarkStart w:name="z23" w:id="1"/>
    <w:p>
      <w:pPr>
        <w:spacing w:after="0"/>
        <w:ind w:left="0"/>
        <w:jc w:val="both"/>
      </w:pPr>
      <w:r>
        <w:rPr>
          <w:rFonts w:ascii="Times New Roman"/>
          <w:b w:val="false"/>
          <w:i w:val="false"/>
          <w:color w:val="000000"/>
          <w:sz w:val="28"/>
        </w:rPr>
        <w:t xml:space="preserve">
      1. Қоса берiлiп отырған, Қазақстан Республикасы Сыртқы iстер министрлiгiнiң мекемелерi арқылы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талап ету Ережесiн бекiтiлсiн. </w:t>
      </w:r>
    </w:p>
    <w:bookmarkEnd w:id="1"/>
    <w:bookmarkStart w:name="z24" w:id="2"/>
    <w:p>
      <w:pPr>
        <w:spacing w:after="0"/>
        <w:ind w:left="0"/>
        <w:jc w:val="both"/>
      </w:pPr>
      <w:r>
        <w:rPr>
          <w:rFonts w:ascii="Times New Roman"/>
          <w:b w:val="false"/>
          <w:i w:val="false"/>
          <w:color w:val="000000"/>
          <w:sz w:val="28"/>
        </w:rPr>
        <w:t xml:space="preserve">
      2. Осы бұйрық Қазақстан Республикасының Әдiлет министрлiгiнде мемлекеттiк тiркелген күнiнен бастап күшіне енедi. </w:t>
      </w:r>
    </w:p>
    <w:bookmarkEnd w:id="2"/>
    <w:tbl>
      <w:tblPr>
        <w:tblW w:w="0" w:type="auto"/>
        <w:tblCellSpacing w:w="0" w:type="auto"/>
        <w:tblBorders>
          <w:top w:val="none"/>
          <w:left w:val="none"/>
          <w:bottom w:val="none"/>
          <w:right w:val="none"/>
          <w:insideH w:val="none"/>
          <w:insideV w:val="none"/>
        </w:tblBorders>
      </w:tblPr>
      <w:tblGrid>
        <w:gridCol w:w="10921"/>
        <w:gridCol w:w="1379"/>
      </w:tblGrid>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хатшысы -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істер министрі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министрі  </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Қазақстан Республикасы </w:t>
      </w:r>
    </w:p>
    <w:p>
      <w:pPr>
        <w:spacing w:after="0"/>
        <w:ind w:left="0"/>
        <w:jc w:val="both"/>
      </w:pPr>
      <w:r>
        <w:rPr>
          <w:rFonts w:ascii="Times New Roman"/>
          <w:b w:val="false"/>
          <w:i w:val="false"/>
          <w:color w:val="000000"/>
          <w:sz w:val="28"/>
        </w:rPr>
        <w:t xml:space="preserve">
      Қорғаныс министрі                   Білім және ғылым министрі </w:t>
      </w:r>
    </w:p>
    <w:p>
      <w:pPr>
        <w:spacing w:after="0"/>
        <w:ind w:left="0"/>
        <w:jc w:val="both"/>
      </w:pPr>
      <w:r>
        <w:rPr>
          <w:rFonts w:ascii="Times New Roman"/>
          <w:b w:val="false"/>
          <w:i w:val="false"/>
          <w:color w:val="000000"/>
          <w:sz w:val="28"/>
        </w:rPr>
        <w:t xml:space="preserve">
      2002 жылғы 16 мамыр                    2002 жылғы 12 мамыр     </w:t>
      </w:r>
    </w:p>
    <w:p>
      <w:pPr>
        <w:spacing w:after="0"/>
        <w:ind w:left="0"/>
        <w:jc w:val="both"/>
      </w:pPr>
      <w:r>
        <w:rPr>
          <w:rFonts w:ascii="Times New Roman"/>
          <w:b w:val="false"/>
          <w:i w:val="false"/>
          <w:color w:val="000000"/>
          <w:sz w:val="28"/>
        </w:rPr>
        <w:t xml:space="preserve">
      Қазақстан Республикасының           Қазақстан Республикасы </w:t>
      </w:r>
    </w:p>
    <w:p>
      <w:pPr>
        <w:spacing w:after="0"/>
        <w:ind w:left="0"/>
        <w:jc w:val="both"/>
      </w:pPr>
      <w:r>
        <w:rPr>
          <w:rFonts w:ascii="Times New Roman"/>
          <w:b w:val="false"/>
          <w:i w:val="false"/>
          <w:color w:val="000000"/>
          <w:sz w:val="28"/>
        </w:rPr>
        <w:t xml:space="preserve">
      Еңбек және халықты                  Денсаулық сақтау министрі </w:t>
      </w:r>
    </w:p>
    <w:p>
      <w:pPr>
        <w:spacing w:after="0"/>
        <w:ind w:left="0"/>
        <w:jc w:val="both"/>
      </w:pPr>
      <w:r>
        <w:rPr>
          <w:rFonts w:ascii="Times New Roman"/>
          <w:b w:val="false"/>
          <w:i w:val="false"/>
          <w:color w:val="000000"/>
          <w:sz w:val="28"/>
        </w:rPr>
        <w:t xml:space="preserve">
      әлеуметтік қорғау министрі             2002 жылғы 2 мамыр </w:t>
      </w:r>
    </w:p>
    <w:p>
      <w:pPr>
        <w:spacing w:after="0"/>
        <w:ind w:left="0"/>
        <w:jc w:val="both"/>
      </w:pPr>
      <w:r>
        <w:rPr>
          <w:rFonts w:ascii="Times New Roman"/>
          <w:b w:val="false"/>
          <w:i w:val="false"/>
          <w:color w:val="000000"/>
          <w:sz w:val="28"/>
        </w:rPr>
        <w:t xml:space="preserve">
      2002 жылғы 22 сәуір </w:t>
      </w:r>
    </w:p>
    <w:p>
      <w:pPr>
        <w:spacing w:after="0"/>
        <w:ind w:left="0"/>
        <w:jc w:val="both"/>
      </w:pPr>
      <w:r>
        <w:rPr>
          <w:rFonts w:ascii="Times New Roman"/>
          <w:b w:val="false"/>
          <w:i w:val="false"/>
          <w:color w:val="000000"/>
          <w:sz w:val="28"/>
        </w:rPr>
        <w:t xml:space="preserve">
      Қазақстан Республикасының           Қазақстан Республикасы </w:t>
      </w:r>
    </w:p>
    <w:p>
      <w:pPr>
        <w:spacing w:after="0"/>
        <w:ind w:left="0"/>
        <w:jc w:val="both"/>
      </w:pPr>
      <w:r>
        <w:rPr>
          <w:rFonts w:ascii="Times New Roman"/>
          <w:b w:val="false"/>
          <w:i w:val="false"/>
          <w:color w:val="000000"/>
          <w:sz w:val="28"/>
        </w:rPr>
        <w:t xml:space="preserve">
      Бас прокуроры                     Ұлттық қауіпсіздік комитетінің  2002 жылғы 21 наурыз                      төрағасы </w:t>
      </w:r>
    </w:p>
    <w:p>
      <w:pPr>
        <w:spacing w:after="0"/>
        <w:ind w:left="0"/>
        <w:jc w:val="both"/>
      </w:pPr>
      <w:r>
        <w:rPr>
          <w:rFonts w:ascii="Times New Roman"/>
          <w:b w:val="false"/>
          <w:i w:val="false"/>
          <w:color w:val="000000"/>
          <w:sz w:val="28"/>
        </w:rPr>
        <w:t xml:space="preserve">
                                             2002 жылғы 2 наурыз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ақпарат және </w:t>
      </w:r>
    </w:p>
    <w:p>
      <w:pPr>
        <w:spacing w:after="0"/>
        <w:ind w:left="0"/>
        <w:jc w:val="both"/>
      </w:pPr>
      <w:r>
        <w:rPr>
          <w:rFonts w:ascii="Times New Roman"/>
          <w:b w:val="false"/>
          <w:i w:val="false"/>
          <w:color w:val="000000"/>
          <w:sz w:val="28"/>
        </w:rPr>
        <w:t xml:space="preserve">
      қоғамдық келісім министрі </w:t>
      </w:r>
    </w:p>
    <w:p>
      <w:pPr>
        <w:spacing w:after="0"/>
        <w:ind w:left="0"/>
        <w:jc w:val="both"/>
      </w:pPr>
      <w:r>
        <w:rPr>
          <w:rFonts w:ascii="Times New Roman"/>
          <w:b w:val="false"/>
          <w:i w:val="false"/>
          <w:color w:val="000000"/>
          <w:sz w:val="28"/>
        </w:rPr>
        <w:t xml:space="preserve">
      2002 жылғы 27 сәуір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хатшысы</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2002 жылғы 22 мамырдағы</w:t>
            </w:r>
            <w:r>
              <w:br/>
            </w:r>
            <w:r>
              <w:rPr>
                <w:rFonts w:ascii="Times New Roman"/>
                <w:b w:val="false"/>
                <w:i w:val="false"/>
                <w:color w:val="000000"/>
                <w:sz w:val="20"/>
              </w:rPr>
              <w:t>N 08-1/1 бұйрығымен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2002 жылғы 28 маусымдағы</w:t>
            </w:r>
            <w:r>
              <w:br/>
            </w:r>
            <w:r>
              <w:rPr>
                <w:rFonts w:ascii="Times New Roman"/>
                <w:b w:val="false"/>
                <w:i w:val="false"/>
                <w:color w:val="000000"/>
                <w:sz w:val="20"/>
              </w:rPr>
              <w:t>N 98 бұйрығымен бекітілген</w:t>
            </w:r>
          </w:p>
        </w:tc>
      </w:tr>
    </w:tbl>
    <w:bookmarkStart w:name="z2" w:id="3"/>
    <w:p>
      <w:pPr>
        <w:spacing w:after="0"/>
        <w:ind w:left="0"/>
        <w:jc w:val="left"/>
      </w:pPr>
      <w:r>
        <w:rPr>
          <w:rFonts w:ascii="Times New Roman"/>
          <w:b/>
          <w:i w:val="false"/>
          <w:color w:val="000000"/>
        </w:rPr>
        <w:t xml:space="preserve"> Қазақстан Республикасы Сыртқы iстер министрлiгiнің</w:t>
      </w:r>
      <w:r>
        <w:br/>
      </w:r>
      <w:r>
        <w:rPr>
          <w:rFonts w:ascii="Times New Roman"/>
          <w:b/>
          <w:i w:val="false"/>
          <w:color w:val="000000"/>
        </w:rPr>
        <w:t xml:space="preserve">мекемелерi арқылы Қазақстан Республикасы азаматтарының, </w:t>
      </w:r>
      <w:r>
        <w:br/>
      </w:r>
      <w:r>
        <w:rPr>
          <w:rFonts w:ascii="Times New Roman"/>
          <w:b/>
          <w:i w:val="false"/>
          <w:color w:val="000000"/>
        </w:rPr>
        <w:t>шетелдiк азаматтар мен азаматтығы жоқ тұлғалардың</w:t>
      </w:r>
      <w:r>
        <w:br/>
      </w:r>
      <w:r>
        <w:rPr>
          <w:rFonts w:ascii="Times New Roman"/>
          <w:b/>
          <w:i w:val="false"/>
          <w:color w:val="000000"/>
        </w:rPr>
        <w:t>құқықтары мен заңды мүдделерiн қамтамасыз етуге</w:t>
      </w:r>
      <w:r>
        <w:br/>
      </w:r>
      <w:r>
        <w:rPr>
          <w:rFonts w:ascii="Times New Roman"/>
          <w:b/>
          <w:i w:val="false"/>
          <w:color w:val="000000"/>
        </w:rPr>
        <w:t>қатысты құжаттарды талап ету</w:t>
      </w:r>
      <w:r>
        <w:br/>
      </w:r>
      <w:r>
        <w:rPr>
          <w:rFonts w:ascii="Times New Roman"/>
          <w:b/>
          <w:i w:val="false"/>
          <w:color w:val="000000"/>
        </w:rPr>
        <w:t xml:space="preserve">Ережесi </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xml:space="preserve">
      1. Осы Ережелер Қазақстан Республикасы Министрлер Кабинетiнiң 1993 жылғы 24 наурыздағы N 229 "Қазақстан Республикасынан шет елдерге Қазақстан Республикасы азаматтарының, шетелдiк азаматтар мен азаматтығы жоқ тұлғалардың жеке бастық құжаттарын әкету, салып жiберу және талап ету тәртiбi туралы" </w:t>
      </w:r>
      <w:r>
        <w:rPr>
          <w:rFonts w:ascii="Times New Roman"/>
          <w:b w:val="false"/>
          <w:i w:val="false"/>
          <w:color w:val="000000"/>
          <w:sz w:val="28"/>
        </w:rPr>
        <w:t>қаулысының</w:t>
      </w:r>
      <w:r>
        <w:rPr>
          <w:rFonts w:ascii="Times New Roman"/>
          <w:b w:val="false"/>
          <w:i w:val="false"/>
          <w:color w:val="000000"/>
          <w:sz w:val="28"/>
        </w:rPr>
        <w:t xml:space="preserve"> негiзiнде және оны орындау үшiн әзiрленген және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шет елдердегi Қазақстан Республикасының дипломатиялық өкілдiктерi, консулдық мекемелерi мен Қазақстан Республикасы Сыртқы iстер министрлiгi арқылы талап ету тәртiбiн айқындайды. </w:t>
      </w:r>
    </w:p>
    <w:bookmarkStart w:name="z3" w:id="4"/>
    <w:p>
      <w:pPr>
        <w:spacing w:after="0"/>
        <w:ind w:left="0"/>
        <w:jc w:val="both"/>
      </w:pPr>
      <w:r>
        <w:rPr>
          <w:rFonts w:ascii="Times New Roman"/>
          <w:b w:val="false"/>
          <w:i w:val="false"/>
          <w:color w:val="000000"/>
          <w:sz w:val="28"/>
        </w:rPr>
        <w:t xml:space="preserve">
      2. Осы Ережелер азаматтық, отбасылық және қылмыстық iстер жөнiнде құқықтық көмек туралы Қазақстан Республикасының халықаралық шарттарын орындау үшiн әдiлет, прокуратура, сот органдары, әлеуметтiк қамтамасыз ету және денсаулық сақтау туралы Қазақстан Республикасының халықаралық шарттарын орындау үшiн Қазақстан Республикасының Еңбек және халықты әлеуметтiк қорғау министрлiгi, Қазақстан Республикасының денсаулық сақтау министрлiгi, сондай-ақ өзiнiң құзыретi шеңберiнде Қазақстан Республикасының Қорғаныс министрлiгi, Қазақстан Республикасы Мәдениет, ақпарат және қоғамдық келiсiм министрлiгiнiң Мұрағаттар мен құжаттамаларды басқару жөнiндегi комитетi (бұдан әрi - Мұрағаттар мен құжаттамаларды басқару жөнiндегi комитет), Қазақстан Республикасының Қызыл Жарты ай мен Қызыл Крест Қазақ қоғамы сияқты Қазақстан Республикасы Сыртқы iстер министрлiгiнiң мекемелерiне соқпай-ақ тiкелей анықтама жүргiзу мен құжаттар талап ету тәртiбiн жүзеге асыра алатын тұлғаларға қатысты емес және оны өзгертпейдi. </w:t>
      </w:r>
    </w:p>
    <w:bookmarkEnd w:id="4"/>
    <w:bookmarkStart w:name="z4" w:id="5"/>
    <w:p>
      <w:pPr>
        <w:spacing w:after="0"/>
        <w:ind w:left="0"/>
        <w:jc w:val="both"/>
      </w:pPr>
      <w:r>
        <w:rPr>
          <w:rFonts w:ascii="Times New Roman"/>
          <w:b w:val="false"/>
          <w:i w:val="false"/>
          <w:color w:val="000000"/>
          <w:sz w:val="28"/>
        </w:rPr>
        <w:t xml:space="preserve">
      3. Қазақстан Республикасының шетелдердегi дипломатиялық өкілдіктерiнен, консулдық мекемелерiнен келiп түсiп жататын сұрау салуларды, Қазақстан Республикасынан құжаттарды талап ету және Қазақстан Республикасында анықтама жүргiзудi орындау Консулдық қызмет департаментi арқылы: </w:t>
      </w:r>
    </w:p>
    <w:bookmarkEnd w:id="5"/>
    <w:bookmarkStart w:name="z26" w:id="6"/>
    <w:p>
      <w:pPr>
        <w:spacing w:after="0"/>
        <w:ind w:left="0"/>
        <w:jc w:val="both"/>
      </w:pPr>
      <w:r>
        <w:rPr>
          <w:rFonts w:ascii="Times New Roman"/>
          <w:b w:val="false"/>
          <w:i w:val="false"/>
          <w:color w:val="000000"/>
          <w:sz w:val="28"/>
        </w:rPr>
        <w:t>
      1) Азаматтық хал актiлерiн тiркеу туралы куәлiктi талап ету бойынша - Облыстардың, Астана және Алматы қалаларының әдiлет басқармаларының АХАТ бөлiмдерi, сондай-ақ Мұрағаттар мен құжаттамаларды басқару жөнiндегi комитет;</w:t>
      </w:r>
    </w:p>
    <w:bookmarkEnd w:id="6"/>
    <w:bookmarkStart w:name="z27" w:id="7"/>
    <w:p>
      <w:pPr>
        <w:spacing w:after="0"/>
        <w:ind w:left="0"/>
        <w:jc w:val="both"/>
      </w:pPr>
      <w:r>
        <w:rPr>
          <w:rFonts w:ascii="Times New Roman"/>
          <w:b w:val="false"/>
          <w:i w:val="false"/>
          <w:color w:val="000000"/>
          <w:sz w:val="28"/>
        </w:rPr>
        <w:t xml:space="preserve">
      2) Әлеуметтiк-құқықтық сипаттағы (еңбек стаждары, жалақылары, зейнетақылары, бiлiмдерi мен бiлiктiлiктерi, мемлекеттiк және ведомстволық марапаттаулары, негiзсiз қуғын-сүргiнге ұшырау фактiлерi, азаматтардың және олардың мүлiктерiнiң тәркiленуi, әскери қызметi, еңбек армиясына қатысқаны туралы) Қазақстан Республикасының мемлекеттiк және арнайы мемлекеттiк мұрағаттарында, ақпарат пен құқықтық статистика орталықтарында жатқан құжаттар бойынша мәлiметтер талап етудi Мәдениет, ақпарат және келiсiм министрлiгiнiң Мұрағаттар мен құжаттамаларды басқару жөнiндегi комитетi, Қазақстан Республикасының Ұлттық қауiпсiздiк комитетi, Қазақстан Республикасының Қорғаныс министрлiгi, Қазақстан Республикасының Бас прокуратурасы жанындағы Құқықтық статистика мен ақпарат орталығы (Департаментi); </w:t>
      </w:r>
    </w:p>
    <w:bookmarkEnd w:id="7"/>
    <w:bookmarkStart w:name="z28" w:id="8"/>
    <w:p>
      <w:pPr>
        <w:spacing w:after="0"/>
        <w:ind w:left="0"/>
        <w:jc w:val="both"/>
      </w:pPr>
      <w:r>
        <w:rPr>
          <w:rFonts w:ascii="Times New Roman"/>
          <w:b w:val="false"/>
          <w:i w:val="false"/>
          <w:color w:val="000000"/>
          <w:sz w:val="28"/>
        </w:rPr>
        <w:t xml:space="preserve">
      3) Ұйымдарда ведомстволық сақтауда жатқан құжаттар бойынша әлеуметтiк-құқықтық сипаттағы мәлiметтердi талап ету бойынша - тиiстi мемлекеттiк органдар мен олардың жүйесiндегi мекемелер; </w:t>
      </w:r>
    </w:p>
    <w:bookmarkEnd w:id="8"/>
    <w:bookmarkStart w:name="z29" w:id="9"/>
    <w:p>
      <w:pPr>
        <w:spacing w:after="0"/>
        <w:ind w:left="0"/>
        <w:jc w:val="both"/>
      </w:pPr>
      <w:r>
        <w:rPr>
          <w:rFonts w:ascii="Times New Roman"/>
          <w:b w:val="false"/>
          <w:i w:val="false"/>
          <w:color w:val="000000"/>
          <w:sz w:val="28"/>
        </w:rPr>
        <w:t xml:space="preserve">
      4) Қазақстан Республикасы Еңбек және халықты әлеуметтiк қорғау министрлiгiнiң құзыретiне кiретiн құжаттар бойынша әлеуметтiк-құқықтық сипаттағы құжаттарды талап ету бойынша - Қазақстан Республикасының Еңбек және халықты әлеуметтiк қорғау министрлiгi; </w:t>
      </w:r>
    </w:p>
    <w:bookmarkEnd w:id="9"/>
    <w:bookmarkStart w:name="z30" w:id="10"/>
    <w:p>
      <w:pPr>
        <w:spacing w:after="0"/>
        <w:ind w:left="0"/>
        <w:jc w:val="both"/>
      </w:pPr>
      <w:r>
        <w:rPr>
          <w:rFonts w:ascii="Times New Roman"/>
          <w:b w:val="false"/>
          <w:i w:val="false"/>
          <w:color w:val="000000"/>
          <w:sz w:val="28"/>
        </w:rPr>
        <w:t xml:space="preserve">
      5) Бiлiмi туралы құжаттарды, сондай-ақ жоғары бiлiм деңгейiн растайтын құжаттарды талап ету бойынша - Қазақстан Республикасының Бiлiм және ғылым министрлiгi; </w:t>
      </w:r>
    </w:p>
    <w:bookmarkEnd w:id="10"/>
    <w:bookmarkStart w:name="z31" w:id="11"/>
    <w:p>
      <w:pPr>
        <w:spacing w:after="0"/>
        <w:ind w:left="0"/>
        <w:jc w:val="both"/>
      </w:pPr>
      <w:r>
        <w:rPr>
          <w:rFonts w:ascii="Times New Roman"/>
          <w:b w:val="false"/>
          <w:i w:val="false"/>
          <w:color w:val="000000"/>
          <w:sz w:val="28"/>
        </w:rPr>
        <w:t xml:space="preserve">
      6) Саяси оқиғалардың, әскери қимылдардың немесе табиғат апаттарының салдарынан олармен байланыс үзiлген, оның iшiнде бұрынғы әскери тұтқындар мен еркiнен айырылғандар Қазақстан Республикасының аумағында және шет елдерде Қазақстан Республикасы азаматтарының, шетелдiк азаматтардың, азаматтығы жоқ тұлғалардың жақын туыстарын iздестiру бойынша, сондай-ақ бұрынғы Кеңестiк Социалистiк Республикалар Одағы аумағында және одан тыс жерлерде әскери iс-қимыл кезеңдерiнде жерленген жауынгерлер мен азаматтық тұлғалар қабiрлерiнiң сақталғандығы туралы анықтама жүргiзу бойынша - Қазақстан Республикасының Қызыл Жарты ай мен Қызыл Крест қазақ қоғамы; </w:t>
      </w:r>
    </w:p>
    <w:bookmarkEnd w:id="11"/>
    <w:bookmarkStart w:name="z32" w:id="12"/>
    <w:p>
      <w:pPr>
        <w:spacing w:after="0"/>
        <w:ind w:left="0"/>
        <w:jc w:val="both"/>
      </w:pPr>
      <w:r>
        <w:rPr>
          <w:rFonts w:ascii="Times New Roman"/>
          <w:b w:val="false"/>
          <w:i w:val="false"/>
          <w:color w:val="000000"/>
          <w:sz w:val="28"/>
        </w:rPr>
        <w:t xml:space="preserve">
      7) Емделуде болғаны, кәсiби аурулары мен қайғылы оқиғалар туралы мәлiметтердi талап ету бойынша - Қазақстан Республикасының Денсаулық сақтау министрлiгi, Мұрағаттар мен құжаттамаларды басқару жөнiндегi комитет жүзеге асырады. </w:t>
      </w:r>
    </w:p>
    <w:bookmarkEnd w:id="12"/>
    <w:p>
      <w:pPr>
        <w:spacing w:after="0"/>
        <w:ind w:left="0"/>
        <w:jc w:val="both"/>
      </w:pPr>
      <w:r>
        <w:rPr>
          <w:rFonts w:ascii="Times New Roman"/>
          <w:b w:val="false"/>
          <w:i w:val="false"/>
          <w:color w:val="000000"/>
          <w:sz w:val="28"/>
        </w:rPr>
        <w:t xml:space="preserve">
      Мәлiметтер (мұрағаттық анықтамалар) азаматтарға олардың өздерi туралы және олардың асырауындағы немесе олардың қамқорлығындағы адамдар туралы берiлуi мүмкiн. </w:t>
      </w:r>
    </w:p>
    <w:bookmarkStart w:name="z5" w:id="13"/>
    <w:p>
      <w:pPr>
        <w:spacing w:after="0"/>
        <w:ind w:left="0"/>
        <w:jc w:val="both"/>
      </w:pPr>
      <w:r>
        <w:rPr>
          <w:rFonts w:ascii="Times New Roman"/>
          <w:b w:val="false"/>
          <w:i w:val="false"/>
          <w:color w:val="000000"/>
          <w:sz w:val="28"/>
        </w:rPr>
        <w:t xml:space="preserve">
      4. Әскери билеттер және қызметтiк жеке куәлiктердің түпнұсқалары мен көшiрмелерi шет елдерге жiберу, немесе әкету талап етуге жатпайды. </w:t>
      </w:r>
    </w:p>
    <w:bookmarkEnd w:id="13"/>
    <w:p>
      <w:pPr>
        <w:spacing w:after="0"/>
        <w:ind w:left="0"/>
        <w:jc w:val="both"/>
      </w:pPr>
      <w:r>
        <w:rPr>
          <w:rFonts w:ascii="Times New Roman"/>
          <w:b w:val="false"/>
          <w:i w:val="false"/>
          <w:color w:val="000000"/>
          <w:sz w:val="28"/>
        </w:rPr>
        <w:t xml:space="preserve">
      Шет елге тұрақты тұруға кетер кезде аталған құжаттар соңғы жұмыс орны (қызметi) бойынша тиiстi мекемелер мен ұйымдарға, кететiн азаматтар мен азаматтығы жоқ тұлғаларды есепке алатын мекемелерге өткiзедi. </w:t>
      </w:r>
    </w:p>
    <w:bookmarkStart w:name="z6" w:id="14"/>
    <w:p>
      <w:pPr>
        <w:spacing w:after="0"/>
        <w:ind w:left="0"/>
        <w:jc w:val="both"/>
      </w:pPr>
      <w:r>
        <w:rPr>
          <w:rFonts w:ascii="Times New Roman"/>
          <w:b w:val="false"/>
          <w:i w:val="false"/>
          <w:color w:val="000000"/>
          <w:sz w:val="28"/>
        </w:rPr>
        <w:t xml:space="preserve">
      5. Құжаттарды талап ету туралы өтiнiштi беру кезiнде </w:t>
      </w:r>
      <w:r>
        <w:rPr>
          <w:rFonts w:ascii="Times New Roman"/>
          <w:b w:val="false"/>
          <w:i w:val="false"/>
          <w:color w:val="000000"/>
          <w:sz w:val="28"/>
          <w:u w:val="single"/>
        </w:rPr>
        <w:t>белгiленген</w:t>
      </w:r>
      <w:r>
        <w:rPr>
          <w:rFonts w:ascii="Times New Roman"/>
          <w:b w:val="false"/>
          <w:i w:val="false"/>
          <w:color w:val="000000"/>
          <w:sz w:val="28"/>
        </w:rPr>
        <w:t xml:space="preserve"> тәртiпте талап етiлген консулдық алым төленедi. </w:t>
      </w:r>
    </w:p>
    <w:bookmarkEnd w:id="14"/>
    <w:p>
      <w:pPr>
        <w:spacing w:after="0"/>
        <w:ind w:left="0"/>
        <w:jc w:val="both"/>
      </w:pPr>
      <w:r>
        <w:rPr>
          <w:rFonts w:ascii="Times New Roman"/>
          <w:b w:val="false"/>
          <w:i w:val="false"/>
          <w:color w:val="000000"/>
          <w:sz w:val="28"/>
        </w:rPr>
        <w:t xml:space="preserve">
      Консулдық алым талап ету нәтижелерiне қатыссыз өндiрiлiп алынады. </w:t>
      </w:r>
    </w:p>
    <w:bookmarkStart w:name="z7" w:id="15"/>
    <w:p>
      <w:pPr>
        <w:spacing w:after="0"/>
        <w:ind w:left="0"/>
        <w:jc w:val="both"/>
      </w:pPr>
      <w:r>
        <w:rPr>
          <w:rFonts w:ascii="Times New Roman"/>
          <w:b w:val="false"/>
          <w:i w:val="false"/>
          <w:color w:val="000000"/>
          <w:sz w:val="28"/>
        </w:rPr>
        <w:t xml:space="preserve">
      6. Қазақстан Республикасының аумағында құрылған және жұмыс iстейтiн қоғамдық бiрлестiктердiң мүшелiк билеттерiн талап ету тәртiбiн осы бiрлестiктер белгiлейдi. </w:t>
      </w:r>
    </w:p>
    <w:bookmarkEnd w:id="15"/>
    <w:bookmarkStart w:name="z8" w:id="16"/>
    <w:p>
      <w:pPr>
        <w:spacing w:after="0"/>
        <w:ind w:left="0"/>
        <w:jc w:val="left"/>
      </w:pPr>
      <w:r>
        <w:rPr>
          <w:rFonts w:ascii="Times New Roman"/>
          <w:b/>
          <w:i w:val="false"/>
          <w:color w:val="000000"/>
        </w:rPr>
        <w:t xml:space="preserve"> 2. Шет елдерден құжаттарды талап ету тәртiбi </w:t>
      </w:r>
    </w:p>
    <w:bookmarkEnd w:id="16"/>
    <w:bookmarkStart w:name="z33" w:id="17"/>
    <w:p>
      <w:pPr>
        <w:spacing w:after="0"/>
        <w:ind w:left="0"/>
        <w:jc w:val="both"/>
      </w:pPr>
      <w:r>
        <w:rPr>
          <w:rFonts w:ascii="Times New Roman"/>
          <w:b w:val="false"/>
          <w:i w:val="false"/>
          <w:color w:val="000000"/>
          <w:sz w:val="28"/>
        </w:rPr>
        <w:t xml:space="preserve">
      7. Қазақстан Республикасында тұрақты тұрып жатқан Қазақстан Республикасының азаматтары, шетелдiк азаматтар мен азаматтығы жоқ тұлғалар, Қазақстан Республикасының мемлекеттiк органдары мен өзге де ұйымдары, Қазақстан Республикасының азаматтарының, шет елдiк азаматтар мен азаматтығы жоқ тұлғалардың құқықтары мен заңды мүдделерiн қамтамасыз етуге қатысты құжаттарды өтiнiшiн беру жолымен, егер ол осы Ережелердiң 2 тармағының қолданысына жатпайтын болса, шет елдерден Сыртқы iстер министрлiгi арқылы талап етедi. </w:t>
      </w:r>
    </w:p>
    <w:bookmarkEnd w:id="17"/>
    <w:bookmarkStart w:name="z9" w:id="18"/>
    <w:p>
      <w:pPr>
        <w:spacing w:after="0"/>
        <w:ind w:left="0"/>
        <w:jc w:val="both"/>
      </w:pPr>
      <w:r>
        <w:rPr>
          <w:rFonts w:ascii="Times New Roman"/>
          <w:b w:val="false"/>
          <w:i w:val="false"/>
          <w:color w:val="000000"/>
          <w:sz w:val="28"/>
        </w:rPr>
        <w:t xml:space="preserve">
      8. Шет елдерден құжаттарды талап ету туралы өтiнiштердi ресiмдеу кезiнде мүдделi тұлғалар, мекемелер мен ұйымдар әр құжатқа белгiленген үлгiдегi сауалнамаларды 3 дана бойынша (Қосымша) Сыртқы iстер министрлiгiне ұсынады. </w:t>
      </w:r>
    </w:p>
    <w:bookmarkEnd w:id="18"/>
    <w:bookmarkStart w:name="z10" w:id="19"/>
    <w:p>
      <w:pPr>
        <w:spacing w:after="0"/>
        <w:ind w:left="0"/>
        <w:jc w:val="both"/>
      </w:pPr>
      <w:r>
        <w:rPr>
          <w:rFonts w:ascii="Times New Roman"/>
          <w:b w:val="false"/>
          <w:i w:val="false"/>
          <w:color w:val="000000"/>
          <w:sz w:val="28"/>
        </w:rPr>
        <w:t xml:space="preserve">
      9. Сыртқы iстер министрлiгi мемлекеттiк немесе орыс тiлдерiнде толтырылған сауалнаманың екi данадағы қосымшасымен құжаттарды талап ету туралы сұрауды Қазақстан Республикасының шет елдердегi тиiстi дипломатиялық өкілдiктерi мен консулдық мекемелерiне жiбередi. Сауалнамаға талап етiлетiн құжаттар туралы қосымша мәлiметтер мазмұндалған барлық материалдар қоса берiледi. Yшiншi данасы Сыртқы iстер министрлiгiнде бақылауда қалады. </w:t>
      </w:r>
    </w:p>
    <w:bookmarkEnd w:id="19"/>
    <w:bookmarkStart w:name="z11" w:id="20"/>
    <w:p>
      <w:pPr>
        <w:spacing w:after="0"/>
        <w:ind w:left="0"/>
        <w:jc w:val="both"/>
      </w:pPr>
      <w:r>
        <w:rPr>
          <w:rFonts w:ascii="Times New Roman"/>
          <w:b w:val="false"/>
          <w:i w:val="false"/>
          <w:color w:val="000000"/>
          <w:sz w:val="28"/>
        </w:rPr>
        <w:t xml:space="preserve">
      10. Қазақстан Республикасының шет елдердегi дипломатиялық өкілдiктерi мен консулдық мекемелерi, егер ол қажет болған жағдайда құжаттарды талап ету және оларды ресмилендiру мәселелерi бойынша болу елдерiнiң тиiстi органдарына сұрау салады және Сыртқы iстер министрлiгiнiң сұрауларын жеделдетiп орындауға барлық қажеттi шаралар қабылдайды. </w:t>
      </w:r>
    </w:p>
    <w:bookmarkEnd w:id="20"/>
    <w:bookmarkStart w:name="z12" w:id="21"/>
    <w:p>
      <w:pPr>
        <w:spacing w:after="0"/>
        <w:ind w:left="0"/>
        <w:jc w:val="both"/>
      </w:pPr>
      <w:r>
        <w:rPr>
          <w:rFonts w:ascii="Times New Roman"/>
          <w:b w:val="false"/>
          <w:i w:val="false"/>
          <w:color w:val="000000"/>
          <w:sz w:val="28"/>
        </w:rPr>
        <w:t xml:space="preserve">
      11. Болу елдерiнiң органдарынан алынған құжаттарды Қазақстан Республикасының заңнамасында белгiленген тәртiпте заңдастырылады. Олардың сұрауларына терiс жауап алған жағдайда Қазақстан Республикасының дипломатиялық өкілдiктерi мен консулдық мекемелерi бұл туралы Сыртқы iстер министрлiгiн хабардар етедi. </w:t>
      </w:r>
    </w:p>
    <w:bookmarkEnd w:id="21"/>
    <w:bookmarkStart w:name="z13" w:id="22"/>
    <w:p>
      <w:pPr>
        <w:spacing w:after="0"/>
        <w:ind w:left="0"/>
        <w:jc w:val="both"/>
      </w:pPr>
      <w:r>
        <w:rPr>
          <w:rFonts w:ascii="Times New Roman"/>
          <w:b w:val="false"/>
          <w:i w:val="false"/>
          <w:color w:val="000000"/>
          <w:sz w:val="28"/>
        </w:rPr>
        <w:t xml:space="preserve">
      12. Сыртқы iстер министрлiгi шет елдерде орналасқан Қазақстан Республикасының консулдық мекемелерiнен алынған құжаттарды арыз берушiлерге жiбередi немесе егер құжаттар сол елдiң органдарынан алынбаған болса, оларға терiс жауаптарды хабарлайды. </w:t>
      </w:r>
    </w:p>
    <w:bookmarkEnd w:id="22"/>
    <w:bookmarkStart w:name="z14" w:id="23"/>
    <w:p>
      <w:pPr>
        <w:spacing w:after="0"/>
        <w:ind w:left="0"/>
        <w:jc w:val="both"/>
      </w:pPr>
      <w:r>
        <w:rPr>
          <w:rFonts w:ascii="Times New Roman"/>
          <w:b w:val="false"/>
          <w:i w:val="false"/>
          <w:color w:val="000000"/>
          <w:sz w:val="28"/>
        </w:rPr>
        <w:t xml:space="preserve">
      13. Қазақстан Республикасы дипломатиялық қарым-қатынастар орнатпаған және оның мүдделерi басқа мемлекеттер арқылы көрсетiлмеген елдерде құжаттарды талап ету iргелес жатқан мемлекеттердiң бiрiнде орналасқан Қазақстан Республикасының дипломатиялық өкiлдiгi немесе консулдық мекемесi арқылы жүзеге асырылады. </w:t>
      </w:r>
    </w:p>
    <w:bookmarkEnd w:id="23"/>
    <w:bookmarkStart w:name="z15" w:id="24"/>
    <w:p>
      <w:pPr>
        <w:spacing w:after="0"/>
        <w:ind w:left="0"/>
        <w:jc w:val="left"/>
      </w:pPr>
      <w:r>
        <w:rPr>
          <w:rFonts w:ascii="Times New Roman"/>
          <w:b/>
          <w:i w:val="false"/>
          <w:color w:val="000000"/>
        </w:rPr>
        <w:t xml:space="preserve"> 3. Қазақстан Республикасынан құжаттарды</w:t>
      </w:r>
      <w:r>
        <w:br/>
      </w:r>
      <w:r>
        <w:rPr>
          <w:rFonts w:ascii="Times New Roman"/>
          <w:b/>
          <w:i w:val="false"/>
          <w:color w:val="000000"/>
        </w:rPr>
        <w:t xml:space="preserve">талап ету тәртiбi </w:t>
      </w:r>
    </w:p>
    <w:bookmarkEnd w:id="24"/>
    <w:bookmarkStart w:name="z34" w:id="25"/>
    <w:p>
      <w:pPr>
        <w:spacing w:after="0"/>
        <w:ind w:left="0"/>
        <w:jc w:val="both"/>
      </w:pPr>
      <w:r>
        <w:rPr>
          <w:rFonts w:ascii="Times New Roman"/>
          <w:b w:val="false"/>
          <w:i w:val="false"/>
          <w:color w:val="000000"/>
          <w:sz w:val="28"/>
        </w:rPr>
        <w:t xml:space="preserve">
      14. Шет елдерде тұрып жатқан Қазақстан Республикасының азаматтары, шетелдiк азаматтар мен азаматтығы жоқ тұлғалар олардың тұрақты мекенi немесе азаматтығы бар елдегi Қазақстан Республикасының дипломатиялық өкілдiктерi мен консулдық мекемелерiне өтiнiш беру жолымен Қазақстан Республикасынан құжаттарды талап етедi. </w:t>
      </w:r>
    </w:p>
    <w:bookmarkEnd w:id="25"/>
    <w:bookmarkStart w:name="z16" w:id="26"/>
    <w:p>
      <w:pPr>
        <w:spacing w:after="0"/>
        <w:ind w:left="0"/>
        <w:jc w:val="both"/>
      </w:pPr>
      <w:r>
        <w:rPr>
          <w:rFonts w:ascii="Times New Roman"/>
          <w:b w:val="false"/>
          <w:i w:val="false"/>
          <w:color w:val="000000"/>
          <w:sz w:val="28"/>
        </w:rPr>
        <w:t xml:space="preserve">
      15. Шет елдерде тұрып жатқан Қазақстан Республикасы азаматтарынан, шетелдiк азаматтар мен азаматтығы жоқ тұлғалардан Қазақстан Республикасының дипломатиялық өкілдіктерi мен консулдық мекемелерiне келiп түскен құжаттарды талап ету туралы өтiнiштер дипломатиялық поштамен Сыртқы iстер министрлiгiне жiберiледi. Сонымен бiрге талап етiлген әрбiр құжатқа үш данадан белгiленген үлгiдегi сауалнама қоса берiлуi керек. Сауалнаманың көшiрме нұсқасы шетелдiк мекемелердiң iс қағаздарында қалады. </w:t>
      </w:r>
    </w:p>
    <w:bookmarkEnd w:id="26"/>
    <w:bookmarkStart w:name="z17" w:id="27"/>
    <w:p>
      <w:pPr>
        <w:spacing w:after="0"/>
        <w:ind w:left="0"/>
        <w:jc w:val="both"/>
      </w:pPr>
      <w:r>
        <w:rPr>
          <w:rFonts w:ascii="Times New Roman"/>
          <w:b w:val="false"/>
          <w:i w:val="false"/>
          <w:color w:val="000000"/>
          <w:sz w:val="28"/>
        </w:rPr>
        <w:t xml:space="preserve">
      16. Талап ету жөнiндегi жеке тұлғалардың мынадай өтiнiштерi қанағаттандырылуға жатпайды: </w:t>
      </w:r>
    </w:p>
    <w:bookmarkEnd w:id="27"/>
    <w:p>
      <w:pPr>
        <w:spacing w:after="0"/>
        <w:ind w:left="0"/>
        <w:jc w:val="both"/>
      </w:pPr>
      <w:r>
        <w:rPr>
          <w:rFonts w:ascii="Times New Roman"/>
          <w:b w:val="false"/>
          <w:i w:val="false"/>
          <w:color w:val="000000"/>
          <w:sz w:val="28"/>
        </w:rPr>
        <w:t xml:space="preserve">
      1) Азаматтық хал актiлерiн тiркеу туралы қайталама куәлiгi, егер олар арызданушыға емес, басқа тұлғаларға ресiмделсе; </w:t>
      </w:r>
    </w:p>
    <w:p>
      <w:pPr>
        <w:spacing w:after="0"/>
        <w:ind w:left="0"/>
        <w:jc w:val="both"/>
      </w:pPr>
      <w:r>
        <w:rPr>
          <w:rFonts w:ascii="Times New Roman"/>
          <w:b w:val="false"/>
          <w:i w:val="false"/>
          <w:color w:val="000000"/>
          <w:sz w:val="28"/>
        </w:rPr>
        <w:t xml:space="preserve">
      2) Егер неке бұзылған болса, неке құру туралы куәлiгi (тиiстi анықтама берілуi мүмкiн); </w:t>
      </w:r>
    </w:p>
    <w:p>
      <w:pPr>
        <w:spacing w:after="0"/>
        <w:ind w:left="0"/>
        <w:jc w:val="both"/>
      </w:pPr>
      <w:r>
        <w:rPr>
          <w:rFonts w:ascii="Times New Roman"/>
          <w:b w:val="false"/>
          <w:i w:val="false"/>
          <w:color w:val="000000"/>
          <w:sz w:val="28"/>
        </w:rPr>
        <w:t xml:space="preserve">
      3) қайтыс болғандардың туу туралы куәлiгi. </w:t>
      </w:r>
    </w:p>
    <w:p>
      <w:pPr>
        <w:spacing w:after="0"/>
        <w:ind w:left="0"/>
        <w:jc w:val="both"/>
      </w:pPr>
      <w:r>
        <w:rPr>
          <w:rFonts w:ascii="Times New Roman"/>
          <w:b w:val="false"/>
          <w:i w:val="false"/>
          <w:color w:val="000000"/>
          <w:sz w:val="28"/>
        </w:rPr>
        <w:t xml:space="preserve">
      Қайтыс болғаны туралы куәлiктердi марқұмның туыстары немесе заңды тұлғалар ресми мақсаттарда талап ете алады. </w:t>
      </w:r>
    </w:p>
    <w:p>
      <w:pPr>
        <w:spacing w:after="0"/>
        <w:ind w:left="0"/>
        <w:jc w:val="both"/>
      </w:pPr>
      <w:r>
        <w:rPr>
          <w:rFonts w:ascii="Times New Roman"/>
          <w:b w:val="false"/>
          <w:i w:val="false"/>
          <w:color w:val="000000"/>
          <w:sz w:val="28"/>
        </w:rPr>
        <w:t xml:space="preserve">
      16 жасқа дейiнгi балаларға туу туралы куәлiктердi әке-шешелерi, асырап алушылары, қамқоршылары мен кәмелетке толмағандарды тәрбиелейтiн балалар мекемелерiнiң әкiмшiлiктерi талап ете алады. </w:t>
      </w:r>
    </w:p>
    <w:bookmarkStart w:name="z18" w:id="28"/>
    <w:p>
      <w:pPr>
        <w:spacing w:after="0"/>
        <w:ind w:left="0"/>
        <w:jc w:val="both"/>
      </w:pPr>
      <w:r>
        <w:rPr>
          <w:rFonts w:ascii="Times New Roman"/>
          <w:b w:val="false"/>
          <w:i w:val="false"/>
          <w:color w:val="000000"/>
          <w:sz w:val="28"/>
        </w:rPr>
        <w:t xml:space="preserve">
      17. Бұрынғы Советтiк Социалистiк Республикалар Одағының консулдық мекемелерiнде бұрын осындай куәлiктер алған Қазақстан Республикасы азаматтарының азаматтық хал актiлерiн тiркеу туралы қайталама куәлiктерiн Сыртқы iстер министрлiгi Ресей Федерациясының дипломатиялық өкілдiктерi немесе консулдық мекемелерi арқылы талап етедi. </w:t>
      </w:r>
    </w:p>
    <w:bookmarkEnd w:id="28"/>
    <w:bookmarkStart w:name="z19" w:id="29"/>
    <w:p>
      <w:pPr>
        <w:spacing w:after="0"/>
        <w:ind w:left="0"/>
        <w:jc w:val="both"/>
      </w:pPr>
      <w:r>
        <w:rPr>
          <w:rFonts w:ascii="Times New Roman"/>
          <w:b w:val="false"/>
          <w:i w:val="false"/>
          <w:color w:val="000000"/>
          <w:sz w:val="28"/>
        </w:rPr>
        <w:t xml:space="preserve">
      18. Шет елдердегi Қазақстан Республикасының дипломатиялық өкілдіктерi мен консулдық қызметтерiнiң, сондай-ақ шетел мемлекеттерiнiң дипломатиялық өкілдiктерi мен консулдық қызметтерiнiң сұрауларын орындай отырып, Сыртқы iстер министрлiгi әрбiр талап етiлген құжаттарға арналған белгiленген үлгiдегi сауалнаманың екi данасын АХАЖ органдарына, мұрағаттық мекемелерге және тиiстi ұйымдарға жiбередi. </w:t>
      </w:r>
    </w:p>
    <w:bookmarkEnd w:id="29"/>
    <w:bookmarkStart w:name="z20" w:id="30"/>
    <w:p>
      <w:pPr>
        <w:spacing w:after="0"/>
        <w:ind w:left="0"/>
        <w:jc w:val="both"/>
      </w:pPr>
      <w:r>
        <w:rPr>
          <w:rFonts w:ascii="Times New Roman"/>
          <w:b w:val="false"/>
          <w:i w:val="false"/>
          <w:color w:val="000000"/>
          <w:sz w:val="28"/>
        </w:rPr>
        <w:t xml:space="preserve">
      19. Олардың құзырына жататын қазақстандық мекемелер мен мемлекеттiк мұрағаттарға тiкелей келiп түскен Қазақстан Республикасы азаматтарының, шетелдiк азаматтар мен азаматтығы жоқ тұлғалардың арыздары Қазақстан Республикасының заңнамасында белгiленген тәртiпте, сондай-ақ халықаралық шарттарға сәйкес орындалады. </w:t>
      </w:r>
    </w:p>
    <w:bookmarkEnd w:id="30"/>
    <w:bookmarkStart w:name="z21" w:id="31"/>
    <w:p>
      <w:pPr>
        <w:spacing w:after="0"/>
        <w:ind w:left="0"/>
        <w:jc w:val="both"/>
      </w:pPr>
      <w:r>
        <w:rPr>
          <w:rFonts w:ascii="Times New Roman"/>
          <w:b w:val="false"/>
          <w:i w:val="false"/>
          <w:color w:val="000000"/>
          <w:sz w:val="28"/>
        </w:rPr>
        <w:t xml:space="preserve">
      20. Шетел мемлекеттерiнiң ресми құжаттары Қазақстан Республикасының заңнамасымен белгiленген тәртiпте заңдастырылады. </w:t>
      </w:r>
    </w:p>
    <w:bookmarkEnd w:id="31"/>
    <w:p>
      <w:pPr>
        <w:spacing w:after="0"/>
        <w:ind w:left="0"/>
        <w:jc w:val="both"/>
      </w:pPr>
      <w:r>
        <w:rPr>
          <w:rFonts w:ascii="Times New Roman"/>
          <w:b w:val="false"/>
          <w:i w:val="false"/>
          <w:color w:val="000000"/>
          <w:sz w:val="28"/>
        </w:rPr>
        <w:t xml:space="preserve">
      Қазақстан Республикасының шет елдердегi өкілдiктерi мен консулдық мекемелерi тiкелей Сыртқы iстер министрлiгi арқылы талап ету тәртiбiнде келiп түскен шетелдiк ресми құжаттарын заңдастыру талабын жоятын Конвенцияның қатысушысы болып табылмайтын елдердiң құжаттарын заңдастырады және оларды белгiленген тәртiппен арызданушыларға бередi. </w:t>
      </w:r>
    </w:p>
    <w:p>
      <w:pPr>
        <w:spacing w:after="0"/>
        <w:ind w:left="0"/>
        <w:jc w:val="both"/>
      </w:pPr>
      <w:r>
        <w:rPr>
          <w:rFonts w:ascii="Times New Roman"/>
          <w:b w:val="false"/>
          <w:i w:val="false"/>
          <w:color w:val="000000"/>
          <w:sz w:val="28"/>
        </w:rPr>
        <w:t xml:space="preserve">
      Шетелге әкетуге немесе жiберуге арналған жеке құжаттардың түпнұсқалары немесе мемлекеттiк нотариалды кеңселерi куәландырған көшiрме нұсқалары (онда заңдастыру талап етiлетiн елдер үшiн) Қазақстан Республикасының Сыртқы iстер министрлiгiнде заңдастырылады.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p>
      <w:pPr>
        <w:spacing w:after="0"/>
        <w:ind w:left="0"/>
        <w:jc w:val="both"/>
      </w:pPr>
      <w:r>
        <w:rPr>
          <w:rFonts w:ascii="Times New Roman"/>
          <w:b w:val="false"/>
          <w:i w:val="false"/>
          <w:color w:val="000000"/>
          <w:sz w:val="28"/>
        </w:rPr>
        <w:t xml:space="preserve">
      Құжаттарды талап ету жөнiндегi </w:t>
      </w:r>
    </w:p>
    <w:p>
      <w:pPr>
        <w:spacing w:after="0"/>
        <w:ind w:left="0"/>
        <w:jc w:val="both"/>
      </w:pPr>
      <w:r>
        <w:rPr>
          <w:rFonts w:ascii="Times New Roman"/>
          <w:b w:val="false"/>
          <w:i w:val="false"/>
          <w:color w:val="000000"/>
          <w:sz w:val="28"/>
        </w:rPr>
        <w:t xml:space="preserve">
      САУАЛНАМА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Әр құжат жеке-жеке 3 данада толтырылады.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Сұрақтарға жауаптарды қол жазуымен немесе баспа әрпiмен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түсiнiктi жазып, толық және нақты беру керек </w:t>
      </w:r>
    </w:p>
    <w:p>
      <w:pPr>
        <w:spacing w:after="0"/>
        <w:ind w:left="0"/>
        <w:jc w:val="both"/>
      </w:pPr>
      <w:r>
        <w:rPr>
          <w:rFonts w:ascii="Times New Roman"/>
          <w:b w:val="false"/>
          <w:i w:val="false"/>
          <w:color w:val="000000"/>
          <w:sz w:val="28"/>
        </w:rPr>
        <w:t xml:space="preserve">
      ____________________________________________________________________                  СҰРАҚТАР                               ЖАУАПТАР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Құжаты талап етілетiн тұлғаның фамилиясы, </w:t>
      </w:r>
    </w:p>
    <w:p>
      <w:pPr>
        <w:spacing w:after="0"/>
        <w:ind w:left="0"/>
        <w:jc w:val="both"/>
      </w:pPr>
      <w:r>
        <w:rPr>
          <w:rFonts w:ascii="Times New Roman"/>
          <w:b w:val="false"/>
          <w:i w:val="false"/>
          <w:color w:val="000000"/>
          <w:sz w:val="28"/>
        </w:rPr>
        <w:t xml:space="preserve">
      аты-жөнi, әкесiнiң аты (Шет елдерде </w:t>
      </w:r>
    </w:p>
    <w:p>
      <w:pPr>
        <w:spacing w:after="0"/>
        <w:ind w:left="0"/>
        <w:jc w:val="both"/>
      </w:pPr>
      <w:r>
        <w:rPr>
          <w:rFonts w:ascii="Times New Roman"/>
          <w:b w:val="false"/>
          <w:i w:val="false"/>
          <w:color w:val="000000"/>
          <w:sz w:val="28"/>
        </w:rPr>
        <w:t xml:space="preserve">
      мемлекеттiк немесе орыс және шет тiлiнде </w:t>
      </w:r>
    </w:p>
    <w:p>
      <w:pPr>
        <w:spacing w:after="0"/>
        <w:ind w:left="0"/>
        <w:jc w:val="both"/>
      </w:pPr>
      <w:r>
        <w:rPr>
          <w:rFonts w:ascii="Times New Roman"/>
          <w:b w:val="false"/>
          <w:i w:val="false"/>
          <w:color w:val="000000"/>
          <w:sz w:val="28"/>
        </w:rPr>
        <w:t xml:space="preserve">
      фамилиясы қалай жазылғанын көрсетiңiз, </w:t>
      </w:r>
    </w:p>
    <w:p>
      <w:pPr>
        <w:spacing w:after="0"/>
        <w:ind w:left="0"/>
        <w:jc w:val="both"/>
      </w:pPr>
      <w:r>
        <w:rPr>
          <w:rFonts w:ascii="Times New Roman"/>
          <w:b w:val="false"/>
          <w:i w:val="false"/>
          <w:color w:val="000000"/>
          <w:sz w:val="28"/>
        </w:rPr>
        <w:t xml:space="preserve">
      егер фамилиясы өзгерген болса, онда </w:t>
      </w:r>
    </w:p>
    <w:p>
      <w:pPr>
        <w:spacing w:after="0"/>
        <w:ind w:left="0"/>
        <w:jc w:val="both"/>
      </w:pPr>
      <w:r>
        <w:rPr>
          <w:rFonts w:ascii="Times New Roman"/>
          <w:b w:val="false"/>
          <w:i w:val="false"/>
          <w:color w:val="000000"/>
          <w:sz w:val="28"/>
        </w:rPr>
        <w:t xml:space="preserve">
      барлығын көрсетіңiз) </w:t>
      </w:r>
    </w:p>
    <w:p>
      <w:pPr>
        <w:spacing w:after="0"/>
        <w:ind w:left="0"/>
        <w:jc w:val="both"/>
      </w:pPr>
      <w:r>
        <w:rPr>
          <w:rFonts w:ascii="Times New Roman"/>
          <w:b w:val="false"/>
          <w:i w:val="false"/>
          <w:color w:val="000000"/>
          <w:sz w:val="28"/>
        </w:rPr>
        <w:t xml:space="preserve">
      2.  Аталған тұлғаның туған жерiн, жылын, </w:t>
      </w:r>
    </w:p>
    <w:p>
      <w:pPr>
        <w:spacing w:after="0"/>
        <w:ind w:left="0"/>
        <w:jc w:val="both"/>
      </w:pPr>
      <w:r>
        <w:rPr>
          <w:rFonts w:ascii="Times New Roman"/>
          <w:b w:val="false"/>
          <w:i w:val="false"/>
          <w:color w:val="000000"/>
          <w:sz w:val="28"/>
        </w:rPr>
        <w:t xml:space="preserve">
      айын, күнiн (Облысын, ауданын, </w:t>
      </w:r>
    </w:p>
    <w:p>
      <w:pPr>
        <w:spacing w:after="0"/>
        <w:ind w:left="0"/>
        <w:jc w:val="both"/>
      </w:pPr>
      <w:r>
        <w:rPr>
          <w:rFonts w:ascii="Times New Roman"/>
          <w:b w:val="false"/>
          <w:i w:val="false"/>
          <w:color w:val="000000"/>
          <w:sz w:val="28"/>
        </w:rPr>
        <w:t xml:space="preserve">
      қаласын, ауылын, қыстағын көрсетіңіз) </w:t>
      </w:r>
    </w:p>
    <w:p>
      <w:pPr>
        <w:spacing w:after="0"/>
        <w:ind w:left="0"/>
        <w:jc w:val="both"/>
      </w:pPr>
      <w:r>
        <w:rPr>
          <w:rFonts w:ascii="Times New Roman"/>
          <w:b w:val="false"/>
          <w:i w:val="false"/>
          <w:color w:val="000000"/>
          <w:sz w:val="28"/>
        </w:rPr>
        <w:t xml:space="preserve">
      3.  Жынысы </w:t>
      </w:r>
    </w:p>
    <w:p>
      <w:pPr>
        <w:spacing w:after="0"/>
        <w:ind w:left="0"/>
        <w:jc w:val="both"/>
      </w:pPr>
      <w:r>
        <w:rPr>
          <w:rFonts w:ascii="Times New Roman"/>
          <w:b w:val="false"/>
          <w:i w:val="false"/>
          <w:color w:val="000000"/>
          <w:sz w:val="28"/>
        </w:rPr>
        <w:t xml:space="preserve">
      4.  Аталған тұлғаның азаматтығы (егер </w:t>
      </w:r>
    </w:p>
    <w:p>
      <w:pPr>
        <w:spacing w:after="0"/>
        <w:ind w:left="0"/>
        <w:jc w:val="both"/>
      </w:pPr>
      <w:r>
        <w:rPr>
          <w:rFonts w:ascii="Times New Roman"/>
          <w:b w:val="false"/>
          <w:i w:val="false"/>
          <w:color w:val="000000"/>
          <w:sz w:val="28"/>
        </w:rPr>
        <w:t xml:space="preserve">
      азаматтығы өзгерген болса, онда </w:t>
      </w:r>
    </w:p>
    <w:p>
      <w:pPr>
        <w:spacing w:after="0"/>
        <w:ind w:left="0"/>
        <w:jc w:val="both"/>
      </w:pPr>
      <w:r>
        <w:rPr>
          <w:rFonts w:ascii="Times New Roman"/>
          <w:b w:val="false"/>
          <w:i w:val="false"/>
          <w:color w:val="000000"/>
          <w:sz w:val="28"/>
        </w:rPr>
        <w:t xml:space="preserve">
      барлығын көрсетіңіз) </w:t>
      </w:r>
    </w:p>
    <w:p>
      <w:pPr>
        <w:spacing w:after="0"/>
        <w:ind w:left="0"/>
        <w:jc w:val="both"/>
      </w:pPr>
      <w:r>
        <w:rPr>
          <w:rFonts w:ascii="Times New Roman"/>
          <w:b w:val="false"/>
          <w:i w:val="false"/>
          <w:color w:val="000000"/>
          <w:sz w:val="28"/>
        </w:rPr>
        <w:t xml:space="preserve">
      5.  Ұлты </w:t>
      </w:r>
    </w:p>
    <w:p>
      <w:pPr>
        <w:spacing w:after="0"/>
        <w:ind w:left="0"/>
        <w:jc w:val="both"/>
      </w:pPr>
      <w:r>
        <w:rPr>
          <w:rFonts w:ascii="Times New Roman"/>
          <w:b w:val="false"/>
          <w:i w:val="false"/>
          <w:color w:val="000000"/>
          <w:sz w:val="28"/>
        </w:rPr>
        <w:t xml:space="preserve">
      6.  Қандай құжаттар талап етiледi: </w:t>
      </w:r>
    </w:p>
    <w:p>
      <w:pPr>
        <w:spacing w:after="0"/>
        <w:ind w:left="0"/>
        <w:jc w:val="both"/>
      </w:pPr>
      <w:r>
        <w:rPr>
          <w:rFonts w:ascii="Times New Roman"/>
          <w:b w:val="false"/>
          <w:i w:val="false"/>
          <w:color w:val="000000"/>
          <w:sz w:val="28"/>
        </w:rPr>
        <w:t xml:space="preserve">
      а) егер туу, неке, ажырасқаны, қайтыс </w:t>
      </w:r>
    </w:p>
    <w:p>
      <w:pPr>
        <w:spacing w:after="0"/>
        <w:ind w:left="0"/>
        <w:jc w:val="both"/>
      </w:pPr>
      <w:r>
        <w:rPr>
          <w:rFonts w:ascii="Times New Roman"/>
          <w:b w:val="false"/>
          <w:i w:val="false"/>
          <w:color w:val="000000"/>
          <w:sz w:val="28"/>
        </w:rPr>
        <w:t xml:space="preserve">
      болғаны туралы және с.с. құжат талап </w:t>
      </w:r>
    </w:p>
    <w:p>
      <w:pPr>
        <w:spacing w:after="0"/>
        <w:ind w:left="0"/>
        <w:jc w:val="both"/>
      </w:pPr>
      <w:r>
        <w:rPr>
          <w:rFonts w:ascii="Times New Roman"/>
          <w:b w:val="false"/>
          <w:i w:val="false"/>
          <w:color w:val="000000"/>
          <w:sz w:val="28"/>
        </w:rPr>
        <w:t xml:space="preserve">
      етiлсе, онда туылғаны, некесi, </w:t>
      </w:r>
    </w:p>
    <w:p>
      <w:pPr>
        <w:spacing w:after="0"/>
        <w:ind w:left="0"/>
        <w:jc w:val="both"/>
      </w:pPr>
      <w:r>
        <w:rPr>
          <w:rFonts w:ascii="Times New Roman"/>
          <w:b w:val="false"/>
          <w:i w:val="false"/>
          <w:color w:val="000000"/>
          <w:sz w:val="28"/>
        </w:rPr>
        <w:t xml:space="preserve">
      ажырасқаны, қайтыс болғаны және с.с. </w:t>
      </w:r>
    </w:p>
    <w:p>
      <w:pPr>
        <w:spacing w:after="0"/>
        <w:ind w:left="0"/>
        <w:jc w:val="both"/>
      </w:pPr>
      <w:r>
        <w:rPr>
          <w:rFonts w:ascii="Times New Roman"/>
          <w:b w:val="false"/>
          <w:i w:val="false"/>
          <w:color w:val="000000"/>
          <w:sz w:val="28"/>
        </w:rPr>
        <w:t xml:space="preserve">
      тiркелген нақты орны мен уақытын,  </w:t>
      </w:r>
    </w:p>
    <w:p>
      <w:pPr>
        <w:spacing w:after="0"/>
        <w:ind w:left="0"/>
        <w:jc w:val="both"/>
      </w:pPr>
      <w:r>
        <w:rPr>
          <w:rFonts w:ascii="Times New Roman"/>
          <w:b w:val="false"/>
          <w:i w:val="false"/>
          <w:color w:val="000000"/>
          <w:sz w:val="28"/>
        </w:rPr>
        <w:t xml:space="preserve">
      сондай-ақ туу туралы құжат талап ету </w:t>
      </w:r>
    </w:p>
    <w:p>
      <w:pPr>
        <w:spacing w:after="0"/>
        <w:ind w:left="0"/>
        <w:jc w:val="both"/>
      </w:pPr>
      <w:r>
        <w:rPr>
          <w:rFonts w:ascii="Times New Roman"/>
          <w:b w:val="false"/>
          <w:i w:val="false"/>
          <w:color w:val="000000"/>
          <w:sz w:val="28"/>
        </w:rPr>
        <w:t xml:space="preserve">
      кезiнде ата-анасының фамилиясын,  </w:t>
      </w:r>
    </w:p>
    <w:p>
      <w:pPr>
        <w:spacing w:after="0"/>
        <w:ind w:left="0"/>
        <w:jc w:val="both"/>
      </w:pPr>
      <w:r>
        <w:rPr>
          <w:rFonts w:ascii="Times New Roman"/>
          <w:b w:val="false"/>
          <w:i w:val="false"/>
          <w:color w:val="000000"/>
          <w:sz w:val="28"/>
        </w:rPr>
        <w:t xml:space="preserve">
      аты-жөнiн, әкесiнiң атын көрсетiңiз </w:t>
      </w:r>
    </w:p>
    <w:p>
      <w:pPr>
        <w:spacing w:after="0"/>
        <w:ind w:left="0"/>
        <w:jc w:val="both"/>
      </w:pPr>
      <w:r>
        <w:rPr>
          <w:rFonts w:ascii="Times New Roman"/>
          <w:b w:val="false"/>
          <w:i w:val="false"/>
          <w:color w:val="000000"/>
          <w:sz w:val="28"/>
        </w:rPr>
        <w:t xml:space="preserve">
      б) егер бiлiмi туралы құжат талап етiлсе, </w:t>
      </w:r>
    </w:p>
    <w:p>
      <w:pPr>
        <w:spacing w:after="0"/>
        <w:ind w:left="0"/>
        <w:jc w:val="both"/>
      </w:pPr>
      <w:r>
        <w:rPr>
          <w:rFonts w:ascii="Times New Roman"/>
          <w:b w:val="false"/>
          <w:i w:val="false"/>
          <w:color w:val="000000"/>
          <w:sz w:val="28"/>
        </w:rPr>
        <w:t xml:space="preserve">
      онда оқу орнының аты мен мекен-жайын, </w:t>
      </w:r>
    </w:p>
    <w:p>
      <w:pPr>
        <w:spacing w:after="0"/>
        <w:ind w:left="0"/>
        <w:jc w:val="both"/>
      </w:pPr>
      <w:r>
        <w:rPr>
          <w:rFonts w:ascii="Times New Roman"/>
          <w:b w:val="false"/>
          <w:i w:val="false"/>
          <w:color w:val="000000"/>
          <w:sz w:val="28"/>
        </w:rPr>
        <w:t xml:space="preserve">
      түскен және оны бiтiрген күнiңiздi, </w:t>
      </w:r>
    </w:p>
    <w:p>
      <w:pPr>
        <w:spacing w:after="0"/>
        <w:ind w:left="0"/>
        <w:jc w:val="both"/>
      </w:pPr>
      <w:r>
        <w:rPr>
          <w:rFonts w:ascii="Times New Roman"/>
          <w:b w:val="false"/>
          <w:i w:val="false"/>
          <w:color w:val="000000"/>
          <w:sz w:val="28"/>
        </w:rPr>
        <w:t xml:space="preserve">
      сұратып алдыру құжатының сериясы мен </w:t>
      </w:r>
    </w:p>
    <w:p>
      <w:pPr>
        <w:spacing w:after="0"/>
        <w:ind w:left="0"/>
        <w:jc w:val="both"/>
      </w:pPr>
      <w:r>
        <w:rPr>
          <w:rFonts w:ascii="Times New Roman"/>
          <w:b w:val="false"/>
          <w:i w:val="false"/>
          <w:color w:val="000000"/>
          <w:sz w:val="28"/>
        </w:rPr>
        <w:t xml:space="preserve">
      номерiн көрсетіңіз; </w:t>
      </w:r>
    </w:p>
    <w:p>
      <w:pPr>
        <w:spacing w:after="0"/>
        <w:ind w:left="0"/>
        <w:jc w:val="both"/>
      </w:pPr>
      <w:r>
        <w:rPr>
          <w:rFonts w:ascii="Times New Roman"/>
          <w:b w:val="false"/>
          <w:i w:val="false"/>
          <w:color w:val="000000"/>
          <w:sz w:val="28"/>
        </w:rPr>
        <w:t xml:space="preserve">
      в) егер жұмыс стажы туралы құжат талап </w:t>
      </w:r>
    </w:p>
    <w:p>
      <w:pPr>
        <w:spacing w:after="0"/>
        <w:ind w:left="0"/>
        <w:jc w:val="both"/>
      </w:pPr>
      <w:r>
        <w:rPr>
          <w:rFonts w:ascii="Times New Roman"/>
          <w:b w:val="false"/>
          <w:i w:val="false"/>
          <w:color w:val="000000"/>
          <w:sz w:val="28"/>
        </w:rPr>
        <w:t xml:space="preserve">
      етiлсе, онда оқу кәсiпорны мен </w:t>
      </w:r>
    </w:p>
    <w:p>
      <w:pPr>
        <w:spacing w:after="0"/>
        <w:ind w:left="0"/>
        <w:jc w:val="both"/>
      </w:pPr>
      <w:r>
        <w:rPr>
          <w:rFonts w:ascii="Times New Roman"/>
          <w:b w:val="false"/>
          <w:i w:val="false"/>
          <w:color w:val="000000"/>
          <w:sz w:val="28"/>
        </w:rPr>
        <w:t xml:space="preserve">
      мекемесiнiң атауын және мекен-жайын; </w:t>
      </w:r>
    </w:p>
    <w:p>
      <w:pPr>
        <w:spacing w:after="0"/>
        <w:ind w:left="0"/>
        <w:jc w:val="both"/>
      </w:pPr>
      <w:r>
        <w:rPr>
          <w:rFonts w:ascii="Times New Roman"/>
          <w:b w:val="false"/>
          <w:i w:val="false"/>
          <w:color w:val="000000"/>
          <w:sz w:val="28"/>
        </w:rPr>
        <w:t xml:space="preserve">
      жұмыс уақыты мен кiм болып iстегеніңіздi </w:t>
      </w:r>
    </w:p>
    <w:p>
      <w:pPr>
        <w:spacing w:after="0"/>
        <w:ind w:left="0"/>
        <w:jc w:val="both"/>
      </w:pPr>
      <w:r>
        <w:rPr>
          <w:rFonts w:ascii="Times New Roman"/>
          <w:b w:val="false"/>
          <w:i w:val="false"/>
          <w:color w:val="000000"/>
          <w:sz w:val="28"/>
        </w:rPr>
        <w:t xml:space="preserve">
      көрсетiңiз; Егер жеке тұлғалардың </w:t>
      </w:r>
    </w:p>
    <w:p>
      <w:pPr>
        <w:spacing w:after="0"/>
        <w:ind w:left="0"/>
        <w:jc w:val="both"/>
      </w:pPr>
      <w:r>
        <w:rPr>
          <w:rFonts w:ascii="Times New Roman"/>
          <w:b w:val="false"/>
          <w:i w:val="false"/>
          <w:color w:val="000000"/>
          <w:sz w:val="28"/>
        </w:rPr>
        <w:t xml:space="preserve">
      қарамағында жұмыс iстеген болсаңыз, </w:t>
      </w:r>
    </w:p>
    <w:p>
      <w:pPr>
        <w:spacing w:after="0"/>
        <w:ind w:left="0"/>
        <w:jc w:val="both"/>
      </w:pPr>
      <w:r>
        <w:rPr>
          <w:rFonts w:ascii="Times New Roman"/>
          <w:b w:val="false"/>
          <w:i w:val="false"/>
          <w:color w:val="000000"/>
          <w:sz w:val="28"/>
        </w:rPr>
        <w:t xml:space="preserve">
      онда жұмыс берушінiң фамилиясын, </w:t>
      </w:r>
    </w:p>
    <w:p>
      <w:pPr>
        <w:spacing w:after="0"/>
        <w:ind w:left="0"/>
        <w:jc w:val="both"/>
      </w:pPr>
      <w:r>
        <w:rPr>
          <w:rFonts w:ascii="Times New Roman"/>
          <w:b w:val="false"/>
          <w:i w:val="false"/>
          <w:color w:val="000000"/>
          <w:sz w:val="28"/>
        </w:rPr>
        <w:t xml:space="preserve">
      аты-жөнiн, әкесiнiң атын және мекен-жайын </w:t>
      </w:r>
    </w:p>
    <w:p>
      <w:pPr>
        <w:spacing w:after="0"/>
        <w:ind w:left="0"/>
        <w:jc w:val="both"/>
      </w:pP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
      г) егер шет елдерде тағайындалған зейнетақы </w:t>
      </w:r>
    </w:p>
    <w:p>
      <w:pPr>
        <w:spacing w:after="0"/>
        <w:ind w:left="0"/>
        <w:jc w:val="both"/>
      </w:pPr>
      <w:r>
        <w:rPr>
          <w:rFonts w:ascii="Times New Roman"/>
          <w:b w:val="false"/>
          <w:i w:val="false"/>
          <w:color w:val="000000"/>
          <w:sz w:val="28"/>
        </w:rPr>
        <w:t xml:space="preserve">
      туралы құжат талап етiлсе, онда қашан, </w:t>
      </w:r>
    </w:p>
    <w:p>
      <w:pPr>
        <w:spacing w:after="0"/>
        <w:ind w:left="0"/>
        <w:jc w:val="both"/>
      </w:pPr>
      <w:r>
        <w:rPr>
          <w:rFonts w:ascii="Times New Roman"/>
          <w:b w:val="false"/>
          <w:i w:val="false"/>
          <w:color w:val="000000"/>
          <w:sz w:val="28"/>
        </w:rPr>
        <w:t xml:space="preserve">
      не үшiн және қандай мекеме зейнетақы </w:t>
      </w:r>
    </w:p>
    <w:p>
      <w:pPr>
        <w:spacing w:after="0"/>
        <w:ind w:left="0"/>
        <w:jc w:val="both"/>
      </w:pPr>
      <w:r>
        <w:rPr>
          <w:rFonts w:ascii="Times New Roman"/>
          <w:b w:val="false"/>
          <w:i w:val="false"/>
          <w:color w:val="000000"/>
          <w:sz w:val="28"/>
        </w:rPr>
        <w:t xml:space="preserve">
      тағайындағанын; қандай мекеме және </w:t>
      </w:r>
    </w:p>
    <w:p>
      <w:pPr>
        <w:spacing w:after="0"/>
        <w:ind w:left="0"/>
        <w:jc w:val="both"/>
      </w:pPr>
      <w:r>
        <w:rPr>
          <w:rFonts w:ascii="Times New Roman"/>
          <w:b w:val="false"/>
          <w:i w:val="false"/>
          <w:color w:val="000000"/>
          <w:sz w:val="28"/>
        </w:rPr>
        <w:t xml:space="preserve">
      қашан соңғы рет зейнетақы төлегенiн </w:t>
      </w:r>
    </w:p>
    <w:p>
      <w:pPr>
        <w:spacing w:after="0"/>
        <w:ind w:left="0"/>
        <w:jc w:val="both"/>
      </w:pPr>
      <w:r>
        <w:rPr>
          <w:rFonts w:ascii="Times New Roman"/>
          <w:b w:val="false"/>
          <w:i w:val="false"/>
          <w:color w:val="000000"/>
          <w:sz w:val="28"/>
        </w:rPr>
        <w:t xml:space="preserve">
      көрсетiңiз. </w:t>
      </w:r>
    </w:p>
    <w:p>
      <w:pPr>
        <w:spacing w:after="0"/>
        <w:ind w:left="0"/>
        <w:jc w:val="both"/>
      </w:pPr>
      <w:r>
        <w:rPr>
          <w:rFonts w:ascii="Times New Roman"/>
          <w:b w:val="false"/>
          <w:i w:val="false"/>
          <w:color w:val="000000"/>
          <w:sz w:val="28"/>
        </w:rPr>
        <w:t xml:space="preserve">
      ЕСКЕРТУ: кәсiпорындардың, мекемелердiң </w:t>
      </w:r>
    </w:p>
    <w:p>
      <w:pPr>
        <w:spacing w:after="0"/>
        <w:ind w:left="0"/>
        <w:jc w:val="both"/>
      </w:pPr>
      <w:r>
        <w:rPr>
          <w:rFonts w:ascii="Times New Roman"/>
          <w:b w:val="false"/>
          <w:i w:val="false"/>
          <w:color w:val="000000"/>
          <w:sz w:val="28"/>
        </w:rPr>
        <w:t xml:space="preserve">
      және оқу орындардың атауын мүмкіндігінше </w:t>
      </w:r>
    </w:p>
    <w:p>
      <w:pPr>
        <w:spacing w:after="0"/>
        <w:ind w:left="0"/>
        <w:jc w:val="both"/>
      </w:pPr>
      <w:r>
        <w:rPr>
          <w:rFonts w:ascii="Times New Roman"/>
          <w:b w:val="false"/>
          <w:i w:val="false"/>
          <w:color w:val="000000"/>
          <w:sz w:val="28"/>
        </w:rPr>
        <w:t xml:space="preserve">
      шет тілінде бергенiңiз жөн. </w:t>
      </w:r>
    </w:p>
    <w:p>
      <w:pPr>
        <w:spacing w:after="0"/>
        <w:ind w:left="0"/>
        <w:jc w:val="both"/>
      </w:pPr>
      <w:r>
        <w:rPr>
          <w:rFonts w:ascii="Times New Roman"/>
          <w:b w:val="false"/>
          <w:i w:val="false"/>
          <w:color w:val="000000"/>
          <w:sz w:val="28"/>
        </w:rPr>
        <w:t xml:space="preserve">
      7.  Құжат қандай мақсат үшін талап етіледі </w:t>
      </w:r>
    </w:p>
    <w:p>
      <w:pPr>
        <w:spacing w:after="0"/>
        <w:ind w:left="0"/>
        <w:jc w:val="both"/>
      </w:pPr>
      <w:r>
        <w:rPr>
          <w:rFonts w:ascii="Times New Roman"/>
          <w:b w:val="false"/>
          <w:i w:val="false"/>
          <w:color w:val="000000"/>
          <w:sz w:val="28"/>
        </w:rPr>
        <w:t xml:space="preserve">
      8.  Құжаты талап етiлетiн тұлғаның тұрған </w:t>
      </w:r>
    </w:p>
    <w:p>
      <w:pPr>
        <w:spacing w:after="0"/>
        <w:ind w:left="0"/>
        <w:jc w:val="both"/>
      </w:pPr>
      <w:r>
        <w:rPr>
          <w:rFonts w:ascii="Times New Roman"/>
          <w:b w:val="false"/>
          <w:i w:val="false"/>
          <w:color w:val="000000"/>
          <w:sz w:val="28"/>
        </w:rPr>
        <w:t xml:space="preserve">
      жерінiң нақты мекен-жайын көрсетiңiз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Егер сiздiкі емес басқа бiреудiң жеке құжаты талап етiлсе, </w:t>
      </w:r>
    </w:p>
    <w:p>
      <w:pPr>
        <w:spacing w:after="0"/>
        <w:ind w:left="0"/>
        <w:jc w:val="both"/>
      </w:pPr>
      <w:r>
        <w:rPr>
          <w:rFonts w:ascii="Times New Roman"/>
          <w:b w:val="false"/>
          <w:i w:val="false"/>
          <w:color w:val="000000"/>
          <w:sz w:val="28"/>
        </w:rPr>
        <w:t xml:space="preserve">
           онда сонымен қатар мынадай келесi - сұрақтарға жауап берiңiз: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Сiздiң фамилияңыз, аты-жөнiңiз және әкеңiздiң аты </w:t>
      </w:r>
    </w:p>
    <w:p>
      <w:pPr>
        <w:spacing w:after="0"/>
        <w:ind w:left="0"/>
        <w:jc w:val="both"/>
      </w:pPr>
      <w:r>
        <w:rPr>
          <w:rFonts w:ascii="Times New Roman"/>
          <w:b w:val="false"/>
          <w:i w:val="false"/>
          <w:color w:val="000000"/>
          <w:sz w:val="28"/>
        </w:rPr>
        <w:t xml:space="preserve">
      10. Сiздiң туған жерiңiз бен туған жылыңыз </w:t>
      </w:r>
    </w:p>
    <w:p>
      <w:pPr>
        <w:spacing w:after="0"/>
        <w:ind w:left="0"/>
        <w:jc w:val="both"/>
      </w:pPr>
      <w:r>
        <w:rPr>
          <w:rFonts w:ascii="Times New Roman"/>
          <w:b w:val="false"/>
          <w:i w:val="false"/>
          <w:color w:val="000000"/>
          <w:sz w:val="28"/>
        </w:rPr>
        <w:t xml:space="preserve">
      11. Сiздiң азаматтығыңыз </w:t>
      </w:r>
    </w:p>
    <w:p>
      <w:pPr>
        <w:spacing w:after="0"/>
        <w:ind w:left="0"/>
        <w:jc w:val="both"/>
      </w:pPr>
      <w:r>
        <w:rPr>
          <w:rFonts w:ascii="Times New Roman"/>
          <w:b w:val="false"/>
          <w:i w:val="false"/>
          <w:color w:val="000000"/>
          <w:sz w:val="28"/>
        </w:rPr>
        <w:t xml:space="preserve">
      12. Құжаты талап етiлiп отырған тұлғаға сiздiң туыстық </w:t>
      </w:r>
    </w:p>
    <w:p>
      <w:pPr>
        <w:spacing w:after="0"/>
        <w:ind w:left="0"/>
        <w:jc w:val="both"/>
      </w:pPr>
      <w:r>
        <w:rPr>
          <w:rFonts w:ascii="Times New Roman"/>
          <w:b w:val="false"/>
          <w:i w:val="false"/>
          <w:color w:val="000000"/>
          <w:sz w:val="28"/>
        </w:rPr>
        <w:t xml:space="preserve">
          қатынасыңыз </w:t>
      </w:r>
    </w:p>
    <w:p>
      <w:pPr>
        <w:spacing w:after="0"/>
        <w:ind w:left="0"/>
        <w:jc w:val="both"/>
      </w:pPr>
      <w:r>
        <w:rPr>
          <w:rFonts w:ascii="Times New Roman"/>
          <w:b w:val="false"/>
          <w:i w:val="false"/>
          <w:color w:val="000000"/>
          <w:sz w:val="28"/>
        </w:rPr>
        <w:t xml:space="preserve">
      13. Сiздiң тұратын жерiңiздiң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