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b191" w14:textId="fc4b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сақтандыру резервтерінің ең аз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3 маусымдағы N 210. Қазақстан Республикасы Әділет министрлігінде 2002 жылғы 4 шілдеде тіркелді. Тіркеу N 1909. Күші жойылды - ҚР Қаржы нарығы мен қаржы
ұйымдарын реттеу және қадағалау агенттiгi Басқармасының 2004 жылғы 27 қарашадағы N 321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агенттiгiнің (бұда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Банкi Басқармасының "Сақтандыру (қайта сақтандыру) ұйымының сақтандыру резервтерiнiң ең аз мөлшерiн бекiту туралы" 2002 жылғы 3 маусымдағы N 210 қаулысы (Қазақстан Республикасының нормативтiк құқықтық актiлерiн мемлекеттiк тiркеу тiзiлiмiнде N 1909 тiркелген, Қазақстан Республикасы Ұлттық Банкiнiң "Қазақстан Ұлттық Банкiнiң Хабаршысы" және "Вестник Национального Банка Казахстана" N 15 (237) басылымдарында 2002 жылғы 15-28 шiлдеде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"Сақтандыру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43-бабының 5) тармақшасына сәйкес және сақтандыру (қайта сақтандыру) ұйымдарының қаржылық тұрақтылығын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"Жалпы сақтандыру" саласындағы қызметті жүзеге асыратын сақтандыру (қайта сақтандыру) ұйымдары үшін сақтандыру резервтерінің мынадай ең аз мөлшері белгіленсін: 
</w:t>
      </w:r>
      <w:r>
        <w:br/>
      </w:r>
      <w:r>
        <w:rPr>
          <w:rFonts w:ascii="Times New Roman"/>
          <w:b w:val="false"/>
          <w:i w:val="false"/>
          <w:color w:val="000000"/>
          <w:sz w:val="28"/>
        </w:rPr>
        <w:t>
      1) ерiктi түрде сақтандырудың сақтандыру (қайта сақтандыру) шарттары бойынша, "медициналық сақтандыру" класы бойынша сақтандыру (қайта сақтандыру) шарттарын қоспағанда - қолданылып жүрген сақтандыру (қайта сақтандыру) шарттары бойынша есептелген сақтандыру сыйлықақысы сомасының кемiнде 50 процентi; 
</w:t>
      </w:r>
      <w:r>
        <w:br/>
      </w:r>
      <w:r>
        <w:rPr>
          <w:rFonts w:ascii="Times New Roman"/>
          <w:b w:val="false"/>
          <w:i w:val="false"/>
          <w:color w:val="000000"/>
          <w:sz w:val="28"/>
        </w:rPr>
        <w:t>
      2) міндетті сақтандырудың қолданылып жүрген сақтандыру (қайта сақтандыру) шарттары бойынша есептелген сақтандыру сыйлықақысы сомасының қолданылып жүрген сақтандыру (қайта сақтандыру) шарттары бойынша кемінде 65 проценті.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толықтыру және өзгерту енгізілді - ҚР Ұлттық Банкі Басқармасының 2002 жылғы 13 қарашадағы N 450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6 желтоқсандағы N 432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алпыс күнтізбелік күн өткеннен кейін күшіне енеді.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актуарийлер мен сақтандыру (қайта сақтандыру) ұйымдарына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