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244df" w14:textId="a4244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дене шынықтыруды және спортты дамытудың 2001-2005 жылдарға арналған мемлекеттiк бағдарламасын iске асыру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Білім және ғылым министрлігінің 2002 жылғы 21 маусымдағы N 506 бұйрығы. Қазақстан Республикасы Әділет министрлігінде 2002 жылғы 17 шілдеде тіркелді. Тіркеу N 1919. Күші жойылды - Қазақстан Республикасы Білім және ғылым министрінің 2008 жылғы 2 қыркүйектегі N 498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ҚР Білім және ғылым министрінің 2008.09.02 N 498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"Келісілді"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Туризм және спорт жөніндегі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агенттігі төрағасының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орынбасары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2002 ж. 21 маусым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 дене шынықтырудың және спортты дамытудың 2001-2005 жылдарға арналған мемлекеттiк бағдарламасы туралы" Қазақстан Республикасы Президентiнiң 2001 жылғы 12 наурыздағы N 570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және "Қазақстан Республикасында дене шынықтыруды және спортты дамытудың 2001-2005 жылдарға арналған мемлекеттiк бағдарламасын iске асыру жөнiндегi iс-шаралар жоспарын бекiту туралы" Қазақстан Республикасы Үкiметiнiң 2001 жылғы 6 сәуiрдегi N 462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жүзеге асыру мақсатында БҰЙЫРАМЫН: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Жоғары және жоғары оқу орнынан кейiнгi кәсiптiк бiлiм департаментi (Б.С.Әбдiрәсiлов), Жалпы орта бiлiм департаментi (Ж.А.Қараев), Бастауыш және орта кәсiптiк бiлiм департаментi (Қ.А.Лекер) және "Ұлттық ғылыми-практикалық дене тәрбиесi орталығы" Республикалық мемлекеттiк қазыналық кәсiпорыны (А.К.Құлназаров):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оқу бағдарламаларына ұлттық спорт түрлерi мен халықтық ойындарды енгiзсiн.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2002-2003 жаңа оқу жылынан бастап iс-әрекеттегi оқу бағдарламаларының талаптарына сәйкес барлық деңгейдегi оқу орындарының оқу жоспарларына өзгерiстер енгiзiлсiн: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жалпы орта бiлiм беру мекемелерiнде: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дене тәрбиесiнiң апталық мiндеттi 3-сабағы енгiзiлсiн;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әр топтағы оқушылар саны 10-12-ден кем болмаған жағдайда 5-11 сыныптардың дене тәрбиесi сабағында ер балалар мен қыз балалар бөлек оқытылсын;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арнайы дәрiгерлiк топқа жатқызылған оқушылар үшiн дене тәрбиесiнен мiндеттi сабақтар өткiзiлсiн;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дене тәрбиесiнен сыныптан тыс жұмыстар, таңертеңгiлiк бой сергiтулерi, "Дене шынықтыру үзiлiстерi", "Дене шынықтыру минуттерi" және "Қимыл-қозғалыс үзiлiстерi" мектептердiң күн тәртiбiне енгiзiлсiн.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Кәсiптiк-техникалық мектептерде, колледждер мен лицейлерде оқытудың барлық кезеңдерiнде аптасына 4 сағаттан кем болмайтын көлемде мiндеттi дене тәрбиесi сабақтарын өткiзу қамтамасыз етiлсiн.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жоғары оқу орындарында: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оқытудың бүкiл кезеңi бойына аптасына 4 сағаттан кем болмайтын көлемде мiндеттi дене тәрбиесi сабақтарын өткiзу қамтамасыз етiлсiн, оқытудың барлық кезеңiндегi әрбiр семестрде дене тәрбиесi бойынша дифференциялық сынақтар алу енгiзiлсiн.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Жалпы орта бiлiм департаментi (Ж.А.Қараев), Бастауыш және орта кәсiптiк бiлiм департаментi (Қ.А.Лекер) және "Ұлттық ғылыми-практикалық дене тәрбиесi орталығы" Республикалық мемлекеттiк қазыналық кәсiпорыны (А.Қ Құлназаров):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балалар мен жасөспiрiмдер спорт мектептерiнiң жүйесiн дамыту бойынша жұмыстарды жалғастырсын;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спорттағы дарынды балалар үшiн мектеп-интернаттар, спорттық резерв пен спорттың олимпиадалық түрлерi бойынша сынақтан өтетiн командаларды даярлау орталықтарын ашу жөнiнде ұсыныс енгiзсiн;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екi жылда бiр рет (2002 жылдан бастап) оқушылардың республикалық жазғы Спартакиадасын, екi жылда бiр рет (2003 жылдан бастап) оқушылардың республикалық қысқы Спартакиадасын өткiзудi қамтамасыз етсiн;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балалар мен жасөспiрiмдер арасындағы "Жұлдызша", "Былғары доп", "Алтын шайба", "Үмiт старттары", сонымен бiрге ұлттық спорт түрлерi (тоғыз құмалақ, қазақша күрес және басқа) бойынша көпшiлiк қатынасатын жарыстарды өткiзу қайта жандандырсын;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көпшiлiктi қамтитын "Шаңғы жолдары шақырады" және "Көктемгi және күздегi жеңiл атлетикалық кросс" жарыстарын өткiзудi қайта жандандырсын;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бастауыш және орта кәсiптiк бiлiм беретiн оқу орындары оқушыларының арасында қысқы және жазғы спорт фестивальдерiн жыл сайын өткiзудi қалпына келтiрсiн.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Жоғары және жоғары оқу орнынан кейiнгi кәсiптiк бiлiм департаментi (Б.С.Әбдiрәсiлов), "Ұлттық ғылыми практикалық дене тәрбиесi орталығы" Республикалық мемлекеттiк қазыналық кәсiпорыны (А.Қ.Құлназаров):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студенттер универсиадасын екi жылда бiр рет өткiзудi қамтамасыз етсiн;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 оқу орындарында спорттық клубтарды құру шараларын қабылдасын;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спортшы-студенттерiнiң Бүкiл дүниежүзiлiк қысқы және жазғы Универсиадалары, сондай-ақ Халықаралық студенттер спорт одағынан ұйымдастыратын халықаралық жарыстарға қатысуларын қамтамасыз етсiн.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Бюджет жоспарлау және қаржы департаментi (Т.А.Нұрғожаева) жыл сайын 1 қыркүйекке дейiн Қазақстан Республикасында бұқаралық спортты дамытудың 2001-2005 жылдарға арналған мемлекеттiк бағдарламасын жүзеге асыру iс-шараларын қаржыландыру көзiн анықтау жөнiндегi ұсыныстарды енгiзсiн.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Жалпы орта бiлiм департаментi (Ж.А.Қараев) осы бұйрықты заңнамамен белгiленген тәртiпте мемлекеттiк тiркеудi қамтамасыз етсiн.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бұйрықтың орындалуын бақылау Қазақстан Республикасы Бiлiм және ғылым бiрiншi вице-министрi Ғ.Мұтановқа жүктелсiн.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Министрдің міндетін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