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bdb2c" w14:textId="78bdb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"Ақылы қызмет көрсетудi iске асырудан, демеушілiк және қайырымдылық көмек көрсетуден алынатын қаражаттарды, мемлекеттiк мекемелердiң депозиттiк сомалары мен сақтандыру өтеулерiн қалыптастыру, пайдалану және есепке алу тәртiбi туралы қағиданы бекiту туралы" Қазақстан Республикасы Қаржы министрiнiң 1999 жылғы 3 мамырдағы N 177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2002 жылғы 1 шілдедегі N 302 бұйрығы. Қазақстан Республикасы Әділет министрлігінде 2002 жылғы 27 шілдеде тіркелді. Тіркеу N 1932. Күші жойылды - Қазақстан Республикасының Қаржы министрінің 2005 жылғы 12 наурыздағы N 78 Бұйрығымен (V053497)</w:t>
      </w:r>
    </w:p>
    <w:p>
      <w:pPr>
        <w:spacing w:after="0"/>
        <w:ind w:left="0"/>
        <w:jc w:val="both"/>
      </w:pPr>
      <w:r>
        <w:rPr>
          <w:rFonts w:ascii="Times New Roman"/>
          <w:b w:val="false"/>
          <w:i w:val="false"/>
          <w:color w:val="000000"/>
          <w:sz w:val="28"/>
        </w:rPr>
        <w:t>
</w:t>
      </w:r>
      <w:r>
        <w:rPr>
          <w:rFonts w:ascii="Times New Roman"/>
          <w:b w:val="false"/>
          <w:i w:val="false"/>
          <w:color w:val="000000"/>
          <w:sz w:val="28"/>
        </w:rPr>
        <w:t>
      БҰЙЫРАМЫН: 
</w:t>
      </w:r>
      <w:r>
        <w:br/>
      </w:r>
      <w:r>
        <w:rPr>
          <w:rFonts w:ascii="Times New Roman"/>
          <w:b w:val="false"/>
          <w:i w:val="false"/>
          <w:color w:val="000000"/>
          <w:sz w:val="28"/>
        </w:rPr>
        <w:t>
      1. "Ақылы қызмет көрсетудi iске асырудан, демеушiлiк және қайырымдылық көмек көрсетуден алынатын қаражаттарды, мемлекеттiк мекемелердiң депозиттiк сомалары мен сақтандыру өтеулерiн қалыптастыру, пайдалану және есепке алу тәртiбi туралы қағиданы бекiту туралы" Қазақстан Республикасы Қаржы министрiнiң 1999 жылғы 3 мамырдағы N 177  
</w:t>
      </w:r>
      <w:r>
        <w:rPr>
          <w:rFonts w:ascii="Times New Roman"/>
          <w:b w:val="false"/>
          <w:i w:val="false"/>
          <w:color w:val="000000"/>
          <w:sz w:val="28"/>
        </w:rPr>
        <w:t xml:space="preserve"> бұйрығына </w:t>
      </w:r>
      <w:r>
        <w:rPr>
          <w:rFonts w:ascii="Times New Roman"/>
          <w:b w:val="false"/>
          <w:i w:val="false"/>
          <w:color w:val="000000"/>
          <w:sz w:val="28"/>
        </w:rPr>
        <w:t>
 мынадай өзгерiстер мен толықтырулар енгiзiлсiн: 
</w:t>
      </w:r>
      <w:r>
        <w:br/>
      </w:r>
      <w:r>
        <w:rPr>
          <w:rFonts w:ascii="Times New Roman"/>
          <w:b w:val="false"/>
          <w:i w:val="false"/>
          <w:color w:val="000000"/>
          <w:sz w:val="28"/>
        </w:rPr>
        <w:t>
      тақырыбындағы "сақтандыру өтеулерін" деген сөздер "сақтандыру төлемдерiн" деген сөздермен ауыстырылсын; 
</w:t>
      </w:r>
      <w:r>
        <w:br/>
      </w:r>
      <w:r>
        <w:rPr>
          <w:rFonts w:ascii="Times New Roman"/>
          <w:b w:val="false"/>
          <w:i w:val="false"/>
          <w:color w:val="000000"/>
          <w:sz w:val="28"/>
        </w:rPr>
        <w:t>
      1-тармақтағы "сақтандыру өтеулерiн" деген сөздер "сақтандыру төлемдерiн" деген сөздермен ауыстырылсын; 
</w:t>
      </w:r>
      <w:r>
        <w:br/>
      </w:r>
      <w:r>
        <w:rPr>
          <w:rFonts w:ascii="Times New Roman"/>
          <w:b w:val="false"/>
          <w:i w:val="false"/>
          <w:color w:val="000000"/>
          <w:sz w:val="28"/>
        </w:rPr>
        <w:t>
      көрсетiлген Бұйрықпен бекiтiлген Ақылы қызмет көрсетудi iске асырудан, демеушiлiк және қайырымдылық көмек көрсетуден алынатын қаражаттарды, сондай-ақ мемлекеттiк мекемелердiң депозиттiк сомаларын қалыптастыру, пайдалану және есепке алу тәртiбi туралы қағидада: 
</w:t>
      </w:r>
      <w:r>
        <w:br/>
      </w:r>
      <w:r>
        <w:rPr>
          <w:rFonts w:ascii="Times New Roman"/>
          <w:b w:val="false"/>
          <w:i w:val="false"/>
          <w:color w:val="000000"/>
          <w:sz w:val="28"/>
        </w:rPr>
        <w:t>
      1) тақырыбындағы "сақтандыру өтеулерiн" деген сөздер "сақтандыру төлемдерiн" деген сөздермен ауыстырылсын; 
</w:t>
      </w:r>
      <w:r>
        <w:br/>
      </w:r>
      <w:r>
        <w:rPr>
          <w:rFonts w:ascii="Times New Roman"/>
          <w:b w:val="false"/>
          <w:i w:val="false"/>
          <w:color w:val="000000"/>
          <w:sz w:val="28"/>
        </w:rPr>
        <w:t>
      барлық мәтiн бойынша "сақтандыру өтеулерiн" және "сақтандыру өтемi" деген сөздер тиiсiнше "сақтандыру төлемдерiн" және "сақтандыру төлемi" деген сөздермен ауыстырылсын; 
</w:t>
      </w:r>
      <w:r>
        <w:br/>
      </w:r>
      <w:r>
        <w:rPr>
          <w:rFonts w:ascii="Times New Roman"/>
          <w:b w:val="false"/>
          <w:i w:val="false"/>
          <w:color w:val="000000"/>
          <w:sz w:val="28"/>
        </w:rPr>
        <w:t>
      барлық мәтiн бойынша "жергiлiктi қаржы органы", "жергiлiктi қаржы органдары", "жергiлiктi қаржы органдарының" және "жергiлiктi қаржы органының" деген сөздер тиiсiнше "жергiлiктi уәкiлеттi орган", "жергiлiктi уәкiлеттi органдар", "жергiлiктi уәкiлеттi органдардың" және "жергiлiктi уәкiлеттi органның" деген сөздермен ауыстырылсын; 
</w:t>
      </w:r>
      <w:r>
        <w:br/>
      </w:r>
      <w:r>
        <w:rPr>
          <w:rFonts w:ascii="Times New Roman"/>
          <w:b w:val="false"/>
          <w:i w:val="false"/>
          <w:color w:val="000000"/>
          <w:sz w:val="28"/>
        </w:rPr>
        <w:t>
      12-тармақта: 
</w:t>
      </w:r>
      <w:r>
        <w:br/>
      </w:r>
      <w:r>
        <w:rPr>
          <w:rFonts w:ascii="Times New Roman"/>
          <w:b w:val="false"/>
          <w:i w:val="false"/>
          <w:color w:val="000000"/>
          <w:sz w:val="28"/>
        </w:rPr>
        <w:t>
      екiншi абзацтағы "жасайды" деген сөзден кейiн "және бекiтедi" деген сөздермен толықтырылсын; 
</w:t>
      </w:r>
      <w:r>
        <w:br/>
      </w:r>
      <w:r>
        <w:rPr>
          <w:rFonts w:ascii="Times New Roman"/>
          <w:b w:val="false"/>
          <w:i w:val="false"/>
          <w:color w:val="000000"/>
          <w:sz w:val="28"/>
        </w:rPr>
        <w:t>
      үшiншi абзацтағы "басшысы" деген сөздiң алдынан "қаржы қызметiнiң" деген сөздермен толықтырылсын; 
</w:t>
      </w:r>
      <w:r>
        <w:br/>
      </w:r>
      <w:r>
        <w:rPr>
          <w:rFonts w:ascii="Times New Roman"/>
          <w:b w:val="false"/>
          <w:i w:val="false"/>
          <w:color w:val="000000"/>
          <w:sz w:val="28"/>
        </w:rPr>
        <w:t>
      13-тармақтағы "министрлiгiнiң Бюджет департаментiне немесе жергіліктi қаржы органына бекiтуге" деген сөздер "Министрлiгiне немесе жергiлiктi қаржы органына келiсуге" деген сөздермен ауыстырылсын; 
</w:t>
      </w:r>
      <w:r>
        <w:br/>
      </w:r>
      <w:r>
        <w:rPr>
          <w:rFonts w:ascii="Times New Roman"/>
          <w:b w:val="false"/>
          <w:i w:val="false"/>
          <w:color w:val="000000"/>
          <w:sz w:val="28"/>
        </w:rPr>
        <w:t>
      14-тармақтағы "министрлiгiнiң Бюджет департаментi" деген сөздер "министрлiгi" деген сөзбен ауыстырылсын, "қарастырады" деген сөз "келiседi" деген сөзбен ауыстырылсын; 
</w:t>
      </w:r>
      <w:r>
        <w:br/>
      </w:r>
      <w:r>
        <w:rPr>
          <w:rFonts w:ascii="Times New Roman"/>
          <w:b w:val="false"/>
          <w:i w:val="false"/>
          <w:color w:val="000000"/>
          <w:sz w:val="28"/>
        </w:rPr>
        <w:t>
      15-тармақта: 
</w:t>
      </w:r>
      <w:r>
        <w:br/>
      </w:r>
      <w:r>
        <w:rPr>
          <w:rFonts w:ascii="Times New Roman"/>
          <w:b w:val="false"/>
          <w:i w:val="false"/>
          <w:color w:val="000000"/>
          <w:sz w:val="28"/>
        </w:rPr>
        <w:t>
      бiрiншi абзацтағы "бекiтедi" деген сөз "келiседi" деген сөзбен ауыстырылсын, "Бюджет департаментiне жетекшілiк ететiн" деген сөздер алынып тасталсын; 
</w:t>
      </w:r>
      <w:r>
        <w:br/>
      </w:r>
      <w:r>
        <w:rPr>
          <w:rFonts w:ascii="Times New Roman"/>
          <w:b w:val="false"/>
          <w:i w:val="false"/>
          <w:color w:val="000000"/>
          <w:sz w:val="28"/>
        </w:rPr>
        <w:t>
      екiншi абзацтағы "бекiтедi" деген сөз "келiседi" деген сөзбен ауыстырылсын; 
</w:t>
      </w:r>
      <w:r>
        <w:br/>
      </w:r>
      <w:r>
        <w:rPr>
          <w:rFonts w:ascii="Times New Roman"/>
          <w:b w:val="false"/>
          <w:i w:val="false"/>
          <w:color w:val="000000"/>
          <w:sz w:val="28"/>
        </w:rPr>
        <w:t>
      үшiншi абзацтағы "Бекiтiлген", "бекiткен" деген сөздер тиiсiнше "Келiсілген", "келiскен" деген сөздермен ауыстырылсын; 
</w:t>
      </w:r>
      <w:r>
        <w:br/>
      </w:r>
      <w:r>
        <w:rPr>
          <w:rFonts w:ascii="Times New Roman"/>
          <w:b w:val="false"/>
          <w:i w:val="false"/>
          <w:color w:val="000000"/>
          <w:sz w:val="28"/>
        </w:rPr>
        <w:t>
      16-тармақта:
</w:t>
      </w:r>
      <w:r>
        <w:br/>
      </w:r>
      <w:r>
        <w:rPr>
          <w:rFonts w:ascii="Times New Roman"/>
          <w:b w:val="false"/>
          <w:i w:val="false"/>
          <w:color w:val="000000"/>
          <w:sz w:val="28"/>
        </w:rPr>
        <w:t>
      бiрiншi абзацта:
</w:t>
      </w:r>
      <w:r>
        <w:br/>
      </w:r>
      <w:r>
        <w:rPr>
          <w:rFonts w:ascii="Times New Roman"/>
          <w:b w:val="false"/>
          <w:i w:val="false"/>
          <w:color w:val="000000"/>
          <w:sz w:val="28"/>
        </w:rPr>
        <w:t>
      "бекітілуі" деген сөзден кейін "және келiсiлуi" деген сөздермен толықтырылсын;
</w:t>
      </w:r>
      <w:r>
        <w:br/>
      </w:r>
      <w:r>
        <w:rPr>
          <w:rFonts w:ascii="Times New Roman"/>
          <w:b w:val="false"/>
          <w:i w:val="false"/>
          <w:color w:val="000000"/>
          <w:sz w:val="28"/>
        </w:rPr>
        <w:t>
      "Бекiтiлген" деген сөзден кейiн "және келiсілген" деген сөздермен толықтырылсын; 
</w:t>
      </w:r>
      <w:r>
        <w:br/>
      </w:r>
      <w:r>
        <w:rPr>
          <w:rFonts w:ascii="Times New Roman"/>
          <w:b w:val="false"/>
          <w:i w:val="false"/>
          <w:color w:val="000000"/>
          <w:sz w:val="28"/>
        </w:rPr>
        <w:t>
      екiншi абзацта:
</w:t>
      </w:r>
      <w:r>
        <w:br/>
      </w:r>
      <w:r>
        <w:rPr>
          <w:rFonts w:ascii="Times New Roman"/>
          <w:b w:val="false"/>
          <w:i w:val="false"/>
          <w:color w:val="000000"/>
          <w:sz w:val="28"/>
        </w:rPr>
        <w:t>
      "бекiтiлмесе" деген сөзден кейiн "және келісілмесе" деген сөздермен толықтырылсын;
</w:t>
      </w:r>
      <w:r>
        <w:br/>
      </w:r>
      <w:r>
        <w:rPr>
          <w:rFonts w:ascii="Times New Roman"/>
          <w:b w:val="false"/>
          <w:i w:val="false"/>
          <w:color w:val="000000"/>
          <w:sz w:val="28"/>
        </w:rPr>
        <w:t>
      "бекітуге" деген сөз "және келiсуге" деген сөздермен толықтырылсын;
</w:t>
      </w:r>
      <w:r>
        <w:br/>
      </w:r>
      <w:r>
        <w:rPr>
          <w:rFonts w:ascii="Times New Roman"/>
          <w:b w:val="false"/>
          <w:i w:val="false"/>
          <w:color w:val="000000"/>
          <w:sz w:val="28"/>
        </w:rPr>
        <w:t>
      "бекiтілгенге" деген сөзден кейiн "және келiсiлгенге" деген сөздермен толықтырылсын;
</w:t>
      </w:r>
      <w:r>
        <w:br/>
      </w:r>
      <w:r>
        <w:rPr>
          <w:rFonts w:ascii="Times New Roman"/>
          <w:b w:val="false"/>
          <w:i w:val="false"/>
          <w:color w:val="000000"/>
          <w:sz w:val="28"/>
        </w:rPr>
        <w:t>
      үшiншi абзацтағы "бекілмесе" деген сөзден кейiн "және келiсiлмесе" деген сөздермен толықтырылсын;
</w:t>
      </w:r>
      <w:r>
        <w:br/>
      </w:r>
      <w:r>
        <w:rPr>
          <w:rFonts w:ascii="Times New Roman"/>
          <w:b w:val="false"/>
          <w:i w:val="false"/>
          <w:color w:val="000000"/>
          <w:sz w:val="28"/>
        </w:rPr>
        <w:t>
      19-тармақтың бiрiншi абзацында:
</w:t>
      </w:r>
      <w:r>
        <w:br/>
      </w:r>
      <w:r>
        <w:rPr>
          <w:rFonts w:ascii="Times New Roman"/>
          <w:b w:val="false"/>
          <w:i w:val="false"/>
          <w:color w:val="000000"/>
          <w:sz w:val="28"/>
        </w:rPr>
        <w:t>
      "бекiтілген" деген сөзден кейiн "және келiсiлген" деген сөздермен толықтырылсын;
</w:t>
      </w:r>
      <w:r>
        <w:br/>
      </w:r>
      <w:r>
        <w:rPr>
          <w:rFonts w:ascii="Times New Roman"/>
          <w:b w:val="false"/>
          <w:i w:val="false"/>
          <w:color w:val="000000"/>
          <w:sz w:val="28"/>
        </w:rPr>
        <w:t>
      "бекiтiлсе" деген сөзден кейiн "және келiсілсе" деген сөздермен толықтырылсын; 
</w:t>
      </w:r>
      <w:r>
        <w:br/>
      </w:r>
      <w:r>
        <w:rPr>
          <w:rFonts w:ascii="Times New Roman"/>
          <w:b w:val="false"/>
          <w:i w:val="false"/>
          <w:color w:val="000000"/>
          <w:sz w:val="28"/>
        </w:rPr>
        <w:t>
      19-1-тармақтағы "бекiтiледi" деген сөзден кейiн "және келiсiледi" деген сөздермен
</w:t>
      </w:r>
      <w:r>
        <w:br/>
      </w:r>
      <w:r>
        <w:rPr>
          <w:rFonts w:ascii="Times New Roman"/>
          <w:b w:val="false"/>
          <w:i w:val="false"/>
          <w:color w:val="000000"/>
          <w:sz w:val="28"/>
        </w:rPr>
        <w:t>
толықтырылсын;
</w:t>
      </w:r>
      <w:r>
        <w:br/>
      </w:r>
      <w:r>
        <w:rPr>
          <w:rFonts w:ascii="Times New Roman"/>
          <w:b w:val="false"/>
          <w:i w:val="false"/>
          <w:color w:val="000000"/>
          <w:sz w:val="28"/>
        </w:rPr>
        <w:t>
      19-2-тармақта: 
</w:t>
      </w:r>
      <w:r>
        <w:br/>
      </w:r>
      <w:r>
        <w:rPr>
          <w:rFonts w:ascii="Times New Roman"/>
          <w:b w:val="false"/>
          <w:i w:val="false"/>
          <w:color w:val="000000"/>
          <w:sz w:val="28"/>
        </w:rPr>
        <w:t>
      үшiншi абзацтағы "жасайды" деген сөзден кейiн "және бекiтедi" деген сөздермен толықтырылсын, "министрлiгiнiң Бюджет департаментiне немесе жергілiктi қаржы органына" деген сөздер "министрлiгiне немесе жергіліктi қаржы органына келiсуге" деген сөздермен ауыстырылсын; 
</w:t>
      </w:r>
      <w:r>
        <w:br/>
      </w:r>
      <w:r>
        <w:rPr>
          <w:rFonts w:ascii="Times New Roman"/>
          <w:b w:val="false"/>
          <w:i w:val="false"/>
          <w:color w:val="000000"/>
          <w:sz w:val="28"/>
        </w:rPr>
        <w:t>
      төртiншi абзацтағы "Республикасы Қаржы министрлiгi Бюджет департаментiнiң функционалдық басқармаларын" деген сөздер "Республикасының Қаржы министрлiгi" деген сөздермен ауыстырылсын, "және Бюджет департаментiне жетекшiлiк ететiн Қаржы вице-министріне немесе тиiстi жергiлiктi қаржы органының басшысына ұсынады" деген сөздер алынып тасталсын; 
</w:t>
      </w:r>
      <w:r>
        <w:br/>
      </w:r>
      <w:r>
        <w:rPr>
          <w:rFonts w:ascii="Times New Roman"/>
          <w:b w:val="false"/>
          <w:i w:val="false"/>
          <w:color w:val="000000"/>
          <w:sz w:val="28"/>
        </w:rPr>
        <w:t>
      бесiншi абзацта: 
</w:t>
      </w:r>
      <w:r>
        <w:br/>
      </w:r>
      <w:r>
        <w:rPr>
          <w:rFonts w:ascii="Times New Roman"/>
          <w:b w:val="false"/>
          <w:i w:val="false"/>
          <w:color w:val="000000"/>
          <w:sz w:val="28"/>
        </w:rPr>
        <w:t>
      "бекiтiледi" деген сөз "және келiсiледi" деген сөздермен толықтырылсын; 
</w:t>
      </w:r>
      <w:r>
        <w:br/>
      </w:r>
      <w:r>
        <w:rPr>
          <w:rFonts w:ascii="Times New Roman"/>
          <w:b w:val="false"/>
          <w:i w:val="false"/>
          <w:color w:val="000000"/>
          <w:sz w:val="28"/>
        </w:rPr>
        <w:t>
      "бекiтiлген" деген сөз "келiсiлген" деген сөзбен ауыстырылсын; 
</w:t>
      </w:r>
      <w:r>
        <w:br/>
      </w:r>
      <w:r>
        <w:rPr>
          <w:rFonts w:ascii="Times New Roman"/>
          <w:b w:val="false"/>
          <w:i w:val="false"/>
          <w:color w:val="000000"/>
          <w:sz w:val="28"/>
        </w:rPr>
        <w:t>
      алтыншы абзацтың барлық мәтiнi бойынша "бекiтiлген" деген сөз "және келiсiлген" деген сөздермен толықтырылсын; 
</w:t>
      </w:r>
      <w:r>
        <w:br/>
      </w:r>
      <w:r>
        <w:rPr>
          <w:rFonts w:ascii="Times New Roman"/>
          <w:b w:val="false"/>
          <w:i w:val="false"/>
          <w:color w:val="000000"/>
          <w:sz w:val="28"/>
        </w:rPr>
        <w:t>
      19-3-тармақ мынадай редакцияда жазылсын: 
</w:t>
      </w:r>
      <w:r>
        <w:br/>
      </w:r>
      <w:r>
        <w:rPr>
          <w:rFonts w:ascii="Times New Roman"/>
          <w:b w:val="false"/>
          <w:i w:val="false"/>
          <w:color w:val="000000"/>
          <w:sz w:val="28"/>
        </w:rPr>
        <w:t>
      "19-3. Бюджеттiк бағдарламалардың әкiмшiлерi бекiткен және Қаржы министрлiгiмен немесе жергiлiктi уәкiлеттi органдармен келiсiлген жиынтық сметалар мен жиынтық сметалардың өзгеруi туралы анықтамаларды тiркеудi Қаржы министрлiгi немесе жергiлiктi уәкілетті органдар жүзеге асырады, ал бюджеттiк бағдарламалардың әкiмшiлерi бекiткен жеке сметалар мен жеке сметалардың өзгеруi туралы анықтамаларды тiркеудi бюджеттiк бағдарламалардың әкiмшiлерi жүзеге асырады."; 
</w:t>
      </w:r>
      <w:r>
        <w:br/>
      </w:r>
      <w:r>
        <w:rPr>
          <w:rFonts w:ascii="Times New Roman"/>
          <w:b w:val="false"/>
          <w:i w:val="false"/>
          <w:color w:val="000000"/>
          <w:sz w:val="28"/>
        </w:rPr>
        <w:t>
      мынадай мазмұндағы 19-4-тармақпен толықтырылсын: 
</w:t>
      </w:r>
      <w:r>
        <w:br/>
      </w:r>
      <w:r>
        <w:rPr>
          <w:rFonts w:ascii="Times New Roman"/>
          <w:b w:val="false"/>
          <w:i w:val="false"/>
          <w:color w:val="000000"/>
          <w:sz w:val="28"/>
        </w:rPr>
        <w:t>
      "19-4. Ақылы қызмет түрлерiн және ақылы қызметтер бойынша кiрiстер мен шығыстардың жылдық сомасын сақтай отырып, Бiрыңғай бюджет сыныптамасының бюджет шығыстары функционалдық сыныптамасының кодтары өзгерген жағдайда, жеке (жиынтық) сметалар жаңа кодтарға сәйкес бекiтiледi, ал белгiленген тәртiппен бекiтiлген және келiсiлген жеке (жиынтық) сметалар жоғарыда аталған кодтар өзгергенге дейiн қайта бекiтуге және қайта келiсуге жатпайды. Осындай сметалар бюджеттік бағдарламалар әкiмшiлерiнiң кодтардың өзгеруi туралы қолдау хатының негiзiнде Бiрыңғай бюджеттiк сыныптаманың өзгерген кодтары бойынша қазынашылық аумақтық органдарында қайта ресiмдеуге жатады."; 
</w:t>
      </w:r>
      <w:r>
        <w:br/>
      </w:r>
      <w:r>
        <w:rPr>
          <w:rFonts w:ascii="Times New Roman"/>
          <w:b w:val="false"/>
          <w:i w:val="false"/>
          <w:color w:val="000000"/>
          <w:sz w:val="28"/>
        </w:rPr>
        <w:t>
      21-тармақтағы "Бюджет департаментiне" деген сөздер "Қаржы министрлiгiне" деген сөздермен ауыстырылсын; 
</w:t>
      </w:r>
      <w:r>
        <w:br/>
      </w:r>
      <w:r>
        <w:rPr>
          <w:rFonts w:ascii="Times New Roman"/>
          <w:b w:val="false"/>
          <w:i w:val="false"/>
          <w:color w:val="000000"/>
          <w:sz w:val="28"/>
        </w:rPr>
        <w:t>
      23-тармақтағы "Мемлекеттiк мекемелердiң" деген сөздердiң алдынан "Мемлекеттiк органдардан басқа," деген сөздермен толықтырылсын; 
</w:t>
      </w:r>
      <w:r>
        <w:br/>
      </w:r>
      <w:r>
        <w:rPr>
          <w:rFonts w:ascii="Times New Roman"/>
          <w:b w:val="false"/>
          <w:i w:val="false"/>
          <w:color w:val="000000"/>
          <w:sz w:val="28"/>
        </w:rPr>
        <w:t>
      24-тармақта: 
</w:t>
      </w:r>
      <w:r>
        <w:br/>
      </w:r>
      <w:r>
        <w:rPr>
          <w:rFonts w:ascii="Times New Roman"/>
          <w:b w:val="false"/>
          <w:i w:val="false"/>
          <w:color w:val="000000"/>
          <w:sz w:val="28"/>
        </w:rPr>
        <w:t>
      бiрiншi абзацта: 
</w:t>
      </w:r>
      <w:r>
        <w:br/>
      </w:r>
      <w:r>
        <w:rPr>
          <w:rFonts w:ascii="Times New Roman"/>
          <w:b w:val="false"/>
          <w:i w:val="false"/>
          <w:color w:val="000000"/>
          <w:sz w:val="28"/>
        </w:rPr>
        <w:t>
      "бюджеттiк бағдарламалардың әкiмшiсiне - Қазақстан Республикасы Қаржы министрлiгi Қазынашылық комитетi берген рұқсат негiзiнде;" деген сөздер алынып тасталсын; 
</w:t>
      </w:r>
      <w:r>
        <w:br/>
      </w:r>
      <w:r>
        <w:rPr>
          <w:rFonts w:ascii="Times New Roman"/>
          <w:b w:val="false"/>
          <w:i w:val="false"/>
          <w:color w:val="000000"/>
          <w:sz w:val="28"/>
        </w:rPr>
        <w:t>
      "(бюджеттiк бағдарламалардың әкiмшiсiне, сол сияқты және оның ведомстволық мемлекеттiк мекемелерiне)" деген сөздер "мемлекеттiк мекемелерге" деген сөздермен ауыстырылсын; 
</w:t>
      </w:r>
      <w:r>
        <w:br/>
      </w: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"Егер демеушілiк және қайырымдылық көмек жасаушылардан жазбаша өтiнiш алу мүмкiн болмаса, онда: 
</w:t>
      </w:r>
      <w:r>
        <w:br/>
      </w:r>
      <w:r>
        <w:rPr>
          <w:rFonts w:ascii="Times New Roman"/>
          <w:b w:val="false"/>
          <w:i w:val="false"/>
          <w:color w:val="000000"/>
          <w:sz w:val="28"/>
        </w:rPr>
        <w:t>
      1) егер демеушілік және қайырымдылық көмектi Қазақстан Республикасының заңды тұлғалары немесе резидент еместер көрсететiн болса, жазбаша өтiнiштiң орнына Демеушiлiк және қайырымдылық көмек алушы мен жасаушының арасындағы шарт ұсынылады; 
</w:t>
      </w:r>
      <w:r>
        <w:br/>
      </w:r>
      <w:r>
        <w:rPr>
          <w:rFonts w:ascii="Times New Roman"/>
          <w:b w:val="false"/>
          <w:i w:val="false"/>
          <w:color w:val="000000"/>
          <w:sz w:val="28"/>
        </w:rPr>
        <w:t>
      2) егер демеушiлiк және қайырымдылық көмектi жеке тұлғалар көрсетсе, демеушілік және қайырымдылық көмек үшiн шотқа ақшалай қаражат есептеуге жазбаша өтiнiшсiз жол берiледi."; 
</w:t>
      </w:r>
      <w:r>
        <w:br/>
      </w:r>
      <w:r>
        <w:rPr>
          <w:rFonts w:ascii="Times New Roman"/>
          <w:b w:val="false"/>
          <w:i w:val="false"/>
          <w:color w:val="000000"/>
          <w:sz w:val="28"/>
        </w:rPr>
        <w:t>
      29-тармақта: 
</w:t>
      </w:r>
      <w:r>
        <w:br/>
      </w:r>
      <w:r>
        <w:rPr>
          <w:rFonts w:ascii="Times New Roman"/>
          <w:b w:val="false"/>
          <w:i w:val="false"/>
          <w:color w:val="000000"/>
          <w:sz w:val="28"/>
        </w:rPr>
        <w:t>
      бесiншi абзацтағы "Қазақстан Республикасы Iшкi iстер министрлiгiнiң", "Қазақстан Республикасының Денсаулық жөнiндегi агенттiгiнiң" деген сөздер алынып тасталсын; 
</w:t>
      </w:r>
      <w:r>
        <w:br/>
      </w:r>
      <w:r>
        <w:rPr>
          <w:rFonts w:ascii="Times New Roman"/>
          <w:b w:val="false"/>
          <w:i w:val="false"/>
          <w:color w:val="000000"/>
          <w:sz w:val="28"/>
        </w:rPr>
        <w:t>
      отыз төртiншi абзацтағы "Қазақстан Республикасының Денсаулық iстерi жөнiндегi агенттiгiнен" деген сөздер "Қазақстан Республикасының Денсаулық сақтау министрлiгiнен" деген сөздермен ауыстырылсын; 
</w:t>
      </w:r>
      <w:r>
        <w:br/>
      </w:r>
      <w:r>
        <w:rPr>
          <w:rFonts w:ascii="Times New Roman"/>
          <w:b w:val="false"/>
          <w:i w:val="false"/>
          <w:color w:val="000000"/>
          <w:sz w:val="28"/>
        </w:rPr>
        <w:t>
      35-тармақ мынадай мазмұндағы абзацпен толықтырылсын: 
</w:t>
      </w:r>
      <w:r>
        <w:br/>
      </w:r>
      <w:r>
        <w:rPr>
          <w:rFonts w:ascii="Times New Roman"/>
          <w:b w:val="false"/>
          <w:i w:val="false"/>
          <w:color w:val="000000"/>
          <w:sz w:val="28"/>
        </w:rPr>
        <w:t>
      1) "Осы Ереженiң 29-тармағында көзделген қылмыс жасауда сотталғандар, сезiктілер мен айыптылар, психиатриялық ауруханадағы пациенттер үшiн, ақыл eci кемiс балаларға арналған интернат үйлерiнде, психоневрологиялық интернаттарда, ата-аналарының қарауынсыз қалған балалар мен жетiм балаларға арналған бiлiм мекемелерiнде тұратындар үшiн сатып алынатын тауарлар мен қызметтердi қолма-қол ақшамен төлеген кезде банктiк қызметтерге ақы төлеу депозиттiк сома есебiнен жүргiзiледі."; 
</w:t>
      </w:r>
      <w:r>
        <w:br/>
      </w:r>
      <w:r>
        <w:rPr>
          <w:rFonts w:ascii="Times New Roman"/>
          <w:b w:val="false"/>
          <w:i w:val="false"/>
          <w:color w:val="000000"/>
          <w:sz w:val="28"/>
        </w:rPr>
        <w:t>
      2) N 1 "Мемлекеттiк бюджет есебiнен ұсталатын мемлекеттiк мекемелердiң ақылы қызмет көрсетулерiнiң тiзбесi" қосымша осы Бұйрыққа N 1 қосымшаға сәйкес редакцияда жазылсын; 
</w:t>
      </w:r>
      <w:r>
        <w:br/>
      </w:r>
      <w:r>
        <w:rPr>
          <w:rFonts w:ascii="Times New Roman"/>
          <w:b w:val="false"/>
          <w:i w:val="false"/>
          <w:color w:val="000000"/>
          <w:sz w:val="28"/>
        </w:rPr>
        <w:t>
      3) N 2 "Мемлекеттiк мекемелердiң ақылы қызмет көрсетудi сатудан алатын қаражаты бойынша кiрiстер мен шығыстардың жиынтық сметасы" қосымша осы Бұйрыққа N 2 қосымшаға сәйкес редакцияда жазылсын; 
</w:t>
      </w:r>
      <w:r>
        <w:br/>
      </w:r>
      <w:r>
        <w:rPr>
          <w:rFonts w:ascii="Times New Roman"/>
          <w:b w:val="false"/>
          <w:i w:val="false"/>
          <w:color w:val="000000"/>
          <w:sz w:val="28"/>
        </w:rPr>
        <w:t>
      4) N 2-1 "Мемлекеттiк мекемелердiң ақылы қызмет көрсетудi сатудан алатын қаражаты бойынша кiрiстер мен шығыстардың жеке сметасы" қосымшада: 
</w:t>
      </w:r>
      <w:r>
        <w:br/>
      </w:r>
      <w:r>
        <w:rPr>
          <w:rFonts w:ascii="Times New Roman"/>
          <w:b w:val="false"/>
          <w:i w:val="false"/>
          <w:color w:val="000000"/>
          <w:sz w:val="28"/>
        </w:rPr>
        <w:t>
      оң жақ жоғарғы бұрыштағы "сақтандыру өтеулерiн" деген сөздер "сақтандыру төлемдерiн" деген сөздермен ауыстырылсын; 
</w:t>
      </w:r>
      <w:r>
        <w:br/>
      </w:r>
      <w:r>
        <w:rPr>
          <w:rFonts w:ascii="Times New Roman"/>
          <w:b w:val="false"/>
          <w:i w:val="false"/>
          <w:color w:val="000000"/>
          <w:sz w:val="28"/>
        </w:rPr>
        <w:t>
      1 "Көрсеткiштер" бағанындағы "қаражат" деген сөз "ақшалай қаражаттың" деген сөздермен ауыстырылсын; 
</w:t>
      </w:r>
      <w:r>
        <w:br/>
      </w:r>
      <w:r>
        <w:rPr>
          <w:rFonts w:ascii="Times New Roman"/>
          <w:b w:val="false"/>
          <w:i w:val="false"/>
          <w:color w:val="000000"/>
          <w:sz w:val="28"/>
        </w:rPr>
        <w:t>
      5) N 2-2 "Мемлекеттiк мекемелердiң _______ жылға арналған ақылы қызмет көрсетудi сатудан алатын қаражаттары бойынша кiрiстер мен шығыстардың жиынтық (жеке) сметасын өзгерту туралы анықтама" қосымша осы Бұйрыққа N 3 қосымшаға сәйкес редакцияда жазылсын; 
</w:t>
      </w:r>
      <w:r>
        <w:br/>
      </w:r>
      <w:r>
        <w:rPr>
          <w:rFonts w:ascii="Times New Roman"/>
          <w:b w:val="false"/>
          <w:i w:val="false"/>
          <w:color w:val="000000"/>
          <w:sz w:val="28"/>
        </w:rPr>
        <w:t>
      6) N 3 "01 ________ ж. арналған бюджет есебiнен ұсталатын мемлекеттiк мекемелердiң ақылы қызмет көрсетудi сатудан алатын қаражатын пайдалану туралы есеп" қосымшада: 
</w:t>
      </w:r>
      <w:r>
        <w:br/>
      </w:r>
      <w:r>
        <w:rPr>
          <w:rFonts w:ascii="Times New Roman"/>
          <w:b w:val="false"/>
          <w:i w:val="false"/>
          <w:color w:val="000000"/>
          <w:sz w:val="28"/>
        </w:rPr>
        <w:t>
      оң жақ жоғарғы бұрыштағы "сақтандыру өтеулерiн" деген сөздер "сақтандыру төлемдерiн" деген сөздермен ауыстырылсын; 
</w:t>
      </w:r>
      <w:r>
        <w:br/>
      </w:r>
      <w:r>
        <w:rPr>
          <w:rFonts w:ascii="Times New Roman"/>
          <w:b w:val="false"/>
          <w:i w:val="false"/>
          <w:color w:val="000000"/>
          <w:sz w:val="28"/>
        </w:rPr>
        <w:t>
      8 "Атауы" бағанындағы барлық мәтiн бойынша "қаражат" деген сөз "ақшалай қаражаттың" деген сөздермен ауыстырылсын; 
</w:t>
      </w:r>
      <w:r>
        <w:br/>
      </w:r>
      <w:r>
        <w:rPr>
          <w:rFonts w:ascii="Times New Roman"/>
          <w:b w:val="false"/>
          <w:i w:val="false"/>
          <w:color w:val="000000"/>
          <w:sz w:val="28"/>
        </w:rPr>
        <w:t>
      "(Қаржы органының басшысы)" деген сөздер "(Жергiлiктi уәкiлеттi органның бастығы)" деген сөздермен ауыстырылсын; 
</w:t>
      </w:r>
      <w:r>
        <w:br/>
      </w:r>
      <w:r>
        <w:rPr>
          <w:rFonts w:ascii="Times New Roman"/>
          <w:b w:val="false"/>
          <w:i w:val="false"/>
          <w:color w:val="000000"/>
          <w:sz w:val="28"/>
        </w:rPr>
        <w:t>
      7) N 4 "Демеушiлiк және қайырымдылық көмек көрсету үшiн шот ашуға (әрекет ету мерзiмiн ұзартуға) рұқсат" қосымшада: 
</w:t>
      </w:r>
      <w:r>
        <w:br/>
      </w:r>
      <w:r>
        <w:rPr>
          <w:rFonts w:ascii="Times New Roman"/>
          <w:b w:val="false"/>
          <w:i w:val="false"/>
          <w:color w:val="000000"/>
          <w:sz w:val="28"/>
        </w:rPr>
        <w:t>
      оң жақ жоғарғы бұрыштағы "сақтандыру өтеулерiн" деген сөздер "сақтандыру төлемдерiн" деген сөздермен ауыстырылсын; 
</w:t>
      </w:r>
      <w:r>
        <w:br/>
      </w:r>
      <w:r>
        <w:rPr>
          <w:rFonts w:ascii="Times New Roman"/>
          <w:b w:val="false"/>
          <w:i w:val="false"/>
          <w:color w:val="000000"/>
          <w:sz w:val="28"/>
        </w:rPr>
        <w:t>
      "ҚР ҚМ Қазынашылық комитетi", "ҚР ҚМ Қазынашылық комитетiнiң төрағасы", "Банктiк операциялар бойынша бухгалтерлiк есеп және есептілік басқармасының бастығы" деген сөздер алынып тасталсын; 
</w:t>
      </w:r>
      <w:r>
        <w:br/>
      </w:r>
      <w:r>
        <w:rPr>
          <w:rFonts w:ascii="Times New Roman"/>
          <w:b w:val="false"/>
          <w:i w:val="false"/>
          <w:color w:val="000000"/>
          <w:sz w:val="28"/>
        </w:rPr>
        <w:t>
      "(жергiлiктi қаржы органы)" және "(қаржы органының)" деген сөздер тиiсiнше "(жергіліктi уәкiлеттi орган)" және "(жергiлiктi уәкілеттi органның)" деген сөздермен ауыстырылсын; 
</w:t>
      </w:r>
      <w:r>
        <w:br/>
      </w:r>
      <w:r>
        <w:rPr>
          <w:rFonts w:ascii="Times New Roman"/>
          <w:b w:val="false"/>
          <w:i w:val="false"/>
          <w:color w:val="000000"/>
          <w:sz w:val="28"/>
        </w:rPr>
        <w:t>
      8) N 5 "Депозиттiк шот ашуға (әрекет ету мерзiмiн ұзартуға) рұқсат" қосымшада: 
</w:t>
      </w:r>
      <w:r>
        <w:br/>
      </w:r>
      <w:r>
        <w:rPr>
          <w:rFonts w:ascii="Times New Roman"/>
          <w:b w:val="false"/>
          <w:i w:val="false"/>
          <w:color w:val="000000"/>
          <w:sz w:val="28"/>
        </w:rPr>
        <w:t>
      оң жақ жоғарғы бұрыштағы "сақтандыру өтеулерiн" деген сөздер "сақтандыру төлемдерiн" деген сөздермен ауыстырылсын; 
</w:t>
      </w:r>
      <w:r>
        <w:br/>
      </w:r>
      <w:r>
        <w:rPr>
          <w:rFonts w:ascii="Times New Roman"/>
          <w:b w:val="false"/>
          <w:i w:val="false"/>
          <w:color w:val="000000"/>
          <w:sz w:val="28"/>
        </w:rPr>
        <w:t>
      "жергілiктi қаржы органы" және "жергiлiктi қаржы органының" деген сөздер тиiсiнше "жергіліктi уәкiлеттi орган және жергiлiктi уәкілеттi органның" деген сөздермен ауыстырылсын; 
</w:t>
      </w:r>
      <w:r>
        <w:br/>
      </w:r>
      <w:r>
        <w:rPr>
          <w:rFonts w:ascii="Times New Roman"/>
          <w:b w:val="false"/>
          <w:i w:val="false"/>
          <w:color w:val="000000"/>
          <w:sz w:val="28"/>
        </w:rPr>
        <w:t>
      9) N 6 "Сақтандыру өтеулерiн есептеуге арналған ағымдағы шот ашуға (әрекет ету мерзiмiн ұзартуға) рұқсатнама" қосымшада: 
</w:t>
      </w:r>
      <w:r>
        <w:br/>
      </w:r>
      <w:r>
        <w:rPr>
          <w:rFonts w:ascii="Times New Roman"/>
          <w:b w:val="false"/>
          <w:i w:val="false"/>
          <w:color w:val="000000"/>
          <w:sz w:val="28"/>
        </w:rPr>
        <w:t>
      оң жақ жоғарғы бұрыштағы "сақтандыру өтеулерiн" деген сөздер 
</w:t>
      </w:r>
      <w:r>
        <w:br/>
      </w:r>
      <w:r>
        <w:rPr>
          <w:rFonts w:ascii="Times New Roman"/>
          <w:b w:val="false"/>
          <w:i w:val="false"/>
          <w:color w:val="000000"/>
          <w:sz w:val="28"/>
        </w:rPr>
        <w:t>
"сақтандыру төлемдерiн" деген сөздермен ауыстырылсын;
</w:t>
      </w:r>
      <w:r>
        <w:br/>
      </w:r>
      <w:r>
        <w:rPr>
          <w:rFonts w:ascii="Times New Roman"/>
          <w:b w:val="false"/>
          <w:i w:val="false"/>
          <w:color w:val="000000"/>
          <w:sz w:val="28"/>
        </w:rPr>
        <w:t>
      "жергілiктi қаржы органы" және "жергілiктi қаржы органының"
</w:t>
      </w:r>
      <w:r>
        <w:br/>
      </w:r>
      <w:r>
        <w:rPr>
          <w:rFonts w:ascii="Times New Roman"/>
          <w:b w:val="false"/>
          <w:i w:val="false"/>
          <w:color w:val="000000"/>
          <w:sz w:val="28"/>
        </w:rPr>
        <w:t>
деген сөздер тиiсiнше "жергіліктi уәкілеттi органы" және "жергілiктi уәкiлеттi органның" деген сөздермен ауыстырылсын;
</w:t>
      </w:r>
      <w:r>
        <w:br/>
      </w:r>
      <w:r>
        <w:rPr>
          <w:rFonts w:ascii="Times New Roman"/>
          <w:b w:val="false"/>
          <w:i w:val="false"/>
          <w:color w:val="000000"/>
          <w:sz w:val="28"/>
        </w:rPr>
        <w:t>
     барлық мәтiн бойынша "сақтандыру өтеулерiн" деген сөздер
</w:t>
      </w:r>
      <w:r>
        <w:br/>
      </w:r>
      <w:r>
        <w:rPr>
          <w:rFonts w:ascii="Times New Roman"/>
          <w:b w:val="false"/>
          <w:i w:val="false"/>
          <w:color w:val="000000"/>
          <w:sz w:val="28"/>
        </w:rPr>
        <w:t>
"сақтандыру төлемдерiн" деген сөздермен ауыстырылсын.
</w:t>
      </w:r>
      <w:r>
        <w:br/>
      </w:r>
      <w:r>
        <w:rPr>
          <w:rFonts w:ascii="Times New Roman"/>
          <w:b w:val="false"/>
          <w:i w:val="false"/>
          <w:color w:val="000000"/>
          <w:sz w:val="28"/>
        </w:rPr>
        <w:t>
     2. Осы бұйрық Қазақстан Республикасының Әділет министрлiгiнде мемлекеттiк тiркелген күнiнен бастан қолданысқа енгізiледi.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Премьер-Министрдiң орынбасары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Қаржы министрінің    
</w:t>
      </w:r>
      <w:r>
        <w:br/>
      </w:r>
      <w:r>
        <w:rPr>
          <w:rFonts w:ascii="Times New Roman"/>
          <w:b w:val="false"/>
          <w:i w:val="false"/>
          <w:color w:val="000000"/>
          <w:sz w:val="28"/>
        </w:rPr>
        <w:t>
2002 жылғы 1 шілдедегі   
</w:t>
      </w:r>
      <w:r>
        <w:br/>
      </w:r>
      <w:r>
        <w:rPr>
          <w:rFonts w:ascii="Times New Roman"/>
          <w:b w:val="false"/>
          <w:i w:val="false"/>
          <w:color w:val="000000"/>
          <w:sz w:val="28"/>
        </w:rPr>
        <w:t>
N 302 бұйрығына N 1 қосымша
</w:t>
      </w:r>
    </w:p>
    <w:p>
      <w:pPr>
        <w:spacing w:after="0"/>
        <w:ind w:left="0"/>
        <w:jc w:val="both"/>
      </w:pPr>
      <w:r>
        <w:rPr>
          <w:rFonts w:ascii="Times New Roman"/>
          <w:b w:val="false"/>
          <w:i w:val="false"/>
          <w:color w:val="000000"/>
          <w:sz w:val="28"/>
        </w:rPr>
        <w:t>
Ақылы қызмет көрсетуді
</w:t>
      </w:r>
      <w:r>
        <w:br/>
      </w:r>
      <w:r>
        <w:rPr>
          <w:rFonts w:ascii="Times New Roman"/>
          <w:b w:val="false"/>
          <w:i w:val="false"/>
          <w:color w:val="000000"/>
          <w:sz w:val="28"/>
        </w:rPr>
        <w:t>
іске асырудан, демеушілік
</w:t>
      </w:r>
      <w:r>
        <w:br/>
      </w:r>
      <w:r>
        <w:rPr>
          <w:rFonts w:ascii="Times New Roman"/>
          <w:b w:val="false"/>
          <w:i w:val="false"/>
          <w:color w:val="000000"/>
          <w:sz w:val="28"/>
        </w:rPr>
        <w:t>
және қайырымдылық көмек
</w:t>
      </w:r>
      <w:r>
        <w:br/>
      </w:r>
      <w:r>
        <w:rPr>
          <w:rFonts w:ascii="Times New Roman"/>
          <w:b w:val="false"/>
          <w:i w:val="false"/>
          <w:color w:val="000000"/>
          <w:sz w:val="28"/>
        </w:rPr>
        <w:t>
көрсетуден алынатын   
</w:t>
      </w:r>
      <w:r>
        <w:br/>
      </w:r>
      <w:r>
        <w:rPr>
          <w:rFonts w:ascii="Times New Roman"/>
          <w:b w:val="false"/>
          <w:i w:val="false"/>
          <w:color w:val="000000"/>
          <w:sz w:val="28"/>
        </w:rPr>
        <w:t>
қаражаттарды, мемлекеттік
</w:t>
      </w:r>
      <w:r>
        <w:br/>
      </w:r>
      <w:r>
        <w:rPr>
          <w:rFonts w:ascii="Times New Roman"/>
          <w:b w:val="false"/>
          <w:i w:val="false"/>
          <w:color w:val="000000"/>
          <w:sz w:val="28"/>
        </w:rPr>
        <w:t>
мекемелердің депозиттік
</w:t>
      </w:r>
      <w:r>
        <w:br/>
      </w:r>
      <w:r>
        <w:rPr>
          <w:rFonts w:ascii="Times New Roman"/>
          <w:b w:val="false"/>
          <w:i w:val="false"/>
          <w:color w:val="000000"/>
          <w:sz w:val="28"/>
        </w:rPr>
        <w:t>
сомаларын және сақтандыру
</w:t>
      </w:r>
      <w:r>
        <w:br/>
      </w:r>
      <w:r>
        <w:rPr>
          <w:rFonts w:ascii="Times New Roman"/>
          <w:b w:val="false"/>
          <w:i w:val="false"/>
          <w:color w:val="000000"/>
          <w:sz w:val="28"/>
        </w:rPr>
        <w:t>
төлемдерін қалыптастыру,
</w:t>
      </w:r>
      <w:r>
        <w:br/>
      </w:r>
      <w:r>
        <w:rPr>
          <w:rFonts w:ascii="Times New Roman"/>
          <w:b w:val="false"/>
          <w:i w:val="false"/>
          <w:color w:val="000000"/>
          <w:sz w:val="28"/>
        </w:rPr>
        <w:t>
пайдалану және есепке алу
</w:t>
      </w:r>
      <w:r>
        <w:br/>
      </w:r>
      <w:r>
        <w:rPr>
          <w:rFonts w:ascii="Times New Roman"/>
          <w:b w:val="false"/>
          <w:i w:val="false"/>
          <w:color w:val="000000"/>
          <w:sz w:val="28"/>
        </w:rPr>
        <w:t>
тәртібі туралы ережеге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бюджеттің қаражатты есебінен ұсталатын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мекемелердің ақылы қызметтерінің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бюджеттің қаражатты есебінен ұсталатын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ақылы қызметтерінің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түрі             !Ақы.!Ақылы  !    Пайдалану      !   Негіздеме
</w:t>
            </w:r>
            <w:r>
              <w:br/>
            </w:r>
            <w:r>
              <w:rPr>
                <w:rFonts w:ascii="Times New Roman"/>
                <w:b w:val="false"/>
                <w:i w:val="false"/>
                <w:color w:val="000000"/>
                <w:sz w:val="20"/>
              </w:rPr>
              <w:t>
   !Функционалдық топ   !лы  !қызмет.!    бағыттары      !
</w:t>
            </w:r>
            <w:r>
              <w:br/>
            </w:r>
            <w:r>
              <w:rPr>
                <w:rFonts w:ascii="Times New Roman"/>
                <w:b w:val="false"/>
                <w:i w:val="false"/>
                <w:color w:val="000000"/>
                <w:sz w:val="20"/>
              </w:rPr>
              <w:t>
   !  !Ішкі функция     !қыз.!тердің !                   !
</w:t>
            </w:r>
            <w:r>
              <w:br/>
            </w:r>
            <w:r>
              <w:rPr>
                <w:rFonts w:ascii="Times New Roman"/>
                <w:b w:val="false"/>
                <w:i w:val="false"/>
                <w:color w:val="000000"/>
                <w:sz w:val="20"/>
              </w:rPr>
              <w:t>
   !  !  !Бағд. әкім.   !мет.!атауы  !                   !
</w:t>
            </w:r>
            <w:r>
              <w:br/>
            </w:r>
            <w:r>
              <w:rPr>
                <w:rFonts w:ascii="Times New Roman"/>
                <w:b w:val="false"/>
                <w:i w:val="false"/>
                <w:color w:val="000000"/>
                <w:sz w:val="20"/>
              </w:rPr>
              <w:t>
   !  !  !  !Бағдарлама !тер.!       !                   !
</w:t>
            </w:r>
            <w:r>
              <w:br/>
            </w:r>
            <w:r>
              <w:rPr>
                <w:rFonts w:ascii="Times New Roman"/>
                <w:b w:val="false"/>
                <w:i w:val="false"/>
                <w:color w:val="000000"/>
                <w:sz w:val="20"/>
              </w:rPr>
              <w:t>
   !  !  !  !  !Кіші ба.!дің !       !                   !
</w:t>
            </w:r>
            <w:r>
              <w:br/>
            </w:r>
            <w:r>
              <w:rPr>
                <w:rFonts w:ascii="Times New Roman"/>
                <w:b w:val="false"/>
                <w:i w:val="false"/>
                <w:color w:val="000000"/>
                <w:sz w:val="20"/>
              </w:rPr>
              <w:t>
   !  !  !  !  !ғдарлама!коды!       !                   !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 !3 !4 !5 !    6   !  7 !   8   !         9         !        10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берудің мемлекеттік мекемелерімен ұсынылатын қызметтер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РБ 4  2 225 031 030,031,  1  Үйірме  Мекемелердiң оқу-   "Білім беру тура.
</w:t>
            </w:r>
            <w:r>
              <w:br/>
            </w:r>
            <w:r>
              <w:rPr>
                <w:rFonts w:ascii="Times New Roman"/>
                <w:b w:val="false"/>
                <w:i w:val="false"/>
                <w:color w:val="000000"/>
                <w:sz w:val="20"/>
              </w:rPr>
              <w:t>
                032,033,     қызме.  материалдық базасын   лы" Қазақстан
</w:t>
            </w:r>
            <w:r>
              <w:br/>
            </w:r>
            <w:r>
              <w:rPr>
                <w:rFonts w:ascii="Times New Roman"/>
                <w:b w:val="false"/>
                <w:i w:val="false"/>
                <w:color w:val="000000"/>
                <w:sz w:val="20"/>
              </w:rPr>
              <w:t>
                034,035,    тін ұй. нығайтуға (139, 411,  Республика.
</w:t>
            </w:r>
            <w:r>
              <w:br/>
            </w:r>
            <w:r>
              <w:rPr>
                <w:rFonts w:ascii="Times New Roman"/>
                <w:b w:val="false"/>
                <w:i w:val="false"/>
                <w:color w:val="000000"/>
                <w:sz w:val="20"/>
              </w:rPr>
              <w:t>
                    036      ымдас.  421, 431), оқу жаб. сының Заңы, "Мем.
</w:t>
            </w:r>
            <w:r>
              <w:br/>
            </w:r>
            <w:r>
              <w:rPr>
                <w:rFonts w:ascii="Times New Roman"/>
                <w:b w:val="false"/>
                <w:i w:val="false"/>
                <w:color w:val="000000"/>
                <w:sz w:val="20"/>
              </w:rPr>
              <w:t>
РБ 4  2 613 031 030,031      тыру    дықтарын және оқу-  лекеттік білім ме.
</w:t>
            </w:r>
            <w:r>
              <w:br/>
            </w:r>
            <w:r>
              <w:rPr>
                <w:rFonts w:ascii="Times New Roman"/>
                <w:b w:val="false"/>
                <w:i w:val="false"/>
                <w:color w:val="000000"/>
                <w:sz w:val="20"/>
              </w:rPr>
              <w:t>
                             жөнін.  тәжiрибе учаскесiн.  кемелерінің ақылы
</w:t>
            </w:r>
            <w:r>
              <w:br/>
            </w:r>
            <w:r>
              <w:rPr>
                <w:rFonts w:ascii="Times New Roman"/>
                <w:b w:val="false"/>
                <w:i w:val="false"/>
                <w:color w:val="000000"/>
                <w:sz w:val="20"/>
              </w:rPr>
              <w:t>
РБ 4  9 225 044 030          дегi    дегі жұмыс үшiн мү.  білім беру қызме.
</w:t>
            </w:r>
            <w:r>
              <w:br/>
            </w:r>
            <w:r>
              <w:rPr>
                <w:rFonts w:ascii="Times New Roman"/>
                <w:b w:val="false"/>
                <w:i w:val="false"/>
                <w:color w:val="000000"/>
                <w:sz w:val="20"/>
              </w:rPr>
              <w:t>
                             қызмет. кәммал сатып алуға   тін көрсетуіні   ЖБ 4  2 263 020 030,032,     тер     (139, 411), тамақ.   тәртібі туралы" 
</w:t>
            </w:r>
            <w:r>
              <w:br/>
            </w:r>
            <w:r>
              <w:rPr>
                <w:rFonts w:ascii="Times New Roman"/>
                <w:b w:val="false"/>
                <w:i w:val="false"/>
                <w:color w:val="000000"/>
                <w:sz w:val="20"/>
              </w:rPr>
              <w:t>
                033,034,             тандыруды, оқушылар. ҚРҮ 1999 жылғы 22
</w:t>
            </w:r>
            <w:r>
              <w:br/>
            </w:r>
            <w:r>
              <w:rPr>
                <w:rFonts w:ascii="Times New Roman"/>
                <w:b w:val="false"/>
                <w:i w:val="false"/>
                <w:color w:val="000000"/>
                <w:sz w:val="20"/>
              </w:rPr>
              <w:t>
                035                  ға тұрмыстық және    қыркүйектегі    
</w:t>
            </w:r>
            <w:r>
              <w:br/>
            </w:r>
            <w:r>
              <w:rPr>
                <w:rFonts w:ascii="Times New Roman"/>
                <w:b w:val="false"/>
                <w:i w:val="false"/>
                <w:color w:val="000000"/>
                <w:sz w:val="20"/>
              </w:rPr>
              <w:t>
                                     мәдени қызмет көрсе. N 1438 
</w:t>
            </w:r>
            <w:r>
              <w:br/>
            </w:r>
            <w:r>
              <w:rPr>
                <w:rFonts w:ascii="Times New Roman"/>
                <w:b w:val="false"/>
                <w:i w:val="false"/>
                <w:color w:val="000000"/>
                <w:sz w:val="20"/>
              </w:rPr>
              <w:t>
ЖБ 4  3 263 031 030,031              ту жөнiндегi шығыс.  қаулысы
</w:t>
            </w:r>
            <w:r>
              <w:br/>
            </w:r>
            <w:r>
              <w:rPr>
                <w:rFonts w:ascii="Times New Roman"/>
                <w:b w:val="false"/>
                <w:i w:val="false"/>
                <w:color w:val="000000"/>
                <w:sz w:val="20"/>
              </w:rPr>
              <w:t>
                                     тарды жабуға (131,   "Мемлекеттік
</w:t>
            </w:r>
            <w:r>
              <w:br/>
            </w:r>
            <w:r>
              <w:rPr>
                <w:rFonts w:ascii="Times New Roman"/>
                <w:b w:val="false"/>
                <w:i w:val="false"/>
                <w:color w:val="000000"/>
                <w:sz w:val="20"/>
              </w:rPr>
              <w:t>
ЖБ 4  9 263 052 00                   139, 149, 153, 411), білім мекемелер.
</w:t>
            </w:r>
            <w:r>
              <w:br/>
            </w:r>
            <w:r>
              <w:rPr>
                <w:rFonts w:ascii="Times New Roman"/>
                <w:b w:val="false"/>
                <w:i w:val="false"/>
                <w:color w:val="000000"/>
                <w:sz w:val="20"/>
              </w:rPr>
              <w:t>
                                     оқу-өндiрiстiк ше.   інің қаржылық,
</w:t>
            </w:r>
            <w:r>
              <w:br/>
            </w:r>
            <w:r>
              <w:rPr>
                <w:rFonts w:ascii="Times New Roman"/>
                <w:b w:val="false"/>
                <w:i w:val="false"/>
                <w:color w:val="000000"/>
                <w:sz w:val="20"/>
              </w:rPr>
              <w:t>
ЖБ 6  1 263 033 030                  берханаларды және    материалдық және
</w:t>
            </w:r>
            <w:r>
              <w:br/>
            </w:r>
            <w:r>
              <w:rPr>
                <w:rFonts w:ascii="Times New Roman"/>
                <w:b w:val="false"/>
                <w:i w:val="false"/>
                <w:color w:val="000000"/>
                <w:sz w:val="20"/>
              </w:rPr>
              <w:t>
                                     көмекшi шаруашылықты валюталық түсім.
</w:t>
            </w:r>
            <w:r>
              <w:br/>
            </w:r>
            <w:r>
              <w:rPr>
                <w:rFonts w:ascii="Times New Roman"/>
                <w:b w:val="false"/>
                <w:i w:val="false"/>
                <w:color w:val="000000"/>
                <w:sz w:val="20"/>
              </w:rPr>
              <w:t>
ЖБ 4  2 263 061 030 (егер,           кеңейтуге (139, 411),дерді пайдалану.
</w:t>
            </w:r>
            <w:r>
              <w:br/>
            </w:r>
            <w:r>
              <w:rPr>
                <w:rFonts w:ascii="Times New Roman"/>
                <w:b w:val="false"/>
                <w:i w:val="false"/>
                <w:color w:val="000000"/>
                <w:sz w:val="20"/>
              </w:rPr>
              <w:t>
                бұл бағ.             оқушыларды           ының тәртібін
</w:t>
            </w:r>
            <w:r>
              <w:br/>
            </w:r>
            <w:r>
              <w:rPr>
                <w:rFonts w:ascii="Times New Roman"/>
                <w:b w:val="false"/>
                <w:i w:val="false"/>
                <w:color w:val="000000"/>
                <w:sz w:val="20"/>
              </w:rPr>
              <w:t>
                дарлама              әлеуттік қорғал.     бекіту туралы"
</w:t>
            </w:r>
            <w:r>
              <w:br/>
            </w:r>
            <w:r>
              <w:rPr>
                <w:rFonts w:ascii="Times New Roman"/>
                <w:b w:val="false"/>
                <w:i w:val="false"/>
                <w:color w:val="000000"/>
                <w:sz w:val="20"/>
              </w:rPr>
              <w:t>
                бойынша              маған жекелеген     1999 жылғы 22
</w:t>
            </w:r>
            <w:r>
              <w:br/>
            </w:r>
            <w:r>
              <w:rPr>
                <w:rFonts w:ascii="Times New Roman"/>
                <w:b w:val="false"/>
                <w:i w:val="false"/>
                <w:color w:val="000000"/>
                <w:sz w:val="20"/>
              </w:rPr>
              <w:t>
                қаржы.               топтарына материал.  қыркүйектегі
</w:t>
            </w:r>
            <w:r>
              <w:br/>
            </w:r>
            <w:r>
              <w:rPr>
                <w:rFonts w:ascii="Times New Roman"/>
                <w:b w:val="false"/>
                <w:i w:val="false"/>
                <w:color w:val="000000"/>
                <w:sz w:val="20"/>
              </w:rPr>
              <w:t>
                ландыру              дық көмек көрсету.    N 1441  қаулысы
</w:t>
            </w:r>
            <w:r>
              <w:br/>
            </w:r>
            <w:r>
              <w:rPr>
                <w:rFonts w:ascii="Times New Roman"/>
                <w:b w:val="false"/>
                <w:i w:val="false"/>
                <w:color w:val="000000"/>
                <w:sz w:val="20"/>
              </w:rPr>
              <w:t>
                нысаны               ге (153, 159),Ұзар.   
</w:t>
            </w:r>
            <w:r>
              <w:br/>
            </w:r>
            <w:r>
              <w:rPr>
                <w:rFonts w:ascii="Times New Roman"/>
                <w:b w:val="false"/>
                <w:i w:val="false"/>
                <w:color w:val="000000"/>
                <w:sz w:val="20"/>
              </w:rPr>
              <w:t>
                анықтал.             тылған күні бар мек.
</w:t>
            </w:r>
            <w:r>
              <w:br/>
            </w:r>
            <w:r>
              <w:rPr>
                <w:rFonts w:ascii="Times New Roman"/>
                <w:b w:val="false"/>
                <w:i w:val="false"/>
                <w:color w:val="000000"/>
                <w:sz w:val="20"/>
              </w:rPr>
              <w:t>
                са                   терге және мектептер 
</w:t>
            </w:r>
            <w:r>
              <w:br/>
            </w:r>
            <w:r>
              <w:rPr>
                <w:rFonts w:ascii="Times New Roman"/>
                <w:b w:val="false"/>
                <w:i w:val="false"/>
                <w:color w:val="000000"/>
                <w:sz w:val="20"/>
              </w:rPr>
              <w:t>
                "ұстау")             мен мектеп-интернат.
</w:t>
            </w:r>
            <w:r>
              <w:br/>
            </w:r>
            <w:r>
              <w:rPr>
                <w:rFonts w:ascii="Times New Roman"/>
                <w:b w:val="false"/>
                <w:i w:val="false"/>
                <w:color w:val="000000"/>
                <w:sz w:val="20"/>
              </w:rPr>
              <w:t>
                                     тардың ұзартылған                    
</w:t>
            </w:r>
            <w:r>
              <w:br/>
            </w:r>
            <w:r>
              <w:rPr>
                <w:rFonts w:ascii="Times New Roman"/>
                <w:b w:val="false"/>
                <w:i w:val="false"/>
                <w:color w:val="000000"/>
                <w:sz w:val="20"/>
              </w:rPr>
              <w:t>
                                     күн тобындағы
</w:t>
            </w:r>
            <w:r>
              <w:br/>
            </w:r>
            <w:r>
              <w:rPr>
                <w:rFonts w:ascii="Times New Roman"/>
                <w:b w:val="false"/>
                <w:i w:val="false"/>
                <w:color w:val="000000"/>
                <w:sz w:val="20"/>
              </w:rPr>
              <w:t>
                                     оқушыларды
</w:t>
            </w:r>
            <w:r>
              <w:br/>
            </w:r>
            <w:r>
              <w:rPr>
                <w:rFonts w:ascii="Times New Roman"/>
                <w:b w:val="false"/>
                <w:i w:val="false"/>
                <w:color w:val="000000"/>
                <w:sz w:val="20"/>
              </w:rPr>
              <w:t>
                                     тамақтандыруға
</w:t>
            </w:r>
            <w:r>
              <w:br/>
            </w:r>
            <w:r>
              <w:rPr>
                <w:rFonts w:ascii="Times New Roman"/>
                <w:b w:val="false"/>
                <w:i w:val="false"/>
                <w:color w:val="000000"/>
                <w:sz w:val="20"/>
              </w:rPr>
              <w:t>
                                     (131, 153),
</w:t>
            </w:r>
            <w:r>
              <w:br/>
            </w:r>
            <w:r>
              <w:rPr>
                <w:rFonts w:ascii="Times New Roman"/>
                <w:b w:val="false"/>
                <w:i w:val="false"/>
                <w:color w:val="000000"/>
                <w:sz w:val="20"/>
              </w:rPr>
              <w:t>
                                     асханаларды ұстау
</w:t>
            </w:r>
            <w:r>
              <w:br/>
            </w:r>
            <w:r>
              <w:rPr>
                <w:rFonts w:ascii="Times New Roman"/>
                <w:b w:val="false"/>
                <w:i w:val="false"/>
                <w:color w:val="000000"/>
                <w:sz w:val="20"/>
              </w:rPr>
              <w:t>
                                     жөнiндегi шығыстарға
</w:t>
            </w:r>
            <w:r>
              <w:br/>
            </w:r>
            <w:r>
              <w:rPr>
                <w:rFonts w:ascii="Times New Roman"/>
                <w:b w:val="false"/>
                <w:i w:val="false"/>
                <w:color w:val="000000"/>
                <w:sz w:val="20"/>
              </w:rPr>
              <w:t>
                                     (111, 112, 121, 131,
</w:t>
            </w:r>
            <w:r>
              <w:br/>
            </w:r>
            <w:r>
              <w:rPr>
                <w:rFonts w:ascii="Times New Roman"/>
                <w:b w:val="false"/>
                <w:i w:val="false"/>
                <w:color w:val="000000"/>
                <w:sz w:val="20"/>
              </w:rPr>
              <w:t>
                                     139, 141, 144, 145,
</w:t>
            </w:r>
            <w:r>
              <w:br/>
            </w:r>
            <w:r>
              <w:rPr>
                <w:rFonts w:ascii="Times New Roman"/>
                <w:b w:val="false"/>
                <w:i w:val="false"/>
                <w:color w:val="000000"/>
                <w:sz w:val="20"/>
              </w:rPr>
              <w:t>
                                     146, 411, 431),
</w:t>
            </w:r>
            <w:r>
              <w:br/>
            </w:r>
            <w:r>
              <w:rPr>
                <w:rFonts w:ascii="Times New Roman"/>
                <w:b w:val="false"/>
                <w:i w:val="false"/>
                <w:color w:val="000000"/>
                <w:sz w:val="20"/>
              </w:rPr>
              <w:t>
                                     мектеп оқушыларының
</w:t>
            </w:r>
            <w:r>
              <w:br/>
            </w:r>
            <w:r>
              <w:rPr>
                <w:rFonts w:ascii="Times New Roman"/>
                <w:b w:val="false"/>
                <w:i w:val="false"/>
                <w:color w:val="000000"/>
                <w:sz w:val="20"/>
              </w:rPr>
              <w:t>
                                     орындаған жұмыстарына
</w:t>
            </w:r>
            <w:r>
              <w:br/>
            </w:r>
            <w:r>
              <w:rPr>
                <w:rFonts w:ascii="Times New Roman"/>
                <w:b w:val="false"/>
                <w:i w:val="false"/>
                <w:color w:val="000000"/>
                <w:sz w:val="20"/>
              </w:rPr>
              <w:t>
                                     ақы төлеуге (159),
</w:t>
            </w:r>
            <w:r>
              <w:br/>
            </w:r>
            <w:r>
              <w:rPr>
                <w:rFonts w:ascii="Times New Roman"/>
                <w:b w:val="false"/>
                <w:i w:val="false"/>
                <w:color w:val="000000"/>
                <w:sz w:val="20"/>
              </w:rPr>
              <w:t>
                                     экскурсиялар мен
</w:t>
            </w:r>
            <w:r>
              <w:br/>
            </w:r>
            <w:r>
              <w:rPr>
                <w:rFonts w:ascii="Times New Roman"/>
                <w:b w:val="false"/>
                <w:i w:val="false"/>
                <w:color w:val="000000"/>
                <w:sz w:val="20"/>
              </w:rPr>
              <w:t>
                                     мектеп кештерiн өт.
</w:t>
            </w:r>
            <w:r>
              <w:br/>
            </w:r>
            <w:r>
              <w:rPr>
                <w:rFonts w:ascii="Times New Roman"/>
                <w:b w:val="false"/>
                <w:i w:val="false"/>
                <w:color w:val="000000"/>
                <w:sz w:val="20"/>
              </w:rPr>
              <w:t>
                                     кiзуге (138, 139, 141,
</w:t>
            </w:r>
            <w:r>
              <w:br/>
            </w:r>
            <w:r>
              <w:rPr>
                <w:rFonts w:ascii="Times New Roman"/>
                <w:b w:val="false"/>
                <w:i w:val="false"/>
                <w:color w:val="000000"/>
                <w:sz w:val="20"/>
              </w:rPr>
              <w:t>
                                     143, 144, 145, 146,
</w:t>
            </w:r>
            <w:r>
              <w:br/>
            </w:r>
            <w:r>
              <w:rPr>
                <w:rFonts w:ascii="Times New Roman"/>
                <w:b w:val="false"/>
                <w:i w:val="false"/>
                <w:color w:val="000000"/>
                <w:sz w:val="20"/>
              </w:rPr>
              <w:t>
                                     149, 159), мектептер.                
</w:t>
            </w:r>
            <w:r>
              <w:br/>
            </w:r>
            <w:r>
              <w:rPr>
                <w:rFonts w:ascii="Times New Roman"/>
                <w:b w:val="false"/>
                <w:i w:val="false"/>
                <w:color w:val="000000"/>
                <w:sz w:val="20"/>
              </w:rPr>
              <w:t>
                                     дi ағымдағы жөндеуге 
</w:t>
            </w:r>
            <w:r>
              <w:br/>
            </w:r>
            <w:r>
              <w:rPr>
                <w:rFonts w:ascii="Times New Roman"/>
                <w:b w:val="false"/>
                <w:i w:val="false"/>
                <w:color w:val="000000"/>
                <w:sz w:val="20"/>
              </w:rPr>
              <w:t>
                                     (146), мектеп жанын.
</w:t>
            </w:r>
            <w:r>
              <w:br/>
            </w:r>
            <w:r>
              <w:rPr>
                <w:rFonts w:ascii="Times New Roman"/>
                <w:b w:val="false"/>
                <w:i w:val="false"/>
                <w:color w:val="000000"/>
                <w:sz w:val="20"/>
              </w:rPr>
              <w:t>
                                     дағы учаскенi дамыту.
</w:t>
            </w:r>
            <w:r>
              <w:br/>
            </w:r>
            <w:r>
              <w:rPr>
                <w:rFonts w:ascii="Times New Roman"/>
                <w:b w:val="false"/>
                <w:i w:val="false"/>
                <w:color w:val="000000"/>
                <w:sz w:val="20"/>
              </w:rPr>
              <w:t>
                                     ға және мектеп шебер.
</w:t>
            </w:r>
            <w:r>
              <w:br/>
            </w:r>
            <w:r>
              <w:rPr>
                <w:rFonts w:ascii="Times New Roman"/>
                <w:b w:val="false"/>
                <w:i w:val="false"/>
                <w:color w:val="000000"/>
                <w:sz w:val="20"/>
              </w:rPr>
              <w:t>
                                     ханаларының жабдық.
</w:t>
            </w:r>
            <w:r>
              <w:br/>
            </w:r>
            <w:r>
              <w:rPr>
                <w:rFonts w:ascii="Times New Roman"/>
                <w:b w:val="false"/>
                <w:i w:val="false"/>
                <w:color w:val="000000"/>
                <w:sz w:val="20"/>
              </w:rPr>
              <w:t>
                                     тарын жаңартуға (139,
</w:t>
            </w:r>
            <w:r>
              <w:br/>
            </w:r>
            <w:r>
              <w:rPr>
                <w:rFonts w:ascii="Times New Roman"/>
                <w:b w:val="false"/>
                <w:i w:val="false"/>
                <w:color w:val="000000"/>
                <w:sz w:val="20"/>
              </w:rPr>
              <w:t>
                                    411), спорт алаңдарын
</w:t>
            </w:r>
            <w:r>
              <w:br/>
            </w:r>
            <w:r>
              <w:rPr>
                <w:rFonts w:ascii="Times New Roman"/>
                <w:b w:val="false"/>
                <w:i w:val="false"/>
                <w:color w:val="000000"/>
                <w:sz w:val="20"/>
              </w:rPr>
              <w:t>
                                     салуға (139, 146,
</w:t>
            </w:r>
            <w:r>
              <w:br/>
            </w:r>
            <w:r>
              <w:rPr>
                <w:rFonts w:ascii="Times New Roman"/>
                <w:b w:val="false"/>
                <w:i w:val="false"/>
                <w:color w:val="000000"/>
                <w:sz w:val="20"/>
              </w:rPr>
              <w:t>
                                     411, 421, 431),
</w:t>
            </w:r>
            <w:r>
              <w:br/>
            </w:r>
            <w:r>
              <w:rPr>
                <w:rFonts w:ascii="Times New Roman"/>
                <w:b w:val="false"/>
                <w:i w:val="false"/>
                <w:color w:val="000000"/>
                <w:sz w:val="20"/>
              </w:rPr>
              <w:t>
                                     қоғамдық-пайдалы
</w:t>
            </w:r>
            <w:r>
              <w:br/>
            </w:r>
            <w:r>
              <w:rPr>
                <w:rFonts w:ascii="Times New Roman"/>
                <w:b w:val="false"/>
                <w:i w:val="false"/>
                <w:color w:val="000000"/>
                <w:sz w:val="20"/>
              </w:rPr>
              <w:t>
                                     еңбекте көзге түскен
</w:t>
            </w:r>
            <w:r>
              <w:br/>
            </w:r>
            <w:r>
              <w:rPr>
                <w:rFonts w:ascii="Times New Roman"/>
                <w:b w:val="false"/>
                <w:i w:val="false"/>
                <w:color w:val="000000"/>
                <w:sz w:val="20"/>
              </w:rPr>
              <w:t>
                                     оқушыларға стипендия.
</w:t>
            </w:r>
            <w:r>
              <w:br/>
            </w:r>
            <w:r>
              <w:rPr>
                <w:rFonts w:ascii="Times New Roman"/>
                <w:b w:val="false"/>
                <w:i w:val="false"/>
                <w:color w:val="000000"/>
                <w:sz w:val="20"/>
              </w:rPr>
              <w:t>
                                     лар мен сыйақылар
</w:t>
            </w:r>
            <w:r>
              <w:br/>
            </w:r>
            <w:r>
              <w:rPr>
                <w:rFonts w:ascii="Times New Roman"/>
                <w:b w:val="false"/>
                <w:i w:val="false"/>
                <w:color w:val="000000"/>
                <w:sz w:val="20"/>
              </w:rPr>
              <w:t>
                                     беруге (159, 334),
</w:t>
            </w:r>
            <w:r>
              <w:br/>
            </w:r>
            <w:r>
              <w:rPr>
                <w:rFonts w:ascii="Times New Roman"/>
                <w:b w:val="false"/>
                <w:i w:val="false"/>
                <w:color w:val="000000"/>
                <w:sz w:val="20"/>
              </w:rPr>
              <w:t>
                                     сауықтыру iс-шарала.
</w:t>
            </w:r>
            <w:r>
              <w:br/>
            </w:r>
            <w:r>
              <w:rPr>
                <w:rFonts w:ascii="Times New Roman"/>
                <w:b w:val="false"/>
                <w:i w:val="false"/>
                <w:color w:val="000000"/>
                <w:sz w:val="20"/>
              </w:rPr>
              <w:t>
                                     рына (113, 121, 
</w:t>
            </w:r>
            <w:r>
              <w:br/>
            </w:r>
            <w:r>
              <w:rPr>
                <w:rFonts w:ascii="Times New Roman"/>
                <w:b w:val="false"/>
                <w:i w:val="false"/>
                <w:color w:val="000000"/>
                <w:sz w:val="20"/>
              </w:rPr>
              <w:t>
                                     132, 138, 139,
</w:t>
            </w:r>
            <w:r>
              <w:br/>
            </w:r>
            <w:r>
              <w:rPr>
                <w:rFonts w:ascii="Times New Roman"/>
                <w:b w:val="false"/>
                <w:i w:val="false"/>
                <w:color w:val="000000"/>
                <w:sz w:val="20"/>
              </w:rPr>
              <w:t>
                                     146, 149, 153, 159),
</w:t>
            </w:r>
            <w:r>
              <w:br/>
            </w:r>
            <w:r>
              <w:rPr>
                <w:rFonts w:ascii="Times New Roman"/>
                <w:b w:val="false"/>
                <w:i w:val="false"/>
                <w:color w:val="000000"/>
                <w:sz w:val="20"/>
              </w:rPr>
              <w:t>
                                     жарысқа қатысушыларды
</w:t>
            </w:r>
            <w:r>
              <w:br/>
            </w:r>
            <w:r>
              <w:rPr>
                <w:rFonts w:ascii="Times New Roman"/>
                <w:b w:val="false"/>
                <w:i w:val="false"/>
                <w:color w:val="000000"/>
                <w:sz w:val="20"/>
              </w:rPr>
              <w:t>
                                     тамақтандыру, арбитр.
</w:t>
            </w:r>
            <w:r>
              <w:br/>
            </w:r>
            <w:r>
              <w:rPr>
                <w:rFonts w:ascii="Times New Roman"/>
                <w:b w:val="false"/>
                <w:i w:val="false"/>
                <w:color w:val="000000"/>
                <w:sz w:val="20"/>
              </w:rPr>
              <w:t>
                                     ларды (соттарды)
</w:t>
            </w:r>
            <w:r>
              <w:br/>
            </w:r>
            <w:r>
              <w:rPr>
                <w:rFonts w:ascii="Times New Roman"/>
                <w:b w:val="false"/>
                <w:i w:val="false"/>
                <w:color w:val="000000"/>
                <w:sz w:val="20"/>
              </w:rPr>
              <w:t>
                                     және медицина қыз.
</w:t>
            </w:r>
            <w:r>
              <w:br/>
            </w:r>
            <w:r>
              <w:rPr>
                <w:rFonts w:ascii="Times New Roman"/>
                <w:b w:val="false"/>
                <w:i w:val="false"/>
                <w:color w:val="000000"/>
                <w:sz w:val="20"/>
              </w:rPr>
              <w:t>
                                     меткерлерiнiң еңбегiне
</w:t>
            </w:r>
            <w:r>
              <w:br/>
            </w:r>
            <w:r>
              <w:rPr>
                <w:rFonts w:ascii="Times New Roman"/>
                <w:b w:val="false"/>
                <w:i w:val="false"/>
                <w:color w:val="000000"/>
                <w:sz w:val="20"/>
              </w:rPr>
              <w:t>
                                     ақы төлеу жөнiндегi
</w:t>
            </w:r>
            <w:r>
              <w:br/>
            </w:r>
            <w:r>
              <w:rPr>
                <w:rFonts w:ascii="Times New Roman"/>
                <w:b w:val="false"/>
                <w:i w:val="false"/>
                <w:color w:val="000000"/>
                <w:sz w:val="20"/>
              </w:rPr>
              <w:t>
                                     шығыстарды жабуға
</w:t>
            </w:r>
            <w:r>
              <w:br/>
            </w:r>
            <w:r>
              <w:rPr>
                <w:rFonts w:ascii="Times New Roman"/>
                <w:b w:val="false"/>
                <w:i w:val="false"/>
                <w:color w:val="000000"/>
                <w:sz w:val="20"/>
              </w:rPr>
              <w:t>
                                     (131, 149, 332),
</w:t>
            </w:r>
            <w:r>
              <w:br/>
            </w:r>
            <w:r>
              <w:rPr>
                <w:rFonts w:ascii="Times New Roman"/>
                <w:b w:val="false"/>
                <w:i w:val="false"/>
                <w:color w:val="000000"/>
                <w:sz w:val="20"/>
              </w:rPr>
              <w:t>
                                     қосымша оқу бағдар.
</w:t>
            </w:r>
            <w:r>
              <w:br/>
            </w:r>
            <w:r>
              <w:rPr>
                <w:rFonts w:ascii="Times New Roman"/>
                <w:b w:val="false"/>
                <w:i w:val="false"/>
                <w:color w:val="000000"/>
                <w:sz w:val="20"/>
              </w:rPr>
              <w:t>
                                     ламалары бойынша
</w:t>
            </w:r>
            <w:r>
              <w:br/>
            </w:r>
            <w:r>
              <w:rPr>
                <w:rFonts w:ascii="Times New Roman"/>
                <w:b w:val="false"/>
                <w:i w:val="false"/>
                <w:color w:val="000000"/>
                <w:sz w:val="20"/>
              </w:rPr>
              <w:t>
                                     оқу процесiн ұйымдас.
</w:t>
            </w:r>
            <w:r>
              <w:br/>
            </w:r>
            <w:r>
              <w:rPr>
                <w:rFonts w:ascii="Times New Roman"/>
                <w:b w:val="false"/>
                <w:i w:val="false"/>
                <w:color w:val="000000"/>
                <w:sz w:val="20"/>
              </w:rPr>
              <w:t>
                                     тыруға (111, 112,
</w:t>
            </w:r>
            <w:r>
              <w:br/>
            </w:r>
            <w:r>
              <w:rPr>
                <w:rFonts w:ascii="Times New Roman"/>
                <w:b w:val="false"/>
                <w:i w:val="false"/>
                <w:color w:val="000000"/>
                <w:sz w:val="20"/>
              </w:rPr>
              <w:t>
                                     121, 136, 138, 139,
</w:t>
            </w:r>
            <w:r>
              <w:br/>
            </w:r>
            <w:r>
              <w:rPr>
                <w:rFonts w:ascii="Times New Roman"/>
                <w:b w:val="false"/>
                <w:i w:val="false"/>
                <w:color w:val="000000"/>
                <w:sz w:val="20"/>
              </w:rPr>
              <w:t>
                                     141, 142, 143, 144,
</w:t>
            </w:r>
            <w:r>
              <w:br/>
            </w:r>
            <w:r>
              <w:rPr>
                <w:rFonts w:ascii="Times New Roman"/>
                <w:b w:val="false"/>
                <w:i w:val="false"/>
                <w:color w:val="000000"/>
                <w:sz w:val="20"/>
              </w:rPr>
              <w:t>
                                     145, 146, 149, 411,
</w:t>
            </w:r>
            <w:r>
              <w:br/>
            </w:r>
            <w:r>
              <w:rPr>
                <w:rFonts w:ascii="Times New Roman"/>
                <w:b w:val="false"/>
                <w:i w:val="false"/>
                <w:color w:val="000000"/>
                <w:sz w:val="20"/>
              </w:rPr>
              <w:t>
                                     431), ақылы білім бе.
</w:t>
            </w:r>
            <w:r>
              <w:br/>
            </w:r>
            <w:r>
              <w:rPr>
                <w:rFonts w:ascii="Times New Roman"/>
                <w:b w:val="false"/>
                <w:i w:val="false"/>
                <w:color w:val="000000"/>
                <w:sz w:val="20"/>
              </w:rPr>
              <w:t>
                                     ру қызметтерін көрсете.
</w:t>
            </w:r>
            <w:r>
              <w:br/>
            </w:r>
            <w:r>
              <w:rPr>
                <w:rFonts w:ascii="Times New Roman"/>
                <w:b w:val="false"/>
                <w:i w:val="false"/>
                <w:color w:val="000000"/>
                <w:sz w:val="20"/>
              </w:rPr>
              <w:t>
                                     тін қызметкерлердің
</w:t>
            </w:r>
            <w:r>
              <w:br/>
            </w:r>
            <w:r>
              <w:rPr>
                <w:rFonts w:ascii="Times New Roman"/>
                <w:b w:val="false"/>
                <w:i w:val="false"/>
                <w:color w:val="000000"/>
                <w:sz w:val="20"/>
              </w:rPr>
              <w:t>
                                     еңбегіне ақы
</w:t>
            </w:r>
            <w:r>
              <w:br/>
            </w:r>
            <w:r>
              <w:rPr>
                <w:rFonts w:ascii="Times New Roman"/>
                <w:b w:val="false"/>
                <w:i w:val="false"/>
                <w:color w:val="000000"/>
                <w:sz w:val="20"/>
              </w:rPr>
              <w:t>
                                     төлеуге (111, 112,
</w:t>
            </w:r>
            <w:r>
              <w:br/>
            </w:r>
            <w:r>
              <w:rPr>
                <w:rFonts w:ascii="Times New Roman"/>
                <w:b w:val="false"/>
                <w:i w:val="false"/>
                <w:color w:val="000000"/>
                <w:sz w:val="20"/>
              </w:rPr>
              <w:t>
                                     121, 149), үйірмелердi
</w:t>
            </w:r>
            <w:r>
              <w:br/>
            </w:r>
            <w:r>
              <w:rPr>
                <w:rFonts w:ascii="Times New Roman"/>
                <w:b w:val="false"/>
                <w:i w:val="false"/>
                <w:color w:val="000000"/>
                <w:sz w:val="20"/>
              </w:rPr>
              <w:t>
                                     ұйымдастыруға байла.
</w:t>
            </w:r>
            <w:r>
              <w:br/>
            </w:r>
            <w:r>
              <w:rPr>
                <w:rFonts w:ascii="Times New Roman"/>
                <w:b w:val="false"/>
                <w:i w:val="false"/>
                <w:color w:val="000000"/>
                <w:sz w:val="20"/>
              </w:rPr>
              <w:t>
                                     нысты iс-шараларға
</w:t>
            </w:r>
            <w:r>
              <w:br/>
            </w:r>
            <w:r>
              <w:rPr>
                <w:rFonts w:ascii="Times New Roman"/>
                <w:b w:val="false"/>
                <w:i w:val="false"/>
                <w:color w:val="000000"/>
                <w:sz w:val="20"/>
              </w:rPr>
              <w:t>
                                     (111, 112, 121, 136,
</w:t>
            </w:r>
            <w:r>
              <w:br/>
            </w:r>
            <w:r>
              <w:rPr>
                <w:rFonts w:ascii="Times New Roman"/>
                <w:b w:val="false"/>
                <w:i w:val="false"/>
                <w:color w:val="000000"/>
                <w:sz w:val="20"/>
              </w:rPr>
              <w:t>
                                     138, 139, 141, 142,
</w:t>
            </w:r>
            <w:r>
              <w:br/>
            </w:r>
            <w:r>
              <w:rPr>
                <w:rFonts w:ascii="Times New Roman"/>
                <w:b w:val="false"/>
                <w:i w:val="false"/>
                <w:color w:val="000000"/>
                <w:sz w:val="20"/>
              </w:rPr>
              <w:t>
                                     143, 144, 145, 146,
</w:t>
            </w:r>
            <w:r>
              <w:br/>
            </w:r>
            <w:r>
              <w:rPr>
                <w:rFonts w:ascii="Times New Roman"/>
                <w:b w:val="false"/>
                <w:i w:val="false"/>
                <w:color w:val="000000"/>
                <w:sz w:val="20"/>
              </w:rPr>
              <w:t>
                                     149, 411, 431), ақылы
</w:t>
            </w:r>
            <w:r>
              <w:br/>
            </w:r>
            <w:r>
              <w:rPr>
                <w:rFonts w:ascii="Times New Roman"/>
                <w:b w:val="false"/>
                <w:i w:val="false"/>
                <w:color w:val="000000"/>
                <w:sz w:val="20"/>
              </w:rPr>
              <w:t>
                                     бiлiм беру қызметтерiн
</w:t>
            </w:r>
            <w:r>
              <w:br/>
            </w:r>
            <w:r>
              <w:rPr>
                <w:rFonts w:ascii="Times New Roman"/>
                <w:b w:val="false"/>
                <w:i w:val="false"/>
                <w:color w:val="000000"/>
                <w:sz w:val="20"/>
              </w:rPr>
              <w:t>
                                     көрсететiн қызметкер.
</w:t>
            </w:r>
            <w:r>
              <w:br/>
            </w:r>
            <w:r>
              <w:rPr>
                <w:rFonts w:ascii="Times New Roman"/>
                <w:b w:val="false"/>
                <w:i w:val="false"/>
                <w:color w:val="000000"/>
                <w:sz w:val="20"/>
              </w:rPr>
              <w:t>
                                     лердiң еңбегiне ақы
</w:t>
            </w:r>
            <w:r>
              <w:br/>
            </w:r>
            <w:r>
              <w:rPr>
                <w:rFonts w:ascii="Times New Roman"/>
                <w:b w:val="false"/>
                <w:i w:val="false"/>
                <w:color w:val="000000"/>
                <w:sz w:val="20"/>
              </w:rPr>
              <w:t>
                                     төлеуге (111, 112, 121,
</w:t>
            </w:r>
            <w:r>
              <w:br/>
            </w:r>
            <w:r>
              <w:rPr>
                <w:rFonts w:ascii="Times New Roman"/>
                <w:b w:val="false"/>
                <w:i w:val="false"/>
                <w:color w:val="000000"/>
                <w:sz w:val="20"/>
              </w:rPr>
              <w:t>
                                     149), ынталандыру
</w:t>
            </w:r>
            <w:r>
              <w:br/>
            </w:r>
            <w:r>
              <w:rPr>
                <w:rFonts w:ascii="Times New Roman"/>
                <w:b w:val="false"/>
                <w:i w:val="false"/>
                <w:color w:val="000000"/>
                <w:sz w:val="20"/>
              </w:rPr>
              <w:t>
                                     сипатында қосымшаақы,
</w:t>
            </w:r>
            <w:r>
              <w:br/>
            </w:r>
            <w:r>
              <w:rPr>
                <w:rFonts w:ascii="Times New Roman"/>
                <w:b w:val="false"/>
                <w:i w:val="false"/>
                <w:color w:val="000000"/>
                <w:sz w:val="20"/>
              </w:rPr>
              <w:t>
                                     үстемеақы, сыйлық
</w:t>
            </w:r>
            <w:r>
              <w:br/>
            </w:r>
            <w:r>
              <w:rPr>
                <w:rFonts w:ascii="Times New Roman"/>
                <w:b w:val="false"/>
                <w:i w:val="false"/>
                <w:color w:val="000000"/>
                <w:sz w:val="20"/>
              </w:rPr>
              <w:t>
                                     және басқа да төлемдер
</w:t>
            </w:r>
            <w:r>
              <w:br/>
            </w:r>
            <w:r>
              <w:rPr>
                <w:rFonts w:ascii="Times New Roman"/>
                <w:b w:val="false"/>
                <w:i w:val="false"/>
                <w:color w:val="000000"/>
                <w:sz w:val="20"/>
              </w:rPr>
              <w:t>
                                     белгiлеуге (112, 121),
</w:t>
            </w:r>
            <w:r>
              <w:br/>
            </w:r>
            <w:r>
              <w:rPr>
                <w:rFonts w:ascii="Times New Roman"/>
                <w:b w:val="false"/>
                <w:i w:val="false"/>
                <w:color w:val="000000"/>
                <w:sz w:val="20"/>
              </w:rPr>
              <w:t>
                                     жабдықтар және мүккәм.
</w:t>
            </w:r>
            <w:r>
              <w:br/>
            </w:r>
            <w:r>
              <w:rPr>
                <w:rFonts w:ascii="Times New Roman"/>
                <w:b w:val="false"/>
                <w:i w:val="false"/>
                <w:color w:val="000000"/>
                <w:sz w:val="20"/>
              </w:rPr>
              <w:t>
                                     мал (оның ішiнде
</w:t>
            </w:r>
            <w:r>
              <w:br/>
            </w:r>
            <w:r>
              <w:rPr>
                <w:rFonts w:ascii="Times New Roman"/>
                <w:b w:val="false"/>
                <w:i w:val="false"/>
                <w:color w:val="000000"/>
                <w:sz w:val="20"/>
              </w:rPr>
              <w:t>
                                     жұмсақ) және киiм-
</w:t>
            </w:r>
            <w:r>
              <w:br/>
            </w:r>
            <w:r>
              <w:rPr>
                <w:rFonts w:ascii="Times New Roman"/>
                <w:b w:val="false"/>
                <w:i w:val="false"/>
                <w:color w:val="000000"/>
                <w:sz w:val="20"/>
              </w:rPr>
              <w:t>
                                     кешек сатып алуға
</w:t>
            </w:r>
            <w:r>
              <w:br/>
            </w:r>
            <w:r>
              <w:rPr>
                <w:rFonts w:ascii="Times New Roman"/>
                <w:b w:val="false"/>
                <w:i w:val="false"/>
                <w:color w:val="000000"/>
                <w:sz w:val="20"/>
              </w:rPr>
              <w:t>
                                     (139, 153, 411), шар.
</w:t>
            </w:r>
            <w:r>
              <w:br/>
            </w:r>
            <w:r>
              <w:rPr>
                <w:rFonts w:ascii="Times New Roman"/>
                <w:b w:val="false"/>
                <w:i w:val="false"/>
                <w:color w:val="000000"/>
                <w:sz w:val="20"/>
              </w:rPr>
              <w:t>
                                     шығыстарға (138, 139,
</w:t>
            </w:r>
            <w:r>
              <w:br/>
            </w:r>
            <w:r>
              <w:rPr>
                <w:rFonts w:ascii="Times New Roman"/>
                <w:b w:val="false"/>
                <w:i w:val="false"/>
                <w:color w:val="000000"/>
                <w:sz w:val="20"/>
              </w:rPr>
              <w:t>
                                     141, 142, 143, 144,
</w:t>
            </w:r>
            <w:r>
              <w:br/>
            </w:r>
            <w:r>
              <w:rPr>
                <w:rFonts w:ascii="Times New Roman"/>
                <w:b w:val="false"/>
                <w:i w:val="false"/>
                <w:color w:val="000000"/>
                <w:sz w:val="20"/>
              </w:rPr>
              <w:t>
                                     145, 146), үйлер мен
</w:t>
            </w:r>
            <w:r>
              <w:br/>
            </w:r>
            <w:r>
              <w:rPr>
                <w:rFonts w:ascii="Times New Roman"/>
                <w:b w:val="false"/>
                <w:i w:val="false"/>
                <w:color w:val="000000"/>
                <w:sz w:val="20"/>
              </w:rPr>
              <w:t>
                                     ғимараттарды қайта
</w:t>
            </w:r>
            <w:r>
              <w:br/>
            </w:r>
            <w:r>
              <w:rPr>
                <w:rFonts w:ascii="Times New Roman"/>
                <w:b w:val="false"/>
                <w:i w:val="false"/>
                <w:color w:val="000000"/>
                <w:sz w:val="20"/>
              </w:rPr>
              <w:t>
                                     жаңартуға және күр.
</w:t>
            </w:r>
            <w:r>
              <w:br/>
            </w:r>
            <w:r>
              <w:rPr>
                <w:rFonts w:ascii="Times New Roman"/>
                <w:b w:val="false"/>
                <w:i w:val="false"/>
                <w:color w:val="000000"/>
                <w:sz w:val="20"/>
              </w:rPr>
              <w:t>
                                     делi жөндеуге арнал.
</w:t>
            </w:r>
            <w:r>
              <w:br/>
            </w:r>
            <w:r>
              <w:rPr>
                <w:rFonts w:ascii="Times New Roman"/>
                <w:b w:val="false"/>
                <w:i w:val="false"/>
                <w:color w:val="000000"/>
                <w:sz w:val="20"/>
              </w:rPr>
              <w:t>
                                     ған шығыстар (431),
</w:t>
            </w:r>
            <w:r>
              <w:br/>
            </w:r>
            <w:r>
              <w:rPr>
                <w:rFonts w:ascii="Times New Roman"/>
                <w:b w:val="false"/>
                <w:i w:val="false"/>
                <w:color w:val="000000"/>
                <w:sz w:val="20"/>
              </w:rPr>
              <w:t>
                                     демалыс лагерьлерi
</w:t>
            </w:r>
            <w:r>
              <w:br/>
            </w:r>
            <w:r>
              <w:rPr>
                <w:rFonts w:ascii="Times New Roman"/>
                <w:b w:val="false"/>
                <w:i w:val="false"/>
                <w:color w:val="000000"/>
                <w:sz w:val="20"/>
              </w:rPr>
              <w:t>
                                     тәрбиешiлерiнiң және
</w:t>
            </w:r>
            <w:r>
              <w:br/>
            </w:r>
            <w:r>
              <w:rPr>
                <w:rFonts w:ascii="Times New Roman"/>
                <w:b w:val="false"/>
                <w:i w:val="false"/>
                <w:color w:val="000000"/>
                <w:sz w:val="20"/>
              </w:rPr>
              <w:t>
                                     көмекшi қызметкер.
</w:t>
            </w:r>
            <w:r>
              <w:br/>
            </w:r>
            <w:r>
              <w:rPr>
                <w:rFonts w:ascii="Times New Roman"/>
                <w:b w:val="false"/>
                <w:i w:val="false"/>
                <w:color w:val="000000"/>
                <w:sz w:val="20"/>
              </w:rPr>
              <w:t>
                                     лерiнiң еңбегіне ақы
</w:t>
            </w:r>
            <w:r>
              <w:br/>
            </w:r>
            <w:r>
              <w:rPr>
                <w:rFonts w:ascii="Times New Roman"/>
                <w:b w:val="false"/>
                <w:i w:val="false"/>
                <w:color w:val="000000"/>
                <w:sz w:val="20"/>
              </w:rPr>
              <w:t>
                                     төлеуге (111, 112,
</w:t>
            </w:r>
            <w:r>
              <w:br/>
            </w:r>
            <w:r>
              <w:rPr>
                <w:rFonts w:ascii="Times New Roman"/>
                <w:b w:val="false"/>
                <w:i w:val="false"/>
                <w:color w:val="000000"/>
                <w:sz w:val="20"/>
              </w:rPr>
              <w:t>
                                     121, 149), музыкалық
</w:t>
            </w:r>
            <w:r>
              <w:br/>
            </w:r>
            <w:r>
              <w:rPr>
                <w:rFonts w:ascii="Times New Roman"/>
                <w:b w:val="false"/>
                <w:i w:val="false"/>
                <w:color w:val="000000"/>
                <w:sz w:val="20"/>
              </w:rPr>
              <w:t>
                                     аспаптарды жөндеуге
</w:t>
            </w:r>
            <w:r>
              <w:br/>
            </w:r>
            <w:r>
              <w:rPr>
                <w:rFonts w:ascii="Times New Roman"/>
                <w:b w:val="false"/>
                <w:i w:val="false"/>
                <w:color w:val="000000"/>
                <w:sz w:val="20"/>
              </w:rPr>
              <w:t>
                                     (146), двигательдердi
</w:t>
            </w:r>
            <w:r>
              <w:br/>
            </w:r>
            <w:r>
              <w:rPr>
                <w:rFonts w:ascii="Times New Roman"/>
                <w:b w:val="false"/>
                <w:i w:val="false"/>
                <w:color w:val="000000"/>
                <w:sz w:val="20"/>
              </w:rPr>
              <w:t>
                                     пайдалануға және
</w:t>
            </w:r>
            <w:r>
              <w:br/>
            </w:r>
            <w:r>
              <w:rPr>
                <w:rFonts w:ascii="Times New Roman"/>
                <w:b w:val="false"/>
                <w:i w:val="false"/>
                <w:color w:val="000000"/>
                <w:sz w:val="20"/>
              </w:rPr>
              <w:t>
                                     жөндеуге байланысты
</w:t>
            </w:r>
            <w:r>
              <w:br/>
            </w:r>
            <w:r>
              <w:rPr>
                <w:rFonts w:ascii="Times New Roman"/>
                <w:b w:val="false"/>
                <w:i w:val="false"/>
                <w:color w:val="000000"/>
                <w:sz w:val="20"/>
              </w:rPr>
              <w:t>
                                     шығыстарға (146),                    
</w:t>
            </w:r>
            <w:r>
              <w:br/>
            </w:r>
            <w:r>
              <w:rPr>
                <w:rFonts w:ascii="Times New Roman"/>
                <w:b w:val="false"/>
                <w:i w:val="false"/>
                <w:color w:val="000000"/>
                <w:sz w:val="20"/>
              </w:rPr>
              <w:t>
                                     оқу-көмекші, қосалқы
</w:t>
            </w:r>
            <w:r>
              <w:br/>
            </w:r>
            <w:r>
              <w:rPr>
                <w:rFonts w:ascii="Times New Roman"/>
                <w:b w:val="false"/>
                <w:i w:val="false"/>
                <w:color w:val="000000"/>
                <w:sz w:val="20"/>
              </w:rPr>
              <w:t>
                                     шаруашылықтардың
</w:t>
            </w:r>
            <w:r>
              <w:br/>
            </w:r>
            <w:r>
              <w:rPr>
                <w:rFonts w:ascii="Times New Roman"/>
                <w:b w:val="false"/>
                <w:i w:val="false"/>
                <w:color w:val="000000"/>
                <w:sz w:val="20"/>
              </w:rPr>
              <w:t>
                                     және оқу-тәжірибе
</w:t>
            </w:r>
            <w:r>
              <w:br/>
            </w:r>
            <w:r>
              <w:rPr>
                <w:rFonts w:ascii="Times New Roman"/>
                <w:b w:val="false"/>
                <w:i w:val="false"/>
                <w:color w:val="000000"/>
                <w:sz w:val="20"/>
              </w:rPr>
              <w:t>
                                     учаскелерінің өнді.
</w:t>
            </w:r>
            <w:r>
              <w:br/>
            </w:r>
            <w:r>
              <w:rPr>
                <w:rFonts w:ascii="Times New Roman"/>
                <w:b w:val="false"/>
                <w:i w:val="false"/>
                <w:color w:val="000000"/>
                <w:sz w:val="20"/>
              </w:rPr>
              <w:t>
                                     рістік қызметіне
</w:t>
            </w:r>
            <w:r>
              <w:br/>
            </w:r>
            <w:r>
              <w:rPr>
                <w:rFonts w:ascii="Times New Roman"/>
                <w:b w:val="false"/>
                <w:i w:val="false"/>
                <w:color w:val="000000"/>
                <w:sz w:val="20"/>
              </w:rPr>
              <w:t>
                                     байланысты шығындарға,
</w:t>
            </w:r>
            <w:r>
              <w:br/>
            </w:r>
            <w:r>
              <w:rPr>
                <w:rFonts w:ascii="Times New Roman"/>
                <w:b w:val="false"/>
                <w:i w:val="false"/>
                <w:color w:val="000000"/>
                <w:sz w:val="20"/>
              </w:rPr>
              <w:t>
                                     оның ішінде осы қыз.
</w:t>
            </w:r>
            <w:r>
              <w:br/>
            </w:r>
            <w:r>
              <w:rPr>
                <w:rFonts w:ascii="Times New Roman"/>
                <w:b w:val="false"/>
                <w:i w:val="false"/>
                <w:color w:val="000000"/>
                <w:sz w:val="20"/>
              </w:rPr>
              <w:t>
                                     метпен айналысатын
</w:t>
            </w:r>
            <w:r>
              <w:br/>
            </w:r>
            <w:r>
              <w:rPr>
                <w:rFonts w:ascii="Times New Roman"/>
                <w:b w:val="false"/>
                <w:i w:val="false"/>
                <w:color w:val="000000"/>
                <w:sz w:val="20"/>
              </w:rPr>
              <w:t>
                                     қызметкерлердің
</w:t>
            </w:r>
            <w:r>
              <w:br/>
            </w:r>
            <w:r>
              <w:rPr>
                <w:rFonts w:ascii="Times New Roman"/>
                <w:b w:val="false"/>
                <w:i w:val="false"/>
                <w:color w:val="000000"/>
                <w:sz w:val="20"/>
              </w:rPr>
              <w:t>
                                     еңбегіне ақы төлеуге
</w:t>
            </w:r>
            <w:r>
              <w:br/>
            </w:r>
            <w:r>
              <w:rPr>
                <w:rFonts w:ascii="Times New Roman"/>
                <w:b w:val="false"/>
                <w:i w:val="false"/>
                <w:color w:val="000000"/>
                <w:sz w:val="20"/>
              </w:rPr>
              <w:t>
                                     (111, 112, 121,
</w:t>
            </w:r>
            <w:r>
              <w:br/>
            </w:r>
            <w:r>
              <w:rPr>
                <w:rFonts w:ascii="Times New Roman"/>
                <w:b w:val="false"/>
                <w:i w:val="false"/>
                <w:color w:val="000000"/>
                <w:sz w:val="20"/>
              </w:rPr>
              <w:t>
                                     138, 139, 141, 142,
</w:t>
            </w:r>
            <w:r>
              <w:br/>
            </w:r>
            <w:r>
              <w:rPr>
                <w:rFonts w:ascii="Times New Roman"/>
                <w:b w:val="false"/>
                <w:i w:val="false"/>
                <w:color w:val="000000"/>
                <w:sz w:val="20"/>
              </w:rPr>
              <w:t>
                                     143, 144, 145, 146,
</w:t>
            </w:r>
            <w:r>
              <w:br/>
            </w:r>
            <w:r>
              <w:rPr>
                <w:rFonts w:ascii="Times New Roman"/>
                <w:b w:val="false"/>
                <w:i w:val="false"/>
                <w:color w:val="000000"/>
                <w:sz w:val="20"/>
              </w:rPr>
              <w:t>
                                     149, 411), іссапар
</w:t>
            </w:r>
            <w:r>
              <w:br/>
            </w:r>
            <w:r>
              <w:rPr>
                <w:rFonts w:ascii="Times New Roman"/>
                <w:b w:val="false"/>
                <w:i w:val="false"/>
                <w:color w:val="000000"/>
                <w:sz w:val="20"/>
              </w:rPr>
              <w:t>
                                     шығыстарына (136,
</w:t>
            </w:r>
            <w:r>
              <w:br/>
            </w:r>
            <w:r>
              <w:rPr>
                <w:rFonts w:ascii="Times New Roman"/>
                <w:b w:val="false"/>
                <w:i w:val="false"/>
                <w:color w:val="000000"/>
                <w:sz w:val="20"/>
              </w:rPr>
              <w:t>
                                     137).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4  2 225 031 030,031,  2  Мектеп.        Бұл да                Бұл да
</w:t>
            </w:r>
            <w:r>
              <w:br/>
            </w:r>
            <w:r>
              <w:rPr>
                <w:rFonts w:ascii="Times New Roman"/>
                <w:b w:val="false"/>
                <w:i w:val="false"/>
                <w:color w:val="000000"/>
                <w:sz w:val="20"/>
              </w:rPr>
              <w:t>
                032,033,     тердің,
</w:t>
            </w:r>
            <w:r>
              <w:br/>
            </w:r>
            <w:r>
              <w:rPr>
                <w:rFonts w:ascii="Times New Roman"/>
                <w:b w:val="false"/>
                <w:i w:val="false"/>
                <w:color w:val="000000"/>
                <w:sz w:val="20"/>
              </w:rPr>
              <w:t>
                034,035      мектеп.
</w:t>
            </w:r>
            <w:r>
              <w:br/>
            </w:r>
            <w:r>
              <w:rPr>
                <w:rFonts w:ascii="Times New Roman"/>
                <w:b w:val="false"/>
                <w:i w:val="false"/>
                <w:color w:val="000000"/>
                <w:sz w:val="20"/>
              </w:rPr>
              <w:t>
                036          интер.
</w:t>
            </w:r>
            <w:r>
              <w:br/>
            </w:r>
            <w:r>
              <w:rPr>
                <w:rFonts w:ascii="Times New Roman"/>
                <w:b w:val="false"/>
                <w:i w:val="false"/>
                <w:color w:val="000000"/>
                <w:sz w:val="20"/>
              </w:rPr>
              <w:t>
РБ 4  2 613 031 030,031      наттар.
</w:t>
            </w:r>
            <w:r>
              <w:br/>
            </w:r>
            <w:r>
              <w:rPr>
                <w:rFonts w:ascii="Times New Roman"/>
                <w:b w:val="false"/>
                <w:i w:val="false"/>
                <w:color w:val="000000"/>
                <w:sz w:val="20"/>
              </w:rPr>
              <w:t>
                             дың му.
</w:t>
            </w:r>
            <w:r>
              <w:br/>
            </w:r>
            <w:r>
              <w:rPr>
                <w:rFonts w:ascii="Times New Roman"/>
                <w:b w:val="false"/>
                <w:i w:val="false"/>
                <w:color w:val="000000"/>
                <w:sz w:val="20"/>
              </w:rPr>
              <w:t>
РБ 4  9 225 044 030          зыкалық
</w:t>
            </w:r>
            <w:r>
              <w:br/>
            </w:r>
            <w:r>
              <w:rPr>
                <w:rFonts w:ascii="Times New Roman"/>
                <w:b w:val="false"/>
                <w:i w:val="false"/>
                <w:color w:val="000000"/>
                <w:sz w:val="20"/>
              </w:rPr>
              <w:t>
                             аспап.
</w:t>
            </w:r>
            <w:r>
              <w:br/>
            </w:r>
            <w:r>
              <w:rPr>
                <w:rFonts w:ascii="Times New Roman"/>
                <w:b w:val="false"/>
                <w:i w:val="false"/>
                <w:color w:val="000000"/>
                <w:sz w:val="20"/>
              </w:rPr>
              <w:t>
ЖБ 4  2 263 020 030,032,     тарды
</w:t>
            </w:r>
            <w:r>
              <w:br/>
            </w:r>
            <w:r>
              <w:rPr>
                <w:rFonts w:ascii="Times New Roman"/>
                <w:b w:val="false"/>
                <w:i w:val="false"/>
                <w:color w:val="000000"/>
                <w:sz w:val="20"/>
              </w:rPr>
              <w:t>
                033,034,     пайда.
</w:t>
            </w:r>
            <w:r>
              <w:br/>
            </w:r>
            <w:r>
              <w:rPr>
                <w:rFonts w:ascii="Times New Roman"/>
                <w:b w:val="false"/>
                <w:i w:val="false"/>
                <w:color w:val="000000"/>
                <w:sz w:val="20"/>
              </w:rPr>
              <w:t>
                035          ланға.
</w:t>
            </w:r>
            <w:r>
              <w:br/>
            </w:r>
            <w:r>
              <w:rPr>
                <w:rFonts w:ascii="Times New Roman"/>
                <w:b w:val="false"/>
                <w:i w:val="false"/>
                <w:color w:val="000000"/>
                <w:sz w:val="20"/>
              </w:rPr>
              <w:t>
                             ны үшін
</w:t>
            </w:r>
            <w:r>
              <w:br/>
            </w:r>
            <w:r>
              <w:rPr>
                <w:rFonts w:ascii="Times New Roman"/>
                <w:b w:val="false"/>
                <w:i w:val="false"/>
                <w:color w:val="000000"/>
                <w:sz w:val="20"/>
              </w:rPr>
              <w:t>
ЖБ 4  3 263 031 030,031      төлем
</w:t>
            </w:r>
            <w:r>
              <w:br/>
            </w:r>
            <w:r>
              <w:rPr>
                <w:rFonts w:ascii="Times New Roman"/>
                <w:b w:val="false"/>
                <w:i w:val="false"/>
                <w:color w:val="000000"/>
                <w:sz w:val="20"/>
              </w:rPr>
              <w:t>
ЖБ 4  9 263 052 000 
</w:t>
            </w:r>
            <w:r>
              <w:br/>
            </w:r>
            <w:r>
              <w:rPr>
                <w:rFonts w:ascii="Times New Roman"/>
                <w:b w:val="false"/>
                <w:i w:val="false"/>
                <w:color w:val="000000"/>
                <w:sz w:val="20"/>
              </w:rPr>
              <w:t>
ЖБ 6  1 263 033 030
</w:t>
            </w:r>
            <w:r>
              <w:br/>
            </w:r>
            <w:r>
              <w:rPr>
                <w:rFonts w:ascii="Times New Roman"/>
                <w:b w:val="false"/>
                <w:i w:val="false"/>
                <w:color w:val="000000"/>
                <w:sz w:val="20"/>
              </w:rPr>
              <w:t>
ЖБ 4  2 263 061 030 (егер,
</w:t>
            </w:r>
            <w:r>
              <w:br/>
            </w:r>
            <w:r>
              <w:rPr>
                <w:rFonts w:ascii="Times New Roman"/>
                <w:b w:val="false"/>
                <w:i w:val="false"/>
                <w:color w:val="000000"/>
                <w:sz w:val="20"/>
              </w:rPr>
              <w:t>
                бұл бағ.
</w:t>
            </w:r>
            <w:r>
              <w:br/>
            </w:r>
            <w:r>
              <w:rPr>
                <w:rFonts w:ascii="Times New Roman"/>
                <w:b w:val="false"/>
                <w:i w:val="false"/>
                <w:color w:val="000000"/>
                <w:sz w:val="20"/>
              </w:rPr>
              <w:t>
                дарлама
</w:t>
            </w:r>
            <w:r>
              <w:br/>
            </w:r>
            <w:r>
              <w:rPr>
                <w:rFonts w:ascii="Times New Roman"/>
                <w:b w:val="false"/>
                <w:i w:val="false"/>
                <w:color w:val="000000"/>
                <w:sz w:val="20"/>
              </w:rPr>
              <w:t>
                бойынша
</w:t>
            </w:r>
            <w:r>
              <w:br/>
            </w:r>
            <w:r>
              <w:rPr>
                <w:rFonts w:ascii="Times New Roman"/>
                <w:b w:val="false"/>
                <w:i w:val="false"/>
                <w:color w:val="000000"/>
                <w:sz w:val="20"/>
              </w:rPr>
              <w:t>
                қаржы.
</w:t>
            </w:r>
            <w:r>
              <w:br/>
            </w:r>
            <w:r>
              <w:rPr>
                <w:rFonts w:ascii="Times New Roman"/>
                <w:b w:val="false"/>
                <w:i w:val="false"/>
                <w:color w:val="000000"/>
                <w:sz w:val="20"/>
              </w:rPr>
              <w:t>
                ландыру
</w:t>
            </w:r>
            <w:r>
              <w:br/>
            </w:r>
            <w:r>
              <w:rPr>
                <w:rFonts w:ascii="Times New Roman"/>
                <w:b w:val="false"/>
                <w:i w:val="false"/>
                <w:color w:val="000000"/>
                <w:sz w:val="20"/>
              </w:rPr>
              <w:t>
                нысаны
</w:t>
            </w:r>
            <w:r>
              <w:br/>
            </w:r>
            <w:r>
              <w:rPr>
                <w:rFonts w:ascii="Times New Roman"/>
                <w:b w:val="false"/>
                <w:i w:val="false"/>
                <w:color w:val="000000"/>
                <w:sz w:val="20"/>
              </w:rPr>
              <w:t>
                анықтал.
</w:t>
            </w:r>
            <w:r>
              <w:br/>
            </w:r>
            <w:r>
              <w:rPr>
                <w:rFonts w:ascii="Times New Roman"/>
                <w:b w:val="false"/>
                <w:i w:val="false"/>
                <w:color w:val="000000"/>
                <w:sz w:val="20"/>
              </w:rPr>
              <w:t>
                са
</w:t>
            </w:r>
            <w:r>
              <w:br/>
            </w:r>
            <w:r>
              <w:rPr>
                <w:rFonts w:ascii="Times New Roman"/>
                <w:b w:val="false"/>
                <w:i w:val="false"/>
                <w:color w:val="000000"/>
                <w:sz w:val="20"/>
              </w:rPr>
              <w:t>
                "ұстау")
</w:t>
            </w:r>
            <w:r>
              <w:br/>
            </w:r>
            <w:r>
              <w:rPr>
                <w:rFonts w:ascii="Times New Roman"/>
                <w:b w:val="false"/>
                <w:i w:val="false"/>
                <w:color w:val="000000"/>
                <w:sz w:val="20"/>
              </w:rPr>
              <w:t>
___________________________________________________________________________
</w:t>
            </w:r>
          </w:p>
          <w:p>
            <w:pPr>
              <w:spacing w:after="20"/>
              <w:ind w:left="20"/>
              <w:jc w:val="both"/>
            </w:pPr>
            <w:r>
              <w:rPr>
                <w:rFonts w:ascii="Times New Roman"/>
                <w:b w:val="false"/>
                <w:i w:val="false"/>
                <w:color w:val="000000"/>
                <w:sz w:val="20"/>
              </w:rPr>
              <w:t>
РБ 4  2 225 031 030,031,  3  Қосымша           Бұл да          Бұл да
</w:t>
            </w:r>
            <w:r>
              <w:br/>
            </w:r>
            <w:r>
              <w:rPr>
                <w:rFonts w:ascii="Times New Roman"/>
                <w:b w:val="false"/>
                <w:i w:val="false"/>
                <w:color w:val="000000"/>
                <w:sz w:val="20"/>
              </w:rPr>
              <w:t>
                032,033,     білім
</w:t>
            </w:r>
            <w:r>
              <w:br/>
            </w:r>
            <w:r>
              <w:rPr>
                <w:rFonts w:ascii="Times New Roman"/>
                <w:b w:val="false"/>
                <w:i w:val="false"/>
                <w:color w:val="000000"/>
                <w:sz w:val="20"/>
              </w:rPr>
              <w:t>
                034,035      беру
</w:t>
            </w:r>
            <w:r>
              <w:br/>
            </w:r>
            <w:r>
              <w:rPr>
                <w:rFonts w:ascii="Times New Roman"/>
                <w:b w:val="false"/>
                <w:i w:val="false"/>
                <w:color w:val="000000"/>
                <w:sz w:val="20"/>
              </w:rPr>
              <w:t>
                036          бағдар.
</w:t>
            </w:r>
            <w:r>
              <w:br/>
            </w:r>
            <w:r>
              <w:rPr>
                <w:rFonts w:ascii="Times New Roman"/>
                <w:b w:val="false"/>
                <w:i w:val="false"/>
                <w:color w:val="000000"/>
                <w:sz w:val="20"/>
              </w:rPr>
              <w:t>
РБ 4  2 613 031 030,031      ламала.
</w:t>
            </w:r>
            <w:r>
              <w:br/>
            </w:r>
            <w:r>
              <w:rPr>
                <w:rFonts w:ascii="Times New Roman"/>
                <w:b w:val="false"/>
                <w:i w:val="false"/>
                <w:color w:val="000000"/>
                <w:sz w:val="20"/>
              </w:rPr>
              <w:t>
                             ры жө.
</w:t>
            </w:r>
            <w:r>
              <w:br/>
            </w:r>
            <w:r>
              <w:rPr>
                <w:rFonts w:ascii="Times New Roman"/>
                <w:b w:val="false"/>
                <w:i w:val="false"/>
                <w:color w:val="000000"/>
                <w:sz w:val="20"/>
              </w:rPr>
              <w:t>
РБ 4  9 225 044 030          ніндегі
</w:t>
            </w:r>
            <w:r>
              <w:br/>
            </w:r>
            <w:r>
              <w:rPr>
                <w:rFonts w:ascii="Times New Roman"/>
                <w:b w:val="false"/>
                <w:i w:val="false"/>
                <w:color w:val="000000"/>
                <w:sz w:val="20"/>
              </w:rPr>
              <w:t>
                             қызмет.
</w:t>
            </w:r>
            <w:r>
              <w:br/>
            </w:r>
            <w:r>
              <w:rPr>
                <w:rFonts w:ascii="Times New Roman"/>
                <w:b w:val="false"/>
                <w:i w:val="false"/>
                <w:color w:val="000000"/>
                <w:sz w:val="20"/>
              </w:rPr>
              <w:t>
ЖБ 4  2 263 020 030,032,     тер
</w:t>
            </w:r>
            <w:r>
              <w:br/>
            </w:r>
            <w:r>
              <w:rPr>
                <w:rFonts w:ascii="Times New Roman"/>
                <w:b w:val="false"/>
                <w:i w:val="false"/>
                <w:color w:val="000000"/>
                <w:sz w:val="20"/>
              </w:rPr>
              <w:t>
                033,034,
</w:t>
            </w:r>
            <w:r>
              <w:br/>
            </w:r>
            <w:r>
              <w:rPr>
                <w:rFonts w:ascii="Times New Roman"/>
                <w:b w:val="false"/>
                <w:i w:val="false"/>
                <w:color w:val="000000"/>
                <w:sz w:val="20"/>
              </w:rPr>
              <w:t>
                035
</w:t>
            </w:r>
            <w:r>
              <w:br/>
            </w:r>
            <w:r>
              <w:rPr>
                <w:rFonts w:ascii="Times New Roman"/>
                <w:b w:val="false"/>
                <w:i w:val="false"/>
                <w:color w:val="000000"/>
                <w:sz w:val="20"/>
              </w:rPr>
              <w:t>
ЖБ 4  3 263 031 030,031
</w:t>
            </w:r>
            <w:r>
              <w:br/>
            </w:r>
            <w:r>
              <w:rPr>
                <w:rFonts w:ascii="Times New Roman"/>
                <w:b w:val="false"/>
                <w:i w:val="false"/>
                <w:color w:val="000000"/>
                <w:sz w:val="20"/>
              </w:rPr>
              <w:t>
ЖБ 4  9 263 052 000 
</w:t>
            </w:r>
            <w:r>
              <w:br/>
            </w:r>
            <w:r>
              <w:rPr>
                <w:rFonts w:ascii="Times New Roman"/>
                <w:b w:val="false"/>
                <w:i w:val="false"/>
                <w:color w:val="000000"/>
                <w:sz w:val="20"/>
              </w:rPr>
              <w:t>
ЖБ 6  1 263 033 030
</w:t>
            </w:r>
            <w:r>
              <w:br/>
            </w:r>
            <w:r>
              <w:rPr>
                <w:rFonts w:ascii="Times New Roman"/>
                <w:b w:val="false"/>
                <w:i w:val="false"/>
                <w:color w:val="000000"/>
                <w:sz w:val="20"/>
              </w:rPr>
              <w:t>
ЖБ 4  2 263 061 030 (егер,
</w:t>
            </w:r>
            <w:r>
              <w:br/>
            </w:r>
            <w:r>
              <w:rPr>
                <w:rFonts w:ascii="Times New Roman"/>
                <w:b w:val="false"/>
                <w:i w:val="false"/>
                <w:color w:val="000000"/>
                <w:sz w:val="20"/>
              </w:rPr>
              <w:t>
                бұл бағ.
</w:t>
            </w:r>
            <w:r>
              <w:br/>
            </w:r>
            <w:r>
              <w:rPr>
                <w:rFonts w:ascii="Times New Roman"/>
                <w:b w:val="false"/>
                <w:i w:val="false"/>
                <w:color w:val="000000"/>
                <w:sz w:val="20"/>
              </w:rPr>
              <w:t>
                дарлама
</w:t>
            </w:r>
            <w:r>
              <w:br/>
            </w:r>
            <w:r>
              <w:rPr>
                <w:rFonts w:ascii="Times New Roman"/>
                <w:b w:val="false"/>
                <w:i w:val="false"/>
                <w:color w:val="000000"/>
                <w:sz w:val="20"/>
              </w:rPr>
              <w:t>
                бойынша
</w:t>
            </w:r>
            <w:r>
              <w:br/>
            </w:r>
            <w:r>
              <w:rPr>
                <w:rFonts w:ascii="Times New Roman"/>
                <w:b w:val="false"/>
                <w:i w:val="false"/>
                <w:color w:val="000000"/>
                <w:sz w:val="20"/>
              </w:rPr>
              <w:t>
                қаржы.
</w:t>
            </w:r>
            <w:r>
              <w:br/>
            </w:r>
            <w:r>
              <w:rPr>
                <w:rFonts w:ascii="Times New Roman"/>
                <w:b w:val="false"/>
                <w:i w:val="false"/>
                <w:color w:val="000000"/>
                <w:sz w:val="20"/>
              </w:rPr>
              <w:t>
                ландыру
</w:t>
            </w:r>
            <w:r>
              <w:br/>
            </w:r>
            <w:r>
              <w:rPr>
                <w:rFonts w:ascii="Times New Roman"/>
                <w:b w:val="false"/>
                <w:i w:val="false"/>
                <w:color w:val="000000"/>
                <w:sz w:val="20"/>
              </w:rPr>
              <w:t>
                нысаны
</w:t>
            </w:r>
            <w:r>
              <w:br/>
            </w:r>
            <w:r>
              <w:rPr>
                <w:rFonts w:ascii="Times New Roman"/>
                <w:b w:val="false"/>
                <w:i w:val="false"/>
                <w:color w:val="000000"/>
                <w:sz w:val="20"/>
              </w:rPr>
              <w:t>
                анықтал.
</w:t>
            </w:r>
            <w:r>
              <w:br/>
            </w:r>
            <w:r>
              <w:rPr>
                <w:rFonts w:ascii="Times New Roman"/>
                <w:b w:val="false"/>
                <w:i w:val="false"/>
                <w:color w:val="000000"/>
                <w:sz w:val="20"/>
              </w:rPr>
              <w:t>
                са
</w:t>
            </w:r>
            <w:r>
              <w:br/>
            </w:r>
            <w:r>
              <w:rPr>
                <w:rFonts w:ascii="Times New Roman"/>
                <w:b w:val="false"/>
                <w:i w:val="false"/>
                <w:color w:val="000000"/>
                <w:sz w:val="20"/>
              </w:rPr>
              <w:t>
                "ұстау")
</w:t>
            </w:r>
            <w:r>
              <w:br/>
            </w:r>
            <w:r>
              <w:rPr>
                <w:rFonts w:ascii="Times New Roman"/>
                <w:b w:val="false"/>
                <w:i w:val="false"/>
                <w:color w:val="000000"/>
                <w:sz w:val="20"/>
              </w:rPr>
              <w:t>
___________________________________________________________________________
</w:t>
            </w:r>
          </w:p>
          <w:p>
            <w:pPr>
              <w:spacing w:after="20"/>
              <w:ind w:left="20"/>
              <w:jc w:val="both"/>
            </w:pPr>
            <w:r>
              <w:rPr>
                <w:rFonts w:ascii="Times New Roman"/>
                <w:b w:val="false"/>
                <w:i w:val="false"/>
                <w:color w:val="000000"/>
                <w:sz w:val="20"/>
              </w:rPr>
              <w:t>
РБ 4  2 225 031 030,031,  4  Білім          Бұл да                Бұл да
</w:t>
            </w:r>
            <w:r>
              <w:br/>
            </w:r>
            <w:r>
              <w:rPr>
                <w:rFonts w:ascii="Times New Roman"/>
                <w:b w:val="false"/>
                <w:i w:val="false"/>
                <w:color w:val="000000"/>
                <w:sz w:val="20"/>
              </w:rPr>
              <w:t>
                032,033,     беру
</w:t>
            </w:r>
            <w:r>
              <w:br/>
            </w:r>
            <w:r>
              <w:rPr>
                <w:rFonts w:ascii="Times New Roman"/>
                <w:b w:val="false"/>
                <w:i w:val="false"/>
                <w:color w:val="000000"/>
                <w:sz w:val="20"/>
              </w:rPr>
              <w:t>
                034,035,     мемле.
</w:t>
            </w:r>
            <w:r>
              <w:br/>
            </w:r>
            <w:r>
              <w:rPr>
                <w:rFonts w:ascii="Times New Roman"/>
                <w:b w:val="false"/>
                <w:i w:val="false"/>
                <w:color w:val="000000"/>
                <w:sz w:val="20"/>
              </w:rPr>
              <w:t>
                036          кеттік
</w:t>
            </w:r>
            <w:r>
              <w:br/>
            </w:r>
            <w:r>
              <w:rPr>
                <w:rFonts w:ascii="Times New Roman"/>
                <w:b w:val="false"/>
                <w:i w:val="false"/>
                <w:color w:val="000000"/>
                <w:sz w:val="20"/>
              </w:rPr>
              <w:t>
РБ 4  2 613 031 030,031      мекеме.
</w:t>
            </w:r>
            <w:r>
              <w:br/>
            </w:r>
            <w:r>
              <w:rPr>
                <w:rFonts w:ascii="Times New Roman"/>
                <w:b w:val="false"/>
                <w:i w:val="false"/>
                <w:color w:val="000000"/>
                <w:sz w:val="20"/>
              </w:rPr>
              <w:t>
                             лерінің
</w:t>
            </w:r>
            <w:r>
              <w:br/>
            </w:r>
            <w:r>
              <w:rPr>
                <w:rFonts w:ascii="Times New Roman"/>
                <w:b w:val="false"/>
                <w:i w:val="false"/>
                <w:color w:val="000000"/>
                <w:sz w:val="20"/>
              </w:rPr>
              <w:t>
РБ 4  9 225 044 030          энергия
</w:t>
            </w:r>
            <w:r>
              <w:br/>
            </w:r>
            <w:r>
              <w:rPr>
                <w:rFonts w:ascii="Times New Roman"/>
                <w:b w:val="false"/>
                <w:i w:val="false"/>
                <w:color w:val="000000"/>
                <w:sz w:val="20"/>
              </w:rPr>
              <w:t>
                             қондыр.
</w:t>
            </w:r>
            <w:r>
              <w:br/>
            </w:r>
            <w:r>
              <w:rPr>
                <w:rFonts w:ascii="Times New Roman"/>
                <w:b w:val="false"/>
                <w:i w:val="false"/>
                <w:color w:val="000000"/>
                <w:sz w:val="20"/>
              </w:rPr>
              <w:t>
ЖБ 4  2 263 020 030,032,     ғылары.
</w:t>
            </w:r>
            <w:r>
              <w:br/>
            </w:r>
            <w:r>
              <w:rPr>
                <w:rFonts w:ascii="Times New Roman"/>
                <w:b w:val="false"/>
                <w:i w:val="false"/>
                <w:color w:val="000000"/>
                <w:sz w:val="20"/>
              </w:rPr>
              <w:t>
                033,034,     мен жә.
</w:t>
            </w:r>
            <w:r>
              <w:br/>
            </w:r>
            <w:r>
              <w:rPr>
                <w:rFonts w:ascii="Times New Roman"/>
                <w:b w:val="false"/>
                <w:i w:val="false"/>
                <w:color w:val="000000"/>
                <w:sz w:val="20"/>
              </w:rPr>
              <w:t>
                035          не қа.
</w:t>
            </w:r>
            <w:r>
              <w:br/>
            </w:r>
            <w:r>
              <w:rPr>
                <w:rFonts w:ascii="Times New Roman"/>
                <w:b w:val="false"/>
                <w:i w:val="false"/>
                <w:color w:val="000000"/>
                <w:sz w:val="20"/>
              </w:rPr>
              <w:t>
                             зандық.
</w:t>
            </w:r>
            <w:r>
              <w:br/>
            </w:r>
            <w:r>
              <w:rPr>
                <w:rFonts w:ascii="Times New Roman"/>
                <w:b w:val="false"/>
                <w:i w:val="false"/>
                <w:color w:val="000000"/>
                <w:sz w:val="20"/>
              </w:rPr>
              <w:t>
ЖБ 4  3 263 031 030,031      тарымен
</w:t>
            </w:r>
            <w:r>
              <w:br/>
            </w:r>
            <w:r>
              <w:rPr>
                <w:rFonts w:ascii="Times New Roman"/>
                <w:b w:val="false"/>
                <w:i w:val="false"/>
                <w:color w:val="000000"/>
                <w:sz w:val="20"/>
              </w:rPr>
              <w:t>
                             беріле.
</w:t>
            </w:r>
            <w:r>
              <w:br/>
            </w:r>
            <w:r>
              <w:rPr>
                <w:rFonts w:ascii="Times New Roman"/>
                <w:b w:val="false"/>
                <w:i w:val="false"/>
                <w:color w:val="000000"/>
                <w:sz w:val="20"/>
              </w:rPr>
              <w:t>
ЖБ 4  9 263 052 000          тін жы.
</w:t>
            </w:r>
            <w:r>
              <w:br/>
            </w:r>
            <w:r>
              <w:rPr>
                <w:rFonts w:ascii="Times New Roman"/>
                <w:b w:val="false"/>
                <w:i w:val="false"/>
                <w:color w:val="000000"/>
                <w:sz w:val="20"/>
              </w:rPr>
              <w:t>
                             лу энер.
</w:t>
            </w:r>
            <w:r>
              <w:br/>
            </w:r>
            <w:r>
              <w:rPr>
                <w:rFonts w:ascii="Times New Roman"/>
                <w:b w:val="false"/>
                <w:i w:val="false"/>
                <w:color w:val="000000"/>
                <w:sz w:val="20"/>
              </w:rPr>
              <w:t>
ЖБ 6  1 263 033 030          гиясын
</w:t>
            </w:r>
            <w:r>
              <w:br/>
            </w:r>
            <w:r>
              <w:rPr>
                <w:rFonts w:ascii="Times New Roman"/>
                <w:b w:val="false"/>
                <w:i w:val="false"/>
                <w:color w:val="000000"/>
                <w:sz w:val="20"/>
              </w:rPr>
              <w:t>
                             жібер.
</w:t>
            </w:r>
            <w:r>
              <w:br/>
            </w:r>
            <w:r>
              <w:rPr>
                <w:rFonts w:ascii="Times New Roman"/>
                <w:b w:val="false"/>
                <w:i w:val="false"/>
                <w:color w:val="000000"/>
                <w:sz w:val="20"/>
              </w:rPr>
              <w:t>
ЖБ 4  2 263 061 030 (егер,   гені
</w:t>
            </w:r>
            <w:r>
              <w:br/>
            </w:r>
            <w:r>
              <w:rPr>
                <w:rFonts w:ascii="Times New Roman"/>
                <w:b w:val="false"/>
                <w:i w:val="false"/>
                <w:color w:val="000000"/>
                <w:sz w:val="20"/>
              </w:rPr>
              <w:t>
                бұл бағ.     үшін
</w:t>
            </w:r>
            <w:r>
              <w:br/>
            </w:r>
            <w:r>
              <w:rPr>
                <w:rFonts w:ascii="Times New Roman"/>
                <w:b w:val="false"/>
                <w:i w:val="false"/>
                <w:color w:val="000000"/>
                <w:sz w:val="20"/>
              </w:rPr>
              <w:t>
                бағдар.      төлем
</w:t>
            </w:r>
            <w:r>
              <w:br/>
            </w:r>
            <w:r>
              <w:rPr>
                <w:rFonts w:ascii="Times New Roman"/>
                <w:b w:val="false"/>
                <w:i w:val="false"/>
                <w:color w:val="000000"/>
                <w:sz w:val="20"/>
              </w:rPr>
              <w:t>
                лама
</w:t>
            </w:r>
            <w:r>
              <w:br/>
            </w:r>
            <w:r>
              <w:rPr>
                <w:rFonts w:ascii="Times New Roman"/>
                <w:b w:val="false"/>
                <w:i w:val="false"/>
                <w:color w:val="000000"/>
                <w:sz w:val="20"/>
              </w:rPr>
              <w:t>
                бойынша
</w:t>
            </w:r>
            <w:r>
              <w:br/>
            </w:r>
            <w:r>
              <w:rPr>
                <w:rFonts w:ascii="Times New Roman"/>
                <w:b w:val="false"/>
                <w:i w:val="false"/>
                <w:color w:val="000000"/>
                <w:sz w:val="20"/>
              </w:rPr>
              <w:t>
                қаржы.
</w:t>
            </w:r>
            <w:r>
              <w:br/>
            </w:r>
            <w:r>
              <w:rPr>
                <w:rFonts w:ascii="Times New Roman"/>
                <w:b w:val="false"/>
                <w:i w:val="false"/>
                <w:color w:val="000000"/>
                <w:sz w:val="20"/>
              </w:rPr>
              <w:t>
                ландыру
</w:t>
            </w:r>
            <w:r>
              <w:br/>
            </w:r>
            <w:r>
              <w:rPr>
                <w:rFonts w:ascii="Times New Roman"/>
                <w:b w:val="false"/>
                <w:i w:val="false"/>
                <w:color w:val="000000"/>
                <w:sz w:val="20"/>
              </w:rPr>
              <w:t>
                нысаны
</w:t>
            </w:r>
            <w:r>
              <w:br/>
            </w:r>
            <w:r>
              <w:rPr>
                <w:rFonts w:ascii="Times New Roman"/>
                <w:b w:val="false"/>
                <w:i w:val="false"/>
                <w:color w:val="000000"/>
                <w:sz w:val="20"/>
              </w:rPr>
              <w:t>
                анықтал.
</w:t>
            </w:r>
            <w:r>
              <w:br/>
            </w:r>
            <w:r>
              <w:rPr>
                <w:rFonts w:ascii="Times New Roman"/>
                <w:b w:val="false"/>
                <w:i w:val="false"/>
                <w:color w:val="000000"/>
                <w:sz w:val="20"/>
              </w:rPr>
              <w:t>
                са
</w:t>
            </w:r>
            <w:r>
              <w:br/>
            </w:r>
            <w:r>
              <w:rPr>
                <w:rFonts w:ascii="Times New Roman"/>
                <w:b w:val="false"/>
                <w:i w:val="false"/>
                <w:color w:val="000000"/>
                <w:sz w:val="20"/>
              </w:rPr>
              <w:t>
                "ұстау")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4  2 225 031 030,031,  5  Мемле.         Бұл да                Бұл да
</w:t>
            </w:r>
            <w:r>
              <w:br/>
            </w:r>
            <w:r>
              <w:rPr>
                <w:rFonts w:ascii="Times New Roman"/>
                <w:b w:val="false"/>
                <w:i w:val="false"/>
                <w:color w:val="000000"/>
                <w:sz w:val="20"/>
              </w:rPr>
              <w:t>
                032,033,     кеттік
</w:t>
            </w:r>
            <w:r>
              <w:br/>
            </w:r>
            <w:r>
              <w:rPr>
                <w:rFonts w:ascii="Times New Roman"/>
                <w:b w:val="false"/>
                <w:i w:val="false"/>
                <w:color w:val="000000"/>
                <w:sz w:val="20"/>
              </w:rPr>
              <w:t>
                034,035,     білім
</w:t>
            </w:r>
            <w:r>
              <w:br/>
            </w:r>
            <w:r>
              <w:rPr>
                <w:rFonts w:ascii="Times New Roman"/>
                <w:b w:val="false"/>
                <w:i w:val="false"/>
                <w:color w:val="000000"/>
                <w:sz w:val="20"/>
              </w:rPr>
              <w:t>
                036          беру
</w:t>
            </w:r>
            <w:r>
              <w:br/>
            </w:r>
            <w:r>
              <w:rPr>
                <w:rFonts w:ascii="Times New Roman"/>
                <w:b w:val="false"/>
                <w:i w:val="false"/>
                <w:color w:val="000000"/>
                <w:sz w:val="20"/>
              </w:rPr>
              <w:t>
РБ 4  2 613 031 030,031      мекеме.
</w:t>
            </w:r>
            <w:r>
              <w:br/>
            </w:r>
            <w:r>
              <w:rPr>
                <w:rFonts w:ascii="Times New Roman"/>
                <w:b w:val="false"/>
                <w:i w:val="false"/>
                <w:color w:val="000000"/>
                <w:sz w:val="20"/>
              </w:rPr>
              <w:t>
                             лерін.
</w:t>
            </w:r>
            <w:r>
              <w:br/>
            </w:r>
            <w:r>
              <w:rPr>
                <w:rFonts w:ascii="Times New Roman"/>
                <w:b w:val="false"/>
                <w:i w:val="false"/>
                <w:color w:val="000000"/>
                <w:sz w:val="20"/>
              </w:rPr>
              <w:t>
РБ 4  9 225 044 030          інің
</w:t>
            </w:r>
            <w:r>
              <w:br/>
            </w:r>
            <w:r>
              <w:rPr>
                <w:rFonts w:ascii="Times New Roman"/>
                <w:b w:val="false"/>
                <w:i w:val="false"/>
                <w:color w:val="000000"/>
                <w:sz w:val="20"/>
              </w:rPr>
              <w:t>
                             оқу-кө.
</w:t>
            </w:r>
            <w:r>
              <w:br/>
            </w:r>
            <w:r>
              <w:rPr>
                <w:rFonts w:ascii="Times New Roman"/>
                <w:b w:val="false"/>
                <w:i w:val="false"/>
                <w:color w:val="000000"/>
                <w:sz w:val="20"/>
              </w:rPr>
              <w:t>
ЖБ 4  2 263 020 030,032,     мекші
</w:t>
            </w:r>
            <w:r>
              <w:br/>
            </w:r>
            <w:r>
              <w:rPr>
                <w:rFonts w:ascii="Times New Roman"/>
                <w:b w:val="false"/>
                <w:i w:val="false"/>
                <w:color w:val="000000"/>
                <w:sz w:val="20"/>
              </w:rPr>
              <w:t>
                033,034,     қосалқы
</w:t>
            </w:r>
            <w:r>
              <w:br/>
            </w:r>
            <w:r>
              <w:rPr>
                <w:rFonts w:ascii="Times New Roman"/>
                <w:b w:val="false"/>
                <w:i w:val="false"/>
                <w:color w:val="000000"/>
                <w:sz w:val="20"/>
              </w:rPr>
              <w:t>
                035          шаруа.
</w:t>
            </w:r>
            <w:r>
              <w:br/>
            </w:r>
            <w:r>
              <w:rPr>
                <w:rFonts w:ascii="Times New Roman"/>
                <w:b w:val="false"/>
                <w:i w:val="false"/>
                <w:color w:val="000000"/>
                <w:sz w:val="20"/>
              </w:rPr>
              <w:t>
                             шылық.
</w:t>
            </w:r>
            <w:r>
              <w:br/>
            </w:r>
            <w:r>
              <w:rPr>
                <w:rFonts w:ascii="Times New Roman"/>
                <w:b w:val="false"/>
                <w:i w:val="false"/>
                <w:color w:val="000000"/>
                <w:sz w:val="20"/>
              </w:rPr>
              <w:t>
ЖБ 4  3 263 031 030,031      тарының
</w:t>
            </w:r>
            <w:r>
              <w:br/>
            </w:r>
            <w:r>
              <w:rPr>
                <w:rFonts w:ascii="Times New Roman"/>
                <w:b w:val="false"/>
                <w:i w:val="false"/>
                <w:color w:val="000000"/>
                <w:sz w:val="20"/>
              </w:rPr>
              <w:t>
                             өндіріс.
</w:t>
            </w:r>
            <w:r>
              <w:br/>
            </w:r>
            <w:r>
              <w:rPr>
                <w:rFonts w:ascii="Times New Roman"/>
                <w:b w:val="false"/>
                <w:i w:val="false"/>
                <w:color w:val="000000"/>
                <w:sz w:val="20"/>
              </w:rPr>
              <w:t>
ЖБ 4  9 263 052 000          тік қыз.
</w:t>
            </w:r>
            <w:r>
              <w:br/>
            </w:r>
            <w:r>
              <w:rPr>
                <w:rFonts w:ascii="Times New Roman"/>
                <w:b w:val="false"/>
                <w:i w:val="false"/>
                <w:color w:val="000000"/>
                <w:sz w:val="20"/>
              </w:rPr>
              <w:t>
                             метінен
</w:t>
            </w:r>
            <w:r>
              <w:br/>
            </w:r>
            <w:r>
              <w:rPr>
                <w:rFonts w:ascii="Times New Roman"/>
                <w:b w:val="false"/>
                <w:i w:val="false"/>
                <w:color w:val="000000"/>
                <w:sz w:val="20"/>
              </w:rPr>
              <w:t>
ЖБ 6  1 263 033 030          алынатын
</w:t>
            </w:r>
            <w:r>
              <w:br/>
            </w:r>
            <w:r>
              <w:rPr>
                <w:rFonts w:ascii="Times New Roman"/>
                <w:b w:val="false"/>
                <w:i w:val="false"/>
                <w:color w:val="000000"/>
                <w:sz w:val="20"/>
              </w:rPr>
              <w:t>
                             кірістер;
</w:t>
            </w:r>
            <w:r>
              <w:br/>
            </w:r>
            <w:r>
              <w:rPr>
                <w:rFonts w:ascii="Times New Roman"/>
                <w:b w:val="false"/>
                <w:i w:val="false"/>
                <w:color w:val="000000"/>
                <w:sz w:val="20"/>
              </w:rPr>
              <w:t>
ЖБ 4  2 263 061 030 (егер,   мемле.
</w:t>
            </w:r>
            <w:r>
              <w:br/>
            </w:r>
            <w:r>
              <w:rPr>
                <w:rFonts w:ascii="Times New Roman"/>
                <w:b w:val="false"/>
                <w:i w:val="false"/>
                <w:color w:val="000000"/>
                <w:sz w:val="20"/>
              </w:rPr>
              <w:t>
                бұл бағ.     кеттік
</w:t>
            </w:r>
            <w:r>
              <w:br/>
            </w:r>
            <w:r>
              <w:rPr>
                <w:rFonts w:ascii="Times New Roman"/>
                <w:b w:val="false"/>
                <w:i w:val="false"/>
                <w:color w:val="000000"/>
                <w:sz w:val="20"/>
              </w:rPr>
              <w:t>
                дарлама      білім
</w:t>
            </w:r>
            <w:r>
              <w:br/>
            </w:r>
            <w:r>
              <w:rPr>
                <w:rFonts w:ascii="Times New Roman"/>
                <w:b w:val="false"/>
                <w:i w:val="false"/>
                <w:color w:val="000000"/>
                <w:sz w:val="20"/>
              </w:rPr>
              <w:t>
                бойынша      беру
</w:t>
            </w:r>
            <w:r>
              <w:br/>
            </w:r>
            <w:r>
              <w:rPr>
                <w:rFonts w:ascii="Times New Roman"/>
                <w:b w:val="false"/>
                <w:i w:val="false"/>
                <w:color w:val="000000"/>
                <w:sz w:val="20"/>
              </w:rPr>
              <w:t>
                қаржылан.    мекеме.
</w:t>
            </w:r>
            <w:r>
              <w:br/>
            </w:r>
            <w:r>
              <w:rPr>
                <w:rFonts w:ascii="Times New Roman"/>
                <w:b w:val="false"/>
                <w:i w:val="false"/>
                <w:color w:val="000000"/>
                <w:sz w:val="20"/>
              </w:rPr>
              <w:t>
                дыру ныса.   лерінің
</w:t>
            </w:r>
            <w:r>
              <w:br/>
            </w:r>
            <w:r>
              <w:rPr>
                <w:rFonts w:ascii="Times New Roman"/>
                <w:b w:val="false"/>
                <w:i w:val="false"/>
                <w:color w:val="000000"/>
                <w:sz w:val="20"/>
              </w:rPr>
              <w:t>
                ны анық.     оқу-тә.
</w:t>
            </w:r>
            <w:r>
              <w:br/>
            </w:r>
            <w:r>
              <w:rPr>
                <w:rFonts w:ascii="Times New Roman"/>
                <w:b w:val="false"/>
                <w:i w:val="false"/>
                <w:color w:val="000000"/>
                <w:sz w:val="20"/>
              </w:rPr>
              <w:t>
                талса        жірибелік
</w:t>
            </w:r>
            <w:r>
              <w:br/>
            </w:r>
            <w:r>
              <w:rPr>
                <w:rFonts w:ascii="Times New Roman"/>
                <w:b w:val="false"/>
                <w:i w:val="false"/>
                <w:color w:val="000000"/>
                <w:sz w:val="20"/>
              </w:rPr>
              <w:t>
                "ұстау")     учаске.
</w:t>
            </w:r>
            <w:r>
              <w:br/>
            </w:r>
            <w:r>
              <w:rPr>
                <w:rFonts w:ascii="Times New Roman"/>
                <w:b w:val="false"/>
                <w:i w:val="false"/>
                <w:color w:val="000000"/>
                <w:sz w:val="20"/>
              </w:rPr>
              <w:t>
                             лерінің
</w:t>
            </w:r>
            <w:r>
              <w:br/>
            </w:r>
            <w:r>
              <w:rPr>
                <w:rFonts w:ascii="Times New Roman"/>
                <w:b w:val="false"/>
                <w:i w:val="false"/>
                <w:color w:val="000000"/>
                <w:sz w:val="20"/>
              </w:rPr>
              <w:t>
                             өнімдерін
</w:t>
            </w:r>
            <w:r>
              <w:br/>
            </w:r>
            <w:r>
              <w:rPr>
                <w:rFonts w:ascii="Times New Roman"/>
                <w:b w:val="false"/>
                <w:i w:val="false"/>
                <w:color w:val="000000"/>
                <w:sz w:val="20"/>
              </w:rPr>
              <w:t>
                             сатудан
</w:t>
            </w:r>
            <w:r>
              <w:br/>
            </w:r>
            <w:r>
              <w:rPr>
                <w:rFonts w:ascii="Times New Roman"/>
                <w:b w:val="false"/>
                <w:i w:val="false"/>
                <w:color w:val="000000"/>
                <w:sz w:val="20"/>
              </w:rPr>
              <w:t>
                             алынатын
</w:t>
            </w:r>
            <w:r>
              <w:br/>
            </w:r>
            <w:r>
              <w:rPr>
                <w:rFonts w:ascii="Times New Roman"/>
                <w:b w:val="false"/>
                <w:i w:val="false"/>
                <w:color w:val="000000"/>
                <w:sz w:val="20"/>
              </w:rPr>
              <w:t>
                             кірістер
</w:t>
            </w:r>
            <w:r>
              <w:br/>
            </w:r>
            <w:r>
              <w:rPr>
                <w:rFonts w:ascii="Times New Roman"/>
                <w:b w:val="false"/>
                <w:i w:val="false"/>
                <w:color w:val="000000"/>
                <w:sz w:val="20"/>
              </w:rPr>
              <w:t>
___________________________________________________________________________
</w:t>
            </w:r>
          </w:p>
          <w:p>
            <w:pPr>
              <w:spacing w:after="20"/>
              <w:ind w:left="20"/>
              <w:jc w:val="both"/>
            </w:pPr>
            <w:r>
              <w:rPr>
                <w:rFonts w:ascii="Times New Roman"/>
                <w:b w:val="false"/>
                <w:i w:val="false"/>
                <w:color w:val="000000"/>
                <w:sz w:val="20"/>
              </w:rPr>
              <w:t>
РБ 4  2 225 031 030,031,  6  Тәрбие.        Бұл да                Бұл да
</w:t>
            </w:r>
            <w:r>
              <w:br/>
            </w:r>
            <w:r>
              <w:rPr>
                <w:rFonts w:ascii="Times New Roman"/>
                <w:b w:val="false"/>
                <w:i w:val="false"/>
                <w:color w:val="000000"/>
                <w:sz w:val="20"/>
              </w:rPr>
              <w:t>
                032,033,     ленуші.
</w:t>
            </w:r>
            <w:r>
              <w:br/>
            </w:r>
            <w:r>
              <w:rPr>
                <w:rFonts w:ascii="Times New Roman"/>
                <w:b w:val="false"/>
                <w:i w:val="false"/>
                <w:color w:val="000000"/>
                <w:sz w:val="20"/>
              </w:rPr>
              <w:t>
                034,035,     лердің
</w:t>
            </w:r>
            <w:r>
              <w:br/>
            </w:r>
            <w:r>
              <w:rPr>
                <w:rFonts w:ascii="Times New Roman"/>
                <w:b w:val="false"/>
                <w:i w:val="false"/>
                <w:color w:val="000000"/>
                <w:sz w:val="20"/>
              </w:rPr>
              <w:t>
                036          оқу-өн.
</w:t>
            </w:r>
            <w:r>
              <w:br/>
            </w:r>
            <w:r>
              <w:rPr>
                <w:rFonts w:ascii="Times New Roman"/>
                <w:b w:val="false"/>
                <w:i w:val="false"/>
                <w:color w:val="000000"/>
                <w:sz w:val="20"/>
              </w:rPr>
              <w:t>
РБ 4  2 613 031 030,031      діріс.
</w:t>
            </w:r>
            <w:r>
              <w:br/>
            </w:r>
            <w:r>
              <w:rPr>
                <w:rFonts w:ascii="Times New Roman"/>
                <w:b w:val="false"/>
                <w:i w:val="false"/>
                <w:color w:val="000000"/>
                <w:sz w:val="20"/>
              </w:rPr>
              <w:t>
                             тік ше.
</w:t>
            </w:r>
            <w:r>
              <w:br/>
            </w:r>
            <w:r>
              <w:rPr>
                <w:rFonts w:ascii="Times New Roman"/>
                <w:b w:val="false"/>
                <w:i w:val="false"/>
                <w:color w:val="000000"/>
                <w:sz w:val="20"/>
              </w:rPr>
              <w:t>
РБ 4  9 225 044 030          берха.
</w:t>
            </w:r>
            <w:r>
              <w:br/>
            </w:r>
            <w:r>
              <w:rPr>
                <w:rFonts w:ascii="Times New Roman"/>
                <w:b w:val="false"/>
                <w:i w:val="false"/>
                <w:color w:val="000000"/>
                <w:sz w:val="20"/>
              </w:rPr>
              <w:t>
                             наларында,
</w:t>
            </w:r>
            <w:r>
              <w:br/>
            </w:r>
            <w:r>
              <w:rPr>
                <w:rFonts w:ascii="Times New Roman"/>
                <w:b w:val="false"/>
                <w:i w:val="false"/>
                <w:color w:val="000000"/>
                <w:sz w:val="20"/>
              </w:rPr>
              <w:t>
ЖБ 4  2 263 020 030,032,     қосалқы
</w:t>
            </w:r>
            <w:r>
              <w:br/>
            </w:r>
            <w:r>
              <w:rPr>
                <w:rFonts w:ascii="Times New Roman"/>
                <w:b w:val="false"/>
                <w:i w:val="false"/>
                <w:color w:val="000000"/>
                <w:sz w:val="20"/>
              </w:rPr>
              <w:t>
                033,034,     шаруа.
</w:t>
            </w:r>
            <w:r>
              <w:br/>
            </w:r>
            <w:r>
              <w:rPr>
                <w:rFonts w:ascii="Times New Roman"/>
                <w:b w:val="false"/>
                <w:i w:val="false"/>
                <w:color w:val="000000"/>
                <w:sz w:val="20"/>
              </w:rPr>
              <w:t>
                035          шылық.
</w:t>
            </w:r>
            <w:r>
              <w:br/>
            </w:r>
            <w:r>
              <w:rPr>
                <w:rFonts w:ascii="Times New Roman"/>
                <w:b w:val="false"/>
                <w:i w:val="false"/>
                <w:color w:val="000000"/>
                <w:sz w:val="20"/>
              </w:rPr>
              <w:t>
                             тарында
</w:t>
            </w:r>
            <w:r>
              <w:br/>
            </w:r>
            <w:r>
              <w:rPr>
                <w:rFonts w:ascii="Times New Roman"/>
                <w:b w:val="false"/>
                <w:i w:val="false"/>
                <w:color w:val="000000"/>
                <w:sz w:val="20"/>
              </w:rPr>
              <w:t>
                             және 
</w:t>
            </w:r>
            <w:r>
              <w:br/>
            </w:r>
            <w:r>
              <w:rPr>
                <w:rFonts w:ascii="Times New Roman"/>
                <w:b w:val="false"/>
                <w:i w:val="false"/>
                <w:color w:val="000000"/>
                <w:sz w:val="20"/>
              </w:rPr>
              <w:t>
ЖБ 4  3 263 031 030,031      басқа да
</w:t>
            </w:r>
            <w:r>
              <w:br/>
            </w:r>
            <w:r>
              <w:rPr>
                <w:rFonts w:ascii="Times New Roman"/>
                <w:b w:val="false"/>
                <w:i w:val="false"/>
                <w:color w:val="000000"/>
                <w:sz w:val="20"/>
              </w:rPr>
              <w:t>
                             ұйымдар. 
</w:t>
            </w:r>
            <w:r>
              <w:br/>
            </w:r>
            <w:r>
              <w:rPr>
                <w:rFonts w:ascii="Times New Roman"/>
                <w:b w:val="false"/>
                <w:i w:val="false"/>
                <w:color w:val="000000"/>
                <w:sz w:val="20"/>
              </w:rPr>
              <w:t>
ЖБ 4  9 263 052 000          да жұмыс 
</w:t>
            </w:r>
            <w:r>
              <w:br/>
            </w:r>
            <w:r>
              <w:rPr>
                <w:rFonts w:ascii="Times New Roman"/>
                <w:b w:val="false"/>
                <w:i w:val="false"/>
                <w:color w:val="000000"/>
                <w:sz w:val="20"/>
              </w:rPr>
              <w:t>
                             істегені 
</w:t>
            </w:r>
            <w:r>
              <w:br/>
            </w:r>
            <w:r>
              <w:rPr>
                <w:rFonts w:ascii="Times New Roman"/>
                <w:b w:val="false"/>
                <w:i w:val="false"/>
                <w:color w:val="000000"/>
                <w:sz w:val="20"/>
              </w:rPr>
              <w:t>
ЖБ 6  1 263 033 030          үшін
</w:t>
            </w:r>
            <w:r>
              <w:br/>
            </w:r>
            <w:r>
              <w:rPr>
                <w:rFonts w:ascii="Times New Roman"/>
                <w:b w:val="false"/>
                <w:i w:val="false"/>
                <w:color w:val="000000"/>
                <w:sz w:val="20"/>
              </w:rPr>
              <w:t>
                             алынатын
</w:t>
            </w:r>
            <w:r>
              <w:br/>
            </w:r>
            <w:r>
              <w:rPr>
                <w:rFonts w:ascii="Times New Roman"/>
                <w:b w:val="false"/>
                <w:i w:val="false"/>
                <w:color w:val="000000"/>
                <w:sz w:val="20"/>
              </w:rPr>
              <w:t>
ЖБ 4  2 263 061 030 (егер,   қаражат
</w:t>
            </w:r>
            <w:r>
              <w:br/>
            </w:r>
            <w:r>
              <w:rPr>
                <w:rFonts w:ascii="Times New Roman"/>
                <w:b w:val="false"/>
                <w:i w:val="false"/>
                <w:color w:val="000000"/>
                <w:sz w:val="20"/>
              </w:rPr>
              <w:t>
                  бұл бағ.     
</w:t>
            </w:r>
            <w:r>
              <w:br/>
            </w:r>
            <w:r>
              <w:rPr>
                <w:rFonts w:ascii="Times New Roman"/>
                <w:b w:val="false"/>
                <w:i w:val="false"/>
                <w:color w:val="000000"/>
                <w:sz w:val="20"/>
              </w:rPr>
              <w:t>
                  дарлама      
</w:t>
            </w:r>
            <w:r>
              <w:br/>
            </w:r>
            <w:r>
              <w:rPr>
                <w:rFonts w:ascii="Times New Roman"/>
                <w:b w:val="false"/>
                <w:i w:val="false"/>
                <w:color w:val="000000"/>
                <w:sz w:val="20"/>
              </w:rPr>
              <w:t>
                  бойынша      
</w:t>
            </w:r>
            <w:r>
              <w:br/>
            </w:r>
            <w:r>
              <w:rPr>
                <w:rFonts w:ascii="Times New Roman"/>
                <w:b w:val="false"/>
                <w:i w:val="false"/>
                <w:color w:val="000000"/>
                <w:sz w:val="20"/>
              </w:rPr>
              <w:t>
                 қаржылан.
</w:t>
            </w:r>
            <w:r>
              <w:br/>
            </w:r>
            <w:r>
              <w:rPr>
                <w:rFonts w:ascii="Times New Roman"/>
                <w:b w:val="false"/>
                <w:i w:val="false"/>
                <w:color w:val="000000"/>
                <w:sz w:val="20"/>
              </w:rPr>
              <w:t>
                 дыру ныса.
</w:t>
            </w:r>
            <w:r>
              <w:br/>
            </w:r>
            <w:r>
              <w:rPr>
                <w:rFonts w:ascii="Times New Roman"/>
                <w:b w:val="false"/>
                <w:i w:val="false"/>
                <w:color w:val="000000"/>
                <w:sz w:val="20"/>
              </w:rPr>
              <w:t>
                ны анықтал.
</w:t>
            </w:r>
            <w:r>
              <w:br/>
            </w:r>
            <w:r>
              <w:rPr>
                <w:rFonts w:ascii="Times New Roman"/>
                <w:b w:val="false"/>
                <w:i w:val="false"/>
                <w:color w:val="000000"/>
                <w:sz w:val="20"/>
              </w:rPr>
              <w:t>
                са ("ұстау")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4  2 225 031 030,031,  7  Оқушы.         Бұл да                Бұл да
</w:t>
            </w:r>
            <w:r>
              <w:br/>
            </w:r>
            <w:r>
              <w:rPr>
                <w:rFonts w:ascii="Times New Roman"/>
                <w:b w:val="false"/>
                <w:i w:val="false"/>
                <w:color w:val="000000"/>
                <w:sz w:val="20"/>
              </w:rPr>
              <w:t>
                032,033,     лардың
</w:t>
            </w:r>
            <w:r>
              <w:br/>
            </w:r>
            <w:r>
              <w:rPr>
                <w:rFonts w:ascii="Times New Roman"/>
                <w:b w:val="false"/>
                <w:i w:val="false"/>
                <w:color w:val="000000"/>
                <w:sz w:val="20"/>
              </w:rPr>
              <w:t>
                034,035,     тамақ.
</w:t>
            </w:r>
            <w:r>
              <w:br/>
            </w:r>
            <w:r>
              <w:rPr>
                <w:rFonts w:ascii="Times New Roman"/>
                <w:b w:val="false"/>
                <w:i w:val="false"/>
                <w:color w:val="000000"/>
                <w:sz w:val="20"/>
              </w:rPr>
              <w:t>
                036          тануына
</w:t>
            </w:r>
            <w:r>
              <w:br/>
            </w:r>
            <w:r>
              <w:rPr>
                <w:rFonts w:ascii="Times New Roman"/>
                <w:b w:val="false"/>
                <w:i w:val="false"/>
                <w:color w:val="000000"/>
                <w:sz w:val="20"/>
              </w:rPr>
              <w:t>
РБ 4  2 613 031 030,031      ата-ана.
</w:t>
            </w:r>
            <w:r>
              <w:br/>
            </w:r>
            <w:r>
              <w:rPr>
                <w:rFonts w:ascii="Times New Roman"/>
                <w:b w:val="false"/>
                <w:i w:val="false"/>
                <w:color w:val="000000"/>
                <w:sz w:val="20"/>
              </w:rPr>
              <w:t>
                             ларынан
</w:t>
            </w:r>
            <w:r>
              <w:br/>
            </w:r>
            <w:r>
              <w:rPr>
                <w:rFonts w:ascii="Times New Roman"/>
                <w:b w:val="false"/>
                <w:i w:val="false"/>
                <w:color w:val="000000"/>
                <w:sz w:val="20"/>
              </w:rPr>
              <w:t>
РБ 4  9 225 044 030          мектеп.
</w:t>
            </w:r>
            <w:r>
              <w:br/>
            </w:r>
            <w:r>
              <w:rPr>
                <w:rFonts w:ascii="Times New Roman"/>
                <w:b w:val="false"/>
                <w:i w:val="false"/>
                <w:color w:val="000000"/>
                <w:sz w:val="20"/>
              </w:rPr>
              <w:t>
                             тер және
</w:t>
            </w:r>
            <w:r>
              <w:br/>
            </w:r>
            <w:r>
              <w:rPr>
                <w:rFonts w:ascii="Times New Roman"/>
                <w:b w:val="false"/>
                <w:i w:val="false"/>
                <w:color w:val="000000"/>
                <w:sz w:val="20"/>
              </w:rPr>
              <w:t>
ЖБ 4  2 263 020 030,032,     мектеп-
</w:t>
            </w:r>
            <w:r>
              <w:br/>
            </w:r>
            <w:r>
              <w:rPr>
                <w:rFonts w:ascii="Times New Roman"/>
                <w:b w:val="false"/>
                <w:i w:val="false"/>
                <w:color w:val="000000"/>
                <w:sz w:val="20"/>
              </w:rPr>
              <w:t>
                033,034,     интер.
</w:t>
            </w:r>
            <w:r>
              <w:br/>
            </w:r>
            <w:r>
              <w:rPr>
                <w:rFonts w:ascii="Times New Roman"/>
                <w:b w:val="false"/>
                <w:i w:val="false"/>
                <w:color w:val="000000"/>
                <w:sz w:val="20"/>
              </w:rPr>
              <w:t>
                035          наттары
</w:t>
            </w:r>
            <w:r>
              <w:br/>
            </w:r>
            <w:r>
              <w:rPr>
                <w:rFonts w:ascii="Times New Roman"/>
                <w:b w:val="false"/>
                <w:i w:val="false"/>
                <w:color w:val="000000"/>
                <w:sz w:val="20"/>
              </w:rPr>
              <w:t>
                             алған
</w:t>
            </w:r>
            <w:r>
              <w:br/>
            </w:r>
            <w:r>
              <w:rPr>
                <w:rFonts w:ascii="Times New Roman"/>
                <w:b w:val="false"/>
                <w:i w:val="false"/>
                <w:color w:val="000000"/>
                <w:sz w:val="20"/>
              </w:rPr>
              <w:t>
ЖБ 4  3 263 031 030,031      қаражат.
</w:t>
            </w:r>
            <w:r>
              <w:br/>
            </w:r>
            <w:r>
              <w:rPr>
                <w:rFonts w:ascii="Times New Roman"/>
                <w:b w:val="false"/>
                <w:i w:val="false"/>
                <w:color w:val="000000"/>
                <w:sz w:val="20"/>
              </w:rPr>
              <w:t>
                             тар
</w:t>
            </w:r>
            <w:r>
              <w:br/>
            </w:r>
            <w:r>
              <w:rPr>
                <w:rFonts w:ascii="Times New Roman"/>
                <w:b w:val="false"/>
                <w:i w:val="false"/>
                <w:color w:val="000000"/>
                <w:sz w:val="20"/>
              </w:rPr>
              <w:t>
ЖБ 4  9 263 052 000
</w:t>
            </w:r>
            <w:r>
              <w:br/>
            </w:r>
            <w:r>
              <w:rPr>
                <w:rFonts w:ascii="Times New Roman"/>
                <w:b w:val="false"/>
                <w:i w:val="false"/>
                <w:color w:val="000000"/>
                <w:sz w:val="20"/>
              </w:rPr>
              <w:t>
ЖБ 6  1 263 033 030
</w:t>
            </w:r>
            <w:r>
              <w:br/>
            </w:r>
            <w:r>
              <w:rPr>
                <w:rFonts w:ascii="Times New Roman"/>
                <w:b w:val="false"/>
                <w:i w:val="false"/>
                <w:color w:val="000000"/>
                <w:sz w:val="20"/>
              </w:rPr>
              <w:t>
ЖБ 4  2 263 061 030 (егер,
</w:t>
            </w:r>
            <w:r>
              <w:br/>
            </w:r>
            <w:r>
              <w:rPr>
                <w:rFonts w:ascii="Times New Roman"/>
                <w:b w:val="false"/>
                <w:i w:val="false"/>
                <w:color w:val="000000"/>
                <w:sz w:val="20"/>
              </w:rPr>
              <w:t>
                бұл бағ.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бойынша
</w:t>
            </w:r>
            <w:r>
              <w:br/>
            </w:r>
            <w:r>
              <w:rPr>
                <w:rFonts w:ascii="Times New Roman"/>
                <w:b w:val="false"/>
                <w:i w:val="false"/>
                <w:color w:val="000000"/>
                <w:sz w:val="20"/>
              </w:rPr>
              <w:t>
                қаржы.
</w:t>
            </w:r>
            <w:r>
              <w:br/>
            </w:r>
            <w:r>
              <w:rPr>
                <w:rFonts w:ascii="Times New Roman"/>
                <w:b w:val="false"/>
                <w:i w:val="false"/>
                <w:color w:val="000000"/>
                <w:sz w:val="20"/>
              </w:rPr>
              <w:t>
                ландыру
</w:t>
            </w:r>
            <w:r>
              <w:br/>
            </w:r>
            <w:r>
              <w:rPr>
                <w:rFonts w:ascii="Times New Roman"/>
                <w:b w:val="false"/>
                <w:i w:val="false"/>
                <w:color w:val="000000"/>
                <w:sz w:val="20"/>
              </w:rPr>
              <w:t>
                нысаны
</w:t>
            </w:r>
            <w:r>
              <w:br/>
            </w:r>
            <w:r>
              <w:rPr>
                <w:rFonts w:ascii="Times New Roman"/>
                <w:b w:val="false"/>
                <w:i w:val="false"/>
                <w:color w:val="000000"/>
                <w:sz w:val="20"/>
              </w:rPr>
              <w:t>
                анықтал.
</w:t>
            </w:r>
            <w:r>
              <w:br/>
            </w:r>
            <w:r>
              <w:rPr>
                <w:rFonts w:ascii="Times New Roman"/>
                <w:b w:val="false"/>
                <w:i w:val="false"/>
                <w:color w:val="000000"/>
                <w:sz w:val="20"/>
              </w:rPr>
              <w:t>
                са
</w:t>
            </w:r>
            <w:r>
              <w:br/>
            </w:r>
            <w:r>
              <w:rPr>
                <w:rFonts w:ascii="Times New Roman"/>
                <w:b w:val="false"/>
                <w:i w:val="false"/>
                <w:color w:val="000000"/>
                <w:sz w:val="20"/>
              </w:rPr>
              <w:t>
                ("ұстау")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РБ 4  2 225 031 030,031,  8  Мемле.         Бұл да                Бұл да
</w:t>
            </w:r>
            <w:r>
              <w:br/>
            </w:r>
            <w:r>
              <w:rPr>
                <w:rFonts w:ascii="Times New Roman"/>
                <w:b w:val="false"/>
                <w:i w:val="false"/>
                <w:color w:val="000000"/>
                <w:sz w:val="20"/>
              </w:rPr>
              <w:t>
                032,033,     кеттік
</w:t>
            </w:r>
            <w:r>
              <w:br/>
            </w:r>
            <w:r>
              <w:rPr>
                <w:rFonts w:ascii="Times New Roman"/>
                <w:b w:val="false"/>
                <w:i w:val="false"/>
                <w:color w:val="000000"/>
                <w:sz w:val="20"/>
              </w:rPr>
              <w:t>
                034,035,     білім
</w:t>
            </w:r>
            <w:r>
              <w:br/>
            </w:r>
            <w:r>
              <w:rPr>
                <w:rFonts w:ascii="Times New Roman"/>
                <w:b w:val="false"/>
                <w:i w:val="false"/>
                <w:color w:val="000000"/>
                <w:sz w:val="20"/>
              </w:rPr>
              <w:t>
                036          мекеме.
</w:t>
            </w:r>
            <w:r>
              <w:br/>
            </w:r>
            <w:r>
              <w:rPr>
                <w:rFonts w:ascii="Times New Roman"/>
                <w:b w:val="false"/>
                <w:i w:val="false"/>
                <w:color w:val="000000"/>
                <w:sz w:val="20"/>
              </w:rPr>
              <w:t>
РБ 4  2 613 031 030,031      леріне
</w:t>
            </w:r>
            <w:r>
              <w:br/>
            </w:r>
            <w:r>
              <w:rPr>
                <w:rFonts w:ascii="Times New Roman"/>
                <w:b w:val="false"/>
                <w:i w:val="false"/>
                <w:color w:val="000000"/>
                <w:sz w:val="20"/>
              </w:rPr>
              <w:t>
                             бағына.
</w:t>
            </w:r>
            <w:r>
              <w:br/>
            </w:r>
            <w:r>
              <w:rPr>
                <w:rFonts w:ascii="Times New Roman"/>
                <w:b w:val="false"/>
                <w:i w:val="false"/>
                <w:color w:val="000000"/>
                <w:sz w:val="20"/>
              </w:rPr>
              <w:t>
РБ 4  9 225 044 030          тын ас.
</w:t>
            </w:r>
            <w:r>
              <w:br/>
            </w:r>
            <w:r>
              <w:rPr>
                <w:rFonts w:ascii="Times New Roman"/>
                <w:b w:val="false"/>
                <w:i w:val="false"/>
                <w:color w:val="000000"/>
                <w:sz w:val="20"/>
              </w:rPr>
              <w:t>
                             ханалар
</w:t>
            </w:r>
            <w:r>
              <w:br/>
            </w:r>
            <w:r>
              <w:rPr>
                <w:rFonts w:ascii="Times New Roman"/>
                <w:b w:val="false"/>
                <w:i w:val="false"/>
                <w:color w:val="000000"/>
                <w:sz w:val="20"/>
              </w:rPr>
              <w:t>
ЖБ 4  2 263 020 030,032,     беретін
</w:t>
            </w:r>
            <w:r>
              <w:br/>
            </w:r>
            <w:r>
              <w:rPr>
                <w:rFonts w:ascii="Times New Roman"/>
                <w:b w:val="false"/>
                <w:i w:val="false"/>
                <w:color w:val="000000"/>
                <w:sz w:val="20"/>
              </w:rPr>
              <w:t>
                033,034,     тамақ
</w:t>
            </w:r>
            <w:r>
              <w:br/>
            </w:r>
            <w:r>
              <w:rPr>
                <w:rFonts w:ascii="Times New Roman"/>
                <w:b w:val="false"/>
                <w:i w:val="false"/>
                <w:color w:val="000000"/>
                <w:sz w:val="20"/>
              </w:rPr>
              <w:t>
                035          үшін
</w:t>
            </w:r>
            <w:r>
              <w:br/>
            </w:r>
            <w:r>
              <w:rPr>
                <w:rFonts w:ascii="Times New Roman"/>
                <w:b w:val="false"/>
                <w:i w:val="false"/>
                <w:color w:val="000000"/>
                <w:sz w:val="20"/>
              </w:rPr>
              <w:t>
                             оқушы.
</w:t>
            </w:r>
            <w:r>
              <w:br/>
            </w:r>
            <w:r>
              <w:rPr>
                <w:rFonts w:ascii="Times New Roman"/>
                <w:b w:val="false"/>
                <w:i w:val="false"/>
                <w:color w:val="000000"/>
                <w:sz w:val="20"/>
              </w:rPr>
              <w:t>
ЖБ 4  3 263 031 030,031      лардан
</w:t>
            </w:r>
            <w:r>
              <w:br/>
            </w:r>
            <w:r>
              <w:rPr>
                <w:rFonts w:ascii="Times New Roman"/>
                <w:b w:val="false"/>
                <w:i w:val="false"/>
                <w:color w:val="000000"/>
                <w:sz w:val="20"/>
              </w:rPr>
              <w:t>
                             төлем.
</w:t>
            </w:r>
            <w:r>
              <w:br/>
            </w:r>
            <w:r>
              <w:rPr>
                <w:rFonts w:ascii="Times New Roman"/>
                <w:b w:val="false"/>
                <w:i w:val="false"/>
                <w:color w:val="000000"/>
                <w:sz w:val="20"/>
              </w:rPr>
              <w:t>
ЖБ 4  9 263 052 000          нің
</w:t>
            </w:r>
            <w:r>
              <w:br/>
            </w:r>
            <w:r>
              <w:rPr>
                <w:rFonts w:ascii="Times New Roman"/>
                <w:b w:val="false"/>
                <w:i w:val="false"/>
                <w:color w:val="000000"/>
                <w:sz w:val="20"/>
              </w:rPr>
              <w:t>
                             түсуі
</w:t>
            </w:r>
            <w:r>
              <w:br/>
            </w:r>
            <w:r>
              <w:rPr>
                <w:rFonts w:ascii="Times New Roman"/>
                <w:b w:val="false"/>
                <w:i w:val="false"/>
                <w:color w:val="000000"/>
                <w:sz w:val="20"/>
              </w:rPr>
              <w:t>
ЖБ 6  1 263 033 030
</w:t>
            </w:r>
            <w:r>
              <w:br/>
            </w:r>
            <w:r>
              <w:rPr>
                <w:rFonts w:ascii="Times New Roman"/>
                <w:b w:val="false"/>
                <w:i w:val="false"/>
                <w:color w:val="000000"/>
                <w:sz w:val="20"/>
              </w:rPr>
              <w:t>
ЖБ 4  2 263 061 030 (егер,     
</w:t>
            </w:r>
            <w:r>
              <w:br/>
            </w:r>
            <w:r>
              <w:rPr>
                <w:rFonts w:ascii="Times New Roman"/>
                <w:b w:val="false"/>
                <w:i w:val="false"/>
                <w:color w:val="000000"/>
                <w:sz w:val="20"/>
              </w:rPr>
              <w:t>
                бұл бағ.     
</w:t>
            </w:r>
            <w:r>
              <w:br/>
            </w:r>
            <w:r>
              <w:rPr>
                <w:rFonts w:ascii="Times New Roman"/>
                <w:b w:val="false"/>
                <w:i w:val="false"/>
                <w:color w:val="000000"/>
                <w:sz w:val="20"/>
              </w:rPr>
              <w:t>
                дарлама
</w:t>
            </w:r>
            <w:r>
              <w:br/>
            </w:r>
            <w:r>
              <w:rPr>
                <w:rFonts w:ascii="Times New Roman"/>
                <w:b w:val="false"/>
                <w:i w:val="false"/>
                <w:color w:val="000000"/>
                <w:sz w:val="20"/>
              </w:rPr>
              <w:t>
                бойынша
</w:t>
            </w:r>
            <w:r>
              <w:br/>
            </w:r>
            <w:r>
              <w:rPr>
                <w:rFonts w:ascii="Times New Roman"/>
                <w:b w:val="false"/>
                <w:i w:val="false"/>
                <w:color w:val="000000"/>
                <w:sz w:val="20"/>
              </w:rPr>
              <w:t>
                қаржы.
</w:t>
            </w:r>
            <w:r>
              <w:br/>
            </w:r>
            <w:r>
              <w:rPr>
                <w:rFonts w:ascii="Times New Roman"/>
                <w:b w:val="false"/>
                <w:i w:val="false"/>
                <w:color w:val="000000"/>
                <w:sz w:val="20"/>
              </w:rPr>
              <w:t>
               ландыру
</w:t>
            </w:r>
            <w:r>
              <w:br/>
            </w:r>
            <w:r>
              <w:rPr>
                <w:rFonts w:ascii="Times New Roman"/>
                <w:b w:val="false"/>
                <w:i w:val="false"/>
                <w:color w:val="000000"/>
                <w:sz w:val="20"/>
              </w:rPr>
              <w:t>
                нысаны
</w:t>
            </w:r>
            <w:r>
              <w:br/>
            </w:r>
            <w:r>
              <w:rPr>
                <w:rFonts w:ascii="Times New Roman"/>
                <w:b w:val="false"/>
                <w:i w:val="false"/>
                <w:color w:val="000000"/>
                <w:sz w:val="20"/>
              </w:rPr>
              <w:t>
                анықтал.
</w:t>
            </w:r>
            <w:r>
              <w:br/>
            </w:r>
            <w:r>
              <w:rPr>
                <w:rFonts w:ascii="Times New Roman"/>
                <w:b w:val="false"/>
                <w:i w:val="false"/>
                <w:color w:val="000000"/>
                <w:sz w:val="20"/>
              </w:rPr>
              <w:t>
                са
</w:t>
            </w:r>
            <w:r>
              <w:br/>
            </w:r>
            <w:r>
              <w:rPr>
                <w:rFonts w:ascii="Times New Roman"/>
                <w:b w:val="false"/>
                <w:i w:val="false"/>
                <w:color w:val="000000"/>
                <w:sz w:val="20"/>
              </w:rPr>
              <w:t>
                ("ұстау")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РБ 4  2 225 031 030,031,  9  Мемле.         Бұл да                Бұл да
</w:t>
            </w:r>
            <w:r>
              <w:br/>
            </w:r>
            <w:r>
              <w:rPr>
                <w:rFonts w:ascii="Times New Roman"/>
                <w:b w:val="false"/>
                <w:i w:val="false"/>
                <w:color w:val="000000"/>
                <w:sz w:val="20"/>
              </w:rPr>
              <w:t>
                032,033,     кеттік
</w:t>
            </w:r>
            <w:r>
              <w:br/>
            </w:r>
            <w:r>
              <w:rPr>
                <w:rFonts w:ascii="Times New Roman"/>
                <w:b w:val="false"/>
                <w:i w:val="false"/>
                <w:color w:val="000000"/>
                <w:sz w:val="20"/>
              </w:rPr>
              <w:t>
                034,035,     білім
</w:t>
            </w:r>
            <w:r>
              <w:br/>
            </w:r>
            <w:r>
              <w:rPr>
                <w:rFonts w:ascii="Times New Roman"/>
                <w:b w:val="false"/>
                <w:i w:val="false"/>
                <w:color w:val="000000"/>
                <w:sz w:val="20"/>
              </w:rPr>
              <w:t>
                036          беру
</w:t>
            </w:r>
            <w:r>
              <w:br/>
            </w:r>
            <w:r>
              <w:rPr>
                <w:rFonts w:ascii="Times New Roman"/>
                <w:b w:val="false"/>
                <w:i w:val="false"/>
                <w:color w:val="000000"/>
                <w:sz w:val="20"/>
              </w:rPr>
              <w:t>
                             мекеме.
</w:t>
            </w:r>
            <w:r>
              <w:br/>
            </w:r>
            <w:r>
              <w:rPr>
                <w:rFonts w:ascii="Times New Roman"/>
                <w:b w:val="false"/>
                <w:i w:val="false"/>
                <w:color w:val="000000"/>
                <w:sz w:val="20"/>
              </w:rPr>
              <w:t>
РБ 4  2 613 031 030,031      лерін.
</w:t>
            </w:r>
            <w:r>
              <w:br/>
            </w:r>
            <w:r>
              <w:rPr>
                <w:rFonts w:ascii="Times New Roman"/>
                <w:b w:val="false"/>
                <w:i w:val="false"/>
                <w:color w:val="000000"/>
                <w:sz w:val="20"/>
              </w:rPr>
              <w:t>
                             інің
</w:t>
            </w:r>
            <w:r>
              <w:br/>
            </w:r>
            <w:r>
              <w:rPr>
                <w:rFonts w:ascii="Times New Roman"/>
                <w:b w:val="false"/>
                <w:i w:val="false"/>
                <w:color w:val="000000"/>
                <w:sz w:val="20"/>
              </w:rPr>
              <w:t>
РБ 4  9 225 044 030          оқушы.
</w:t>
            </w:r>
            <w:r>
              <w:br/>
            </w:r>
            <w:r>
              <w:rPr>
                <w:rFonts w:ascii="Times New Roman"/>
                <w:b w:val="false"/>
                <w:i w:val="false"/>
                <w:color w:val="000000"/>
                <w:sz w:val="20"/>
              </w:rPr>
              <w:t>
                             лардың
</w:t>
            </w:r>
            <w:r>
              <w:br/>
            </w:r>
            <w:r>
              <w:rPr>
                <w:rFonts w:ascii="Times New Roman"/>
                <w:b w:val="false"/>
                <w:i w:val="false"/>
                <w:color w:val="000000"/>
                <w:sz w:val="20"/>
              </w:rPr>
              <w:t>
ЖБ 4  2 263 020 030,032,     жұмыс.
</w:t>
            </w:r>
            <w:r>
              <w:br/>
            </w:r>
            <w:r>
              <w:rPr>
                <w:rFonts w:ascii="Times New Roman"/>
                <w:b w:val="false"/>
                <w:i w:val="false"/>
                <w:color w:val="000000"/>
                <w:sz w:val="20"/>
              </w:rPr>
              <w:t>
                033,034,     тары
</w:t>
            </w:r>
            <w:r>
              <w:br/>
            </w:r>
            <w:r>
              <w:rPr>
                <w:rFonts w:ascii="Times New Roman"/>
                <w:b w:val="false"/>
                <w:i w:val="false"/>
                <w:color w:val="000000"/>
                <w:sz w:val="20"/>
              </w:rPr>
              <w:t>
                035          үшін
</w:t>
            </w:r>
            <w:r>
              <w:br/>
            </w:r>
            <w:r>
              <w:rPr>
                <w:rFonts w:ascii="Times New Roman"/>
                <w:b w:val="false"/>
                <w:i w:val="false"/>
                <w:color w:val="000000"/>
                <w:sz w:val="20"/>
              </w:rPr>
              <w:t>
                             кәсіпо.
</w:t>
            </w:r>
            <w:r>
              <w:br/>
            </w:r>
            <w:r>
              <w:rPr>
                <w:rFonts w:ascii="Times New Roman"/>
                <w:b w:val="false"/>
                <w:i w:val="false"/>
                <w:color w:val="000000"/>
                <w:sz w:val="20"/>
              </w:rPr>
              <w:t>
ЖБ 4  3 263 031 030,031      рындар.
</w:t>
            </w:r>
            <w:r>
              <w:br/>
            </w:r>
            <w:r>
              <w:rPr>
                <w:rFonts w:ascii="Times New Roman"/>
                <w:b w:val="false"/>
                <w:i w:val="false"/>
                <w:color w:val="000000"/>
                <w:sz w:val="20"/>
              </w:rPr>
              <w:t>
                             дан
</w:t>
            </w:r>
            <w:r>
              <w:br/>
            </w:r>
            <w:r>
              <w:rPr>
                <w:rFonts w:ascii="Times New Roman"/>
                <w:b w:val="false"/>
                <w:i w:val="false"/>
                <w:color w:val="000000"/>
                <w:sz w:val="20"/>
              </w:rPr>
              <w:t>
ЖБ 4  9 263 052 000          алатын 
</w:t>
            </w:r>
            <w:r>
              <w:br/>
            </w:r>
            <w:r>
              <w:rPr>
                <w:rFonts w:ascii="Times New Roman"/>
                <w:b w:val="false"/>
                <w:i w:val="false"/>
                <w:color w:val="000000"/>
                <w:sz w:val="20"/>
              </w:rPr>
              <w:t>
                             қара.
</w:t>
            </w:r>
            <w:r>
              <w:br/>
            </w:r>
            <w:r>
              <w:rPr>
                <w:rFonts w:ascii="Times New Roman"/>
                <w:b w:val="false"/>
                <w:i w:val="false"/>
                <w:color w:val="000000"/>
                <w:sz w:val="20"/>
              </w:rPr>
              <w:t>
ЖБ 6  1 263 033 030          жаты  
</w:t>
            </w:r>
          </w:p>
          <w:p>
            <w:pPr>
              <w:spacing w:after="20"/>
              <w:ind w:left="20"/>
              <w:jc w:val="both"/>
            </w:pPr>
            <w:r>
              <w:rPr>
                <w:rFonts w:ascii="Times New Roman"/>
                <w:b w:val="false"/>
                <w:i w:val="false"/>
                <w:color w:val="000000"/>
                <w:sz w:val="20"/>
              </w:rPr>
              <w:t>
ЖБ 4  2 263 061 030 (егер,
</w:t>
            </w:r>
            <w:r>
              <w:br/>
            </w:r>
            <w:r>
              <w:rPr>
                <w:rFonts w:ascii="Times New Roman"/>
                <w:b w:val="false"/>
                <w:i w:val="false"/>
                <w:color w:val="000000"/>
                <w:sz w:val="20"/>
              </w:rPr>
              <w:t>
                бұл бағ. 
</w:t>
            </w:r>
            <w:r>
              <w:br/>
            </w:r>
            <w:r>
              <w:rPr>
                <w:rFonts w:ascii="Times New Roman"/>
                <w:b w:val="false"/>
                <w:i w:val="false"/>
                <w:color w:val="000000"/>
                <w:sz w:val="20"/>
              </w:rPr>
              <w:t>
                дарлама
</w:t>
            </w:r>
            <w:r>
              <w:br/>
            </w:r>
            <w:r>
              <w:rPr>
                <w:rFonts w:ascii="Times New Roman"/>
                <w:b w:val="false"/>
                <w:i w:val="false"/>
                <w:color w:val="000000"/>
                <w:sz w:val="20"/>
              </w:rPr>
              <w:t>
                бойынша
</w:t>
            </w:r>
            <w:r>
              <w:br/>
            </w:r>
            <w:r>
              <w:rPr>
                <w:rFonts w:ascii="Times New Roman"/>
                <w:b w:val="false"/>
                <w:i w:val="false"/>
                <w:color w:val="000000"/>
                <w:sz w:val="20"/>
              </w:rPr>
              <w:t>
                қаржы.
</w:t>
            </w:r>
            <w:r>
              <w:br/>
            </w:r>
            <w:r>
              <w:rPr>
                <w:rFonts w:ascii="Times New Roman"/>
                <w:b w:val="false"/>
                <w:i w:val="false"/>
                <w:color w:val="000000"/>
                <w:sz w:val="20"/>
              </w:rPr>
              <w:t>
                ландыру
</w:t>
            </w:r>
            <w:r>
              <w:br/>
            </w:r>
            <w:r>
              <w:rPr>
                <w:rFonts w:ascii="Times New Roman"/>
                <w:b w:val="false"/>
                <w:i w:val="false"/>
                <w:color w:val="000000"/>
                <w:sz w:val="20"/>
              </w:rPr>
              <w:t>
                нысаны
</w:t>
            </w:r>
            <w:r>
              <w:br/>
            </w:r>
            <w:r>
              <w:rPr>
                <w:rFonts w:ascii="Times New Roman"/>
                <w:b w:val="false"/>
                <w:i w:val="false"/>
                <w:color w:val="000000"/>
                <w:sz w:val="20"/>
              </w:rPr>
              <w:t>
                анықтал.
</w:t>
            </w:r>
            <w:r>
              <w:br/>
            </w:r>
            <w:r>
              <w:rPr>
                <w:rFonts w:ascii="Times New Roman"/>
                <w:b w:val="false"/>
                <w:i w:val="false"/>
                <w:color w:val="000000"/>
                <w:sz w:val="20"/>
              </w:rPr>
              <w:t>
                са
</w:t>
            </w:r>
            <w:r>
              <w:br/>
            </w:r>
            <w:r>
              <w:rPr>
                <w:rFonts w:ascii="Times New Roman"/>
                <w:b w:val="false"/>
                <w:i w:val="false"/>
                <w:color w:val="000000"/>
                <w:sz w:val="20"/>
              </w:rPr>
              <w:t>
                ("ұстау")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4  2 225 031 030,031,  24 Оқушы.         Бұл да                Бұл да
</w:t>
            </w:r>
            <w:r>
              <w:br/>
            </w:r>
            <w:r>
              <w:rPr>
                <w:rFonts w:ascii="Times New Roman"/>
                <w:b w:val="false"/>
                <w:i w:val="false"/>
                <w:color w:val="000000"/>
                <w:sz w:val="20"/>
              </w:rPr>
              <w:t>
                032,033,     лар
</w:t>
            </w:r>
            <w:r>
              <w:br/>
            </w:r>
            <w:r>
              <w:rPr>
                <w:rFonts w:ascii="Times New Roman"/>
                <w:b w:val="false"/>
                <w:i w:val="false"/>
                <w:color w:val="000000"/>
                <w:sz w:val="20"/>
              </w:rPr>
              <w:t>
                034,035,     арасын.
</w:t>
            </w:r>
            <w:r>
              <w:br/>
            </w:r>
            <w:r>
              <w:rPr>
                <w:rFonts w:ascii="Times New Roman"/>
                <w:b w:val="false"/>
                <w:i w:val="false"/>
                <w:color w:val="000000"/>
                <w:sz w:val="20"/>
              </w:rPr>
              <w:t>
                036          да спо.
</w:t>
            </w:r>
            <w:r>
              <w:br/>
            </w:r>
            <w:r>
              <w:rPr>
                <w:rFonts w:ascii="Times New Roman"/>
                <w:b w:val="false"/>
                <w:i w:val="false"/>
                <w:color w:val="000000"/>
                <w:sz w:val="20"/>
              </w:rPr>
              <w:t>
РБ 4  2 613 031 030,031      рттық-
</w:t>
            </w:r>
            <w:r>
              <w:br/>
            </w:r>
            <w:r>
              <w:rPr>
                <w:rFonts w:ascii="Times New Roman"/>
                <w:b w:val="false"/>
                <w:i w:val="false"/>
                <w:color w:val="000000"/>
                <w:sz w:val="20"/>
              </w:rPr>
              <w:t>
                             бұқара.
</w:t>
            </w:r>
            <w:r>
              <w:br/>
            </w:r>
            <w:r>
              <w:rPr>
                <w:rFonts w:ascii="Times New Roman"/>
                <w:b w:val="false"/>
                <w:i w:val="false"/>
                <w:color w:val="000000"/>
                <w:sz w:val="20"/>
              </w:rPr>
              <w:t>
РБ 4  9 225 044 030          лық іс-
</w:t>
            </w:r>
            <w:r>
              <w:br/>
            </w:r>
            <w:r>
              <w:rPr>
                <w:rFonts w:ascii="Times New Roman"/>
                <w:b w:val="false"/>
                <w:i w:val="false"/>
                <w:color w:val="000000"/>
                <w:sz w:val="20"/>
              </w:rPr>
              <w:t>
                             шаралар.
</w:t>
            </w:r>
            <w:r>
              <w:br/>
            </w:r>
            <w:r>
              <w:rPr>
                <w:rFonts w:ascii="Times New Roman"/>
                <w:b w:val="false"/>
                <w:i w:val="false"/>
                <w:color w:val="000000"/>
                <w:sz w:val="20"/>
              </w:rPr>
              <w:t>
ЖБ 4  2 263 020 030,032,     ды, тө.
</w:t>
            </w:r>
            <w:r>
              <w:br/>
            </w:r>
            <w:r>
              <w:rPr>
                <w:rFonts w:ascii="Times New Roman"/>
                <w:b w:val="false"/>
                <w:i w:val="false"/>
                <w:color w:val="000000"/>
                <w:sz w:val="20"/>
              </w:rPr>
              <w:t>
                033,034,     решілік
</w:t>
            </w:r>
            <w:r>
              <w:br/>
            </w:r>
            <w:r>
              <w:rPr>
                <w:rFonts w:ascii="Times New Roman"/>
                <w:b w:val="false"/>
                <w:i w:val="false"/>
                <w:color w:val="000000"/>
                <w:sz w:val="20"/>
              </w:rPr>
              <w:t>
                035          етуді,
</w:t>
            </w:r>
            <w:r>
              <w:br/>
            </w:r>
            <w:r>
              <w:rPr>
                <w:rFonts w:ascii="Times New Roman"/>
                <w:b w:val="false"/>
                <w:i w:val="false"/>
                <w:color w:val="000000"/>
                <w:sz w:val="20"/>
              </w:rPr>
              <w:t>
                             спорттық
</w:t>
            </w:r>
            <w:r>
              <w:br/>
            </w:r>
            <w:r>
              <w:rPr>
                <w:rFonts w:ascii="Times New Roman"/>
                <w:b w:val="false"/>
                <w:i w:val="false"/>
                <w:color w:val="000000"/>
                <w:sz w:val="20"/>
              </w:rPr>
              <w:t>
ЖБ 4  3 263 031 030,031      іс-шара.
</w:t>
            </w:r>
            <w:r>
              <w:br/>
            </w:r>
            <w:r>
              <w:rPr>
                <w:rFonts w:ascii="Times New Roman"/>
                <w:b w:val="false"/>
                <w:i w:val="false"/>
                <w:color w:val="000000"/>
                <w:sz w:val="20"/>
              </w:rPr>
              <w:t>
                             ларға
</w:t>
            </w:r>
            <w:r>
              <w:br/>
            </w:r>
            <w:r>
              <w:rPr>
                <w:rFonts w:ascii="Times New Roman"/>
                <w:b w:val="false"/>
                <w:i w:val="false"/>
                <w:color w:val="000000"/>
                <w:sz w:val="20"/>
              </w:rPr>
              <w:t>
ЖБ 4  9 263 052 000          қатысу.
</w:t>
            </w:r>
            <w:r>
              <w:br/>
            </w:r>
            <w:r>
              <w:rPr>
                <w:rFonts w:ascii="Times New Roman"/>
                <w:b w:val="false"/>
                <w:i w:val="false"/>
                <w:color w:val="000000"/>
                <w:sz w:val="20"/>
              </w:rPr>
              <w:t>
                             шыларды
</w:t>
            </w:r>
            <w:r>
              <w:br/>
            </w:r>
            <w:r>
              <w:rPr>
                <w:rFonts w:ascii="Times New Roman"/>
                <w:b w:val="false"/>
                <w:i w:val="false"/>
                <w:color w:val="000000"/>
                <w:sz w:val="20"/>
              </w:rPr>
              <w:t>
ЖБ 6  1 263 033 030          тамақ.
</w:t>
            </w:r>
            <w:r>
              <w:br/>
            </w:r>
            <w:r>
              <w:rPr>
                <w:rFonts w:ascii="Times New Roman"/>
                <w:b w:val="false"/>
                <w:i w:val="false"/>
                <w:color w:val="000000"/>
                <w:sz w:val="20"/>
              </w:rPr>
              <w:t>
                             тандыру.
</w:t>
            </w:r>
            <w:r>
              <w:br/>
            </w:r>
            <w:r>
              <w:rPr>
                <w:rFonts w:ascii="Times New Roman"/>
                <w:b w:val="false"/>
                <w:i w:val="false"/>
                <w:color w:val="000000"/>
                <w:sz w:val="20"/>
              </w:rPr>
              <w:t>
ЖБ 4  2 263 061 030 (егер,   ды және
</w:t>
            </w:r>
            <w:r>
              <w:br/>
            </w:r>
            <w:r>
              <w:rPr>
                <w:rFonts w:ascii="Times New Roman"/>
                <w:b w:val="false"/>
                <w:i w:val="false"/>
                <w:color w:val="000000"/>
                <w:sz w:val="20"/>
              </w:rPr>
              <w:t>
                бұл бағ.     медици.
</w:t>
            </w:r>
            <w:r>
              <w:br/>
            </w:r>
            <w:r>
              <w:rPr>
                <w:rFonts w:ascii="Times New Roman"/>
                <w:b w:val="false"/>
                <w:i w:val="false"/>
                <w:color w:val="000000"/>
                <w:sz w:val="20"/>
              </w:rPr>
              <w:t>
                дарлама      налық
</w:t>
            </w:r>
            <w:r>
              <w:br/>
            </w:r>
            <w:r>
              <w:rPr>
                <w:rFonts w:ascii="Times New Roman"/>
                <w:b w:val="false"/>
                <w:i w:val="false"/>
                <w:color w:val="000000"/>
                <w:sz w:val="20"/>
              </w:rPr>
              <w:t>
                бойынша      қызмет.
</w:t>
            </w:r>
            <w:r>
              <w:br/>
            </w:r>
            <w:r>
              <w:rPr>
                <w:rFonts w:ascii="Times New Roman"/>
                <w:b w:val="false"/>
                <w:i w:val="false"/>
                <w:color w:val="000000"/>
                <w:sz w:val="20"/>
              </w:rPr>
              <w:t>
                қаржылан.    терді
</w:t>
            </w:r>
            <w:r>
              <w:br/>
            </w:r>
            <w:r>
              <w:rPr>
                <w:rFonts w:ascii="Times New Roman"/>
                <w:b w:val="false"/>
                <w:i w:val="false"/>
                <w:color w:val="000000"/>
                <w:sz w:val="20"/>
              </w:rPr>
              <w:t>
                дыру ныса.   ұйымдас.
</w:t>
            </w:r>
            <w:r>
              <w:br/>
            </w:r>
            <w:r>
              <w:rPr>
                <w:rFonts w:ascii="Times New Roman"/>
                <w:b w:val="false"/>
                <w:i w:val="false"/>
                <w:color w:val="000000"/>
                <w:sz w:val="20"/>
              </w:rPr>
              <w:t>
                ны анық.     тыру
</w:t>
            </w:r>
            <w:r>
              <w:br/>
            </w:r>
            <w:r>
              <w:rPr>
                <w:rFonts w:ascii="Times New Roman"/>
                <w:b w:val="false"/>
                <w:i w:val="false"/>
                <w:color w:val="000000"/>
                <w:sz w:val="20"/>
              </w:rPr>
              <w:t>
                талса        жөнін.
</w:t>
            </w:r>
            <w:r>
              <w:br/>
            </w:r>
            <w:r>
              <w:rPr>
                <w:rFonts w:ascii="Times New Roman"/>
                <w:b w:val="false"/>
                <w:i w:val="false"/>
                <w:color w:val="000000"/>
                <w:sz w:val="20"/>
              </w:rPr>
              <w:t>
                ("ұстау")    дегі
</w:t>
            </w:r>
            <w:r>
              <w:br/>
            </w:r>
            <w:r>
              <w:rPr>
                <w:rFonts w:ascii="Times New Roman"/>
                <w:b w:val="false"/>
                <w:i w:val="false"/>
                <w:color w:val="000000"/>
                <w:sz w:val="20"/>
              </w:rPr>
              <w:t>
                             қызмет.
</w:t>
            </w:r>
            <w:r>
              <w:br/>
            </w:r>
            <w:r>
              <w:rPr>
                <w:rFonts w:ascii="Times New Roman"/>
                <w:b w:val="false"/>
                <w:i w:val="false"/>
                <w:color w:val="000000"/>
                <w:sz w:val="20"/>
              </w:rPr>
              <w:t>
                             тер
</w:t>
            </w:r>
            <w:r>
              <w:br/>
            </w:r>
            <w:r>
              <w:rPr>
                <w:rFonts w:ascii="Times New Roman"/>
                <w:b w:val="false"/>
                <w:i w:val="false"/>
                <w:color w:val="000000"/>
                <w:sz w:val="20"/>
              </w:rPr>
              <w:t>
---------------------------------------------------------------------------
</w:t>
            </w:r>
          </w:p>
          <w:p>
            <w:pPr>
              <w:spacing w:after="20"/>
              <w:ind w:left="20"/>
              <w:jc w:val="both"/>
            </w:pPr>
            <w:r>
              <w:rPr>
                <w:rFonts w:ascii="Times New Roman"/>
                <w:b w:val="false"/>
                <w:i w:val="false"/>
                <w:color w:val="000000"/>
                <w:sz w:val="20"/>
              </w:rPr>
              <w:t>
РБ 4  2 225 031 030,031,  25 Күндіз.        Бұл да                Бұл да
</w:t>
            </w:r>
            <w:r>
              <w:br/>
            </w:r>
            <w:r>
              <w:rPr>
                <w:rFonts w:ascii="Times New Roman"/>
                <w:b w:val="false"/>
                <w:i w:val="false"/>
                <w:color w:val="000000"/>
                <w:sz w:val="20"/>
              </w:rPr>
              <w:t>
                032,033,     гі мек.
</w:t>
            </w:r>
            <w:r>
              <w:br/>
            </w:r>
            <w:r>
              <w:rPr>
                <w:rFonts w:ascii="Times New Roman"/>
                <w:b w:val="false"/>
                <w:i w:val="false"/>
                <w:color w:val="000000"/>
                <w:sz w:val="20"/>
              </w:rPr>
              <w:t>
                034,035,     теп жа.
</w:t>
            </w:r>
            <w:r>
              <w:br/>
            </w:r>
            <w:r>
              <w:rPr>
                <w:rFonts w:ascii="Times New Roman"/>
                <w:b w:val="false"/>
                <w:i w:val="false"/>
                <w:color w:val="000000"/>
                <w:sz w:val="20"/>
              </w:rPr>
              <w:t>
                036          нындағы
</w:t>
            </w:r>
            <w:r>
              <w:br/>
            </w:r>
            <w:r>
              <w:rPr>
                <w:rFonts w:ascii="Times New Roman"/>
                <w:b w:val="false"/>
                <w:i w:val="false"/>
                <w:color w:val="000000"/>
                <w:sz w:val="20"/>
              </w:rPr>
              <w:t>
РБ 4  2 613 031 030,031      лагерь.
</w:t>
            </w:r>
            <w:r>
              <w:br/>
            </w:r>
            <w:r>
              <w:rPr>
                <w:rFonts w:ascii="Times New Roman"/>
                <w:b w:val="false"/>
                <w:i w:val="false"/>
                <w:color w:val="000000"/>
                <w:sz w:val="20"/>
              </w:rPr>
              <w:t>
                             лерде
</w:t>
            </w:r>
            <w:r>
              <w:br/>
            </w:r>
            <w:r>
              <w:rPr>
                <w:rFonts w:ascii="Times New Roman"/>
                <w:b w:val="false"/>
                <w:i w:val="false"/>
                <w:color w:val="000000"/>
                <w:sz w:val="20"/>
              </w:rPr>
              <w:t>
РБ 4  9 225 044 030          балалар.
</w:t>
            </w:r>
            <w:r>
              <w:br/>
            </w:r>
            <w:r>
              <w:rPr>
                <w:rFonts w:ascii="Times New Roman"/>
                <w:b w:val="false"/>
                <w:i w:val="false"/>
                <w:color w:val="000000"/>
                <w:sz w:val="20"/>
              </w:rPr>
              <w:t>
                             дың ла.
</w:t>
            </w:r>
            <w:r>
              <w:br/>
            </w:r>
            <w:r>
              <w:rPr>
                <w:rFonts w:ascii="Times New Roman"/>
                <w:b w:val="false"/>
                <w:i w:val="false"/>
                <w:color w:val="000000"/>
                <w:sz w:val="20"/>
              </w:rPr>
              <w:t>
ЖБ 4  2 263 020 030,032,     герьде
</w:t>
            </w:r>
            <w:r>
              <w:br/>
            </w:r>
            <w:r>
              <w:rPr>
                <w:rFonts w:ascii="Times New Roman"/>
                <w:b w:val="false"/>
                <w:i w:val="false"/>
                <w:color w:val="000000"/>
                <w:sz w:val="20"/>
              </w:rPr>
              <w:t>
                033,034,     болуына
</w:t>
            </w:r>
            <w:r>
              <w:br/>
            </w:r>
            <w:r>
              <w:rPr>
                <w:rFonts w:ascii="Times New Roman"/>
                <w:b w:val="false"/>
                <w:i w:val="false"/>
                <w:color w:val="000000"/>
                <w:sz w:val="20"/>
              </w:rPr>
              <w:t>
                035          оқушы.
</w:t>
            </w:r>
            <w:r>
              <w:br/>
            </w:r>
            <w:r>
              <w:rPr>
                <w:rFonts w:ascii="Times New Roman"/>
                <w:b w:val="false"/>
                <w:i w:val="false"/>
                <w:color w:val="000000"/>
                <w:sz w:val="20"/>
              </w:rPr>
              <w:t>
                             лардың
</w:t>
            </w:r>
            <w:r>
              <w:br/>
            </w:r>
            <w:r>
              <w:rPr>
                <w:rFonts w:ascii="Times New Roman"/>
                <w:b w:val="false"/>
                <w:i w:val="false"/>
                <w:color w:val="000000"/>
                <w:sz w:val="20"/>
              </w:rPr>
              <w:t>
ЖБ 4  3 263 031 030,031      ата-
</w:t>
            </w:r>
            <w:r>
              <w:br/>
            </w:r>
            <w:r>
              <w:rPr>
                <w:rFonts w:ascii="Times New Roman"/>
                <w:b w:val="false"/>
                <w:i w:val="false"/>
                <w:color w:val="000000"/>
                <w:sz w:val="20"/>
              </w:rPr>
              <w:t>
                             аналары.
</w:t>
            </w:r>
            <w:r>
              <w:br/>
            </w:r>
            <w:r>
              <w:rPr>
                <w:rFonts w:ascii="Times New Roman"/>
                <w:b w:val="false"/>
                <w:i w:val="false"/>
                <w:color w:val="000000"/>
                <w:sz w:val="20"/>
              </w:rPr>
              <w:t>
ЖБ 4  9 263 052 000          нан
</w:t>
            </w:r>
            <w:r>
              <w:br/>
            </w:r>
            <w:r>
              <w:rPr>
                <w:rFonts w:ascii="Times New Roman"/>
                <w:b w:val="false"/>
                <w:i w:val="false"/>
                <w:color w:val="000000"/>
                <w:sz w:val="20"/>
              </w:rPr>
              <w:t>
                             мектеп.
</w:t>
            </w:r>
            <w:r>
              <w:br/>
            </w:r>
            <w:r>
              <w:rPr>
                <w:rFonts w:ascii="Times New Roman"/>
                <w:b w:val="false"/>
                <w:i w:val="false"/>
                <w:color w:val="000000"/>
                <w:sz w:val="20"/>
              </w:rPr>
              <w:t>
ЖБ 6  1 263 033 030          тің
</w:t>
            </w:r>
            <w:r>
              <w:br/>
            </w:r>
            <w:r>
              <w:rPr>
                <w:rFonts w:ascii="Times New Roman"/>
                <w:b w:val="false"/>
                <w:i w:val="false"/>
                <w:color w:val="000000"/>
                <w:sz w:val="20"/>
              </w:rPr>
              <w:t>
                             алатын
</w:t>
            </w:r>
            <w:r>
              <w:br/>
            </w:r>
            <w:r>
              <w:rPr>
                <w:rFonts w:ascii="Times New Roman"/>
                <w:b w:val="false"/>
                <w:i w:val="false"/>
                <w:color w:val="000000"/>
                <w:sz w:val="20"/>
              </w:rPr>
              <w:t>
ЖБ 4  2 263 061 030 (егер,   қара.
</w:t>
            </w:r>
            <w:r>
              <w:br/>
            </w:r>
            <w:r>
              <w:rPr>
                <w:rFonts w:ascii="Times New Roman"/>
                <w:b w:val="false"/>
                <w:i w:val="false"/>
                <w:color w:val="000000"/>
                <w:sz w:val="20"/>
              </w:rPr>
              <w:t>
                бұл бағ.     жаты
</w:t>
            </w:r>
            <w:r>
              <w:br/>
            </w:r>
            <w:r>
              <w:rPr>
                <w:rFonts w:ascii="Times New Roman"/>
                <w:b w:val="false"/>
                <w:i w:val="false"/>
                <w:color w:val="000000"/>
                <w:sz w:val="20"/>
              </w:rPr>
              <w:t>
                дарлама
</w:t>
            </w:r>
            <w:r>
              <w:br/>
            </w:r>
            <w:r>
              <w:rPr>
                <w:rFonts w:ascii="Times New Roman"/>
                <w:b w:val="false"/>
                <w:i w:val="false"/>
                <w:color w:val="000000"/>
                <w:sz w:val="20"/>
              </w:rPr>
              <w:t>
                бойынша
</w:t>
            </w:r>
            <w:r>
              <w:br/>
            </w:r>
            <w:r>
              <w:rPr>
                <w:rFonts w:ascii="Times New Roman"/>
                <w:b w:val="false"/>
                <w:i w:val="false"/>
                <w:color w:val="000000"/>
                <w:sz w:val="20"/>
              </w:rPr>
              <w:t>
                қаржылан.
</w:t>
            </w:r>
            <w:r>
              <w:br/>
            </w:r>
            <w:r>
              <w:rPr>
                <w:rFonts w:ascii="Times New Roman"/>
                <w:b w:val="false"/>
                <w:i w:val="false"/>
                <w:color w:val="000000"/>
                <w:sz w:val="20"/>
              </w:rPr>
              <w:t>
                дыру ны.
</w:t>
            </w:r>
            <w:r>
              <w:br/>
            </w:r>
            <w:r>
              <w:rPr>
                <w:rFonts w:ascii="Times New Roman"/>
                <w:b w:val="false"/>
                <w:i w:val="false"/>
                <w:color w:val="000000"/>
                <w:sz w:val="20"/>
              </w:rPr>
              <w:t>
               саны анық.
</w:t>
            </w:r>
            <w:r>
              <w:br/>
            </w:r>
            <w:r>
              <w:rPr>
                <w:rFonts w:ascii="Times New Roman"/>
                <w:b w:val="false"/>
                <w:i w:val="false"/>
                <w:color w:val="000000"/>
                <w:sz w:val="20"/>
              </w:rPr>
              <w:t>
                талса
</w:t>
            </w:r>
            <w:r>
              <w:br/>
            </w:r>
            <w:r>
              <w:rPr>
                <w:rFonts w:ascii="Times New Roman"/>
                <w:b w:val="false"/>
                <w:i w:val="false"/>
                <w:color w:val="000000"/>
                <w:sz w:val="20"/>
              </w:rPr>
              <w:t>
                ("ұстау")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РБ 4  2 225 031 030,031,  29 Тәртіп.            Бұл да         Бұл да
</w:t>
            </w:r>
            <w:r>
              <w:br/>
            </w:r>
            <w:r>
              <w:rPr>
                <w:rFonts w:ascii="Times New Roman"/>
                <w:b w:val="false"/>
                <w:i w:val="false"/>
                <w:color w:val="000000"/>
                <w:sz w:val="20"/>
              </w:rPr>
              <w:t>
                032,033,     тің ар.
</w:t>
            </w:r>
            <w:r>
              <w:br/>
            </w:r>
            <w:r>
              <w:rPr>
                <w:rFonts w:ascii="Times New Roman"/>
                <w:b w:val="false"/>
                <w:i w:val="false"/>
                <w:color w:val="000000"/>
                <w:sz w:val="20"/>
              </w:rPr>
              <w:t>
                034,035,     найы
</w:t>
            </w:r>
            <w:r>
              <w:br/>
            </w:r>
            <w:r>
              <w:rPr>
                <w:rFonts w:ascii="Times New Roman"/>
                <w:b w:val="false"/>
                <w:i w:val="false"/>
                <w:color w:val="000000"/>
                <w:sz w:val="20"/>
              </w:rPr>
              <w:t>
                036          курста.
</w:t>
            </w:r>
            <w:r>
              <w:br/>
            </w:r>
            <w:r>
              <w:rPr>
                <w:rFonts w:ascii="Times New Roman"/>
                <w:b w:val="false"/>
                <w:i w:val="false"/>
                <w:color w:val="000000"/>
                <w:sz w:val="20"/>
              </w:rPr>
              <w:t>
РБ 4  2 613 031 030,031      рын жә.
</w:t>
            </w:r>
            <w:r>
              <w:br/>
            </w:r>
            <w:r>
              <w:rPr>
                <w:rFonts w:ascii="Times New Roman"/>
                <w:b w:val="false"/>
                <w:i w:val="false"/>
                <w:color w:val="000000"/>
                <w:sz w:val="20"/>
              </w:rPr>
              <w:t>
                             не цикл.
</w:t>
            </w:r>
            <w:r>
              <w:br/>
            </w:r>
            <w:r>
              <w:rPr>
                <w:rFonts w:ascii="Times New Roman"/>
                <w:b w:val="false"/>
                <w:i w:val="false"/>
                <w:color w:val="000000"/>
                <w:sz w:val="20"/>
              </w:rPr>
              <w:t>
РБ 4  9 225 044 030          дерінен
</w:t>
            </w:r>
            <w:r>
              <w:br/>
            </w:r>
            <w:r>
              <w:rPr>
                <w:rFonts w:ascii="Times New Roman"/>
                <w:b w:val="false"/>
                <w:i w:val="false"/>
                <w:color w:val="000000"/>
                <w:sz w:val="20"/>
              </w:rPr>
              <w:t>
                             қосымша
</w:t>
            </w:r>
            <w:r>
              <w:br/>
            </w:r>
            <w:r>
              <w:rPr>
                <w:rFonts w:ascii="Times New Roman"/>
                <w:b w:val="false"/>
                <w:i w:val="false"/>
                <w:color w:val="000000"/>
                <w:sz w:val="20"/>
              </w:rPr>
              <w:t>
ЖБ 4  2 263 020 030,032,     дәріс
</w:t>
            </w:r>
            <w:r>
              <w:br/>
            </w:r>
            <w:r>
              <w:rPr>
                <w:rFonts w:ascii="Times New Roman"/>
                <w:b w:val="false"/>
                <w:i w:val="false"/>
                <w:color w:val="000000"/>
                <w:sz w:val="20"/>
              </w:rPr>
              <w:t>
                033,034,     беру
</w:t>
            </w:r>
            <w:r>
              <w:br/>
            </w:r>
            <w:r>
              <w:rPr>
                <w:rFonts w:ascii="Times New Roman"/>
                <w:b w:val="false"/>
                <w:i w:val="false"/>
                <w:color w:val="000000"/>
                <w:sz w:val="20"/>
              </w:rPr>
              <w:t>
                035          бойынша
</w:t>
            </w:r>
            <w:r>
              <w:br/>
            </w:r>
            <w:r>
              <w:rPr>
                <w:rFonts w:ascii="Times New Roman"/>
                <w:b w:val="false"/>
                <w:i w:val="false"/>
                <w:color w:val="000000"/>
                <w:sz w:val="20"/>
              </w:rPr>
              <w:t>
                             қызмет.
</w:t>
            </w:r>
            <w:r>
              <w:br/>
            </w:r>
            <w:r>
              <w:rPr>
                <w:rFonts w:ascii="Times New Roman"/>
                <w:b w:val="false"/>
                <w:i w:val="false"/>
                <w:color w:val="000000"/>
                <w:sz w:val="20"/>
              </w:rPr>
              <w:t>
ЖБ 4  3 263 031 030,031      тер
</w:t>
            </w:r>
            <w:r>
              <w:br/>
            </w:r>
            <w:r>
              <w:rPr>
                <w:rFonts w:ascii="Times New Roman"/>
                <w:b w:val="false"/>
                <w:i w:val="false"/>
                <w:color w:val="000000"/>
                <w:sz w:val="20"/>
              </w:rPr>
              <w:t>
ЖБ 4  9 263 052 000 
</w:t>
            </w:r>
            <w:r>
              <w:br/>
            </w:r>
            <w:r>
              <w:rPr>
                <w:rFonts w:ascii="Times New Roman"/>
                <w:b w:val="false"/>
                <w:i w:val="false"/>
                <w:color w:val="000000"/>
                <w:sz w:val="20"/>
              </w:rPr>
              <w:t>
ЖБ 6  1 263 033 030 
</w:t>
            </w:r>
            <w:r>
              <w:br/>
            </w:r>
            <w:r>
              <w:rPr>
                <w:rFonts w:ascii="Times New Roman"/>
                <w:b w:val="false"/>
                <w:i w:val="false"/>
                <w:color w:val="000000"/>
                <w:sz w:val="20"/>
              </w:rPr>
              <w:t>
ЖБ 4  2 263 061 030 (егер,
</w:t>
            </w:r>
            <w:r>
              <w:br/>
            </w:r>
            <w:r>
              <w:rPr>
                <w:rFonts w:ascii="Times New Roman"/>
                <w:b w:val="false"/>
                <w:i w:val="false"/>
                <w:color w:val="000000"/>
                <w:sz w:val="20"/>
              </w:rPr>
              <w:t>
                бұл бағ.
</w:t>
            </w:r>
            <w:r>
              <w:br/>
            </w:r>
            <w:r>
              <w:rPr>
                <w:rFonts w:ascii="Times New Roman"/>
                <w:b w:val="false"/>
                <w:i w:val="false"/>
                <w:color w:val="000000"/>
                <w:sz w:val="20"/>
              </w:rPr>
              <w:t>
                дарлама
</w:t>
            </w:r>
            <w:r>
              <w:br/>
            </w:r>
            <w:r>
              <w:rPr>
                <w:rFonts w:ascii="Times New Roman"/>
                <w:b w:val="false"/>
                <w:i w:val="false"/>
                <w:color w:val="000000"/>
                <w:sz w:val="20"/>
              </w:rPr>
              <w:t>
                бойынша 
</w:t>
            </w:r>
            <w:r>
              <w:br/>
            </w:r>
            <w:r>
              <w:rPr>
                <w:rFonts w:ascii="Times New Roman"/>
                <w:b w:val="false"/>
                <w:i w:val="false"/>
                <w:color w:val="000000"/>
                <w:sz w:val="20"/>
              </w:rPr>
              <w:t>
                қаржылан.
</w:t>
            </w:r>
            <w:r>
              <w:br/>
            </w:r>
            <w:r>
              <w:rPr>
                <w:rFonts w:ascii="Times New Roman"/>
                <w:b w:val="false"/>
                <w:i w:val="false"/>
                <w:color w:val="000000"/>
                <w:sz w:val="20"/>
              </w:rPr>
              <w:t>
                дыру ны.
</w:t>
            </w:r>
            <w:r>
              <w:br/>
            </w:r>
            <w:r>
              <w:rPr>
                <w:rFonts w:ascii="Times New Roman"/>
                <w:b w:val="false"/>
                <w:i w:val="false"/>
                <w:color w:val="000000"/>
                <w:sz w:val="20"/>
              </w:rPr>
              <w:t>
                саны анық.
</w:t>
            </w:r>
            <w:r>
              <w:br/>
            </w:r>
            <w:r>
              <w:rPr>
                <w:rFonts w:ascii="Times New Roman"/>
                <w:b w:val="false"/>
                <w:i w:val="false"/>
                <w:color w:val="000000"/>
                <w:sz w:val="20"/>
              </w:rPr>
              <w:t>
                талса
</w:t>
            </w:r>
            <w:r>
              <w:br/>
            </w:r>
            <w:r>
              <w:rPr>
                <w:rFonts w:ascii="Times New Roman"/>
                <w:b w:val="false"/>
                <w:i w:val="false"/>
                <w:color w:val="000000"/>
                <w:sz w:val="20"/>
              </w:rPr>
              <w:t>
                ("ұстау")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4  2 225 031 030,031,  30 Репе.           Бұл да          Бұл да
</w:t>
            </w:r>
            <w:r>
              <w:br/>
            </w:r>
            <w:r>
              <w:rPr>
                <w:rFonts w:ascii="Times New Roman"/>
                <w:b w:val="false"/>
                <w:i w:val="false"/>
                <w:color w:val="000000"/>
                <w:sz w:val="20"/>
              </w:rPr>
              <w:t>
                032,033,     титор.
</w:t>
            </w:r>
            <w:r>
              <w:br/>
            </w:r>
            <w:r>
              <w:rPr>
                <w:rFonts w:ascii="Times New Roman"/>
                <w:b w:val="false"/>
                <w:i w:val="false"/>
                <w:color w:val="000000"/>
                <w:sz w:val="20"/>
              </w:rPr>
              <w:t>
                034,035,     лық
</w:t>
            </w:r>
            <w:r>
              <w:br/>
            </w:r>
            <w:r>
              <w:rPr>
                <w:rFonts w:ascii="Times New Roman"/>
                <w:b w:val="false"/>
                <w:i w:val="false"/>
                <w:color w:val="000000"/>
                <w:sz w:val="20"/>
              </w:rPr>
              <w:t>
                036          бойынша
</w:t>
            </w:r>
            <w:r>
              <w:br/>
            </w:r>
            <w:r>
              <w:rPr>
                <w:rFonts w:ascii="Times New Roman"/>
                <w:b w:val="false"/>
                <w:i w:val="false"/>
                <w:color w:val="000000"/>
                <w:sz w:val="20"/>
              </w:rPr>
              <w:t>
РБ 4  2 613 031 030,031      қызмет.
</w:t>
            </w:r>
            <w:r>
              <w:br/>
            </w:r>
            <w:r>
              <w:rPr>
                <w:rFonts w:ascii="Times New Roman"/>
                <w:b w:val="false"/>
                <w:i w:val="false"/>
                <w:color w:val="000000"/>
                <w:sz w:val="20"/>
              </w:rPr>
              <w:t>
                             тер
</w:t>
            </w:r>
            <w:r>
              <w:br/>
            </w:r>
            <w:r>
              <w:rPr>
                <w:rFonts w:ascii="Times New Roman"/>
                <w:b w:val="false"/>
                <w:i w:val="false"/>
                <w:color w:val="000000"/>
                <w:sz w:val="20"/>
              </w:rPr>
              <w:t>
РБ 4  9 225 044 030
</w:t>
            </w:r>
            <w:r>
              <w:br/>
            </w:r>
            <w:r>
              <w:rPr>
                <w:rFonts w:ascii="Times New Roman"/>
                <w:b w:val="false"/>
                <w:i w:val="false"/>
                <w:color w:val="000000"/>
                <w:sz w:val="20"/>
              </w:rPr>
              <w:t>
ЖБ 4  2 263 020 030,032,
</w:t>
            </w:r>
            <w:r>
              <w:br/>
            </w:r>
            <w:r>
              <w:rPr>
                <w:rFonts w:ascii="Times New Roman"/>
                <w:b w:val="false"/>
                <w:i w:val="false"/>
                <w:color w:val="000000"/>
                <w:sz w:val="20"/>
              </w:rPr>
              <w:t>
                033,034,
</w:t>
            </w:r>
            <w:r>
              <w:br/>
            </w:r>
            <w:r>
              <w:rPr>
                <w:rFonts w:ascii="Times New Roman"/>
                <w:b w:val="false"/>
                <w:i w:val="false"/>
                <w:color w:val="000000"/>
                <w:sz w:val="20"/>
              </w:rPr>
              <w:t>
                035
</w:t>
            </w:r>
            <w:r>
              <w:br/>
            </w:r>
            <w:r>
              <w:rPr>
                <w:rFonts w:ascii="Times New Roman"/>
                <w:b w:val="false"/>
                <w:i w:val="false"/>
                <w:color w:val="000000"/>
                <w:sz w:val="20"/>
              </w:rPr>
              <w:t>
ЖБ 4  3 263 031 030,031
</w:t>
            </w:r>
            <w:r>
              <w:br/>
            </w:r>
            <w:r>
              <w:rPr>
                <w:rFonts w:ascii="Times New Roman"/>
                <w:b w:val="false"/>
                <w:i w:val="false"/>
                <w:color w:val="000000"/>
                <w:sz w:val="20"/>
              </w:rPr>
              <w:t>
ЖБ 4  9 263 052 000
</w:t>
            </w:r>
            <w:r>
              <w:br/>
            </w:r>
            <w:r>
              <w:rPr>
                <w:rFonts w:ascii="Times New Roman"/>
                <w:b w:val="false"/>
                <w:i w:val="false"/>
                <w:color w:val="000000"/>
                <w:sz w:val="20"/>
              </w:rPr>
              <w:t>
ЖБ 6  1 263 033 030
</w:t>
            </w:r>
            <w:r>
              <w:br/>
            </w:r>
            <w:r>
              <w:rPr>
                <w:rFonts w:ascii="Times New Roman"/>
                <w:b w:val="false"/>
                <w:i w:val="false"/>
                <w:color w:val="000000"/>
                <w:sz w:val="20"/>
              </w:rPr>
              <w:t>
ЖБ 4  2 263 061 030 (егер,
</w:t>
            </w:r>
            <w:r>
              <w:br/>
            </w:r>
            <w:r>
              <w:rPr>
                <w:rFonts w:ascii="Times New Roman"/>
                <w:b w:val="false"/>
                <w:i w:val="false"/>
                <w:color w:val="000000"/>
                <w:sz w:val="20"/>
              </w:rPr>
              <w:t>
                бұл бағ.
</w:t>
            </w:r>
            <w:r>
              <w:br/>
            </w:r>
            <w:r>
              <w:rPr>
                <w:rFonts w:ascii="Times New Roman"/>
                <w:b w:val="false"/>
                <w:i w:val="false"/>
                <w:color w:val="000000"/>
                <w:sz w:val="20"/>
              </w:rPr>
              <w:t>
                дарлама
</w:t>
            </w:r>
            <w:r>
              <w:br/>
            </w:r>
            <w:r>
              <w:rPr>
                <w:rFonts w:ascii="Times New Roman"/>
                <w:b w:val="false"/>
                <w:i w:val="false"/>
                <w:color w:val="000000"/>
                <w:sz w:val="20"/>
              </w:rPr>
              <w:t>
                бойынша 
</w:t>
            </w:r>
            <w:r>
              <w:br/>
            </w:r>
            <w:r>
              <w:rPr>
                <w:rFonts w:ascii="Times New Roman"/>
                <w:b w:val="false"/>
                <w:i w:val="false"/>
                <w:color w:val="000000"/>
                <w:sz w:val="20"/>
              </w:rPr>
              <w:t>
                қаржылан.
</w:t>
            </w:r>
            <w:r>
              <w:br/>
            </w:r>
            <w:r>
              <w:rPr>
                <w:rFonts w:ascii="Times New Roman"/>
                <w:b w:val="false"/>
                <w:i w:val="false"/>
                <w:color w:val="000000"/>
                <w:sz w:val="20"/>
              </w:rPr>
              <w:t>
                дыру ны.
</w:t>
            </w:r>
            <w:r>
              <w:br/>
            </w:r>
            <w:r>
              <w:rPr>
                <w:rFonts w:ascii="Times New Roman"/>
                <w:b w:val="false"/>
                <w:i w:val="false"/>
                <w:color w:val="000000"/>
                <w:sz w:val="20"/>
              </w:rPr>
              <w:t>
                саны анық.
</w:t>
            </w:r>
            <w:r>
              <w:br/>
            </w:r>
            <w:r>
              <w:rPr>
                <w:rFonts w:ascii="Times New Roman"/>
                <w:b w:val="false"/>
                <w:i w:val="false"/>
                <w:color w:val="000000"/>
                <w:sz w:val="20"/>
              </w:rPr>
              <w:t>
                талса
</w:t>
            </w:r>
            <w:r>
              <w:br/>
            </w:r>
            <w:r>
              <w:rPr>
                <w:rFonts w:ascii="Times New Roman"/>
                <w:b w:val="false"/>
                <w:i w:val="false"/>
                <w:color w:val="000000"/>
                <w:sz w:val="20"/>
              </w:rPr>
              <w:t>
                ("ұстау")
</w:t>
            </w:r>
            <w:r>
              <w:br/>
            </w:r>
            <w:r>
              <w:rPr>
                <w:rFonts w:ascii="Times New Roman"/>
                <w:b w:val="false"/>
                <w:i w:val="false"/>
                <w:color w:val="000000"/>
                <w:sz w:val="20"/>
              </w:rPr>
              <w:t>
---------------------------------------------------------------------------
</w:t>
            </w:r>
          </w:p>
          <w:p>
            <w:pPr>
              <w:spacing w:after="20"/>
              <w:ind w:left="20"/>
              <w:jc w:val="both"/>
            </w:pPr>
            <w:r>
              <w:rPr>
                <w:rFonts w:ascii="Times New Roman"/>
                <w:b w:val="false"/>
                <w:i w:val="false"/>
                <w:color w:val="000000"/>
                <w:sz w:val="20"/>
              </w:rPr>
              <w:t>
РБ 4  2 225 031 030,031,  31 Оқушы.         Бұл да                Бұл да
</w:t>
            </w:r>
            <w:r>
              <w:br/>
            </w:r>
            <w:r>
              <w:rPr>
                <w:rFonts w:ascii="Times New Roman"/>
                <w:b w:val="false"/>
                <w:i w:val="false"/>
                <w:color w:val="000000"/>
                <w:sz w:val="20"/>
              </w:rPr>
              <w:t>
                032,033,     лармен
</w:t>
            </w:r>
            <w:r>
              <w:br/>
            </w:r>
            <w:r>
              <w:rPr>
                <w:rFonts w:ascii="Times New Roman"/>
                <w:b w:val="false"/>
                <w:i w:val="false"/>
                <w:color w:val="000000"/>
                <w:sz w:val="20"/>
              </w:rPr>
              <w:t>
                034,035,     пәндерді
</w:t>
            </w:r>
            <w:r>
              <w:br/>
            </w:r>
            <w:r>
              <w:rPr>
                <w:rFonts w:ascii="Times New Roman"/>
                <w:b w:val="false"/>
                <w:i w:val="false"/>
                <w:color w:val="000000"/>
                <w:sz w:val="20"/>
              </w:rPr>
              <w:t>
                036          тереңдетіп
</w:t>
            </w:r>
            <w:r>
              <w:br/>
            </w:r>
            <w:r>
              <w:rPr>
                <w:rFonts w:ascii="Times New Roman"/>
                <w:b w:val="false"/>
                <w:i w:val="false"/>
                <w:color w:val="000000"/>
                <w:sz w:val="20"/>
              </w:rPr>
              <w:t>
                             оқыту
</w:t>
            </w:r>
            <w:r>
              <w:br/>
            </w:r>
            <w:r>
              <w:rPr>
                <w:rFonts w:ascii="Times New Roman"/>
                <w:b w:val="false"/>
                <w:i w:val="false"/>
                <w:color w:val="000000"/>
                <w:sz w:val="20"/>
              </w:rPr>
              <w:t>
РБ 4  2 613 031 030,031      жөніндегі
</w:t>
            </w:r>
            <w:r>
              <w:br/>
            </w:r>
            <w:r>
              <w:rPr>
                <w:rFonts w:ascii="Times New Roman"/>
                <w:b w:val="false"/>
                <w:i w:val="false"/>
                <w:color w:val="000000"/>
                <w:sz w:val="20"/>
              </w:rPr>
              <w:t>
                             қызметтер
</w:t>
            </w:r>
            <w:r>
              <w:br/>
            </w:r>
            <w:r>
              <w:rPr>
                <w:rFonts w:ascii="Times New Roman"/>
                <w:b w:val="false"/>
                <w:i w:val="false"/>
                <w:color w:val="000000"/>
                <w:sz w:val="20"/>
              </w:rPr>
              <w:t>
РБ 4  9 225 044 030
</w:t>
            </w:r>
            <w:r>
              <w:br/>
            </w:r>
            <w:r>
              <w:rPr>
                <w:rFonts w:ascii="Times New Roman"/>
                <w:b w:val="false"/>
                <w:i w:val="false"/>
                <w:color w:val="000000"/>
                <w:sz w:val="20"/>
              </w:rPr>
              <w:t>
ЖБ 4  2 263 020 030,032,
</w:t>
            </w:r>
            <w:r>
              <w:br/>
            </w:r>
            <w:r>
              <w:rPr>
                <w:rFonts w:ascii="Times New Roman"/>
                <w:b w:val="false"/>
                <w:i w:val="false"/>
                <w:color w:val="000000"/>
                <w:sz w:val="20"/>
              </w:rPr>
              <w:t>
                033,034,
</w:t>
            </w:r>
            <w:r>
              <w:br/>
            </w:r>
            <w:r>
              <w:rPr>
                <w:rFonts w:ascii="Times New Roman"/>
                <w:b w:val="false"/>
                <w:i w:val="false"/>
                <w:color w:val="000000"/>
                <w:sz w:val="20"/>
              </w:rPr>
              <w:t>
                035
</w:t>
            </w:r>
            <w:r>
              <w:br/>
            </w:r>
            <w:r>
              <w:rPr>
                <w:rFonts w:ascii="Times New Roman"/>
                <w:b w:val="false"/>
                <w:i w:val="false"/>
                <w:color w:val="000000"/>
                <w:sz w:val="20"/>
              </w:rPr>
              <w:t>
ЖБ 4  3 263 031 030,031
</w:t>
            </w:r>
            <w:r>
              <w:br/>
            </w:r>
            <w:r>
              <w:rPr>
                <w:rFonts w:ascii="Times New Roman"/>
                <w:b w:val="false"/>
                <w:i w:val="false"/>
                <w:color w:val="000000"/>
                <w:sz w:val="20"/>
              </w:rPr>
              <w:t>
ЖБ 4  9 263 052 000
</w:t>
            </w:r>
            <w:r>
              <w:br/>
            </w:r>
            <w:r>
              <w:rPr>
                <w:rFonts w:ascii="Times New Roman"/>
                <w:b w:val="false"/>
                <w:i w:val="false"/>
                <w:color w:val="000000"/>
                <w:sz w:val="20"/>
              </w:rPr>
              <w:t>
ЖБ 6  1 263 033 030
</w:t>
            </w:r>
            <w:r>
              <w:br/>
            </w:r>
            <w:r>
              <w:rPr>
                <w:rFonts w:ascii="Times New Roman"/>
                <w:b w:val="false"/>
                <w:i w:val="false"/>
                <w:color w:val="000000"/>
                <w:sz w:val="20"/>
              </w:rPr>
              <w:t>
ЖБ 4  2 263 061 030 (егер
</w:t>
            </w:r>
            <w:r>
              <w:br/>
            </w:r>
            <w:r>
              <w:rPr>
                <w:rFonts w:ascii="Times New Roman"/>
                <w:b w:val="false"/>
                <w:i w:val="false"/>
                <w:color w:val="000000"/>
                <w:sz w:val="20"/>
              </w:rPr>
              <w:t>
                осы бағ.
</w:t>
            </w:r>
            <w:r>
              <w:br/>
            </w:r>
            <w:r>
              <w:rPr>
                <w:rFonts w:ascii="Times New Roman"/>
                <w:b w:val="false"/>
                <w:i w:val="false"/>
                <w:color w:val="000000"/>
                <w:sz w:val="20"/>
              </w:rPr>
              <w:t>
                дарлама
</w:t>
            </w:r>
            <w:r>
              <w:br/>
            </w:r>
            <w:r>
              <w:rPr>
                <w:rFonts w:ascii="Times New Roman"/>
                <w:b w:val="false"/>
                <w:i w:val="false"/>
                <w:color w:val="000000"/>
                <w:sz w:val="20"/>
              </w:rPr>
              <w:t>
                бойынша 
</w:t>
            </w:r>
            <w:r>
              <w:br/>
            </w:r>
            <w:r>
              <w:rPr>
                <w:rFonts w:ascii="Times New Roman"/>
                <w:b w:val="false"/>
                <w:i w:val="false"/>
                <w:color w:val="000000"/>
                <w:sz w:val="20"/>
              </w:rPr>
              <w:t>
                қаржылан.
</w:t>
            </w:r>
            <w:r>
              <w:br/>
            </w:r>
            <w:r>
              <w:rPr>
                <w:rFonts w:ascii="Times New Roman"/>
                <w:b w:val="false"/>
                <w:i w:val="false"/>
                <w:color w:val="000000"/>
                <w:sz w:val="20"/>
              </w:rPr>
              <w:t>
                дыру анық.
</w:t>
            </w:r>
            <w:r>
              <w:br/>
            </w:r>
            <w:r>
              <w:rPr>
                <w:rFonts w:ascii="Times New Roman"/>
                <w:b w:val="false"/>
                <w:i w:val="false"/>
                <w:color w:val="000000"/>
                <w:sz w:val="20"/>
              </w:rPr>
              <w:t>
                талса
</w:t>
            </w:r>
            <w:r>
              <w:br/>
            </w:r>
            <w:r>
              <w:rPr>
                <w:rFonts w:ascii="Times New Roman"/>
                <w:b w:val="false"/>
                <w:i w:val="false"/>
                <w:color w:val="000000"/>
                <w:sz w:val="20"/>
              </w:rPr>
              <w:t>
                ("ұстау")
</w:t>
            </w:r>
            <w:r>
              <w:br/>
            </w:r>
            <w:r>
              <w:rPr>
                <w:rFonts w:ascii="Times New Roman"/>
                <w:b w:val="false"/>
                <w:i w:val="false"/>
                <w:color w:val="000000"/>
                <w:sz w:val="20"/>
              </w:rPr>
              <w:t>
---------------------------------------------------------------------------
</w:t>
            </w:r>
          </w:p>
          <w:p>
            <w:pPr>
              <w:spacing w:after="20"/>
              <w:ind w:left="20"/>
              <w:jc w:val="both"/>
            </w:pPr>
            <w:r>
              <w:rPr>
                <w:rFonts w:ascii="Times New Roman"/>
                <w:b w:val="false"/>
                <w:i w:val="false"/>
                <w:color w:val="000000"/>
                <w:sz w:val="20"/>
              </w:rPr>
              <w:t>
РБ 4  2 225 031 030,031,  32 Балалар.      Бұл да             Бұл да
</w:t>
            </w:r>
            <w:r>
              <w:br/>
            </w:r>
            <w:r>
              <w:rPr>
                <w:rFonts w:ascii="Times New Roman"/>
                <w:b w:val="false"/>
                <w:i w:val="false"/>
                <w:color w:val="000000"/>
                <w:sz w:val="20"/>
              </w:rPr>
              <w:t>
                032,033,     дың денсау.
</w:t>
            </w:r>
            <w:r>
              <w:br/>
            </w:r>
            <w:r>
              <w:rPr>
                <w:rFonts w:ascii="Times New Roman"/>
                <w:b w:val="false"/>
                <w:i w:val="false"/>
                <w:color w:val="000000"/>
                <w:sz w:val="20"/>
              </w:rPr>
              <w:t>
                034,035,     лығын қор.
</w:t>
            </w:r>
            <w:r>
              <w:br/>
            </w:r>
            <w:r>
              <w:rPr>
                <w:rFonts w:ascii="Times New Roman"/>
                <w:b w:val="false"/>
                <w:i w:val="false"/>
                <w:color w:val="000000"/>
                <w:sz w:val="20"/>
              </w:rPr>
              <w:t>
                036          ғауға және
</w:t>
            </w:r>
            <w:r>
              <w:br/>
            </w:r>
            <w:r>
              <w:rPr>
                <w:rFonts w:ascii="Times New Roman"/>
                <w:b w:val="false"/>
                <w:i w:val="false"/>
                <w:color w:val="000000"/>
                <w:sz w:val="20"/>
              </w:rPr>
              <w:t>
                             нығайтуға
</w:t>
            </w:r>
            <w:r>
              <w:br/>
            </w:r>
            <w:r>
              <w:rPr>
                <w:rFonts w:ascii="Times New Roman"/>
                <w:b w:val="false"/>
                <w:i w:val="false"/>
                <w:color w:val="000000"/>
                <w:sz w:val="20"/>
              </w:rPr>
              <w:t>
РБ 4  2 613 031 030,031      бағыттал.
</w:t>
            </w:r>
            <w:r>
              <w:br/>
            </w:r>
            <w:r>
              <w:rPr>
                <w:rFonts w:ascii="Times New Roman"/>
                <w:b w:val="false"/>
                <w:i w:val="false"/>
                <w:color w:val="000000"/>
                <w:sz w:val="20"/>
              </w:rPr>
              <w:t>
                             ған қосым.
</w:t>
            </w:r>
            <w:r>
              <w:br/>
            </w:r>
            <w:r>
              <w:rPr>
                <w:rFonts w:ascii="Times New Roman"/>
                <w:b w:val="false"/>
                <w:i w:val="false"/>
                <w:color w:val="000000"/>
                <w:sz w:val="20"/>
              </w:rPr>
              <w:t>
ЖБ 4  9 225 044 030          ша дене
</w:t>
            </w:r>
            <w:r>
              <w:br/>
            </w:r>
            <w:r>
              <w:rPr>
                <w:rFonts w:ascii="Times New Roman"/>
                <w:b w:val="false"/>
                <w:i w:val="false"/>
                <w:color w:val="000000"/>
                <w:sz w:val="20"/>
              </w:rPr>
              <w:t>
                             тәрбиесі-
</w:t>
            </w:r>
            <w:r>
              <w:br/>
            </w:r>
            <w:r>
              <w:rPr>
                <w:rFonts w:ascii="Times New Roman"/>
                <w:b w:val="false"/>
                <w:i w:val="false"/>
                <w:color w:val="000000"/>
                <w:sz w:val="20"/>
              </w:rPr>
              <w:t>
ЖБ 4  2 263 020 030,032,     сауықтыру
</w:t>
            </w:r>
            <w:r>
              <w:br/>
            </w:r>
            <w:r>
              <w:rPr>
                <w:rFonts w:ascii="Times New Roman"/>
                <w:b w:val="false"/>
                <w:i w:val="false"/>
                <w:color w:val="000000"/>
                <w:sz w:val="20"/>
              </w:rPr>
              <w:t>
                033,034,     бағдарла.
</w:t>
            </w:r>
            <w:r>
              <w:br/>
            </w:r>
            <w:r>
              <w:rPr>
                <w:rFonts w:ascii="Times New Roman"/>
                <w:b w:val="false"/>
                <w:i w:val="false"/>
                <w:color w:val="000000"/>
                <w:sz w:val="20"/>
              </w:rPr>
              <w:t>
                035          малары
</w:t>
            </w:r>
            <w:r>
              <w:br/>
            </w:r>
            <w:r>
              <w:rPr>
                <w:rFonts w:ascii="Times New Roman"/>
                <w:b w:val="false"/>
                <w:i w:val="false"/>
                <w:color w:val="000000"/>
                <w:sz w:val="20"/>
              </w:rPr>
              <w:t>
                             бойынша
</w:t>
            </w:r>
            <w:r>
              <w:br/>
            </w:r>
            <w:r>
              <w:rPr>
                <w:rFonts w:ascii="Times New Roman"/>
                <w:b w:val="false"/>
                <w:i w:val="false"/>
                <w:color w:val="000000"/>
                <w:sz w:val="20"/>
              </w:rPr>
              <w:t>
ЖБ 4  3 263 031 030,031      қызметтер
</w:t>
            </w:r>
            <w:r>
              <w:br/>
            </w:r>
            <w:r>
              <w:rPr>
                <w:rFonts w:ascii="Times New Roman"/>
                <w:b w:val="false"/>
                <w:i w:val="false"/>
                <w:color w:val="000000"/>
                <w:sz w:val="20"/>
              </w:rPr>
              <w:t>
ЖБ 4  9 263 052 000
</w:t>
            </w:r>
            <w:r>
              <w:br/>
            </w:r>
            <w:r>
              <w:rPr>
                <w:rFonts w:ascii="Times New Roman"/>
                <w:b w:val="false"/>
                <w:i w:val="false"/>
                <w:color w:val="000000"/>
                <w:sz w:val="20"/>
              </w:rPr>
              <w:t>
ЖБ 6  1 263 033 030
</w:t>
            </w:r>
            <w:r>
              <w:br/>
            </w:r>
            <w:r>
              <w:rPr>
                <w:rFonts w:ascii="Times New Roman"/>
                <w:b w:val="false"/>
                <w:i w:val="false"/>
                <w:color w:val="000000"/>
                <w:sz w:val="20"/>
              </w:rPr>
              <w:t>
ЖБ 4  2 263 061 030 (егер
</w:t>
            </w:r>
            <w:r>
              <w:br/>
            </w:r>
            <w:r>
              <w:rPr>
                <w:rFonts w:ascii="Times New Roman"/>
                <w:b w:val="false"/>
                <w:i w:val="false"/>
                <w:color w:val="000000"/>
                <w:sz w:val="20"/>
              </w:rPr>
              <w:t>
                осы бағ.
</w:t>
            </w:r>
            <w:r>
              <w:br/>
            </w:r>
            <w:r>
              <w:rPr>
                <w:rFonts w:ascii="Times New Roman"/>
                <w:b w:val="false"/>
                <w:i w:val="false"/>
                <w:color w:val="000000"/>
                <w:sz w:val="20"/>
              </w:rPr>
              <w:t>
                дарлама
</w:t>
            </w:r>
            <w:r>
              <w:br/>
            </w:r>
            <w:r>
              <w:rPr>
                <w:rFonts w:ascii="Times New Roman"/>
                <w:b w:val="false"/>
                <w:i w:val="false"/>
                <w:color w:val="000000"/>
                <w:sz w:val="20"/>
              </w:rPr>
              <w:t>
                бойынша
</w:t>
            </w:r>
            <w:r>
              <w:br/>
            </w:r>
            <w:r>
              <w:rPr>
                <w:rFonts w:ascii="Times New Roman"/>
                <w:b w:val="false"/>
                <w:i w:val="false"/>
                <w:color w:val="000000"/>
                <w:sz w:val="20"/>
              </w:rPr>
              <w:t>
                қаржылан.
</w:t>
            </w:r>
            <w:r>
              <w:br/>
            </w:r>
            <w:r>
              <w:rPr>
                <w:rFonts w:ascii="Times New Roman"/>
                <w:b w:val="false"/>
                <w:i w:val="false"/>
                <w:color w:val="000000"/>
                <w:sz w:val="20"/>
              </w:rPr>
              <w:t>
                дыру анық.
</w:t>
            </w:r>
            <w:r>
              <w:br/>
            </w:r>
            <w:r>
              <w:rPr>
                <w:rFonts w:ascii="Times New Roman"/>
                <w:b w:val="false"/>
                <w:i w:val="false"/>
                <w:color w:val="000000"/>
                <w:sz w:val="20"/>
              </w:rPr>
              <w:t>
                талса
</w:t>
            </w:r>
            <w:r>
              <w:br/>
            </w:r>
            <w:r>
              <w:rPr>
                <w:rFonts w:ascii="Times New Roman"/>
                <w:b w:val="false"/>
                <w:i w:val="false"/>
                <w:color w:val="000000"/>
                <w:sz w:val="20"/>
              </w:rPr>
              <w:t>
                ("ұстау")
</w:t>
            </w:r>
            <w:r>
              <w:br/>
            </w:r>
            <w:r>
              <w:rPr>
                <w:rFonts w:ascii="Times New Roman"/>
                <w:b w:val="false"/>
                <w:i w:val="false"/>
                <w:color w:val="000000"/>
                <w:sz w:val="20"/>
              </w:rPr>
              <w:t>
---------------------------------------------------------------------------
</w:t>
            </w:r>
          </w:p>
          <w:p>
            <w:pPr>
              <w:spacing w:after="20"/>
              <w:ind w:left="20"/>
              <w:jc w:val="both"/>
            </w:pPr>
            <w:r>
              <w:rPr>
                <w:rFonts w:ascii="Times New Roman"/>
                <w:b w:val="false"/>
                <w:i w:val="false"/>
                <w:color w:val="000000"/>
                <w:sz w:val="20"/>
              </w:rPr>
              <w:t>
РБ 4  2 225 031 030,031,  33 Жазғы         Бұл да              Бұл да
</w:t>
            </w:r>
            <w:r>
              <w:br/>
            </w:r>
            <w:r>
              <w:rPr>
                <w:rFonts w:ascii="Times New Roman"/>
                <w:b w:val="false"/>
                <w:i w:val="false"/>
                <w:color w:val="000000"/>
                <w:sz w:val="20"/>
              </w:rPr>
              <w:t>
                032,033,     демалысты
</w:t>
            </w:r>
            <w:r>
              <w:br/>
            </w:r>
            <w:r>
              <w:rPr>
                <w:rFonts w:ascii="Times New Roman"/>
                <w:b w:val="false"/>
                <w:i w:val="false"/>
                <w:color w:val="000000"/>
                <w:sz w:val="20"/>
              </w:rPr>
              <w:t>
                034,035,     ұйымдас.
</w:t>
            </w:r>
            <w:r>
              <w:br/>
            </w:r>
            <w:r>
              <w:rPr>
                <w:rFonts w:ascii="Times New Roman"/>
                <w:b w:val="false"/>
                <w:i w:val="false"/>
                <w:color w:val="000000"/>
                <w:sz w:val="20"/>
              </w:rPr>
              <w:t>
                036          тыру жөнін.
</w:t>
            </w:r>
            <w:r>
              <w:br/>
            </w:r>
            <w:r>
              <w:rPr>
                <w:rFonts w:ascii="Times New Roman"/>
                <w:b w:val="false"/>
                <w:i w:val="false"/>
                <w:color w:val="000000"/>
                <w:sz w:val="20"/>
              </w:rPr>
              <w:t>
                             дегі қыз.
</w:t>
            </w:r>
            <w:r>
              <w:br/>
            </w:r>
            <w:r>
              <w:rPr>
                <w:rFonts w:ascii="Times New Roman"/>
                <w:b w:val="false"/>
                <w:i w:val="false"/>
                <w:color w:val="000000"/>
                <w:sz w:val="20"/>
              </w:rPr>
              <w:t>
РБ 4  2 613 031 030,031      меттер
</w:t>
            </w:r>
            <w:r>
              <w:br/>
            </w:r>
            <w:r>
              <w:rPr>
                <w:rFonts w:ascii="Times New Roman"/>
                <w:b w:val="false"/>
                <w:i w:val="false"/>
                <w:color w:val="000000"/>
                <w:sz w:val="20"/>
              </w:rPr>
              <w:t>
РБ 4  9 225 044 030
</w:t>
            </w:r>
            <w:r>
              <w:br/>
            </w:r>
            <w:r>
              <w:rPr>
                <w:rFonts w:ascii="Times New Roman"/>
                <w:b w:val="false"/>
                <w:i w:val="false"/>
                <w:color w:val="000000"/>
                <w:sz w:val="20"/>
              </w:rPr>
              <w:t>
ЖБ 4  2 263 020 030,032,
</w:t>
            </w:r>
            <w:r>
              <w:br/>
            </w:r>
            <w:r>
              <w:rPr>
                <w:rFonts w:ascii="Times New Roman"/>
                <w:b w:val="false"/>
                <w:i w:val="false"/>
                <w:color w:val="000000"/>
                <w:sz w:val="20"/>
              </w:rPr>
              <w:t>
                033,034,
</w:t>
            </w:r>
            <w:r>
              <w:br/>
            </w:r>
            <w:r>
              <w:rPr>
                <w:rFonts w:ascii="Times New Roman"/>
                <w:b w:val="false"/>
                <w:i w:val="false"/>
                <w:color w:val="000000"/>
                <w:sz w:val="20"/>
              </w:rPr>
              <w:t>
                035
</w:t>
            </w:r>
            <w:r>
              <w:br/>
            </w:r>
            <w:r>
              <w:rPr>
                <w:rFonts w:ascii="Times New Roman"/>
                <w:b w:val="false"/>
                <w:i w:val="false"/>
                <w:color w:val="000000"/>
                <w:sz w:val="20"/>
              </w:rPr>
              <w:t>
ЖБ 4  3 263 031 030,031
</w:t>
            </w:r>
            <w:r>
              <w:br/>
            </w:r>
            <w:r>
              <w:rPr>
                <w:rFonts w:ascii="Times New Roman"/>
                <w:b w:val="false"/>
                <w:i w:val="false"/>
                <w:color w:val="000000"/>
                <w:sz w:val="20"/>
              </w:rPr>
              <w:t>
ЖБ 4  9 263 052 000
</w:t>
            </w:r>
            <w:r>
              <w:br/>
            </w:r>
            <w:r>
              <w:rPr>
                <w:rFonts w:ascii="Times New Roman"/>
                <w:b w:val="false"/>
                <w:i w:val="false"/>
                <w:color w:val="000000"/>
                <w:sz w:val="20"/>
              </w:rPr>
              <w:t>
ЖБ 6  1 263 033 030
</w:t>
            </w:r>
            <w:r>
              <w:br/>
            </w:r>
            <w:r>
              <w:rPr>
                <w:rFonts w:ascii="Times New Roman"/>
                <w:b w:val="false"/>
                <w:i w:val="false"/>
                <w:color w:val="000000"/>
                <w:sz w:val="20"/>
              </w:rPr>
              <w:t>
ЖБ 4  2 263 061 030 (егер
</w:t>
            </w:r>
            <w:r>
              <w:br/>
            </w:r>
            <w:r>
              <w:rPr>
                <w:rFonts w:ascii="Times New Roman"/>
                <w:b w:val="false"/>
                <w:i w:val="false"/>
                <w:color w:val="000000"/>
                <w:sz w:val="20"/>
              </w:rPr>
              <w:t>
                осы бағ.
</w:t>
            </w:r>
            <w:r>
              <w:br/>
            </w:r>
            <w:r>
              <w:rPr>
                <w:rFonts w:ascii="Times New Roman"/>
                <w:b w:val="false"/>
                <w:i w:val="false"/>
                <w:color w:val="000000"/>
                <w:sz w:val="20"/>
              </w:rPr>
              <w:t>
                дарлама
</w:t>
            </w:r>
            <w:r>
              <w:br/>
            </w:r>
            <w:r>
              <w:rPr>
                <w:rFonts w:ascii="Times New Roman"/>
                <w:b w:val="false"/>
                <w:i w:val="false"/>
                <w:color w:val="000000"/>
                <w:sz w:val="20"/>
              </w:rPr>
              <w:t>
                бойынша
</w:t>
            </w:r>
            <w:r>
              <w:br/>
            </w:r>
            <w:r>
              <w:rPr>
                <w:rFonts w:ascii="Times New Roman"/>
                <w:b w:val="false"/>
                <w:i w:val="false"/>
                <w:color w:val="000000"/>
                <w:sz w:val="20"/>
              </w:rPr>
              <w:t>
                қаржылан.
</w:t>
            </w:r>
            <w:r>
              <w:br/>
            </w:r>
            <w:r>
              <w:rPr>
                <w:rFonts w:ascii="Times New Roman"/>
                <w:b w:val="false"/>
                <w:i w:val="false"/>
                <w:color w:val="000000"/>
                <w:sz w:val="20"/>
              </w:rPr>
              <w:t>
                дыру анық.
</w:t>
            </w:r>
            <w:r>
              <w:br/>
            </w:r>
            <w:r>
              <w:rPr>
                <w:rFonts w:ascii="Times New Roman"/>
                <w:b w:val="false"/>
                <w:i w:val="false"/>
                <w:color w:val="000000"/>
                <w:sz w:val="20"/>
              </w:rPr>
              <w:t>
                талса
</w:t>
            </w:r>
            <w:r>
              <w:br/>
            </w:r>
            <w:r>
              <w:rPr>
                <w:rFonts w:ascii="Times New Roman"/>
                <w:b w:val="false"/>
                <w:i w:val="false"/>
                <w:color w:val="000000"/>
                <w:sz w:val="20"/>
              </w:rPr>
              <w:t>
                ("ұстау")
</w:t>
            </w:r>
            <w:r>
              <w:br/>
            </w:r>
            <w:r>
              <w:rPr>
                <w:rFonts w:ascii="Times New Roman"/>
                <w:b w:val="false"/>
                <w:i w:val="false"/>
                <w:color w:val="000000"/>
                <w:sz w:val="20"/>
              </w:rPr>
              <w:t>
РБ 4  2 225 031 030,031,  34 Оқу-әдіс.     Бұл да              Бұл да
</w:t>
            </w:r>
            <w:r>
              <w:br/>
            </w:r>
            <w:r>
              <w:rPr>
                <w:rFonts w:ascii="Times New Roman"/>
                <w:b w:val="false"/>
                <w:i w:val="false"/>
                <w:color w:val="000000"/>
                <w:sz w:val="20"/>
              </w:rPr>
              <w:t>
                032,033,     темелік
</w:t>
            </w:r>
            <w:r>
              <w:br/>
            </w:r>
            <w:r>
              <w:rPr>
                <w:rFonts w:ascii="Times New Roman"/>
                <w:b w:val="false"/>
                <w:i w:val="false"/>
                <w:color w:val="000000"/>
                <w:sz w:val="20"/>
              </w:rPr>
              <w:t>
                034,035,     әдебиет.
</w:t>
            </w:r>
            <w:r>
              <w:br/>
            </w:r>
            <w:r>
              <w:rPr>
                <w:rFonts w:ascii="Times New Roman"/>
                <w:b w:val="false"/>
                <w:i w:val="false"/>
                <w:color w:val="000000"/>
                <w:sz w:val="20"/>
              </w:rPr>
              <w:t>
                036          ті іске
</w:t>
            </w:r>
            <w:r>
              <w:br/>
            </w:r>
            <w:r>
              <w:rPr>
                <w:rFonts w:ascii="Times New Roman"/>
                <w:b w:val="false"/>
                <w:i w:val="false"/>
                <w:color w:val="000000"/>
                <w:sz w:val="20"/>
              </w:rPr>
              <w:t>
                             асырудан
</w:t>
            </w:r>
            <w:r>
              <w:br/>
            </w:r>
            <w:r>
              <w:rPr>
                <w:rFonts w:ascii="Times New Roman"/>
                <w:b w:val="false"/>
                <w:i w:val="false"/>
                <w:color w:val="000000"/>
                <w:sz w:val="20"/>
              </w:rPr>
              <w:t>
РБ 4  2 613 031 030,031      алынатын
</w:t>
            </w:r>
            <w:r>
              <w:br/>
            </w:r>
            <w:r>
              <w:rPr>
                <w:rFonts w:ascii="Times New Roman"/>
                <w:b w:val="false"/>
                <w:i w:val="false"/>
                <w:color w:val="000000"/>
                <w:sz w:val="20"/>
              </w:rPr>
              <w:t>
                             қаражат
</w:t>
            </w:r>
            <w:r>
              <w:br/>
            </w:r>
            <w:r>
              <w:rPr>
                <w:rFonts w:ascii="Times New Roman"/>
                <w:b w:val="false"/>
                <w:i w:val="false"/>
                <w:color w:val="000000"/>
                <w:sz w:val="20"/>
              </w:rPr>
              <w:t>
РБ 4  9 225 044 030
</w:t>
            </w:r>
            <w:r>
              <w:br/>
            </w:r>
            <w:r>
              <w:rPr>
                <w:rFonts w:ascii="Times New Roman"/>
                <w:b w:val="false"/>
                <w:i w:val="false"/>
                <w:color w:val="000000"/>
                <w:sz w:val="20"/>
              </w:rPr>
              <w:t>
ЖБ 4  2 263 020 030,032,
</w:t>
            </w:r>
            <w:r>
              <w:br/>
            </w:r>
            <w:r>
              <w:rPr>
                <w:rFonts w:ascii="Times New Roman"/>
                <w:b w:val="false"/>
                <w:i w:val="false"/>
                <w:color w:val="000000"/>
                <w:sz w:val="20"/>
              </w:rPr>
              <w:t>
                033,034,
</w:t>
            </w:r>
            <w:r>
              <w:br/>
            </w:r>
            <w:r>
              <w:rPr>
                <w:rFonts w:ascii="Times New Roman"/>
                <w:b w:val="false"/>
                <w:i w:val="false"/>
                <w:color w:val="000000"/>
                <w:sz w:val="20"/>
              </w:rPr>
              <w:t>
                035
</w:t>
            </w:r>
            <w:r>
              <w:br/>
            </w:r>
            <w:r>
              <w:rPr>
                <w:rFonts w:ascii="Times New Roman"/>
                <w:b w:val="false"/>
                <w:i w:val="false"/>
                <w:color w:val="000000"/>
                <w:sz w:val="20"/>
              </w:rPr>
              <w:t>
ЖБ 4  3 263 031 030,031
</w:t>
            </w:r>
            <w:r>
              <w:br/>
            </w:r>
            <w:r>
              <w:rPr>
                <w:rFonts w:ascii="Times New Roman"/>
                <w:b w:val="false"/>
                <w:i w:val="false"/>
                <w:color w:val="000000"/>
                <w:sz w:val="20"/>
              </w:rPr>
              <w:t>
ЖБ 4  9 263 052 000
</w:t>
            </w:r>
            <w:r>
              <w:br/>
            </w:r>
            <w:r>
              <w:rPr>
                <w:rFonts w:ascii="Times New Roman"/>
                <w:b w:val="false"/>
                <w:i w:val="false"/>
                <w:color w:val="000000"/>
                <w:sz w:val="20"/>
              </w:rPr>
              <w:t>
ЖБ 6  1 263 033 030
</w:t>
            </w:r>
            <w:r>
              <w:br/>
            </w:r>
            <w:r>
              <w:rPr>
                <w:rFonts w:ascii="Times New Roman"/>
                <w:b w:val="false"/>
                <w:i w:val="false"/>
                <w:color w:val="000000"/>
                <w:sz w:val="20"/>
              </w:rPr>
              <w:t>
ЖБ 4  2 263 061 030 (егер
</w:t>
            </w:r>
            <w:r>
              <w:br/>
            </w:r>
            <w:r>
              <w:rPr>
                <w:rFonts w:ascii="Times New Roman"/>
                <w:b w:val="false"/>
                <w:i w:val="false"/>
                <w:color w:val="000000"/>
                <w:sz w:val="20"/>
              </w:rPr>
              <w:t>
                осы бағ.
</w:t>
            </w:r>
            <w:r>
              <w:br/>
            </w:r>
            <w:r>
              <w:rPr>
                <w:rFonts w:ascii="Times New Roman"/>
                <w:b w:val="false"/>
                <w:i w:val="false"/>
                <w:color w:val="000000"/>
                <w:sz w:val="20"/>
              </w:rPr>
              <w:t>
                дарлама
</w:t>
            </w:r>
            <w:r>
              <w:br/>
            </w:r>
            <w:r>
              <w:rPr>
                <w:rFonts w:ascii="Times New Roman"/>
                <w:b w:val="false"/>
                <w:i w:val="false"/>
                <w:color w:val="000000"/>
                <w:sz w:val="20"/>
              </w:rPr>
              <w:t>
                бойынша
</w:t>
            </w:r>
            <w:r>
              <w:br/>
            </w:r>
            <w:r>
              <w:rPr>
                <w:rFonts w:ascii="Times New Roman"/>
                <w:b w:val="false"/>
                <w:i w:val="false"/>
                <w:color w:val="000000"/>
                <w:sz w:val="20"/>
              </w:rPr>
              <w:t>
                қаржылан.
</w:t>
            </w:r>
            <w:r>
              <w:br/>
            </w:r>
            <w:r>
              <w:rPr>
                <w:rFonts w:ascii="Times New Roman"/>
                <w:b w:val="false"/>
                <w:i w:val="false"/>
                <w:color w:val="000000"/>
                <w:sz w:val="20"/>
              </w:rPr>
              <w:t>
                дыру анық.
</w:t>
            </w:r>
            <w:r>
              <w:br/>
            </w:r>
            <w:r>
              <w:rPr>
                <w:rFonts w:ascii="Times New Roman"/>
                <w:b w:val="false"/>
                <w:i w:val="false"/>
                <w:color w:val="000000"/>
                <w:sz w:val="20"/>
              </w:rPr>
              <w:t>
                талса
</w:t>
            </w:r>
            <w:r>
              <w:br/>
            </w:r>
            <w:r>
              <w:rPr>
                <w:rFonts w:ascii="Times New Roman"/>
                <w:b w:val="false"/>
                <w:i w:val="false"/>
                <w:color w:val="000000"/>
                <w:sz w:val="20"/>
              </w:rPr>
              <w:t>
                ("ұстау")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табиғи қорықтар және мемлекеттік ұлттық табиғи парктер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көрсететін қызметтер
</w:t>
            </w:r>
            <w:r>
              <w:rPr>
                <w:rFonts w:ascii="Times New Roman"/>
                <w:b w:val="false"/>
                <w:i w:val="false"/>
                <w:color w:val="000000"/>
                <w:sz w:val="20"/>
              </w:rPr>
              <w:t>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10 5 218 045 045 10 Заңды және жеке  Табиғи кешендердi   "Ерекше қорға.
</w:t>
            </w:r>
            <w:r>
              <w:br/>
            </w:r>
            <w:r>
              <w:rPr>
                <w:rFonts w:ascii="Times New Roman"/>
                <w:b w:val="false"/>
                <w:i w:val="false"/>
                <w:color w:val="000000"/>
                <w:sz w:val="20"/>
              </w:rPr>
              <w:t>
РБ 10 3 694 030 030    тұлғаларға қыз.  сақтау және дамыту, латын табиғи
</w:t>
            </w:r>
            <w:r>
              <w:br/>
            </w:r>
            <w:r>
              <w:rPr>
                <w:rFonts w:ascii="Times New Roman"/>
                <w:b w:val="false"/>
                <w:i w:val="false"/>
                <w:color w:val="000000"/>
                <w:sz w:val="20"/>
              </w:rPr>
              <w:t>
                      меттер көрсету.  жануарлар және      аумақтар туралы"
</w:t>
            </w:r>
            <w:r>
              <w:br/>
            </w:r>
            <w:r>
              <w:rPr>
                <w:rFonts w:ascii="Times New Roman"/>
                <w:b w:val="false"/>
                <w:i w:val="false"/>
                <w:color w:val="000000"/>
                <w:sz w:val="20"/>
              </w:rPr>
              <w:t>
                      ден түскен      өсімдiктер дүниесiн Қазақстан Респуб.
</w:t>
            </w:r>
            <w:r>
              <w:br/>
            </w:r>
            <w:r>
              <w:rPr>
                <w:rFonts w:ascii="Times New Roman"/>
                <w:b w:val="false"/>
                <w:i w:val="false"/>
                <w:color w:val="000000"/>
                <w:sz w:val="20"/>
              </w:rPr>
              <w:t>
                      қаражат: көлiк.  қорғау, санитарлық  ликасының Заңы
</w:t>
            </w:r>
            <w:r>
              <w:br/>
            </w:r>
            <w:r>
              <w:rPr>
                <w:rFonts w:ascii="Times New Roman"/>
                <w:b w:val="false"/>
                <w:i w:val="false"/>
                <w:color w:val="000000"/>
                <w:sz w:val="20"/>
              </w:rPr>
              <w:t>
                      тiк қызметтер    кесу мен күтім      (78-б.
</w:t>
            </w:r>
            <w:r>
              <w:br/>
            </w:r>
            <w:r>
              <w:rPr>
                <w:rFonts w:ascii="Times New Roman"/>
                <w:b w:val="false"/>
                <w:i w:val="false"/>
                <w:color w:val="000000"/>
                <w:sz w:val="20"/>
              </w:rPr>
              <w:t>
                      (автокөлiктiк,   кесулерiн қоса      1-т.), "Ерекше
</w:t>
            </w:r>
            <w:r>
              <w:br/>
            </w:r>
            <w:r>
              <w:rPr>
                <w:rFonts w:ascii="Times New Roman"/>
                <w:b w:val="false"/>
                <w:i w:val="false"/>
                <w:color w:val="000000"/>
                <w:sz w:val="20"/>
              </w:rPr>
              <w:t>
                      су көлiгi, ат,   алғанда, орманда    қорғалатын
</w:t>
            </w:r>
            <w:r>
              <w:br/>
            </w:r>
            <w:r>
              <w:rPr>
                <w:rFonts w:ascii="Times New Roman"/>
                <w:b w:val="false"/>
                <w:i w:val="false"/>
                <w:color w:val="000000"/>
                <w:sz w:val="20"/>
              </w:rPr>
              <w:t>
                      түйе), киiз      қалпына келтiру     табиғи аумақтар.
</w:t>
            </w:r>
            <w:r>
              <w:br/>
            </w:r>
            <w:r>
              <w:rPr>
                <w:rFonts w:ascii="Times New Roman"/>
                <w:b w:val="false"/>
                <w:i w:val="false"/>
                <w:color w:val="000000"/>
                <w:sz w:val="20"/>
              </w:rPr>
              <w:t>
                      үйлер, күркелер  және қорғау iс-     ды пайдаланғаны
</w:t>
            </w:r>
            <w:r>
              <w:br/>
            </w:r>
            <w:r>
              <w:rPr>
                <w:rFonts w:ascii="Times New Roman"/>
                <w:b w:val="false"/>
                <w:i w:val="false"/>
                <w:color w:val="000000"/>
                <w:sz w:val="20"/>
              </w:rPr>
              <w:t>
                      беру жөнiндегi   шараларын жүргiзу,  және олардың
</w:t>
            </w:r>
            <w:r>
              <w:br/>
            </w:r>
            <w:r>
              <w:rPr>
                <w:rFonts w:ascii="Times New Roman"/>
                <w:b w:val="false"/>
                <w:i w:val="false"/>
                <w:color w:val="000000"/>
                <w:sz w:val="20"/>
              </w:rPr>
              <w:t>
                      қызметтер;       аумақты тазалау     көрсететiн қыз.
</w:t>
            </w:r>
            <w:r>
              <w:br/>
            </w:r>
            <w:r>
              <w:rPr>
                <w:rFonts w:ascii="Times New Roman"/>
                <w:b w:val="false"/>
                <w:i w:val="false"/>
                <w:color w:val="000000"/>
                <w:sz w:val="20"/>
              </w:rPr>
              <w:t>
                      мүкәммал мен     және көркейту,      меттерi үшiн
</w:t>
            </w:r>
            <w:r>
              <w:br/>
            </w:r>
            <w:r>
              <w:rPr>
                <w:rFonts w:ascii="Times New Roman"/>
                <w:b w:val="false"/>
                <w:i w:val="false"/>
                <w:color w:val="000000"/>
                <w:sz w:val="20"/>
              </w:rPr>
              <w:t>
                      жабдықты жалға   табиғи-қорықтық     төлем алудың
</w:t>
            </w:r>
            <w:r>
              <w:br/>
            </w:r>
            <w:r>
              <w:rPr>
                <w:rFonts w:ascii="Times New Roman"/>
                <w:b w:val="false"/>
                <w:i w:val="false"/>
                <w:color w:val="000000"/>
                <w:sz w:val="20"/>
              </w:rPr>
              <w:t>
                      беру; инспек.    қор объектілерiн    ережесін бекіту
</w:t>
            </w:r>
            <w:r>
              <w:br/>
            </w:r>
            <w:r>
              <w:rPr>
                <w:rFonts w:ascii="Times New Roman"/>
                <w:b w:val="false"/>
                <w:i w:val="false"/>
                <w:color w:val="000000"/>
                <w:sz w:val="20"/>
              </w:rPr>
              <w:t>
                      тор-жолсерiк     қорғаумен, турис.   туралы"  
</w:t>
            </w:r>
            <w:r>
              <w:br/>
            </w:r>
            <w:r>
              <w:rPr>
                <w:rFonts w:ascii="Times New Roman"/>
                <w:b w:val="false"/>
                <w:i w:val="false"/>
                <w:color w:val="000000"/>
                <w:sz w:val="20"/>
              </w:rPr>
              <w:t>
                      қызметi; кәсiби  тік рекреациялық    Қазақстан
</w:t>
            </w:r>
            <w:r>
              <w:br/>
            </w:r>
            <w:r>
              <w:rPr>
                <w:rFonts w:ascii="Times New Roman"/>
                <w:b w:val="false"/>
                <w:i w:val="false"/>
                <w:color w:val="000000"/>
                <w:sz w:val="20"/>
              </w:rPr>
              <w:t>
                      бейне және фото  және шектеулi       Республикасы
</w:t>
            </w:r>
            <w:r>
              <w:br/>
            </w:r>
            <w:r>
              <w:rPr>
                <w:rFonts w:ascii="Times New Roman"/>
                <w:b w:val="false"/>
                <w:i w:val="false"/>
                <w:color w:val="000000"/>
                <w:sz w:val="20"/>
              </w:rPr>
              <w:t>
                      түсiру жүргiзу.  шаруашылық қызмет.  Үкіметінің 2000
</w:t>
            </w:r>
            <w:r>
              <w:br/>
            </w:r>
            <w:r>
              <w:rPr>
                <w:rFonts w:ascii="Times New Roman"/>
                <w:b w:val="false"/>
                <w:i w:val="false"/>
                <w:color w:val="000000"/>
                <w:sz w:val="20"/>
              </w:rPr>
              <w:t>
                                       термен байланысты   жылғы 10 мамыр.
</w:t>
            </w:r>
            <w:r>
              <w:br/>
            </w:r>
            <w:r>
              <w:rPr>
                <w:rFonts w:ascii="Times New Roman"/>
                <w:b w:val="false"/>
                <w:i w:val="false"/>
                <w:color w:val="000000"/>
                <w:sz w:val="20"/>
              </w:rPr>
              <w:t>
                                       инфрақұрылымды      дағы N 693 қау.
</w:t>
            </w:r>
            <w:r>
              <w:br/>
            </w:r>
            <w:r>
              <w:rPr>
                <w:rFonts w:ascii="Times New Roman"/>
                <w:b w:val="false"/>
                <w:i w:val="false"/>
                <w:color w:val="000000"/>
                <w:sz w:val="20"/>
              </w:rPr>
              <w:t>
                                       дамыту, байланыс    лысы, 11.08.
</w:t>
            </w:r>
            <w:r>
              <w:br/>
            </w:r>
            <w:r>
              <w:rPr>
                <w:rFonts w:ascii="Times New Roman"/>
                <w:b w:val="false"/>
                <w:i w:val="false"/>
                <w:color w:val="000000"/>
                <w:sz w:val="20"/>
              </w:rPr>
              <w:t>
                                       құралдарын, көлiк   2000ж. Қазақстан
</w:t>
            </w:r>
            <w:r>
              <w:br/>
            </w:r>
            <w:r>
              <w:rPr>
                <w:rFonts w:ascii="Times New Roman"/>
                <w:b w:val="false"/>
                <w:i w:val="false"/>
                <w:color w:val="000000"/>
                <w:sz w:val="20"/>
              </w:rPr>
              <w:t>
                                       пен жабдықтарды,    Республикасының
</w:t>
            </w:r>
            <w:r>
              <w:br/>
            </w:r>
            <w:r>
              <w:rPr>
                <w:rFonts w:ascii="Times New Roman"/>
                <w:b w:val="false"/>
                <w:i w:val="false"/>
                <w:color w:val="000000"/>
                <w:sz w:val="20"/>
              </w:rPr>
              <w:t>
                                       өртке қарсы, орман  Табиғи монопо.
</w:t>
            </w:r>
            <w:r>
              <w:br/>
            </w:r>
            <w:r>
              <w:rPr>
                <w:rFonts w:ascii="Times New Roman"/>
                <w:b w:val="false"/>
                <w:i w:val="false"/>
                <w:color w:val="000000"/>
                <w:sz w:val="20"/>
              </w:rPr>
              <w:t>
                                       қорғау және орман   лияларды реттеу,
</w:t>
            </w:r>
            <w:r>
              <w:br/>
            </w:r>
            <w:r>
              <w:rPr>
                <w:rFonts w:ascii="Times New Roman"/>
                <w:b w:val="false"/>
                <w:i w:val="false"/>
                <w:color w:val="000000"/>
                <w:sz w:val="20"/>
              </w:rPr>
              <w:t>
                                       екпе мақсаттарын.   бәсекелестікті
</w:t>
            </w:r>
            <w:r>
              <w:br/>
            </w:r>
            <w:r>
              <w:rPr>
                <w:rFonts w:ascii="Times New Roman"/>
                <w:b w:val="false"/>
                <w:i w:val="false"/>
                <w:color w:val="000000"/>
                <w:sz w:val="20"/>
              </w:rPr>
              <w:t>
                                       дағы механизмдер    қорғау және
</w:t>
            </w:r>
            <w:r>
              <w:br/>
            </w:r>
            <w:r>
              <w:rPr>
                <w:rFonts w:ascii="Times New Roman"/>
                <w:b w:val="false"/>
                <w:i w:val="false"/>
                <w:color w:val="000000"/>
                <w:sz w:val="20"/>
              </w:rPr>
              <w:t>
                                       мен материалдарды,  шағын бизнесті
</w:t>
            </w:r>
            <w:r>
              <w:br/>
            </w:r>
            <w:r>
              <w:rPr>
                <w:rFonts w:ascii="Times New Roman"/>
                <w:b w:val="false"/>
                <w:i w:val="false"/>
                <w:color w:val="000000"/>
                <w:sz w:val="20"/>
              </w:rPr>
              <w:t>
                                       қалпына келтiру     қолдау жөніндегі
</w:t>
            </w:r>
            <w:r>
              <w:br/>
            </w:r>
            <w:r>
              <w:rPr>
                <w:rFonts w:ascii="Times New Roman"/>
                <w:b w:val="false"/>
                <w:i w:val="false"/>
                <w:color w:val="000000"/>
                <w:sz w:val="20"/>
              </w:rPr>
              <w:t>
                                       жұмыстары үшiн      агенттігімен
</w:t>
            </w:r>
            <w:r>
              <w:br/>
            </w:r>
            <w:r>
              <w:rPr>
                <w:rFonts w:ascii="Times New Roman"/>
                <w:b w:val="false"/>
                <w:i w:val="false"/>
                <w:color w:val="000000"/>
                <w:sz w:val="20"/>
              </w:rPr>
              <w:t>
                                       тұқымдар мен көшет  келісілген
</w:t>
            </w:r>
            <w:r>
              <w:br/>
            </w:r>
            <w:r>
              <w:rPr>
                <w:rFonts w:ascii="Times New Roman"/>
                <w:b w:val="false"/>
                <w:i w:val="false"/>
                <w:color w:val="000000"/>
                <w:sz w:val="20"/>
              </w:rPr>
              <w:t>
                                       материалдарын       "Мемлекеттiк
</w:t>
            </w:r>
            <w:r>
              <w:br/>
            </w:r>
            <w:r>
              <w:rPr>
                <w:rFonts w:ascii="Times New Roman"/>
                <w:b w:val="false"/>
                <w:i w:val="false"/>
                <w:color w:val="000000"/>
                <w:sz w:val="20"/>
              </w:rPr>
              <w:t>
                                       сатып алу, табиғат  табиғи қорықтар.
</w:t>
            </w:r>
            <w:r>
              <w:br/>
            </w:r>
            <w:r>
              <w:rPr>
                <w:rFonts w:ascii="Times New Roman"/>
                <w:b w:val="false"/>
                <w:i w:val="false"/>
                <w:color w:val="000000"/>
                <w:sz w:val="20"/>
              </w:rPr>
              <w:t>
                                       қорғау қызметтер.   дың және ұлттық
</w:t>
            </w:r>
            <w:r>
              <w:br/>
            </w:r>
            <w:r>
              <w:rPr>
                <w:rFonts w:ascii="Times New Roman"/>
                <w:b w:val="false"/>
                <w:i w:val="false"/>
                <w:color w:val="000000"/>
                <w:sz w:val="20"/>
              </w:rPr>
              <w:t>
                                      іне байланысты      табиғи парктер.
</w:t>
            </w:r>
            <w:r>
              <w:br/>
            </w:r>
            <w:r>
              <w:rPr>
                <w:rFonts w:ascii="Times New Roman"/>
                <w:b w:val="false"/>
                <w:i w:val="false"/>
                <w:color w:val="000000"/>
                <w:sz w:val="20"/>
              </w:rPr>
              <w:t>
                                       ғимараттар, құры.   дің аумақтарын
</w:t>
            </w:r>
            <w:r>
              <w:br/>
            </w:r>
            <w:r>
              <w:rPr>
                <w:rFonts w:ascii="Times New Roman"/>
                <w:b w:val="false"/>
                <w:i w:val="false"/>
                <w:color w:val="000000"/>
                <w:sz w:val="20"/>
              </w:rPr>
              <w:t>
                                       лыстар және өзге    пайдаланғаны
</w:t>
            </w:r>
            <w:r>
              <w:br/>
            </w:r>
            <w:r>
              <w:rPr>
                <w:rFonts w:ascii="Times New Roman"/>
                <w:b w:val="false"/>
                <w:i w:val="false"/>
                <w:color w:val="000000"/>
                <w:sz w:val="20"/>
              </w:rPr>
              <w:t>
                                       де объектiлердi     үшін төлем алу
</w:t>
            </w:r>
            <w:r>
              <w:br/>
            </w:r>
            <w:r>
              <w:rPr>
                <w:rFonts w:ascii="Times New Roman"/>
                <w:b w:val="false"/>
                <w:i w:val="false"/>
                <w:color w:val="000000"/>
                <w:sz w:val="20"/>
              </w:rPr>
              <w:t>
                                       салу,қайта жаңарту  ставкаларын және
</w:t>
            </w:r>
            <w:r>
              <w:br/>
            </w:r>
            <w:r>
              <w:rPr>
                <w:rFonts w:ascii="Times New Roman"/>
                <w:b w:val="false"/>
                <w:i w:val="false"/>
                <w:color w:val="000000"/>
                <w:sz w:val="20"/>
              </w:rPr>
              <w:t>
                                       және жөндеу ерекше  олар көрсететін
</w:t>
            </w:r>
            <w:r>
              <w:br/>
            </w:r>
            <w:r>
              <w:rPr>
                <w:rFonts w:ascii="Times New Roman"/>
                <w:b w:val="false"/>
                <w:i w:val="false"/>
                <w:color w:val="000000"/>
                <w:sz w:val="20"/>
              </w:rPr>
              <w:t>
                                       қорғалатын табиғи   қызметтер үшін
</w:t>
            </w:r>
            <w:r>
              <w:br/>
            </w:r>
            <w:r>
              <w:rPr>
                <w:rFonts w:ascii="Times New Roman"/>
                <w:b w:val="false"/>
                <w:i w:val="false"/>
                <w:color w:val="000000"/>
                <w:sz w:val="20"/>
              </w:rPr>
              <w:t>
                                       аумақтар саласында  баға бекіту
</w:t>
            </w:r>
            <w:r>
              <w:br/>
            </w:r>
            <w:r>
              <w:rPr>
                <w:rFonts w:ascii="Times New Roman"/>
                <w:b w:val="false"/>
                <w:i w:val="false"/>
                <w:color w:val="000000"/>
                <w:sz w:val="20"/>
              </w:rPr>
              <w:t>
                                       ғылыми зерттеулер   туралы"
</w:t>
            </w:r>
            <w:r>
              <w:br/>
            </w:r>
            <w:r>
              <w:rPr>
                <w:rFonts w:ascii="Times New Roman"/>
                <w:b w:val="false"/>
                <w:i w:val="false"/>
                <w:color w:val="000000"/>
                <w:sz w:val="20"/>
              </w:rPr>
              <w:t>
                                       жүргiзу, табиғат    Қазақстан
</w:t>
            </w:r>
            <w:r>
              <w:br/>
            </w:r>
            <w:r>
              <w:rPr>
                <w:rFonts w:ascii="Times New Roman"/>
                <w:b w:val="false"/>
                <w:i w:val="false"/>
                <w:color w:val="000000"/>
                <w:sz w:val="20"/>
              </w:rPr>
              <w:t>
                                       музейлерi мен       Республикасының
</w:t>
            </w:r>
            <w:r>
              <w:br/>
            </w:r>
            <w:r>
              <w:rPr>
                <w:rFonts w:ascii="Times New Roman"/>
                <w:b w:val="false"/>
                <w:i w:val="false"/>
                <w:color w:val="000000"/>
                <w:sz w:val="20"/>
              </w:rPr>
              <w:t>
                                       көрмелерiн ұйым.    Табиғи ресурстар
</w:t>
            </w:r>
            <w:r>
              <w:br/>
            </w:r>
            <w:r>
              <w:rPr>
                <w:rFonts w:ascii="Times New Roman"/>
                <w:b w:val="false"/>
                <w:i w:val="false"/>
                <w:color w:val="000000"/>
                <w:sz w:val="20"/>
              </w:rPr>
              <w:t>
                                       дастыру және        және қоршаған
</w:t>
            </w:r>
            <w:r>
              <w:br/>
            </w:r>
            <w:r>
              <w:rPr>
                <w:rFonts w:ascii="Times New Roman"/>
                <w:b w:val="false"/>
                <w:i w:val="false"/>
                <w:color w:val="000000"/>
                <w:sz w:val="20"/>
              </w:rPr>
              <w:t>
                                       ұстау, рекреация.   ортаны қорғау
</w:t>
            </w:r>
            <w:r>
              <w:br/>
            </w:r>
            <w:r>
              <w:rPr>
                <w:rFonts w:ascii="Times New Roman"/>
                <w:b w:val="false"/>
                <w:i w:val="false"/>
                <w:color w:val="000000"/>
                <w:sz w:val="20"/>
              </w:rPr>
              <w:t>
                                       лық аймақтарды      министрлігінің
</w:t>
            </w:r>
            <w:r>
              <w:br/>
            </w:r>
            <w:r>
              <w:rPr>
                <w:rFonts w:ascii="Times New Roman"/>
                <w:b w:val="false"/>
                <w:i w:val="false"/>
                <w:color w:val="000000"/>
                <w:sz w:val="20"/>
              </w:rPr>
              <w:t>
                                       дамыту және көр.    9.08.2000ж.
</w:t>
            </w:r>
            <w:r>
              <w:br/>
            </w:r>
            <w:r>
              <w:rPr>
                <w:rFonts w:ascii="Times New Roman"/>
                <w:b w:val="false"/>
                <w:i w:val="false"/>
                <w:color w:val="000000"/>
                <w:sz w:val="20"/>
              </w:rPr>
              <w:t>
                                       кейту,жарнама және  N 317Б бұйрығы,
</w:t>
            </w:r>
            <w:r>
              <w:br/>
            </w:r>
            <w:r>
              <w:rPr>
                <w:rFonts w:ascii="Times New Roman"/>
                <w:b w:val="false"/>
                <w:i w:val="false"/>
                <w:color w:val="000000"/>
                <w:sz w:val="20"/>
              </w:rPr>
              <w:t>
                                       баспа қызметтерiн   23.04.2001ж.
</w:t>
            </w:r>
            <w:r>
              <w:br/>
            </w:r>
            <w:r>
              <w:rPr>
                <w:rFonts w:ascii="Times New Roman"/>
                <w:b w:val="false"/>
                <w:i w:val="false"/>
                <w:color w:val="000000"/>
                <w:sz w:val="20"/>
              </w:rPr>
              <w:t>
                                       жетiлдiру, эколо.   Қазақстан
</w:t>
            </w:r>
            <w:r>
              <w:br/>
            </w:r>
            <w:r>
              <w:rPr>
                <w:rFonts w:ascii="Times New Roman"/>
                <w:b w:val="false"/>
                <w:i w:val="false"/>
                <w:color w:val="000000"/>
                <w:sz w:val="20"/>
              </w:rPr>
              <w:t>
                                       гиялық насихат,     Республикасының
</w:t>
            </w:r>
            <w:r>
              <w:br/>
            </w:r>
            <w:r>
              <w:rPr>
                <w:rFonts w:ascii="Times New Roman"/>
                <w:b w:val="false"/>
                <w:i w:val="false"/>
                <w:color w:val="000000"/>
                <w:sz w:val="20"/>
              </w:rPr>
              <w:t>
                                       келеңсiз экология.  Табиғи монопо.
</w:t>
            </w:r>
            <w:r>
              <w:br/>
            </w:r>
            <w:r>
              <w:rPr>
                <w:rFonts w:ascii="Times New Roman"/>
                <w:b w:val="false"/>
                <w:i w:val="false"/>
                <w:color w:val="000000"/>
                <w:sz w:val="20"/>
              </w:rPr>
              <w:t>
                                       лық зардаптардың    лияларды реттеу,
</w:t>
            </w:r>
            <w:r>
              <w:br/>
            </w:r>
            <w:r>
              <w:rPr>
                <w:rFonts w:ascii="Times New Roman"/>
                <w:b w:val="false"/>
                <w:i w:val="false"/>
                <w:color w:val="000000"/>
                <w:sz w:val="20"/>
              </w:rPr>
              <w:t>
                                       алдын алу және жою  бәсекелестікті
</w:t>
            </w:r>
            <w:r>
              <w:br/>
            </w:r>
            <w:r>
              <w:rPr>
                <w:rFonts w:ascii="Times New Roman"/>
                <w:b w:val="false"/>
                <w:i w:val="false"/>
                <w:color w:val="000000"/>
                <w:sz w:val="20"/>
              </w:rPr>
              <w:t>
                                       (131, 134, 136,     қорғау және
</w:t>
            </w:r>
            <w:r>
              <w:br/>
            </w:r>
            <w:r>
              <w:rPr>
                <w:rFonts w:ascii="Times New Roman"/>
                <w:b w:val="false"/>
                <w:i w:val="false"/>
                <w:color w:val="000000"/>
                <w:sz w:val="20"/>
              </w:rPr>
              <w:t>
                                       139, 141, 142, 144, шағын бизнесті
</w:t>
            </w:r>
            <w:r>
              <w:br/>
            </w:r>
            <w:r>
              <w:rPr>
                <w:rFonts w:ascii="Times New Roman"/>
                <w:b w:val="false"/>
                <w:i w:val="false"/>
                <w:color w:val="000000"/>
                <w:sz w:val="20"/>
              </w:rPr>
              <w:t>
                                       145, 146, 149, 159, қолдау жөніндегі
</w:t>
            </w:r>
            <w:r>
              <w:br/>
            </w:r>
            <w:r>
              <w:rPr>
                <w:rFonts w:ascii="Times New Roman"/>
                <w:b w:val="false"/>
                <w:i w:val="false"/>
                <w:color w:val="000000"/>
                <w:sz w:val="20"/>
              </w:rPr>
              <w:t>
                                       411, 421, 431)      агенттігімен
</w:t>
            </w:r>
            <w:r>
              <w:br/>
            </w:r>
            <w:r>
              <w:rPr>
                <w:rFonts w:ascii="Times New Roman"/>
                <w:b w:val="false"/>
                <w:i w:val="false"/>
                <w:color w:val="000000"/>
                <w:sz w:val="20"/>
              </w:rPr>
              <w:t>
                                                           келісiлген
</w:t>
            </w:r>
            <w:r>
              <w:br/>
            </w:r>
            <w:r>
              <w:rPr>
                <w:rFonts w:ascii="Times New Roman"/>
                <w:b w:val="false"/>
                <w:i w:val="false"/>
                <w:color w:val="000000"/>
                <w:sz w:val="20"/>
              </w:rPr>
              <w:t>
                                                           "2001 жылға
</w:t>
            </w:r>
            <w:r>
              <w:br/>
            </w:r>
            <w:r>
              <w:rPr>
                <w:rFonts w:ascii="Times New Roman"/>
                <w:b w:val="false"/>
                <w:i w:val="false"/>
                <w:color w:val="000000"/>
                <w:sz w:val="20"/>
              </w:rPr>
              <w:t>
                                                           арналған
</w:t>
            </w:r>
            <w:r>
              <w:br/>
            </w:r>
            <w:r>
              <w:rPr>
                <w:rFonts w:ascii="Times New Roman"/>
                <w:b w:val="false"/>
                <w:i w:val="false"/>
                <w:color w:val="000000"/>
                <w:sz w:val="20"/>
              </w:rPr>
              <w:t>
                                                           "Бурабай"
</w:t>
            </w:r>
            <w:r>
              <w:br/>
            </w:r>
            <w:r>
              <w:rPr>
                <w:rFonts w:ascii="Times New Roman"/>
                <w:b w:val="false"/>
                <w:i w:val="false"/>
                <w:color w:val="000000"/>
                <w:sz w:val="20"/>
              </w:rPr>
              <w:t>
                                                           мемлекеттiк
</w:t>
            </w:r>
            <w:r>
              <w:br/>
            </w:r>
            <w:r>
              <w:rPr>
                <w:rFonts w:ascii="Times New Roman"/>
                <w:b w:val="false"/>
                <w:i w:val="false"/>
                <w:color w:val="000000"/>
                <w:sz w:val="20"/>
              </w:rPr>
              <w:t>
                                                           ұлттық табиғи
</w:t>
            </w:r>
            <w:r>
              <w:br/>
            </w:r>
            <w:r>
              <w:rPr>
                <w:rFonts w:ascii="Times New Roman"/>
                <w:b w:val="false"/>
                <w:i w:val="false"/>
                <w:color w:val="000000"/>
                <w:sz w:val="20"/>
              </w:rPr>
              <w:t>
                                                           паркінің аумағын
</w:t>
            </w:r>
            <w:r>
              <w:br/>
            </w:r>
            <w:r>
              <w:rPr>
                <w:rFonts w:ascii="Times New Roman"/>
                <w:b w:val="false"/>
                <w:i w:val="false"/>
                <w:color w:val="000000"/>
                <w:sz w:val="20"/>
              </w:rPr>
              <w:t>
                                                           пайдаланғаны
</w:t>
            </w:r>
            <w:r>
              <w:br/>
            </w:r>
            <w:r>
              <w:rPr>
                <w:rFonts w:ascii="Times New Roman"/>
                <w:b w:val="false"/>
                <w:i w:val="false"/>
                <w:color w:val="000000"/>
                <w:sz w:val="20"/>
              </w:rPr>
              <w:t>
                                                           үшiн ақы төлеу
</w:t>
            </w:r>
            <w:r>
              <w:br/>
            </w:r>
            <w:r>
              <w:rPr>
                <w:rFonts w:ascii="Times New Roman"/>
                <w:b w:val="false"/>
                <w:i w:val="false"/>
                <w:color w:val="000000"/>
                <w:sz w:val="20"/>
              </w:rPr>
              <w:t>
                                                           ставкаларын
</w:t>
            </w:r>
            <w:r>
              <w:br/>
            </w:r>
            <w:r>
              <w:rPr>
                <w:rFonts w:ascii="Times New Roman"/>
                <w:b w:val="false"/>
                <w:i w:val="false"/>
                <w:color w:val="000000"/>
                <w:sz w:val="20"/>
              </w:rPr>
              <w:t>
                                                           және олар көр.
</w:t>
            </w:r>
            <w:r>
              <w:br/>
            </w:r>
            <w:r>
              <w:rPr>
                <w:rFonts w:ascii="Times New Roman"/>
                <w:b w:val="false"/>
                <w:i w:val="false"/>
                <w:color w:val="000000"/>
                <w:sz w:val="20"/>
              </w:rPr>
              <w:t>
                                                           сететiн қызмет.
</w:t>
            </w:r>
            <w:r>
              <w:br/>
            </w:r>
            <w:r>
              <w:rPr>
                <w:rFonts w:ascii="Times New Roman"/>
                <w:b w:val="false"/>
                <w:i w:val="false"/>
                <w:color w:val="000000"/>
                <w:sz w:val="20"/>
              </w:rPr>
              <w:t>
                                                           терге баға
</w:t>
            </w:r>
            <w:r>
              <w:br/>
            </w:r>
            <w:r>
              <w:rPr>
                <w:rFonts w:ascii="Times New Roman"/>
                <w:b w:val="false"/>
                <w:i w:val="false"/>
                <w:color w:val="000000"/>
                <w:sz w:val="20"/>
              </w:rPr>
              <w:t>
                                                           бекiту туралы"
</w:t>
            </w:r>
            <w:r>
              <w:br/>
            </w: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Президентiнің
</w:t>
            </w:r>
            <w:r>
              <w:br/>
            </w:r>
            <w:r>
              <w:rPr>
                <w:rFonts w:ascii="Times New Roman"/>
                <w:b w:val="false"/>
                <w:i w:val="false"/>
                <w:color w:val="000000"/>
                <w:sz w:val="20"/>
              </w:rPr>
              <w:t>
                                                           Iс Басқармасының
</w:t>
            </w:r>
            <w:r>
              <w:br/>
            </w:r>
            <w:r>
              <w:rPr>
                <w:rFonts w:ascii="Times New Roman"/>
                <w:b w:val="false"/>
                <w:i w:val="false"/>
                <w:color w:val="000000"/>
                <w:sz w:val="20"/>
              </w:rPr>
              <w:t>
                                                           5.04.2001ж.
</w:t>
            </w:r>
            <w:r>
              <w:br/>
            </w:r>
            <w:r>
              <w:rPr>
                <w:rFonts w:ascii="Times New Roman"/>
                <w:b w:val="false"/>
                <w:i w:val="false"/>
                <w:color w:val="000000"/>
                <w:sz w:val="20"/>
              </w:rPr>
              <w:t>
                                                           бұйрығы.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Санитарлық-эпидемиологиялық мекемелермен ұсынылатын қызметтер
</w:t>
            </w:r>
            <w:r>
              <w:rPr>
                <w:rFonts w:ascii="Times New Roman"/>
                <w:b w:val="false"/>
                <w:i w:val="false"/>
                <w:color w:val="000000"/>
                <w:sz w:val="20"/>
              </w:rPr>
              <w:t>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5  2  612 051  032,033, 17 Қазақ.   Санитарлық-эпиде.   "Халықтың сани.
</w:t>
            </w:r>
            <w:r>
              <w:br/>
            </w:r>
            <w:r>
              <w:rPr>
                <w:rFonts w:ascii="Times New Roman"/>
                <w:b w:val="false"/>
                <w:i w:val="false"/>
                <w:color w:val="000000"/>
                <w:sz w:val="20"/>
              </w:rPr>
              <w:t>
                  034,035     стан Ре. миологиялық стан.   тарлық ахуалы
</w:t>
            </w:r>
            <w:r>
              <w:br/>
            </w:r>
            <w:r>
              <w:rPr>
                <w:rFonts w:ascii="Times New Roman"/>
                <w:b w:val="false"/>
                <w:i w:val="false"/>
                <w:color w:val="000000"/>
                <w:sz w:val="20"/>
              </w:rPr>
              <w:t>
РБ 5  2  694 039  030         спубли.  циялардың үй-жай.   туралы"   
</w:t>
            </w:r>
            <w:r>
              <w:br/>
            </w:r>
            <w:r>
              <w:rPr>
                <w:rFonts w:ascii="Times New Roman"/>
                <w:b w:val="false"/>
                <w:i w:val="false"/>
                <w:color w:val="000000"/>
                <w:sz w:val="20"/>
              </w:rPr>
              <w:t>
ЖБ 5  2  254 039  030         касының  лар мен басқа да    Қазақстан Респуб
</w:t>
            </w:r>
            <w:r>
              <w:br/>
            </w:r>
            <w:r>
              <w:rPr>
                <w:rFonts w:ascii="Times New Roman"/>
                <w:b w:val="false"/>
                <w:i w:val="false"/>
                <w:color w:val="000000"/>
                <w:sz w:val="20"/>
              </w:rPr>
              <w:t>
                              Іс Бас.  объектілерге дезин. ликасының Заңы
</w:t>
            </w:r>
            <w:r>
              <w:br/>
            </w:r>
            <w:r>
              <w:rPr>
                <w:rFonts w:ascii="Times New Roman"/>
                <w:b w:val="false"/>
                <w:i w:val="false"/>
                <w:color w:val="000000"/>
                <w:sz w:val="20"/>
              </w:rPr>
              <w:t>
                              қармасы  фекция, дезинсек.   "Санитарлық эпи.
</w:t>
            </w:r>
            <w:r>
              <w:br/>
            </w:r>
            <w:r>
              <w:rPr>
                <w:rFonts w:ascii="Times New Roman"/>
                <w:b w:val="false"/>
                <w:i w:val="false"/>
                <w:color w:val="000000"/>
                <w:sz w:val="20"/>
              </w:rPr>
              <w:t>
                              Медици.  ция және дерати.    демиологиялық,
</w:t>
            </w:r>
            <w:r>
              <w:br/>
            </w:r>
            <w:r>
              <w:rPr>
                <w:rFonts w:ascii="Times New Roman"/>
                <w:b w:val="false"/>
                <w:i w:val="false"/>
                <w:color w:val="000000"/>
                <w:sz w:val="20"/>
              </w:rPr>
              <w:t>
                              налық    зация, жүргізу      туберкулездік,
</w:t>
            </w:r>
            <w:r>
              <w:br/>
            </w:r>
            <w:r>
              <w:rPr>
                <w:rFonts w:ascii="Times New Roman"/>
                <w:b w:val="false"/>
                <w:i w:val="false"/>
                <w:color w:val="000000"/>
                <w:sz w:val="20"/>
              </w:rPr>
              <w:t>
                              орталы.  жөніндегі шығыс.    психоневрология.
</w:t>
            </w:r>
            <w:r>
              <w:br/>
            </w:r>
            <w:r>
              <w:rPr>
                <w:rFonts w:ascii="Times New Roman"/>
                <w:b w:val="false"/>
                <w:i w:val="false"/>
                <w:color w:val="000000"/>
                <w:sz w:val="20"/>
              </w:rPr>
              <w:t>
                              ғының    тарына (111, 112,   лық мекемелер,
</w:t>
            </w:r>
            <w:r>
              <w:br/>
            </w:r>
            <w:r>
              <w:rPr>
                <w:rFonts w:ascii="Times New Roman"/>
                <w:b w:val="false"/>
                <w:i w:val="false"/>
                <w:color w:val="000000"/>
                <w:sz w:val="20"/>
              </w:rPr>
              <w:t>
                              көлігі.  113, 121, 125,      сот сараптамасы                               мен Са.  131, 132, 136,      органдары, Қазақ
</w:t>
            </w:r>
            <w:r>
              <w:br/>
            </w:r>
            <w:r>
              <w:rPr>
                <w:rFonts w:ascii="Times New Roman"/>
                <w:b w:val="false"/>
                <w:i w:val="false"/>
                <w:color w:val="000000"/>
                <w:sz w:val="20"/>
              </w:rPr>
              <w:t>
                              нитар.   137, 139, 141,      республикалық
</w:t>
            </w:r>
            <w:r>
              <w:br/>
            </w:r>
            <w:r>
              <w:rPr>
                <w:rFonts w:ascii="Times New Roman"/>
                <w:b w:val="false"/>
                <w:i w:val="false"/>
                <w:color w:val="000000"/>
                <w:sz w:val="20"/>
              </w:rPr>
              <w:t>
                              лық-эпи. 142, 143, 144,      лепрозорийі ұсы.
</w:t>
            </w:r>
            <w:r>
              <w:br/>
            </w:r>
            <w:r>
              <w:rPr>
                <w:rFonts w:ascii="Times New Roman"/>
                <w:b w:val="false"/>
                <w:i w:val="false"/>
                <w:color w:val="000000"/>
                <w:sz w:val="20"/>
              </w:rPr>
              <w:t>
                              демиоло. 145,146,149,159)    натын тауарлар
</w:t>
            </w:r>
            <w:r>
              <w:br/>
            </w:r>
            <w:r>
              <w:rPr>
                <w:rFonts w:ascii="Times New Roman"/>
                <w:b w:val="false"/>
                <w:i w:val="false"/>
                <w:color w:val="000000"/>
                <w:sz w:val="20"/>
              </w:rPr>
              <w:t>
                              гиялық                       мен қызмет көр.
</w:t>
            </w:r>
            <w:r>
              <w:br/>
            </w:r>
            <w:r>
              <w:rPr>
                <w:rFonts w:ascii="Times New Roman"/>
                <w:b w:val="false"/>
                <w:i w:val="false"/>
                <w:color w:val="000000"/>
                <w:sz w:val="20"/>
              </w:rPr>
              <w:t>
                              станция.                     сетулерді сату.
</w:t>
            </w:r>
            <w:r>
              <w:br/>
            </w:r>
            <w:r>
              <w:rPr>
                <w:rFonts w:ascii="Times New Roman"/>
                <w:b w:val="false"/>
                <w:i w:val="false"/>
                <w:color w:val="000000"/>
                <w:sz w:val="20"/>
              </w:rPr>
              <w:t>
                              лардың                       дан түскен қа.
</w:t>
            </w:r>
            <w:r>
              <w:br/>
            </w:r>
            <w:r>
              <w:rPr>
                <w:rFonts w:ascii="Times New Roman"/>
                <w:b w:val="false"/>
                <w:i w:val="false"/>
                <w:color w:val="000000"/>
                <w:sz w:val="20"/>
              </w:rPr>
              <w:t>
                              үй-жай.                      ражат пайдалану.
</w:t>
            </w:r>
            <w:r>
              <w:br/>
            </w:r>
            <w:r>
              <w:rPr>
                <w:rFonts w:ascii="Times New Roman"/>
                <w:b w:val="false"/>
                <w:i w:val="false"/>
                <w:color w:val="000000"/>
                <w:sz w:val="20"/>
              </w:rPr>
              <w:t>
                              лар мен                      дың ережесін бе.
</w:t>
            </w:r>
            <w:r>
              <w:br/>
            </w:r>
            <w:r>
              <w:rPr>
                <w:rFonts w:ascii="Times New Roman"/>
                <w:b w:val="false"/>
                <w:i w:val="false"/>
                <w:color w:val="000000"/>
                <w:sz w:val="20"/>
              </w:rPr>
              <w:t>
                              басқа да                     кіту туралы" ҚРҮ
</w:t>
            </w:r>
            <w:r>
              <w:br/>
            </w:r>
            <w:r>
              <w:rPr>
                <w:rFonts w:ascii="Times New Roman"/>
                <w:b w:val="false"/>
                <w:i w:val="false"/>
                <w:color w:val="000000"/>
                <w:sz w:val="20"/>
              </w:rPr>
              <w:t>
                              объекті.                     2000 жылғы 26
</w:t>
            </w:r>
            <w:r>
              <w:br/>
            </w:r>
            <w:r>
              <w:rPr>
                <w:rFonts w:ascii="Times New Roman"/>
                <w:b w:val="false"/>
                <w:i w:val="false"/>
                <w:color w:val="000000"/>
                <w:sz w:val="20"/>
              </w:rPr>
              <w:t>
                              лерге                        мамырдағы N 802
</w:t>
            </w:r>
            <w:r>
              <w:br/>
            </w:r>
            <w:r>
              <w:rPr>
                <w:rFonts w:ascii="Times New Roman"/>
                <w:b w:val="false"/>
                <w:i w:val="false"/>
                <w:color w:val="000000"/>
                <w:sz w:val="20"/>
              </w:rPr>
              <w:t>
                              дезин.                       қаулысы, "Көлік.
</w:t>
            </w:r>
            <w:r>
              <w:br/>
            </w:r>
            <w:r>
              <w:rPr>
                <w:rFonts w:ascii="Times New Roman"/>
                <w:b w:val="false"/>
                <w:i w:val="false"/>
                <w:color w:val="000000"/>
                <w:sz w:val="20"/>
              </w:rPr>
              <w:t>
                              фекция,                      тегі мемсанқада.
</w:t>
            </w:r>
            <w:r>
              <w:br/>
            </w:r>
            <w:r>
              <w:rPr>
                <w:rFonts w:ascii="Times New Roman"/>
                <w:b w:val="false"/>
                <w:i w:val="false"/>
                <w:color w:val="000000"/>
                <w:sz w:val="20"/>
              </w:rPr>
              <w:t>
                              дезин.                       ғалау Ақмола ай.
</w:t>
            </w:r>
            <w:r>
              <w:br/>
            </w:r>
            <w:r>
              <w:rPr>
                <w:rFonts w:ascii="Times New Roman"/>
                <w:b w:val="false"/>
                <w:i w:val="false"/>
                <w:color w:val="000000"/>
                <w:sz w:val="20"/>
              </w:rPr>
              <w:t>
                              секция,                      мақтық орталығы"
</w:t>
            </w:r>
            <w:r>
              <w:br/>
            </w:r>
            <w:r>
              <w:rPr>
                <w:rFonts w:ascii="Times New Roman"/>
                <w:b w:val="false"/>
                <w:i w:val="false"/>
                <w:color w:val="000000"/>
                <w:sz w:val="20"/>
              </w:rPr>
              <w:t>
                              дерати.                      мемлекеттік ме.
</w:t>
            </w:r>
            <w:r>
              <w:br/>
            </w:r>
            <w:r>
              <w:rPr>
                <w:rFonts w:ascii="Times New Roman"/>
                <w:b w:val="false"/>
                <w:i w:val="false"/>
                <w:color w:val="000000"/>
                <w:sz w:val="20"/>
              </w:rPr>
              <w:t>
                              зация                        кеме орталы.
</w:t>
            </w:r>
            <w:r>
              <w:br/>
            </w:r>
            <w:r>
              <w:rPr>
                <w:rFonts w:ascii="Times New Roman"/>
                <w:b w:val="false"/>
                <w:i w:val="false"/>
                <w:color w:val="000000"/>
                <w:sz w:val="20"/>
              </w:rPr>
              <w:t>
                              жүргізу                      ғының Жарғысы -
</w:t>
            </w:r>
            <w:r>
              <w:br/>
            </w:r>
            <w:r>
              <w:rPr>
                <w:rFonts w:ascii="Times New Roman"/>
                <w:b w:val="false"/>
                <w:i w:val="false"/>
                <w:color w:val="000000"/>
                <w:sz w:val="20"/>
              </w:rPr>
              <w:t>
                              жөнін.                       (ҚР ӘМ 29.12.98
</w:t>
            </w:r>
            <w:r>
              <w:br/>
            </w:r>
            <w:r>
              <w:rPr>
                <w:rFonts w:ascii="Times New Roman"/>
                <w:b w:val="false"/>
                <w:i w:val="false"/>
                <w:color w:val="000000"/>
                <w:sz w:val="20"/>
              </w:rPr>
              <w:t>
                              дегі                         ж. N 1807-1910-
</w:t>
            </w:r>
            <w:r>
              <w:br/>
            </w:r>
            <w:r>
              <w:rPr>
                <w:rFonts w:ascii="Times New Roman"/>
                <w:b w:val="false"/>
                <w:i w:val="false"/>
                <w:color w:val="000000"/>
                <w:sz w:val="20"/>
              </w:rPr>
              <w:t>
                              қызмет.                      Ж-е тіркеуі),
</w:t>
            </w:r>
            <w:r>
              <w:br/>
            </w:r>
            <w:r>
              <w:rPr>
                <w:rFonts w:ascii="Times New Roman"/>
                <w:b w:val="false"/>
                <w:i w:val="false"/>
                <w:color w:val="000000"/>
                <w:sz w:val="20"/>
              </w:rPr>
              <w:t>
                              тері                         "ҚР көлігіндегі
</w:t>
            </w:r>
            <w:r>
              <w:br/>
            </w:r>
            <w:r>
              <w:rPr>
                <w:rFonts w:ascii="Times New Roman"/>
                <w:b w:val="false"/>
                <w:i w:val="false"/>
                <w:color w:val="000000"/>
                <w:sz w:val="20"/>
              </w:rPr>
              <w:t>
                                                           санэпидстанция
</w:t>
            </w:r>
            <w:r>
              <w:br/>
            </w:r>
            <w:r>
              <w:rPr>
                <w:rFonts w:ascii="Times New Roman"/>
                <w:b w:val="false"/>
                <w:i w:val="false"/>
                <w:color w:val="000000"/>
                <w:sz w:val="20"/>
              </w:rPr>
              <w:t>
                                                           орталығы" меке.
</w:t>
            </w:r>
            <w:r>
              <w:br/>
            </w:r>
            <w:r>
              <w:rPr>
                <w:rFonts w:ascii="Times New Roman"/>
                <w:b w:val="false"/>
                <w:i w:val="false"/>
                <w:color w:val="000000"/>
                <w:sz w:val="20"/>
              </w:rPr>
              <w:t>
                                                           менің Жарғысы
</w:t>
            </w:r>
            <w:r>
              <w:br/>
            </w:r>
            <w:r>
              <w:rPr>
                <w:rFonts w:ascii="Times New Roman"/>
                <w:b w:val="false"/>
                <w:i w:val="false"/>
                <w:color w:val="000000"/>
                <w:sz w:val="20"/>
              </w:rPr>
              <w:t>
                                                           (ҚР ӘМ 17.11.98
</w:t>
            </w:r>
            <w:r>
              <w:br/>
            </w:r>
            <w:r>
              <w:rPr>
                <w:rFonts w:ascii="Times New Roman"/>
                <w:b w:val="false"/>
                <w:i w:val="false"/>
                <w:color w:val="000000"/>
                <w:sz w:val="20"/>
              </w:rPr>
              <w:t>
                                                           ж. N 4202-1910-
</w:t>
            </w:r>
            <w:r>
              <w:br/>
            </w:r>
            <w:r>
              <w:rPr>
                <w:rFonts w:ascii="Times New Roman"/>
                <w:b w:val="false"/>
                <w:i w:val="false"/>
                <w:color w:val="000000"/>
                <w:sz w:val="20"/>
              </w:rPr>
              <w:t>
                                                           Ж-е мем. тірке.
</w:t>
            </w:r>
            <w:r>
              <w:br/>
            </w:r>
            <w:r>
              <w:rPr>
                <w:rFonts w:ascii="Times New Roman"/>
                <w:b w:val="false"/>
                <w:i w:val="false"/>
                <w:color w:val="000000"/>
                <w:sz w:val="20"/>
              </w:rPr>
              <w:t>
                                                           уі), "ҚР әуе кө.
</w:t>
            </w:r>
            <w:r>
              <w:br/>
            </w:r>
            <w:r>
              <w:rPr>
                <w:rFonts w:ascii="Times New Roman"/>
                <w:b w:val="false"/>
                <w:i w:val="false"/>
                <w:color w:val="000000"/>
                <w:sz w:val="20"/>
              </w:rPr>
              <w:t>
                                                           лігіндегі
</w:t>
            </w:r>
            <w:r>
              <w:br/>
            </w:r>
            <w:r>
              <w:rPr>
                <w:rFonts w:ascii="Times New Roman"/>
                <w:b w:val="false"/>
                <w:i w:val="false"/>
                <w:color w:val="000000"/>
                <w:sz w:val="20"/>
              </w:rPr>
              <w:t>
                                                           орталық сани-
</w:t>
            </w:r>
            <w:r>
              <w:br/>
            </w:r>
            <w:r>
              <w:rPr>
                <w:rFonts w:ascii="Times New Roman"/>
                <w:b w:val="false"/>
                <w:i w:val="false"/>
                <w:color w:val="000000"/>
                <w:sz w:val="20"/>
              </w:rPr>
              <w:t>
                                                           тарлық-эпидеми.
</w:t>
            </w:r>
            <w:r>
              <w:br/>
            </w:r>
            <w:r>
              <w:rPr>
                <w:rFonts w:ascii="Times New Roman"/>
                <w:b w:val="false"/>
                <w:i w:val="false"/>
                <w:color w:val="000000"/>
                <w:sz w:val="20"/>
              </w:rPr>
              <w:t>
                                                           ологиялық стан.
</w:t>
            </w:r>
            <w:r>
              <w:br/>
            </w:r>
            <w:r>
              <w:rPr>
                <w:rFonts w:ascii="Times New Roman"/>
                <w:b w:val="false"/>
                <w:i w:val="false"/>
                <w:color w:val="000000"/>
                <w:sz w:val="20"/>
              </w:rPr>
              <w:t>
                                                           циясы" мекеменің
</w:t>
            </w:r>
            <w:r>
              <w:br/>
            </w:r>
            <w:r>
              <w:rPr>
                <w:rFonts w:ascii="Times New Roman"/>
                <w:b w:val="false"/>
                <w:i w:val="false"/>
                <w:color w:val="000000"/>
                <w:sz w:val="20"/>
              </w:rPr>
              <w:t>
                                                           Жарғысы (ҚР ӘМ
</w:t>
            </w:r>
            <w:r>
              <w:br/>
            </w:r>
            <w:r>
              <w:rPr>
                <w:rFonts w:ascii="Times New Roman"/>
                <w:b w:val="false"/>
                <w:i w:val="false"/>
                <w:color w:val="000000"/>
                <w:sz w:val="20"/>
              </w:rPr>
              <w:t>
                                                           12.02.99 ж. N
</w:t>
            </w:r>
            <w:r>
              <w:br/>
            </w:r>
            <w:r>
              <w:rPr>
                <w:rFonts w:ascii="Times New Roman"/>
                <w:b w:val="false"/>
                <w:i w:val="false"/>
                <w:color w:val="000000"/>
                <w:sz w:val="20"/>
              </w:rPr>
              <w:t>
                                                           7814-1910-Ж-е
</w:t>
            </w:r>
            <w:r>
              <w:br/>
            </w:r>
            <w:r>
              <w:rPr>
                <w:rFonts w:ascii="Times New Roman"/>
                <w:b w:val="false"/>
                <w:i w:val="false"/>
                <w:color w:val="000000"/>
                <w:sz w:val="20"/>
              </w:rPr>
              <w:t>
                                                           мем. тіркеуі),
</w:t>
            </w:r>
            <w:r>
              <w:br/>
            </w:r>
            <w:r>
              <w:rPr>
                <w:rFonts w:ascii="Times New Roman"/>
                <w:b w:val="false"/>
                <w:i w:val="false"/>
                <w:color w:val="000000"/>
                <w:sz w:val="20"/>
              </w:rPr>
              <w:t>
                                                           "Көліктегі Батыс
</w:t>
            </w:r>
            <w:r>
              <w:br/>
            </w:r>
            <w:r>
              <w:rPr>
                <w:rFonts w:ascii="Times New Roman"/>
                <w:b w:val="false"/>
                <w:i w:val="false"/>
                <w:color w:val="000000"/>
                <w:sz w:val="20"/>
              </w:rPr>
              <w:t>
                                                           аумақтық мем.
</w:t>
            </w:r>
            <w:r>
              <w:br/>
            </w:r>
            <w:r>
              <w:rPr>
                <w:rFonts w:ascii="Times New Roman"/>
                <w:b w:val="false"/>
                <w:i w:val="false"/>
                <w:color w:val="000000"/>
                <w:sz w:val="20"/>
              </w:rPr>
              <w:t>
                                                           санэпидстанция
</w:t>
            </w:r>
            <w:r>
              <w:br/>
            </w:r>
            <w:r>
              <w:rPr>
                <w:rFonts w:ascii="Times New Roman"/>
                <w:b w:val="false"/>
                <w:i w:val="false"/>
                <w:color w:val="000000"/>
                <w:sz w:val="20"/>
              </w:rPr>
              <w:t>
                                                           орталығы" мем.
</w:t>
            </w:r>
            <w:r>
              <w:br/>
            </w:r>
            <w:r>
              <w:rPr>
                <w:rFonts w:ascii="Times New Roman"/>
                <w:b w:val="false"/>
                <w:i w:val="false"/>
                <w:color w:val="000000"/>
                <w:sz w:val="20"/>
              </w:rPr>
              <w:t>
                                                           мекеменің Жар.
</w:t>
            </w:r>
            <w:r>
              <w:br/>
            </w:r>
            <w:r>
              <w:rPr>
                <w:rFonts w:ascii="Times New Roman"/>
                <w:b w:val="false"/>
                <w:i w:val="false"/>
                <w:color w:val="000000"/>
                <w:sz w:val="20"/>
              </w:rPr>
              <w:t>
                                                           ғысы
</w:t>
            </w:r>
            <w:r>
              <w:br/>
            </w:r>
            <w:r>
              <w:rPr>
                <w:rFonts w:ascii="Times New Roman"/>
                <w:b w:val="false"/>
                <w:i w:val="false"/>
                <w:color w:val="000000"/>
                <w:sz w:val="20"/>
              </w:rPr>
              <w:t>
                                                           (ҚР ӘМ 16.03.99
</w:t>
            </w:r>
            <w:r>
              <w:br/>
            </w:r>
            <w:r>
              <w:rPr>
                <w:rFonts w:ascii="Times New Roman"/>
                <w:b w:val="false"/>
                <w:i w:val="false"/>
                <w:color w:val="000000"/>
                <w:sz w:val="20"/>
              </w:rPr>
              <w:t>
                                                           ж. N 2505-1904-
</w:t>
            </w:r>
            <w:r>
              <w:br/>
            </w:r>
            <w:r>
              <w:rPr>
                <w:rFonts w:ascii="Times New Roman"/>
                <w:b w:val="false"/>
                <w:i w:val="false"/>
                <w:color w:val="000000"/>
                <w:sz w:val="20"/>
              </w:rPr>
              <w:t>
                                                           МЖ мем. тірке.
</w:t>
            </w:r>
            <w:r>
              <w:br/>
            </w:r>
            <w:r>
              <w:rPr>
                <w:rFonts w:ascii="Times New Roman"/>
                <w:b w:val="false"/>
                <w:i w:val="false"/>
                <w:color w:val="000000"/>
                <w:sz w:val="20"/>
              </w:rPr>
              <w:t>
                                                           уі), "ҚР Прези.
</w:t>
            </w:r>
            <w:r>
              <w:br/>
            </w:r>
            <w:r>
              <w:rPr>
                <w:rFonts w:ascii="Times New Roman"/>
                <w:b w:val="false"/>
                <w:i w:val="false"/>
                <w:color w:val="000000"/>
                <w:sz w:val="20"/>
              </w:rPr>
              <w:t>
                                                           дентінің Іс Бас.
</w:t>
            </w:r>
            <w:r>
              <w:br/>
            </w:r>
            <w:r>
              <w:rPr>
                <w:rFonts w:ascii="Times New Roman"/>
                <w:b w:val="false"/>
                <w:i w:val="false"/>
                <w:color w:val="000000"/>
                <w:sz w:val="20"/>
              </w:rPr>
              <w:t>
                                                           қармасы Медици.
</w:t>
            </w:r>
            <w:r>
              <w:br/>
            </w:r>
            <w:r>
              <w:rPr>
                <w:rFonts w:ascii="Times New Roman"/>
                <w:b w:val="false"/>
                <w:i w:val="false"/>
                <w:color w:val="000000"/>
                <w:sz w:val="20"/>
              </w:rPr>
              <w:t>
                                                           налық орталығы.
</w:t>
            </w:r>
            <w:r>
              <w:br/>
            </w:r>
            <w:r>
              <w:rPr>
                <w:rFonts w:ascii="Times New Roman"/>
                <w:b w:val="false"/>
                <w:i w:val="false"/>
                <w:color w:val="000000"/>
                <w:sz w:val="20"/>
              </w:rPr>
              <w:t>
                                                           ның санитарлық-
</w:t>
            </w:r>
            <w:r>
              <w:br/>
            </w:r>
            <w:r>
              <w:rPr>
                <w:rFonts w:ascii="Times New Roman"/>
                <w:b w:val="false"/>
                <w:i w:val="false"/>
                <w:color w:val="000000"/>
                <w:sz w:val="20"/>
              </w:rPr>
              <w:t>
                                                           эпидемиологиялық
</w:t>
            </w:r>
            <w:r>
              <w:br/>
            </w:r>
            <w:r>
              <w:rPr>
                <w:rFonts w:ascii="Times New Roman"/>
                <w:b w:val="false"/>
                <w:i w:val="false"/>
                <w:color w:val="000000"/>
                <w:sz w:val="20"/>
              </w:rPr>
              <w:t>
                                                           станциясы" мем.
</w:t>
            </w:r>
            <w:r>
              <w:br/>
            </w:r>
            <w:r>
              <w:rPr>
                <w:rFonts w:ascii="Times New Roman"/>
                <w:b w:val="false"/>
                <w:i w:val="false"/>
                <w:color w:val="000000"/>
                <w:sz w:val="20"/>
              </w:rPr>
              <w:t>
                                                           лекеттік меке.
</w:t>
            </w:r>
            <w:r>
              <w:br/>
            </w:r>
            <w:r>
              <w:rPr>
                <w:rFonts w:ascii="Times New Roman"/>
                <w:b w:val="false"/>
                <w:i w:val="false"/>
                <w:color w:val="000000"/>
                <w:sz w:val="20"/>
              </w:rPr>
              <w:t>
                                                           менің Жарғысы
</w:t>
            </w:r>
            <w:r>
              <w:br/>
            </w:r>
            <w:r>
              <w:rPr>
                <w:rFonts w:ascii="Times New Roman"/>
                <w:b w:val="false"/>
                <w:i w:val="false"/>
                <w:color w:val="000000"/>
                <w:sz w:val="20"/>
              </w:rPr>
              <w:t>
                                                           (ҚР ӘМ 18.02.99
</w:t>
            </w:r>
            <w:r>
              <w:br/>
            </w:r>
            <w:r>
              <w:rPr>
                <w:rFonts w:ascii="Times New Roman"/>
                <w:b w:val="false"/>
                <w:i w:val="false"/>
                <w:color w:val="000000"/>
                <w:sz w:val="20"/>
              </w:rPr>
              <w:t>
                                                           ж. N 6298-1901-
</w:t>
            </w:r>
            <w:r>
              <w:br/>
            </w:r>
            <w:r>
              <w:rPr>
                <w:rFonts w:ascii="Times New Roman"/>
                <w:b w:val="false"/>
                <w:i w:val="false"/>
                <w:color w:val="000000"/>
                <w:sz w:val="20"/>
              </w:rPr>
              <w:t>
                                                           МЖ мем. тіркеуі)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5  2  226 051 031,032, 18 Кәсіптік Кәсіптік гигиения.  "Халықтың санит.
</w:t>
            </w:r>
            <w:r>
              <w:br/>
            </w:r>
            <w:r>
              <w:rPr>
                <w:rFonts w:ascii="Times New Roman"/>
                <w:b w:val="false"/>
                <w:i w:val="false"/>
                <w:color w:val="000000"/>
                <w:sz w:val="20"/>
              </w:rPr>
              <w:t>
                 033,034,    гигиена.   лық  даярлық      ахуалы
</w:t>
            </w:r>
            <w:r>
              <w:br/>
            </w:r>
            <w:r>
              <w:rPr>
                <w:rFonts w:ascii="Times New Roman"/>
                <w:b w:val="false"/>
                <w:i w:val="false"/>
                <w:color w:val="000000"/>
                <w:sz w:val="20"/>
              </w:rPr>
              <w:t>
                 035         лық даяр. жүргізуге бай.     туралы" Қазақстан
</w:t>
            </w:r>
            <w:r>
              <w:br/>
            </w:r>
            <w:r>
              <w:rPr>
                <w:rFonts w:ascii="Times New Roman"/>
                <w:b w:val="false"/>
                <w:i w:val="false"/>
                <w:color w:val="000000"/>
                <w:sz w:val="20"/>
              </w:rPr>
              <w:t>
                             бойынша  ланысты шығыстар    Республикасының
</w:t>
            </w:r>
            <w:r>
              <w:br/>
            </w:r>
            <w:r>
              <w:rPr>
                <w:rFonts w:ascii="Times New Roman"/>
                <w:b w:val="false"/>
                <w:i w:val="false"/>
                <w:color w:val="000000"/>
                <w:sz w:val="20"/>
              </w:rPr>
              <w:t>
РБ 5  2  694 039 030         санитар. (111,112,113,121,   Заңы "Санитарлық
</w:t>
            </w:r>
            <w:r>
              <w:br/>
            </w:r>
            <w:r>
              <w:rPr>
                <w:rFonts w:ascii="Times New Roman"/>
                <w:b w:val="false"/>
                <w:i w:val="false"/>
                <w:color w:val="000000"/>
                <w:sz w:val="20"/>
              </w:rPr>
              <w:t>
                             лық эпи. 136,138,139,141,    эпидемиология.
</w:t>
            </w:r>
            <w:r>
              <w:br/>
            </w:r>
            <w:r>
              <w:rPr>
                <w:rFonts w:ascii="Times New Roman"/>
                <w:b w:val="false"/>
                <w:i w:val="false"/>
                <w:color w:val="000000"/>
                <w:sz w:val="20"/>
              </w:rPr>
              <w:t>
ЖБ 5  2  254 039 030         демиоло. 142,144,145,146,    лық,туберкулез.
</w:t>
            </w:r>
            <w:r>
              <w:br/>
            </w:r>
            <w:r>
              <w:rPr>
                <w:rFonts w:ascii="Times New Roman"/>
                <w:b w:val="false"/>
                <w:i w:val="false"/>
                <w:color w:val="000000"/>
                <w:sz w:val="20"/>
              </w:rPr>
              <w:t>
                             гиялық    149,159)           дік, психоневр.
</w:t>
            </w:r>
            <w:r>
              <w:br/>
            </w:r>
            <w:r>
              <w:rPr>
                <w:rFonts w:ascii="Times New Roman"/>
                <w:b w:val="false"/>
                <w:i w:val="false"/>
                <w:color w:val="000000"/>
                <w:sz w:val="20"/>
              </w:rPr>
              <w:t>
                             станция.                     ологиялық меке.
</w:t>
            </w:r>
            <w:r>
              <w:br/>
            </w:r>
            <w:r>
              <w:rPr>
                <w:rFonts w:ascii="Times New Roman"/>
                <w:b w:val="false"/>
                <w:i w:val="false"/>
                <w:color w:val="000000"/>
                <w:sz w:val="20"/>
              </w:rPr>
              <w:t>
                             лар көр.                     мелер,сот сарап.
</w:t>
            </w:r>
            <w:r>
              <w:br/>
            </w:r>
            <w:r>
              <w:rPr>
                <w:rFonts w:ascii="Times New Roman"/>
                <w:b w:val="false"/>
                <w:i w:val="false"/>
                <w:color w:val="000000"/>
                <w:sz w:val="20"/>
              </w:rPr>
              <w:t>
                             сеткен                       тамасы органдары,
</w:t>
            </w:r>
            <w:r>
              <w:br/>
            </w:r>
            <w:r>
              <w:rPr>
                <w:rFonts w:ascii="Times New Roman"/>
                <w:b w:val="false"/>
                <w:i w:val="false"/>
                <w:color w:val="000000"/>
                <w:sz w:val="20"/>
              </w:rPr>
              <w:t>
                             қызметті                     Қазақ республи.
</w:t>
            </w:r>
            <w:r>
              <w:br/>
            </w:r>
            <w:r>
              <w:rPr>
                <w:rFonts w:ascii="Times New Roman"/>
                <w:b w:val="false"/>
                <w:i w:val="false"/>
                <w:color w:val="000000"/>
                <w:sz w:val="20"/>
              </w:rPr>
              <w:t>
                             іске ас.                     калық лепрозорийі
</w:t>
            </w:r>
            <w:r>
              <w:br/>
            </w:r>
            <w:r>
              <w:rPr>
                <w:rFonts w:ascii="Times New Roman"/>
                <w:b w:val="false"/>
                <w:i w:val="false"/>
                <w:color w:val="000000"/>
                <w:sz w:val="20"/>
              </w:rPr>
              <w:t>
                             ырудан                       ұсынатын тауар.
</w:t>
            </w:r>
            <w:r>
              <w:br/>
            </w:r>
            <w:r>
              <w:rPr>
                <w:rFonts w:ascii="Times New Roman"/>
                <w:b w:val="false"/>
                <w:i w:val="false"/>
                <w:color w:val="000000"/>
                <w:sz w:val="20"/>
              </w:rPr>
              <w:t>
                             түскен                       лар мен қызмет
</w:t>
            </w:r>
            <w:r>
              <w:br/>
            </w:r>
            <w:r>
              <w:rPr>
                <w:rFonts w:ascii="Times New Roman"/>
                <w:b w:val="false"/>
                <w:i w:val="false"/>
                <w:color w:val="000000"/>
                <w:sz w:val="20"/>
              </w:rPr>
              <w:t>
                             қаражат                      көрсетулерді са.
</w:t>
            </w:r>
            <w:r>
              <w:br/>
            </w:r>
            <w:r>
              <w:rPr>
                <w:rFonts w:ascii="Times New Roman"/>
                <w:b w:val="false"/>
                <w:i w:val="false"/>
                <w:color w:val="000000"/>
                <w:sz w:val="20"/>
              </w:rPr>
              <w:t>
                                                          тудан түскен қа.
</w:t>
            </w:r>
            <w:r>
              <w:br/>
            </w:r>
            <w:r>
              <w:rPr>
                <w:rFonts w:ascii="Times New Roman"/>
                <w:b w:val="false"/>
                <w:i w:val="false"/>
                <w:color w:val="000000"/>
                <w:sz w:val="20"/>
              </w:rPr>
              <w:t>
                                                          ражат пайдалану.
</w:t>
            </w:r>
            <w:r>
              <w:br/>
            </w:r>
            <w:r>
              <w:rPr>
                <w:rFonts w:ascii="Times New Roman"/>
                <w:b w:val="false"/>
                <w:i w:val="false"/>
                <w:color w:val="000000"/>
                <w:sz w:val="20"/>
              </w:rPr>
              <w:t>
                                                          дың ережесін бе.
</w:t>
            </w:r>
            <w:r>
              <w:br/>
            </w:r>
            <w:r>
              <w:rPr>
                <w:rFonts w:ascii="Times New Roman"/>
                <w:b w:val="false"/>
                <w:i w:val="false"/>
                <w:color w:val="000000"/>
                <w:sz w:val="20"/>
              </w:rPr>
              <w:t>
                                                          кіту туралы"
</w:t>
            </w:r>
            <w:r>
              <w:br/>
            </w:r>
            <w:r>
              <w:rPr>
                <w:rFonts w:ascii="Times New Roman"/>
                <w:b w:val="false"/>
                <w:i w:val="false"/>
                <w:color w:val="000000"/>
                <w:sz w:val="20"/>
              </w:rPr>
              <w:t>
                                                          ҚРҮ 2000 жылғы
</w:t>
            </w:r>
            <w:r>
              <w:br/>
            </w:r>
            <w:r>
              <w:rPr>
                <w:rFonts w:ascii="Times New Roman"/>
                <w:b w:val="false"/>
                <w:i w:val="false"/>
                <w:color w:val="000000"/>
                <w:sz w:val="20"/>
              </w:rPr>
              <w:t>
                                                          26 мамырдағы
</w:t>
            </w:r>
            <w:r>
              <w:br/>
            </w:r>
            <w:r>
              <w:rPr>
                <w:rFonts w:ascii="Times New Roman"/>
                <w:b w:val="false"/>
                <w:i w:val="false"/>
                <w:color w:val="000000"/>
                <w:sz w:val="20"/>
              </w:rPr>
              <w:t>
                                                          N 802 қаулысы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5  2  226 051 031,032, 19 Өтініш   Санитарлық-эпиде.  "Санитарлық эпи.
</w:t>
            </w:r>
            <w:r>
              <w:br/>
            </w:r>
            <w:r>
              <w:rPr>
                <w:rFonts w:ascii="Times New Roman"/>
                <w:b w:val="false"/>
                <w:i w:val="false"/>
                <w:color w:val="000000"/>
                <w:sz w:val="20"/>
              </w:rPr>
              <w:t>
                033,034,    бойынша  миологиялық сарап.  демиологиялық,
</w:t>
            </w:r>
            <w:r>
              <w:br/>
            </w:r>
            <w:r>
              <w:rPr>
                <w:rFonts w:ascii="Times New Roman"/>
                <w:b w:val="false"/>
                <w:i w:val="false"/>
                <w:color w:val="000000"/>
                <w:sz w:val="20"/>
              </w:rPr>
              <w:t>
                 035         санитар. тамалар жүргізуге,  туберкулездік,  
</w:t>
            </w:r>
            <w:r>
              <w:br/>
            </w:r>
            <w:r>
              <w:rPr>
                <w:rFonts w:ascii="Times New Roman"/>
                <w:b w:val="false"/>
                <w:i w:val="false"/>
                <w:color w:val="000000"/>
                <w:sz w:val="20"/>
              </w:rPr>
              <w:t>
                             лық-     соның ішінде жаб.   психоневрология.
</w:t>
            </w:r>
            <w:r>
              <w:br/>
            </w:r>
            <w:r>
              <w:rPr>
                <w:rFonts w:ascii="Times New Roman"/>
                <w:b w:val="false"/>
                <w:i w:val="false"/>
                <w:color w:val="000000"/>
                <w:sz w:val="20"/>
              </w:rPr>
              <w:t>
РБ 5  2  694 039 030         эпиде.   дықтарды метроло.   лық мекемелер,  
</w:t>
            </w:r>
            <w:r>
              <w:br/>
            </w:r>
            <w:r>
              <w:rPr>
                <w:rFonts w:ascii="Times New Roman"/>
                <w:b w:val="false"/>
                <w:i w:val="false"/>
                <w:color w:val="000000"/>
                <w:sz w:val="20"/>
              </w:rPr>
              <w:t>
                             мио.     гиялық қамтамасыз   сот сараптамасы
</w:t>
            </w:r>
            <w:r>
              <w:br/>
            </w:r>
            <w:r>
              <w:rPr>
                <w:rFonts w:ascii="Times New Roman"/>
                <w:b w:val="false"/>
                <w:i w:val="false"/>
                <w:color w:val="000000"/>
                <w:sz w:val="20"/>
              </w:rPr>
              <w:t>
ЖБ 5  2  254 039 030         логия.   етуге байланысты    органдары, қазақ
</w:t>
            </w:r>
            <w:r>
              <w:br/>
            </w:r>
            <w:r>
              <w:rPr>
                <w:rFonts w:ascii="Times New Roman"/>
                <w:b w:val="false"/>
                <w:i w:val="false"/>
                <w:color w:val="000000"/>
                <w:sz w:val="20"/>
              </w:rPr>
              <w:t>
                             лық      шығыстардың лабо.   республикалық  
</w:t>
            </w:r>
            <w:r>
              <w:br/>
            </w:r>
            <w:r>
              <w:rPr>
                <w:rFonts w:ascii="Times New Roman"/>
                <w:b w:val="false"/>
                <w:i w:val="false"/>
                <w:color w:val="000000"/>
                <w:sz w:val="20"/>
              </w:rPr>
              <w:t>
                             сарапта. раториялық зерт.    лепрозорийі ұсы.
</w:t>
            </w:r>
            <w:r>
              <w:br/>
            </w:r>
            <w:r>
              <w:rPr>
                <w:rFonts w:ascii="Times New Roman"/>
                <w:b w:val="false"/>
                <w:i w:val="false"/>
                <w:color w:val="000000"/>
                <w:sz w:val="20"/>
              </w:rPr>
              <w:t>
                             ларды,   теуіне байланысты   натын тауарлар  
</w:t>
            </w:r>
            <w:r>
              <w:br/>
            </w:r>
            <w:r>
              <w:rPr>
                <w:rFonts w:ascii="Times New Roman"/>
                <w:b w:val="false"/>
                <w:i w:val="false"/>
                <w:color w:val="000000"/>
                <w:sz w:val="20"/>
              </w:rPr>
              <w:t>
                             зертхана шығыстар (111,112,  мен қызмет көрсе.
</w:t>
            </w:r>
            <w:r>
              <w:br/>
            </w:r>
            <w:r>
              <w:rPr>
                <w:rFonts w:ascii="Times New Roman"/>
                <w:b w:val="false"/>
                <w:i w:val="false"/>
                <w:color w:val="000000"/>
                <w:sz w:val="20"/>
              </w:rPr>
              <w:t>
                             лық зерт.121,125,131,132,    тулерді сатудан 
</w:t>
            </w:r>
            <w:r>
              <w:br/>
            </w:r>
            <w:r>
              <w:rPr>
                <w:rFonts w:ascii="Times New Roman"/>
                <w:b w:val="false"/>
                <w:i w:val="false"/>
                <w:color w:val="000000"/>
                <w:sz w:val="20"/>
              </w:rPr>
              <w:t>
                             теулерді 136,137,139,141,    түскен қаражат   
</w:t>
            </w:r>
            <w:r>
              <w:br/>
            </w:r>
            <w:r>
              <w:rPr>
                <w:rFonts w:ascii="Times New Roman"/>
                <w:b w:val="false"/>
                <w:i w:val="false"/>
                <w:color w:val="000000"/>
                <w:sz w:val="20"/>
              </w:rPr>
              <w:t>
                             жүргізу  142,143,144,145,    пайдаланудың ере.
</w:t>
            </w:r>
            <w:r>
              <w:br/>
            </w:r>
            <w:r>
              <w:rPr>
                <w:rFonts w:ascii="Times New Roman"/>
                <w:b w:val="false"/>
                <w:i w:val="false"/>
                <w:color w:val="000000"/>
                <w:sz w:val="20"/>
              </w:rPr>
              <w:t>
                             жөніндегі146,149,155,159)    жесін бекіту  
</w:t>
            </w:r>
            <w:r>
              <w:br/>
            </w:r>
            <w:r>
              <w:rPr>
                <w:rFonts w:ascii="Times New Roman"/>
                <w:b w:val="false"/>
                <w:i w:val="false"/>
                <w:color w:val="000000"/>
                <w:sz w:val="20"/>
              </w:rPr>
              <w:t>
                             санитар.                     туралы" ҚРҮ 2000
</w:t>
            </w:r>
            <w:r>
              <w:br/>
            </w:r>
            <w:r>
              <w:rPr>
                <w:rFonts w:ascii="Times New Roman"/>
                <w:b w:val="false"/>
                <w:i w:val="false"/>
                <w:color w:val="000000"/>
                <w:sz w:val="20"/>
              </w:rPr>
              <w:t>
                             лық-эпидеми.                 жылғы 26 мамырда.
</w:t>
            </w:r>
            <w:r>
              <w:br/>
            </w:r>
            <w:r>
              <w:rPr>
                <w:rFonts w:ascii="Times New Roman"/>
                <w:b w:val="false"/>
                <w:i w:val="false"/>
                <w:color w:val="000000"/>
                <w:sz w:val="20"/>
              </w:rPr>
              <w:t>
                             ологиялық                    ғы N 802 қаулысы
</w:t>
            </w:r>
            <w:r>
              <w:br/>
            </w:r>
            <w:r>
              <w:rPr>
                <w:rFonts w:ascii="Times New Roman"/>
                <w:b w:val="false"/>
                <w:i w:val="false"/>
                <w:color w:val="000000"/>
                <w:sz w:val="20"/>
              </w:rPr>
              <w:t>
                             станция көрсет.
</w:t>
            </w:r>
            <w:r>
              <w:br/>
            </w:r>
            <w:r>
              <w:rPr>
                <w:rFonts w:ascii="Times New Roman"/>
                <w:b w:val="false"/>
                <w:i w:val="false"/>
                <w:color w:val="000000"/>
                <w:sz w:val="20"/>
              </w:rPr>
              <w:t>
                             кен қыз.
</w:t>
            </w:r>
            <w:r>
              <w:br/>
            </w:r>
            <w:r>
              <w:rPr>
                <w:rFonts w:ascii="Times New Roman"/>
                <w:b w:val="false"/>
                <w:i w:val="false"/>
                <w:color w:val="000000"/>
                <w:sz w:val="20"/>
              </w:rPr>
              <w:t>
                             меттерді
</w:t>
            </w:r>
            <w:r>
              <w:br/>
            </w:r>
            <w:r>
              <w:rPr>
                <w:rFonts w:ascii="Times New Roman"/>
                <w:b w:val="false"/>
                <w:i w:val="false"/>
                <w:color w:val="000000"/>
                <w:sz w:val="20"/>
              </w:rPr>
              <w:t>
                             іске асыру.
</w:t>
            </w:r>
            <w:r>
              <w:br/>
            </w:r>
            <w:r>
              <w:rPr>
                <w:rFonts w:ascii="Times New Roman"/>
                <w:b w:val="false"/>
                <w:i w:val="false"/>
                <w:color w:val="000000"/>
                <w:sz w:val="20"/>
              </w:rPr>
              <w:t>
                             дан түскен                                   
</w:t>
            </w:r>
            <w:r>
              <w:br/>
            </w:r>
            <w:r>
              <w:rPr>
                <w:rFonts w:ascii="Times New Roman"/>
                <w:b w:val="false"/>
                <w:i w:val="false"/>
                <w:color w:val="000000"/>
                <w:sz w:val="20"/>
              </w:rPr>
              <w:t>
                             қаражат ---------------------------------------------------------------------------
</w:t>
            </w:r>
          </w:p>
          <w:p>
            <w:pPr>
              <w:spacing w:after="20"/>
              <w:ind w:left="20"/>
              <w:jc w:val="both"/>
            </w:pPr>
            <w:r>
              <w:rPr>
                <w:rFonts w:ascii="Times New Roman"/>
                <w:b w:val="false"/>
                <w:i w:val="false"/>
                <w:color w:val="000000"/>
                <w:sz w:val="20"/>
              </w:rPr>
              <w:t>
РБ  5 2  226 051 031       20 Қазақ    Баспа өнімдерінің   "ҚР Мемлекеттік
</w:t>
            </w:r>
            <w:r>
              <w:br/>
            </w:r>
            <w:r>
              <w:rPr>
                <w:rFonts w:ascii="Times New Roman"/>
                <w:b w:val="false"/>
                <w:i w:val="false"/>
                <w:color w:val="000000"/>
                <w:sz w:val="20"/>
              </w:rPr>
              <w:t>
                              респуб.  өндірісімен байла.  санитарлық эпи.
</w:t>
            </w:r>
            <w:r>
              <w:br/>
            </w:r>
            <w:r>
              <w:rPr>
                <w:rFonts w:ascii="Times New Roman"/>
                <w:b w:val="false"/>
                <w:i w:val="false"/>
                <w:color w:val="000000"/>
                <w:sz w:val="20"/>
              </w:rPr>
              <w:t>
                              ликалық  нысты Қазақ респу.  демиологиялық
</w:t>
            </w:r>
            <w:r>
              <w:br/>
            </w:r>
            <w:r>
              <w:rPr>
                <w:rFonts w:ascii="Times New Roman"/>
                <w:b w:val="false"/>
                <w:i w:val="false"/>
                <w:color w:val="000000"/>
                <w:sz w:val="20"/>
              </w:rPr>
              <w:t>
                              санитар. бликалық санитар.   қызметі туралы
</w:t>
            </w:r>
            <w:r>
              <w:br/>
            </w:r>
            <w:r>
              <w:rPr>
                <w:rFonts w:ascii="Times New Roman"/>
                <w:b w:val="false"/>
                <w:i w:val="false"/>
                <w:color w:val="000000"/>
                <w:sz w:val="20"/>
              </w:rPr>
              <w:t>
                              лық-     лық-эпидемиология.  ереже" ҚР Мини.
</w:t>
            </w:r>
            <w:r>
              <w:br/>
            </w:r>
            <w:r>
              <w:rPr>
                <w:rFonts w:ascii="Times New Roman"/>
                <w:b w:val="false"/>
                <w:i w:val="false"/>
                <w:color w:val="000000"/>
                <w:sz w:val="20"/>
              </w:rPr>
              <w:t>
                              эпиде.   лық станцияларының  стрлер Кабинет.
</w:t>
            </w:r>
            <w:r>
              <w:br/>
            </w:r>
            <w:r>
              <w:rPr>
                <w:rFonts w:ascii="Times New Roman"/>
                <w:b w:val="false"/>
                <w:i w:val="false"/>
                <w:color w:val="000000"/>
                <w:sz w:val="20"/>
              </w:rPr>
              <w:t>
                              миоло.   шығыстарына         інің 1995 жылғы
</w:t>
            </w:r>
            <w:r>
              <w:br/>
            </w:r>
            <w:r>
              <w:rPr>
                <w:rFonts w:ascii="Times New Roman"/>
                <w:b w:val="false"/>
                <w:i w:val="false"/>
                <w:color w:val="000000"/>
                <w:sz w:val="20"/>
              </w:rPr>
              <w:t>
                              гиялық   (111, 112, 121,     25 сәуірдегі N
</w:t>
            </w:r>
            <w:r>
              <w:br/>
            </w:r>
            <w:r>
              <w:rPr>
                <w:rFonts w:ascii="Times New Roman"/>
                <w:b w:val="false"/>
                <w:i w:val="false"/>
                <w:color w:val="000000"/>
                <w:sz w:val="20"/>
              </w:rPr>
              <w:t>
                              станци.  138, 139, 141, 142, 547  қаулысы,
</w:t>
            </w:r>
            <w:r>
              <w:br/>
            </w:r>
            <w:r>
              <w:rPr>
                <w:rFonts w:ascii="Times New Roman"/>
                <w:b w:val="false"/>
                <w:i w:val="false"/>
                <w:color w:val="000000"/>
                <w:sz w:val="20"/>
              </w:rPr>
              <w:t>
                              ялары    143, 144, 145, 146,  "Санитарлық
</w:t>
            </w:r>
            <w:r>
              <w:br/>
            </w:r>
            <w:r>
              <w:rPr>
                <w:rFonts w:ascii="Times New Roman"/>
                <w:b w:val="false"/>
                <w:i w:val="false"/>
                <w:color w:val="000000"/>
                <w:sz w:val="20"/>
              </w:rPr>
              <w:t>
                              норма.   149, 159)           эпидемиология.
</w:t>
            </w:r>
            <w:r>
              <w:br/>
            </w:r>
            <w:r>
              <w:rPr>
                <w:rFonts w:ascii="Times New Roman"/>
                <w:b w:val="false"/>
                <w:i w:val="false"/>
                <w:color w:val="000000"/>
                <w:sz w:val="20"/>
              </w:rPr>
              <w:t>
                              тивтік-                      лық туберкулез.
</w:t>
            </w:r>
            <w:r>
              <w:br/>
            </w:r>
            <w:r>
              <w:rPr>
                <w:rFonts w:ascii="Times New Roman"/>
                <w:b w:val="false"/>
                <w:i w:val="false"/>
                <w:color w:val="000000"/>
                <w:sz w:val="20"/>
              </w:rPr>
              <w:t>
                              техни.                       дік психоневро.
</w:t>
            </w:r>
            <w:r>
              <w:br/>
            </w:r>
            <w:r>
              <w:rPr>
                <w:rFonts w:ascii="Times New Roman"/>
                <w:b w:val="false"/>
                <w:i w:val="false"/>
                <w:color w:val="000000"/>
                <w:sz w:val="20"/>
              </w:rPr>
              <w:t>
                              калық                        логиялық мекеме.
</w:t>
            </w:r>
            <w:r>
              <w:br/>
            </w:r>
            <w:r>
              <w:rPr>
                <w:rFonts w:ascii="Times New Roman"/>
                <w:b w:val="false"/>
                <w:i w:val="false"/>
                <w:color w:val="000000"/>
                <w:sz w:val="20"/>
              </w:rPr>
              <w:t>
                              құжат.                       лері, сот сарап.
</w:t>
            </w:r>
            <w:r>
              <w:br/>
            </w:r>
            <w:r>
              <w:rPr>
                <w:rFonts w:ascii="Times New Roman"/>
                <w:b w:val="false"/>
                <w:i w:val="false"/>
                <w:color w:val="000000"/>
                <w:sz w:val="20"/>
              </w:rPr>
              <w:t>
                              тама.                        тамасы орган.
</w:t>
            </w:r>
            <w:r>
              <w:br/>
            </w:r>
            <w:r>
              <w:rPr>
                <w:rFonts w:ascii="Times New Roman"/>
                <w:b w:val="false"/>
                <w:i w:val="false"/>
                <w:color w:val="000000"/>
                <w:sz w:val="20"/>
              </w:rPr>
              <w:t>
                              лармен                       дары, Қазақ
</w:t>
            </w:r>
            <w:r>
              <w:br/>
            </w:r>
            <w:r>
              <w:rPr>
                <w:rFonts w:ascii="Times New Roman"/>
                <w:b w:val="false"/>
                <w:i w:val="false"/>
                <w:color w:val="000000"/>
                <w:sz w:val="20"/>
              </w:rPr>
              <w:t>
                              қамта.                       республикалық
</w:t>
            </w:r>
            <w:r>
              <w:br/>
            </w:r>
            <w:r>
              <w:rPr>
                <w:rFonts w:ascii="Times New Roman"/>
                <w:b w:val="false"/>
                <w:i w:val="false"/>
                <w:color w:val="000000"/>
                <w:sz w:val="20"/>
              </w:rPr>
              <w:t>
                              масыз                        лепрозорийі ұсы.
</w:t>
            </w:r>
            <w:r>
              <w:br/>
            </w:r>
            <w:r>
              <w:rPr>
                <w:rFonts w:ascii="Times New Roman"/>
                <w:b w:val="false"/>
                <w:i w:val="false"/>
                <w:color w:val="000000"/>
                <w:sz w:val="20"/>
              </w:rPr>
              <w:t>
                              ету                          натын тауарлар
</w:t>
            </w:r>
            <w:r>
              <w:br/>
            </w:r>
            <w:r>
              <w:rPr>
                <w:rFonts w:ascii="Times New Roman"/>
                <w:b w:val="false"/>
                <w:i w:val="false"/>
                <w:color w:val="000000"/>
                <w:sz w:val="20"/>
              </w:rPr>
              <w:t>
                              бойынша                      мен қызмет көр.
</w:t>
            </w:r>
            <w:r>
              <w:br/>
            </w:r>
            <w:r>
              <w:rPr>
                <w:rFonts w:ascii="Times New Roman"/>
                <w:b w:val="false"/>
                <w:i w:val="false"/>
                <w:color w:val="000000"/>
                <w:sz w:val="20"/>
              </w:rPr>
              <w:t>
                              көрсе.                       сетулерді сату.
</w:t>
            </w:r>
            <w:r>
              <w:br/>
            </w:r>
            <w:r>
              <w:rPr>
                <w:rFonts w:ascii="Times New Roman"/>
                <w:b w:val="false"/>
                <w:i w:val="false"/>
                <w:color w:val="000000"/>
                <w:sz w:val="20"/>
              </w:rPr>
              <w:t>
                              тілген                       дан түскен қара.
</w:t>
            </w:r>
            <w:r>
              <w:br/>
            </w:r>
            <w:r>
              <w:rPr>
                <w:rFonts w:ascii="Times New Roman"/>
                <w:b w:val="false"/>
                <w:i w:val="false"/>
                <w:color w:val="000000"/>
                <w:sz w:val="20"/>
              </w:rPr>
              <w:t>
                              қызмет.                     жат. пайдаланудың
</w:t>
            </w:r>
            <w:r>
              <w:br/>
            </w:r>
            <w:r>
              <w:rPr>
                <w:rFonts w:ascii="Times New Roman"/>
                <w:b w:val="false"/>
                <w:i w:val="false"/>
                <w:color w:val="000000"/>
                <w:sz w:val="20"/>
              </w:rPr>
              <w:t>
                              терді                        ережесін бекіту
</w:t>
            </w:r>
            <w:r>
              <w:br/>
            </w:r>
            <w:r>
              <w:rPr>
                <w:rFonts w:ascii="Times New Roman"/>
                <w:b w:val="false"/>
                <w:i w:val="false"/>
                <w:color w:val="000000"/>
                <w:sz w:val="20"/>
              </w:rPr>
              <w:t>
                              іске                         туралы" ҚРҮ 2000
</w:t>
            </w:r>
            <w:r>
              <w:br/>
            </w:r>
            <w:r>
              <w:rPr>
                <w:rFonts w:ascii="Times New Roman"/>
                <w:b w:val="false"/>
                <w:i w:val="false"/>
                <w:color w:val="000000"/>
                <w:sz w:val="20"/>
              </w:rPr>
              <w:t>
                              асыру.                       жылғы 26 мамыр.
</w:t>
            </w:r>
            <w:r>
              <w:br/>
            </w:r>
            <w:r>
              <w:rPr>
                <w:rFonts w:ascii="Times New Roman"/>
                <w:b w:val="false"/>
                <w:i w:val="false"/>
                <w:color w:val="000000"/>
                <w:sz w:val="20"/>
              </w:rPr>
              <w:t>
                              дан                          дағы N 802 қау.
</w:t>
            </w:r>
            <w:r>
              <w:br/>
            </w:r>
            <w:r>
              <w:rPr>
                <w:rFonts w:ascii="Times New Roman"/>
                <w:b w:val="false"/>
                <w:i w:val="false"/>
                <w:color w:val="000000"/>
                <w:sz w:val="20"/>
              </w:rPr>
              <w:t>
                              түскен                       лысы, "Қазақ
</w:t>
            </w:r>
            <w:r>
              <w:br/>
            </w:r>
            <w:r>
              <w:rPr>
                <w:rFonts w:ascii="Times New Roman"/>
                <w:b w:val="false"/>
                <w:i w:val="false"/>
                <w:color w:val="000000"/>
                <w:sz w:val="20"/>
              </w:rPr>
              <w:t>
                              қаражат                      республикалық
</w:t>
            </w:r>
            <w:r>
              <w:br/>
            </w:r>
            <w:r>
              <w:rPr>
                <w:rFonts w:ascii="Times New Roman"/>
                <w:b w:val="false"/>
                <w:i w:val="false"/>
                <w:color w:val="000000"/>
                <w:sz w:val="20"/>
              </w:rPr>
              <w:t>
                                                           санитарлық-
</w:t>
            </w:r>
            <w:r>
              <w:br/>
            </w:r>
            <w:r>
              <w:rPr>
                <w:rFonts w:ascii="Times New Roman"/>
                <w:b w:val="false"/>
                <w:i w:val="false"/>
                <w:color w:val="000000"/>
                <w:sz w:val="20"/>
              </w:rPr>
              <w:t>
                                                           эпидемиология.
</w:t>
            </w:r>
            <w:r>
              <w:br/>
            </w:r>
            <w:r>
              <w:rPr>
                <w:rFonts w:ascii="Times New Roman"/>
                <w:b w:val="false"/>
                <w:i w:val="false"/>
                <w:color w:val="000000"/>
                <w:sz w:val="20"/>
              </w:rPr>
              <w:t>
                                                         лық станциясы"мем.
</w:t>
            </w:r>
            <w:r>
              <w:br/>
            </w:r>
            <w:r>
              <w:rPr>
                <w:rFonts w:ascii="Times New Roman"/>
                <w:b w:val="false"/>
                <w:i w:val="false"/>
                <w:color w:val="000000"/>
                <w:sz w:val="20"/>
              </w:rPr>
              <w:t>
                                                           мекеменің Жарғы
</w:t>
            </w:r>
            <w:r>
              <w:br/>
            </w:r>
            <w:r>
              <w:rPr>
                <w:rFonts w:ascii="Times New Roman"/>
                <w:b w:val="false"/>
                <w:i w:val="false"/>
                <w:color w:val="000000"/>
                <w:sz w:val="20"/>
              </w:rPr>
              <w:t>
                                                           сы (ҚР ӘМ
</w:t>
            </w:r>
            <w:r>
              <w:br/>
            </w:r>
            <w:r>
              <w:rPr>
                <w:rFonts w:ascii="Times New Roman"/>
                <w:b w:val="false"/>
                <w:i w:val="false"/>
                <w:color w:val="000000"/>
                <w:sz w:val="20"/>
              </w:rPr>
              <w:t>
                                                           28.12.99 ж. N
</w:t>
            </w:r>
            <w:r>
              <w:br/>
            </w:r>
            <w:r>
              <w:rPr>
                <w:rFonts w:ascii="Times New Roman"/>
                <w:b w:val="false"/>
                <w:i w:val="false"/>
                <w:color w:val="000000"/>
                <w:sz w:val="20"/>
              </w:rPr>
              <w:t>
                                                           5391-1910-МЖ
</w:t>
            </w:r>
            <w:r>
              <w:br/>
            </w:r>
            <w:r>
              <w:rPr>
                <w:rFonts w:ascii="Times New Roman"/>
                <w:b w:val="false"/>
                <w:i w:val="false"/>
                <w:color w:val="000000"/>
                <w:sz w:val="20"/>
              </w:rPr>
              <w:t>
                                                           мем. тіркеуі)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Ақыл-есі кем балаларға арналған интернат-үйлері және қарттар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мен мүгедектерге арналған жалпы үлгідегі интернат үйлері,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психоневрологиялық интернаттар көрсететін қызметтер
</w:t>
            </w:r>
            <w:r>
              <w:rPr>
                <w:rFonts w:ascii="Times New Roman"/>
                <w:b w:val="false"/>
                <w:i w:val="false"/>
                <w:color w:val="000000"/>
                <w:sz w:val="20"/>
              </w:rPr>
              <w:t>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  6 1 258 032 030,031,  21  Қосалқы Қамқорлыққа алынған. "Ақыл-есі кеміс
</w:t>
            </w:r>
            <w:r>
              <w:br/>
            </w:r>
            <w:r>
              <w:rPr>
                <w:rFonts w:ascii="Times New Roman"/>
                <w:b w:val="false"/>
                <w:i w:val="false"/>
                <w:color w:val="000000"/>
                <w:sz w:val="20"/>
              </w:rPr>
              <w:t>
                033           шаруа.  дардың тамақтанды.   балаларға арнал.
</w:t>
            </w:r>
            <w:r>
              <w:br/>
            </w:r>
            <w:r>
              <w:rPr>
                <w:rFonts w:ascii="Times New Roman"/>
                <w:b w:val="false"/>
                <w:i w:val="false"/>
                <w:color w:val="000000"/>
                <w:sz w:val="20"/>
              </w:rPr>
              <w:t>
                              шылық.  руды және медицина.  ған интернат үй.
</w:t>
            </w:r>
            <w:r>
              <w:br/>
            </w:r>
            <w:r>
              <w:rPr>
                <w:rFonts w:ascii="Times New Roman"/>
                <w:b w:val="false"/>
                <w:i w:val="false"/>
                <w:color w:val="000000"/>
                <w:sz w:val="20"/>
              </w:rPr>
              <w:t>
                              тар өн. лық көмек көрсетуді  лері, психонев.
</w:t>
            </w:r>
            <w:r>
              <w:br/>
            </w:r>
            <w:r>
              <w:rPr>
                <w:rFonts w:ascii="Times New Roman"/>
                <w:b w:val="false"/>
                <w:i w:val="false"/>
                <w:color w:val="000000"/>
                <w:sz w:val="20"/>
              </w:rPr>
              <w:t>
                              діретін жақсартуға, қосалқы  рологиялық ин.
</w:t>
            </w:r>
            <w:r>
              <w:br/>
            </w:r>
            <w:r>
              <w:rPr>
                <w:rFonts w:ascii="Times New Roman"/>
                <w:b w:val="false"/>
                <w:i w:val="false"/>
                <w:color w:val="000000"/>
                <w:sz w:val="20"/>
              </w:rPr>
              <w:t>
                              тауар.  шаруашылықтардың ма. тернаттар, қар.
</w:t>
            </w:r>
            <w:r>
              <w:br/>
            </w:r>
            <w:r>
              <w:rPr>
                <w:rFonts w:ascii="Times New Roman"/>
                <w:b w:val="false"/>
                <w:i w:val="false"/>
                <w:color w:val="000000"/>
                <w:sz w:val="20"/>
              </w:rPr>
              <w:t>
                              ларды   териалдық-техникалық ттар мен мүге.
</w:t>
            </w:r>
            <w:r>
              <w:br/>
            </w:r>
            <w:r>
              <w:rPr>
                <w:rFonts w:ascii="Times New Roman"/>
                <w:b w:val="false"/>
                <w:i w:val="false"/>
                <w:color w:val="000000"/>
                <w:sz w:val="20"/>
              </w:rPr>
              <w:t>
                              сатудан базасын нығайтуға,   дектерге арнал.
</w:t>
            </w:r>
            <w:r>
              <w:br/>
            </w:r>
            <w:r>
              <w:rPr>
                <w:rFonts w:ascii="Times New Roman"/>
                <w:b w:val="false"/>
                <w:i w:val="false"/>
                <w:color w:val="000000"/>
                <w:sz w:val="20"/>
              </w:rPr>
              <w:t>
                              түскен  ақыл-есі кеміс       ған жалпы үлгі.
</w:t>
            </w:r>
            <w:r>
              <w:br/>
            </w:r>
            <w:r>
              <w:rPr>
                <w:rFonts w:ascii="Times New Roman"/>
                <w:b w:val="false"/>
                <w:i w:val="false"/>
                <w:color w:val="000000"/>
                <w:sz w:val="20"/>
              </w:rPr>
              <w:t>
                              қаражат балаларға арналған   дегі интернат
</w:t>
            </w:r>
            <w:r>
              <w:br/>
            </w:r>
            <w:r>
              <w:rPr>
                <w:rFonts w:ascii="Times New Roman"/>
                <w:b w:val="false"/>
                <w:i w:val="false"/>
                <w:color w:val="000000"/>
                <w:sz w:val="20"/>
              </w:rPr>
              <w:t>
                                      интернат үйлерінде   үйлері ұсынатын
</w:t>
            </w:r>
            <w:r>
              <w:br/>
            </w:r>
            <w:r>
              <w:rPr>
                <w:rFonts w:ascii="Times New Roman"/>
                <w:b w:val="false"/>
                <w:i w:val="false"/>
                <w:color w:val="000000"/>
                <w:sz w:val="20"/>
              </w:rPr>
              <w:t>
                                      психоневрологиялық   тауарлар мен
</w:t>
            </w:r>
            <w:r>
              <w:br/>
            </w:r>
            <w:r>
              <w:rPr>
                <w:rFonts w:ascii="Times New Roman"/>
                <w:b w:val="false"/>
                <w:i w:val="false"/>
                <w:color w:val="000000"/>
                <w:sz w:val="20"/>
              </w:rPr>
              <w:t>
                                      интернаттарда        қызмет көрсету.
</w:t>
            </w:r>
            <w:r>
              <w:br/>
            </w:r>
            <w:r>
              <w:rPr>
                <w:rFonts w:ascii="Times New Roman"/>
                <w:b w:val="false"/>
                <w:i w:val="false"/>
                <w:color w:val="000000"/>
                <w:sz w:val="20"/>
              </w:rPr>
              <w:t>
                                      және қарттар мен     лерді сатудан
</w:t>
            </w:r>
            <w:r>
              <w:br/>
            </w:r>
            <w:r>
              <w:rPr>
                <w:rFonts w:ascii="Times New Roman"/>
                <w:b w:val="false"/>
                <w:i w:val="false"/>
                <w:color w:val="000000"/>
                <w:sz w:val="20"/>
              </w:rPr>
              <w:t>
                                      мүгедектерге арнал.  түсетін қаражат.
</w:t>
            </w:r>
            <w:r>
              <w:br/>
            </w:r>
            <w:r>
              <w:rPr>
                <w:rFonts w:ascii="Times New Roman"/>
                <w:b w:val="false"/>
                <w:i w:val="false"/>
                <w:color w:val="000000"/>
                <w:sz w:val="20"/>
              </w:rPr>
              <w:t>
                                      ған жалпы үлгідегі   ты пайдалану
</w:t>
            </w:r>
            <w:r>
              <w:br/>
            </w:r>
            <w:r>
              <w:rPr>
                <w:rFonts w:ascii="Times New Roman"/>
                <w:b w:val="false"/>
                <w:i w:val="false"/>
                <w:color w:val="000000"/>
                <w:sz w:val="20"/>
              </w:rPr>
              <w:t>
                                      интернат үйлерінде   ережесін бекіту
</w:t>
            </w:r>
            <w:r>
              <w:br/>
            </w:r>
            <w:r>
              <w:rPr>
                <w:rFonts w:ascii="Times New Roman"/>
                <w:b w:val="false"/>
                <w:i w:val="false"/>
                <w:color w:val="000000"/>
                <w:sz w:val="20"/>
              </w:rPr>
              <w:t>
                                      тұратын қамқорлыққа  туралы" Қазақ.
</w:t>
            </w:r>
            <w:r>
              <w:br/>
            </w:r>
            <w:r>
              <w:rPr>
                <w:rFonts w:ascii="Times New Roman"/>
                <w:b w:val="false"/>
                <w:i w:val="false"/>
                <w:color w:val="000000"/>
                <w:sz w:val="20"/>
              </w:rPr>
              <w:t>
                                      алынғандарды көтер.  стан Республика.
</w:t>
            </w:r>
            <w:r>
              <w:br/>
            </w:r>
            <w:r>
              <w:rPr>
                <w:rFonts w:ascii="Times New Roman"/>
                <w:b w:val="false"/>
                <w:i w:val="false"/>
                <w:color w:val="000000"/>
                <w:sz w:val="20"/>
              </w:rPr>
              <w:t>
                                      мелеуге, қосалқы     сы Үкіметінің
</w:t>
            </w:r>
            <w:r>
              <w:br/>
            </w:r>
            <w:r>
              <w:rPr>
                <w:rFonts w:ascii="Times New Roman"/>
                <w:b w:val="false"/>
                <w:i w:val="false"/>
                <w:color w:val="000000"/>
                <w:sz w:val="20"/>
              </w:rPr>
              <w:t>
                                      шаруашылықтар қыз.   2000 жылғы 15
</w:t>
            </w:r>
            <w:r>
              <w:br/>
            </w:r>
            <w:r>
              <w:rPr>
                <w:rFonts w:ascii="Times New Roman"/>
                <w:b w:val="false"/>
                <w:i w:val="false"/>
                <w:color w:val="000000"/>
                <w:sz w:val="20"/>
              </w:rPr>
              <w:t>
                                      меткерлерінің еңбе.  мамырдағы N 719
</w:t>
            </w:r>
            <w:r>
              <w:br/>
            </w:r>
            <w:r>
              <w:rPr>
                <w:rFonts w:ascii="Times New Roman"/>
                <w:b w:val="false"/>
                <w:i w:val="false"/>
                <w:color w:val="000000"/>
                <w:sz w:val="20"/>
              </w:rPr>
              <w:t>
                                      гіне ақы төлеуге,    қаулысы
</w:t>
            </w:r>
            <w:r>
              <w:br/>
            </w:r>
            <w:r>
              <w:rPr>
                <w:rFonts w:ascii="Times New Roman"/>
                <w:b w:val="false"/>
                <w:i w:val="false"/>
                <w:color w:val="000000"/>
                <w:sz w:val="20"/>
              </w:rPr>
              <w:t>
                                      интернаттарды мате.
</w:t>
            </w:r>
            <w:r>
              <w:br/>
            </w:r>
            <w:r>
              <w:rPr>
                <w:rFonts w:ascii="Times New Roman"/>
                <w:b w:val="false"/>
                <w:i w:val="false"/>
                <w:color w:val="000000"/>
                <w:sz w:val="20"/>
              </w:rPr>
              <w:t>
                                      риалдық-тұрмыстық
</w:t>
            </w:r>
            <w:r>
              <w:br/>
            </w:r>
            <w:r>
              <w:rPr>
                <w:rFonts w:ascii="Times New Roman"/>
                <w:b w:val="false"/>
                <w:i w:val="false"/>
                <w:color w:val="000000"/>
                <w:sz w:val="20"/>
              </w:rPr>
              <w:t>
                                      қамтамасыз етуге,
</w:t>
            </w:r>
            <w:r>
              <w:br/>
            </w:r>
            <w:r>
              <w:rPr>
                <w:rFonts w:ascii="Times New Roman"/>
                <w:b w:val="false"/>
                <w:i w:val="false"/>
                <w:color w:val="000000"/>
                <w:sz w:val="20"/>
              </w:rPr>
              <w:t>
                                      мәдени шараларды
</w:t>
            </w:r>
            <w:r>
              <w:br/>
            </w:r>
            <w:r>
              <w:rPr>
                <w:rFonts w:ascii="Times New Roman"/>
                <w:b w:val="false"/>
                <w:i w:val="false"/>
                <w:color w:val="000000"/>
                <w:sz w:val="20"/>
              </w:rPr>
              <w:t>
                                      өткізуге және
</w:t>
            </w:r>
            <w:r>
              <w:br/>
            </w:r>
            <w:r>
              <w:rPr>
                <w:rFonts w:ascii="Times New Roman"/>
                <w:b w:val="false"/>
                <w:i w:val="false"/>
                <w:color w:val="000000"/>
                <w:sz w:val="20"/>
              </w:rPr>
              <w:t>
                                      демалысты ұйымдас.
</w:t>
            </w:r>
            <w:r>
              <w:br/>
            </w:r>
            <w:r>
              <w:rPr>
                <w:rFonts w:ascii="Times New Roman"/>
                <w:b w:val="false"/>
                <w:i w:val="false"/>
                <w:color w:val="000000"/>
                <w:sz w:val="20"/>
              </w:rPr>
              <w:t>
                                      тыруға (111, 112,
</w:t>
            </w:r>
            <w:r>
              <w:br/>
            </w:r>
            <w:r>
              <w:rPr>
                <w:rFonts w:ascii="Times New Roman"/>
                <w:b w:val="false"/>
                <w:i w:val="false"/>
                <w:color w:val="000000"/>
                <w:sz w:val="20"/>
              </w:rPr>
              <w:t>
                                      121, 131, 132, 136,
</w:t>
            </w:r>
            <w:r>
              <w:br/>
            </w:r>
            <w:r>
              <w:rPr>
                <w:rFonts w:ascii="Times New Roman"/>
                <w:b w:val="false"/>
                <w:i w:val="false"/>
                <w:color w:val="000000"/>
                <w:sz w:val="20"/>
              </w:rPr>
              <w:t>
                                      139, 141, 142,
</w:t>
            </w:r>
            <w:r>
              <w:br/>
            </w:r>
            <w:r>
              <w:rPr>
                <w:rFonts w:ascii="Times New Roman"/>
                <w:b w:val="false"/>
                <w:i w:val="false"/>
                <w:color w:val="000000"/>
                <w:sz w:val="20"/>
              </w:rPr>
              <w:t>
                                      144, 145, 146,
</w:t>
            </w:r>
            <w:r>
              <w:br/>
            </w:r>
            <w:r>
              <w:rPr>
                <w:rFonts w:ascii="Times New Roman"/>
                <w:b w:val="false"/>
                <w:i w:val="false"/>
                <w:color w:val="000000"/>
                <w:sz w:val="20"/>
              </w:rPr>
              <w:t>
                                      159, 411, 431)
</w:t>
            </w:r>
            <w:r>
              <w:br/>
            </w:r>
            <w:r>
              <w:rPr>
                <w:rFonts w:ascii="Times New Roman"/>
                <w:b w:val="false"/>
                <w:i w:val="false"/>
                <w:color w:val="000000"/>
                <w:sz w:val="20"/>
              </w:rPr>
              <w:t>
---------------------------------------------------------------------------
</w:t>
            </w:r>
          </w:p>
          <w:p>
            <w:pPr>
              <w:spacing w:after="20"/>
              <w:ind w:left="20"/>
              <w:jc w:val="both"/>
            </w:pPr>
            <w:r>
              <w:rPr>
                <w:rFonts w:ascii="Times New Roman"/>
                <w:b w:val="false"/>
                <w:i w:val="false"/>
                <w:color w:val="000000"/>
                <w:sz w:val="20"/>
              </w:rPr>
              <w:t>
ЖБ  6 1 258 032 030,031,  22  Емдеу-  Қамқорлылығына алынған.     Бұл да
</w:t>
            </w:r>
            <w:r>
              <w:br/>
            </w:r>
            <w:r>
              <w:rPr>
                <w:rFonts w:ascii="Times New Roman"/>
                <w:b w:val="false"/>
                <w:i w:val="false"/>
                <w:color w:val="000000"/>
                <w:sz w:val="20"/>
              </w:rPr>
              <w:t>
                033           еңбек   дарды тамақтанды.
</w:t>
            </w:r>
            <w:r>
              <w:br/>
            </w:r>
            <w:r>
              <w:rPr>
                <w:rFonts w:ascii="Times New Roman"/>
                <w:b w:val="false"/>
                <w:i w:val="false"/>
                <w:color w:val="000000"/>
                <w:sz w:val="20"/>
              </w:rPr>
              <w:t>
                              шебер.  руды және медицина.
</w:t>
            </w:r>
            <w:r>
              <w:br/>
            </w:r>
            <w:r>
              <w:rPr>
                <w:rFonts w:ascii="Times New Roman"/>
                <w:b w:val="false"/>
                <w:i w:val="false"/>
                <w:color w:val="000000"/>
                <w:sz w:val="20"/>
              </w:rPr>
              <w:t>
                              хана.   лық көмек көрсетуді
</w:t>
            </w:r>
            <w:r>
              <w:br/>
            </w:r>
            <w:r>
              <w:rPr>
                <w:rFonts w:ascii="Times New Roman"/>
                <w:b w:val="false"/>
                <w:i w:val="false"/>
                <w:color w:val="000000"/>
                <w:sz w:val="20"/>
              </w:rPr>
              <w:t>
                              лары    жақсартуға, қосалқы
</w:t>
            </w:r>
            <w:r>
              <w:br/>
            </w:r>
            <w:r>
              <w:rPr>
                <w:rFonts w:ascii="Times New Roman"/>
                <w:b w:val="false"/>
                <w:i w:val="false"/>
                <w:color w:val="000000"/>
                <w:sz w:val="20"/>
              </w:rPr>
              <w:t>
                              шығара. шаруашылықтардың ма.
</w:t>
            </w:r>
            <w:r>
              <w:br/>
            </w:r>
            <w:r>
              <w:rPr>
                <w:rFonts w:ascii="Times New Roman"/>
                <w:b w:val="false"/>
                <w:i w:val="false"/>
                <w:color w:val="000000"/>
                <w:sz w:val="20"/>
              </w:rPr>
              <w:t>
                              тын     териалдық-техникалық
</w:t>
            </w:r>
            <w:r>
              <w:br/>
            </w:r>
            <w:r>
              <w:rPr>
                <w:rFonts w:ascii="Times New Roman"/>
                <w:b w:val="false"/>
                <w:i w:val="false"/>
                <w:color w:val="000000"/>
                <w:sz w:val="20"/>
              </w:rPr>
              <w:t>
                              тауар.  базасын нығайтуға,
</w:t>
            </w:r>
            <w:r>
              <w:br/>
            </w:r>
            <w:r>
              <w:rPr>
                <w:rFonts w:ascii="Times New Roman"/>
                <w:b w:val="false"/>
                <w:i w:val="false"/>
                <w:color w:val="000000"/>
                <w:sz w:val="20"/>
              </w:rPr>
              <w:t>
                              ларды   ақыл-есі кеміс
</w:t>
            </w:r>
            <w:r>
              <w:br/>
            </w:r>
            <w:r>
              <w:rPr>
                <w:rFonts w:ascii="Times New Roman"/>
                <w:b w:val="false"/>
                <w:i w:val="false"/>
                <w:color w:val="000000"/>
                <w:sz w:val="20"/>
              </w:rPr>
              <w:t>
                              сатудан балаларға арналған
</w:t>
            </w:r>
            <w:r>
              <w:br/>
            </w:r>
            <w:r>
              <w:rPr>
                <w:rFonts w:ascii="Times New Roman"/>
                <w:b w:val="false"/>
                <w:i w:val="false"/>
                <w:color w:val="000000"/>
                <w:sz w:val="20"/>
              </w:rPr>
              <w:t>
                              түскен  интернат үйлерінде
</w:t>
            </w:r>
            <w:r>
              <w:br/>
            </w:r>
            <w:r>
              <w:rPr>
                <w:rFonts w:ascii="Times New Roman"/>
                <w:b w:val="false"/>
                <w:i w:val="false"/>
                <w:color w:val="000000"/>
                <w:sz w:val="20"/>
              </w:rPr>
              <w:t>
                              кіріс.  психоневрологиялық
</w:t>
            </w:r>
            <w:r>
              <w:br/>
            </w:r>
            <w:r>
              <w:rPr>
                <w:rFonts w:ascii="Times New Roman"/>
                <w:b w:val="false"/>
                <w:i w:val="false"/>
                <w:color w:val="000000"/>
                <w:sz w:val="20"/>
              </w:rPr>
              <w:t>
                              тер     интернаттарда
</w:t>
            </w:r>
            <w:r>
              <w:br/>
            </w:r>
            <w:r>
              <w:rPr>
                <w:rFonts w:ascii="Times New Roman"/>
                <w:b w:val="false"/>
                <w:i w:val="false"/>
                <w:color w:val="000000"/>
                <w:sz w:val="20"/>
              </w:rPr>
              <w:t>
                                      және қарттар мен
</w:t>
            </w:r>
            <w:r>
              <w:br/>
            </w:r>
            <w:r>
              <w:rPr>
                <w:rFonts w:ascii="Times New Roman"/>
                <w:b w:val="false"/>
                <w:i w:val="false"/>
                <w:color w:val="000000"/>
                <w:sz w:val="20"/>
              </w:rPr>
              <w:t>
                                      мүгедектерге арнал.
</w:t>
            </w:r>
            <w:r>
              <w:br/>
            </w:r>
            <w:r>
              <w:rPr>
                <w:rFonts w:ascii="Times New Roman"/>
                <w:b w:val="false"/>
                <w:i w:val="false"/>
                <w:color w:val="000000"/>
                <w:sz w:val="20"/>
              </w:rPr>
              <w:t>
                                      ған жалпы үлгідегі
</w:t>
            </w:r>
            <w:r>
              <w:br/>
            </w:r>
            <w:r>
              <w:rPr>
                <w:rFonts w:ascii="Times New Roman"/>
                <w:b w:val="false"/>
                <w:i w:val="false"/>
                <w:color w:val="000000"/>
                <w:sz w:val="20"/>
              </w:rPr>
              <w:t>
                                      интернат үйлерінде
</w:t>
            </w:r>
            <w:r>
              <w:br/>
            </w:r>
            <w:r>
              <w:rPr>
                <w:rFonts w:ascii="Times New Roman"/>
                <w:b w:val="false"/>
                <w:i w:val="false"/>
                <w:color w:val="000000"/>
                <w:sz w:val="20"/>
              </w:rPr>
              <w:t>
                                      тұратын қамқорлыққа
</w:t>
            </w:r>
            <w:r>
              <w:br/>
            </w:r>
            <w:r>
              <w:rPr>
                <w:rFonts w:ascii="Times New Roman"/>
                <w:b w:val="false"/>
                <w:i w:val="false"/>
                <w:color w:val="000000"/>
                <w:sz w:val="20"/>
              </w:rPr>
              <w:t>
                                      алынғандарды көтер.
</w:t>
            </w:r>
            <w:r>
              <w:br/>
            </w:r>
            <w:r>
              <w:rPr>
                <w:rFonts w:ascii="Times New Roman"/>
                <w:b w:val="false"/>
                <w:i w:val="false"/>
                <w:color w:val="000000"/>
                <w:sz w:val="20"/>
              </w:rPr>
              <w:t>
                                      мелеуге, емдеу-еңбек
</w:t>
            </w:r>
            <w:r>
              <w:br/>
            </w:r>
            <w:r>
              <w:rPr>
                <w:rFonts w:ascii="Times New Roman"/>
                <w:b w:val="false"/>
                <w:i w:val="false"/>
                <w:color w:val="000000"/>
                <w:sz w:val="20"/>
              </w:rPr>
              <w:t>
                                      шеберханалары қыз.
</w:t>
            </w:r>
            <w:r>
              <w:br/>
            </w:r>
            <w:r>
              <w:rPr>
                <w:rFonts w:ascii="Times New Roman"/>
                <w:b w:val="false"/>
                <w:i w:val="false"/>
                <w:color w:val="000000"/>
                <w:sz w:val="20"/>
              </w:rPr>
              <w:t>
                                      меткерлерінің еңбе.
</w:t>
            </w:r>
            <w:r>
              <w:br/>
            </w:r>
            <w:r>
              <w:rPr>
                <w:rFonts w:ascii="Times New Roman"/>
                <w:b w:val="false"/>
                <w:i w:val="false"/>
                <w:color w:val="000000"/>
                <w:sz w:val="20"/>
              </w:rPr>
              <w:t>
                                      гіне ақы төлеуге,
</w:t>
            </w:r>
            <w:r>
              <w:br/>
            </w:r>
            <w:r>
              <w:rPr>
                <w:rFonts w:ascii="Times New Roman"/>
                <w:b w:val="false"/>
                <w:i w:val="false"/>
                <w:color w:val="000000"/>
                <w:sz w:val="20"/>
              </w:rPr>
              <w:t>
                                      интернаттарды мате.
</w:t>
            </w:r>
            <w:r>
              <w:br/>
            </w:r>
            <w:r>
              <w:rPr>
                <w:rFonts w:ascii="Times New Roman"/>
                <w:b w:val="false"/>
                <w:i w:val="false"/>
                <w:color w:val="000000"/>
                <w:sz w:val="20"/>
              </w:rPr>
              <w:t>
                                      риалдық-тұрмыстық
</w:t>
            </w:r>
            <w:r>
              <w:br/>
            </w:r>
            <w:r>
              <w:rPr>
                <w:rFonts w:ascii="Times New Roman"/>
                <w:b w:val="false"/>
                <w:i w:val="false"/>
                <w:color w:val="000000"/>
                <w:sz w:val="20"/>
              </w:rPr>
              <w:t>
                                      қамтамасыз етуге,
</w:t>
            </w:r>
            <w:r>
              <w:br/>
            </w:r>
            <w:r>
              <w:rPr>
                <w:rFonts w:ascii="Times New Roman"/>
                <w:b w:val="false"/>
                <w:i w:val="false"/>
                <w:color w:val="000000"/>
                <w:sz w:val="20"/>
              </w:rPr>
              <w:t>
                                      мәдени шараларды
</w:t>
            </w:r>
            <w:r>
              <w:br/>
            </w:r>
            <w:r>
              <w:rPr>
                <w:rFonts w:ascii="Times New Roman"/>
                <w:b w:val="false"/>
                <w:i w:val="false"/>
                <w:color w:val="000000"/>
                <w:sz w:val="20"/>
              </w:rPr>
              <w:t>
                                      өткізуге және
</w:t>
            </w:r>
            <w:r>
              <w:br/>
            </w:r>
            <w:r>
              <w:rPr>
                <w:rFonts w:ascii="Times New Roman"/>
                <w:b w:val="false"/>
                <w:i w:val="false"/>
                <w:color w:val="000000"/>
                <w:sz w:val="20"/>
              </w:rPr>
              <w:t>
                                      демалысты ұйымдас.
</w:t>
            </w:r>
            <w:r>
              <w:br/>
            </w:r>
            <w:r>
              <w:rPr>
                <w:rFonts w:ascii="Times New Roman"/>
                <w:b w:val="false"/>
                <w:i w:val="false"/>
                <w:color w:val="000000"/>
                <w:sz w:val="20"/>
              </w:rPr>
              <w:t>
                                      тыруға (111, 112,
</w:t>
            </w:r>
            <w:r>
              <w:br/>
            </w:r>
            <w:r>
              <w:rPr>
                <w:rFonts w:ascii="Times New Roman"/>
                <w:b w:val="false"/>
                <w:i w:val="false"/>
                <w:color w:val="000000"/>
                <w:sz w:val="20"/>
              </w:rPr>
              <w:t>
                                      121, 131, 132,
</w:t>
            </w:r>
            <w:r>
              <w:br/>
            </w:r>
            <w:r>
              <w:rPr>
                <w:rFonts w:ascii="Times New Roman"/>
                <w:b w:val="false"/>
                <w:i w:val="false"/>
                <w:color w:val="000000"/>
                <w:sz w:val="20"/>
              </w:rPr>
              <w:t>
                                      139, 141, 142,
</w:t>
            </w:r>
            <w:r>
              <w:br/>
            </w:r>
            <w:r>
              <w:rPr>
                <w:rFonts w:ascii="Times New Roman"/>
                <w:b w:val="false"/>
                <w:i w:val="false"/>
                <w:color w:val="000000"/>
                <w:sz w:val="20"/>
              </w:rPr>
              <w:t>
                                      144, 145, 146, 149,
</w:t>
            </w:r>
            <w:r>
              <w:br/>
            </w:r>
            <w:r>
              <w:rPr>
                <w:rFonts w:ascii="Times New Roman"/>
                <w:b w:val="false"/>
                <w:i w:val="false"/>
                <w:color w:val="000000"/>
                <w:sz w:val="20"/>
              </w:rPr>
              <w:t>
                                      159, 411, 431)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Сот сараптамасы органдары көрсететін қызметтер
</w:t>
            </w:r>
            <w:r>
              <w:rPr>
                <w:rFonts w:ascii="Times New Roman"/>
                <w:b w:val="false"/>
                <w:i w:val="false"/>
                <w:color w:val="000000"/>
                <w:sz w:val="20"/>
              </w:rPr>
              <w:t>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5 9 226 037 030       26  Сот     Сот сараптамасы орга. "Сот сараптама.
</w:t>
            </w:r>
            <w:r>
              <w:br/>
            </w:r>
            <w:r>
              <w:rPr>
                <w:rFonts w:ascii="Times New Roman"/>
                <w:b w:val="false"/>
                <w:i w:val="false"/>
                <w:color w:val="000000"/>
                <w:sz w:val="20"/>
              </w:rPr>
              <w:t>
                              сарап.  ны оның өндірісімен  сы туралы" Қа.
</w:t>
            </w:r>
            <w:r>
              <w:br/>
            </w:r>
            <w:r>
              <w:rPr>
                <w:rFonts w:ascii="Times New Roman"/>
                <w:b w:val="false"/>
                <w:i w:val="false"/>
                <w:color w:val="000000"/>
                <w:sz w:val="20"/>
              </w:rPr>
              <w:t>
                              тамасы. байланысты шеккен    зақстан Респу.
</w:t>
            </w:r>
            <w:r>
              <w:br/>
            </w:r>
            <w:r>
              <w:rPr>
                <w:rFonts w:ascii="Times New Roman"/>
                <w:b w:val="false"/>
                <w:i w:val="false"/>
                <w:color w:val="000000"/>
                <w:sz w:val="20"/>
              </w:rPr>
              <w:t>
                              ның өн. шығыстарды жабуға,   бликасының Заңы,
</w:t>
            </w:r>
            <w:r>
              <w:br/>
            </w:r>
            <w:r>
              <w:rPr>
                <w:rFonts w:ascii="Times New Roman"/>
                <w:b w:val="false"/>
                <w:i w:val="false"/>
                <w:color w:val="000000"/>
                <w:sz w:val="20"/>
              </w:rPr>
              <w:t>
                              дірісі  сот сарапшыларын кә. "Санитарлық эпи.
</w:t>
            </w:r>
            <w:r>
              <w:br/>
            </w:r>
            <w:r>
              <w:rPr>
                <w:rFonts w:ascii="Times New Roman"/>
                <w:b w:val="false"/>
                <w:i w:val="false"/>
                <w:color w:val="000000"/>
                <w:sz w:val="20"/>
              </w:rPr>
              <w:t>
                              бойынша сіптік даярлауға     демиологиялық,
</w:t>
            </w:r>
            <w:r>
              <w:br/>
            </w:r>
            <w:r>
              <w:rPr>
                <w:rFonts w:ascii="Times New Roman"/>
                <w:b w:val="false"/>
                <w:i w:val="false"/>
                <w:color w:val="000000"/>
                <w:sz w:val="20"/>
              </w:rPr>
              <w:t>
                              сот са. және біліктілігін    туберкулездік,
</w:t>
            </w:r>
            <w:r>
              <w:br/>
            </w:r>
            <w:r>
              <w:rPr>
                <w:rFonts w:ascii="Times New Roman"/>
                <w:b w:val="false"/>
                <w:i w:val="false"/>
                <w:color w:val="000000"/>
                <w:sz w:val="20"/>
              </w:rPr>
              <w:t>
                              рапта.  арттыруға, сот       психоневрология.
</w:t>
            </w:r>
            <w:r>
              <w:br/>
            </w:r>
            <w:r>
              <w:rPr>
                <w:rFonts w:ascii="Times New Roman"/>
                <w:b w:val="false"/>
                <w:i w:val="false"/>
                <w:color w:val="000000"/>
                <w:sz w:val="20"/>
              </w:rPr>
              <w:t>
                              масы    сараптамасы қызметін лық мекемелер,
</w:t>
            </w:r>
            <w:r>
              <w:br/>
            </w:r>
            <w:r>
              <w:rPr>
                <w:rFonts w:ascii="Times New Roman"/>
                <w:b w:val="false"/>
                <w:i w:val="false"/>
                <w:color w:val="000000"/>
                <w:sz w:val="20"/>
              </w:rPr>
              <w:t>
                              органы  материалдық-техника. сот сараптамасы
</w:t>
            </w:r>
            <w:r>
              <w:br/>
            </w:r>
            <w:r>
              <w:rPr>
                <w:rFonts w:ascii="Times New Roman"/>
                <w:b w:val="false"/>
                <w:i w:val="false"/>
                <w:color w:val="000000"/>
                <w:sz w:val="20"/>
              </w:rPr>
              <w:t>
                              көрсе.  лық жетілдіруді      органдары,Қазақ                               тетін   қамтамасыз етуге     республикалық
</w:t>
            </w:r>
            <w:r>
              <w:br/>
            </w:r>
            <w:r>
              <w:rPr>
                <w:rFonts w:ascii="Times New Roman"/>
                <w:b w:val="false"/>
                <w:i w:val="false"/>
                <w:color w:val="000000"/>
                <w:sz w:val="20"/>
              </w:rPr>
              <w:t>
                              қызмет. (131, 138, 139, 141, лепрозорийі ұсы.
</w:t>
            </w:r>
            <w:r>
              <w:br/>
            </w:r>
            <w:r>
              <w:rPr>
                <w:rFonts w:ascii="Times New Roman"/>
                <w:b w:val="false"/>
                <w:i w:val="false"/>
                <w:color w:val="000000"/>
                <w:sz w:val="20"/>
              </w:rPr>
              <w:t>
                              ті іске 142, 143, 144, 145,  натын тауарлар
</w:t>
            </w:r>
            <w:r>
              <w:br/>
            </w:r>
            <w:r>
              <w:rPr>
                <w:rFonts w:ascii="Times New Roman"/>
                <w:b w:val="false"/>
                <w:i w:val="false"/>
                <w:color w:val="000000"/>
                <w:sz w:val="20"/>
              </w:rPr>
              <w:t>
                              асыру.  146, 149, 159, 411,  мен қызмет көр.
</w:t>
            </w:r>
            <w:r>
              <w:br/>
            </w:r>
            <w:r>
              <w:rPr>
                <w:rFonts w:ascii="Times New Roman"/>
                <w:b w:val="false"/>
                <w:i w:val="false"/>
                <w:color w:val="000000"/>
                <w:sz w:val="20"/>
              </w:rPr>
              <w:t>
                              дан     431)                 сетулерді сату.
</w:t>
            </w:r>
            <w:r>
              <w:br/>
            </w:r>
            <w:r>
              <w:rPr>
                <w:rFonts w:ascii="Times New Roman"/>
                <w:b w:val="false"/>
                <w:i w:val="false"/>
                <w:color w:val="000000"/>
                <w:sz w:val="20"/>
              </w:rPr>
              <w:t>
                              түсетін                      дан түскен қара.
</w:t>
            </w:r>
            <w:r>
              <w:br/>
            </w:r>
            <w:r>
              <w:rPr>
                <w:rFonts w:ascii="Times New Roman"/>
                <w:b w:val="false"/>
                <w:i w:val="false"/>
                <w:color w:val="000000"/>
                <w:sz w:val="20"/>
              </w:rPr>
              <w:t>
                              қаражат                      жатты пайдалану.
</w:t>
            </w:r>
            <w:r>
              <w:br/>
            </w:r>
            <w:r>
              <w:rPr>
                <w:rFonts w:ascii="Times New Roman"/>
                <w:b w:val="false"/>
                <w:i w:val="false"/>
                <w:color w:val="000000"/>
                <w:sz w:val="20"/>
              </w:rPr>
              <w:t>
                                                           дың ережесін 
</w:t>
            </w:r>
            <w:r>
              <w:br/>
            </w:r>
            <w:r>
              <w:rPr>
                <w:rFonts w:ascii="Times New Roman"/>
                <w:b w:val="false"/>
                <w:i w:val="false"/>
                <w:color w:val="000000"/>
                <w:sz w:val="20"/>
              </w:rPr>
              <w:t>
                                                           бекіту туралы" 
</w:t>
            </w:r>
            <w:r>
              <w:br/>
            </w:r>
            <w:r>
              <w:rPr>
                <w:rFonts w:ascii="Times New Roman"/>
                <w:b w:val="false"/>
                <w:i w:val="false"/>
                <w:color w:val="000000"/>
                <w:sz w:val="20"/>
              </w:rPr>
              <w:t>
                                                           ҚРҮ 2000 жылғы 
</w:t>
            </w:r>
            <w:r>
              <w:br/>
            </w:r>
            <w:r>
              <w:rPr>
                <w:rFonts w:ascii="Times New Roman"/>
                <w:b w:val="false"/>
                <w:i w:val="false"/>
                <w:color w:val="000000"/>
                <w:sz w:val="20"/>
              </w:rPr>
              <w:t>
                                                           26 мамырдағы 
</w:t>
            </w:r>
            <w:r>
              <w:br/>
            </w:r>
            <w:r>
              <w:rPr>
                <w:rFonts w:ascii="Times New Roman"/>
                <w:b w:val="false"/>
                <w:i w:val="false"/>
                <w:color w:val="000000"/>
                <w:sz w:val="20"/>
              </w:rPr>
              <w:t>
                                                           N 802 қаулысы
</w:t>
            </w:r>
            <w:r>
              <w:br/>
            </w:r>
            <w:r>
              <w:rPr>
                <w:rFonts w:ascii="Times New Roman"/>
                <w:b w:val="false"/>
                <w:i w:val="false"/>
                <w:color w:val="000000"/>
                <w:sz w:val="20"/>
              </w:rPr>
              <w:t>
---------------------------------------------------------------------------
</w:t>
            </w:r>
          </w:p>
          <w:p>
            <w:pPr>
              <w:spacing w:after="20"/>
              <w:ind w:left="20"/>
              <w:jc w:val="both"/>
            </w:pPr>
            <w:r>
              <w:rPr>
                <w:rFonts w:ascii="Times New Roman"/>
                <w:b w:val="false"/>
                <w:i w:val="false"/>
                <w:color w:val="000000"/>
                <w:sz w:val="20"/>
              </w:rPr>
              <w:t>
РБ  5 9 226 037 030       27  Қазақ.  Сот сараптамасы орга.      Бұл да
</w:t>
            </w:r>
            <w:r>
              <w:br/>
            </w:r>
            <w:r>
              <w:rPr>
                <w:rFonts w:ascii="Times New Roman"/>
                <w:b w:val="false"/>
                <w:i w:val="false"/>
                <w:color w:val="000000"/>
                <w:sz w:val="20"/>
              </w:rPr>
              <w:t>
                              стан    ны оның өндірісімен
</w:t>
            </w:r>
            <w:r>
              <w:br/>
            </w:r>
            <w:r>
              <w:rPr>
                <w:rFonts w:ascii="Times New Roman"/>
                <w:b w:val="false"/>
                <w:i w:val="false"/>
                <w:color w:val="000000"/>
                <w:sz w:val="20"/>
              </w:rPr>
              <w:t>
                              Респу.  байланысты шеккен
</w:t>
            </w:r>
            <w:r>
              <w:br/>
            </w:r>
            <w:r>
              <w:rPr>
                <w:rFonts w:ascii="Times New Roman"/>
                <w:b w:val="false"/>
                <w:i w:val="false"/>
                <w:color w:val="000000"/>
                <w:sz w:val="20"/>
              </w:rPr>
              <w:t>
                              бликасы шығыстарды жабуға
</w:t>
            </w:r>
            <w:r>
              <w:br/>
            </w:r>
            <w:r>
              <w:rPr>
                <w:rFonts w:ascii="Times New Roman"/>
                <w:b w:val="false"/>
                <w:i w:val="false"/>
                <w:color w:val="000000"/>
                <w:sz w:val="20"/>
              </w:rPr>
              <w:t>
                              Ғылым   сот сарапшыларын кә.
</w:t>
            </w:r>
            <w:r>
              <w:br/>
            </w:r>
            <w:r>
              <w:rPr>
                <w:rFonts w:ascii="Times New Roman"/>
                <w:b w:val="false"/>
                <w:i w:val="false"/>
                <w:color w:val="000000"/>
                <w:sz w:val="20"/>
              </w:rPr>
              <w:t>
                              және    сіптік даярлауға
</w:t>
            </w:r>
            <w:r>
              <w:br/>
            </w:r>
            <w:r>
              <w:rPr>
                <w:rFonts w:ascii="Times New Roman"/>
                <w:b w:val="false"/>
                <w:i w:val="false"/>
                <w:color w:val="000000"/>
                <w:sz w:val="20"/>
              </w:rPr>
              <w:t>
                              білім   және біліктілігін
</w:t>
            </w:r>
            <w:r>
              <w:br/>
            </w:r>
            <w:r>
              <w:rPr>
                <w:rFonts w:ascii="Times New Roman"/>
                <w:b w:val="false"/>
                <w:i w:val="false"/>
                <w:color w:val="000000"/>
                <w:sz w:val="20"/>
              </w:rPr>
              <w:t>
                              минис.  арттыруға, сот
</w:t>
            </w:r>
            <w:r>
              <w:br/>
            </w:r>
            <w:r>
              <w:rPr>
                <w:rFonts w:ascii="Times New Roman"/>
                <w:b w:val="false"/>
                <w:i w:val="false"/>
                <w:color w:val="000000"/>
                <w:sz w:val="20"/>
              </w:rPr>
              <w:t>
                              трлігі  сараптамасы қызметін
</w:t>
            </w:r>
            <w:r>
              <w:br/>
            </w:r>
            <w:r>
              <w:rPr>
                <w:rFonts w:ascii="Times New Roman"/>
                <w:b w:val="false"/>
                <w:i w:val="false"/>
                <w:color w:val="000000"/>
                <w:sz w:val="20"/>
              </w:rPr>
              <w:t>
                              бекіт.  материалдық-техника.
</w:t>
            </w:r>
            <w:r>
              <w:br/>
            </w:r>
            <w:r>
              <w:rPr>
                <w:rFonts w:ascii="Times New Roman"/>
                <w:b w:val="false"/>
                <w:i w:val="false"/>
                <w:color w:val="000000"/>
                <w:sz w:val="20"/>
              </w:rPr>
              <w:t>
                              кен     лық жетілдіруді
</w:t>
            </w:r>
            <w:r>
              <w:br/>
            </w:r>
            <w:r>
              <w:rPr>
                <w:rFonts w:ascii="Times New Roman"/>
                <w:b w:val="false"/>
                <w:i w:val="false"/>
                <w:color w:val="000000"/>
                <w:sz w:val="20"/>
              </w:rPr>
              <w:t>
                              бағдар. қамтамасыз етуге
</w:t>
            </w:r>
            <w:r>
              <w:br/>
            </w:r>
            <w:r>
              <w:rPr>
                <w:rFonts w:ascii="Times New Roman"/>
                <w:b w:val="false"/>
                <w:i w:val="false"/>
                <w:color w:val="000000"/>
                <w:sz w:val="20"/>
              </w:rPr>
              <w:t>
                              лама.   (111, 112, 121, 131,
</w:t>
            </w:r>
            <w:r>
              <w:br/>
            </w:r>
            <w:r>
              <w:rPr>
                <w:rFonts w:ascii="Times New Roman"/>
                <w:b w:val="false"/>
                <w:i w:val="false"/>
                <w:color w:val="000000"/>
                <w:sz w:val="20"/>
              </w:rPr>
              <w:t>
                              лардың  136, 138, 139, 141, 
</w:t>
            </w:r>
            <w:r>
              <w:br/>
            </w:r>
            <w:r>
              <w:rPr>
                <w:rFonts w:ascii="Times New Roman"/>
                <w:b w:val="false"/>
                <w:i w:val="false"/>
                <w:color w:val="000000"/>
                <w:sz w:val="20"/>
              </w:rPr>
              <w:t>
                              құрамы. 142, 143, 144, 145,
</w:t>
            </w:r>
            <w:r>
              <w:br/>
            </w:r>
            <w:r>
              <w:rPr>
                <w:rFonts w:ascii="Times New Roman"/>
                <w:b w:val="false"/>
                <w:i w:val="false"/>
                <w:color w:val="000000"/>
                <w:sz w:val="20"/>
              </w:rPr>
              <w:t>
                              на кір. 146, 149, 159, 411)
</w:t>
            </w:r>
            <w:r>
              <w:br/>
            </w:r>
            <w:r>
              <w:rPr>
                <w:rFonts w:ascii="Times New Roman"/>
                <w:b w:val="false"/>
                <w:i w:val="false"/>
                <w:color w:val="000000"/>
                <w:sz w:val="20"/>
              </w:rPr>
              <w:t>
                              мейтін
</w:t>
            </w:r>
            <w:r>
              <w:br/>
            </w:r>
            <w:r>
              <w:rPr>
                <w:rFonts w:ascii="Times New Roman"/>
                <w:b w:val="false"/>
                <w:i w:val="false"/>
                <w:color w:val="000000"/>
                <w:sz w:val="20"/>
              </w:rPr>
              <w:t>
                              ғылыми
</w:t>
            </w:r>
            <w:r>
              <w:br/>
            </w:r>
            <w:r>
              <w:rPr>
                <w:rFonts w:ascii="Times New Roman"/>
                <w:b w:val="false"/>
                <w:i w:val="false"/>
                <w:color w:val="000000"/>
                <w:sz w:val="20"/>
              </w:rPr>
              <w:t>
                              және
</w:t>
            </w:r>
            <w:r>
              <w:br/>
            </w:r>
            <w:r>
              <w:rPr>
                <w:rFonts w:ascii="Times New Roman"/>
                <w:b w:val="false"/>
                <w:i w:val="false"/>
                <w:color w:val="000000"/>
                <w:sz w:val="20"/>
              </w:rPr>
              <w:t>
                              ғылыми-
</w:t>
            </w:r>
            <w:r>
              <w:br/>
            </w:r>
            <w:r>
              <w:rPr>
                <w:rFonts w:ascii="Times New Roman"/>
                <w:b w:val="false"/>
                <w:i w:val="false"/>
                <w:color w:val="000000"/>
                <w:sz w:val="20"/>
              </w:rPr>
              <w:t>
                              әдіс.
</w:t>
            </w:r>
            <w:r>
              <w:br/>
            </w:r>
            <w:r>
              <w:rPr>
                <w:rFonts w:ascii="Times New Roman"/>
                <w:b w:val="false"/>
                <w:i w:val="false"/>
                <w:color w:val="000000"/>
                <w:sz w:val="20"/>
              </w:rPr>
              <w:t>
                              темелік
</w:t>
            </w:r>
            <w:r>
              <w:br/>
            </w:r>
            <w:r>
              <w:rPr>
                <w:rFonts w:ascii="Times New Roman"/>
                <w:b w:val="false"/>
                <w:i w:val="false"/>
                <w:color w:val="000000"/>
                <w:sz w:val="20"/>
              </w:rPr>
              <w:t>
                              зерттеу.
</w:t>
            </w:r>
            <w:r>
              <w:br/>
            </w:r>
            <w:r>
              <w:rPr>
                <w:rFonts w:ascii="Times New Roman"/>
                <w:b w:val="false"/>
                <w:i w:val="false"/>
                <w:color w:val="000000"/>
                <w:sz w:val="20"/>
              </w:rPr>
              <w:t>
                              лерді
</w:t>
            </w:r>
            <w:r>
              <w:br/>
            </w:r>
            <w:r>
              <w:rPr>
                <w:rFonts w:ascii="Times New Roman"/>
                <w:b w:val="false"/>
                <w:i w:val="false"/>
                <w:color w:val="000000"/>
                <w:sz w:val="20"/>
              </w:rPr>
              <w:t>
                              жүргізу
</w:t>
            </w:r>
            <w:r>
              <w:br/>
            </w:r>
            <w:r>
              <w:rPr>
                <w:rFonts w:ascii="Times New Roman"/>
                <w:b w:val="false"/>
                <w:i w:val="false"/>
                <w:color w:val="000000"/>
                <w:sz w:val="20"/>
              </w:rPr>
              <w:t>
                              жөнін.
</w:t>
            </w:r>
            <w:r>
              <w:br/>
            </w:r>
            <w:r>
              <w:rPr>
                <w:rFonts w:ascii="Times New Roman"/>
                <w:b w:val="false"/>
                <w:i w:val="false"/>
                <w:color w:val="000000"/>
                <w:sz w:val="20"/>
              </w:rPr>
              <w:t>
                              дегі
</w:t>
            </w:r>
            <w:r>
              <w:br/>
            </w:r>
            <w:r>
              <w:rPr>
                <w:rFonts w:ascii="Times New Roman"/>
                <w:b w:val="false"/>
                <w:i w:val="false"/>
                <w:color w:val="000000"/>
                <w:sz w:val="20"/>
              </w:rPr>
              <w:t>
                              сот са.
</w:t>
            </w:r>
            <w:r>
              <w:br/>
            </w:r>
            <w:r>
              <w:rPr>
                <w:rFonts w:ascii="Times New Roman"/>
                <w:b w:val="false"/>
                <w:i w:val="false"/>
                <w:color w:val="000000"/>
                <w:sz w:val="20"/>
              </w:rPr>
              <w:t>
                              раптама.
</w:t>
            </w:r>
            <w:r>
              <w:br/>
            </w:r>
            <w:r>
              <w:rPr>
                <w:rFonts w:ascii="Times New Roman"/>
                <w:b w:val="false"/>
                <w:i w:val="false"/>
                <w:color w:val="000000"/>
                <w:sz w:val="20"/>
              </w:rPr>
              <w:t>
                              сы ор.
</w:t>
            </w:r>
            <w:r>
              <w:br/>
            </w:r>
            <w:r>
              <w:rPr>
                <w:rFonts w:ascii="Times New Roman"/>
                <w:b w:val="false"/>
                <w:i w:val="false"/>
                <w:color w:val="000000"/>
                <w:sz w:val="20"/>
              </w:rPr>
              <w:t>
                              ганы
</w:t>
            </w:r>
            <w:r>
              <w:br/>
            </w:r>
            <w:r>
              <w:rPr>
                <w:rFonts w:ascii="Times New Roman"/>
                <w:b w:val="false"/>
                <w:i w:val="false"/>
                <w:color w:val="000000"/>
                <w:sz w:val="20"/>
              </w:rPr>
              <w:t>
                              жүргі.
</w:t>
            </w:r>
            <w:r>
              <w:br/>
            </w:r>
            <w:r>
              <w:rPr>
                <w:rFonts w:ascii="Times New Roman"/>
                <w:b w:val="false"/>
                <w:i w:val="false"/>
                <w:color w:val="000000"/>
                <w:sz w:val="20"/>
              </w:rPr>
              <w:t>
                              зетін
</w:t>
            </w:r>
            <w:r>
              <w:br/>
            </w:r>
            <w:r>
              <w:rPr>
                <w:rFonts w:ascii="Times New Roman"/>
                <w:b w:val="false"/>
                <w:i w:val="false"/>
                <w:color w:val="000000"/>
                <w:sz w:val="20"/>
              </w:rPr>
              <w:t>
                              қызмет.
</w:t>
            </w:r>
            <w:r>
              <w:br/>
            </w:r>
            <w:r>
              <w:rPr>
                <w:rFonts w:ascii="Times New Roman"/>
                <w:b w:val="false"/>
                <w:i w:val="false"/>
                <w:color w:val="000000"/>
                <w:sz w:val="20"/>
              </w:rPr>
              <w:t>
                              терді
</w:t>
            </w:r>
            <w:r>
              <w:br/>
            </w: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дан
</w:t>
            </w:r>
            <w:r>
              <w:br/>
            </w:r>
            <w:r>
              <w:rPr>
                <w:rFonts w:ascii="Times New Roman"/>
                <w:b w:val="false"/>
                <w:i w:val="false"/>
                <w:color w:val="000000"/>
                <w:sz w:val="20"/>
              </w:rPr>
              <w:t>
                              түсетін
</w:t>
            </w:r>
            <w:r>
              <w:br/>
            </w:r>
            <w:r>
              <w:rPr>
                <w:rFonts w:ascii="Times New Roman"/>
                <w:b w:val="false"/>
                <w:i w:val="false"/>
                <w:color w:val="000000"/>
                <w:sz w:val="20"/>
              </w:rPr>
              <w:t>
                              қаражат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Психологиялық, туберкулездік мекемелер, Қазақ республикалық лепрозорийі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ұсынатын қызметтер
</w:t>
            </w:r>
            <w:r>
              <w:rPr>
                <w:rFonts w:ascii="Times New Roman"/>
                <w:b w:val="false"/>
                <w:i w:val="false"/>
                <w:color w:val="000000"/>
                <w:sz w:val="20"/>
              </w:rPr>
              <w:t>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5 3 226 036 032,033,  28  Психо.  Көрсетілген мекеме.   "Психиариялық
</w:t>
            </w:r>
            <w:r>
              <w:br/>
            </w:r>
            <w:r>
              <w:rPr>
                <w:rFonts w:ascii="Times New Roman"/>
                <w:b w:val="false"/>
                <w:i w:val="false"/>
                <w:color w:val="000000"/>
                <w:sz w:val="20"/>
              </w:rPr>
              <w:t>
                036           невро.  лерде емделудегі      көмек және оны
</w:t>
            </w:r>
            <w:r>
              <w:br/>
            </w:r>
            <w:r>
              <w:rPr>
                <w:rFonts w:ascii="Times New Roman"/>
                <w:b w:val="false"/>
                <w:i w:val="false"/>
                <w:color w:val="000000"/>
                <w:sz w:val="20"/>
              </w:rPr>
              <w:t>
                              логия.  науқастар үшін азық   көрсету кезінде
</w:t>
            </w:r>
            <w:r>
              <w:br/>
            </w:r>
            <w:r>
              <w:rPr>
                <w:rFonts w:ascii="Times New Roman"/>
                <w:b w:val="false"/>
                <w:i w:val="false"/>
                <w:color w:val="000000"/>
                <w:sz w:val="20"/>
              </w:rPr>
              <w:t>
РБ  5 3 226 038 030,031,      лық     -түлік тағамдарын,    азаматтардың
</w:t>
            </w:r>
            <w:r>
              <w:br/>
            </w:r>
            <w:r>
              <w:rPr>
                <w:rFonts w:ascii="Times New Roman"/>
                <w:b w:val="false"/>
                <w:i w:val="false"/>
                <w:color w:val="000000"/>
                <w:sz w:val="20"/>
              </w:rPr>
              <w:t>
                032           (емдеу  дәрі-дірмектерді      құқығының ке.
</w:t>
            </w:r>
            <w:r>
              <w:br/>
            </w:r>
            <w:r>
              <w:rPr>
                <w:rFonts w:ascii="Times New Roman"/>
                <w:b w:val="false"/>
                <w:i w:val="false"/>
                <w:color w:val="000000"/>
                <w:sz w:val="20"/>
              </w:rPr>
              <w:t>
                              -өнді.  және медициналық      пілдіктері" ҚР
</w:t>
            </w:r>
            <w:r>
              <w:br/>
            </w:r>
            <w:r>
              <w:rPr>
                <w:rFonts w:ascii="Times New Roman"/>
                <w:b w:val="false"/>
                <w:i w:val="false"/>
                <w:color w:val="000000"/>
                <w:sz w:val="20"/>
              </w:rPr>
              <w:t>
ЖБ  5 3 254 030 000           рістік  мақсаттағы өзге де    Заңы,
</w:t>
            </w:r>
            <w:r>
              <w:br/>
            </w:r>
            <w:r>
              <w:rPr>
                <w:rFonts w:ascii="Times New Roman"/>
                <w:b w:val="false"/>
                <w:i w:val="false"/>
                <w:color w:val="000000"/>
                <w:sz w:val="20"/>
              </w:rPr>
              <w:t>
                              (еңбек) құралдарды сатып      "Санитарлық-
</w:t>
            </w:r>
            <w:r>
              <w:br/>
            </w:r>
            <w:r>
              <w:rPr>
                <w:rFonts w:ascii="Times New Roman"/>
                <w:b w:val="false"/>
                <w:i w:val="false"/>
                <w:color w:val="000000"/>
                <w:sz w:val="20"/>
              </w:rPr>
              <w:t>
ЖБ  5 3 254 032 000           шебер.  алуға, емдеу-өнді.    эпидемиология.
</w:t>
            </w:r>
            <w:r>
              <w:br/>
            </w:r>
            <w:r>
              <w:rPr>
                <w:rFonts w:ascii="Times New Roman"/>
                <w:b w:val="false"/>
                <w:i w:val="false"/>
                <w:color w:val="000000"/>
                <w:sz w:val="20"/>
              </w:rPr>
              <w:t>
                              хана.   рістік (еңбек шебер.  лық, туберку.
</w:t>
            </w:r>
            <w:r>
              <w:br/>
            </w:r>
            <w:r>
              <w:rPr>
                <w:rFonts w:ascii="Times New Roman"/>
                <w:b w:val="false"/>
                <w:i w:val="false"/>
                <w:color w:val="000000"/>
                <w:sz w:val="20"/>
              </w:rPr>
              <w:t>
                              лары),  ханаларының, қосал.   лездік, психо.
</w:t>
            </w:r>
            <w:r>
              <w:br/>
            </w:r>
            <w:r>
              <w:rPr>
                <w:rFonts w:ascii="Times New Roman"/>
                <w:b w:val="false"/>
                <w:i w:val="false"/>
                <w:color w:val="000000"/>
                <w:sz w:val="20"/>
              </w:rPr>
              <w:t>
                              тубер.  қы шаруашылықтардың   неврологиялық
</w:t>
            </w:r>
            <w:r>
              <w:br/>
            </w:r>
            <w:r>
              <w:rPr>
                <w:rFonts w:ascii="Times New Roman"/>
                <w:b w:val="false"/>
                <w:i w:val="false"/>
                <w:color w:val="000000"/>
                <w:sz w:val="20"/>
              </w:rPr>
              <w:t>
                              кулез.  материалдық-техника.  мекемелер, сот
</w:t>
            </w:r>
            <w:r>
              <w:br/>
            </w:r>
            <w:r>
              <w:rPr>
                <w:rFonts w:ascii="Times New Roman"/>
                <w:b w:val="false"/>
                <w:i w:val="false"/>
                <w:color w:val="000000"/>
                <w:sz w:val="20"/>
              </w:rPr>
              <w:t>
                              дік     лық базасын нығайту.  сараптамасы ор.
</w:t>
            </w:r>
            <w:r>
              <w:br/>
            </w:r>
            <w:r>
              <w:rPr>
                <w:rFonts w:ascii="Times New Roman"/>
                <w:b w:val="false"/>
                <w:i w:val="false"/>
                <w:color w:val="000000"/>
                <w:sz w:val="20"/>
              </w:rPr>
              <w:t>
                              мекеме. ға, емдеу-өндірістік  гандары, Қазақ
</w:t>
            </w:r>
            <w:r>
              <w:br/>
            </w:r>
            <w:r>
              <w:rPr>
                <w:rFonts w:ascii="Times New Roman"/>
                <w:b w:val="false"/>
                <w:i w:val="false"/>
                <w:color w:val="000000"/>
                <w:sz w:val="20"/>
              </w:rPr>
              <w:t>
                              лер     шеберханаларында      республикалық
</w:t>
            </w:r>
            <w:r>
              <w:br/>
            </w:r>
            <w:r>
              <w:rPr>
                <w:rFonts w:ascii="Times New Roman"/>
                <w:b w:val="false"/>
                <w:i w:val="false"/>
                <w:color w:val="000000"/>
                <w:sz w:val="20"/>
              </w:rPr>
              <w:t>
                              (қосал. және қосалқы шаруа.   лепрозорийі
</w:t>
            </w:r>
            <w:r>
              <w:br/>
            </w:r>
            <w:r>
              <w:rPr>
                <w:rFonts w:ascii="Times New Roman"/>
                <w:b w:val="false"/>
                <w:i w:val="false"/>
                <w:color w:val="000000"/>
                <w:sz w:val="20"/>
              </w:rPr>
              <w:t>
                              қы ша.  шылықтарда жұмыс      ұсынатын тауар.
</w:t>
            </w:r>
            <w:r>
              <w:br/>
            </w:r>
            <w:r>
              <w:rPr>
                <w:rFonts w:ascii="Times New Roman"/>
                <w:b w:val="false"/>
                <w:i w:val="false"/>
                <w:color w:val="000000"/>
                <w:sz w:val="20"/>
              </w:rPr>
              <w:t>
                              руашы.  істейтін науқастарға  лар мен қызмет
</w:t>
            </w:r>
            <w:r>
              <w:br/>
            </w:r>
            <w:r>
              <w:rPr>
                <w:rFonts w:ascii="Times New Roman"/>
                <w:b w:val="false"/>
                <w:i w:val="false"/>
                <w:color w:val="000000"/>
                <w:sz w:val="20"/>
              </w:rPr>
              <w:t>
                              лық.    әлеуметтік-тұрмыстық  көрсетулерді
</w:t>
            </w:r>
            <w:r>
              <w:br/>
            </w:r>
            <w:r>
              <w:rPr>
                <w:rFonts w:ascii="Times New Roman"/>
                <w:b w:val="false"/>
                <w:i w:val="false"/>
                <w:color w:val="000000"/>
                <w:sz w:val="20"/>
              </w:rPr>
              <w:t>
                              тар),   көмек көрсетуге,      сатудан түскен
</w:t>
            </w:r>
            <w:r>
              <w:br/>
            </w:r>
            <w:r>
              <w:rPr>
                <w:rFonts w:ascii="Times New Roman"/>
                <w:b w:val="false"/>
                <w:i w:val="false"/>
                <w:color w:val="000000"/>
                <w:sz w:val="20"/>
              </w:rPr>
              <w:t>
                              Қазақ   психоневрологиялық    қаражатты пай.
</w:t>
            </w:r>
            <w:r>
              <w:br/>
            </w:r>
            <w:r>
              <w:rPr>
                <w:rFonts w:ascii="Times New Roman"/>
                <w:b w:val="false"/>
                <w:i w:val="false"/>
                <w:color w:val="000000"/>
                <w:sz w:val="20"/>
              </w:rPr>
              <w:t>
                              респу.  мекемелердің жанын.   даланудың ере.
</w:t>
            </w:r>
            <w:r>
              <w:br/>
            </w:r>
            <w:r>
              <w:rPr>
                <w:rFonts w:ascii="Times New Roman"/>
                <w:b w:val="false"/>
                <w:i w:val="false"/>
                <w:color w:val="000000"/>
                <w:sz w:val="20"/>
              </w:rPr>
              <w:t>
                              блика.  дағы емдеу-өндіріс.   жесін бекіту
</w:t>
            </w:r>
            <w:r>
              <w:br/>
            </w:r>
            <w:r>
              <w:rPr>
                <w:rFonts w:ascii="Times New Roman"/>
                <w:b w:val="false"/>
                <w:i w:val="false"/>
                <w:color w:val="000000"/>
                <w:sz w:val="20"/>
              </w:rPr>
              <w:t>
                              лық     тік (еңбек шеберха.   туралы" Қазақ.
</w:t>
            </w:r>
            <w:r>
              <w:br/>
            </w:r>
            <w:r>
              <w:rPr>
                <w:rFonts w:ascii="Times New Roman"/>
                <w:b w:val="false"/>
                <w:i w:val="false"/>
                <w:color w:val="000000"/>
                <w:sz w:val="20"/>
              </w:rPr>
              <w:t>
                              лепро.  наларында жұмыс       стан Республи.
</w:t>
            </w:r>
            <w:r>
              <w:br/>
            </w:r>
            <w:r>
              <w:rPr>
                <w:rFonts w:ascii="Times New Roman"/>
                <w:b w:val="false"/>
                <w:i w:val="false"/>
                <w:color w:val="000000"/>
                <w:sz w:val="20"/>
              </w:rPr>
              <w:t>
                              зорийі  істейтін науқастар.   касы Үкіметінің
</w:t>
            </w:r>
            <w:r>
              <w:br/>
            </w:r>
            <w:r>
              <w:rPr>
                <w:rFonts w:ascii="Times New Roman"/>
                <w:b w:val="false"/>
                <w:i w:val="false"/>
                <w:color w:val="000000"/>
                <w:sz w:val="20"/>
              </w:rPr>
              <w:t>
                              (қосал. ға сыйақылар төлеу.   2000 жылғы 26
</w:t>
            </w:r>
            <w:r>
              <w:br/>
            </w:r>
            <w:r>
              <w:rPr>
                <w:rFonts w:ascii="Times New Roman"/>
                <w:b w:val="false"/>
                <w:i w:val="false"/>
                <w:color w:val="000000"/>
                <w:sz w:val="20"/>
              </w:rPr>
              <w:t>
                              қы ша.  ге, емдеу-өндірістік  мамырдағы N 802
</w:t>
            </w:r>
            <w:r>
              <w:br/>
            </w:r>
            <w:r>
              <w:rPr>
                <w:rFonts w:ascii="Times New Roman"/>
                <w:b w:val="false"/>
                <w:i w:val="false"/>
                <w:color w:val="000000"/>
                <w:sz w:val="20"/>
              </w:rPr>
              <w:t>
                              руашы.  (еңбек) шеберханала.  қаулысы
</w:t>
            </w:r>
            <w:r>
              <w:br/>
            </w:r>
            <w:r>
              <w:rPr>
                <w:rFonts w:ascii="Times New Roman"/>
                <w:b w:val="false"/>
                <w:i w:val="false"/>
                <w:color w:val="000000"/>
                <w:sz w:val="20"/>
              </w:rPr>
              <w:t>
                              лық)    рында және қосалқы
</w:t>
            </w:r>
            <w:r>
              <w:br/>
            </w:r>
            <w:r>
              <w:rPr>
                <w:rFonts w:ascii="Times New Roman"/>
                <w:b w:val="false"/>
                <w:i w:val="false"/>
                <w:color w:val="000000"/>
                <w:sz w:val="20"/>
              </w:rPr>
              <w:t>
                              ұсына.  шаруашылықтарда
</w:t>
            </w:r>
            <w:r>
              <w:br/>
            </w:r>
            <w:r>
              <w:rPr>
                <w:rFonts w:ascii="Times New Roman"/>
                <w:b w:val="false"/>
                <w:i w:val="false"/>
                <w:color w:val="000000"/>
                <w:sz w:val="20"/>
              </w:rPr>
              <w:t>
                              тын     жұмыс істейтін
</w:t>
            </w:r>
            <w:r>
              <w:br/>
            </w:r>
            <w:r>
              <w:rPr>
                <w:rFonts w:ascii="Times New Roman"/>
                <w:b w:val="false"/>
                <w:i w:val="false"/>
                <w:color w:val="000000"/>
                <w:sz w:val="20"/>
              </w:rPr>
              <w:t>
                              тауар.  қызметкерлердің
</w:t>
            </w:r>
            <w:r>
              <w:br/>
            </w:r>
            <w:r>
              <w:rPr>
                <w:rFonts w:ascii="Times New Roman"/>
                <w:b w:val="false"/>
                <w:i w:val="false"/>
                <w:color w:val="000000"/>
                <w:sz w:val="20"/>
              </w:rPr>
              <w:t>
                              лар     еңбегіне ақы төлеу.
</w:t>
            </w:r>
            <w:r>
              <w:br/>
            </w:r>
            <w:r>
              <w:rPr>
                <w:rFonts w:ascii="Times New Roman"/>
                <w:b w:val="false"/>
                <w:i w:val="false"/>
                <w:color w:val="000000"/>
                <w:sz w:val="20"/>
              </w:rPr>
              <w:t>
                              мен     ге, емдеу-өндірістік
</w:t>
            </w:r>
            <w:r>
              <w:br/>
            </w:r>
            <w:r>
              <w:rPr>
                <w:rFonts w:ascii="Times New Roman"/>
                <w:b w:val="false"/>
                <w:i w:val="false"/>
                <w:color w:val="000000"/>
                <w:sz w:val="20"/>
              </w:rPr>
              <w:t>
                              қызмет. (еңбек) шеберханала.
</w:t>
            </w:r>
            <w:r>
              <w:br/>
            </w:r>
            <w:r>
              <w:rPr>
                <w:rFonts w:ascii="Times New Roman"/>
                <w:b w:val="false"/>
                <w:i w:val="false"/>
                <w:color w:val="000000"/>
                <w:sz w:val="20"/>
              </w:rPr>
              <w:t>
                              терді   рының және қосалқы
</w:t>
            </w:r>
            <w:r>
              <w:br/>
            </w:r>
            <w:r>
              <w:rPr>
                <w:rFonts w:ascii="Times New Roman"/>
                <w:b w:val="false"/>
                <w:i w:val="false"/>
                <w:color w:val="000000"/>
                <w:sz w:val="20"/>
              </w:rPr>
              <w:t>
                              сату.   шаруашылықтардың
</w:t>
            </w:r>
            <w:r>
              <w:br/>
            </w:r>
            <w:r>
              <w:rPr>
                <w:rFonts w:ascii="Times New Roman"/>
                <w:b w:val="false"/>
                <w:i w:val="false"/>
                <w:color w:val="000000"/>
                <w:sz w:val="20"/>
              </w:rPr>
              <w:t>
                              дан тү. өндірістік қызметіне
</w:t>
            </w:r>
            <w:r>
              <w:br/>
            </w:r>
            <w:r>
              <w:rPr>
                <w:rFonts w:ascii="Times New Roman"/>
                <w:b w:val="false"/>
                <w:i w:val="false"/>
                <w:color w:val="000000"/>
                <w:sz w:val="20"/>
              </w:rPr>
              <w:t>
                              сетін   байланысты шығыстар.
</w:t>
            </w:r>
            <w:r>
              <w:br/>
            </w:r>
            <w:r>
              <w:rPr>
                <w:rFonts w:ascii="Times New Roman"/>
                <w:b w:val="false"/>
                <w:i w:val="false"/>
                <w:color w:val="000000"/>
                <w:sz w:val="20"/>
              </w:rPr>
              <w:t>
                              қаражат ды жабуға (111, 112,
</w:t>
            </w:r>
            <w:r>
              <w:br/>
            </w:r>
            <w:r>
              <w:rPr>
                <w:rFonts w:ascii="Times New Roman"/>
                <w:b w:val="false"/>
                <w:i w:val="false"/>
                <w:color w:val="000000"/>
                <w:sz w:val="20"/>
              </w:rPr>
              <w:t>
                                      121, 125, 131, 132,
</w:t>
            </w:r>
            <w:r>
              <w:br/>
            </w:r>
            <w:r>
              <w:rPr>
                <w:rFonts w:ascii="Times New Roman"/>
                <w:b w:val="false"/>
                <w:i w:val="false"/>
                <w:color w:val="000000"/>
                <w:sz w:val="20"/>
              </w:rPr>
              <w:t>
                                      139, 141, 142, 143,
</w:t>
            </w:r>
            <w:r>
              <w:br/>
            </w:r>
            <w:r>
              <w:rPr>
                <w:rFonts w:ascii="Times New Roman"/>
                <w:b w:val="false"/>
                <w:i w:val="false"/>
                <w:color w:val="000000"/>
                <w:sz w:val="20"/>
              </w:rPr>
              <w:t>
                                      144, 145, 146, 149,
</w:t>
            </w:r>
            <w:r>
              <w:br/>
            </w:r>
            <w:r>
              <w:rPr>
                <w:rFonts w:ascii="Times New Roman"/>
                <w:b w:val="false"/>
                <w:i w:val="false"/>
                <w:color w:val="000000"/>
                <w:sz w:val="20"/>
              </w:rPr>
              <w:t>
                                      159, 411, 431)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Қылмыстық-атқару жүйесінің мемлекеттік мекемелері көрсететін қызметтер
</w:t>
            </w:r>
            <w:r>
              <w:rPr>
                <w:rFonts w:ascii="Times New Roman"/>
                <w:b w:val="false"/>
                <w:i w:val="false"/>
                <w:color w:val="000000"/>
                <w:sz w:val="20"/>
              </w:rPr>
              <w:t>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3 1 201 031  031       35  ҚАЖ     Заңнамада белгілен.   "Қылмыстық-ат.
</w:t>
            </w:r>
            <w:r>
              <w:br/>
            </w:r>
            <w:r>
              <w:rPr>
                <w:rFonts w:ascii="Times New Roman"/>
                <w:b w:val="false"/>
                <w:i w:val="false"/>
                <w:color w:val="000000"/>
                <w:sz w:val="20"/>
              </w:rPr>
              <w:t>
                              мемле.  ген міндетті ауда.    қару жүйесінің
</w:t>
            </w:r>
            <w:r>
              <w:br/>
            </w:r>
            <w:r>
              <w:rPr>
                <w:rFonts w:ascii="Times New Roman"/>
                <w:b w:val="false"/>
                <w:i w:val="false"/>
                <w:color w:val="000000"/>
                <w:sz w:val="20"/>
              </w:rPr>
              <w:t>
РБ 3 6 221 040  030           кеттік  рымдар мен салықтар.  мемлекеттік ме.
</w:t>
            </w:r>
            <w:r>
              <w:br/>
            </w:r>
            <w:r>
              <w:rPr>
                <w:rFonts w:ascii="Times New Roman"/>
                <w:b w:val="false"/>
                <w:i w:val="false"/>
                <w:color w:val="000000"/>
                <w:sz w:val="20"/>
              </w:rPr>
              <w:t>
                              мекеме. ды есепке ала оты.    кемелері ұсына.
</w:t>
            </w:r>
            <w:r>
              <w:br/>
            </w:r>
            <w:r>
              <w:rPr>
                <w:rFonts w:ascii="Times New Roman"/>
                <w:b w:val="false"/>
                <w:i w:val="false"/>
                <w:color w:val="000000"/>
                <w:sz w:val="20"/>
              </w:rPr>
              <w:t>
                              лері    рып, қосымша қызмет.  тын қызмет көр.
</w:t>
            </w:r>
            <w:r>
              <w:br/>
            </w:r>
            <w:r>
              <w:rPr>
                <w:rFonts w:ascii="Times New Roman"/>
                <w:b w:val="false"/>
                <w:i w:val="false"/>
                <w:color w:val="000000"/>
                <w:sz w:val="20"/>
              </w:rPr>
              <w:t>
                              ұсына.  терді көрсету үшін    сетулер мен та.
</w:t>
            </w:r>
            <w:r>
              <w:br/>
            </w:r>
            <w:r>
              <w:rPr>
                <w:rFonts w:ascii="Times New Roman"/>
                <w:b w:val="false"/>
                <w:i w:val="false"/>
                <w:color w:val="000000"/>
                <w:sz w:val="20"/>
              </w:rPr>
              <w:t>
                              тын     шарт негізінде        уарларды сату.
</w:t>
            </w:r>
            <w:r>
              <w:br/>
            </w:r>
            <w:r>
              <w:rPr>
                <w:rFonts w:ascii="Times New Roman"/>
                <w:b w:val="false"/>
                <w:i w:val="false"/>
                <w:color w:val="000000"/>
                <w:sz w:val="20"/>
              </w:rPr>
              <w:t>
                              қызмет  тартылған қызметкер.  дан түскен қа.
</w:t>
            </w:r>
            <w:r>
              <w:br/>
            </w:r>
            <w:r>
              <w:rPr>
                <w:rFonts w:ascii="Times New Roman"/>
                <w:b w:val="false"/>
                <w:i w:val="false"/>
                <w:color w:val="000000"/>
                <w:sz w:val="20"/>
              </w:rPr>
              <w:t>
                              көрсе.  лердің еңбегіне ақы   ражатты пайда.
</w:t>
            </w:r>
            <w:r>
              <w:br/>
            </w:r>
            <w:r>
              <w:rPr>
                <w:rFonts w:ascii="Times New Roman"/>
                <w:b w:val="false"/>
                <w:i w:val="false"/>
                <w:color w:val="000000"/>
                <w:sz w:val="20"/>
              </w:rPr>
              <w:t>
                              тулер   төлеуге (149),        ланудың ереже.
</w:t>
            </w:r>
            <w:r>
              <w:br/>
            </w:r>
            <w:r>
              <w:rPr>
                <w:rFonts w:ascii="Times New Roman"/>
                <w:b w:val="false"/>
                <w:i w:val="false"/>
                <w:color w:val="000000"/>
                <w:sz w:val="20"/>
              </w:rPr>
              <w:t>
                              мен     Қазақстан Рес.        сін бекіту ту.
</w:t>
            </w:r>
            <w:r>
              <w:br/>
            </w:r>
            <w:r>
              <w:rPr>
                <w:rFonts w:ascii="Times New Roman"/>
                <w:b w:val="false"/>
                <w:i w:val="false"/>
                <w:color w:val="000000"/>
                <w:sz w:val="20"/>
              </w:rPr>
              <w:t>
                              тауар.  публикасының заңна.   ралы" Қазақстан
</w:t>
            </w:r>
            <w:r>
              <w:br/>
            </w:r>
            <w:r>
              <w:rPr>
                <w:rFonts w:ascii="Times New Roman"/>
                <w:b w:val="false"/>
                <w:i w:val="false"/>
                <w:color w:val="000000"/>
                <w:sz w:val="20"/>
              </w:rPr>
              <w:t>
                              ларды   масына сәйкес пайда.  Республикасы
</w:t>
            </w:r>
            <w:r>
              <w:br/>
            </w:r>
            <w:r>
              <w:rPr>
                <w:rFonts w:ascii="Times New Roman"/>
                <w:b w:val="false"/>
                <w:i w:val="false"/>
                <w:color w:val="000000"/>
                <w:sz w:val="20"/>
              </w:rPr>
              <w:t>
                              сатудан лануға рұқсат етіл.   Үкіметінің 2001
</w:t>
            </w:r>
            <w:r>
              <w:br/>
            </w:r>
            <w:r>
              <w:rPr>
                <w:rFonts w:ascii="Times New Roman"/>
                <w:b w:val="false"/>
                <w:i w:val="false"/>
                <w:color w:val="000000"/>
                <w:sz w:val="20"/>
              </w:rPr>
              <w:t>
                              түскен  ген тізбе бойынша     жылғы 3 ақпан.
</w:t>
            </w:r>
            <w:r>
              <w:br/>
            </w:r>
            <w:r>
              <w:rPr>
                <w:rFonts w:ascii="Times New Roman"/>
                <w:b w:val="false"/>
                <w:i w:val="false"/>
                <w:color w:val="000000"/>
                <w:sz w:val="20"/>
              </w:rPr>
              <w:t>
                              Қазақ.  сотталғандар, қылмыс  дағы N 182
</w:t>
            </w:r>
            <w:r>
              <w:br/>
            </w:r>
            <w:r>
              <w:rPr>
                <w:rFonts w:ascii="Times New Roman"/>
                <w:b w:val="false"/>
                <w:i w:val="false"/>
                <w:color w:val="000000"/>
                <w:sz w:val="20"/>
              </w:rPr>
              <w:t>
                              стан    жасағаны үшін күдікті қаулысы
</w:t>
            </w:r>
            <w:r>
              <w:br/>
            </w:r>
            <w:r>
              <w:rPr>
                <w:rFonts w:ascii="Times New Roman"/>
                <w:b w:val="false"/>
                <w:i w:val="false"/>
                <w:color w:val="000000"/>
                <w:sz w:val="20"/>
              </w:rPr>
              <w:t>
                              Респу.  және жауапқа тартыл.
</w:t>
            </w:r>
            <w:r>
              <w:br/>
            </w:r>
            <w:r>
              <w:rPr>
                <w:rFonts w:ascii="Times New Roman"/>
                <w:b w:val="false"/>
                <w:i w:val="false"/>
                <w:color w:val="000000"/>
                <w:sz w:val="20"/>
              </w:rPr>
              <w:t>
                              блика.  ғандардың мұқтаждығы
</w:t>
            </w:r>
            <w:r>
              <w:br/>
            </w:r>
            <w:r>
              <w:rPr>
                <w:rFonts w:ascii="Times New Roman"/>
                <w:b w:val="false"/>
                <w:i w:val="false"/>
                <w:color w:val="000000"/>
                <w:sz w:val="20"/>
              </w:rPr>
              <w:t>
                              сының   үшін азық-түлік
</w:t>
            </w:r>
            <w:r>
              <w:br/>
            </w:r>
            <w:r>
              <w:rPr>
                <w:rFonts w:ascii="Times New Roman"/>
                <w:b w:val="false"/>
                <w:i w:val="false"/>
                <w:color w:val="000000"/>
                <w:sz w:val="20"/>
              </w:rPr>
              <w:t>
                              заңна.  мүліктерін, газеттер
</w:t>
            </w:r>
            <w:r>
              <w:br/>
            </w:r>
            <w:r>
              <w:rPr>
                <w:rFonts w:ascii="Times New Roman"/>
                <w:b w:val="false"/>
                <w:i w:val="false"/>
                <w:color w:val="000000"/>
                <w:sz w:val="20"/>
              </w:rPr>
              <w:t>
                              масын.  мен журналдарды
</w:t>
            </w:r>
            <w:r>
              <w:br/>
            </w:r>
            <w:r>
              <w:rPr>
                <w:rFonts w:ascii="Times New Roman"/>
                <w:b w:val="false"/>
                <w:i w:val="false"/>
                <w:color w:val="000000"/>
                <w:sz w:val="20"/>
              </w:rPr>
              <w:t>
                              да      сатып алуға (131,139),
</w:t>
            </w:r>
            <w:r>
              <w:br/>
            </w:r>
            <w:r>
              <w:rPr>
                <w:rFonts w:ascii="Times New Roman"/>
                <w:b w:val="false"/>
                <w:i w:val="false"/>
                <w:color w:val="000000"/>
                <w:sz w:val="20"/>
              </w:rPr>
              <w:t>
                              көздел. қосымша емдеу-алдын
</w:t>
            </w:r>
            <w:r>
              <w:br/>
            </w:r>
            <w:r>
              <w:rPr>
                <w:rFonts w:ascii="Times New Roman"/>
                <w:b w:val="false"/>
                <w:i w:val="false"/>
                <w:color w:val="000000"/>
                <w:sz w:val="20"/>
              </w:rPr>
              <w:t>
                              ген     алу көмегін көрсету
</w:t>
            </w:r>
            <w:r>
              <w:br/>
            </w:r>
            <w:r>
              <w:rPr>
                <w:rFonts w:ascii="Times New Roman"/>
                <w:b w:val="false"/>
                <w:i w:val="false"/>
                <w:color w:val="000000"/>
                <w:sz w:val="20"/>
              </w:rPr>
              <w:t>
                              қылмыс  үшін дәрі-дәрмектер.
</w:t>
            </w:r>
            <w:r>
              <w:br/>
            </w:r>
            <w:r>
              <w:rPr>
                <w:rFonts w:ascii="Times New Roman"/>
                <w:b w:val="false"/>
                <w:i w:val="false"/>
                <w:color w:val="000000"/>
                <w:sz w:val="20"/>
              </w:rPr>
              <w:t>
                              жасаға. ді және медициналық
</w:t>
            </w:r>
            <w:r>
              <w:br/>
            </w:r>
            <w:r>
              <w:rPr>
                <w:rFonts w:ascii="Times New Roman"/>
                <w:b w:val="false"/>
                <w:i w:val="false"/>
                <w:color w:val="000000"/>
                <w:sz w:val="20"/>
              </w:rPr>
              <w:t>
                              ны үшін мақсаттағы өзге де 
</w:t>
            </w:r>
            <w:r>
              <w:br/>
            </w:r>
            <w:r>
              <w:rPr>
                <w:rFonts w:ascii="Times New Roman"/>
                <w:b w:val="false"/>
                <w:i w:val="false"/>
                <w:color w:val="000000"/>
                <w:sz w:val="20"/>
              </w:rPr>
              <w:t>
                              соттал. құралдарды сатып  
</w:t>
            </w:r>
            <w:r>
              <w:br/>
            </w:r>
            <w:r>
              <w:rPr>
                <w:rFonts w:ascii="Times New Roman"/>
                <w:b w:val="false"/>
                <w:i w:val="false"/>
                <w:color w:val="000000"/>
                <w:sz w:val="20"/>
              </w:rPr>
              <w:t>
                              ғандар. алуға (132),       
</w:t>
            </w:r>
            <w:r>
              <w:br/>
            </w:r>
            <w:r>
              <w:rPr>
                <w:rFonts w:ascii="Times New Roman"/>
                <w:b w:val="false"/>
                <w:i w:val="false"/>
                <w:color w:val="000000"/>
                <w:sz w:val="20"/>
              </w:rPr>
              <w:t>
                              ға, кү. қосымша қызметтерді
</w:t>
            </w:r>
            <w:r>
              <w:br/>
            </w:r>
            <w:r>
              <w:rPr>
                <w:rFonts w:ascii="Times New Roman"/>
                <w:b w:val="false"/>
                <w:i w:val="false"/>
                <w:color w:val="000000"/>
                <w:sz w:val="20"/>
              </w:rPr>
              <w:t>
                              дікті.  көрсету үшін ағым.
</w:t>
            </w:r>
            <w:r>
              <w:br/>
            </w:r>
            <w:r>
              <w:rPr>
                <w:rFonts w:ascii="Times New Roman"/>
                <w:b w:val="false"/>
                <w:i w:val="false"/>
                <w:color w:val="000000"/>
                <w:sz w:val="20"/>
              </w:rPr>
              <w:t>
                              лер     дағы шаруашылық
</w:t>
            </w:r>
            <w:r>
              <w:br/>
            </w:r>
            <w:r>
              <w:rPr>
                <w:rFonts w:ascii="Times New Roman"/>
                <w:b w:val="false"/>
                <w:i w:val="false"/>
                <w:color w:val="000000"/>
                <w:sz w:val="20"/>
              </w:rPr>
              <w:t>
                              мен жа. мақсаттары үшін
</w:t>
            </w:r>
            <w:r>
              <w:br/>
            </w:r>
            <w:r>
              <w:rPr>
                <w:rFonts w:ascii="Times New Roman"/>
                <w:b w:val="false"/>
                <w:i w:val="false"/>
                <w:color w:val="000000"/>
                <w:sz w:val="20"/>
              </w:rPr>
              <w:t>
                              уапқа   заттар мен материал.
</w:t>
            </w:r>
            <w:r>
              <w:br/>
            </w:r>
            <w:r>
              <w:rPr>
                <w:rFonts w:ascii="Times New Roman"/>
                <w:b w:val="false"/>
                <w:i w:val="false"/>
                <w:color w:val="000000"/>
                <w:sz w:val="20"/>
              </w:rPr>
              <w:t>
                              тартыл. дарды сатып алуға
</w:t>
            </w:r>
            <w:r>
              <w:br/>
            </w:r>
            <w:r>
              <w:rPr>
                <w:rFonts w:ascii="Times New Roman"/>
                <w:b w:val="false"/>
                <w:i w:val="false"/>
                <w:color w:val="000000"/>
                <w:sz w:val="20"/>
              </w:rPr>
              <w:t>
                              ғандар. (139), көліктік
</w:t>
            </w:r>
            <w:r>
              <w:br/>
            </w:r>
            <w:r>
              <w:rPr>
                <w:rFonts w:ascii="Times New Roman"/>
                <w:b w:val="false"/>
                <w:i w:val="false"/>
                <w:color w:val="000000"/>
                <w:sz w:val="20"/>
              </w:rPr>
              <w:t>
                              ға са.  қызмет төлеміне
</w:t>
            </w:r>
            <w:r>
              <w:br/>
            </w:r>
            <w:r>
              <w:rPr>
                <w:rFonts w:ascii="Times New Roman"/>
                <w:b w:val="false"/>
                <w:i w:val="false"/>
                <w:color w:val="000000"/>
                <w:sz w:val="20"/>
              </w:rPr>
              <w:t>
                              тылатын (143), банктік
</w:t>
            </w:r>
            <w:r>
              <w:br/>
            </w:r>
            <w:r>
              <w:rPr>
                <w:rFonts w:ascii="Times New Roman"/>
                <w:b w:val="false"/>
                <w:i w:val="false"/>
                <w:color w:val="000000"/>
                <w:sz w:val="20"/>
              </w:rPr>
              <w:t>
                              тауар.  қызмет төлеміне
</w:t>
            </w:r>
            <w:r>
              <w:br/>
            </w:r>
            <w:r>
              <w:rPr>
                <w:rFonts w:ascii="Times New Roman"/>
                <w:b w:val="false"/>
                <w:i w:val="false"/>
                <w:color w:val="000000"/>
                <w:sz w:val="20"/>
              </w:rPr>
              <w:t>
                              лар мен (149), жақсартылған
</w:t>
            </w:r>
            <w:r>
              <w:br/>
            </w:r>
            <w:r>
              <w:rPr>
                <w:rFonts w:ascii="Times New Roman"/>
                <w:b w:val="false"/>
                <w:i w:val="false"/>
                <w:color w:val="000000"/>
                <w:sz w:val="20"/>
              </w:rPr>
              <w:t>
                              ақылы   тұрмыстық
</w:t>
            </w:r>
            <w:r>
              <w:br/>
            </w:r>
            <w:r>
              <w:rPr>
                <w:rFonts w:ascii="Times New Roman"/>
                <w:b w:val="false"/>
                <w:i w:val="false"/>
                <w:color w:val="000000"/>
                <w:sz w:val="20"/>
              </w:rPr>
              <w:t>
                              қызмет  жағдайлары бар
</w:t>
            </w:r>
            <w:r>
              <w:br/>
            </w:r>
            <w:r>
              <w:rPr>
                <w:rFonts w:ascii="Times New Roman"/>
                <w:b w:val="false"/>
                <w:i w:val="false"/>
                <w:color w:val="000000"/>
                <w:sz w:val="20"/>
              </w:rPr>
              <w:t>
                              көрсе.  камералар, кездесу
</w:t>
            </w:r>
            <w:r>
              <w:br/>
            </w:r>
            <w:r>
              <w:rPr>
                <w:rFonts w:ascii="Times New Roman"/>
                <w:b w:val="false"/>
                <w:i w:val="false"/>
                <w:color w:val="000000"/>
                <w:sz w:val="20"/>
              </w:rPr>
              <w:t>
                              тулер   бөлмелері және
</w:t>
            </w:r>
            <w:r>
              <w:br/>
            </w:r>
            <w:r>
              <w:rPr>
                <w:rFonts w:ascii="Times New Roman"/>
                <w:b w:val="false"/>
                <w:i w:val="false"/>
                <w:color w:val="000000"/>
                <w:sz w:val="20"/>
              </w:rPr>
              <w:t>
                              есебі.  дүкендер үшін жұм.
</w:t>
            </w:r>
            <w:r>
              <w:br/>
            </w:r>
            <w:r>
              <w:rPr>
                <w:rFonts w:ascii="Times New Roman"/>
                <w:b w:val="false"/>
                <w:i w:val="false"/>
                <w:color w:val="000000"/>
                <w:sz w:val="20"/>
              </w:rPr>
              <w:t>
                              нен     сақ мүккаммал,
</w:t>
            </w:r>
            <w:r>
              <w:br/>
            </w:r>
            <w:r>
              <w:rPr>
                <w:rFonts w:ascii="Times New Roman"/>
                <w:b w:val="false"/>
                <w:i w:val="false"/>
                <w:color w:val="000000"/>
                <w:sz w:val="20"/>
              </w:rPr>
              <w:t>
                              жүзеге  жиһаздар, жабдықтар
</w:t>
            </w:r>
            <w:r>
              <w:br/>
            </w:r>
            <w:r>
              <w:rPr>
                <w:rFonts w:ascii="Times New Roman"/>
                <w:b w:val="false"/>
                <w:i w:val="false"/>
                <w:color w:val="000000"/>
                <w:sz w:val="20"/>
              </w:rPr>
              <w:t>
                              асыру.  сатып алуға (139,
</w:t>
            </w:r>
            <w:r>
              <w:br/>
            </w:r>
            <w:r>
              <w:rPr>
                <w:rFonts w:ascii="Times New Roman"/>
                <w:b w:val="false"/>
                <w:i w:val="false"/>
                <w:color w:val="000000"/>
                <w:sz w:val="20"/>
              </w:rPr>
              <w:t>
                              дан     411), қосымша
</w:t>
            </w:r>
            <w:r>
              <w:br/>
            </w:r>
            <w:r>
              <w:rPr>
                <w:rFonts w:ascii="Times New Roman"/>
                <w:b w:val="false"/>
                <w:i w:val="false"/>
                <w:color w:val="000000"/>
                <w:sz w:val="20"/>
              </w:rPr>
              <w:t>
                              түсетін қызмет көрсету
</w:t>
            </w:r>
            <w:r>
              <w:br/>
            </w:r>
            <w:r>
              <w:rPr>
                <w:rFonts w:ascii="Times New Roman"/>
                <w:b w:val="false"/>
                <w:i w:val="false"/>
                <w:color w:val="000000"/>
                <w:sz w:val="20"/>
              </w:rPr>
              <w:t>
                              қаражат үшін қажетті
</w:t>
            </w:r>
            <w:r>
              <w:br/>
            </w:r>
            <w:r>
              <w:rPr>
                <w:rFonts w:ascii="Times New Roman"/>
                <w:b w:val="false"/>
                <w:i w:val="false"/>
                <w:color w:val="000000"/>
                <w:sz w:val="20"/>
              </w:rPr>
              <w:t>
                                      жабдықтарды,
</w:t>
            </w:r>
            <w:r>
              <w:br/>
            </w:r>
            <w:r>
              <w:rPr>
                <w:rFonts w:ascii="Times New Roman"/>
                <w:b w:val="false"/>
                <w:i w:val="false"/>
                <w:color w:val="000000"/>
                <w:sz w:val="20"/>
              </w:rPr>
              <w:t>
                                      ұйымдастыру және
</w:t>
            </w:r>
            <w:r>
              <w:br/>
            </w:r>
            <w:r>
              <w:rPr>
                <w:rFonts w:ascii="Times New Roman"/>
                <w:b w:val="false"/>
                <w:i w:val="false"/>
                <w:color w:val="000000"/>
                <w:sz w:val="20"/>
              </w:rPr>
              <w:t>
                                      компьютерлік
</w:t>
            </w:r>
            <w:r>
              <w:br/>
            </w:r>
            <w:r>
              <w:rPr>
                <w:rFonts w:ascii="Times New Roman"/>
                <w:b w:val="false"/>
                <w:i w:val="false"/>
                <w:color w:val="000000"/>
                <w:sz w:val="20"/>
              </w:rPr>
              <w:t>
                                      жабдықтарды сатып
</w:t>
            </w:r>
            <w:r>
              <w:br/>
            </w:r>
            <w:r>
              <w:rPr>
                <w:rFonts w:ascii="Times New Roman"/>
                <w:b w:val="false"/>
                <w:i w:val="false"/>
                <w:color w:val="000000"/>
                <w:sz w:val="20"/>
              </w:rPr>
              <w:t>
                                      алуға (411),
</w:t>
            </w:r>
            <w:r>
              <w:br/>
            </w:r>
            <w:r>
              <w:rPr>
                <w:rFonts w:ascii="Times New Roman"/>
                <w:b w:val="false"/>
                <w:i w:val="false"/>
                <w:color w:val="000000"/>
                <w:sz w:val="20"/>
              </w:rPr>
              <w:t>
                                      жақсартылған
</w:t>
            </w:r>
            <w:r>
              <w:br/>
            </w:r>
            <w:r>
              <w:rPr>
                <w:rFonts w:ascii="Times New Roman"/>
                <w:b w:val="false"/>
                <w:i w:val="false"/>
                <w:color w:val="000000"/>
                <w:sz w:val="20"/>
              </w:rPr>
              <w:t>
                                      жағдайлары бар
</w:t>
            </w:r>
            <w:r>
              <w:br/>
            </w:r>
            <w:r>
              <w:rPr>
                <w:rFonts w:ascii="Times New Roman"/>
                <w:b w:val="false"/>
                <w:i w:val="false"/>
                <w:color w:val="000000"/>
                <w:sz w:val="20"/>
              </w:rPr>
              <w:t>
                                      камераларға,
</w:t>
            </w:r>
            <w:r>
              <w:br/>
            </w:r>
            <w:r>
              <w:rPr>
                <w:rFonts w:ascii="Times New Roman"/>
                <w:b w:val="false"/>
                <w:i w:val="false"/>
                <w:color w:val="000000"/>
                <w:sz w:val="20"/>
              </w:rPr>
              <w:t>
                                      кездесу бөлмелері
</w:t>
            </w:r>
            <w:r>
              <w:br/>
            </w:r>
            <w:r>
              <w:rPr>
                <w:rFonts w:ascii="Times New Roman"/>
                <w:b w:val="false"/>
                <w:i w:val="false"/>
                <w:color w:val="000000"/>
                <w:sz w:val="20"/>
              </w:rPr>
              <w:t>
                                      мен дүкендердің
</w:t>
            </w:r>
            <w:r>
              <w:br/>
            </w:r>
            <w:r>
              <w:rPr>
                <w:rFonts w:ascii="Times New Roman"/>
                <w:b w:val="false"/>
                <w:i w:val="false"/>
                <w:color w:val="000000"/>
                <w:sz w:val="20"/>
              </w:rPr>
              <w:t>
                                      коммуналдық
</w:t>
            </w:r>
            <w:r>
              <w:br/>
            </w:r>
            <w:r>
              <w:rPr>
                <w:rFonts w:ascii="Times New Roman"/>
                <w:b w:val="false"/>
                <w:i w:val="false"/>
                <w:color w:val="000000"/>
                <w:sz w:val="20"/>
              </w:rPr>
              <w:t>
                                      қызметтерін,
</w:t>
            </w:r>
            <w:r>
              <w:br/>
            </w:r>
            <w:r>
              <w:rPr>
                <w:rFonts w:ascii="Times New Roman"/>
                <w:b w:val="false"/>
                <w:i w:val="false"/>
                <w:color w:val="000000"/>
                <w:sz w:val="20"/>
              </w:rPr>
              <w:t>
                                      электр-жылу
</w:t>
            </w:r>
            <w:r>
              <w:br/>
            </w:r>
            <w:r>
              <w:rPr>
                <w:rFonts w:ascii="Times New Roman"/>
                <w:b w:val="false"/>
                <w:i w:val="false"/>
                <w:color w:val="000000"/>
                <w:sz w:val="20"/>
              </w:rPr>
              <w:t>
                                      энергиясын, күрделі
</w:t>
            </w:r>
            <w:r>
              <w:br/>
            </w:r>
            <w:r>
              <w:rPr>
                <w:rFonts w:ascii="Times New Roman"/>
                <w:b w:val="false"/>
                <w:i w:val="false"/>
                <w:color w:val="000000"/>
                <w:sz w:val="20"/>
              </w:rPr>
              <w:t>
                                      жөндеуге ақы
</w:t>
            </w:r>
            <w:r>
              <w:br/>
            </w:r>
            <w:r>
              <w:rPr>
                <w:rFonts w:ascii="Times New Roman"/>
                <w:b w:val="false"/>
                <w:i w:val="false"/>
                <w:color w:val="000000"/>
                <w:sz w:val="20"/>
              </w:rPr>
              <w:t>
                                      төлеуге (141, 144,
</w:t>
            </w:r>
            <w:r>
              <w:br/>
            </w:r>
            <w:r>
              <w:rPr>
                <w:rFonts w:ascii="Times New Roman"/>
                <w:b w:val="false"/>
                <w:i w:val="false"/>
                <w:color w:val="000000"/>
                <w:sz w:val="20"/>
              </w:rPr>
              <w:t>
                                      145, 146, 431),
</w:t>
            </w:r>
            <w:r>
              <w:br/>
            </w:r>
            <w:r>
              <w:rPr>
                <w:rFonts w:ascii="Times New Roman"/>
                <w:b w:val="false"/>
                <w:i w:val="false"/>
                <w:color w:val="000000"/>
                <w:sz w:val="20"/>
              </w:rPr>
              <w:t>
                                      қосымша қызметтерді
</w:t>
            </w:r>
            <w:r>
              <w:br/>
            </w:r>
            <w:r>
              <w:rPr>
                <w:rFonts w:ascii="Times New Roman"/>
                <w:b w:val="false"/>
                <w:i w:val="false"/>
                <w:color w:val="000000"/>
                <w:sz w:val="20"/>
              </w:rPr>
              <w:t>
                                      көрсету кезінде
</w:t>
            </w:r>
            <w:r>
              <w:br/>
            </w:r>
            <w:r>
              <w:rPr>
                <w:rFonts w:ascii="Times New Roman"/>
                <w:b w:val="false"/>
                <w:i w:val="false"/>
                <w:color w:val="000000"/>
                <w:sz w:val="20"/>
              </w:rPr>
              <w:t>
                                      қажетті байланыс
</w:t>
            </w:r>
            <w:r>
              <w:br/>
            </w:r>
            <w:r>
              <w:rPr>
                <w:rFonts w:ascii="Times New Roman"/>
                <w:b w:val="false"/>
                <w:i w:val="false"/>
                <w:color w:val="000000"/>
                <w:sz w:val="20"/>
              </w:rPr>
              <w:t>
                                      қызметіне ақы
</w:t>
            </w:r>
            <w:r>
              <w:br/>
            </w:r>
            <w:r>
              <w:rPr>
                <w:rFonts w:ascii="Times New Roman"/>
                <w:b w:val="false"/>
                <w:i w:val="false"/>
                <w:color w:val="000000"/>
                <w:sz w:val="20"/>
              </w:rPr>
              <w:t>
                                      төлеуге (142)
</w:t>
            </w:r>
            <w:r>
              <w:br/>
            </w:r>
            <w:r>
              <w:rPr>
                <w:rFonts w:ascii="Times New Roman"/>
                <w:b w:val="false"/>
                <w:i w:val="false"/>
                <w:color w:val="000000"/>
                <w:sz w:val="20"/>
              </w:rPr>
              <w:t>
___________________________________________________________________________
</w:t>
            </w:r>
          </w:p>
          <w:p>
            <w:pPr>
              <w:spacing w:after="20"/>
              <w:ind w:left="20"/>
              <w:jc w:val="both"/>
            </w:pPr>
            <w:r>
              <w:rPr>
                <w:rFonts w:ascii="Times New Roman"/>
                <w:b w:val="false"/>
                <w:i w:val="false"/>
                <w:color w:val="000000"/>
                <w:sz w:val="20"/>
              </w:rPr>
              <w:t>
РБ   4    6   225 049  030  36  Жоғары Мекемелердің оқу-
</w:t>
            </w:r>
            <w:r>
              <w:br/>
            </w:r>
            <w:r>
              <w:rPr>
                <w:rFonts w:ascii="Times New Roman"/>
                <w:b w:val="false"/>
                <w:i w:val="false"/>
                <w:color w:val="000000"/>
                <w:sz w:val="20"/>
              </w:rPr>
              <w:t>
                                кәсiби материалдық база.
</w:t>
            </w:r>
            <w:r>
              <w:br/>
            </w:r>
            <w:r>
              <w:rPr>
                <w:rFonts w:ascii="Times New Roman"/>
                <w:b w:val="false"/>
                <w:i w:val="false"/>
                <w:color w:val="000000"/>
                <w:sz w:val="20"/>
              </w:rPr>
              <w:t>
                                білімі сын нығайтуға
</w:t>
            </w:r>
            <w:r>
              <w:br/>
            </w:r>
            <w:r>
              <w:rPr>
                <w:rFonts w:ascii="Times New Roman"/>
                <w:b w:val="false"/>
                <w:i w:val="false"/>
                <w:color w:val="000000"/>
                <w:sz w:val="20"/>
              </w:rPr>
              <w:t>
                                бар    (139, 411, 421,
</w:t>
            </w:r>
            <w:r>
              <w:br/>
            </w:r>
            <w:r>
              <w:rPr>
                <w:rFonts w:ascii="Times New Roman"/>
                <w:b w:val="false"/>
                <w:i w:val="false"/>
                <w:color w:val="000000"/>
                <w:sz w:val="20"/>
              </w:rPr>
              <w:t>
                                маман. 431), оқу жабдық.
</w:t>
            </w:r>
            <w:r>
              <w:br/>
            </w:r>
            <w:r>
              <w:rPr>
                <w:rFonts w:ascii="Times New Roman"/>
                <w:b w:val="false"/>
                <w:i w:val="false"/>
                <w:color w:val="000000"/>
                <w:sz w:val="20"/>
              </w:rPr>
              <w:t>
                                дарды  тарын және оқу-
</w:t>
            </w:r>
            <w:r>
              <w:br/>
            </w:r>
            <w:r>
              <w:rPr>
                <w:rFonts w:ascii="Times New Roman"/>
                <w:b w:val="false"/>
                <w:i w:val="false"/>
                <w:color w:val="000000"/>
                <w:sz w:val="20"/>
              </w:rPr>
              <w:t>
                                даяр.  тәжiрибе учаске.
</w:t>
            </w:r>
            <w:r>
              <w:br/>
            </w:r>
            <w:r>
              <w:rPr>
                <w:rFonts w:ascii="Times New Roman"/>
                <w:b w:val="false"/>
                <w:i w:val="false"/>
                <w:color w:val="000000"/>
                <w:sz w:val="20"/>
              </w:rPr>
              <w:t>
                                лау    сіндегі жұмыс үшін
</w:t>
            </w:r>
            <w:r>
              <w:br/>
            </w:r>
            <w:r>
              <w:rPr>
                <w:rFonts w:ascii="Times New Roman"/>
                <w:b w:val="false"/>
                <w:i w:val="false"/>
                <w:color w:val="000000"/>
                <w:sz w:val="20"/>
              </w:rPr>
              <w:t>
                                жөнін. мүкәммал сатып
</w:t>
            </w:r>
            <w:r>
              <w:br/>
            </w:r>
            <w:r>
              <w:rPr>
                <w:rFonts w:ascii="Times New Roman"/>
                <w:b w:val="false"/>
                <w:i w:val="false"/>
                <w:color w:val="000000"/>
                <w:sz w:val="20"/>
              </w:rPr>
              <w:t>
                                дегі   алуға (139, 411)
</w:t>
            </w:r>
            <w:r>
              <w:br/>
            </w:r>
            <w:r>
              <w:rPr>
                <w:rFonts w:ascii="Times New Roman"/>
                <w:b w:val="false"/>
                <w:i w:val="false"/>
                <w:color w:val="000000"/>
                <w:sz w:val="20"/>
              </w:rPr>
              <w:t>
                                қыз.   тамақтандыруды,
</w:t>
            </w:r>
            <w:r>
              <w:br/>
            </w:r>
            <w:r>
              <w:rPr>
                <w:rFonts w:ascii="Times New Roman"/>
                <w:b w:val="false"/>
                <w:i w:val="false"/>
                <w:color w:val="000000"/>
                <w:sz w:val="20"/>
              </w:rPr>
              <w:t>
                                меттер оқушыларға тұрмыс.
</w:t>
            </w:r>
            <w:r>
              <w:br/>
            </w:r>
            <w:r>
              <w:rPr>
                <w:rFonts w:ascii="Times New Roman"/>
                <w:b w:val="false"/>
                <w:i w:val="false"/>
                <w:color w:val="000000"/>
                <w:sz w:val="20"/>
              </w:rPr>
              <w:t>
                                       тық және мәдени
</w:t>
            </w:r>
            <w:r>
              <w:br/>
            </w:r>
            <w:r>
              <w:rPr>
                <w:rFonts w:ascii="Times New Roman"/>
                <w:b w:val="false"/>
                <w:i w:val="false"/>
                <w:color w:val="000000"/>
                <w:sz w:val="20"/>
              </w:rPr>
              <w:t>
                                       қызмет көрсету
</w:t>
            </w:r>
            <w:r>
              <w:br/>
            </w:r>
            <w:r>
              <w:rPr>
                <w:rFonts w:ascii="Times New Roman"/>
                <w:b w:val="false"/>
                <w:i w:val="false"/>
                <w:color w:val="000000"/>
                <w:sz w:val="20"/>
              </w:rPr>
              <w:t>
                                       жөнiндегi шығыстар.
</w:t>
            </w:r>
            <w:r>
              <w:br/>
            </w:r>
            <w:r>
              <w:rPr>
                <w:rFonts w:ascii="Times New Roman"/>
                <w:b w:val="false"/>
                <w:i w:val="false"/>
                <w:color w:val="000000"/>
                <w:sz w:val="20"/>
              </w:rPr>
              <w:t>
                                       ды жабуға (131, 139,
</w:t>
            </w:r>
            <w:r>
              <w:br/>
            </w:r>
            <w:r>
              <w:rPr>
                <w:rFonts w:ascii="Times New Roman"/>
                <w:b w:val="false"/>
                <w:i w:val="false"/>
                <w:color w:val="000000"/>
                <w:sz w:val="20"/>
              </w:rPr>
              <w:t>
                                       149, 153, 411),
</w:t>
            </w:r>
            <w:r>
              <w:br/>
            </w:r>
            <w:r>
              <w:rPr>
                <w:rFonts w:ascii="Times New Roman"/>
                <w:b w:val="false"/>
                <w:i w:val="false"/>
                <w:color w:val="000000"/>
                <w:sz w:val="20"/>
              </w:rPr>
              <w:t>
                                       оқу-өндiрiстiк
</w:t>
            </w:r>
            <w:r>
              <w:br/>
            </w:r>
            <w:r>
              <w:rPr>
                <w:rFonts w:ascii="Times New Roman"/>
                <w:b w:val="false"/>
                <w:i w:val="false"/>
                <w:color w:val="000000"/>
                <w:sz w:val="20"/>
              </w:rPr>
              <w:t>
                                       шеберханаларды
</w:t>
            </w:r>
            <w:r>
              <w:br/>
            </w:r>
            <w:r>
              <w:rPr>
                <w:rFonts w:ascii="Times New Roman"/>
                <w:b w:val="false"/>
                <w:i w:val="false"/>
                <w:color w:val="000000"/>
                <w:sz w:val="20"/>
              </w:rPr>
              <w:t>
                                       және көмекшi
</w:t>
            </w:r>
            <w:r>
              <w:br/>
            </w:r>
            <w:r>
              <w:rPr>
                <w:rFonts w:ascii="Times New Roman"/>
                <w:b w:val="false"/>
                <w:i w:val="false"/>
                <w:color w:val="000000"/>
                <w:sz w:val="20"/>
              </w:rPr>
              <w:t>
                                       шаруашылықты
</w:t>
            </w:r>
            <w:r>
              <w:br/>
            </w:r>
            <w:r>
              <w:rPr>
                <w:rFonts w:ascii="Times New Roman"/>
                <w:b w:val="false"/>
                <w:i w:val="false"/>
                <w:color w:val="000000"/>
                <w:sz w:val="20"/>
              </w:rPr>
              <w:t>
                                       кеңейтуге (139,
</w:t>
            </w:r>
            <w:r>
              <w:br/>
            </w:r>
            <w:r>
              <w:rPr>
                <w:rFonts w:ascii="Times New Roman"/>
                <w:b w:val="false"/>
                <w:i w:val="false"/>
                <w:color w:val="000000"/>
                <w:sz w:val="20"/>
              </w:rPr>
              <w:t>
                                       411), оқушыларды
</w:t>
            </w:r>
            <w:r>
              <w:br/>
            </w:r>
            <w:r>
              <w:rPr>
                <w:rFonts w:ascii="Times New Roman"/>
                <w:b w:val="false"/>
                <w:i w:val="false"/>
                <w:color w:val="000000"/>
                <w:sz w:val="20"/>
              </w:rPr>
              <w:t>
                                       көтермелеуге және
</w:t>
            </w:r>
            <w:r>
              <w:br/>
            </w:r>
            <w:r>
              <w:rPr>
                <w:rFonts w:ascii="Times New Roman"/>
                <w:b w:val="false"/>
                <w:i w:val="false"/>
                <w:color w:val="000000"/>
                <w:sz w:val="20"/>
              </w:rPr>
              <w:t>
                                       оқушыларды әлеумет.
</w:t>
            </w:r>
            <w:r>
              <w:br/>
            </w:r>
            <w:r>
              <w:rPr>
                <w:rFonts w:ascii="Times New Roman"/>
                <w:b w:val="false"/>
                <w:i w:val="false"/>
                <w:color w:val="000000"/>
                <w:sz w:val="20"/>
              </w:rPr>
              <w:t>
                                       тiк қорғалмаған
</w:t>
            </w:r>
            <w:r>
              <w:br/>
            </w:r>
            <w:r>
              <w:rPr>
                <w:rFonts w:ascii="Times New Roman"/>
                <w:b w:val="false"/>
                <w:i w:val="false"/>
                <w:color w:val="000000"/>
                <w:sz w:val="20"/>
              </w:rPr>
              <w:t>
                                       жекелеген топтарына
</w:t>
            </w:r>
            <w:r>
              <w:br/>
            </w:r>
            <w:r>
              <w:rPr>
                <w:rFonts w:ascii="Times New Roman"/>
                <w:b w:val="false"/>
                <w:i w:val="false"/>
                <w:color w:val="000000"/>
                <w:sz w:val="20"/>
              </w:rPr>
              <w:t>
                                       материалдық көмек
</w:t>
            </w:r>
            <w:r>
              <w:br/>
            </w:r>
            <w:r>
              <w:rPr>
                <w:rFonts w:ascii="Times New Roman"/>
                <w:b w:val="false"/>
                <w:i w:val="false"/>
                <w:color w:val="000000"/>
                <w:sz w:val="20"/>
              </w:rPr>
              <w:t>
                                       көрсетуге (153, 159),
</w:t>
            </w:r>
            <w:r>
              <w:br/>
            </w:r>
            <w:r>
              <w:rPr>
                <w:rFonts w:ascii="Times New Roman"/>
                <w:b w:val="false"/>
                <w:i w:val="false"/>
                <w:color w:val="000000"/>
                <w:sz w:val="20"/>
              </w:rPr>
              <w:t>
                                       Ұзартылған күнi бар
</w:t>
            </w:r>
            <w:r>
              <w:br/>
            </w:r>
            <w:r>
              <w:rPr>
                <w:rFonts w:ascii="Times New Roman"/>
                <w:b w:val="false"/>
                <w:i w:val="false"/>
                <w:color w:val="000000"/>
                <w:sz w:val="20"/>
              </w:rPr>
              <w:t>
                                       мектептерге және
</w:t>
            </w:r>
            <w:r>
              <w:br/>
            </w:r>
            <w:r>
              <w:rPr>
                <w:rFonts w:ascii="Times New Roman"/>
                <w:b w:val="false"/>
                <w:i w:val="false"/>
                <w:color w:val="000000"/>
                <w:sz w:val="20"/>
              </w:rPr>
              <w:t>
                                       мектептер мен
</w:t>
            </w:r>
            <w:r>
              <w:br/>
            </w:r>
            <w:r>
              <w:rPr>
                <w:rFonts w:ascii="Times New Roman"/>
                <w:b w:val="false"/>
                <w:i w:val="false"/>
                <w:color w:val="000000"/>
                <w:sz w:val="20"/>
              </w:rPr>
              <w:t>
                                       мектеп-интернаттар.
</w:t>
            </w:r>
            <w:r>
              <w:br/>
            </w:r>
            <w:r>
              <w:rPr>
                <w:rFonts w:ascii="Times New Roman"/>
                <w:b w:val="false"/>
                <w:i w:val="false"/>
                <w:color w:val="000000"/>
                <w:sz w:val="20"/>
              </w:rPr>
              <w:t>
                                       дың ұзартылған күн
</w:t>
            </w:r>
            <w:r>
              <w:br/>
            </w:r>
            <w:r>
              <w:rPr>
                <w:rFonts w:ascii="Times New Roman"/>
                <w:b w:val="false"/>
                <w:i w:val="false"/>
                <w:color w:val="000000"/>
                <w:sz w:val="20"/>
              </w:rPr>
              <w:t>
                                       тобындағы оқушыларды
</w:t>
            </w:r>
            <w:r>
              <w:br/>
            </w:r>
            <w:r>
              <w:rPr>
                <w:rFonts w:ascii="Times New Roman"/>
                <w:b w:val="false"/>
                <w:i w:val="false"/>
                <w:color w:val="000000"/>
                <w:sz w:val="20"/>
              </w:rPr>
              <w:t>
                                       тамақтандыруға (131,
</w:t>
            </w:r>
            <w:r>
              <w:br/>
            </w:r>
            <w:r>
              <w:rPr>
                <w:rFonts w:ascii="Times New Roman"/>
                <w:b w:val="false"/>
                <w:i w:val="false"/>
                <w:color w:val="000000"/>
                <w:sz w:val="20"/>
              </w:rPr>
              <w:t>
                                       153), асқаналарды ұстау
</w:t>
            </w:r>
            <w:r>
              <w:br/>
            </w:r>
            <w:r>
              <w:rPr>
                <w:rFonts w:ascii="Times New Roman"/>
                <w:b w:val="false"/>
                <w:i w:val="false"/>
                <w:color w:val="000000"/>
                <w:sz w:val="20"/>
              </w:rPr>
              <w:t>
                                       жөнiндегi шығыстар.
</w:t>
            </w:r>
            <w:r>
              <w:br/>
            </w:r>
            <w:r>
              <w:rPr>
                <w:rFonts w:ascii="Times New Roman"/>
                <w:b w:val="false"/>
                <w:i w:val="false"/>
                <w:color w:val="000000"/>
                <w:sz w:val="20"/>
              </w:rPr>
              <w:t>
                                       ға (111, 112, 121,
</w:t>
            </w:r>
            <w:r>
              <w:br/>
            </w:r>
            <w:r>
              <w:rPr>
                <w:rFonts w:ascii="Times New Roman"/>
                <w:b w:val="false"/>
                <w:i w:val="false"/>
                <w:color w:val="000000"/>
                <w:sz w:val="20"/>
              </w:rPr>
              <w:t>
                                       131, 139, 141, 144,
</w:t>
            </w:r>
            <w:r>
              <w:br/>
            </w:r>
            <w:r>
              <w:rPr>
                <w:rFonts w:ascii="Times New Roman"/>
                <w:b w:val="false"/>
                <w:i w:val="false"/>
                <w:color w:val="000000"/>
                <w:sz w:val="20"/>
              </w:rPr>
              <w:t>
                                       145, 411, 431),
</w:t>
            </w:r>
            <w:r>
              <w:br/>
            </w:r>
            <w:r>
              <w:rPr>
                <w:rFonts w:ascii="Times New Roman"/>
                <w:b w:val="false"/>
                <w:i w:val="false"/>
                <w:color w:val="000000"/>
                <w:sz w:val="20"/>
              </w:rPr>
              <w:t>
                                       мектеп оқушыларының
</w:t>
            </w:r>
            <w:r>
              <w:br/>
            </w:r>
            <w:r>
              <w:rPr>
                <w:rFonts w:ascii="Times New Roman"/>
                <w:b w:val="false"/>
                <w:i w:val="false"/>
                <w:color w:val="000000"/>
                <w:sz w:val="20"/>
              </w:rPr>
              <w:t>
                                       орындаған жұмыста.
</w:t>
            </w:r>
            <w:r>
              <w:br/>
            </w:r>
            <w:r>
              <w:rPr>
                <w:rFonts w:ascii="Times New Roman"/>
                <w:b w:val="false"/>
                <w:i w:val="false"/>
                <w:color w:val="000000"/>
                <w:sz w:val="20"/>
              </w:rPr>
              <w:t>
                                       рына ақы төлеуге
</w:t>
            </w:r>
            <w:r>
              <w:br/>
            </w:r>
            <w:r>
              <w:rPr>
                <w:rFonts w:ascii="Times New Roman"/>
                <w:b w:val="false"/>
                <w:i w:val="false"/>
                <w:color w:val="000000"/>
                <w:sz w:val="20"/>
              </w:rPr>
              <w:t>
                                       (159), экскурциялар
</w:t>
            </w:r>
            <w:r>
              <w:br/>
            </w:r>
            <w:r>
              <w:rPr>
                <w:rFonts w:ascii="Times New Roman"/>
                <w:b w:val="false"/>
                <w:i w:val="false"/>
                <w:color w:val="000000"/>
                <w:sz w:val="20"/>
              </w:rPr>
              <w:t>
                                       мен мектеп кештерiн
</w:t>
            </w:r>
            <w:r>
              <w:br/>
            </w:r>
            <w:r>
              <w:rPr>
                <w:rFonts w:ascii="Times New Roman"/>
                <w:b w:val="false"/>
                <w:i w:val="false"/>
                <w:color w:val="000000"/>
                <w:sz w:val="20"/>
              </w:rPr>
              <w:t>
                                       өткiзуге (138, 139,
</w:t>
            </w:r>
            <w:r>
              <w:br/>
            </w:r>
            <w:r>
              <w:rPr>
                <w:rFonts w:ascii="Times New Roman"/>
                <w:b w:val="false"/>
                <w:i w:val="false"/>
                <w:color w:val="000000"/>
                <w:sz w:val="20"/>
              </w:rPr>
              <w:t>
                                       141, 143, 144, 145,
</w:t>
            </w:r>
            <w:r>
              <w:br/>
            </w:r>
            <w:r>
              <w:rPr>
                <w:rFonts w:ascii="Times New Roman"/>
                <w:b w:val="false"/>
                <w:i w:val="false"/>
                <w:color w:val="000000"/>
                <w:sz w:val="20"/>
              </w:rPr>
              <w:t>
                                       146, 149, 159), оқу
</w:t>
            </w:r>
            <w:r>
              <w:br/>
            </w:r>
            <w:r>
              <w:rPr>
                <w:rFonts w:ascii="Times New Roman"/>
                <w:b w:val="false"/>
                <w:i w:val="false"/>
                <w:color w:val="000000"/>
                <w:sz w:val="20"/>
              </w:rPr>
              <w:t>
                                       корпустарын және
</w:t>
            </w:r>
            <w:r>
              <w:br/>
            </w:r>
            <w:r>
              <w:rPr>
                <w:rFonts w:ascii="Times New Roman"/>
                <w:b w:val="false"/>
                <w:i w:val="false"/>
                <w:color w:val="000000"/>
                <w:sz w:val="20"/>
              </w:rPr>
              <w:t>
                                       бiлiм беру ұйымдары.
</w:t>
            </w:r>
            <w:r>
              <w:br/>
            </w:r>
            <w:r>
              <w:rPr>
                <w:rFonts w:ascii="Times New Roman"/>
                <w:b w:val="false"/>
                <w:i w:val="false"/>
                <w:color w:val="000000"/>
                <w:sz w:val="20"/>
              </w:rPr>
              <w:t>
                                       ның жатақханаларының
</w:t>
            </w:r>
            <w:r>
              <w:br/>
            </w:r>
            <w:r>
              <w:rPr>
                <w:rFonts w:ascii="Times New Roman"/>
                <w:b w:val="false"/>
                <w:i w:val="false"/>
                <w:color w:val="000000"/>
                <w:sz w:val="20"/>
              </w:rPr>
              <w:t>
                                       ағымдағы жөндеуіне
</w:t>
            </w:r>
            <w:r>
              <w:br/>
            </w:r>
            <w:r>
              <w:rPr>
                <w:rFonts w:ascii="Times New Roman"/>
                <w:b w:val="false"/>
                <w:i w:val="false"/>
                <w:color w:val="000000"/>
                <w:sz w:val="20"/>
              </w:rPr>
              <w:t>
                                       (146) мектеп жанын.
</w:t>
            </w:r>
            <w:r>
              <w:br/>
            </w:r>
            <w:r>
              <w:rPr>
                <w:rFonts w:ascii="Times New Roman"/>
                <w:b w:val="false"/>
                <w:i w:val="false"/>
                <w:color w:val="000000"/>
                <w:sz w:val="20"/>
              </w:rPr>
              <w:t>
                                       дағы учаскенi дамы.
</w:t>
            </w:r>
            <w:r>
              <w:br/>
            </w:r>
            <w:r>
              <w:rPr>
                <w:rFonts w:ascii="Times New Roman"/>
                <w:b w:val="false"/>
                <w:i w:val="false"/>
                <w:color w:val="000000"/>
                <w:sz w:val="20"/>
              </w:rPr>
              <w:t>
                                       туға және мектеп
</w:t>
            </w:r>
            <w:r>
              <w:br/>
            </w:r>
            <w:r>
              <w:rPr>
                <w:rFonts w:ascii="Times New Roman"/>
                <w:b w:val="false"/>
                <w:i w:val="false"/>
                <w:color w:val="000000"/>
                <w:sz w:val="20"/>
              </w:rPr>
              <w:t>
                                       шеберханаларының
</w:t>
            </w:r>
            <w:r>
              <w:br/>
            </w:r>
            <w:r>
              <w:rPr>
                <w:rFonts w:ascii="Times New Roman"/>
                <w:b w:val="false"/>
                <w:i w:val="false"/>
                <w:color w:val="000000"/>
                <w:sz w:val="20"/>
              </w:rPr>
              <w:t>
                                       жабдықтарын жаңар.
</w:t>
            </w:r>
            <w:r>
              <w:br/>
            </w:r>
            <w:r>
              <w:rPr>
                <w:rFonts w:ascii="Times New Roman"/>
                <w:b w:val="false"/>
                <w:i w:val="false"/>
                <w:color w:val="000000"/>
                <w:sz w:val="20"/>
              </w:rPr>
              <w:t>
                                       туға (139, 411),
</w:t>
            </w:r>
            <w:r>
              <w:br/>
            </w:r>
            <w:r>
              <w:rPr>
                <w:rFonts w:ascii="Times New Roman"/>
                <w:b w:val="false"/>
                <w:i w:val="false"/>
                <w:color w:val="000000"/>
                <w:sz w:val="20"/>
              </w:rPr>
              <w:t>
                                       спорт алаңдарын
</w:t>
            </w:r>
            <w:r>
              <w:br/>
            </w:r>
            <w:r>
              <w:rPr>
                <w:rFonts w:ascii="Times New Roman"/>
                <w:b w:val="false"/>
                <w:i w:val="false"/>
                <w:color w:val="000000"/>
                <w:sz w:val="20"/>
              </w:rPr>
              <w:t>
                                       салуға (139, 146,
</w:t>
            </w:r>
            <w:r>
              <w:br/>
            </w:r>
            <w:r>
              <w:rPr>
                <w:rFonts w:ascii="Times New Roman"/>
                <w:b w:val="false"/>
                <w:i w:val="false"/>
                <w:color w:val="000000"/>
                <w:sz w:val="20"/>
              </w:rPr>
              <w:t>
                                       411, 421, 431)
</w:t>
            </w:r>
            <w:r>
              <w:br/>
            </w:r>
            <w:r>
              <w:rPr>
                <w:rFonts w:ascii="Times New Roman"/>
                <w:b w:val="false"/>
                <w:i w:val="false"/>
                <w:color w:val="000000"/>
                <w:sz w:val="20"/>
              </w:rPr>
              <w:t>
                                       қоғамдық-пайдалы
</w:t>
            </w:r>
            <w:r>
              <w:br/>
            </w:r>
            <w:r>
              <w:rPr>
                <w:rFonts w:ascii="Times New Roman"/>
                <w:b w:val="false"/>
                <w:i w:val="false"/>
                <w:color w:val="000000"/>
                <w:sz w:val="20"/>
              </w:rPr>
              <w:t>
                                       еңбекте көзге
</w:t>
            </w:r>
            <w:r>
              <w:br/>
            </w:r>
            <w:r>
              <w:rPr>
                <w:rFonts w:ascii="Times New Roman"/>
                <w:b w:val="false"/>
                <w:i w:val="false"/>
                <w:color w:val="000000"/>
                <w:sz w:val="20"/>
              </w:rPr>
              <w:t>
                                       түскен оқушыларға
</w:t>
            </w:r>
            <w:r>
              <w:br/>
            </w:r>
            <w:r>
              <w:rPr>
                <w:rFonts w:ascii="Times New Roman"/>
                <w:b w:val="false"/>
                <w:i w:val="false"/>
                <w:color w:val="000000"/>
                <w:sz w:val="20"/>
              </w:rPr>
              <w:t>
                                       степендиялар мен
</w:t>
            </w:r>
            <w:r>
              <w:br/>
            </w:r>
            <w:r>
              <w:rPr>
                <w:rFonts w:ascii="Times New Roman"/>
                <w:b w:val="false"/>
                <w:i w:val="false"/>
                <w:color w:val="000000"/>
                <w:sz w:val="20"/>
              </w:rPr>
              <w:t>
                                       сыйақылар беруге
</w:t>
            </w:r>
            <w:r>
              <w:br/>
            </w:r>
            <w:r>
              <w:rPr>
                <w:rFonts w:ascii="Times New Roman"/>
                <w:b w:val="false"/>
                <w:i w:val="false"/>
                <w:color w:val="000000"/>
                <w:sz w:val="20"/>
              </w:rPr>
              <w:t>
                                       (159, 334), сауық.
</w:t>
            </w:r>
            <w:r>
              <w:br/>
            </w:r>
            <w:r>
              <w:rPr>
                <w:rFonts w:ascii="Times New Roman"/>
                <w:b w:val="false"/>
                <w:i w:val="false"/>
                <w:color w:val="000000"/>
                <w:sz w:val="20"/>
              </w:rPr>
              <w:t>
                                       тыру iс-шараларына
</w:t>
            </w:r>
            <w:r>
              <w:br/>
            </w:r>
            <w:r>
              <w:rPr>
                <w:rFonts w:ascii="Times New Roman"/>
                <w:b w:val="false"/>
                <w:i w:val="false"/>
                <w:color w:val="000000"/>
                <w:sz w:val="20"/>
              </w:rPr>
              <w:t>
                                       (113, 121, 132,
</w:t>
            </w:r>
            <w:r>
              <w:br/>
            </w:r>
            <w:r>
              <w:rPr>
                <w:rFonts w:ascii="Times New Roman"/>
                <w:b w:val="false"/>
                <w:i w:val="false"/>
                <w:color w:val="000000"/>
                <w:sz w:val="20"/>
              </w:rPr>
              <w:t>
                                       138,  139, 146,
</w:t>
            </w:r>
            <w:r>
              <w:br/>
            </w:r>
            <w:r>
              <w:rPr>
                <w:rFonts w:ascii="Times New Roman"/>
                <w:b w:val="false"/>
                <w:i w:val="false"/>
                <w:color w:val="000000"/>
                <w:sz w:val="20"/>
              </w:rPr>
              <w:t>
                                       149, 153, 159),
</w:t>
            </w:r>
            <w:r>
              <w:br/>
            </w:r>
            <w:r>
              <w:rPr>
                <w:rFonts w:ascii="Times New Roman"/>
                <w:b w:val="false"/>
                <w:i w:val="false"/>
                <w:color w:val="000000"/>
                <w:sz w:val="20"/>
              </w:rPr>
              <w:t>
                                       жарысқа қатысушы.
</w:t>
            </w:r>
            <w:r>
              <w:br/>
            </w:r>
            <w:r>
              <w:rPr>
                <w:rFonts w:ascii="Times New Roman"/>
                <w:b w:val="false"/>
                <w:i w:val="false"/>
                <w:color w:val="000000"/>
                <w:sz w:val="20"/>
              </w:rPr>
              <w:t>
                                       ларды тамақтандыру,
</w:t>
            </w:r>
            <w:r>
              <w:br/>
            </w:r>
            <w:r>
              <w:rPr>
                <w:rFonts w:ascii="Times New Roman"/>
                <w:b w:val="false"/>
                <w:i w:val="false"/>
                <w:color w:val="000000"/>
                <w:sz w:val="20"/>
              </w:rPr>
              <w:t>
                                       арбитрларды (сот.
</w:t>
            </w:r>
            <w:r>
              <w:br/>
            </w:r>
            <w:r>
              <w:rPr>
                <w:rFonts w:ascii="Times New Roman"/>
                <w:b w:val="false"/>
                <w:i w:val="false"/>
                <w:color w:val="000000"/>
                <w:sz w:val="20"/>
              </w:rPr>
              <w:t>
                                       тарды) және медицина
</w:t>
            </w:r>
            <w:r>
              <w:br/>
            </w:r>
            <w:r>
              <w:rPr>
                <w:rFonts w:ascii="Times New Roman"/>
                <w:b w:val="false"/>
                <w:i w:val="false"/>
                <w:color w:val="000000"/>
                <w:sz w:val="20"/>
              </w:rPr>
              <w:t>
                                       қызметкерлерiнiң
</w:t>
            </w:r>
            <w:r>
              <w:br/>
            </w:r>
            <w:r>
              <w:rPr>
                <w:rFonts w:ascii="Times New Roman"/>
                <w:b w:val="false"/>
                <w:i w:val="false"/>
                <w:color w:val="000000"/>
                <w:sz w:val="20"/>
              </w:rPr>
              <w:t>
                                       еңбегiне ақы төлеу
</w:t>
            </w:r>
            <w:r>
              <w:br/>
            </w:r>
            <w:r>
              <w:rPr>
                <w:rFonts w:ascii="Times New Roman"/>
                <w:b w:val="false"/>
                <w:i w:val="false"/>
                <w:color w:val="000000"/>
                <w:sz w:val="20"/>
              </w:rPr>
              <w:t>
                                       жөнiндегi шығыстар.
</w:t>
            </w:r>
            <w:r>
              <w:br/>
            </w:r>
            <w:r>
              <w:rPr>
                <w:rFonts w:ascii="Times New Roman"/>
                <w:b w:val="false"/>
                <w:i w:val="false"/>
                <w:color w:val="000000"/>
                <w:sz w:val="20"/>
              </w:rPr>
              <w:t>
                                       ды жабуға (131, 149,
</w:t>
            </w:r>
            <w:r>
              <w:br/>
            </w:r>
            <w:r>
              <w:rPr>
                <w:rFonts w:ascii="Times New Roman"/>
                <w:b w:val="false"/>
                <w:i w:val="false"/>
                <w:color w:val="000000"/>
                <w:sz w:val="20"/>
              </w:rPr>
              <w:t>
                                       332), қосымша оқу
</w:t>
            </w:r>
            <w:r>
              <w:br/>
            </w:r>
            <w:r>
              <w:rPr>
                <w:rFonts w:ascii="Times New Roman"/>
                <w:b w:val="false"/>
                <w:i w:val="false"/>
                <w:color w:val="000000"/>
                <w:sz w:val="20"/>
              </w:rPr>
              <w:t>
                                       бағдарламалары
</w:t>
            </w:r>
            <w:r>
              <w:br/>
            </w:r>
            <w:r>
              <w:rPr>
                <w:rFonts w:ascii="Times New Roman"/>
                <w:b w:val="false"/>
                <w:i w:val="false"/>
                <w:color w:val="000000"/>
                <w:sz w:val="20"/>
              </w:rPr>
              <w:t>
                                       бойынша оқу процес.
</w:t>
            </w:r>
            <w:r>
              <w:br/>
            </w:r>
            <w:r>
              <w:rPr>
                <w:rFonts w:ascii="Times New Roman"/>
                <w:b w:val="false"/>
                <w:i w:val="false"/>
                <w:color w:val="000000"/>
                <w:sz w:val="20"/>
              </w:rPr>
              <w:t>
                                       сiн ұйымдастыруға
</w:t>
            </w:r>
            <w:r>
              <w:br/>
            </w:r>
            <w:r>
              <w:rPr>
                <w:rFonts w:ascii="Times New Roman"/>
                <w:b w:val="false"/>
                <w:i w:val="false"/>
                <w:color w:val="000000"/>
                <w:sz w:val="20"/>
              </w:rPr>
              <w:t>
                                       (111, 121, 136,
</w:t>
            </w:r>
            <w:r>
              <w:br/>
            </w:r>
            <w:r>
              <w:rPr>
                <w:rFonts w:ascii="Times New Roman"/>
                <w:b w:val="false"/>
                <w:i w:val="false"/>
                <w:color w:val="000000"/>
                <w:sz w:val="20"/>
              </w:rPr>
              <w:t>
                                       138, 139, 141, 142,
</w:t>
            </w:r>
            <w:r>
              <w:br/>
            </w:r>
            <w:r>
              <w:rPr>
                <w:rFonts w:ascii="Times New Roman"/>
                <w:b w:val="false"/>
                <w:i w:val="false"/>
                <w:color w:val="000000"/>
                <w:sz w:val="20"/>
              </w:rPr>
              <w:t>
                                       143, 144, 145, 146,
</w:t>
            </w:r>
            <w:r>
              <w:br/>
            </w:r>
            <w:r>
              <w:rPr>
                <w:rFonts w:ascii="Times New Roman"/>
                <w:b w:val="false"/>
                <w:i w:val="false"/>
                <w:color w:val="000000"/>
                <w:sz w:val="20"/>
              </w:rPr>
              <w:t>
                                       149, 411, 431);
</w:t>
            </w:r>
            <w:r>
              <w:br/>
            </w:r>
            <w:r>
              <w:rPr>
                <w:rFonts w:ascii="Times New Roman"/>
                <w:b w:val="false"/>
                <w:i w:val="false"/>
                <w:color w:val="000000"/>
                <w:sz w:val="20"/>
              </w:rPr>
              <w:t>
                                       үйiрме жетекшiле.
</w:t>
            </w:r>
            <w:r>
              <w:br/>
            </w:r>
            <w:r>
              <w:rPr>
                <w:rFonts w:ascii="Times New Roman"/>
                <w:b w:val="false"/>
                <w:i w:val="false"/>
                <w:color w:val="000000"/>
                <w:sz w:val="20"/>
              </w:rPr>
              <w:t>
                                       рiнiң еңбек ақысын
</w:t>
            </w:r>
            <w:r>
              <w:br/>
            </w:r>
            <w:r>
              <w:rPr>
                <w:rFonts w:ascii="Times New Roman"/>
                <w:b w:val="false"/>
                <w:i w:val="false"/>
                <w:color w:val="000000"/>
                <w:sz w:val="20"/>
              </w:rPr>
              <w:t>
                                       төлеуге (111, 121,
</w:t>
            </w:r>
            <w:r>
              <w:br/>
            </w:r>
            <w:r>
              <w:rPr>
                <w:rFonts w:ascii="Times New Roman"/>
                <w:b w:val="false"/>
                <w:i w:val="false"/>
                <w:color w:val="000000"/>
                <w:sz w:val="20"/>
              </w:rPr>
              <w:t>
                                       149); үйiрмелердi
</w:t>
            </w:r>
            <w:r>
              <w:br/>
            </w:r>
            <w:r>
              <w:rPr>
                <w:rFonts w:ascii="Times New Roman"/>
                <w:b w:val="false"/>
                <w:i w:val="false"/>
                <w:color w:val="000000"/>
                <w:sz w:val="20"/>
              </w:rPr>
              <w:t>
                                       ұйымдастыруға
</w:t>
            </w:r>
            <w:r>
              <w:br/>
            </w:r>
            <w:r>
              <w:rPr>
                <w:rFonts w:ascii="Times New Roman"/>
                <w:b w:val="false"/>
                <w:i w:val="false"/>
                <w:color w:val="000000"/>
                <w:sz w:val="20"/>
              </w:rPr>
              <w:t>
                                       байланысты iс-шара.
</w:t>
            </w:r>
            <w:r>
              <w:br/>
            </w:r>
            <w:r>
              <w:rPr>
                <w:rFonts w:ascii="Times New Roman"/>
                <w:b w:val="false"/>
                <w:i w:val="false"/>
                <w:color w:val="000000"/>
                <w:sz w:val="20"/>
              </w:rPr>
              <w:t>
                                       ларға (111, 121,
</w:t>
            </w:r>
            <w:r>
              <w:br/>
            </w:r>
            <w:r>
              <w:rPr>
                <w:rFonts w:ascii="Times New Roman"/>
                <w:b w:val="false"/>
                <w:i w:val="false"/>
                <w:color w:val="000000"/>
                <w:sz w:val="20"/>
              </w:rPr>
              <w:t>
                                       136, 138, 139,
</w:t>
            </w:r>
            <w:r>
              <w:br/>
            </w:r>
            <w:r>
              <w:rPr>
                <w:rFonts w:ascii="Times New Roman"/>
                <w:b w:val="false"/>
                <w:i w:val="false"/>
                <w:color w:val="000000"/>
                <w:sz w:val="20"/>
              </w:rPr>
              <w:t>
                                       141, 142, 143,
</w:t>
            </w:r>
            <w:r>
              <w:br/>
            </w:r>
            <w:r>
              <w:rPr>
                <w:rFonts w:ascii="Times New Roman"/>
                <w:b w:val="false"/>
                <w:i w:val="false"/>
                <w:color w:val="000000"/>
                <w:sz w:val="20"/>
              </w:rPr>
              <w:t>
                                       144, 145, 146,
</w:t>
            </w:r>
            <w:r>
              <w:br/>
            </w:r>
            <w:r>
              <w:rPr>
                <w:rFonts w:ascii="Times New Roman"/>
                <w:b w:val="false"/>
                <w:i w:val="false"/>
                <w:color w:val="000000"/>
                <w:sz w:val="20"/>
              </w:rPr>
              <w:t>
                                       149, 41l, 431);
</w:t>
            </w:r>
            <w:r>
              <w:br/>
            </w:r>
            <w:r>
              <w:rPr>
                <w:rFonts w:ascii="Times New Roman"/>
                <w:b w:val="false"/>
                <w:i w:val="false"/>
                <w:color w:val="000000"/>
                <w:sz w:val="20"/>
              </w:rPr>
              <w:t>
                                       ақылы бiлiм бepу
</w:t>
            </w:r>
            <w:r>
              <w:br/>
            </w:r>
            <w:r>
              <w:rPr>
                <w:rFonts w:ascii="Times New Roman"/>
                <w:b w:val="false"/>
                <w:i w:val="false"/>
                <w:color w:val="000000"/>
                <w:sz w:val="20"/>
              </w:rPr>
              <w:t>
                                       қызметтерiн көрсе.
</w:t>
            </w:r>
            <w:r>
              <w:br/>
            </w:r>
            <w:r>
              <w:rPr>
                <w:rFonts w:ascii="Times New Roman"/>
                <w:b w:val="false"/>
                <w:i w:val="false"/>
                <w:color w:val="000000"/>
                <w:sz w:val="20"/>
              </w:rPr>
              <w:t>
                                       тетiн қызметкер.
</w:t>
            </w:r>
            <w:r>
              <w:br/>
            </w:r>
            <w:r>
              <w:rPr>
                <w:rFonts w:ascii="Times New Roman"/>
                <w:b w:val="false"/>
                <w:i w:val="false"/>
                <w:color w:val="000000"/>
                <w:sz w:val="20"/>
              </w:rPr>
              <w:t>
                                       лердiң еңбегiне
</w:t>
            </w:r>
            <w:r>
              <w:br/>
            </w:r>
            <w:r>
              <w:rPr>
                <w:rFonts w:ascii="Times New Roman"/>
                <w:b w:val="false"/>
                <w:i w:val="false"/>
                <w:color w:val="000000"/>
                <w:sz w:val="20"/>
              </w:rPr>
              <w:t>
                                       ақы төлеуге (111,
</w:t>
            </w:r>
            <w:r>
              <w:br/>
            </w:r>
            <w:r>
              <w:rPr>
                <w:rFonts w:ascii="Times New Roman"/>
                <w:b w:val="false"/>
                <w:i w:val="false"/>
                <w:color w:val="000000"/>
                <w:sz w:val="20"/>
              </w:rPr>
              <w:t>
                                       112, 121, 149)
</w:t>
            </w:r>
            <w:r>
              <w:br/>
            </w:r>
            <w:r>
              <w:rPr>
                <w:rFonts w:ascii="Times New Roman"/>
                <w:b w:val="false"/>
                <w:i w:val="false"/>
                <w:color w:val="000000"/>
                <w:sz w:val="20"/>
              </w:rPr>
              <w:t>
                                       ынталандыру сипа.
</w:t>
            </w:r>
            <w:r>
              <w:br/>
            </w:r>
            <w:r>
              <w:rPr>
                <w:rFonts w:ascii="Times New Roman"/>
                <w:b w:val="false"/>
                <w:i w:val="false"/>
                <w:color w:val="000000"/>
                <w:sz w:val="20"/>
              </w:rPr>
              <w:t>
                                       тында қосымшаақы,
</w:t>
            </w:r>
            <w:r>
              <w:br/>
            </w:r>
            <w:r>
              <w:rPr>
                <w:rFonts w:ascii="Times New Roman"/>
                <w:b w:val="false"/>
                <w:i w:val="false"/>
                <w:color w:val="000000"/>
                <w:sz w:val="20"/>
              </w:rPr>
              <w:t>
                                       үстемақы, сыйлық
</w:t>
            </w:r>
            <w:r>
              <w:br/>
            </w:r>
            <w:r>
              <w:rPr>
                <w:rFonts w:ascii="Times New Roman"/>
                <w:b w:val="false"/>
                <w:i w:val="false"/>
                <w:color w:val="000000"/>
                <w:sz w:val="20"/>
              </w:rPr>
              <w:t>
                                       және басқа да
</w:t>
            </w:r>
            <w:r>
              <w:br/>
            </w:r>
            <w:r>
              <w:rPr>
                <w:rFonts w:ascii="Times New Roman"/>
                <w:b w:val="false"/>
                <w:i w:val="false"/>
                <w:color w:val="000000"/>
                <w:sz w:val="20"/>
              </w:rPr>
              <w:t>
                                       төлемдер белгiлеуге
</w:t>
            </w:r>
            <w:r>
              <w:br/>
            </w:r>
            <w:r>
              <w:rPr>
                <w:rFonts w:ascii="Times New Roman"/>
                <w:b w:val="false"/>
                <w:i w:val="false"/>
                <w:color w:val="000000"/>
                <w:sz w:val="20"/>
              </w:rPr>
              <w:t>
                                       (112, 121); жабдық.
</w:t>
            </w:r>
            <w:r>
              <w:br/>
            </w:r>
            <w:r>
              <w:rPr>
                <w:rFonts w:ascii="Times New Roman"/>
                <w:b w:val="false"/>
                <w:i w:val="false"/>
                <w:color w:val="000000"/>
                <w:sz w:val="20"/>
              </w:rPr>
              <w:t>
                                       тар және мүккәммал
</w:t>
            </w:r>
            <w:r>
              <w:br/>
            </w:r>
            <w:r>
              <w:rPr>
                <w:rFonts w:ascii="Times New Roman"/>
                <w:b w:val="false"/>
                <w:i w:val="false"/>
                <w:color w:val="000000"/>
                <w:sz w:val="20"/>
              </w:rPr>
              <w:t>
                                       (оның iшiнде
</w:t>
            </w:r>
            <w:r>
              <w:br/>
            </w:r>
            <w:r>
              <w:rPr>
                <w:rFonts w:ascii="Times New Roman"/>
                <w:b w:val="false"/>
                <w:i w:val="false"/>
                <w:color w:val="000000"/>
                <w:sz w:val="20"/>
              </w:rPr>
              <w:t>
                                       жұмсақ) және киiм-
</w:t>
            </w:r>
            <w:r>
              <w:br/>
            </w:r>
            <w:r>
              <w:rPr>
                <w:rFonts w:ascii="Times New Roman"/>
                <w:b w:val="false"/>
                <w:i w:val="false"/>
                <w:color w:val="000000"/>
                <w:sz w:val="20"/>
              </w:rPr>
              <w:t>
                                       кешек сатып алуға
</w:t>
            </w:r>
            <w:r>
              <w:br/>
            </w:r>
            <w:r>
              <w:rPr>
                <w:rFonts w:ascii="Times New Roman"/>
                <w:b w:val="false"/>
                <w:i w:val="false"/>
                <w:color w:val="000000"/>
                <w:sz w:val="20"/>
              </w:rPr>
              <w:t>
                                       (139, 153, 411);
</w:t>
            </w:r>
            <w:r>
              <w:br/>
            </w:r>
            <w:r>
              <w:rPr>
                <w:rFonts w:ascii="Times New Roman"/>
                <w:b w:val="false"/>
                <w:i w:val="false"/>
                <w:color w:val="000000"/>
                <w:sz w:val="20"/>
              </w:rPr>
              <w:t>
                                       шаруашылық шығыс.
</w:t>
            </w:r>
            <w:r>
              <w:br/>
            </w:r>
            <w:r>
              <w:rPr>
                <w:rFonts w:ascii="Times New Roman"/>
                <w:b w:val="false"/>
                <w:i w:val="false"/>
                <w:color w:val="000000"/>
                <w:sz w:val="20"/>
              </w:rPr>
              <w:t>
                                       тарына (138, 139,
</w:t>
            </w:r>
            <w:r>
              <w:br/>
            </w:r>
            <w:r>
              <w:rPr>
                <w:rFonts w:ascii="Times New Roman"/>
                <w:b w:val="false"/>
                <w:i w:val="false"/>
                <w:color w:val="000000"/>
                <w:sz w:val="20"/>
              </w:rPr>
              <w:t>
                                       141, 142, 143,
</w:t>
            </w:r>
            <w:r>
              <w:br/>
            </w:r>
            <w:r>
              <w:rPr>
                <w:rFonts w:ascii="Times New Roman"/>
                <w:b w:val="false"/>
                <w:i w:val="false"/>
                <w:color w:val="000000"/>
                <w:sz w:val="20"/>
              </w:rPr>
              <w:t>
                                       144, 145, 146);
</w:t>
            </w:r>
            <w:r>
              <w:br/>
            </w:r>
            <w:r>
              <w:rPr>
                <w:rFonts w:ascii="Times New Roman"/>
                <w:b w:val="false"/>
                <w:i w:val="false"/>
                <w:color w:val="000000"/>
                <w:sz w:val="20"/>
              </w:rPr>
              <w:t>
                                       үйлер мен ғимарат.
</w:t>
            </w:r>
            <w:r>
              <w:br/>
            </w:r>
            <w:r>
              <w:rPr>
                <w:rFonts w:ascii="Times New Roman"/>
                <w:b w:val="false"/>
                <w:i w:val="false"/>
                <w:color w:val="000000"/>
                <w:sz w:val="20"/>
              </w:rPr>
              <w:t>
                                       тарды кайта
</w:t>
            </w:r>
            <w:r>
              <w:br/>
            </w:r>
            <w:r>
              <w:rPr>
                <w:rFonts w:ascii="Times New Roman"/>
                <w:b w:val="false"/>
                <w:i w:val="false"/>
                <w:color w:val="000000"/>
                <w:sz w:val="20"/>
              </w:rPr>
              <w:t>
                                       жаңартуға және
</w:t>
            </w:r>
            <w:r>
              <w:br/>
            </w:r>
            <w:r>
              <w:rPr>
                <w:rFonts w:ascii="Times New Roman"/>
                <w:b w:val="false"/>
                <w:i w:val="false"/>
                <w:color w:val="000000"/>
                <w:sz w:val="20"/>
              </w:rPr>
              <w:t>
                                       күрделi жөндеуге
</w:t>
            </w:r>
            <w:r>
              <w:br/>
            </w:r>
            <w:r>
              <w:rPr>
                <w:rFonts w:ascii="Times New Roman"/>
                <w:b w:val="false"/>
                <w:i w:val="false"/>
                <w:color w:val="000000"/>
                <w:sz w:val="20"/>
              </w:rPr>
              <w:t>
                                       арналған шығыстар
</w:t>
            </w:r>
            <w:r>
              <w:br/>
            </w:r>
            <w:r>
              <w:rPr>
                <w:rFonts w:ascii="Times New Roman"/>
                <w:b w:val="false"/>
                <w:i w:val="false"/>
                <w:color w:val="000000"/>
                <w:sz w:val="20"/>
              </w:rPr>
              <w:t>
                                       (431); демалыс
</w:t>
            </w:r>
            <w:r>
              <w:br/>
            </w:r>
            <w:r>
              <w:rPr>
                <w:rFonts w:ascii="Times New Roman"/>
                <w:b w:val="false"/>
                <w:i w:val="false"/>
                <w:color w:val="000000"/>
                <w:sz w:val="20"/>
              </w:rPr>
              <w:t>
                                       лагерьлерi тәрбие.
</w:t>
            </w:r>
            <w:r>
              <w:br/>
            </w:r>
            <w:r>
              <w:rPr>
                <w:rFonts w:ascii="Times New Roman"/>
                <w:b w:val="false"/>
                <w:i w:val="false"/>
                <w:color w:val="000000"/>
                <w:sz w:val="20"/>
              </w:rPr>
              <w:t>
                                       шiлерiнiң және
</w:t>
            </w:r>
            <w:r>
              <w:br/>
            </w:r>
            <w:r>
              <w:rPr>
                <w:rFonts w:ascii="Times New Roman"/>
                <w:b w:val="false"/>
                <w:i w:val="false"/>
                <w:color w:val="000000"/>
                <w:sz w:val="20"/>
              </w:rPr>
              <w:t>
                                       көмекшi қызмет.
</w:t>
            </w:r>
            <w:r>
              <w:br/>
            </w:r>
            <w:r>
              <w:rPr>
                <w:rFonts w:ascii="Times New Roman"/>
                <w:b w:val="false"/>
                <w:i w:val="false"/>
                <w:color w:val="000000"/>
                <w:sz w:val="20"/>
              </w:rPr>
              <w:t>
                                       керлерiнiң еңбегi.
</w:t>
            </w:r>
            <w:r>
              <w:br/>
            </w:r>
            <w:r>
              <w:rPr>
                <w:rFonts w:ascii="Times New Roman"/>
                <w:b w:val="false"/>
                <w:i w:val="false"/>
                <w:color w:val="000000"/>
                <w:sz w:val="20"/>
              </w:rPr>
              <w:t>
                                       не ақы төлеуге
</w:t>
            </w:r>
            <w:r>
              <w:br/>
            </w:r>
            <w:r>
              <w:rPr>
                <w:rFonts w:ascii="Times New Roman"/>
                <w:b w:val="false"/>
                <w:i w:val="false"/>
                <w:color w:val="000000"/>
                <w:sz w:val="20"/>
              </w:rPr>
              <w:t>
                                       (111, 121, 149);
</w:t>
            </w:r>
            <w:r>
              <w:br/>
            </w:r>
            <w:r>
              <w:rPr>
                <w:rFonts w:ascii="Times New Roman"/>
                <w:b w:val="false"/>
                <w:i w:val="false"/>
                <w:color w:val="000000"/>
                <w:sz w:val="20"/>
              </w:rPr>
              <w:t>
                                       музыкалық аспап.
</w:t>
            </w:r>
            <w:r>
              <w:br/>
            </w:r>
            <w:r>
              <w:rPr>
                <w:rFonts w:ascii="Times New Roman"/>
                <w:b w:val="false"/>
                <w:i w:val="false"/>
                <w:color w:val="000000"/>
                <w:sz w:val="20"/>
              </w:rPr>
              <w:t>
                                       тарды жөндеуге
</w:t>
            </w:r>
            <w:r>
              <w:br/>
            </w:r>
            <w:r>
              <w:rPr>
                <w:rFonts w:ascii="Times New Roman"/>
                <w:b w:val="false"/>
                <w:i w:val="false"/>
                <w:color w:val="000000"/>
                <w:sz w:val="20"/>
              </w:rPr>
              <w:t>
                                       байланысты шығыс.
</w:t>
            </w:r>
            <w:r>
              <w:br/>
            </w:r>
            <w:r>
              <w:rPr>
                <w:rFonts w:ascii="Times New Roman"/>
                <w:b w:val="false"/>
                <w:i w:val="false"/>
                <w:color w:val="000000"/>
                <w:sz w:val="20"/>
              </w:rPr>
              <w:t>
                                       тарға (146);
</w:t>
            </w:r>
            <w:r>
              <w:br/>
            </w:r>
            <w:r>
              <w:rPr>
                <w:rFonts w:ascii="Times New Roman"/>
                <w:b w:val="false"/>
                <w:i w:val="false"/>
                <w:color w:val="000000"/>
                <w:sz w:val="20"/>
              </w:rPr>
              <w:t>
                                       двигательдердi
</w:t>
            </w:r>
            <w:r>
              <w:br/>
            </w:r>
            <w:r>
              <w:rPr>
                <w:rFonts w:ascii="Times New Roman"/>
                <w:b w:val="false"/>
                <w:i w:val="false"/>
                <w:color w:val="000000"/>
                <w:sz w:val="20"/>
              </w:rPr>
              <w:t>
                                       пайдалануға және
</w:t>
            </w:r>
            <w:r>
              <w:br/>
            </w:r>
            <w:r>
              <w:rPr>
                <w:rFonts w:ascii="Times New Roman"/>
                <w:b w:val="false"/>
                <w:i w:val="false"/>
                <w:color w:val="000000"/>
                <w:sz w:val="20"/>
              </w:rPr>
              <w:t>
                                       жөндеуге байланыс.
</w:t>
            </w:r>
            <w:r>
              <w:br/>
            </w:r>
            <w:r>
              <w:rPr>
                <w:rFonts w:ascii="Times New Roman"/>
                <w:b w:val="false"/>
                <w:i w:val="false"/>
                <w:color w:val="000000"/>
                <w:sz w:val="20"/>
              </w:rPr>
              <w:t>
                                       ты шығыстарға
</w:t>
            </w:r>
            <w:r>
              <w:br/>
            </w:r>
            <w:r>
              <w:rPr>
                <w:rFonts w:ascii="Times New Roman"/>
                <w:b w:val="false"/>
                <w:i w:val="false"/>
                <w:color w:val="000000"/>
                <w:sz w:val="20"/>
              </w:rPr>
              <w:t>
                                       (146); оқу-өндi.
</w:t>
            </w:r>
            <w:r>
              <w:br/>
            </w:r>
            <w:r>
              <w:rPr>
                <w:rFonts w:ascii="Times New Roman"/>
                <w:b w:val="false"/>
                <w:i w:val="false"/>
                <w:color w:val="000000"/>
                <w:sz w:val="20"/>
              </w:rPr>
              <w:t>
                                       рiстiк тәжiрибеге,
</w:t>
            </w:r>
            <w:r>
              <w:br/>
            </w:r>
            <w:r>
              <w:rPr>
                <w:rFonts w:ascii="Times New Roman"/>
                <w:b w:val="false"/>
                <w:i w:val="false"/>
                <w:color w:val="000000"/>
                <w:sz w:val="20"/>
              </w:rPr>
              <w:t>
                                       оқушылардың
</w:t>
            </w:r>
            <w:r>
              <w:br/>
            </w:r>
            <w:r>
              <w:rPr>
                <w:rFonts w:ascii="Times New Roman"/>
                <w:b w:val="false"/>
                <w:i w:val="false"/>
                <w:color w:val="000000"/>
                <w:sz w:val="20"/>
              </w:rPr>
              <w:t>
                                       концерттерiне
</w:t>
            </w:r>
            <w:r>
              <w:br/>
            </w:r>
            <w:r>
              <w:rPr>
                <w:rFonts w:ascii="Times New Roman"/>
                <w:b w:val="false"/>
                <w:i w:val="false"/>
                <w:color w:val="000000"/>
                <w:sz w:val="20"/>
              </w:rPr>
              <w:t>
                                       байланысты шығын.
</w:t>
            </w:r>
            <w:r>
              <w:br/>
            </w:r>
            <w:r>
              <w:rPr>
                <w:rFonts w:ascii="Times New Roman"/>
                <w:b w:val="false"/>
                <w:i w:val="false"/>
                <w:color w:val="000000"/>
                <w:sz w:val="20"/>
              </w:rPr>
              <w:t>
                                       дарға (111, 121,
</w:t>
            </w:r>
            <w:r>
              <w:br/>
            </w:r>
            <w:r>
              <w:rPr>
                <w:rFonts w:ascii="Times New Roman"/>
                <w:b w:val="false"/>
                <w:i w:val="false"/>
                <w:color w:val="000000"/>
                <w:sz w:val="20"/>
              </w:rPr>
              <w:t>
                                       138, 139, 141,
</w:t>
            </w:r>
            <w:r>
              <w:br/>
            </w:r>
            <w:r>
              <w:rPr>
                <w:rFonts w:ascii="Times New Roman"/>
                <w:b w:val="false"/>
                <w:i w:val="false"/>
                <w:color w:val="000000"/>
                <w:sz w:val="20"/>
              </w:rPr>
              <w:t>
                                       142, 143, 144, 145,
</w:t>
            </w:r>
            <w:r>
              <w:br/>
            </w:r>
            <w:r>
              <w:rPr>
                <w:rFonts w:ascii="Times New Roman"/>
                <w:b w:val="false"/>
                <w:i w:val="false"/>
                <w:color w:val="000000"/>
                <w:sz w:val="20"/>
              </w:rPr>
              <w:t>
                                       146, 149, 411);
</w:t>
            </w:r>
            <w:r>
              <w:br/>
            </w:r>
            <w:r>
              <w:rPr>
                <w:rFonts w:ascii="Times New Roman"/>
                <w:b w:val="false"/>
                <w:i w:val="false"/>
                <w:color w:val="000000"/>
                <w:sz w:val="20"/>
              </w:rPr>
              <w:t>
                                       iссапар шығыста.
</w:t>
            </w:r>
            <w:r>
              <w:br/>
            </w:r>
            <w:r>
              <w:rPr>
                <w:rFonts w:ascii="Times New Roman"/>
                <w:b w:val="false"/>
                <w:i w:val="false"/>
                <w:color w:val="000000"/>
                <w:sz w:val="20"/>
              </w:rPr>
              <w:t>
                                       рына (136).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4    6   225 049  030, 37  Мәде.  Мекемелердiң оқу-
</w:t>
            </w:r>
            <w:r>
              <w:br/>
            </w:r>
            <w:r>
              <w:rPr>
                <w:rFonts w:ascii="Times New Roman"/>
                <w:b w:val="false"/>
                <w:i w:val="false"/>
                <w:color w:val="000000"/>
                <w:sz w:val="20"/>
              </w:rPr>
              <w:t>
                  009  039,     ниет   материалдық база.
</w:t>
            </w:r>
            <w:r>
              <w:br/>
            </w:r>
            <w:r>
              <w:rPr>
                <w:rFonts w:ascii="Times New Roman"/>
                <w:b w:val="false"/>
                <w:i w:val="false"/>
                <w:color w:val="000000"/>
                <w:sz w:val="20"/>
              </w:rPr>
              <w:t>
                       040      және   сын нығайтуға
</w:t>
            </w:r>
            <w:r>
              <w:br/>
            </w:r>
            <w:r>
              <w:rPr>
                <w:rFonts w:ascii="Times New Roman"/>
                <w:b w:val="false"/>
                <w:i w:val="false"/>
                <w:color w:val="000000"/>
                <w:sz w:val="20"/>
              </w:rPr>
              <w:t>
                                өнер   (139, 411, 421,
</w:t>
            </w:r>
            <w:r>
              <w:br/>
            </w:r>
            <w:r>
              <w:rPr>
                <w:rFonts w:ascii="Times New Roman"/>
                <w:b w:val="false"/>
                <w:i w:val="false"/>
                <w:color w:val="000000"/>
                <w:sz w:val="20"/>
              </w:rPr>
              <w:t>
                                сала.  431), оқу жаб.
</w:t>
            </w:r>
            <w:r>
              <w:br/>
            </w:r>
            <w:r>
              <w:rPr>
                <w:rFonts w:ascii="Times New Roman"/>
                <w:b w:val="false"/>
                <w:i w:val="false"/>
                <w:color w:val="000000"/>
                <w:sz w:val="20"/>
              </w:rPr>
              <w:t>
                                сында. дықтарын және
</w:t>
            </w:r>
            <w:r>
              <w:br/>
            </w:r>
            <w:r>
              <w:rPr>
                <w:rFonts w:ascii="Times New Roman"/>
                <w:b w:val="false"/>
                <w:i w:val="false"/>
                <w:color w:val="000000"/>
                <w:sz w:val="20"/>
              </w:rPr>
              <w:t>
                                ғы жо. оку-тәжiрибе
</w:t>
            </w:r>
            <w:r>
              <w:br/>
            </w:r>
            <w:r>
              <w:rPr>
                <w:rFonts w:ascii="Times New Roman"/>
                <w:b w:val="false"/>
                <w:i w:val="false"/>
                <w:color w:val="000000"/>
                <w:sz w:val="20"/>
              </w:rPr>
              <w:t>
                                ғары   учаскесiндегi
</w:t>
            </w:r>
            <w:r>
              <w:br/>
            </w:r>
            <w:r>
              <w:rPr>
                <w:rFonts w:ascii="Times New Roman"/>
                <w:b w:val="false"/>
                <w:i w:val="false"/>
                <w:color w:val="000000"/>
                <w:sz w:val="20"/>
              </w:rPr>
              <w:t>
                                оқу    жұмыс үшiн
</w:t>
            </w:r>
            <w:r>
              <w:br/>
            </w:r>
            <w:r>
              <w:rPr>
                <w:rFonts w:ascii="Times New Roman"/>
                <w:b w:val="false"/>
                <w:i w:val="false"/>
                <w:color w:val="000000"/>
                <w:sz w:val="20"/>
              </w:rPr>
              <w:t>
                                орын.  мүкәммал сатып
</w:t>
            </w:r>
            <w:r>
              <w:br/>
            </w:r>
            <w:r>
              <w:rPr>
                <w:rFonts w:ascii="Times New Roman"/>
                <w:b w:val="false"/>
                <w:i w:val="false"/>
                <w:color w:val="000000"/>
                <w:sz w:val="20"/>
              </w:rPr>
              <w:t>
                                дары.  алуға (139, 411),
</w:t>
            </w:r>
            <w:r>
              <w:br/>
            </w:r>
            <w:r>
              <w:rPr>
                <w:rFonts w:ascii="Times New Roman"/>
                <w:b w:val="false"/>
                <w:i w:val="false"/>
                <w:color w:val="000000"/>
                <w:sz w:val="20"/>
              </w:rPr>
              <w:t>
                                мен    тамақтандыруды,
</w:t>
            </w:r>
            <w:r>
              <w:br/>
            </w:r>
            <w:r>
              <w:rPr>
                <w:rFonts w:ascii="Times New Roman"/>
                <w:b w:val="false"/>
                <w:i w:val="false"/>
                <w:color w:val="000000"/>
                <w:sz w:val="20"/>
              </w:rPr>
              <w:t>
                                кол.   оқушыларға тұрмыс.
</w:t>
            </w:r>
            <w:r>
              <w:br/>
            </w:r>
            <w:r>
              <w:rPr>
                <w:rFonts w:ascii="Times New Roman"/>
                <w:b w:val="false"/>
                <w:i w:val="false"/>
                <w:color w:val="000000"/>
                <w:sz w:val="20"/>
              </w:rPr>
              <w:t>
                                ледж.  тық және мәдени
</w:t>
            </w:r>
            <w:r>
              <w:br/>
            </w:r>
            <w:r>
              <w:rPr>
                <w:rFonts w:ascii="Times New Roman"/>
                <w:b w:val="false"/>
                <w:i w:val="false"/>
                <w:color w:val="000000"/>
                <w:sz w:val="20"/>
              </w:rPr>
              <w:t>
                                дер    қызмет көрсету
</w:t>
            </w:r>
            <w:r>
              <w:br/>
            </w:r>
            <w:r>
              <w:rPr>
                <w:rFonts w:ascii="Times New Roman"/>
                <w:b w:val="false"/>
                <w:i w:val="false"/>
                <w:color w:val="000000"/>
                <w:sz w:val="20"/>
              </w:rPr>
              <w:t>
                                оқыту. жөнiндегі шығыс.
</w:t>
            </w:r>
            <w:r>
              <w:br/>
            </w:r>
            <w:r>
              <w:rPr>
                <w:rFonts w:ascii="Times New Roman"/>
                <w:b w:val="false"/>
                <w:i w:val="false"/>
                <w:color w:val="000000"/>
                <w:sz w:val="20"/>
              </w:rPr>
              <w:t>
                                шыла.  тарды жабуға (131,
</w:t>
            </w:r>
            <w:r>
              <w:br/>
            </w:r>
            <w:r>
              <w:rPr>
                <w:rFonts w:ascii="Times New Roman"/>
                <w:b w:val="false"/>
                <w:i w:val="false"/>
                <w:color w:val="000000"/>
                <w:sz w:val="20"/>
              </w:rPr>
              <w:t>
                                рының  139, 149, 153,
</w:t>
            </w:r>
            <w:r>
              <w:br/>
            </w:r>
            <w:r>
              <w:rPr>
                <w:rFonts w:ascii="Times New Roman"/>
                <w:b w:val="false"/>
                <w:i w:val="false"/>
                <w:color w:val="000000"/>
                <w:sz w:val="20"/>
              </w:rPr>
              <w:t>
                                бiлiк. 411), оқу-өндiрiс.
</w:t>
            </w:r>
            <w:r>
              <w:br/>
            </w:r>
            <w:r>
              <w:rPr>
                <w:rFonts w:ascii="Times New Roman"/>
                <w:b w:val="false"/>
                <w:i w:val="false"/>
                <w:color w:val="000000"/>
                <w:sz w:val="20"/>
              </w:rPr>
              <w:t>
                                тiлi.  тiк шеберханаларды
</w:t>
            </w:r>
            <w:r>
              <w:br/>
            </w:r>
            <w:r>
              <w:rPr>
                <w:rFonts w:ascii="Times New Roman"/>
                <w:b w:val="false"/>
                <w:i w:val="false"/>
                <w:color w:val="000000"/>
                <w:sz w:val="20"/>
              </w:rPr>
              <w:t>
                                гiн    және көмекшi шаруа.
</w:t>
            </w:r>
            <w:r>
              <w:br/>
            </w:r>
            <w:r>
              <w:rPr>
                <w:rFonts w:ascii="Times New Roman"/>
                <w:b w:val="false"/>
                <w:i w:val="false"/>
                <w:color w:val="000000"/>
                <w:sz w:val="20"/>
              </w:rPr>
              <w:t>
                                артты. шылықты кеңейтуге
</w:t>
            </w:r>
            <w:r>
              <w:br/>
            </w:r>
            <w:r>
              <w:rPr>
                <w:rFonts w:ascii="Times New Roman"/>
                <w:b w:val="false"/>
                <w:i w:val="false"/>
                <w:color w:val="000000"/>
                <w:sz w:val="20"/>
              </w:rPr>
              <w:t>
                                ру     (139, 411), оқушы.
</w:t>
            </w:r>
            <w:r>
              <w:br/>
            </w:r>
            <w:r>
              <w:rPr>
                <w:rFonts w:ascii="Times New Roman"/>
                <w:b w:val="false"/>
                <w:i w:val="false"/>
                <w:color w:val="000000"/>
                <w:sz w:val="20"/>
              </w:rPr>
              <w:t>
                                жөнiн. ларды көтермелеуге
</w:t>
            </w:r>
            <w:r>
              <w:br/>
            </w:r>
            <w:r>
              <w:rPr>
                <w:rFonts w:ascii="Times New Roman"/>
                <w:b w:val="false"/>
                <w:i w:val="false"/>
                <w:color w:val="000000"/>
                <w:sz w:val="20"/>
              </w:rPr>
              <w:t>
                                дегi   және оқушыларды
</w:t>
            </w:r>
            <w:r>
              <w:br/>
            </w:r>
            <w:r>
              <w:rPr>
                <w:rFonts w:ascii="Times New Roman"/>
                <w:b w:val="false"/>
                <w:i w:val="false"/>
                <w:color w:val="000000"/>
                <w:sz w:val="20"/>
              </w:rPr>
              <w:t>
                                қыз.   әлеуметтік қорғал.
</w:t>
            </w:r>
            <w:r>
              <w:br/>
            </w:r>
            <w:r>
              <w:rPr>
                <w:rFonts w:ascii="Times New Roman"/>
                <w:b w:val="false"/>
                <w:i w:val="false"/>
                <w:color w:val="000000"/>
                <w:sz w:val="20"/>
              </w:rPr>
              <w:t>
                                мет.   амаған жекелеген
</w:t>
            </w:r>
            <w:r>
              <w:br/>
            </w:r>
            <w:r>
              <w:rPr>
                <w:rFonts w:ascii="Times New Roman"/>
                <w:b w:val="false"/>
                <w:i w:val="false"/>
                <w:color w:val="000000"/>
                <w:sz w:val="20"/>
              </w:rPr>
              <w:t>
                                тер    топтарына материал.
</w:t>
            </w:r>
            <w:r>
              <w:br/>
            </w:r>
            <w:r>
              <w:rPr>
                <w:rFonts w:ascii="Times New Roman"/>
                <w:b w:val="false"/>
                <w:i w:val="false"/>
                <w:color w:val="000000"/>
                <w:sz w:val="20"/>
              </w:rPr>
              <w:t>
                                       дық көмек көрсе.
</w:t>
            </w:r>
            <w:r>
              <w:br/>
            </w:r>
            <w:r>
              <w:rPr>
                <w:rFonts w:ascii="Times New Roman"/>
                <w:b w:val="false"/>
                <w:i w:val="false"/>
                <w:color w:val="000000"/>
                <w:sz w:val="20"/>
              </w:rPr>
              <w:t>
                                       туге (153, 159),
</w:t>
            </w:r>
            <w:r>
              <w:br/>
            </w:r>
            <w:r>
              <w:rPr>
                <w:rFonts w:ascii="Times New Roman"/>
                <w:b w:val="false"/>
                <w:i w:val="false"/>
                <w:color w:val="000000"/>
                <w:sz w:val="20"/>
              </w:rPr>
              <w:t>
                                       Ұзартылған күнi
</w:t>
            </w:r>
            <w:r>
              <w:br/>
            </w:r>
            <w:r>
              <w:rPr>
                <w:rFonts w:ascii="Times New Roman"/>
                <w:b w:val="false"/>
                <w:i w:val="false"/>
                <w:color w:val="000000"/>
                <w:sz w:val="20"/>
              </w:rPr>
              <w:t>
                                       баp мектептерге
</w:t>
            </w:r>
            <w:r>
              <w:br/>
            </w:r>
            <w:r>
              <w:rPr>
                <w:rFonts w:ascii="Times New Roman"/>
                <w:b w:val="false"/>
                <w:i w:val="false"/>
                <w:color w:val="000000"/>
                <w:sz w:val="20"/>
              </w:rPr>
              <w:t>
                                       және мектептер
</w:t>
            </w:r>
            <w:r>
              <w:br/>
            </w:r>
            <w:r>
              <w:rPr>
                <w:rFonts w:ascii="Times New Roman"/>
                <w:b w:val="false"/>
                <w:i w:val="false"/>
                <w:color w:val="000000"/>
                <w:sz w:val="20"/>
              </w:rPr>
              <w:t>
                                       мен мектеп-интер.
</w:t>
            </w:r>
            <w:r>
              <w:br/>
            </w:r>
            <w:r>
              <w:rPr>
                <w:rFonts w:ascii="Times New Roman"/>
                <w:b w:val="false"/>
                <w:i w:val="false"/>
                <w:color w:val="000000"/>
                <w:sz w:val="20"/>
              </w:rPr>
              <w:t>
                                       наттардың ұзар.
</w:t>
            </w:r>
            <w:r>
              <w:br/>
            </w:r>
            <w:r>
              <w:rPr>
                <w:rFonts w:ascii="Times New Roman"/>
                <w:b w:val="false"/>
                <w:i w:val="false"/>
                <w:color w:val="000000"/>
                <w:sz w:val="20"/>
              </w:rPr>
              <w:t>
                                       тылған күн
</w:t>
            </w:r>
            <w:r>
              <w:br/>
            </w:r>
            <w:r>
              <w:rPr>
                <w:rFonts w:ascii="Times New Roman"/>
                <w:b w:val="false"/>
                <w:i w:val="false"/>
                <w:color w:val="000000"/>
                <w:sz w:val="20"/>
              </w:rPr>
              <w:t>
                                       тобындағы оқушы.
</w:t>
            </w:r>
            <w:r>
              <w:br/>
            </w:r>
            <w:r>
              <w:rPr>
                <w:rFonts w:ascii="Times New Roman"/>
                <w:b w:val="false"/>
                <w:i w:val="false"/>
                <w:color w:val="000000"/>
                <w:sz w:val="20"/>
              </w:rPr>
              <w:t>
                                       ларды тамақтан.
</w:t>
            </w:r>
            <w:r>
              <w:br/>
            </w:r>
            <w:r>
              <w:rPr>
                <w:rFonts w:ascii="Times New Roman"/>
                <w:b w:val="false"/>
                <w:i w:val="false"/>
                <w:color w:val="000000"/>
                <w:sz w:val="20"/>
              </w:rPr>
              <w:t>
                                       дыруға (131,153),
</w:t>
            </w:r>
            <w:r>
              <w:br/>
            </w:r>
            <w:r>
              <w:rPr>
                <w:rFonts w:ascii="Times New Roman"/>
                <w:b w:val="false"/>
                <w:i w:val="false"/>
                <w:color w:val="000000"/>
                <w:sz w:val="20"/>
              </w:rPr>
              <w:t>
                                       асқаналарды ұстау
</w:t>
            </w:r>
            <w:r>
              <w:br/>
            </w:r>
            <w:r>
              <w:rPr>
                <w:rFonts w:ascii="Times New Roman"/>
                <w:b w:val="false"/>
                <w:i w:val="false"/>
                <w:color w:val="000000"/>
                <w:sz w:val="20"/>
              </w:rPr>
              <w:t>
                                       жөнiндегi шығыс.
</w:t>
            </w:r>
            <w:r>
              <w:br/>
            </w:r>
            <w:r>
              <w:rPr>
                <w:rFonts w:ascii="Times New Roman"/>
                <w:b w:val="false"/>
                <w:i w:val="false"/>
                <w:color w:val="000000"/>
                <w:sz w:val="20"/>
              </w:rPr>
              <w:t>
                                       тарға (111, 112,
</w:t>
            </w:r>
            <w:r>
              <w:br/>
            </w:r>
            <w:r>
              <w:rPr>
                <w:rFonts w:ascii="Times New Roman"/>
                <w:b w:val="false"/>
                <w:i w:val="false"/>
                <w:color w:val="000000"/>
                <w:sz w:val="20"/>
              </w:rPr>
              <w:t>
                                       121, 131, 139,
</w:t>
            </w:r>
            <w:r>
              <w:br/>
            </w:r>
            <w:r>
              <w:rPr>
                <w:rFonts w:ascii="Times New Roman"/>
                <w:b w:val="false"/>
                <w:i w:val="false"/>
                <w:color w:val="000000"/>
                <w:sz w:val="20"/>
              </w:rPr>
              <w:t>
                                       141, 144, 145,
</w:t>
            </w:r>
            <w:r>
              <w:br/>
            </w:r>
            <w:r>
              <w:rPr>
                <w:rFonts w:ascii="Times New Roman"/>
                <w:b w:val="false"/>
                <w:i w:val="false"/>
                <w:color w:val="000000"/>
                <w:sz w:val="20"/>
              </w:rPr>
              <w:t>
                                       411, 431), мектеп
</w:t>
            </w:r>
            <w:r>
              <w:br/>
            </w:r>
            <w:r>
              <w:rPr>
                <w:rFonts w:ascii="Times New Roman"/>
                <w:b w:val="false"/>
                <w:i w:val="false"/>
                <w:color w:val="000000"/>
                <w:sz w:val="20"/>
              </w:rPr>
              <w:t>
                                       оқушыларының
</w:t>
            </w:r>
            <w:r>
              <w:br/>
            </w:r>
            <w:r>
              <w:rPr>
                <w:rFonts w:ascii="Times New Roman"/>
                <w:b w:val="false"/>
                <w:i w:val="false"/>
                <w:color w:val="000000"/>
                <w:sz w:val="20"/>
              </w:rPr>
              <w:t>
                                       орындаған жұмыс.
</w:t>
            </w:r>
            <w:r>
              <w:br/>
            </w:r>
            <w:r>
              <w:rPr>
                <w:rFonts w:ascii="Times New Roman"/>
                <w:b w:val="false"/>
                <w:i w:val="false"/>
                <w:color w:val="000000"/>
                <w:sz w:val="20"/>
              </w:rPr>
              <w:t>
                                       тарына ақы төлеуге
</w:t>
            </w:r>
            <w:r>
              <w:br/>
            </w:r>
            <w:r>
              <w:rPr>
                <w:rFonts w:ascii="Times New Roman"/>
                <w:b w:val="false"/>
                <w:i w:val="false"/>
                <w:color w:val="000000"/>
                <w:sz w:val="20"/>
              </w:rPr>
              <w:t>
                                       (159), экскурция.
</w:t>
            </w:r>
            <w:r>
              <w:br/>
            </w:r>
            <w:r>
              <w:rPr>
                <w:rFonts w:ascii="Times New Roman"/>
                <w:b w:val="false"/>
                <w:i w:val="false"/>
                <w:color w:val="000000"/>
                <w:sz w:val="20"/>
              </w:rPr>
              <w:t>
                                       лар мен мектеп
</w:t>
            </w:r>
            <w:r>
              <w:br/>
            </w:r>
            <w:r>
              <w:rPr>
                <w:rFonts w:ascii="Times New Roman"/>
                <w:b w:val="false"/>
                <w:i w:val="false"/>
                <w:color w:val="000000"/>
                <w:sz w:val="20"/>
              </w:rPr>
              <w:t>
                                       кештерiн өткiзуге
</w:t>
            </w:r>
            <w:r>
              <w:br/>
            </w:r>
            <w:r>
              <w:rPr>
                <w:rFonts w:ascii="Times New Roman"/>
                <w:b w:val="false"/>
                <w:i w:val="false"/>
                <w:color w:val="000000"/>
                <w:sz w:val="20"/>
              </w:rPr>
              <w:t>
                                       (138, 139, 141,
</w:t>
            </w:r>
            <w:r>
              <w:br/>
            </w:r>
            <w:r>
              <w:rPr>
                <w:rFonts w:ascii="Times New Roman"/>
                <w:b w:val="false"/>
                <w:i w:val="false"/>
                <w:color w:val="000000"/>
                <w:sz w:val="20"/>
              </w:rPr>
              <w:t>
                                       143, 144, 145,
</w:t>
            </w:r>
            <w:r>
              <w:br/>
            </w:r>
            <w:r>
              <w:rPr>
                <w:rFonts w:ascii="Times New Roman"/>
                <w:b w:val="false"/>
                <w:i w:val="false"/>
                <w:color w:val="000000"/>
                <w:sz w:val="20"/>
              </w:rPr>
              <w:t>
                                       146, 149, 159),
</w:t>
            </w:r>
            <w:r>
              <w:br/>
            </w:r>
            <w:r>
              <w:rPr>
                <w:rFonts w:ascii="Times New Roman"/>
                <w:b w:val="false"/>
                <w:i w:val="false"/>
                <w:color w:val="000000"/>
                <w:sz w:val="20"/>
              </w:rPr>
              <w:t>
                                       оқу корпустарын
</w:t>
            </w:r>
            <w:r>
              <w:br/>
            </w:r>
            <w:r>
              <w:rPr>
                <w:rFonts w:ascii="Times New Roman"/>
                <w:b w:val="false"/>
                <w:i w:val="false"/>
                <w:color w:val="000000"/>
                <w:sz w:val="20"/>
              </w:rPr>
              <w:t>
                                       және бiлiм беру
</w:t>
            </w:r>
            <w:r>
              <w:br/>
            </w:r>
            <w:r>
              <w:rPr>
                <w:rFonts w:ascii="Times New Roman"/>
                <w:b w:val="false"/>
                <w:i w:val="false"/>
                <w:color w:val="000000"/>
                <w:sz w:val="20"/>
              </w:rPr>
              <w:t>
                                       ұйымдарының
</w:t>
            </w:r>
            <w:r>
              <w:br/>
            </w:r>
            <w:r>
              <w:rPr>
                <w:rFonts w:ascii="Times New Roman"/>
                <w:b w:val="false"/>
                <w:i w:val="false"/>
                <w:color w:val="000000"/>
                <w:sz w:val="20"/>
              </w:rPr>
              <w:t>
                                       жатаханаларының
</w:t>
            </w:r>
            <w:r>
              <w:br/>
            </w:r>
            <w:r>
              <w:rPr>
                <w:rFonts w:ascii="Times New Roman"/>
                <w:b w:val="false"/>
                <w:i w:val="false"/>
                <w:color w:val="000000"/>
                <w:sz w:val="20"/>
              </w:rPr>
              <w:t>
                                       ағымдағы жөндеуi.
</w:t>
            </w:r>
            <w:r>
              <w:br/>
            </w:r>
            <w:r>
              <w:rPr>
                <w:rFonts w:ascii="Times New Roman"/>
                <w:b w:val="false"/>
                <w:i w:val="false"/>
                <w:color w:val="000000"/>
                <w:sz w:val="20"/>
              </w:rPr>
              <w:t>
                                       не (146) мектеп
</w:t>
            </w:r>
            <w:r>
              <w:br/>
            </w:r>
            <w:r>
              <w:rPr>
                <w:rFonts w:ascii="Times New Roman"/>
                <w:b w:val="false"/>
                <w:i w:val="false"/>
                <w:color w:val="000000"/>
                <w:sz w:val="20"/>
              </w:rPr>
              <w:t>
                                       жанындағы учас.
</w:t>
            </w:r>
            <w:r>
              <w:br/>
            </w:r>
            <w:r>
              <w:rPr>
                <w:rFonts w:ascii="Times New Roman"/>
                <w:b w:val="false"/>
                <w:i w:val="false"/>
                <w:color w:val="000000"/>
                <w:sz w:val="20"/>
              </w:rPr>
              <w:t>
                                       кенi дамытуға
</w:t>
            </w:r>
            <w:r>
              <w:br/>
            </w:r>
            <w:r>
              <w:rPr>
                <w:rFonts w:ascii="Times New Roman"/>
                <w:b w:val="false"/>
                <w:i w:val="false"/>
                <w:color w:val="000000"/>
                <w:sz w:val="20"/>
              </w:rPr>
              <w:t>
                                       және мектеп
</w:t>
            </w:r>
            <w:r>
              <w:br/>
            </w:r>
            <w:r>
              <w:rPr>
                <w:rFonts w:ascii="Times New Roman"/>
                <w:b w:val="false"/>
                <w:i w:val="false"/>
                <w:color w:val="000000"/>
                <w:sz w:val="20"/>
              </w:rPr>
              <w:t>
                                       шеберханаларының
</w:t>
            </w:r>
            <w:r>
              <w:br/>
            </w:r>
            <w:r>
              <w:rPr>
                <w:rFonts w:ascii="Times New Roman"/>
                <w:b w:val="false"/>
                <w:i w:val="false"/>
                <w:color w:val="000000"/>
                <w:sz w:val="20"/>
              </w:rPr>
              <w:t>
                                       жабдықтарын
</w:t>
            </w:r>
            <w:r>
              <w:br/>
            </w:r>
            <w:r>
              <w:rPr>
                <w:rFonts w:ascii="Times New Roman"/>
                <w:b w:val="false"/>
                <w:i w:val="false"/>
                <w:color w:val="000000"/>
                <w:sz w:val="20"/>
              </w:rPr>
              <w:t>
                                       жаңартуға (139,
</w:t>
            </w:r>
            <w:r>
              <w:br/>
            </w:r>
            <w:r>
              <w:rPr>
                <w:rFonts w:ascii="Times New Roman"/>
                <w:b w:val="false"/>
                <w:i w:val="false"/>
                <w:color w:val="000000"/>
                <w:sz w:val="20"/>
              </w:rPr>
              <w:t>
                                       411), спорт
</w:t>
            </w:r>
            <w:r>
              <w:br/>
            </w:r>
            <w:r>
              <w:rPr>
                <w:rFonts w:ascii="Times New Roman"/>
                <w:b w:val="false"/>
                <w:i w:val="false"/>
                <w:color w:val="000000"/>
                <w:sz w:val="20"/>
              </w:rPr>
              <w:t>
                                       алаңдарын салуға
</w:t>
            </w:r>
            <w:r>
              <w:br/>
            </w:r>
            <w:r>
              <w:rPr>
                <w:rFonts w:ascii="Times New Roman"/>
                <w:b w:val="false"/>
                <w:i w:val="false"/>
                <w:color w:val="000000"/>
                <w:sz w:val="20"/>
              </w:rPr>
              <w:t>
                                       (139, 146, 411,
</w:t>
            </w:r>
            <w:r>
              <w:br/>
            </w:r>
            <w:r>
              <w:rPr>
                <w:rFonts w:ascii="Times New Roman"/>
                <w:b w:val="false"/>
                <w:i w:val="false"/>
                <w:color w:val="000000"/>
                <w:sz w:val="20"/>
              </w:rPr>
              <w:t>
                                       421, 431), қо.
</w:t>
            </w:r>
            <w:r>
              <w:br/>
            </w:r>
            <w:r>
              <w:rPr>
                <w:rFonts w:ascii="Times New Roman"/>
                <w:b w:val="false"/>
                <w:i w:val="false"/>
                <w:color w:val="000000"/>
                <w:sz w:val="20"/>
              </w:rPr>
              <w:t>
                                       ғамдық-пайдалы
</w:t>
            </w:r>
            <w:r>
              <w:br/>
            </w:r>
            <w:r>
              <w:rPr>
                <w:rFonts w:ascii="Times New Roman"/>
                <w:b w:val="false"/>
                <w:i w:val="false"/>
                <w:color w:val="000000"/>
                <w:sz w:val="20"/>
              </w:rPr>
              <w:t>
                                       еңбекте көзге
</w:t>
            </w:r>
            <w:r>
              <w:br/>
            </w:r>
            <w:r>
              <w:rPr>
                <w:rFonts w:ascii="Times New Roman"/>
                <w:b w:val="false"/>
                <w:i w:val="false"/>
                <w:color w:val="000000"/>
                <w:sz w:val="20"/>
              </w:rPr>
              <w:t>
                                       түскен оқушы.
</w:t>
            </w:r>
            <w:r>
              <w:br/>
            </w:r>
            <w:r>
              <w:rPr>
                <w:rFonts w:ascii="Times New Roman"/>
                <w:b w:val="false"/>
                <w:i w:val="false"/>
                <w:color w:val="000000"/>
                <w:sz w:val="20"/>
              </w:rPr>
              <w:t>
                                       ларға степендия.
</w:t>
            </w:r>
            <w:r>
              <w:br/>
            </w:r>
            <w:r>
              <w:rPr>
                <w:rFonts w:ascii="Times New Roman"/>
                <w:b w:val="false"/>
                <w:i w:val="false"/>
                <w:color w:val="000000"/>
                <w:sz w:val="20"/>
              </w:rPr>
              <w:t>
                                       лар мен сыйақы.
</w:t>
            </w:r>
            <w:r>
              <w:br/>
            </w:r>
            <w:r>
              <w:rPr>
                <w:rFonts w:ascii="Times New Roman"/>
                <w:b w:val="false"/>
                <w:i w:val="false"/>
                <w:color w:val="000000"/>
                <w:sz w:val="20"/>
              </w:rPr>
              <w:t>
                                       лар беруге
</w:t>
            </w:r>
            <w:r>
              <w:br/>
            </w:r>
            <w:r>
              <w:rPr>
                <w:rFonts w:ascii="Times New Roman"/>
                <w:b w:val="false"/>
                <w:i w:val="false"/>
                <w:color w:val="000000"/>
                <w:sz w:val="20"/>
              </w:rPr>
              <w:t>
                                       (159, 334),
</w:t>
            </w:r>
            <w:r>
              <w:br/>
            </w:r>
            <w:r>
              <w:rPr>
                <w:rFonts w:ascii="Times New Roman"/>
                <w:b w:val="false"/>
                <w:i w:val="false"/>
                <w:color w:val="000000"/>
                <w:sz w:val="20"/>
              </w:rPr>
              <w:t>
                                       сауықтыру iс-
</w:t>
            </w:r>
            <w:r>
              <w:br/>
            </w:r>
            <w:r>
              <w:rPr>
                <w:rFonts w:ascii="Times New Roman"/>
                <w:b w:val="false"/>
                <w:i w:val="false"/>
                <w:color w:val="000000"/>
                <w:sz w:val="20"/>
              </w:rPr>
              <w:t>
                                       шараларына
</w:t>
            </w:r>
            <w:r>
              <w:br/>
            </w:r>
            <w:r>
              <w:rPr>
                <w:rFonts w:ascii="Times New Roman"/>
                <w:b w:val="false"/>
                <w:i w:val="false"/>
                <w:color w:val="000000"/>
                <w:sz w:val="20"/>
              </w:rPr>
              <w:t>
                                       (113, 121,
</w:t>
            </w:r>
            <w:r>
              <w:br/>
            </w:r>
            <w:r>
              <w:rPr>
                <w:rFonts w:ascii="Times New Roman"/>
                <w:b w:val="false"/>
                <w:i w:val="false"/>
                <w:color w:val="000000"/>
                <w:sz w:val="20"/>
              </w:rPr>
              <w:t>
                                       132, 138, 139,
</w:t>
            </w:r>
            <w:r>
              <w:br/>
            </w:r>
            <w:r>
              <w:rPr>
                <w:rFonts w:ascii="Times New Roman"/>
                <w:b w:val="false"/>
                <w:i w:val="false"/>
                <w:color w:val="000000"/>
                <w:sz w:val="20"/>
              </w:rPr>
              <w:t>
                                       146, 149, 153,
</w:t>
            </w:r>
            <w:r>
              <w:br/>
            </w:r>
            <w:r>
              <w:rPr>
                <w:rFonts w:ascii="Times New Roman"/>
                <w:b w:val="false"/>
                <w:i w:val="false"/>
                <w:color w:val="000000"/>
                <w:sz w:val="20"/>
              </w:rPr>
              <w:t>
                                       159), жарысқа
</w:t>
            </w:r>
            <w:r>
              <w:br/>
            </w:r>
            <w:r>
              <w:rPr>
                <w:rFonts w:ascii="Times New Roman"/>
                <w:b w:val="false"/>
                <w:i w:val="false"/>
                <w:color w:val="000000"/>
                <w:sz w:val="20"/>
              </w:rPr>
              <w:t>
                                       қатысушыларды
</w:t>
            </w:r>
            <w:r>
              <w:br/>
            </w:r>
            <w:r>
              <w:rPr>
                <w:rFonts w:ascii="Times New Roman"/>
                <w:b w:val="false"/>
                <w:i w:val="false"/>
                <w:color w:val="000000"/>
                <w:sz w:val="20"/>
              </w:rPr>
              <w:t>
                                       тамақтандыру,
</w:t>
            </w:r>
            <w:r>
              <w:br/>
            </w:r>
            <w:r>
              <w:rPr>
                <w:rFonts w:ascii="Times New Roman"/>
                <w:b w:val="false"/>
                <w:i w:val="false"/>
                <w:color w:val="000000"/>
                <w:sz w:val="20"/>
              </w:rPr>
              <w:t>
                                       арбитрларды
</w:t>
            </w:r>
            <w:r>
              <w:br/>
            </w:r>
            <w:r>
              <w:rPr>
                <w:rFonts w:ascii="Times New Roman"/>
                <w:b w:val="false"/>
                <w:i w:val="false"/>
                <w:color w:val="000000"/>
                <w:sz w:val="20"/>
              </w:rPr>
              <w:t>
                                       (соттарды) және
</w:t>
            </w:r>
            <w:r>
              <w:br/>
            </w:r>
            <w:r>
              <w:rPr>
                <w:rFonts w:ascii="Times New Roman"/>
                <w:b w:val="false"/>
                <w:i w:val="false"/>
                <w:color w:val="000000"/>
                <w:sz w:val="20"/>
              </w:rPr>
              <w:t>
                                       медицина қызмет.
</w:t>
            </w:r>
            <w:r>
              <w:br/>
            </w:r>
            <w:r>
              <w:rPr>
                <w:rFonts w:ascii="Times New Roman"/>
                <w:b w:val="false"/>
                <w:i w:val="false"/>
                <w:color w:val="000000"/>
                <w:sz w:val="20"/>
              </w:rPr>
              <w:t>
                                       керлерiнiң
</w:t>
            </w:r>
            <w:r>
              <w:br/>
            </w:r>
            <w:r>
              <w:rPr>
                <w:rFonts w:ascii="Times New Roman"/>
                <w:b w:val="false"/>
                <w:i w:val="false"/>
                <w:color w:val="000000"/>
                <w:sz w:val="20"/>
              </w:rPr>
              <w:t>
                                       еңбегiне ақы
</w:t>
            </w:r>
            <w:r>
              <w:br/>
            </w:r>
            <w:r>
              <w:rPr>
                <w:rFonts w:ascii="Times New Roman"/>
                <w:b w:val="false"/>
                <w:i w:val="false"/>
                <w:color w:val="000000"/>
                <w:sz w:val="20"/>
              </w:rPr>
              <w:t>
                                       төлеу жөнiндегi
</w:t>
            </w:r>
            <w:r>
              <w:br/>
            </w:r>
            <w:r>
              <w:rPr>
                <w:rFonts w:ascii="Times New Roman"/>
                <w:b w:val="false"/>
                <w:i w:val="false"/>
                <w:color w:val="000000"/>
                <w:sz w:val="20"/>
              </w:rPr>
              <w:t>
                                       шығыстарды жабу.
</w:t>
            </w:r>
            <w:r>
              <w:br/>
            </w:r>
            <w:r>
              <w:rPr>
                <w:rFonts w:ascii="Times New Roman"/>
                <w:b w:val="false"/>
                <w:i w:val="false"/>
                <w:color w:val="000000"/>
                <w:sz w:val="20"/>
              </w:rPr>
              <w:t>
                                       ға (131, 149,
</w:t>
            </w:r>
            <w:r>
              <w:br/>
            </w:r>
            <w:r>
              <w:rPr>
                <w:rFonts w:ascii="Times New Roman"/>
                <w:b w:val="false"/>
                <w:i w:val="false"/>
                <w:color w:val="000000"/>
                <w:sz w:val="20"/>
              </w:rPr>
              <w:t>
                                       332), қосымша
</w:t>
            </w:r>
            <w:r>
              <w:br/>
            </w:r>
            <w:r>
              <w:rPr>
                <w:rFonts w:ascii="Times New Roman"/>
                <w:b w:val="false"/>
                <w:i w:val="false"/>
                <w:color w:val="000000"/>
                <w:sz w:val="20"/>
              </w:rPr>
              <w:t>
                                       оқу бағдарла.
</w:t>
            </w:r>
            <w:r>
              <w:br/>
            </w:r>
            <w:r>
              <w:rPr>
                <w:rFonts w:ascii="Times New Roman"/>
                <w:b w:val="false"/>
                <w:i w:val="false"/>
                <w:color w:val="000000"/>
                <w:sz w:val="20"/>
              </w:rPr>
              <w:t>
                                       малары бойынша
</w:t>
            </w:r>
            <w:r>
              <w:br/>
            </w:r>
            <w:r>
              <w:rPr>
                <w:rFonts w:ascii="Times New Roman"/>
                <w:b w:val="false"/>
                <w:i w:val="false"/>
                <w:color w:val="000000"/>
                <w:sz w:val="20"/>
              </w:rPr>
              <w:t>
                                       оқу процесiн
</w:t>
            </w:r>
            <w:r>
              <w:br/>
            </w:r>
            <w:r>
              <w:rPr>
                <w:rFonts w:ascii="Times New Roman"/>
                <w:b w:val="false"/>
                <w:i w:val="false"/>
                <w:color w:val="000000"/>
                <w:sz w:val="20"/>
              </w:rPr>
              <w:t>
                                       ұйымдастыруға
</w:t>
            </w:r>
            <w:r>
              <w:br/>
            </w:r>
            <w:r>
              <w:rPr>
                <w:rFonts w:ascii="Times New Roman"/>
                <w:b w:val="false"/>
                <w:i w:val="false"/>
                <w:color w:val="000000"/>
                <w:sz w:val="20"/>
              </w:rPr>
              <w:t>
                                       (111, 121, 136,
</w:t>
            </w:r>
            <w:r>
              <w:br/>
            </w:r>
            <w:r>
              <w:rPr>
                <w:rFonts w:ascii="Times New Roman"/>
                <w:b w:val="false"/>
                <w:i w:val="false"/>
                <w:color w:val="000000"/>
                <w:sz w:val="20"/>
              </w:rPr>
              <w:t>
                                       138 139, 141,
</w:t>
            </w:r>
            <w:r>
              <w:br/>
            </w:r>
            <w:r>
              <w:rPr>
                <w:rFonts w:ascii="Times New Roman"/>
                <w:b w:val="false"/>
                <w:i w:val="false"/>
                <w:color w:val="000000"/>
                <w:sz w:val="20"/>
              </w:rPr>
              <w:t>
                                       142, 143, 144,
</w:t>
            </w:r>
            <w:r>
              <w:br/>
            </w:r>
            <w:r>
              <w:rPr>
                <w:rFonts w:ascii="Times New Roman"/>
                <w:b w:val="false"/>
                <w:i w:val="false"/>
                <w:color w:val="000000"/>
                <w:sz w:val="20"/>
              </w:rPr>
              <w:t>
                                       145, 146, 149,
</w:t>
            </w:r>
            <w:r>
              <w:br/>
            </w:r>
            <w:r>
              <w:rPr>
                <w:rFonts w:ascii="Times New Roman"/>
                <w:b w:val="false"/>
                <w:i w:val="false"/>
                <w:color w:val="000000"/>
                <w:sz w:val="20"/>
              </w:rPr>
              <w:t>
                                       411, 431); үйiрме
</w:t>
            </w:r>
            <w:r>
              <w:br/>
            </w:r>
            <w:r>
              <w:rPr>
                <w:rFonts w:ascii="Times New Roman"/>
                <w:b w:val="false"/>
                <w:i w:val="false"/>
                <w:color w:val="000000"/>
                <w:sz w:val="20"/>
              </w:rPr>
              <w:t>
                                       жетекшiлерiнiң
</w:t>
            </w:r>
            <w:r>
              <w:br/>
            </w:r>
            <w:r>
              <w:rPr>
                <w:rFonts w:ascii="Times New Roman"/>
                <w:b w:val="false"/>
                <w:i w:val="false"/>
                <w:color w:val="000000"/>
                <w:sz w:val="20"/>
              </w:rPr>
              <w:t>
                                       еңбек ақысын
</w:t>
            </w:r>
            <w:r>
              <w:br/>
            </w:r>
            <w:r>
              <w:rPr>
                <w:rFonts w:ascii="Times New Roman"/>
                <w:b w:val="false"/>
                <w:i w:val="false"/>
                <w:color w:val="000000"/>
                <w:sz w:val="20"/>
              </w:rPr>
              <w:t>
                                       төлеуге (111,
</w:t>
            </w:r>
            <w:r>
              <w:br/>
            </w:r>
            <w:r>
              <w:rPr>
                <w:rFonts w:ascii="Times New Roman"/>
                <w:b w:val="false"/>
                <w:i w:val="false"/>
                <w:color w:val="000000"/>
                <w:sz w:val="20"/>
              </w:rPr>
              <w:t>
                                       121, 149); үйiр.
</w:t>
            </w:r>
            <w:r>
              <w:br/>
            </w:r>
            <w:r>
              <w:rPr>
                <w:rFonts w:ascii="Times New Roman"/>
                <w:b w:val="false"/>
                <w:i w:val="false"/>
                <w:color w:val="000000"/>
                <w:sz w:val="20"/>
              </w:rPr>
              <w:t>
                                       мелердi ұйым.
</w:t>
            </w:r>
            <w:r>
              <w:br/>
            </w:r>
            <w:r>
              <w:rPr>
                <w:rFonts w:ascii="Times New Roman"/>
                <w:b w:val="false"/>
                <w:i w:val="false"/>
                <w:color w:val="000000"/>
                <w:sz w:val="20"/>
              </w:rPr>
              <w:t>
                                       дастыруға
</w:t>
            </w:r>
            <w:r>
              <w:br/>
            </w:r>
            <w:r>
              <w:rPr>
                <w:rFonts w:ascii="Times New Roman"/>
                <w:b w:val="false"/>
                <w:i w:val="false"/>
                <w:color w:val="000000"/>
                <w:sz w:val="20"/>
              </w:rPr>
              <w:t>
                                       байланысты
</w:t>
            </w:r>
            <w:r>
              <w:br/>
            </w:r>
            <w:r>
              <w:rPr>
                <w:rFonts w:ascii="Times New Roman"/>
                <w:b w:val="false"/>
                <w:i w:val="false"/>
                <w:color w:val="000000"/>
                <w:sz w:val="20"/>
              </w:rPr>
              <w:t>
                                       iс-шараларға
</w:t>
            </w:r>
            <w:r>
              <w:br/>
            </w:r>
            <w:r>
              <w:rPr>
                <w:rFonts w:ascii="Times New Roman"/>
                <w:b w:val="false"/>
                <w:i w:val="false"/>
                <w:color w:val="000000"/>
                <w:sz w:val="20"/>
              </w:rPr>
              <w:t>
                                       (111, 121, 136,
</w:t>
            </w:r>
            <w:r>
              <w:br/>
            </w:r>
            <w:r>
              <w:rPr>
                <w:rFonts w:ascii="Times New Roman"/>
                <w:b w:val="false"/>
                <w:i w:val="false"/>
                <w:color w:val="000000"/>
                <w:sz w:val="20"/>
              </w:rPr>
              <w:t>
                                       138 139, 141,
</w:t>
            </w:r>
            <w:r>
              <w:br/>
            </w:r>
            <w:r>
              <w:rPr>
                <w:rFonts w:ascii="Times New Roman"/>
                <w:b w:val="false"/>
                <w:i w:val="false"/>
                <w:color w:val="000000"/>
                <w:sz w:val="20"/>
              </w:rPr>
              <w:t>
                                       142, 143, 144,
</w:t>
            </w:r>
            <w:r>
              <w:br/>
            </w:r>
            <w:r>
              <w:rPr>
                <w:rFonts w:ascii="Times New Roman"/>
                <w:b w:val="false"/>
                <w:i w:val="false"/>
                <w:color w:val="000000"/>
                <w:sz w:val="20"/>
              </w:rPr>
              <w:t>
                                       145, 146, 149,
</w:t>
            </w:r>
            <w:r>
              <w:br/>
            </w:r>
            <w:r>
              <w:rPr>
                <w:rFonts w:ascii="Times New Roman"/>
                <w:b w:val="false"/>
                <w:i w:val="false"/>
                <w:color w:val="000000"/>
                <w:sz w:val="20"/>
              </w:rPr>
              <w:t>
                                       411, 431); ақылы
</w:t>
            </w:r>
            <w:r>
              <w:br/>
            </w:r>
            <w:r>
              <w:rPr>
                <w:rFonts w:ascii="Times New Roman"/>
                <w:b w:val="false"/>
                <w:i w:val="false"/>
                <w:color w:val="000000"/>
                <w:sz w:val="20"/>
              </w:rPr>
              <w:t>
                                       бiлiм бepу қызмет.
</w:t>
            </w:r>
            <w:r>
              <w:br/>
            </w:r>
            <w:r>
              <w:rPr>
                <w:rFonts w:ascii="Times New Roman"/>
                <w:b w:val="false"/>
                <w:i w:val="false"/>
                <w:color w:val="000000"/>
                <w:sz w:val="20"/>
              </w:rPr>
              <w:t>
                                       терiн көрсететiн
</w:t>
            </w:r>
            <w:r>
              <w:br/>
            </w:r>
            <w:r>
              <w:rPr>
                <w:rFonts w:ascii="Times New Roman"/>
                <w:b w:val="false"/>
                <w:i w:val="false"/>
                <w:color w:val="000000"/>
                <w:sz w:val="20"/>
              </w:rPr>
              <w:t>
                                       қызметкерлердiң
</w:t>
            </w:r>
            <w:r>
              <w:br/>
            </w:r>
            <w:r>
              <w:rPr>
                <w:rFonts w:ascii="Times New Roman"/>
                <w:b w:val="false"/>
                <w:i w:val="false"/>
                <w:color w:val="000000"/>
                <w:sz w:val="20"/>
              </w:rPr>
              <w:t>
                                       еңбегіне ақы
</w:t>
            </w:r>
            <w:r>
              <w:br/>
            </w:r>
            <w:r>
              <w:rPr>
                <w:rFonts w:ascii="Times New Roman"/>
                <w:b w:val="false"/>
                <w:i w:val="false"/>
                <w:color w:val="000000"/>
                <w:sz w:val="20"/>
              </w:rPr>
              <w:t>
                                       төлеуге (111,
</w:t>
            </w:r>
            <w:r>
              <w:br/>
            </w:r>
            <w:r>
              <w:rPr>
                <w:rFonts w:ascii="Times New Roman"/>
                <w:b w:val="false"/>
                <w:i w:val="false"/>
                <w:color w:val="000000"/>
                <w:sz w:val="20"/>
              </w:rPr>
              <w:t>
                                       112, 121, 149)
</w:t>
            </w:r>
            <w:r>
              <w:br/>
            </w:r>
            <w:r>
              <w:rPr>
                <w:rFonts w:ascii="Times New Roman"/>
                <w:b w:val="false"/>
                <w:i w:val="false"/>
                <w:color w:val="000000"/>
                <w:sz w:val="20"/>
              </w:rPr>
              <w:t>
                                       ынталандыру
</w:t>
            </w:r>
            <w:r>
              <w:br/>
            </w:r>
            <w:r>
              <w:rPr>
                <w:rFonts w:ascii="Times New Roman"/>
                <w:b w:val="false"/>
                <w:i w:val="false"/>
                <w:color w:val="000000"/>
                <w:sz w:val="20"/>
              </w:rPr>
              <w:t>
                                       сипатында қосымша.
</w:t>
            </w:r>
            <w:r>
              <w:br/>
            </w:r>
            <w:r>
              <w:rPr>
                <w:rFonts w:ascii="Times New Roman"/>
                <w:b w:val="false"/>
                <w:i w:val="false"/>
                <w:color w:val="000000"/>
                <w:sz w:val="20"/>
              </w:rPr>
              <w:t>
                                       ақы, үстемақы,
</w:t>
            </w:r>
            <w:r>
              <w:br/>
            </w:r>
            <w:r>
              <w:rPr>
                <w:rFonts w:ascii="Times New Roman"/>
                <w:b w:val="false"/>
                <w:i w:val="false"/>
                <w:color w:val="000000"/>
                <w:sz w:val="20"/>
              </w:rPr>
              <w:t>
                                       сыйлық және басқа
</w:t>
            </w:r>
            <w:r>
              <w:br/>
            </w:r>
            <w:r>
              <w:rPr>
                <w:rFonts w:ascii="Times New Roman"/>
                <w:b w:val="false"/>
                <w:i w:val="false"/>
                <w:color w:val="000000"/>
                <w:sz w:val="20"/>
              </w:rPr>
              <w:t>
                                       да төлемдер
</w:t>
            </w:r>
            <w:r>
              <w:br/>
            </w:r>
            <w:r>
              <w:rPr>
                <w:rFonts w:ascii="Times New Roman"/>
                <w:b w:val="false"/>
                <w:i w:val="false"/>
                <w:color w:val="000000"/>
                <w:sz w:val="20"/>
              </w:rPr>
              <w:t>
                                       белгілеуге (112,
</w:t>
            </w:r>
            <w:r>
              <w:br/>
            </w:r>
            <w:r>
              <w:rPr>
                <w:rFonts w:ascii="Times New Roman"/>
                <w:b w:val="false"/>
                <w:i w:val="false"/>
                <w:color w:val="000000"/>
                <w:sz w:val="20"/>
              </w:rPr>
              <w:t>
                                       121); жабдықтар
</w:t>
            </w:r>
            <w:r>
              <w:br/>
            </w:r>
            <w:r>
              <w:rPr>
                <w:rFonts w:ascii="Times New Roman"/>
                <w:b w:val="false"/>
                <w:i w:val="false"/>
                <w:color w:val="000000"/>
                <w:sz w:val="20"/>
              </w:rPr>
              <w:t>
                                       және мүккәммал
</w:t>
            </w:r>
            <w:r>
              <w:br/>
            </w:r>
            <w:r>
              <w:rPr>
                <w:rFonts w:ascii="Times New Roman"/>
                <w:b w:val="false"/>
                <w:i w:val="false"/>
                <w:color w:val="000000"/>
                <w:sz w:val="20"/>
              </w:rPr>
              <w:t>
                                       (оның iшiнде
</w:t>
            </w:r>
            <w:r>
              <w:br/>
            </w:r>
            <w:r>
              <w:rPr>
                <w:rFonts w:ascii="Times New Roman"/>
                <w:b w:val="false"/>
                <w:i w:val="false"/>
                <w:color w:val="000000"/>
                <w:sz w:val="20"/>
              </w:rPr>
              <w:t>
                                       жұмсақ) және
</w:t>
            </w:r>
            <w:r>
              <w:br/>
            </w:r>
            <w:r>
              <w:rPr>
                <w:rFonts w:ascii="Times New Roman"/>
                <w:b w:val="false"/>
                <w:i w:val="false"/>
                <w:color w:val="000000"/>
                <w:sz w:val="20"/>
              </w:rPr>
              <w:t>
                                       киiм-кешек
</w:t>
            </w:r>
            <w:r>
              <w:br/>
            </w:r>
            <w:r>
              <w:rPr>
                <w:rFonts w:ascii="Times New Roman"/>
                <w:b w:val="false"/>
                <w:i w:val="false"/>
                <w:color w:val="000000"/>
                <w:sz w:val="20"/>
              </w:rPr>
              <w:t>
                                       сатып алуға
</w:t>
            </w:r>
            <w:r>
              <w:br/>
            </w:r>
            <w:r>
              <w:rPr>
                <w:rFonts w:ascii="Times New Roman"/>
                <w:b w:val="false"/>
                <w:i w:val="false"/>
                <w:color w:val="000000"/>
                <w:sz w:val="20"/>
              </w:rPr>
              <w:t>
                                       (139, 153, 411);
</w:t>
            </w:r>
            <w:r>
              <w:br/>
            </w:r>
            <w:r>
              <w:rPr>
                <w:rFonts w:ascii="Times New Roman"/>
                <w:b w:val="false"/>
                <w:i w:val="false"/>
                <w:color w:val="000000"/>
                <w:sz w:val="20"/>
              </w:rPr>
              <w:t>
                                       шаруашылық
</w:t>
            </w:r>
            <w:r>
              <w:br/>
            </w:r>
            <w:r>
              <w:rPr>
                <w:rFonts w:ascii="Times New Roman"/>
                <w:b w:val="false"/>
                <w:i w:val="false"/>
                <w:color w:val="000000"/>
                <w:sz w:val="20"/>
              </w:rPr>
              <w:t>
                                       шығыстарына
</w:t>
            </w:r>
            <w:r>
              <w:br/>
            </w:r>
            <w:r>
              <w:rPr>
                <w:rFonts w:ascii="Times New Roman"/>
                <w:b w:val="false"/>
                <w:i w:val="false"/>
                <w:color w:val="000000"/>
                <w:sz w:val="20"/>
              </w:rPr>
              <w:t>
                                       (138, 139, 141,
</w:t>
            </w:r>
            <w:r>
              <w:br/>
            </w:r>
            <w:r>
              <w:rPr>
                <w:rFonts w:ascii="Times New Roman"/>
                <w:b w:val="false"/>
                <w:i w:val="false"/>
                <w:color w:val="000000"/>
                <w:sz w:val="20"/>
              </w:rPr>
              <w:t>
                                       142, 143, 144,
</w:t>
            </w:r>
            <w:r>
              <w:br/>
            </w:r>
            <w:r>
              <w:rPr>
                <w:rFonts w:ascii="Times New Roman"/>
                <w:b w:val="false"/>
                <w:i w:val="false"/>
                <w:color w:val="000000"/>
                <w:sz w:val="20"/>
              </w:rPr>
              <w:t>
                                       145, 146); үйлер
</w:t>
            </w:r>
            <w:r>
              <w:br/>
            </w:r>
            <w:r>
              <w:rPr>
                <w:rFonts w:ascii="Times New Roman"/>
                <w:b w:val="false"/>
                <w:i w:val="false"/>
                <w:color w:val="000000"/>
                <w:sz w:val="20"/>
              </w:rPr>
              <w:t>
                                       мен ғимараттар.
</w:t>
            </w:r>
            <w:r>
              <w:br/>
            </w:r>
            <w:r>
              <w:rPr>
                <w:rFonts w:ascii="Times New Roman"/>
                <w:b w:val="false"/>
                <w:i w:val="false"/>
                <w:color w:val="000000"/>
                <w:sz w:val="20"/>
              </w:rPr>
              <w:t>
                                       ды қайта жаңар.
</w:t>
            </w:r>
            <w:r>
              <w:br/>
            </w:r>
            <w:r>
              <w:rPr>
                <w:rFonts w:ascii="Times New Roman"/>
                <w:b w:val="false"/>
                <w:i w:val="false"/>
                <w:color w:val="000000"/>
                <w:sz w:val="20"/>
              </w:rPr>
              <w:t>
                                       туға және
</w:t>
            </w:r>
            <w:r>
              <w:br/>
            </w:r>
            <w:r>
              <w:rPr>
                <w:rFonts w:ascii="Times New Roman"/>
                <w:b w:val="false"/>
                <w:i w:val="false"/>
                <w:color w:val="000000"/>
                <w:sz w:val="20"/>
              </w:rPr>
              <w:t>
                                       күрделi жөндеуге
</w:t>
            </w:r>
            <w:r>
              <w:br/>
            </w:r>
            <w:r>
              <w:rPr>
                <w:rFonts w:ascii="Times New Roman"/>
                <w:b w:val="false"/>
                <w:i w:val="false"/>
                <w:color w:val="000000"/>
                <w:sz w:val="20"/>
              </w:rPr>
              <w:t>
                                       арналған шығыс.
</w:t>
            </w:r>
            <w:r>
              <w:br/>
            </w:r>
            <w:r>
              <w:rPr>
                <w:rFonts w:ascii="Times New Roman"/>
                <w:b w:val="false"/>
                <w:i w:val="false"/>
                <w:color w:val="000000"/>
                <w:sz w:val="20"/>
              </w:rPr>
              <w:t>
                                       тар (431); дема.
</w:t>
            </w:r>
            <w:r>
              <w:br/>
            </w:r>
            <w:r>
              <w:rPr>
                <w:rFonts w:ascii="Times New Roman"/>
                <w:b w:val="false"/>
                <w:i w:val="false"/>
                <w:color w:val="000000"/>
                <w:sz w:val="20"/>
              </w:rPr>
              <w:t>
                                       лыс лагерьлерi
</w:t>
            </w:r>
            <w:r>
              <w:br/>
            </w:r>
            <w:r>
              <w:rPr>
                <w:rFonts w:ascii="Times New Roman"/>
                <w:b w:val="false"/>
                <w:i w:val="false"/>
                <w:color w:val="000000"/>
                <w:sz w:val="20"/>
              </w:rPr>
              <w:t>
                                       тәрбиешiлерiнiң
</w:t>
            </w:r>
            <w:r>
              <w:br/>
            </w:r>
            <w:r>
              <w:rPr>
                <w:rFonts w:ascii="Times New Roman"/>
                <w:b w:val="false"/>
                <w:i w:val="false"/>
                <w:color w:val="000000"/>
                <w:sz w:val="20"/>
              </w:rPr>
              <w:t>
                                       және көмекшi
</w:t>
            </w:r>
            <w:r>
              <w:br/>
            </w:r>
            <w:r>
              <w:rPr>
                <w:rFonts w:ascii="Times New Roman"/>
                <w:b w:val="false"/>
                <w:i w:val="false"/>
                <w:color w:val="000000"/>
                <w:sz w:val="20"/>
              </w:rPr>
              <w:t>
                                       қызметкерлерiнiң
</w:t>
            </w:r>
            <w:r>
              <w:br/>
            </w:r>
            <w:r>
              <w:rPr>
                <w:rFonts w:ascii="Times New Roman"/>
                <w:b w:val="false"/>
                <w:i w:val="false"/>
                <w:color w:val="000000"/>
                <w:sz w:val="20"/>
              </w:rPr>
              <w:t>
                                       еңбегіне ақы
</w:t>
            </w:r>
            <w:r>
              <w:br/>
            </w:r>
            <w:r>
              <w:rPr>
                <w:rFonts w:ascii="Times New Roman"/>
                <w:b w:val="false"/>
                <w:i w:val="false"/>
                <w:color w:val="000000"/>
                <w:sz w:val="20"/>
              </w:rPr>
              <w:t>
                                       төлеуге (111,
</w:t>
            </w:r>
            <w:r>
              <w:br/>
            </w:r>
            <w:r>
              <w:rPr>
                <w:rFonts w:ascii="Times New Roman"/>
                <w:b w:val="false"/>
                <w:i w:val="false"/>
                <w:color w:val="000000"/>
                <w:sz w:val="20"/>
              </w:rPr>
              <w:t>
                                       121, 149);
</w:t>
            </w:r>
            <w:r>
              <w:br/>
            </w:r>
            <w:r>
              <w:rPr>
                <w:rFonts w:ascii="Times New Roman"/>
                <w:b w:val="false"/>
                <w:i w:val="false"/>
                <w:color w:val="000000"/>
                <w:sz w:val="20"/>
              </w:rPr>
              <w:t>
                                       двигательдердi
</w:t>
            </w:r>
            <w:r>
              <w:br/>
            </w:r>
            <w:r>
              <w:rPr>
                <w:rFonts w:ascii="Times New Roman"/>
                <w:b w:val="false"/>
                <w:i w:val="false"/>
                <w:color w:val="000000"/>
                <w:sz w:val="20"/>
              </w:rPr>
              <w:t>
                                       пайдалануға
</w:t>
            </w:r>
            <w:r>
              <w:br/>
            </w:r>
            <w:r>
              <w:rPr>
                <w:rFonts w:ascii="Times New Roman"/>
                <w:b w:val="false"/>
                <w:i w:val="false"/>
                <w:color w:val="000000"/>
                <w:sz w:val="20"/>
              </w:rPr>
              <w:t>
                                       және жөндеуге
</w:t>
            </w:r>
            <w:r>
              <w:br/>
            </w:r>
            <w:r>
              <w:rPr>
                <w:rFonts w:ascii="Times New Roman"/>
                <w:b w:val="false"/>
                <w:i w:val="false"/>
                <w:color w:val="000000"/>
                <w:sz w:val="20"/>
              </w:rPr>
              <w:t>
                                       байланысты
</w:t>
            </w:r>
            <w:r>
              <w:br/>
            </w:r>
            <w:r>
              <w:rPr>
                <w:rFonts w:ascii="Times New Roman"/>
                <w:b w:val="false"/>
                <w:i w:val="false"/>
                <w:color w:val="000000"/>
                <w:sz w:val="20"/>
              </w:rPr>
              <w:t>
                                       шығыстарға
</w:t>
            </w:r>
            <w:r>
              <w:br/>
            </w:r>
            <w:r>
              <w:rPr>
                <w:rFonts w:ascii="Times New Roman"/>
                <w:b w:val="false"/>
                <w:i w:val="false"/>
                <w:color w:val="000000"/>
                <w:sz w:val="20"/>
              </w:rPr>
              <w:t>
                                       (146); қосалқы
</w:t>
            </w:r>
            <w:r>
              <w:br/>
            </w:r>
            <w:r>
              <w:rPr>
                <w:rFonts w:ascii="Times New Roman"/>
                <w:b w:val="false"/>
                <w:i w:val="false"/>
                <w:color w:val="000000"/>
                <w:sz w:val="20"/>
              </w:rPr>
              <w:t>
                                       шаруашылықтар.
</w:t>
            </w:r>
            <w:r>
              <w:br/>
            </w:r>
            <w:r>
              <w:rPr>
                <w:rFonts w:ascii="Times New Roman"/>
                <w:b w:val="false"/>
                <w:i w:val="false"/>
                <w:color w:val="000000"/>
                <w:sz w:val="20"/>
              </w:rPr>
              <w:t>
                                       ды және оқу-
</w:t>
            </w:r>
            <w:r>
              <w:br/>
            </w:r>
            <w:r>
              <w:rPr>
                <w:rFonts w:ascii="Times New Roman"/>
                <w:b w:val="false"/>
                <w:i w:val="false"/>
                <w:color w:val="000000"/>
                <w:sz w:val="20"/>
              </w:rPr>
              <w:t>
                                       тәжiрибе учас.
</w:t>
            </w:r>
            <w:r>
              <w:br/>
            </w:r>
            <w:r>
              <w:rPr>
                <w:rFonts w:ascii="Times New Roman"/>
                <w:b w:val="false"/>
                <w:i w:val="false"/>
                <w:color w:val="000000"/>
                <w:sz w:val="20"/>
              </w:rPr>
              <w:t>
                                       келерiнiң
</w:t>
            </w:r>
            <w:r>
              <w:br/>
            </w:r>
            <w:r>
              <w:rPr>
                <w:rFonts w:ascii="Times New Roman"/>
                <w:b w:val="false"/>
                <w:i w:val="false"/>
                <w:color w:val="000000"/>
                <w:sz w:val="20"/>
              </w:rPr>
              <w:t>
                                       өндiрiстiк
</w:t>
            </w:r>
            <w:r>
              <w:br/>
            </w:r>
            <w:r>
              <w:rPr>
                <w:rFonts w:ascii="Times New Roman"/>
                <w:b w:val="false"/>
                <w:i w:val="false"/>
                <w:color w:val="000000"/>
                <w:sz w:val="20"/>
              </w:rPr>
              <w:t>
                                       қызметiне
</w:t>
            </w:r>
            <w:r>
              <w:br/>
            </w:r>
            <w:r>
              <w:rPr>
                <w:rFonts w:ascii="Times New Roman"/>
                <w:b w:val="false"/>
                <w:i w:val="false"/>
                <w:color w:val="000000"/>
                <w:sz w:val="20"/>
              </w:rPr>
              <w:t>
                                       байланысты
</w:t>
            </w:r>
            <w:r>
              <w:br/>
            </w:r>
            <w:r>
              <w:rPr>
                <w:rFonts w:ascii="Times New Roman"/>
                <w:b w:val="false"/>
                <w:i w:val="false"/>
                <w:color w:val="000000"/>
                <w:sz w:val="20"/>
              </w:rPr>
              <w:t>
                                       шығындарға,
</w:t>
            </w:r>
            <w:r>
              <w:br/>
            </w:r>
            <w:r>
              <w:rPr>
                <w:rFonts w:ascii="Times New Roman"/>
                <w:b w:val="false"/>
                <w:i w:val="false"/>
                <w:color w:val="000000"/>
                <w:sz w:val="20"/>
              </w:rPr>
              <w:t>
                                       оның iшiнде
</w:t>
            </w:r>
            <w:r>
              <w:br/>
            </w:r>
            <w:r>
              <w:rPr>
                <w:rFonts w:ascii="Times New Roman"/>
                <w:b w:val="false"/>
                <w:i w:val="false"/>
                <w:color w:val="000000"/>
                <w:sz w:val="20"/>
              </w:rPr>
              <w:t>
                                       осы қызметпен
</w:t>
            </w:r>
            <w:r>
              <w:br/>
            </w:r>
            <w:r>
              <w:rPr>
                <w:rFonts w:ascii="Times New Roman"/>
                <w:b w:val="false"/>
                <w:i w:val="false"/>
                <w:color w:val="000000"/>
                <w:sz w:val="20"/>
              </w:rPr>
              <w:t>
                                       айналысатын
</w:t>
            </w:r>
            <w:r>
              <w:br/>
            </w:r>
            <w:r>
              <w:rPr>
                <w:rFonts w:ascii="Times New Roman"/>
                <w:b w:val="false"/>
                <w:i w:val="false"/>
                <w:color w:val="000000"/>
                <w:sz w:val="20"/>
              </w:rPr>
              <w:t>
                                       қызметкерлер.
</w:t>
            </w:r>
            <w:r>
              <w:br/>
            </w:r>
            <w:r>
              <w:rPr>
                <w:rFonts w:ascii="Times New Roman"/>
                <w:b w:val="false"/>
                <w:i w:val="false"/>
                <w:color w:val="000000"/>
                <w:sz w:val="20"/>
              </w:rPr>
              <w:t>
                                       дiң еңбегiне
</w:t>
            </w:r>
            <w:r>
              <w:br/>
            </w:r>
            <w:r>
              <w:rPr>
                <w:rFonts w:ascii="Times New Roman"/>
                <w:b w:val="false"/>
                <w:i w:val="false"/>
                <w:color w:val="000000"/>
                <w:sz w:val="20"/>
              </w:rPr>
              <w:t>
                                       ақы төлеуге
</w:t>
            </w:r>
            <w:r>
              <w:br/>
            </w:r>
            <w:r>
              <w:rPr>
                <w:rFonts w:ascii="Times New Roman"/>
                <w:b w:val="false"/>
                <w:i w:val="false"/>
                <w:color w:val="000000"/>
                <w:sz w:val="20"/>
              </w:rPr>
              <w:t>
                                       (111, 121,
</w:t>
            </w:r>
            <w:r>
              <w:br/>
            </w:r>
            <w:r>
              <w:rPr>
                <w:rFonts w:ascii="Times New Roman"/>
                <w:b w:val="false"/>
                <w:i w:val="false"/>
                <w:color w:val="000000"/>
                <w:sz w:val="20"/>
              </w:rPr>
              <w:t>
                                       138, 139, 141,
</w:t>
            </w:r>
            <w:r>
              <w:br/>
            </w:r>
            <w:r>
              <w:rPr>
                <w:rFonts w:ascii="Times New Roman"/>
                <w:b w:val="false"/>
                <w:i w:val="false"/>
                <w:color w:val="000000"/>
                <w:sz w:val="20"/>
              </w:rPr>
              <w:t>
                                       142, 143, 144,
</w:t>
            </w:r>
            <w:r>
              <w:br/>
            </w:r>
            <w:r>
              <w:rPr>
                <w:rFonts w:ascii="Times New Roman"/>
                <w:b w:val="false"/>
                <w:i w:val="false"/>
                <w:color w:val="000000"/>
                <w:sz w:val="20"/>
              </w:rPr>
              <w:t>
                                       145, 146, 149,
</w:t>
            </w:r>
            <w:r>
              <w:br/>
            </w:r>
            <w:r>
              <w:rPr>
                <w:rFonts w:ascii="Times New Roman"/>
                <w:b w:val="false"/>
                <w:i w:val="false"/>
                <w:color w:val="000000"/>
                <w:sz w:val="20"/>
              </w:rPr>
              <w:t>
                                       411); iссапар
</w:t>
            </w:r>
            <w:r>
              <w:br/>
            </w:r>
            <w:r>
              <w:rPr>
                <w:rFonts w:ascii="Times New Roman"/>
                <w:b w:val="false"/>
                <w:i w:val="false"/>
                <w:color w:val="000000"/>
                <w:sz w:val="20"/>
              </w:rPr>
              <w:t>
                                       шығыстарына
</w:t>
            </w:r>
            <w:r>
              <w:br/>
            </w:r>
            <w:r>
              <w:rPr>
                <w:rFonts w:ascii="Times New Roman"/>
                <w:b w:val="false"/>
                <w:i w:val="false"/>
                <w:color w:val="000000"/>
                <w:sz w:val="20"/>
              </w:rPr>
              <w:t>
                                       (136).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бюджет есебінен ұсталатын мемлекеттік және ведомстволық мұрағаттар ұсынатын қызметтер
</w:t>
            </w:r>
            <w:r>
              <w:rPr>
                <w:rFonts w:ascii="Times New Roman"/>
                <w:b w:val="false"/>
                <w:i w:val="false"/>
                <w:color w:val="000000"/>
                <w:sz w:val="20"/>
              </w:rPr>
              <w:t>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8 3  230 015 031  38  Мұрағат ісін жә. Мемлекеттік және "Ұлттық мұрағат
</w:t>
            </w:r>
            <w:r>
              <w:br/>
            </w:r>
            <w:r>
              <w:rPr>
                <w:rFonts w:ascii="Times New Roman"/>
                <w:b w:val="false"/>
                <w:i w:val="false"/>
                <w:color w:val="000000"/>
                <w:sz w:val="20"/>
              </w:rPr>
              <w:t>
                         не құжаттамалық  ведомстволық мұ. және мұрағаттар
</w:t>
            </w:r>
            <w:r>
              <w:br/>
            </w:r>
            <w:r>
              <w:rPr>
                <w:rFonts w:ascii="Times New Roman"/>
                <w:b w:val="false"/>
                <w:i w:val="false"/>
                <w:color w:val="000000"/>
                <w:sz w:val="20"/>
              </w:rPr>
              <w:t>
ЖБ 8 3  261 030 030      айналымды жетіл. рағаттардың ма.  туралы" Қазақ.
</w:t>
            </w:r>
            <w:r>
              <w:br/>
            </w:r>
            <w:r>
              <w:rPr>
                <w:rFonts w:ascii="Times New Roman"/>
                <w:b w:val="false"/>
                <w:i w:val="false"/>
                <w:color w:val="000000"/>
                <w:sz w:val="20"/>
              </w:rPr>
              <w:t>
                         діру жөнінде     териалдық-техни. стан Республи.
</w:t>
            </w:r>
            <w:r>
              <w:br/>
            </w:r>
            <w:r>
              <w:rPr>
                <w:rFonts w:ascii="Times New Roman"/>
                <w:b w:val="false"/>
                <w:i w:val="false"/>
                <w:color w:val="000000"/>
                <w:sz w:val="20"/>
              </w:rPr>
              <w:t>
                         ғылыми зерттеу.  калық базасын    касының Заңы
</w:t>
            </w:r>
            <w:r>
              <w:br/>
            </w:r>
            <w:r>
              <w:rPr>
                <w:rFonts w:ascii="Times New Roman"/>
                <w:b w:val="false"/>
                <w:i w:val="false"/>
                <w:color w:val="000000"/>
                <w:sz w:val="20"/>
              </w:rPr>
              <w:t>
                         лерді жүргізу    нығайту (139,    (17-б. 1-т.),
</w:t>
            </w:r>
            <w:r>
              <w:br/>
            </w:r>
            <w:r>
              <w:rPr>
                <w:rFonts w:ascii="Times New Roman"/>
                <w:b w:val="false"/>
                <w:i w:val="false"/>
                <w:color w:val="000000"/>
                <w:sz w:val="20"/>
              </w:rPr>
              <w:t>
                         және әдістемелік 411), ақылы      "Мемлекеттік
</w:t>
            </w:r>
            <w:r>
              <w:br/>
            </w:r>
            <w:r>
              <w:rPr>
                <w:rFonts w:ascii="Times New Roman"/>
                <w:b w:val="false"/>
                <w:i w:val="false"/>
                <w:color w:val="000000"/>
                <w:sz w:val="20"/>
              </w:rPr>
              <w:t>
                         әзірлеулерді     қызметтер көр.   бюджет есебінен
</w:t>
            </w:r>
            <w:r>
              <w:br/>
            </w:r>
            <w:r>
              <w:rPr>
                <w:rFonts w:ascii="Times New Roman"/>
                <w:b w:val="false"/>
                <w:i w:val="false"/>
                <w:color w:val="000000"/>
                <w:sz w:val="20"/>
              </w:rPr>
              <w:t>
                         енгізу бойынша   сету үшін қажет. қаржыландырыла.
</w:t>
            </w:r>
            <w:r>
              <w:br/>
            </w:r>
            <w:r>
              <w:rPr>
                <w:rFonts w:ascii="Times New Roman"/>
                <w:b w:val="false"/>
                <w:i w:val="false"/>
                <w:color w:val="000000"/>
                <w:sz w:val="20"/>
              </w:rPr>
              <w:t>
                         мұрағат мекеме.  ті жабдықтар мен тын мемлекеттік
</w:t>
            </w:r>
            <w:r>
              <w:br/>
            </w:r>
            <w:r>
              <w:rPr>
                <w:rFonts w:ascii="Times New Roman"/>
                <w:b w:val="false"/>
                <w:i w:val="false"/>
                <w:color w:val="000000"/>
                <w:sz w:val="20"/>
              </w:rPr>
              <w:t>
                         лері көрсететін  мүкәммалды сатып және ведомство.
</w:t>
            </w:r>
            <w:r>
              <w:br/>
            </w:r>
            <w:r>
              <w:rPr>
                <w:rFonts w:ascii="Times New Roman"/>
                <w:b w:val="false"/>
                <w:i w:val="false"/>
                <w:color w:val="000000"/>
                <w:sz w:val="20"/>
              </w:rPr>
              <w:t>
                         қызметтер        алу және оны     лық мұрағаттар.
</w:t>
            </w:r>
            <w:r>
              <w:br/>
            </w:r>
            <w:r>
              <w:rPr>
                <w:rFonts w:ascii="Times New Roman"/>
                <w:b w:val="false"/>
                <w:i w:val="false"/>
                <w:color w:val="000000"/>
                <w:sz w:val="20"/>
              </w:rPr>
              <w:t>
                                          жөндеу (139,146, дың ақылы қызмет
</w:t>
            </w:r>
            <w:r>
              <w:br/>
            </w:r>
            <w:r>
              <w:rPr>
                <w:rFonts w:ascii="Times New Roman"/>
                <w:b w:val="false"/>
                <w:i w:val="false"/>
                <w:color w:val="000000"/>
                <w:sz w:val="20"/>
              </w:rPr>
              <w:t>
                                          149,411), ақылы  көрсету және
</w:t>
            </w:r>
            <w:r>
              <w:br/>
            </w:r>
            <w:r>
              <w:rPr>
                <w:rFonts w:ascii="Times New Roman"/>
                <w:b w:val="false"/>
                <w:i w:val="false"/>
                <w:color w:val="000000"/>
                <w:sz w:val="20"/>
              </w:rPr>
              <w:t>
                                          қызметтер        түскен қаржына
</w:t>
            </w:r>
            <w:r>
              <w:br/>
            </w:r>
            <w:r>
              <w:rPr>
                <w:rFonts w:ascii="Times New Roman"/>
                <w:b w:val="false"/>
                <w:i w:val="false"/>
                <w:color w:val="000000"/>
                <w:sz w:val="20"/>
              </w:rPr>
              <w:t>
                                          көрсету үшін     пайдалану ереже.
</w:t>
            </w:r>
            <w:r>
              <w:br/>
            </w:r>
            <w:r>
              <w:rPr>
                <w:rFonts w:ascii="Times New Roman"/>
                <w:b w:val="false"/>
                <w:i w:val="false"/>
                <w:color w:val="000000"/>
                <w:sz w:val="20"/>
              </w:rPr>
              <w:t>
                                          тартылған маман. сін бекіту тура.
</w:t>
            </w:r>
            <w:r>
              <w:br/>
            </w:r>
            <w:r>
              <w:rPr>
                <w:rFonts w:ascii="Times New Roman"/>
                <w:b w:val="false"/>
                <w:i w:val="false"/>
                <w:color w:val="000000"/>
                <w:sz w:val="20"/>
              </w:rPr>
              <w:t>
                                          дардың қызметіне лы" Қазақстан
</w:t>
            </w:r>
            <w:r>
              <w:br/>
            </w:r>
            <w:r>
              <w:rPr>
                <w:rFonts w:ascii="Times New Roman"/>
                <w:b w:val="false"/>
                <w:i w:val="false"/>
                <w:color w:val="000000"/>
                <w:sz w:val="20"/>
              </w:rPr>
              <w:t>
                                          ақы төлеу (149), Республикасы
</w:t>
            </w:r>
            <w:r>
              <w:br/>
            </w:r>
            <w:r>
              <w:rPr>
                <w:rFonts w:ascii="Times New Roman"/>
                <w:b w:val="false"/>
                <w:i w:val="false"/>
                <w:color w:val="000000"/>
                <w:sz w:val="20"/>
              </w:rPr>
              <w:t>
                                          шаруашылық шығыс. Үкіметінің
</w:t>
            </w:r>
            <w:r>
              <w:br/>
            </w:r>
            <w:r>
              <w:rPr>
                <w:rFonts w:ascii="Times New Roman"/>
                <w:b w:val="false"/>
                <w:i w:val="false"/>
                <w:color w:val="000000"/>
                <w:sz w:val="20"/>
              </w:rPr>
              <w:t>
                                          тары (жылуға,    2002 жылғы 8
</w:t>
            </w:r>
            <w:r>
              <w:br/>
            </w:r>
            <w:r>
              <w:rPr>
                <w:rFonts w:ascii="Times New Roman"/>
                <w:b w:val="false"/>
                <w:i w:val="false"/>
                <w:color w:val="000000"/>
                <w:sz w:val="20"/>
              </w:rPr>
              <w:t>
                                          электр энергия.  ақпандағы N 183
</w:t>
            </w:r>
            <w:r>
              <w:br/>
            </w:r>
            <w:r>
              <w:rPr>
                <w:rFonts w:ascii="Times New Roman"/>
                <w:b w:val="false"/>
                <w:i w:val="false"/>
                <w:color w:val="000000"/>
                <w:sz w:val="20"/>
              </w:rPr>
              <w:t>
                                          сына, сумен      қаулысы
</w:t>
            </w:r>
            <w:r>
              <w:br/>
            </w:r>
            <w:r>
              <w:rPr>
                <w:rFonts w:ascii="Times New Roman"/>
                <w:b w:val="false"/>
                <w:i w:val="false"/>
                <w:color w:val="000000"/>
                <w:sz w:val="20"/>
              </w:rPr>
              <w:t>
                                          жабдықтауға ақы 
</w:t>
            </w:r>
            <w:r>
              <w:br/>
            </w:r>
            <w:r>
              <w:rPr>
                <w:rFonts w:ascii="Times New Roman"/>
                <w:b w:val="false"/>
                <w:i w:val="false"/>
                <w:color w:val="000000"/>
                <w:sz w:val="20"/>
              </w:rPr>
              <w:t>
                                          төлеу және басқа 
</w:t>
            </w:r>
            <w:r>
              <w:br/>
            </w:r>
            <w:r>
              <w:rPr>
                <w:rFonts w:ascii="Times New Roman"/>
                <w:b w:val="false"/>
                <w:i w:val="false"/>
                <w:color w:val="000000"/>
                <w:sz w:val="20"/>
              </w:rPr>
              <w:t>
                                          коммуналдық шы.
</w:t>
            </w:r>
            <w:r>
              <w:br/>
            </w:r>
            <w:r>
              <w:rPr>
                <w:rFonts w:ascii="Times New Roman"/>
                <w:b w:val="false"/>
                <w:i w:val="false"/>
                <w:color w:val="000000"/>
                <w:sz w:val="20"/>
              </w:rPr>
              <w:t>
                                          ғыстар, ағымдағы 
</w:t>
            </w:r>
            <w:r>
              <w:br/>
            </w:r>
            <w:r>
              <w:rPr>
                <w:rFonts w:ascii="Times New Roman"/>
                <w:b w:val="false"/>
                <w:i w:val="false"/>
                <w:color w:val="000000"/>
                <w:sz w:val="20"/>
              </w:rPr>
              <w:t>
                                          және шаруашылық 
</w:t>
            </w:r>
            <w:r>
              <w:br/>
            </w:r>
            <w:r>
              <w:rPr>
                <w:rFonts w:ascii="Times New Roman"/>
                <w:b w:val="false"/>
                <w:i w:val="false"/>
                <w:color w:val="000000"/>
                <w:sz w:val="20"/>
              </w:rPr>
              <w:t>
                                          мақсаттар үшін 
</w:t>
            </w:r>
            <w:r>
              <w:br/>
            </w:r>
            <w:r>
              <w:rPr>
                <w:rFonts w:ascii="Times New Roman"/>
                <w:b w:val="false"/>
                <w:i w:val="false"/>
                <w:color w:val="000000"/>
                <w:sz w:val="20"/>
              </w:rPr>
              <w:t>
                                          заттар мен мате.
</w:t>
            </w:r>
            <w:r>
              <w:br/>
            </w:r>
            <w:r>
              <w:rPr>
                <w:rFonts w:ascii="Times New Roman"/>
                <w:b w:val="false"/>
                <w:i w:val="false"/>
                <w:color w:val="000000"/>
                <w:sz w:val="20"/>
              </w:rPr>
              <w:t>
                                          риалдар сатып 
</w:t>
            </w:r>
            <w:r>
              <w:br/>
            </w:r>
            <w:r>
              <w:rPr>
                <w:rFonts w:ascii="Times New Roman"/>
                <w:b w:val="false"/>
                <w:i w:val="false"/>
                <w:color w:val="000000"/>
                <w:sz w:val="20"/>
              </w:rPr>
              <w:t>
                                          алу, көлік қыз.
</w:t>
            </w:r>
            <w:r>
              <w:br/>
            </w:r>
            <w:r>
              <w:rPr>
                <w:rFonts w:ascii="Times New Roman"/>
                <w:b w:val="false"/>
                <w:i w:val="false"/>
                <w:color w:val="000000"/>
                <w:sz w:val="20"/>
              </w:rPr>
              <w:t>
                                          меттеріне ақы 
</w:t>
            </w:r>
            <w:r>
              <w:br/>
            </w:r>
            <w:r>
              <w:rPr>
                <w:rFonts w:ascii="Times New Roman"/>
                <w:b w:val="false"/>
                <w:i w:val="false"/>
                <w:color w:val="000000"/>
                <w:sz w:val="20"/>
              </w:rPr>
              <w:t>
                                          төлеу) (139,141,
</w:t>
            </w:r>
            <w:r>
              <w:br/>
            </w:r>
            <w:r>
              <w:rPr>
                <w:rFonts w:ascii="Times New Roman"/>
                <w:b w:val="false"/>
                <w:i w:val="false"/>
                <w:color w:val="000000"/>
                <w:sz w:val="20"/>
              </w:rPr>
              <w:t>
                                          143,144,145,146),
</w:t>
            </w:r>
            <w:r>
              <w:br/>
            </w:r>
            <w:r>
              <w:rPr>
                <w:rFonts w:ascii="Times New Roman"/>
                <w:b w:val="false"/>
                <w:i w:val="false"/>
                <w:color w:val="000000"/>
                <w:sz w:val="20"/>
              </w:rPr>
              <w:t>
                                          үй-жайларды
</w:t>
            </w:r>
            <w:r>
              <w:br/>
            </w:r>
            <w:r>
              <w:rPr>
                <w:rFonts w:ascii="Times New Roman"/>
                <w:b w:val="false"/>
                <w:i w:val="false"/>
                <w:color w:val="000000"/>
                <w:sz w:val="20"/>
              </w:rPr>
              <w:t>
                                          жалға алуға ақы
</w:t>
            </w:r>
            <w:r>
              <w:br/>
            </w:r>
            <w:r>
              <w:rPr>
                <w:rFonts w:ascii="Times New Roman"/>
                <w:b w:val="false"/>
                <w:i w:val="false"/>
                <w:color w:val="000000"/>
                <w:sz w:val="20"/>
              </w:rPr>
              <w:t>
                                          төлеу және жеке
</w:t>
            </w:r>
            <w:r>
              <w:br/>
            </w:r>
            <w:r>
              <w:rPr>
                <w:rFonts w:ascii="Times New Roman"/>
                <w:b w:val="false"/>
                <w:i w:val="false"/>
                <w:color w:val="000000"/>
                <w:sz w:val="20"/>
              </w:rPr>
              <w:t>
                                          және заңды
</w:t>
            </w:r>
            <w:r>
              <w:br/>
            </w:r>
            <w:r>
              <w:rPr>
                <w:rFonts w:ascii="Times New Roman"/>
                <w:b w:val="false"/>
                <w:i w:val="false"/>
                <w:color w:val="000000"/>
                <w:sz w:val="20"/>
              </w:rPr>
              <w:t>
                                          тұлғалардың жеке
</w:t>
            </w:r>
            <w:r>
              <w:br/>
            </w:r>
            <w:r>
              <w:rPr>
                <w:rFonts w:ascii="Times New Roman"/>
                <w:b w:val="false"/>
                <w:i w:val="false"/>
                <w:color w:val="000000"/>
                <w:sz w:val="20"/>
              </w:rPr>
              <w:t>
                                          тапсырыс бойынша
</w:t>
            </w:r>
            <w:r>
              <w:br/>
            </w:r>
            <w:r>
              <w:rPr>
                <w:rFonts w:ascii="Times New Roman"/>
                <w:b w:val="false"/>
                <w:i w:val="false"/>
                <w:color w:val="000000"/>
                <w:sz w:val="20"/>
              </w:rPr>
              <w:t>
                                          қазіргі заманғы
</w:t>
            </w:r>
            <w:r>
              <w:br/>
            </w:r>
            <w:r>
              <w:rPr>
                <w:rFonts w:ascii="Times New Roman"/>
                <w:b w:val="false"/>
                <w:i w:val="false"/>
                <w:color w:val="000000"/>
                <w:sz w:val="20"/>
              </w:rPr>
              <w:t>
                                          негіздер бойынша
</w:t>
            </w:r>
            <w:r>
              <w:br/>
            </w:r>
            <w:r>
              <w:rPr>
                <w:rFonts w:ascii="Times New Roman"/>
                <w:b w:val="false"/>
                <w:i w:val="false"/>
                <w:color w:val="000000"/>
                <w:sz w:val="20"/>
              </w:rPr>
              <w:t>
                                          оқытуды жүргізу
</w:t>
            </w:r>
            <w:r>
              <w:br/>
            </w:r>
            <w:r>
              <w:rPr>
                <w:rFonts w:ascii="Times New Roman"/>
                <w:b w:val="false"/>
                <w:i w:val="false"/>
                <w:color w:val="000000"/>
                <w:sz w:val="20"/>
              </w:rPr>
              <w:t>
                                          үшін оқу құрал.
</w:t>
            </w:r>
            <w:r>
              <w:br/>
            </w:r>
            <w:r>
              <w:rPr>
                <w:rFonts w:ascii="Times New Roman"/>
                <w:b w:val="false"/>
                <w:i w:val="false"/>
                <w:color w:val="000000"/>
                <w:sz w:val="20"/>
              </w:rPr>
              <w:t>
                                          дарын, көрнекі
</w:t>
            </w:r>
            <w:r>
              <w:br/>
            </w:r>
            <w:r>
              <w:rPr>
                <w:rFonts w:ascii="Times New Roman"/>
                <w:b w:val="false"/>
                <w:i w:val="false"/>
                <w:color w:val="000000"/>
                <w:sz w:val="20"/>
              </w:rPr>
              <w:t>
                                          материалдарды
</w:t>
            </w:r>
            <w:r>
              <w:br/>
            </w:r>
            <w:r>
              <w:rPr>
                <w:rFonts w:ascii="Times New Roman"/>
                <w:b w:val="false"/>
                <w:i w:val="false"/>
                <w:color w:val="000000"/>
                <w:sz w:val="20"/>
              </w:rPr>
              <w:t>
                                          сатып алу және
</w:t>
            </w:r>
            <w:r>
              <w:br/>
            </w:r>
            <w:r>
              <w:rPr>
                <w:rFonts w:ascii="Times New Roman"/>
                <w:b w:val="false"/>
                <w:i w:val="false"/>
                <w:color w:val="000000"/>
                <w:sz w:val="20"/>
              </w:rPr>
              <w:t>
                                          құжаттамаға
</w:t>
            </w:r>
            <w:r>
              <w:br/>
            </w:r>
            <w:r>
              <w:rPr>
                <w:rFonts w:ascii="Times New Roman"/>
                <w:b w:val="false"/>
                <w:i w:val="false"/>
                <w:color w:val="000000"/>
                <w:sz w:val="20"/>
              </w:rPr>
              <w:t>
                                          басшылық жасау
</w:t>
            </w:r>
            <w:r>
              <w:br/>
            </w:r>
            <w:r>
              <w:rPr>
                <w:rFonts w:ascii="Times New Roman"/>
                <w:b w:val="false"/>
                <w:i w:val="false"/>
                <w:color w:val="000000"/>
                <w:sz w:val="20"/>
              </w:rPr>
              <w:t>
                                          (138,139),
</w:t>
            </w:r>
            <w:r>
              <w:br/>
            </w:r>
            <w:r>
              <w:rPr>
                <w:rFonts w:ascii="Times New Roman"/>
                <w:b w:val="false"/>
                <w:i w:val="false"/>
                <w:color w:val="000000"/>
                <w:sz w:val="20"/>
              </w:rPr>
              <w:t>
                                          мұрағат тану,
</w:t>
            </w:r>
            <w:r>
              <w:br/>
            </w:r>
            <w:r>
              <w:rPr>
                <w:rFonts w:ascii="Times New Roman"/>
                <w:b w:val="false"/>
                <w:i w:val="false"/>
                <w:color w:val="000000"/>
                <w:sz w:val="20"/>
              </w:rPr>
              <w:t>
                                          құжаттама жүргізу,
</w:t>
            </w:r>
            <w:r>
              <w:br/>
            </w:r>
            <w:r>
              <w:rPr>
                <w:rFonts w:ascii="Times New Roman"/>
                <w:b w:val="false"/>
                <w:i w:val="false"/>
                <w:color w:val="000000"/>
                <w:sz w:val="20"/>
              </w:rPr>
              <w:t>
                                          археография және
</w:t>
            </w:r>
            <w:r>
              <w:br/>
            </w:r>
            <w:r>
              <w:rPr>
                <w:rFonts w:ascii="Times New Roman"/>
                <w:b w:val="false"/>
                <w:i w:val="false"/>
                <w:color w:val="000000"/>
                <w:sz w:val="20"/>
              </w:rPr>
              <w:t>
                                          көмекші тарихи
</w:t>
            </w:r>
            <w:r>
              <w:br/>
            </w:r>
            <w:r>
              <w:rPr>
                <w:rFonts w:ascii="Times New Roman"/>
                <w:b w:val="false"/>
                <w:i w:val="false"/>
                <w:color w:val="000000"/>
                <w:sz w:val="20"/>
              </w:rPr>
              <w:t>
                                          тәртіптер мәселе.
</w:t>
            </w:r>
            <w:r>
              <w:br/>
            </w:r>
            <w:r>
              <w:rPr>
                <w:rFonts w:ascii="Times New Roman"/>
                <w:b w:val="false"/>
                <w:i w:val="false"/>
                <w:color w:val="000000"/>
                <w:sz w:val="20"/>
              </w:rPr>
              <w:t>
                                          лері жөнінде
</w:t>
            </w:r>
            <w:r>
              <w:br/>
            </w:r>
            <w:r>
              <w:rPr>
                <w:rFonts w:ascii="Times New Roman"/>
                <w:b w:val="false"/>
                <w:i w:val="false"/>
                <w:color w:val="000000"/>
                <w:sz w:val="20"/>
              </w:rPr>
              <w:t>
                                          ғылыми және
</w:t>
            </w:r>
            <w:r>
              <w:br/>
            </w:r>
            <w:r>
              <w:rPr>
                <w:rFonts w:ascii="Times New Roman"/>
                <w:b w:val="false"/>
                <w:i w:val="false"/>
                <w:color w:val="000000"/>
                <w:sz w:val="20"/>
              </w:rPr>
              <w:t>
                                          әдістемелік
</w:t>
            </w:r>
            <w:r>
              <w:br/>
            </w:r>
            <w:r>
              <w:rPr>
                <w:rFonts w:ascii="Times New Roman"/>
                <w:b w:val="false"/>
                <w:i w:val="false"/>
                <w:color w:val="000000"/>
                <w:sz w:val="20"/>
              </w:rPr>
              <w:t>
                                          әдебиетті шығару
</w:t>
            </w:r>
            <w:r>
              <w:br/>
            </w:r>
            <w:r>
              <w:rPr>
                <w:rFonts w:ascii="Times New Roman"/>
                <w:b w:val="false"/>
                <w:i w:val="false"/>
                <w:color w:val="000000"/>
                <w:sz w:val="20"/>
              </w:rPr>
              <w:t>
                                          (139,149)
</w:t>
            </w:r>
            <w:r>
              <w:br/>
            </w:r>
            <w:r>
              <w:rPr>
                <w:rFonts w:ascii="Times New Roman"/>
                <w:b w:val="false"/>
                <w:i w:val="false"/>
                <w:color w:val="000000"/>
                <w:sz w:val="20"/>
              </w:rPr>
              <w:t>
РБ 8 3  230  015  031     39 Құжаттарды        Бұл да           Бұл да
</w:t>
            </w:r>
            <w:r>
              <w:br/>
            </w:r>
            <w:r>
              <w:rPr>
                <w:rFonts w:ascii="Times New Roman"/>
                <w:b w:val="false"/>
                <w:i w:val="false"/>
                <w:color w:val="000000"/>
                <w:sz w:val="20"/>
              </w:rPr>
              <w:t>
                             ғылыми-тех.
</w:t>
            </w:r>
            <w:r>
              <w:br/>
            </w:r>
            <w:r>
              <w:rPr>
                <w:rFonts w:ascii="Times New Roman"/>
                <w:b w:val="false"/>
                <w:i w:val="false"/>
                <w:color w:val="000000"/>
                <w:sz w:val="20"/>
              </w:rPr>
              <w:t>
ЖБ 8 3  261  030  030        никалық
</w:t>
            </w:r>
            <w:r>
              <w:br/>
            </w:r>
            <w:r>
              <w:rPr>
                <w:rFonts w:ascii="Times New Roman"/>
                <w:b w:val="false"/>
                <w:i w:val="false"/>
                <w:color w:val="000000"/>
                <w:sz w:val="20"/>
              </w:rPr>
              <w:t>
                             өңдеу
</w:t>
            </w:r>
            <w:r>
              <w:br/>
            </w:r>
            <w:r>
              <w:rPr>
                <w:rFonts w:ascii="Times New Roman"/>
                <w:b w:val="false"/>
                <w:i w:val="false"/>
                <w:color w:val="000000"/>
                <w:sz w:val="20"/>
              </w:rPr>
              <w:t>
                             бойынша
</w:t>
            </w:r>
            <w:r>
              <w:br/>
            </w:r>
            <w:r>
              <w:rPr>
                <w:rFonts w:ascii="Times New Roman"/>
                <w:b w:val="false"/>
                <w:i w:val="false"/>
                <w:color w:val="000000"/>
                <w:sz w:val="20"/>
              </w:rPr>
              <w:t>
                             мұрағат
</w:t>
            </w:r>
            <w:r>
              <w:br/>
            </w:r>
            <w:r>
              <w:rPr>
                <w:rFonts w:ascii="Times New Roman"/>
                <w:b w:val="false"/>
                <w:i w:val="false"/>
                <w:color w:val="000000"/>
                <w:sz w:val="20"/>
              </w:rPr>
              <w:t>
                             мекемелері
</w:t>
            </w:r>
            <w:r>
              <w:br/>
            </w:r>
            <w:r>
              <w:rPr>
                <w:rFonts w:ascii="Times New Roman"/>
                <w:b w:val="false"/>
                <w:i w:val="false"/>
                <w:color w:val="000000"/>
                <w:sz w:val="20"/>
              </w:rPr>
              <w:t>
                             көрсететін
</w:t>
            </w:r>
            <w:r>
              <w:br/>
            </w:r>
            <w:r>
              <w:rPr>
                <w:rFonts w:ascii="Times New Roman"/>
                <w:b w:val="false"/>
                <w:i w:val="false"/>
                <w:color w:val="000000"/>
                <w:sz w:val="20"/>
              </w:rPr>
              <w:t>
                             қызметтер
</w:t>
            </w:r>
            <w:r>
              <w:br/>
            </w:r>
            <w:r>
              <w:rPr>
                <w:rFonts w:ascii="Times New Roman"/>
                <w:b w:val="false"/>
                <w:i w:val="false"/>
                <w:color w:val="000000"/>
                <w:sz w:val="20"/>
              </w:rPr>
              <w:t>
РБ 8 3  230  015  031     40 Жеке және          Бұл да          Бұл да
</w:t>
            </w:r>
            <w:r>
              <w:br/>
            </w:r>
            <w:r>
              <w:rPr>
                <w:rFonts w:ascii="Times New Roman"/>
                <w:b w:val="false"/>
                <w:i w:val="false"/>
                <w:color w:val="000000"/>
                <w:sz w:val="20"/>
              </w:rPr>
              <w:t>
                             мемлекеттік
</w:t>
            </w:r>
            <w:r>
              <w:br/>
            </w:r>
            <w:r>
              <w:rPr>
                <w:rFonts w:ascii="Times New Roman"/>
                <w:b w:val="false"/>
                <w:i w:val="false"/>
                <w:color w:val="000000"/>
                <w:sz w:val="20"/>
              </w:rPr>
              <w:t>
ЖБ 8 3  261  030  030        емес заңды
</w:t>
            </w:r>
            <w:r>
              <w:br/>
            </w:r>
            <w:r>
              <w:rPr>
                <w:rFonts w:ascii="Times New Roman"/>
                <w:b w:val="false"/>
                <w:i w:val="false"/>
                <w:color w:val="000000"/>
                <w:sz w:val="20"/>
              </w:rPr>
              <w:t>
                             тұлғалардың
</w:t>
            </w:r>
            <w:r>
              <w:br/>
            </w:r>
            <w:r>
              <w:rPr>
                <w:rFonts w:ascii="Times New Roman"/>
                <w:b w:val="false"/>
                <w:i w:val="false"/>
                <w:color w:val="000000"/>
                <w:sz w:val="20"/>
              </w:rPr>
              <w:t>
                             тапсырыстары
</w:t>
            </w:r>
            <w:r>
              <w:br/>
            </w:r>
            <w:r>
              <w:rPr>
                <w:rFonts w:ascii="Times New Roman"/>
                <w:b w:val="false"/>
                <w:i w:val="false"/>
                <w:color w:val="000000"/>
                <w:sz w:val="20"/>
              </w:rPr>
              <w:t>
                             (өтінімдері)
</w:t>
            </w:r>
            <w:r>
              <w:br/>
            </w:r>
            <w:r>
              <w:rPr>
                <w:rFonts w:ascii="Times New Roman"/>
                <w:b w:val="false"/>
                <w:i w:val="false"/>
                <w:color w:val="000000"/>
                <w:sz w:val="20"/>
              </w:rPr>
              <w:t>
                             бойынша
</w:t>
            </w:r>
            <w:r>
              <w:br/>
            </w:r>
            <w:r>
              <w:rPr>
                <w:rFonts w:ascii="Times New Roman"/>
                <w:b w:val="false"/>
                <w:i w:val="false"/>
                <w:color w:val="000000"/>
                <w:sz w:val="20"/>
              </w:rPr>
              <w:t>
                             құжаттаудың
</w:t>
            </w:r>
            <w:r>
              <w:br/>
            </w:r>
            <w:r>
              <w:rPr>
                <w:rFonts w:ascii="Times New Roman"/>
                <w:b w:val="false"/>
                <w:i w:val="false"/>
                <w:color w:val="000000"/>
                <w:sz w:val="20"/>
              </w:rPr>
              <w:t>
                             қазіргі
</w:t>
            </w:r>
            <w:r>
              <w:br/>
            </w:r>
            <w:r>
              <w:rPr>
                <w:rFonts w:ascii="Times New Roman"/>
                <w:b w:val="false"/>
                <w:i w:val="false"/>
                <w:color w:val="000000"/>
                <w:sz w:val="20"/>
              </w:rPr>
              <w:t>
                             заманғы
</w:t>
            </w:r>
            <w:r>
              <w:br/>
            </w:r>
            <w:r>
              <w:rPr>
                <w:rFonts w:ascii="Times New Roman"/>
                <w:b w:val="false"/>
                <w:i w:val="false"/>
                <w:color w:val="000000"/>
                <w:sz w:val="20"/>
              </w:rPr>
              <w:t>
                             негіздеріне
</w:t>
            </w:r>
            <w:r>
              <w:br/>
            </w:r>
            <w:r>
              <w:rPr>
                <w:rFonts w:ascii="Times New Roman"/>
                <w:b w:val="false"/>
                <w:i w:val="false"/>
                <w:color w:val="000000"/>
                <w:sz w:val="20"/>
              </w:rPr>
              <w:t>
                             үйрету және
</w:t>
            </w:r>
            <w:r>
              <w:br/>
            </w:r>
            <w:r>
              <w:rPr>
                <w:rFonts w:ascii="Times New Roman"/>
                <w:b w:val="false"/>
                <w:i w:val="false"/>
                <w:color w:val="000000"/>
                <w:sz w:val="20"/>
              </w:rPr>
              <w:t>
                             құжаттаманы
</w:t>
            </w:r>
            <w:r>
              <w:br/>
            </w:r>
            <w:r>
              <w:rPr>
                <w:rFonts w:ascii="Times New Roman"/>
                <w:b w:val="false"/>
                <w:i w:val="false"/>
                <w:color w:val="000000"/>
                <w:sz w:val="20"/>
              </w:rPr>
              <w:t>
                             басқару
</w:t>
            </w:r>
            <w:r>
              <w:br/>
            </w:r>
            <w:r>
              <w:rPr>
                <w:rFonts w:ascii="Times New Roman"/>
                <w:b w:val="false"/>
                <w:i w:val="false"/>
                <w:color w:val="000000"/>
                <w:sz w:val="20"/>
              </w:rPr>
              <w:t>
                             жөнінде
</w:t>
            </w:r>
            <w:r>
              <w:br/>
            </w:r>
            <w:r>
              <w:rPr>
                <w:rFonts w:ascii="Times New Roman"/>
                <w:b w:val="false"/>
                <w:i w:val="false"/>
                <w:color w:val="000000"/>
                <w:sz w:val="20"/>
              </w:rPr>
              <w:t>
                             курстар мен
</w:t>
            </w:r>
            <w:r>
              <w:br/>
            </w:r>
            <w:r>
              <w:rPr>
                <w:rFonts w:ascii="Times New Roman"/>
                <w:b w:val="false"/>
                <w:i w:val="false"/>
                <w:color w:val="000000"/>
                <w:sz w:val="20"/>
              </w:rPr>
              <w:t>
                             семинарлар
</w:t>
            </w:r>
            <w:r>
              <w:br/>
            </w:r>
            <w:r>
              <w:rPr>
                <w:rFonts w:ascii="Times New Roman"/>
                <w:b w:val="false"/>
                <w:i w:val="false"/>
                <w:color w:val="000000"/>
                <w:sz w:val="20"/>
              </w:rPr>
              <w:t>
                             өткізу
</w:t>
            </w:r>
            <w:r>
              <w:br/>
            </w:r>
            <w:r>
              <w:rPr>
                <w:rFonts w:ascii="Times New Roman"/>
                <w:b w:val="false"/>
                <w:i w:val="false"/>
                <w:color w:val="000000"/>
                <w:sz w:val="20"/>
              </w:rPr>
              <w:t>
                             бойынша
</w:t>
            </w:r>
            <w:r>
              <w:br/>
            </w:r>
            <w:r>
              <w:rPr>
                <w:rFonts w:ascii="Times New Roman"/>
                <w:b w:val="false"/>
                <w:i w:val="false"/>
                <w:color w:val="000000"/>
                <w:sz w:val="20"/>
              </w:rPr>
              <w:t>
                             мұрағат
</w:t>
            </w:r>
            <w:r>
              <w:br/>
            </w:r>
            <w:r>
              <w:rPr>
                <w:rFonts w:ascii="Times New Roman"/>
                <w:b w:val="false"/>
                <w:i w:val="false"/>
                <w:color w:val="000000"/>
                <w:sz w:val="20"/>
              </w:rPr>
              <w:t>
                             мекемелері
</w:t>
            </w:r>
            <w:r>
              <w:br/>
            </w:r>
            <w:r>
              <w:rPr>
                <w:rFonts w:ascii="Times New Roman"/>
                <w:b w:val="false"/>
                <w:i w:val="false"/>
                <w:color w:val="000000"/>
                <w:sz w:val="20"/>
              </w:rPr>
              <w:t>
                             көрсететін
</w:t>
            </w:r>
            <w:r>
              <w:br/>
            </w:r>
            <w:r>
              <w:rPr>
                <w:rFonts w:ascii="Times New Roman"/>
                <w:b w:val="false"/>
                <w:i w:val="false"/>
                <w:color w:val="000000"/>
                <w:sz w:val="20"/>
              </w:rPr>
              <w:t>
                             қызметтер
</w:t>
            </w:r>
            <w:r>
              <w:br/>
            </w:r>
            <w:r>
              <w:rPr>
                <w:rFonts w:ascii="Times New Roman"/>
                <w:b w:val="false"/>
                <w:i w:val="false"/>
                <w:color w:val="000000"/>
                <w:sz w:val="20"/>
              </w:rPr>
              <w:t>
РБ 8 3  230  015  031     41 Мұрағат            Бұл да
</w:t>
            </w:r>
            <w:r>
              <w:br/>
            </w:r>
            <w:r>
              <w:rPr>
                <w:rFonts w:ascii="Times New Roman"/>
                <w:b w:val="false"/>
                <w:i w:val="false"/>
                <w:color w:val="000000"/>
                <w:sz w:val="20"/>
              </w:rPr>
              <w:t>
                             құжаттарын
</w:t>
            </w:r>
            <w:r>
              <w:br/>
            </w:r>
            <w:r>
              <w:rPr>
                <w:rFonts w:ascii="Times New Roman"/>
                <w:b w:val="false"/>
                <w:i w:val="false"/>
                <w:color w:val="000000"/>
                <w:sz w:val="20"/>
              </w:rPr>
              <w:t>
ЖБ 8 3  261  030  030        сақтаудың
</w:t>
            </w:r>
            <w:r>
              <w:br/>
            </w:r>
            <w:r>
              <w:rPr>
                <w:rFonts w:ascii="Times New Roman"/>
                <w:b w:val="false"/>
                <w:i w:val="false"/>
                <w:color w:val="000000"/>
                <w:sz w:val="20"/>
              </w:rPr>
              <w:t>
                             температура.
</w:t>
            </w:r>
            <w:r>
              <w:br/>
            </w:r>
            <w:r>
              <w:rPr>
                <w:rFonts w:ascii="Times New Roman"/>
                <w:b w:val="false"/>
                <w:i w:val="false"/>
                <w:color w:val="000000"/>
                <w:sz w:val="20"/>
              </w:rPr>
              <w:t>
                             лық-ылғал
</w:t>
            </w:r>
            <w:r>
              <w:br/>
            </w:r>
            <w:r>
              <w:rPr>
                <w:rFonts w:ascii="Times New Roman"/>
                <w:b w:val="false"/>
                <w:i w:val="false"/>
                <w:color w:val="000000"/>
                <w:sz w:val="20"/>
              </w:rPr>
              <w:t>
                             және физи.
</w:t>
            </w:r>
            <w:r>
              <w:br/>
            </w:r>
            <w:r>
              <w:rPr>
                <w:rFonts w:ascii="Times New Roman"/>
                <w:b w:val="false"/>
                <w:i w:val="false"/>
                <w:color w:val="000000"/>
                <w:sz w:val="20"/>
              </w:rPr>
              <w:t>
                             калық-химия.
</w:t>
            </w:r>
            <w:r>
              <w:br/>
            </w:r>
            <w:r>
              <w:rPr>
                <w:rFonts w:ascii="Times New Roman"/>
                <w:b w:val="false"/>
                <w:i w:val="false"/>
                <w:color w:val="000000"/>
                <w:sz w:val="20"/>
              </w:rPr>
              <w:t>
                             лық өлшем.
</w:t>
            </w:r>
            <w:r>
              <w:br/>
            </w:r>
            <w:r>
              <w:rPr>
                <w:rFonts w:ascii="Times New Roman"/>
                <w:b w:val="false"/>
                <w:i w:val="false"/>
                <w:color w:val="000000"/>
                <w:sz w:val="20"/>
              </w:rPr>
              <w:t>
                             дерін қамта.
</w:t>
            </w:r>
            <w:r>
              <w:br/>
            </w:r>
            <w:r>
              <w:rPr>
                <w:rFonts w:ascii="Times New Roman"/>
                <w:b w:val="false"/>
                <w:i w:val="false"/>
                <w:color w:val="000000"/>
                <w:sz w:val="20"/>
              </w:rPr>
              <w:t>
                             масыз ету
</w:t>
            </w:r>
            <w:r>
              <w:br/>
            </w:r>
            <w:r>
              <w:rPr>
                <w:rFonts w:ascii="Times New Roman"/>
                <w:b w:val="false"/>
                <w:i w:val="false"/>
                <w:color w:val="000000"/>
                <w:sz w:val="20"/>
              </w:rPr>
              <w:t>
                             жөнінде
</w:t>
            </w:r>
            <w:r>
              <w:br/>
            </w:r>
            <w:r>
              <w:rPr>
                <w:rFonts w:ascii="Times New Roman"/>
                <w:b w:val="false"/>
                <w:i w:val="false"/>
                <w:color w:val="000000"/>
                <w:sz w:val="20"/>
              </w:rPr>
              <w:t>
                             ұсыныстар
</w:t>
            </w:r>
            <w:r>
              <w:br/>
            </w:r>
            <w:r>
              <w:rPr>
                <w:rFonts w:ascii="Times New Roman"/>
                <w:b w:val="false"/>
                <w:i w:val="false"/>
                <w:color w:val="000000"/>
                <w:sz w:val="20"/>
              </w:rPr>
              <w:t>
                             әзірлеу және
</w:t>
            </w:r>
            <w:r>
              <w:br/>
            </w:r>
            <w:r>
              <w:rPr>
                <w:rFonts w:ascii="Times New Roman"/>
                <w:b w:val="false"/>
                <w:i w:val="false"/>
                <w:color w:val="000000"/>
                <w:sz w:val="20"/>
              </w:rPr>
              <w:t>
                             әдістемелік 
</w:t>
            </w:r>
            <w:r>
              <w:br/>
            </w:r>
            <w:r>
              <w:rPr>
                <w:rFonts w:ascii="Times New Roman"/>
                <w:b w:val="false"/>
                <w:i w:val="false"/>
                <w:color w:val="000000"/>
                <w:sz w:val="20"/>
              </w:rPr>
              <w:t>
                             және
</w:t>
            </w:r>
            <w:r>
              <w:br/>
            </w:r>
            <w:r>
              <w:rPr>
                <w:rFonts w:ascii="Times New Roman"/>
                <w:b w:val="false"/>
                <w:i w:val="false"/>
                <w:color w:val="000000"/>
                <w:sz w:val="20"/>
              </w:rPr>
              <w:t>
                             практикалық
</w:t>
            </w:r>
            <w:r>
              <w:br/>
            </w:r>
            <w:r>
              <w:rPr>
                <w:rFonts w:ascii="Times New Roman"/>
                <w:b w:val="false"/>
                <w:i w:val="false"/>
                <w:color w:val="000000"/>
                <w:sz w:val="20"/>
              </w:rPr>
              <w:t>
                             көмек көрсету
</w:t>
            </w:r>
            <w:r>
              <w:br/>
            </w:r>
            <w:r>
              <w:rPr>
                <w:rFonts w:ascii="Times New Roman"/>
                <w:b w:val="false"/>
                <w:i w:val="false"/>
                <w:color w:val="000000"/>
                <w:sz w:val="20"/>
              </w:rPr>
              <w:t>
                             бойынша
</w:t>
            </w:r>
            <w:r>
              <w:br/>
            </w:r>
            <w:r>
              <w:rPr>
                <w:rFonts w:ascii="Times New Roman"/>
                <w:b w:val="false"/>
                <w:i w:val="false"/>
                <w:color w:val="000000"/>
                <w:sz w:val="20"/>
              </w:rPr>
              <w:t>
                             мұрағат
</w:t>
            </w:r>
            <w:r>
              <w:br/>
            </w:r>
            <w:r>
              <w:rPr>
                <w:rFonts w:ascii="Times New Roman"/>
                <w:b w:val="false"/>
                <w:i w:val="false"/>
                <w:color w:val="000000"/>
                <w:sz w:val="20"/>
              </w:rPr>
              <w:t>
                             мекемелері
</w:t>
            </w:r>
            <w:r>
              <w:br/>
            </w:r>
            <w:r>
              <w:rPr>
                <w:rFonts w:ascii="Times New Roman"/>
                <w:b w:val="false"/>
                <w:i w:val="false"/>
                <w:color w:val="000000"/>
                <w:sz w:val="20"/>
              </w:rPr>
              <w:t>
                             көрсететін
</w:t>
            </w:r>
            <w:r>
              <w:br/>
            </w:r>
            <w:r>
              <w:rPr>
                <w:rFonts w:ascii="Times New Roman"/>
                <w:b w:val="false"/>
                <w:i w:val="false"/>
                <w:color w:val="000000"/>
                <w:sz w:val="20"/>
              </w:rPr>
              <w:t>
                             қызметтер
</w:t>
            </w:r>
            <w:r>
              <w:br/>
            </w:r>
            <w:r>
              <w:rPr>
                <w:rFonts w:ascii="Times New Roman"/>
                <w:b w:val="false"/>
                <w:i w:val="false"/>
                <w:color w:val="000000"/>
                <w:sz w:val="20"/>
              </w:rPr>
              <w:t>
РБ 8 3  230  015  031     42 Мұрағат              Бұл да        Бұл да
</w:t>
            </w:r>
            <w:r>
              <w:br/>
            </w:r>
            <w:r>
              <w:rPr>
                <w:rFonts w:ascii="Times New Roman"/>
                <w:b w:val="false"/>
                <w:i w:val="false"/>
                <w:color w:val="000000"/>
                <w:sz w:val="20"/>
              </w:rPr>
              <w:t>
                             істерін және 
</w:t>
            </w:r>
            <w:r>
              <w:br/>
            </w:r>
            <w:r>
              <w:rPr>
                <w:rFonts w:ascii="Times New Roman"/>
                <w:b w:val="false"/>
                <w:i w:val="false"/>
                <w:color w:val="000000"/>
                <w:sz w:val="20"/>
              </w:rPr>
              <w:t>
ЖБ 8 3  261  030  030        құжаттарды
</w:t>
            </w:r>
            <w:r>
              <w:br/>
            </w:r>
            <w:r>
              <w:rPr>
                <w:rFonts w:ascii="Times New Roman"/>
                <w:b w:val="false"/>
                <w:i w:val="false"/>
                <w:color w:val="000000"/>
                <w:sz w:val="20"/>
              </w:rPr>
              <w:t>
                             қалпына
</w:t>
            </w:r>
            <w:r>
              <w:br/>
            </w:r>
            <w:r>
              <w:rPr>
                <w:rFonts w:ascii="Times New Roman"/>
                <w:b w:val="false"/>
                <w:i w:val="false"/>
                <w:color w:val="000000"/>
                <w:sz w:val="20"/>
              </w:rPr>
              <w:t>
                             келтіру,
</w:t>
            </w:r>
            <w:r>
              <w:br/>
            </w:r>
            <w:r>
              <w:rPr>
                <w:rFonts w:ascii="Times New Roman"/>
                <w:b w:val="false"/>
                <w:i w:val="false"/>
                <w:color w:val="000000"/>
                <w:sz w:val="20"/>
              </w:rPr>
              <w:t>
                             түптеу
</w:t>
            </w:r>
            <w:r>
              <w:br/>
            </w:r>
            <w:r>
              <w:rPr>
                <w:rFonts w:ascii="Times New Roman"/>
                <w:b w:val="false"/>
                <w:i w:val="false"/>
                <w:color w:val="000000"/>
                <w:sz w:val="20"/>
              </w:rPr>
              <w:t>
                             бойынша,
</w:t>
            </w:r>
            <w:r>
              <w:br/>
            </w:r>
            <w:r>
              <w:rPr>
                <w:rFonts w:ascii="Times New Roman"/>
                <w:b w:val="false"/>
                <w:i w:val="false"/>
                <w:color w:val="000000"/>
                <w:sz w:val="20"/>
              </w:rPr>
              <w:t>
                             мұрағат
</w:t>
            </w:r>
            <w:r>
              <w:br/>
            </w:r>
            <w:r>
              <w:rPr>
                <w:rFonts w:ascii="Times New Roman"/>
                <w:b w:val="false"/>
                <w:i w:val="false"/>
                <w:color w:val="000000"/>
                <w:sz w:val="20"/>
              </w:rPr>
              <w:t>
                             қораптарын
</w:t>
            </w:r>
            <w:r>
              <w:br/>
            </w:r>
            <w:r>
              <w:rPr>
                <w:rFonts w:ascii="Times New Roman"/>
                <w:b w:val="false"/>
                <w:i w:val="false"/>
                <w:color w:val="000000"/>
                <w:sz w:val="20"/>
              </w:rPr>
              <w:t>
                             дайындау
</w:t>
            </w:r>
            <w:r>
              <w:br/>
            </w:r>
            <w:r>
              <w:rPr>
                <w:rFonts w:ascii="Times New Roman"/>
                <w:b w:val="false"/>
                <w:i w:val="false"/>
                <w:color w:val="000000"/>
                <w:sz w:val="20"/>
              </w:rPr>
              <w:t>
                             бойынша
</w:t>
            </w:r>
            <w:r>
              <w:br/>
            </w:r>
            <w:r>
              <w:rPr>
                <w:rFonts w:ascii="Times New Roman"/>
                <w:b w:val="false"/>
                <w:i w:val="false"/>
                <w:color w:val="000000"/>
                <w:sz w:val="20"/>
              </w:rPr>
              <w:t>
                             мұрағат
</w:t>
            </w:r>
            <w:r>
              <w:br/>
            </w:r>
            <w:r>
              <w:rPr>
                <w:rFonts w:ascii="Times New Roman"/>
                <w:b w:val="false"/>
                <w:i w:val="false"/>
                <w:color w:val="000000"/>
                <w:sz w:val="20"/>
              </w:rPr>
              <w:t>
                             мекемелері
</w:t>
            </w:r>
            <w:r>
              <w:br/>
            </w:r>
            <w:r>
              <w:rPr>
                <w:rFonts w:ascii="Times New Roman"/>
                <w:b w:val="false"/>
                <w:i w:val="false"/>
                <w:color w:val="000000"/>
                <w:sz w:val="20"/>
              </w:rPr>
              <w:t>
                             көрсететін 
</w:t>
            </w:r>
            <w:r>
              <w:br/>
            </w:r>
            <w:r>
              <w:rPr>
                <w:rFonts w:ascii="Times New Roman"/>
                <w:b w:val="false"/>
                <w:i w:val="false"/>
                <w:color w:val="000000"/>
                <w:sz w:val="20"/>
              </w:rPr>
              <w:t>
                             қызметтер     
</w:t>
            </w:r>
            <w:r>
              <w:br/>
            </w:r>
            <w:r>
              <w:rPr>
                <w:rFonts w:ascii="Times New Roman"/>
                <w:b w:val="false"/>
                <w:i w:val="false"/>
                <w:color w:val="000000"/>
                <w:sz w:val="20"/>
              </w:rPr>
              <w:t>
РБ 8 3  230  015  031     43 Сақтандыру           Бұл да        Бұл да
</w:t>
            </w:r>
            <w:r>
              <w:br/>
            </w:r>
            <w:r>
              <w:rPr>
                <w:rFonts w:ascii="Times New Roman"/>
                <w:b w:val="false"/>
                <w:i w:val="false"/>
                <w:color w:val="000000"/>
                <w:sz w:val="20"/>
              </w:rPr>
              <w:t>
                             көшірмелерін 
</w:t>
            </w:r>
            <w:r>
              <w:br/>
            </w:r>
            <w:r>
              <w:rPr>
                <w:rFonts w:ascii="Times New Roman"/>
                <w:b w:val="false"/>
                <w:i w:val="false"/>
                <w:color w:val="000000"/>
                <w:sz w:val="20"/>
              </w:rPr>
              <w:t>
ЖБ 8 3  261  030  030        дайындау, 
</w:t>
            </w:r>
            <w:r>
              <w:br/>
            </w:r>
            <w:r>
              <w:rPr>
                <w:rFonts w:ascii="Times New Roman"/>
                <w:b w:val="false"/>
                <w:i w:val="false"/>
                <w:color w:val="000000"/>
                <w:sz w:val="20"/>
              </w:rPr>
              <w:t>
                             мұрағат 
</w:t>
            </w:r>
            <w:r>
              <w:br/>
            </w:r>
            <w:r>
              <w:rPr>
                <w:rFonts w:ascii="Times New Roman"/>
                <w:b w:val="false"/>
                <w:i w:val="false"/>
                <w:color w:val="000000"/>
                <w:sz w:val="20"/>
              </w:rPr>
              <w:t>
                             құжаттарының
</w:t>
            </w:r>
            <w:r>
              <w:br/>
            </w:r>
            <w:r>
              <w:rPr>
                <w:rFonts w:ascii="Times New Roman"/>
                <w:b w:val="false"/>
                <w:i w:val="false"/>
                <w:color w:val="000000"/>
                <w:sz w:val="20"/>
              </w:rPr>
              <w:t>
                             мәтіндерін
</w:t>
            </w:r>
            <w:r>
              <w:br/>
            </w:r>
            <w:r>
              <w:rPr>
                <w:rFonts w:ascii="Times New Roman"/>
                <w:b w:val="false"/>
                <w:i w:val="false"/>
                <w:color w:val="000000"/>
                <w:sz w:val="20"/>
              </w:rPr>
              <w:t>
                             қалпына
</w:t>
            </w:r>
            <w:r>
              <w:br/>
            </w:r>
            <w:r>
              <w:rPr>
                <w:rFonts w:ascii="Times New Roman"/>
                <w:b w:val="false"/>
                <w:i w:val="false"/>
                <w:color w:val="000000"/>
                <w:sz w:val="20"/>
              </w:rPr>
              <w:t>
                             келтіру
</w:t>
            </w:r>
            <w:r>
              <w:br/>
            </w:r>
            <w:r>
              <w:rPr>
                <w:rFonts w:ascii="Times New Roman"/>
                <w:b w:val="false"/>
                <w:i w:val="false"/>
                <w:color w:val="000000"/>
                <w:sz w:val="20"/>
              </w:rPr>
              <w:t>
                             бойынша
</w:t>
            </w:r>
            <w:r>
              <w:br/>
            </w:r>
            <w:r>
              <w:rPr>
                <w:rFonts w:ascii="Times New Roman"/>
                <w:b w:val="false"/>
                <w:i w:val="false"/>
                <w:color w:val="000000"/>
                <w:sz w:val="20"/>
              </w:rPr>
              <w:t>
                             мұрағат
</w:t>
            </w:r>
            <w:r>
              <w:br/>
            </w:r>
            <w:r>
              <w:rPr>
                <w:rFonts w:ascii="Times New Roman"/>
                <w:b w:val="false"/>
                <w:i w:val="false"/>
                <w:color w:val="000000"/>
                <w:sz w:val="20"/>
              </w:rPr>
              <w:t>
                             мекемелері
</w:t>
            </w:r>
            <w:r>
              <w:br/>
            </w:r>
            <w:r>
              <w:rPr>
                <w:rFonts w:ascii="Times New Roman"/>
                <w:b w:val="false"/>
                <w:i w:val="false"/>
                <w:color w:val="000000"/>
                <w:sz w:val="20"/>
              </w:rPr>
              <w:t>
                             ұсынатын
</w:t>
            </w:r>
            <w:r>
              <w:br/>
            </w:r>
            <w:r>
              <w:rPr>
                <w:rFonts w:ascii="Times New Roman"/>
                <w:b w:val="false"/>
                <w:i w:val="false"/>
                <w:color w:val="000000"/>
                <w:sz w:val="20"/>
              </w:rPr>
              <w:t>
                             қызметтер
</w:t>
            </w:r>
            <w:r>
              <w:br/>
            </w:r>
            <w:r>
              <w:rPr>
                <w:rFonts w:ascii="Times New Roman"/>
                <w:b w:val="false"/>
                <w:i w:val="false"/>
                <w:color w:val="000000"/>
                <w:sz w:val="20"/>
              </w:rPr>
              <w:t>
РБ 8 3  230  015  031     44 Мұрағат              Бұл да        Бұл да
</w:t>
            </w:r>
            <w:r>
              <w:br/>
            </w:r>
            <w:r>
              <w:rPr>
                <w:rFonts w:ascii="Times New Roman"/>
                <w:b w:val="false"/>
                <w:i w:val="false"/>
                <w:color w:val="000000"/>
                <w:sz w:val="20"/>
              </w:rPr>
              <w:t>
                             қорларына
</w:t>
            </w:r>
            <w:r>
              <w:br/>
            </w:r>
            <w:r>
              <w:rPr>
                <w:rFonts w:ascii="Times New Roman"/>
                <w:b w:val="false"/>
                <w:i w:val="false"/>
                <w:color w:val="000000"/>
                <w:sz w:val="20"/>
              </w:rPr>
              <w:t>
ЖБ 8 3  261  030  030        ғылыми-
</w:t>
            </w:r>
            <w:r>
              <w:br/>
            </w:r>
            <w:r>
              <w:rPr>
                <w:rFonts w:ascii="Times New Roman"/>
                <w:b w:val="false"/>
                <w:i w:val="false"/>
                <w:color w:val="000000"/>
                <w:sz w:val="20"/>
              </w:rPr>
              <w:t>
                             анықтамалық
</w:t>
            </w:r>
            <w:r>
              <w:br/>
            </w:r>
            <w:r>
              <w:rPr>
                <w:rFonts w:ascii="Times New Roman"/>
                <w:b w:val="false"/>
                <w:i w:val="false"/>
                <w:color w:val="000000"/>
                <w:sz w:val="20"/>
              </w:rPr>
              <w:t>
                             аппараты
</w:t>
            </w:r>
            <w:r>
              <w:br/>
            </w:r>
            <w:r>
              <w:rPr>
                <w:rFonts w:ascii="Times New Roman"/>
                <w:b w:val="false"/>
                <w:i w:val="false"/>
                <w:color w:val="000000"/>
                <w:sz w:val="20"/>
              </w:rPr>
              <w:t>
                             құру және
</w:t>
            </w:r>
            <w:r>
              <w:br/>
            </w:r>
            <w:r>
              <w:rPr>
                <w:rFonts w:ascii="Times New Roman"/>
                <w:b w:val="false"/>
                <w:i w:val="false"/>
                <w:color w:val="000000"/>
                <w:sz w:val="20"/>
              </w:rPr>
              <w:t>
                             жетілдіруде
</w:t>
            </w:r>
            <w:r>
              <w:br/>
            </w:r>
            <w:r>
              <w:rPr>
                <w:rFonts w:ascii="Times New Roman"/>
                <w:b w:val="false"/>
                <w:i w:val="false"/>
                <w:color w:val="000000"/>
                <w:sz w:val="20"/>
              </w:rPr>
              <w:t>
                             әдістемелік
</w:t>
            </w:r>
            <w:r>
              <w:br/>
            </w:r>
            <w:r>
              <w:rPr>
                <w:rFonts w:ascii="Times New Roman"/>
                <w:b w:val="false"/>
                <w:i w:val="false"/>
                <w:color w:val="000000"/>
                <w:sz w:val="20"/>
              </w:rPr>
              <w:t>
                             және
</w:t>
            </w:r>
            <w:r>
              <w:br/>
            </w:r>
            <w:r>
              <w:rPr>
                <w:rFonts w:ascii="Times New Roman"/>
                <w:b w:val="false"/>
                <w:i w:val="false"/>
                <w:color w:val="000000"/>
                <w:sz w:val="20"/>
              </w:rPr>
              <w:t>
                             практикалық
</w:t>
            </w:r>
            <w:r>
              <w:br/>
            </w:r>
            <w:r>
              <w:rPr>
                <w:rFonts w:ascii="Times New Roman"/>
                <w:b w:val="false"/>
                <w:i w:val="false"/>
                <w:color w:val="000000"/>
                <w:sz w:val="20"/>
              </w:rPr>
              <w:t>
                             көмек
</w:t>
            </w:r>
            <w:r>
              <w:br/>
            </w:r>
            <w:r>
              <w:rPr>
                <w:rFonts w:ascii="Times New Roman"/>
                <w:b w:val="false"/>
                <w:i w:val="false"/>
                <w:color w:val="000000"/>
                <w:sz w:val="20"/>
              </w:rPr>
              <w:t>
                             көрсету
</w:t>
            </w:r>
            <w:r>
              <w:br/>
            </w:r>
            <w:r>
              <w:rPr>
                <w:rFonts w:ascii="Times New Roman"/>
                <w:b w:val="false"/>
                <w:i w:val="false"/>
                <w:color w:val="000000"/>
                <w:sz w:val="20"/>
              </w:rPr>
              <w:t>
                             бойынша
</w:t>
            </w:r>
            <w:r>
              <w:br/>
            </w:r>
            <w:r>
              <w:rPr>
                <w:rFonts w:ascii="Times New Roman"/>
                <w:b w:val="false"/>
                <w:i w:val="false"/>
                <w:color w:val="000000"/>
                <w:sz w:val="20"/>
              </w:rPr>
              <w:t>
                             мұрағат
</w:t>
            </w:r>
            <w:r>
              <w:br/>
            </w:r>
            <w:r>
              <w:rPr>
                <w:rFonts w:ascii="Times New Roman"/>
                <w:b w:val="false"/>
                <w:i w:val="false"/>
                <w:color w:val="000000"/>
                <w:sz w:val="20"/>
              </w:rPr>
              <w:t>
                             мекемелері
</w:t>
            </w:r>
            <w:r>
              <w:br/>
            </w:r>
            <w:r>
              <w:rPr>
                <w:rFonts w:ascii="Times New Roman"/>
                <w:b w:val="false"/>
                <w:i w:val="false"/>
                <w:color w:val="000000"/>
                <w:sz w:val="20"/>
              </w:rPr>
              <w:t>
                             көрсететін
</w:t>
            </w:r>
            <w:r>
              <w:br/>
            </w:r>
            <w:r>
              <w:rPr>
                <w:rFonts w:ascii="Times New Roman"/>
                <w:b w:val="false"/>
                <w:i w:val="false"/>
                <w:color w:val="000000"/>
                <w:sz w:val="20"/>
              </w:rPr>
              <w:t>
                             қызметтер
</w:t>
            </w:r>
            <w:r>
              <w:br/>
            </w:r>
            <w:r>
              <w:rPr>
                <w:rFonts w:ascii="Times New Roman"/>
                <w:b w:val="false"/>
                <w:i w:val="false"/>
                <w:color w:val="000000"/>
                <w:sz w:val="20"/>
              </w:rPr>
              <w:t>
РБ 8 3  230  015  031     45 Тапсырыстар          Бұл да        Бұл да
</w:t>
            </w:r>
            <w:r>
              <w:br/>
            </w:r>
            <w:r>
              <w:rPr>
                <w:rFonts w:ascii="Times New Roman"/>
                <w:b w:val="false"/>
                <w:i w:val="false"/>
                <w:color w:val="000000"/>
                <w:sz w:val="20"/>
              </w:rPr>
              <w:t>
                             (өтінімдер)
</w:t>
            </w:r>
            <w:r>
              <w:br/>
            </w:r>
            <w:r>
              <w:rPr>
                <w:rFonts w:ascii="Times New Roman"/>
                <w:b w:val="false"/>
                <w:i w:val="false"/>
                <w:color w:val="000000"/>
                <w:sz w:val="20"/>
              </w:rPr>
              <w:t>
ЖБ 8 3  261  030  030        бойынша
</w:t>
            </w:r>
            <w:r>
              <w:br/>
            </w:r>
            <w:r>
              <w:rPr>
                <w:rFonts w:ascii="Times New Roman"/>
                <w:b w:val="false"/>
                <w:i w:val="false"/>
                <w:color w:val="000000"/>
                <w:sz w:val="20"/>
              </w:rPr>
              <w:t>
                             генеологиялық
</w:t>
            </w:r>
            <w:r>
              <w:br/>
            </w:r>
            <w:r>
              <w:rPr>
                <w:rFonts w:ascii="Times New Roman"/>
                <w:b w:val="false"/>
                <w:i w:val="false"/>
                <w:color w:val="000000"/>
                <w:sz w:val="20"/>
              </w:rPr>
              <w:t>
                             және
</w:t>
            </w:r>
            <w:r>
              <w:br/>
            </w:r>
            <w:r>
              <w:rPr>
                <w:rFonts w:ascii="Times New Roman"/>
                <w:b w:val="false"/>
                <w:i w:val="false"/>
                <w:color w:val="000000"/>
                <w:sz w:val="20"/>
              </w:rPr>
              <w:t>
                             тақырыптық
</w:t>
            </w:r>
            <w:r>
              <w:br/>
            </w:r>
            <w:r>
              <w:rPr>
                <w:rFonts w:ascii="Times New Roman"/>
                <w:b w:val="false"/>
                <w:i w:val="false"/>
                <w:color w:val="000000"/>
                <w:sz w:val="20"/>
              </w:rPr>
              <w:t>
                             сипаттағы
</w:t>
            </w:r>
            <w:r>
              <w:br/>
            </w:r>
            <w:r>
              <w:rPr>
                <w:rFonts w:ascii="Times New Roman"/>
                <w:b w:val="false"/>
                <w:i w:val="false"/>
                <w:color w:val="000000"/>
                <w:sz w:val="20"/>
              </w:rPr>
              <w:t>
                             мұрағаттық
</w:t>
            </w:r>
            <w:r>
              <w:br/>
            </w:r>
            <w:r>
              <w:rPr>
                <w:rFonts w:ascii="Times New Roman"/>
                <w:b w:val="false"/>
                <w:i w:val="false"/>
                <w:color w:val="000000"/>
                <w:sz w:val="20"/>
              </w:rPr>
              <w:t>
                             құжаттық
</w:t>
            </w:r>
            <w:r>
              <w:br/>
            </w:r>
            <w:r>
              <w:rPr>
                <w:rFonts w:ascii="Times New Roman"/>
                <w:b w:val="false"/>
                <w:i w:val="false"/>
                <w:color w:val="000000"/>
                <w:sz w:val="20"/>
              </w:rPr>
              <w:t>
                             анықтау және
</w:t>
            </w:r>
            <w:r>
              <w:br/>
            </w:r>
            <w:r>
              <w:rPr>
                <w:rFonts w:ascii="Times New Roman"/>
                <w:b w:val="false"/>
                <w:i w:val="false"/>
                <w:color w:val="000000"/>
                <w:sz w:val="20"/>
              </w:rPr>
              <w:t>
                             мұрағат
</w:t>
            </w:r>
            <w:r>
              <w:br/>
            </w:r>
            <w:r>
              <w:rPr>
                <w:rFonts w:ascii="Times New Roman"/>
                <w:b w:val="false"/>
                <w:i w:val="false"/>
                <w:color w:val="000000"/>
                <w:sz w:val="20"/>
              </w:rPr>
              <w:t>
                             құжаттарын
</w:t>
            </w:r>
            <w:r>
              <w:br/>
            </w:r>
            <w:r>
              <w:rPr>
                <w:rFonts w:ascii="Times New Roman"/>
                <w:b w:val="false"/>
                <w:i w:val="false"/>
                <w:color w:val="000000"/>
                <w:sz w:val="20"/>
              </w:rPr>
              <w:t>
                             пайдалануды
</w:t>
            </w:r>
            <w:r>
              <w:br/>
            </w:r>
            <w:r>
              <w:rPr>
                <w:rFonts w:ascii="Times New Roman"/>
                <w:b w:val="false"/>
                <w:i w:val="false"/>
                <w:color w:val="000000"/>
                <w:sz w:val="20"/>
              </w:rPr>
              <w:t>
                             қоспағанда
</w:t>
            </w:r>
            <w:r>
              <w:br/>
            </w:r>
            <w:r>
              <w:rPr>
                <w:rFonts w:ascii="Times New Roman"/>
                <w:b w:val="false"/>
                <w:i w:val="false"/>
                <w:color w:val="000000"/>
                <w:sz w:val="20"/>
              </w:rPr>
              <w:t>
                             мұрағат
</w:t>
            </w:r>
            <w:r>
              <w:br/>
            </w:r>
            <w:r>
              <w:rPr>
                <w:rFonts w:ascii="Times New Roman"/>
                <w:b w:val="false"/>
                <w:i w:val="false"/>
                <w:color w:val="000000"/>
                <w:sz w:val="20"/>
              </w:rPr>
              <w:t>
                             құжаттарын
</w:t>
            </w:r>
            <w:r>
              <w:br/>
            </w:r>
            <w:r>
              <w:rPr>
                <w:rFonts w:ascii="Times New Roman"/>
                <w:b w:val="false"/>
                <w:i w:val="false"/>
                <w:color w:val="000000"/>
                <w:sz w:val="20"/>
              </w:rPr>
              <w:t>
                             көшіруді
</w:t>
            </w:r>
            <w:r>
              <w:br/>
            </w:r>
            <w:r>
              <w:rPr>
                <w:rFonts w:ascii="Times New Roman"/>
                <w:b w:val="false"/>
                <w:i w:val="false"/>
                <w:color w:val="000000"/>
                <w:sz w:val="20"/>
              </w:rPr>
              <w:t>
                             өткізу
</w:t>
            </w:r>
            <w:r>
              <w:br/>
            </w:r>
            <w:r>
              <w:rPr>
                <w:rFonts w:ascii="Times New Roman"/>
                <w:b w:val="false"/>
                <w:i w:val="false"/>
                <w:color w:val="000000"/>
                <w:sz w:val="20"/>
              </w:rPr>
              <w:t>
                             бойынша
</w:t>
            </w:r>
            <w:r>
              <w:br/>
            </w:r>
            <w:r>
              <w:rPr>
                <w:rFonts w:ascii="Times New Roman"/>
                <w:b w:val="false"/>
                <w:i w:val="false"/>
                <w:color w:val="000000"/>
                <w:sz w:val="20"/>
              </w:rPr>
              <w:t>
                             мұрағат
</w:t>
            </w:r>
            <w:r>
              <w:br/>
            </w:r>
            <w:r>
              <w:rPr>
                <w:rFonts w:ascii="Times New Roman"/>
                <w:b w:val="false"/>
                <w:i w:val="false"/>
                <w:color w:val="000000"/>
                <w:sz w:val="20"/>
              </w:rPr>
              <w:t>
                             мекемелері
</w:t>
            </w:r>
            <w:r>
              <w:br/>
            </w:r>
            <w:r>
              <w:rPr>
                <w:rFonts w:ascii="Times New Roman"/>
                <w:b w:val="false"/>
                <w:i w:val="false"/>
                <w:color w:val="000000"/>
                <w:sz w:val="20"/>
              </w:rPr>
              <w:t>
                             көрсететін
</w:t>
            </w:r>
            <w:r>
              <w:br/>
            </w:r>
            <w:r>
              <w:rPr>
                <w:rFonts w:ascii="Times New Roman"/>
                <w:b w:val="false"/>
                <w:i w:val="false"/>
                <w:color w:val="000000"/>
                <w:sz w:val="20"/>
              </w:rPr>
              <w:t>
                             қызметтер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министрінің    
</w:t>
      </w:r>
      <w:r>
        <w:br/>
      </w:r>
      <w:r>
        <w:rPr>
          <w:rFonts w:ascii="Times New Roman"/>
          <w:b w:val="false"/>
          <w:i w:val="false"/>
          <w:color w:val="000000"/>
          <w:sz w:val="28"/>
        </w:rPr>
        <w:t>
2002 жылғы 1 шілдедегі  
</w:t>
      </w:r>
      <w:r>
        <w:br/>
      </w:r>
      <w:r>
        <w:rPr>
          <w:rFonts w:ascii="Times New Roman"/>
          <w:b w:val="false"/>
          <w:i w:val="false"/>
          <w:color w:val="000000"/>
          <w:sz w:val="28"/>
        </w:rPr>
        <w:t>
N 302 бұйрығына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Ақылы қызмет көрсетуді іске асырудан,
</w:t>
      </w:r>
      <w:r>
        <w:br/>
      </w:r>
      <w:r>
        <w:rPr>
          <w:rFonts w:ascii="Times New Roman"/>
          <w:b w:val="false"/>
          <w:i w:val="false"/>
          <w:color w:val="000000"/>
          <w:sz w:val="28"/>
        </w:rPr>
        <w:t>
демеушілік және қайырымдылық көмек  
</w:t>
      </w:r>
      <w:r>
        <w:br/>
      </w:r>
      <w:r>
        <w:rPr>
          <w:rFonts w:ascii="Times New Roman"/>
          <w:b w:val="false"/>
          <w:i w:val="false"/>
          <w:color w:val="000000"/>
          <w:sz w:val="28"/>
        </w:rPr>
        <w:t>
көрсетуден алынатын қаражатты,   
</w:t>
      </w:r>
      <w:r>
        <w:br/>
      </w:r>
      <w:r>
        <w:rPr>
          <w:rFonts w:ascii="Times New Roman"/>
          <w:b w:val="false"/>
          <w:i w:val="false"/>
          <w:color w:val="000000"/>
          <w:sz w:val="28"/>
        </w:rPr>
        <w:t>
сондай-ақ мемлекеттік мекемелердің  
</w:t>
      </w:r>
      <w:r>
        <w:br/>
      </w:r>
      <w:r>
        <w:rPr>
          <w:rFonts w:ascii="Times New Roman"/>
          <w:b w:val="false"/>
          <w:i w:val="false"/>
          <w:color w:val="000000"/>
          <w:sz w:val="28"/>
        </w:rPr>
        <w:t>
депозиттік сомаларын және сақтандыру
</w:t>
      </w:r>
      <w:r>
        <w:br/>
      </w:r>
      <w:r>
        <w:rPr>
          <w:rFonts w:ascii="Times New Roman"/>
          <w:b w:val="false"/>
          <w:i w:val="false"/>
          <w:color w:val="000000"/>
          <w:sz w:val="28"/>
        </w:rPr>
        <w:t>
төлемдерін қалыптастыру, пайдалану 
</w:t>
      </w:r>
      <w:r>
        <w:br/>
      </w:r>
      <w:r>
        <w:rPr>
          <w:rFonts w:ascii="Times New Roman"/>
          <w:b w:val="false"/>
          <w:i w:val="false"/>
          <w:color w:val="000000"/>
          <w:sz w:val="28"/>
        </w:rPr>
        <w:t>
және есепке алу тәртібі туралы   
</w:t>
      </w:r>
      <w:r>
        <w:br/>
      </w:r>
      <w:r>
        <w:rPr>
          <w:rFonts w:ascii="Times New Roman"/>
          <w:b w:val="false"/>
          <w:i w:val="false"/>
          <w:color w:val="000000"/>
          <w:sz w:val="28"/>
        </w:rPr>
        <w:t>
ережеге 2-қосымша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Бекітемін
</w:t>
      </w:r>
      <w:r>
        <w:br/>
      </w:r>
      <w:r>
        <w:rPr>
          <w:rFonts w:ascii="Times New Roman"/>
          <w:b w:val="false"/>
          <w:i w:val="false"/>
          <w:color w:val="000000"/>
          <w:sz w:val="28"/>
        </w:rPr>
        <w:t>
     Қазақстан Республикасының Қаржы           Бюджеттік бағдарламалар
</w:t>
      </w:r>
      <w:r>
        <w:br/>
      </w:r>
      <w:r>
        <w:rPr>
          <w:rFonts w:ascii="Times New Roman"/>
          <w:b w:val="false"/>
          <w:i w:val="false"/>
          <w:color w:val="000000"/>
          <w:sz w:val="28"/>
        </w:rPr>
        <w:t>
            вице-министрі                      әкімшісінің басшысы         
</w:t>
      </w:r>
      <w:r>
        <w:br/>
      </w:r>
      <w:r>
        <w:rPr>
          <w:rFonts w:ascii="Times New Roman"/>
          <w:b w:val="false"/>
          <w:i w:val="false"/>
          <w:color w:val="000000"/>
          <w:sz w:val="28"/>
        </w:rPr>
        <w:t>
       (Қаржы органының басшысы)        
</w:t>
      </w:r>
      <w:r>
        <w:br/>
      </w:r>
      <w:r>
        <w:rPr>
          <w:rFonts w:ascii="Times New Roman"/>
          <w:b w:val="false"/>
          <w:i w:val="false"/>
          <w:color w:val="000000"/>
          <w:sz w:val="28"/>
        </w:rPr>
        <w:t>
         "____" ___________ ж.                 ________ ж. "____" 
</w:t>
      </w:r>
      <w:r>
        <w:br/>
      </w:r>
      <w:r>
        <w:rPr>
          <w:rFonts w:ascii="Times New Roman"/>
          <w:b w:val="false"/>
          <w:i w:val="false"/>
          <w:color w:val="000000"/>
          <w:sz w:val="28"/>
        </w:rPr>
        <w:t>
                 М.О.                                 М.О.
</w:t>
      </w:r>
    </w:p>
    <w:p>
      <w:pPr>
        <w:spacing w:after="0"/>
        <w:ind w:left="0"/>
        <w:jc w:val="both"/>
      </w:pPr>
      <w:r>
        <w:rPr>
          <w:rFonts w:ascii="Times New Roman"/>
          <w:b w:val="false"/>
          <w:i w:val="false"/>
          <w:color w:val="000000"/>
          <w:sz w:val="28"/>
        </w:rPr>
        <w:t>
</w:t>
      </w:r>
      <w:r>
        <w:rPr>
          <w:rFonts w:ascii="Times New Roman"/>
          <w:b/>
          <w:i w:val="false"/>
          <w:color w:val="000000"/>
          <w:sz w:val="28"/>
        </w:rPr>
        <w:t>
Мекемелердің ақылы қызметтерді іске асыруынан алынған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қаражат бойынша кірістер мен шығыстардың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жиынтық сметасы
</w:t>
      </w:r>
      <w:r>
        <w:rPr>
          <w:rFonts w:ascii="Times New Roman"/>
          <w:b w:val="false"/>
          <w:i w:val="false"/>
          <w:color w:val="000000"/>
          <w:sz w:val="28"/>
        </w:rPr>
        <w:t>
</w:t>
      </w:r>
    </w:p>
    <w:p>
      <w:pPr>
        <w:spacing w:after="0"/>
        <w:ind w:left="0"/>
        <w:jc w:val="both"/>
      </w:pPr>
      <w:r>
        <w:rPr>
          <w:rFonts w:ascii="Times New Roman"/>
          <w:b w:val="false"/>
          <w:i w:val="false"/>
          <w:color w:val="000000"/>
          <w:sz w:val="28"/>
        </w:rPr>
        <w:t>
Функционалдық топ                              ________
</w:t>
      </w:r>
      <w:r>
        <w:br/>
      </w:r>
      <w:r>
        <w:rPr>
          <w:rFonts w:ascii="Times New Roman"/>
          <w:b w:val="false"/>
          <w:i w:val="false"/>
          <w:color w:val="000000"/>
          <w:sz w:val="28"/>
        </w:rPr>
        <w:t>
Ішкі функция                                   ________
</w:t>
      </w:r>
      <w:r>
        <w:br/>
      </w:r>
      <w:r>
        <w:rPr>
          <w:rFonts w:ascii="Times New Roman"/>
          <w:b w:val="false"/>
          <w:i w:val="false"/>
          <w:color w:val="000000"/>
          <w:sz w:val="28"/>
        </w:rPr>
        <w:t>
Бюджеттік бағдарламалардың әкімшісі            ________
</w:t>
      </w:r>
      <w:r>
        <w:br/>
      </w:r>
      <w:r>
        <w:rPr>
          <w:rFonts w:ascii="Times New Roman"/>
          <w:b w:val="false"/>
          <w:i w:val="false"/>
          <w:color w:val="000000"/>
          <w:sz w:val="28"/>
        </w:rPr>
        <w:t>
Бағдарлама                                     ________
</w:t>
      </w:r>
      <w:r>
        <w:br/>
      </w:r>
      <w:r>
        <w:rPr>
          <w:rFonts w:ascii="Times New Roman"/>
          <w:b w:val="false"/>
          <w:i w:val="false"/>
          <w:color w:val="000000"/>
          <w:sz w:val="28"/>
        </w:rPr>
        <w:t>
Кіші бағдарлама                                ________
</w:t>
      </w:r>
      <w:r>
        <w:br/>
      </w:r>
      <w:r>
        <w:rPr>
          <w:rFonts w:ascii="Times New Roman"/>
          <w:b w:val="false"/>
          <w:i w:val="false"/>
          <w:color w:val="000000"/>
          <w:sz w:val="28"/>
        </w:rPr>
        <w:t>
Ақылы қызметтердің түрі                        ________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Көрсеткіштер    !Жолдар коды/!  Тоқсандар бойынша сомасы     ! Жиыны
</w:t>
      </w:r>
      <w:r>
        <w:br/>
      </w:r>
      <w:r>
        <w:rPr>
          <w:rFonts w:ascii="Times New Roman"/>
          <w:b w:val="false"/>
          <w:i w:val="false"/>
          <w:color w:val="000000"/>
          <w:sz w:val="28"/>
        </w:rPr>
        <w:t>
                     !ерекшелік   !-------------------------------!
</w:t>
      </w:r>
      <w:r>
        <w:br/>
      </w:r>
      <w:r>
        <w:rPr>
          <w:rFonts w:ascii="Times New Roman"/>
          <w:b w:val="false"/>
          <w:i w:val="false"/>
          <w:color w:val="000000"/>
          <w:sz w:val="28"/>
        </w:rPr>
        <w:t>
                     !коды        !       !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Кірістер, барлығы         010
</w:t>
      </w:r>
      <w:r>
        <w:br/>
      </w:r>
      <w:r>
        <w:rPr>
          <w:rFonts w:ascii="Times New Roman"/>
          <w:b w:val="false"/>
          <w:i w:val="false"/>
          <w:color w:val="000000"/>
          <w:sz w:val="28"/>
        </w:rPr>
        <w:t>
  Жыл басындағы ақшалай   011
</w:t>
      </w:r>
      <w:r>
        <w:br/>
      </w:r>
      <w:r>
        <w:rPr>
          <w:rFonts w:ascii="Times New Roman"/>
          <w:b w:val="false"/>
          <w:i w:val="false"/>
          <w:color w:val="000000"/>
          <w:sz w:val="28"/>
        </w:rPr>
        <w:t>
  қаражаттың қалдығы      
</w:t>
      </w:r>
      <w:r>
        <w:br/>
      </w:r>
      <w:r>
        <w:rPr>
          <w:rFonts w:ascii="Times New Roman"/>
          <w:b w:val="false"/>
          <w:i w:val="false"/>
          <w:color w:val="000000"/>
          <w:sz w:val="28"/>
        </w:rPr>
        <w:t>
  Ағымдағы жылдың         012
</w:t>
      </w:r>
      <w:r>
        <w:br/>
      </w:r>
      <w:r>
        <w:rPr>
          <w:rFonts w:ascii="Times New Roman"/>
          <w:b w:val="false"/>
          <w:i w:val="false"/>
          <w:color w:val="000000"/>
          <w:sz w:val="28"/>
        </w:rPr>
        <w:t>
  түсімі               
</w:t>
      </w:r>
      <w:r>
        <w:br/>
      </w:r>
      <w:r>
        <w:rPr>
          <w:rFonts w:ascii="Times New Roman"/>
          <w:b w:val="false"/>
          <w:i w:val="false"/>
          <w:color w:val="000000"/>
          <w:sz w:val="28"/>
        </w:rPr>
        <w:t>
Шығыстар, барлығы         020
</w:t>
      </w:r>
      <w:r>
        <w:br/>
      </w:r>
      <w:r>
        <w:rPr>
          <w:rFonts w:ascii="Times New Roman"/>
          <w:b w:val="false"/>
          <w:i w:val="false"/>
          <w:color w:val="000000"/>
          <w:sz w:val="28"/>
        </w:rPr>
        <w:t>
  әрбір ерекшелік
</w:t>
      </w:r>
      <w:r>
        <w:br/>
      </w:r>
      <w:r>
        <w:rPr>
          <w:rFonts w:ascii="Times New Roman"/>
          <w:b w:val="false"/>
          <w:i w:val="false"/>
          <w:color w:val="000000"/>
          <w:sz w:val="28"/>
        </w:rPr>
        <w:t>
  бойынша                 
</w:t>
      </w:r>
      <w:r>
        <w:br/>
      </w:r>
      <w:r>
        <w:rPr>
          <w:rFonts w:ascii="Times New Roman"/>
          <w:b w:val="false"/>
          <w:i w:val="false"/>
          <w:color w:val="000000"/>
          <w:sz w:val="28"/>
        </w:rPr>
        <w:t>
Бюджеттің кірісіне        021
</w:t>
      </w:r>
      <w:r>
        <w:br/>
      </w:r>
      <w:r>
        <w:rPr>
          <w:rFonts w:ascii="Times New Roman"/>
          <w:b w:val="false"/>
          <w:i w:val="false"/>
          <w:color w:val="000000"/>
          <w:sz w:val="28"/>
        </w:rPr>
        <w:t>
жатады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color w:val="000000"/>
          <w:sz w:val="28"/>
        </w:rPr>
        <w:t>
Қаржы қызметінің басшысы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министрінің    
</w:t>
      </w:r>
      <w:r>
        <w:br/>
      </w:r>
      <w:r>
        <w:rPr>
          <w:rFonts w:ascii="Times New Roman"/>
          <w:b w:val="false"/>
          <w:i w:val="false"/>
          <w:color w:val="000000"/>
          <w:sz w:val="28"/>
        </w:rPr>
        <w:t>
2002 жылғы 1 шілдедегі  
</w:t>
      </w:r>
      <w:r>
        <w:br/>
      </w:r>
      <w:r>
        <w:rPr>
          <w:rFonts w:ascii="Times New Roman"/>
          <w:b w:val="false"/>
          <w:i w:val="false"/>
          <w:color w:val="000000"/>
          <w:sz w:val="28"/>
        </w:rPr>
        <w:t>
N 302 бұйрығына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Ақылы қызмет көрсетуді іске асырудан,
</w:t>
      </w:r>
      <w:r>
        <w:br/>
      </w:r>
      <w:r>
        <w:rPr>
          <w:rFonts w:ascii="Times New Roman"/>
          <w:b w:val="false"/>
          <w:i w:val="false"/>
          <w:color w:val="000000"/>
          <w:sz w:val="28"/>
        </w:rPr>
        <w:t>
демеушілік және қайырымдылық көмек  
</w:t>
      </w:r>
      <w:r>
        <w:br/>
      </w:r>
      <w:r>
        <w:rPr>
          <w:rFonts w:ascii="Times New Roman"/>
          <w:b w:val="false"/>
          <w:i w:val="false"/>
          <w:color w:val="000000"/>
          <w:sz w:val="28"/>
        </w:rPr>
        <w:t>
көрсетуден алынатын қаражатты,   
</w:t>
      </w:r>
      <w:r>
        <w:br/>
      </w:r>
      <w:r>
        <w:rPr>
          <w:rFonts w:ascii="Times New Roman"/>
          <w:b w:val="false"/>
          <w:i w:val="false"/>
          <w:color w:val="000000"/>
          <w:sz w:val="28"/>
        </w:rPr>
        <w:t>
сондай-ақ мемлекеттік мекемелердің  
</w:t>
      </w:r>
      <w:r>
        <w:br/>
      </w:r>
      <w:r>
        <w:rPr>
          <w:rFonts w:ascii="Times New Roman"/>
          <w:b w:val="false"/>
          <w:i w:val="false"/>
          <w:color w:val="000000"/>
          <w:sz w:val="28"/>
        </w:rPr>
        <w:t>
депозиттік сомаларын және сақтандыру
</w:t>
      </w:r>
      <w:r>
        <w:br/>
      </w:r>
      <w:r>
        <w:rPr>
          <w:rFonts w:ascii="Times New Roman"/>
          <w:b w:val="false"/>
          <w:i w:val="false"/>
          <w:color w:val="000000"/>
          <w:sz w:val="28"/>
        </w:rPr>
        <w:t>
төлемдерін қалыптастыру, пайдалану 
</w:t>
      </w:r>
      <w:r>
        <w:br/>
      </w:r>
      <w:r>
        <w:rPr>
          <w:rFonts w:ascii="Times New Roman"/>
          <w:b w:val="false"/>
          <w:i w:val="false"/>
          <w:color w:val="000000"/>
          <w:sz w:val="28"/>
        </w:rPr>
        <w:t>
және есепке алу тәртібі туралы   
</w:t>
      </w:r>
      <w:r>
        <w:br/>
      </w:r>
      <w:r>
        <w:rPr>
          <w:rFonts w:ascii="Times New Roman"/>
          <w:b w:val="false"/>
          <w:i w:val="false"/>
          <w:color w:val="000000"/>
          <w:sz w:val="28"/>
        </w:rPr>
        <w:t>
ережеге 2-2-қосымша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Бекітемін
</w:t>
      </w:r>
      <w:r>
        <w:br/>
      </w:r>
      <w:r>
        <w:rPr>
          <w:rFonts w:ascii="Times New Roman"/>
          <w:b w:val="false"/>
          <w:i w:val="false"/>
          <w:color w:val="000000"/>
          <w:sz w:val="28"/>
        </w:rPr>
        <w:t>
     Қазақстан Республикасының Қаржы           Бюджеттік бағдарламалар
</w:t>
      </w:r>
      <w:r>
        <w:br/>
      </w:r>
      <w:r>
        <w:rPr>
          <w:rFonts w:ascii="Times New Roman"/>
          <w:b w:val="false"/>
          <w:i w:val="false"/>
          <w:color w:val="000000"/>
          <w:sz w:val="28"/>
        </w:rPr>
        <w:t>
            вице-министрі                      әкімшісінің басшысы         
</w:t>
      </w:r>
      <w:r>
        <w:br/>
      </w:r>
      <w:r>
        <w:rPr>
          <w:rFonts w:ascii="Times New Roman"/>
          <w:b w:val="false"/>
          <w:i w:val="false"/>
          <w:color w:val="000000"/>
          <w:sz w:val="28"/>
        </w:rPr>
        <w:t>
       (Қаржы органының басшысы)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_________________ (Тегі, аты-жөні)   _______________ (Тегі, аты-жөні)
</w:t>
      </w:r>
      <w:r>
        <w:br/>
      </w:r>
      <w:r>
        <w:rPr>
          <w:rFonts w:ascii="Times New Roman"/>
          <w:b w:val="false"/>
          <w:i w:val="false"/>
          <w:color w:val="000000"/>
          <w:sz w:val="28"/>
        </w:rPr>
        <w:t>
         "____" ___________ ж.                   ________ ж. "____" 
</w:t>
      </w:r>
      <w:r>
        <w:br/>
      </w:r>
      <w:r>
        <w:rPr>
          <w:rFonts w:ascii="Times New Roman"/>
          <w:b w:val="false"/>
          <w:i w:val="false"/>
          <w:color w:val="000000"/>
          <w:sz w:val="28"/>
        </w:rPr>
        <w:t>
                 М.О.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 жылға арналған мемлекеттік мекемелердің ақылы қызметтерді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іске асыруынан алынған қаражат бойынша кірістер мен шығыстарының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жиынтық (жеке) сметасының өзгеруі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Функционалдық топ                              ________
</w:t>
      </w:r>
      <w:r>
        <w:br/>
      </w:r>
      <w:r>
        <w:rPr>
          <w:rFonts w:ascii="Times New Roman"/>
          <w:b w:val="false"/>
          <w:i w:val="false"/>
          <w:color w:val="000000"/>
          <w:sz w:val="28"/>
        </w:rPr>
        <w:t>
Ішкі функция                                   ________
</w:t>
      </w:r>
      <w:r>
        <w:br/>
      </w:r>
      <w:r>
        <w:rPr>
          <w:rFonts w:ascii="Times New Roman"/>
          <w:b w:val="false"/>
          <w:i w:val="false"/>
          <w:color w:val="000000"/>
          <w:sz w:val="28"/>
        </w:rPr>
        <w:t>
Бюджеттік бағдарламалардың әкімшісі            ________
</w:t>
      </w:r>
      <w:r>
        <w:br/>
      </w:r>
      <w:r>
        <w:rPr>
          <w:rFonts w:ascii="Times New Roman"/>
          <w:b w:val="false"/>
          <w:i w:val="false"/>
          <w:color w:val="000000"/>
          <w:sz w:val="28"/>
        </w:rPr>
        <w:t>
Бағдарлама                                     ________
</w:t>
      </w:r>
      <w:r>
        <w:br/>
      </w:r>
      <w:r>
        <w:rPr>
          <w:rFonts w:ascii="Times New Roman"/>
          <w:b w:val="false"/>
          <w:i w:val="false"/>
          <w:color w:val="000000"/>
          <w:sz w:val="28"/>
        </w:rPr>
        <w:t>
Кіші бағдарлама                                ________
</w:t>
      </w:r>
      <w:r>
        <w:br/>
      </w:r>
      <w:r>
        <w:rPr>
          <w:rFonts w:ascii="Times New Roman"/>
          <w:b w:val="false"/>
          <w:i w:val="false"/>
          <w:color w:val="000000"/>
          <w:sz w:val="28"/>
        </w:rPr>
        <w:t>
Ақылы қызметтердің түрі                        ________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Көрсеткіштер !Азайту !Жолдар   ! Тоқсандар бойынша сомасы      !Жиыны
</w:t>
      </w:r>
      <w:r>
        <w:br/>
      </w:r>
      <w:r>
        <w:rPr>
          <w:rFonts w:ascii="Times New Roman"/>
          <w:b w:val="false"/>
          <w:i w:val="false"/>
          <w:color w:val="000000"/>
          <w:sz w:val="28"/>
        </w:rPr>
        <w:t>
                  !немесе !коды/    !-------------------------------!
</w:t>
      </w:r>
      <w:r>
        <w:br/>
      </w:r>
      <w:r>
        <w:rPr>
          <w:rFonts w:ascii="Times New Roman"/>
          <w:b w:val="false"/>
          <w:i w:val="false"/>
          <w:color w:val="000000"/>
          <w:sz w:val="28"/>
        </w:rPr>
        <w:t>
                  !арттыру!ерекшелік!   1   !   2   !   3   !   4   !
</w:t>
      </w:r>
      <w:r>
        <w:br/>
      </w:r>
      <w:r>
        <w:rPr>
          <w:rFonts w:ascii="Times New Roman"/>
          <w:b w:val="false"/>
          <w:i w:val="false"/>
          <w:color w:val="000000"/>
          <w:sz w:val="28"/>
        </w:rPr>
        <w:t>
                  !       !коды     !       !       !       !       !
</w:t>
      </w:r>
      <w:r>
        <w:br/>
      </w:r>
      <w:r>
        <w:rPr>
          <w:rFonts w:ascii="Times New Roman"/>
          <w:b w:val="false"/>
          <w:i w:val="false"/>
          <w:color w:val="000000"/>
          <w:sz w:val="28"/>
        </w:rPr>
        <w:t>
---------------------------------------------------------------------------
</w:t>
      </w:r>
      <w:r>
        <w:br/>
      </w:r>
      <w:r>
        <w:rPr>
          <w:rFonts w:ascii="Times New Roman"/>
          <w:b w:val="false"/>
          <w:i w:val="false"/>
          <w:color w:val="000000"/>
          <w:sz w:val="28"/>
        </w:rPr>
        <w:t>
Кірістер, барлығы            010
</w:t>
      </w:r>
      <w:r>
        <w:br/>
      </w:r>
      <w:r>
        <w:rPr>
          <w:rFonts w:ascii="Times New Roman"/>
          <w:b w:val="false"/>
          <w:i w:val="false"/>
          <w:color w:val="000000"/>
          <w:sz w:val="28"/>
        </w:rPr>
        <w:t>
  Жыл басындағы ақшалай      011
</w:t>
      </w:r>
      <w:r>
        <w:br/>
      </w:r>
      <w:r>
        <w:rPr>
          <w:rFonts w:ascii="Times New Roman"/>
          <w:b w:val="false"/>
          <w:i w:val="false"/>
          <w:color w:val="000000"/>
          <w:sz w:val="28"/>
        </w:rPr>
        <w:t>
  қаражаттың қалдығы
</w:t>
      </w:r>
      <w:r>
        <w:br/>
      </w:r>
      <w:r>
        <w:rPr>
          <w:rFonts w:ascii="Times New Roman"/>
          <w:b w:val="false"/>
          <w:i w:val="false"/>
          <w:color w:val="000000"/>
          <w:sz w:val="28"/>
        </w:rPr>
        <w:t>
  Ағымдағы жылдың
</w:t>
      </w:r>
      <w:r>
        <w:br/>
      </w:r>
      <w:r>
        <w:rPr>
          <w:rFonts w:ascii="Times New Roman"/>
          <w:b w:val="false"/>
          <w:i w:val="false"/>
          <w:color w:val="000000"/>
          <w:sz w:val="28"/>
        </w:rPr>
        <w:t>
  түсімі                     012
</w:t>
      </w:r>
      <w:r>
        <w:br/>
      </w:r>
      <w:r>
        <w:rPr>
          <w:rFonts w:ascii="Times New Roman"/>
          <w:b w:val="false"/>
          <w:i w:val="false"/>
          <w:color w:val="000000"/>
          <w:sz w:val="28"/>
        </w:rPr>
        <w:t>
Шығыстар, барлығы            020
</w:t>
      </w:r>
      <w:r>
        <w:br/>
      </w:r>
      <w:r>
        <w:rPr>
          <w:rFonts w:ascii="Times New Roman"/>
          <w:b w:val="false"/>
          <w:i w:val="false"/>
          <w:color w:val="000000"/>
          <w:sz w:val="28"/>
        </w:rPr>
        <w:t>
  әрбір ерекшелік
</w:t>
      </w:r>
      <w:r>
        <w:br/>
      </w:r>
      <w:r>
        <w:rPr>
          <w:rFonts w:ascii="Times New Roman"/>
          <w:b w:val="false"/>
          <w:i w:val="false"/>
          <w:color w:val="000000"/>
          <w:sz w:val="28"/>
        </w:rPr>
        <w:t>
  бойынша
</w:t>
      </w:r>
      <w:r>
        <w:br/>
      </w:r>
      <w:r>
        <w:rPr>
          <w:rFonts w:ascii="Times New Roman"/>
          <w:b w:val="false"/>
          <w:i w:val="false"/>
          <w:color w:val="000000"/>
          <w:sz w:val="28"/>
        </w:rPr>
        <w:t>
Бюджеттің кірісіне
</w:t>
      </w:r>
      <w:r>
        <w:br/>
      </w:r>
      <w:r>
        <w:rPr>
          <w:rFonts w:ascii="Times New Roman"/>
          <w:b w:val="false"/>
          <w:i w:val="false"/>
          <w:color w:val="000000"/>
          <w:sz w:val="28"/>
        </w:rPr>
        <w:t>
аударуға жатады              021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color w:val="000000"/>
          <w:sz w:val="28"/>
        </w:rPr>
        <w:t>
Мемлекеттік мекеменің басшысы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қызметінің басшысы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