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7862d" w14:textId="b4786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Саяси партия мүшелері тізімінің нысанын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Әділет министрлігінің Тіркеу қызметі комитеті төрағасының 2002 жылғы 19 шілдедегі N 175 бұйрығы. Қазақстан Республикасы Әділет министрлігінде 2002 жылғы 30 шілдеде тіркелді. Тіркеу N 1933. Күші жойылды - ҚР Әділет министрінің 2009 жылғы 30 наурыздағы N 32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800000"/>
          <w:sz w:val="28"/>
        </w:rPr>
        <w:t xml:space="preserve">Ескерту. Бұйрықтың күші жойылды - ҚР Әділет министрінің 2009 жылғы 30 наурыздағы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N 32 </w:t>
      </w:r>
      <w:r>
        <w:rPr>
          <w:rFonts w:ascii="Times New Roman"/>
          <w:b w:val="false"/>
          <w:i/>
          <w:color w:val="800000"/>
          <w:sz w:val="28"/>
        </w:rPr>
        <w:t xml:space="preserve">(қолданысқа енгізілу тәртібін </w:t>
      </w:r>
      <w:r>
        <w:rPr>
          <w:rFonts w:ascii="Times New Roman"/>
          <w:b w:val="false"/>
          <w:i w:val="false"/>
          <w:color w:val="000000"/>
          <w:sz w:val="28"/>
        </w:rPr>
        <w:t xml:space="preserve">3-т. </w:t>
      </w:r>
      <w:r>
        <w:rPr>
          <w:rFonts w:ascii="Times New Roman"/>
          <w:b w:val="false"/>
          <w:i/>
          <w:color w:val="800000"/>
          <w:sz w:val="28"/>
        </w:rPr>
        <w:t xml:space="preserve">қараңыз) Бұйрығымен.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"Саяси партиялар туралы" Қазақстан Республикасының 2002 жылғы 15 шілдедегі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10-бабы 7-тармағының 4)-тармақшасына сәйкес, бұйырамын: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Саяси партияны мемлекеттік тіркеу үшін әділет органдарына тапсырылатын саяси партия мүшелері тізімінің қоса беріліп отырған нысаны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2. Осы бұйрық Қазақстан Республикасы Әділет министрлігінде мемлекеттік тіркелген күнінен бастап күшіне енеді және жариялануға жатады.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Төраға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Әділет министрлігінің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Тіркеу қызметі комитеті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Төрағасының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2002 жылғы 19 шілдедегі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N 175 бұйрығымен бекітілді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Ескерту: Нысан жаңа редакцияда жазылды - ҚР Әділет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Тіркеу қызметі комитеті Төрағасының 2002 жылғы 12 тамыздағы N 218 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_____________________ мүшелерінің тізімі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саяси партияның атауы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облыс, Астана және Алматы қалалары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рет|    Тегі, есімі   |Туған айы |Қазақстан Республикасы |Тұрғылықты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N |және әкесінің аты | мен жылы |азаматының жеке басын  |  жерінің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|                  |          |куәландыратын құжаттың |мекен-жайы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|                  |          |       нөмірі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1          2             3                4                  5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тізімді құруға жауапты тұлғаның фамилиясы, есімі және қолы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(тізімнің әр парағы тізімді құруға жауапты тұлғаның қолымен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бекітіледі)      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