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fe3b" w14:textId="dc5f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есебінің жылдық, тоқсандық көлемі мен нысандары туралы" Қазақстан Республикасы Қаржы министрлігінің 1998 жылғы 15 мамырдағы N 217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5 шілдедегі N 311 бұйрығы. Қазақстан Республикасы Әділет министрлігінде 2002 жылғы 7 тамызда тіркелді. Тіркеу N 1939. Күші жойылды - Қазақстан Республикасы Қаржы министрінің 2004 жылғы 1 желтоқсандағы N 424 (V043293)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 жүйесі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өзгерістер мен толықтырулар енгізу туралы" Қазақстан Республикасының 2001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"Мемлекеттік мекемелердің бухгалтерлік есебінің жылдық, тоқсандық көлемі мен нысандары туралы" Қазақстан Республикасы Қаржы министрлігінің 1998 жылғы 15 мамырдағы N 217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бұйрықпен бекітілген Мемлекеттік мекемелердің бухгалтерлік есебінің жылдық, тоқсандық көлемі мен нысандары туралы нұсқаулықта (бұдан әрі -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мазмұндағы абзацпен толықтырылсын: 
</w:t>
      </w:r>
      <w:r>
        <w:br/>
      </w:r>
      <w:r>
        <w:rPr>
          <w:rFonts w:ascii="Times New Roman"/>
          <w:b w:val="false"/>
          <w:i w:val="false"/>
          <w:color w:val="000000"/>
          <w:sz w:val="28"/>
        </w:rPr>
        <w:t>
      "Республикалық бюджеттік бағдарламалардың әкімшілері ведомстволық бағыныстағы мемлекеттік мекемелердің (төмен тұрған лимиттерді бөлушінің немесе нақты мемлекеттік мекеменің) қаржыландыру жоспарының орындалуы жөніндегі бухгалтерлік есепке өзгерістер енгізген жағдайда, республикалық бюджеттік бағдарламалардың әкімшісі есептілігіне өзгерістер енгізілген ведомстволық бағыныстағы мемлекеттік мекемелерге басшы мен бас бухгалтердің қолдарымен өзгерістер енгізу себептерін көрсете отырып, енгізілген өзгерістер туралы жазбаша хабарлама жіберуге міндетті. 
</w:t>
      </w:r>
      <w:r>
        <w:br/>
      </w:r>
      <w:r>
        <w:rPr>
          <w:rFonts w:ascii="Times New Roman"/>
          <w:b w:val="false"/>
          <w:i w:val="false"/>
          <w:color w:val="000000"/>
          <w:sz w:val="28"/>
        </w:rPr>
        <w:t>
      Республикалық бюджеттік бағдарламалар әкімшісінің енгізген өзгерістеріне сәйкес төмен тұрған лимиттерді бөлуші өз бухгалтерлік есебінің данасына және аумақтық Қазынашылық органында сақталатын есептің данасына, сондай-ақ ведомстволық бағыныстағы мемлекеттік мекеме есебінің данасына тиісті өзгерістерді енгізуге және есептілігіне өзгерістер енгізілген мемлекеттік мекемеге ол туралы жазбаша хабарламаны өзгерістер енгізілген сәттен бастап 10 күн ішінде жіберуге міндетті. 
</w:t>
      </w:r>
      <w:r>
        <w:br/>
      </w:r>
      <w:r>
        <w:rPr>
          <w:rFonts w:ascii="Times New Roman"/>
          <w:b w:val="false"/>
          <w:i w:val="false"/>
          <w:color w:val="000000"/>
          <w:sz w:val="28"/>
        </w:rPr>
        <w:t>
      Мемлекеттік мекеме төмен тұрған лимиттерді бөлушілердің тікелей енгізген өзгерістеріне сәйкес өз бухгалтерлік есебінің данасына және аумақтық Қазынашылық органында сақталатын есептің данасына төмен тұрған лимит бөлуші өзгерістер енгізген сәттен бастап 10 күн ішінде өзгерістерді енгізуге міндетті. 
</w:t>
      </w:r>
      <w:r>
        <w:br/>
      </w:r>
      <w:r>
        <w:rPr>
          <w:rFonts w:ascii="Times New Roman"/>
          <w:b w:val="false"/>
          <w:i w:val="false"/>
          <w:color w:val="000000"/>
          <w:sz w:val="28"/>
        </w:rPr>
        <w:t>
      Есептілікке түзетулер нормативтік құқықтық актілерде белгіленген түзетулер енгізу тәртібін міндетті түрде сақтай отырып, ведомстволық бағыныстағы мемлекеттік мекемелер қаржыландыру жоспарының орындалуы туралы бухгалтерлік есепті қарау нәтижелері жөніндегі республикалық бюджеттік бағдарламалардың әкімшісі (немесе төмен тұрған лимиттерді бөлушінің) жазбаша хабарламасының негізінде ғана енгізіледі. Осыған байланысты Қазынашылықтың аумақтық органдары республикалық бюджеттік бағдарламалар әкімшісінің немесе төмен тұрған лимиттерді бөлушінің жазбаша хабарламасынсыз бухгалтерлік есептілікке өзгерістерді қабылдамауы тиіс. 
</w:t>
      </w:r>
      <w:r>
        <w:br/>
      </w:r>
      <w:r>
        <w:rPr>
          <w:rFonts w:ascii="Times New Roman"/>
          <w:b w:val="false"/>
          <w:i w:val="false"/>
          <w:color w:val="000000"/>
          <w:sz w:val="28"/>
        </w:rPr>
        <w:t>
      Қазақстан Республикасы Қаржы министрлігінің Қазынашылық комитеті республикалық бюджеттік бағдарламалар әкімшісінің жиынтық бухгалтерлік есептілігіне өзгерістер енгізген жағдайда, бухгалтерлік есептілікке соңғы түзетулер ұқсас тәртіппен енгізілуі керек. 
</w:t>
      </w:r>
      <w:r>
        <w:br/>
      </w:r>
      <w:r>
        <w:rPr>
          <w:rFonts w:ascii="Times New Roman"/>
          <w:b w:val="false"/>
          <w:i w:val="false"/>
          <w:color w:val="000000"/>
          <w:sz w:val="28"/>
        </w:rPr>
        <w:t>
      Қаржыландыру жоспарының бухгалтерлік есебіне түзетулер енгізген республикалық бюджеттік бағдарламалардың әкімшісі немесе мемлекеттік мекемелер өздері бұрын Республикалық бюджеттің атқарылуын бақылау жөніндегі есеп комитетіне берген бухгалтерлік есептің данасына тиісті өзгерістерді енгізуі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үшінші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w:t>
      </w:r>
      <w:r>
        <w:br/>
      </w:r>
      <w:r>
        <w:rPr>
          <w:rFonts w:ascii="Times New Roman"/>
          <w:b w:val="false"/>
          <w:i w:val="false"/>
          <w:color w:val="000000"/>
          <w:sz w:val="28"/>
        </w:rPr>
        <w:t>
      тоғызыншы абзацтағы "қорының" деген сөз алынып тасталсын; 
</w:t>
      </w:r>
      <w:r>
        <w:br/>
      </w:r>
      <w:r>
        <w:rPr>
          <w:rFonts w:ascii="Times New Roman"/>
          <w:b w:val="false"/>
          <w:i w:val="false"/>
          <w:color w:val="000000"/>
          <w:sz w:val="28"/>
        </w:rPr>
        <w:t>
      он бірінші абзацтағы "құндылықтардың" деген сөзден кейін "және төмен бағалы және тез тозатын заттардың" деген сөздермен толықтырылсын; 
</w:t>
      </w:r>
      <w:r>
        <w:br/>
      </w:r>
      <w:r>
        <w:rPr>
          <w:rFonts w:ascii="Times New Roman"/>
          <w:b w:val="false"/>
          <w:i w:val="false"/>
          <w:color w:val="000000"/>
          <w:sz w:val="28"/>
        </w:rPr>
        <w:t>
      он екінші абзацтағы "шығыстарға" деген сөз "шығындарға" деген сөзбен ауыстырылсын; 
</w:t>
      </w:r>
      <w:r>
        <w:br/>
      </w:r>
      <w:r>
        <w:rPr>
          <w:rFonts w:ascii="Times New Roman"/>
          <w:b w:val="false"/>
          <w:i w:val="false"/>
          <w:color w:val="000000"/>
          <w:sz w:val="28"/>
        </w:rPr>
        <w:t>
      мынадай мазмұндағы жиырма алтыншы және жиырма жетінші абзацтармен толықтырылсын: 
</w:t>
      </w:r>
      <w:r>
        <w:br/>
      </w:r>
      <w:r>
        <w:rPr>
          <w:rFonts w:ascii="Times New Roman"/>
          <w:b w:val="false"/>
          <w:i w:val="false"/>
          <w:color w:val="000000"/>
          <w:sz w:val="28"/>
        </w:rPr>
        <w:t>
      "республикалық бюджет есебінен ұсталатын мемлекеттік мекемелердің қаржыландыру жоспарын орындау балансының есеп айырысу баптары бойынша дебиторлық берешектің жағдайы туралы талдамалы деректер; 
</w:t>
      </w:r>
      <w:r>
        <w:br/>
      </w:r>
      <w:r>
        <w:rPr>
          <w:rFonts w:ascii="Times New Roman"/>
          <w:b w:val="false"/>
          <w:i w:val="false"/>
          <w:color w:val="000000"/>
          <w:sz w:val="28"/>
        </w:rPr>
        <w:t>
      жергілікті бюджет есебінен ұсталатын мемлекеттік мекемелердің қаржыландыру жоспарын орындау балансының есеп айырысу баптары бойынша дебиторлық берешектің жағдайы туралы талдамалы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 мынадай редакцияда жазылсын: 
</w:t>
      </w:r>
      <w:r>
        <w:br/>
      </w:r>
      <w:r>
        <w:rPr>
          <w:rFonts w:ascii="Times New Roman"/>
          <w:b w:val="false"/>
          <w:i w:val="false"/>
          <w:color w:val="000000"/>
          <w:sz w:val="28"/>
        </w:rPr>
        <w:t>
      "2.6. Республикалық бюджеттің есебінен ұсталатын мемлекеттік мекемелер олар арқылы кассалық шығыстар өткен Қазынашылықтың тиісті аумақтық органдарына нысандары толық көлемдегі есептіліктің үш данасын ұсынады. Бухгалтерлік есептілікті тексерген кезде аумақтық Қазынашылық органының жауапты атқарушысы ұсынылған есеп нысандарының толықтығына және түсіндірме жазбасының болуына назар аударады. Ескертулер болмаған кезде есептілік N 1 нысан (код 0503001) шығыстар сметасының орындалу балансының, N 2 нысан (код 0603008), N 2 нысан (шақыру) (код 0603008) мемлекеттік мекемелердің мемлекеттік мекемелерді қаржыландыру жоспарының орындалуы туралы есептің бірінші бетінде оң жақ жоғарғы бұрышында бақылау бұрыштамасымен және Қазынашылық аумақтық органының мөр табынымен белгіленеді. Қазынашылықтың тиісті аумақтық органының бұрыштамасы және мөр табаны бар есептіліктің екі данасы мемлекеттік мекемеге қайтарылады, олардың біреуі жоғары тұрған органға жіберіледі. Республикалық бюджеттік бағдарламалардың әкімшілері ведомстволық бағыныстағы құрылымдық бөлімшелерден бухгалтерлік есепті қабылдап алған-тексерген кезде белгіленген тәртіпті қатаң сақтауы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3.11-тармақтағы "239 "Жобаларды сыртқы заемдар қаражатынан қаржыландыру" деген сөздер "249 "Сыртқы заемдар"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4.4-тармақтың екінші абзацындағы "заттардың" деген сөзден кейін "(бұдан әрі - ТТЗ)"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4.6-тармақтың тоғызыншы абзацындағы, 4.7-тармақтың екінші абзацындағы, 4.12-тармақтың жетінші абзацындағы "және гранттар", "және гранттарға" деген сөздер тиісінше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4.7-тармақтың он алтыншы абзацындағы және 4.14-тармақтың он бірінші абзацындағы "мемлекеттік әлеуметтік"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4.8-тармақта: 
</w:t>
      </w:r>
      <w:r>
        <w:br/>
      </w:r>
      <w:r>
        <w:rPr>
          <w:rFonts w:ascii="Times New Roman"/>
          <w:b w:val="false"/>
          <w:i w:val="false"/>
          <w:color w:val="000000"/>
          <w:sz w:val="28"/>
        </w:rPr>
        <w:t>
      бесінші абзацтағы "мен гранттар", "және халықаралық қаржы ұйымдары мен шетел мемлекеттерінен алынған гранттардың есебінен"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4.12-тармақтың оныншы абзацындағы "және халықаралық қаржы ұйымдары мен шетел мемлекеттерінен алынған гранттардың сомасы"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4.18-тармақта: 
</w:t>
      </w:r>
      <w:r>
        <w:br/>
      </w:r>
      <w:r>
        <w:rPr>
          <w:rFonts w:ascii="Times New Roman"/>
          <w:b w:val="false"/>
          <w:i w:val="false"/>
          <w:color w:val="000000"/>
          <w:sz w:val="28"/>
        </w:rPr>
        <w:t>
      тоғызыншы абзацтағы "құндылығы", "құндылықтарының" деген сөздерден кейін "және ақшалай құжаттар", "және ақшалай құжаттардың" деген сөздермен толықтырылсын; 
</w:t>
      </w:r>
      <w:r>
        <w:br/>
      </w:r>
      <w:r>
        <w:rPr>
          <w:rFonts w:ascii="Times New Roman"/>
          <w:b w:val="false"/>
          <w:i w:val="false"/>
          <w:color w:val="000000"/>
          <w:sz w:val="28"/>
        </w:rPr>
        <w:t>
      он тоғызыншы абзац мынадай редакцияда жазылсын: 
</w:t>
      </w:r>
      <w:r>
        <w:br/>
      </w:r>
      <w:r>
        <w:rPr>
          <w:rFonts w:ascii="Times New Roman"/>
          <w:b w:val="false"/>
          <w:i w:val="false"/>
          <w:color w:val="000000"/>
          <w:sz w:val="28"/>
        </w:rPr>
        <w:t>
      "930 "Активтерді және АТЗ-ны жоюдан материалдардың шотына аударылғаны және түскені" жолы бойынша" - активтердің және АТЗ-ның шотынан аударылған және активтерді және АТЗ-ны жоюдан материалдардың шотына түсетін заттардың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4.19-тармақтың екінші, үшінші, төртінші абзацтары мынадай редакцияда жазылсын: 
</w:t>
      </w:r>
      <w:r>
        <w:br/>
      </w:r>
      <w:r>
        <w:rPr>
          <w:rFonts w:ascii="Times New Roman"/>
          <w:b w:val="false"/>
          <w:i w:val="false"/>
          <w:color w:val="000000"/>
          <w:sz w:val="28"/>
        </w:rPr>
        <w:t>
      "3-бағанда бекітілген қаржыландыру жоспарына сәйкес шығыстардың экономикалық сыныптамасының ерекшеліктері бөлігінде белгіленген тәртіппен оған есепті күнге енгізілген өзгерістерді ескере отырып, жылдық бюджеттік тағайындаулар көрсетіледі; 
</w:t>
      </w:r>
      <w:r>
        <w:br/>
      </w:r>
      <w:r>
        <w:rPr>
          <w:rFonts w:ascii="Times New Roman"/>
          <w:b w:val="false"/>
          <w:i w:val="false"/>
          <w:color w:val="000000"/>
          <w:sz w:val="28"/>
        </w:rPr>
        <w:t>
      4-бағанда оған белгіленген заңнамалық тәртіппен енгізілген өзгерістерді ескере отырып, жыл басынан бастап өспелі жиынмен есепті күнге арналған міндеттемелер бойынша қаржыландыру жоспарының сомасы көрсетіледі; 
</w:t>
      </w:r>
      <w:r>
        <w:br/>
      </w:r>
      <w:r>
        <w:rPr>
          <w:rFonts w:ascii="Times New Roman"/>
          <w:b w:val="false"/>
          <w:i w:val="false"/>
          <w:color w:val="000000"/>
          <w:sz w:val="28"/>
        </w:rPr>
        <w:t>
      5-бағанда оған заңнамалық тәртіппен енгізілген өзгерістер ескеріле отырып, жыл басынан бастап өспелі жиынмен есепті күнге төлемдер бойынша қаржыландыру жоспарының сомасы көрсетіледі; 
</w:t>
      </w:r>
      <w:r>
        <w:br/>
      </w:r>
      <w:r>
        <w:rPr>
          <w:rFonts w:ascii="Times New Roman"/>
          <w:b w:val="false"/>
          <w:i w:val="false"/>
          <w:color w:val="000000"/>
          <w:sz w:val="28"/>
        </w:rPr>
        <w:t>
      6-бағанда шығыстардың ерекшеліктері бөлінісінде қазынашылық органдары, жергілікті уәкілетті органдары рұқсаттарының сомасы көрсетіледі; 
</w:t>
      </w:r>
      <w:r>
        <w:br/>
      </w:r>
      <w:r>
        <w:rPr>
          <w:rFonts w:ascii="Times New Roman"/>
          <w:b w:val="false"/>
          <w:i w:val="false"/>
          <w:color w:val="000000"/>
          <w:sz w:val="28"/>
        </w:rPr>
        <w:t>
      7-бағанда кассалық шығыстарды өтеуге енгізілген соманы шегергендегі чектер, төлем тапсырмалары және басқа да құжаттар бойынша мемлекеттік мекеменің бюджеттік шоттарынан алынған шығыстардың ерекшеліктері бойынша жыл басынан бастап өспелі жиынмен есепті кезеңге кассалық негізде жүргізілген бюджеттік қаражатты жұмсау сомасы көрсетіледі; 
</w:t>
      </w:r>
      <w:r>
        <w:br/>
      </w:r>
      <w:r>
        <w:rPr>
          <w:rFonts w:ascii="Times New Roman"/>
          <w:b w:val="false"/>
          <w:i w:val="false"/>
          <w:color w:val="000000"/>
          <w:sz w:val="28"/>
        </w:rPr>
        <w:t>
      8-бағанда есепті кезеңнің шығыстары экономикалық сыныптамасының ерекшеліктері бойынша қаржылық жоспардың орындалуы жөніндегі іс жүзіндегі шығыстар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4.21-тармақтың екінші және үшінші сөйлемдері жаңа редакцияда жазылсын: 
</w:t>
      </w:r>
      <w:r>
        <w:br/>
      </w:r>
      <w:r>
        <w:rPr>
          <w:rFonts w:ascii="Times New Roman"/>
          <w:b w:val="false"/>
          <w:i w:val="false"/>
          <w:color w:val="000000"/>
          <w:sz w:val="28"/>
        </w:rPr>
        <w:t>
      "Қайтарып алу (өндіру) сомасы 6 "жыл басында рұқсат етілгені" және 8 "Іс жүзіндегі шығыстар" бағандарында бюджеттік қаражатты мақсатсыз пайдалануда қайтарып алу (өндіріп алу) жүргізген сол ерекшеліктер бойынша көрсетіледі. 3, 4, 5, 7-бағандар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4.23 және 4.26-тармақтардың алтыншы абзацындағы, 4.24-тармақтың төртінші абзацындағы "010" деген сан "011" деген санмен ауыстырылсын;
</w:t>
      </w:r>
      <w:r>
        <w:br/>
      </w:r>
      <w:r>
        <w:rPr>
          <w:rFonts w:ascii="Times New Roman"/>
          <w:b w:val="false"/>
          <w:i w:val="false"/>
          <w:color w:val="000000"/>
          <w:sz w:val="28"/>
        </w:rPr>
        <w:t>
      4.23-тармақта үшінші абзац мынадай редакцияда жазылсын:
</w:t>
      </w:r>
      <w:r>
        <w:br/>
      </w:r>
      <w:r>
        <w:rPr>
          <w:rFonts w:ascii="Times New Roman"/>
          <w:b w:val="false"/>
          <w:i w:val="false"/>
          <w:color w:val="000000"/>
          <w:sz w:val="28"/>
        </w:rPr>
        <w:t>
      "3-бағанда демеушілік және қайырымдылық көмек қаражатының түсімдері мен жұмсалуы көрсетіледі, 4-бағанда сақтандыру төлемдері сомасының түсімдері мен жұмсалуы көрсетіледі, 5-баған - қорытынды.";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4.25-тармақта:
</w:t>
      </w:r>
      <w:r>
        <w:br/>
      </w:r>
      <w:r>
        <w:rPr>
          <w:rFonts w:ascii="Times New Roman"/>
          <w:b w:val="false"/>
          <w:i w:val="false"/>
          <w:color w:val="000000"/>
          <w:sz w:val="28"/>
        </w:rPr>
        <w:t>
      "қорының", "қоры", "қорынан" деген сөздер алынып тасталсын;
</w:t>
      </w:r>
      <w:r>
        <w:br/>
      </w:r>
      <w:r>
        <w:rPr>
          <w:rFonts w:ascii="Times New Roman"/>
          <w:b w:val="false"/>
          <w:i w:val="false"/>
          <w:color w:val="000000"/>
          <w:sz w:val="28"/>
        </w:rPr>
        <w:t>
      үшінші абзацтың бірінші сөйлеміндегі "жыл аяғына" деген сөздер "есепті кезеңнің аяғына" деген сөздермен ауыстырылсын;
</w:t>
      </w:r>
      <w:r>
        <w:br/>
      </w:r>
      <w:r>
        <w:rPr>
          <w:rFonts w:ascii="Times New Roman"/>
          <w:b w:val="false"/>
          <w:i w:val="false"/>
          <w:color w:val="000000"/>
          <w:sz w:val="28"/>
        </w:rPr>
        <w:t>
      мынадай мазмұндағы бесінші, тоғызыншы, оныншы абзацтармен толықтырылсын:
</w:t>
      </w:r>
      <w:r>
        <w:br/>
      </w:r>
      <w:r>
        <w:rPr>
          <w:rFonts w:ascii="Times New Roman"/>
          <w:b w:val="false"/>
          <w:i w:val="false"/>
          <w:color w:val="000000"/>
          <w:sz w:val="28"/>
        </w:rPr>
        <w:t>
      "021-жол бойынша - бағамдық айырма.
</w:t>
      </w:r>
      <w:r>
        <w:br/>
      </w:r>
      <w:r>
        <w:rPr>
          <w:rFonts w:ascii="Times New Roman"/>
          <w:b w:val="false"/>
          <w:i w:val="false"/>
          <w:color w:val="000000"/>
          <w:sz w:val="28"/>
        </w:rPr>
        <w:t>
      141-жол бойынша - басқа да аударымдар.
</w:t>
      </w:r>
      <w:r>
        <w:br/>
      </w:r>
      <w:r>
        <w:rPr>
          <w:rFonts w:ascii="Times New Roman"/>
          <w:b w:val="false"/>
          <w:i w:val="false"/>
          <w:color w:val="000000"/>
          <w:sz w:val="28"/>
        </w:rPr>
        <w:t>
      Есептілік нысаны - жылдық, тоқсандық.";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"040-жол бойынша - 011, 020, 021, 030-жолдардың сомасы.";
</w:t>
      </w:r>
      <w:r>
        <w:br/>
      </w:r>
      <w:r>
        <w:rPr>
          <w:rFonts w:ascii="Times New Roman"/>
          <w:b w:val="false"/>
          <w:i w:val="false"/>
          <w:color w:val="000000"/>
          <w:sz w:val="28"/>
        </w:rPr>
        <w:t>
      4.27-тармақта:
</w:t>
      </w:r>
      <w:r>
        <w:br/>
      </w:r>
      <w:r>
        <w:rPr>
          <w:rFonts w:ascii="Times New Roman"/>
          <w:b w:val="false"/>
          <w:i w:val="false"/>
          <w:color w:val="000000"/>
          <w:sz w:val="28"/>
        </w:rPr>
        <w:t>
      "және АТЗ" деген сөздер алынып тасталсын;
</w:t>
      </w:r>
      <w:r>
        <w:br/>
      </w:r>
      <w:r>
        <w:rPr>
          <w:rFonts w:ascii="Times New Roman"/>
          <w:b w:val="false"/>
          <w:i w:val="false"/>
          <w:color w:val="000000"/>
          <w:sz w:val="28"/>
        </w:rPr>
        <w:t>
      үшінші абзацтағы "арзан бағалы және тез тозатын заттардың" деген сөздер алынып тасталсын;
</w:t>
      </w:r>
      <w:r>
        <w:br/>
      </w:r>
      <w:r>
        <w:rPr>
          <w:rFonts w:ascii="Times New Roman"/>
          <w:b w:val="false"/>
          <w:i w:val="false"/>
          <w:color w:val="000000"/>
          <w:sz w:val="28"/>
        </w:rPr>
        <w:t>
      төртінші және он бірінші абзац алынып тасталсын;
</w:t>
      </w:r>
      <w:r>
        <w:br/>
      </w:r>
      <w:r>
        <w:rPr>
          <w:rFonts w:ascii="Times New Roman"/>
          <w:b w:val="false"/>
          <w:i w:val="false"/>
          <w:color w:val="000000"/>
          <w:sz w:val="28"/>
        </w:rPr>
        <w:t>
      оныншы абзацтағы "160" деген сан "151, 160, 161, 162, 163" деген сандармен ауыстырылсын;
</w:t>
      </w:r>
      <w:r>
        <w:br/>
      </w:r>
      <w:r>
        <w:rPr>
          <w:rFonts w:ascii="Times New Roman"/>
          <w:b w:val="false"/>
          <w:i w:val="false"/>
          <w:color w:val="000000"/>
          <w:sz w:val="28"/>
        </w:rPr>
        <w:t>
      мынадай мазмұндағы он бірінші абзацпен толықтырылсын:
</w:t>
      </w:r>
      <w:r>
        <w:br/>
      </w:r>
      <w:r>
        <w:rPr>
          <w:rFonts w:ascii="Times New Roman"/>
          <w:b w:val="false"/>
          <w:i w:val="false"/>
          <w:color w:val="000000"/>
          <w:sz w:val="28"/>
        </w:rPr>
        <w:t>
      "163-жол бойынша АТЗ-дан активтерге аудару және 140-162 жолдарда санамаланбаған басқа да активтердің түсімі көрсетіледі."; 
</w:t>
      </w:r>
      <w:r>
        <w:br/>
      </w:r>
      <w:r>
        <w:rPr>
          <w:rFonts w:ascii="Times New Roman"/>
          <w:b w:val="false"/>
          <w:i w:val="false"/>
          <w:color w:val="000000"/>
          <w:sz w:val="28"/>
        </w:rPr>
        <w:t>
      он екінші абзацта "220" деген сан "232"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4.28-тармақта "құндылықтардың" және "тамақ өнімдерінің" деген сөздерден кейін "және АТЗ-ның" деген сөздермен толықтырылсын; 
</w:t>
      </w:r>
      <w:r>
        <w:br/>
      </w:r>
      <w:r>
        <w:rPr>
          <w:rFonts w:ascii="Times New Roman"/>
          <w:b w:val="false"/>
          <w:i w:val="false"/>
          <w:color w:val="000000"/>
          <w:sz w:val="28"/>
        </w:rPr>
        <w:t>
      4.28-тармақтың тоғызыншы абзацындағы "252" деген сан "260" деген санмен ауыстырылсын; 
</w:t>
      </w:r>
      <w:r>
        <w:br/>
      </w:r>
      <w:r>
        <w:rPr>
          <w:rFonts w:ascii="Times New Roman"/>
          <w:b w:val="false"/>
          <w:i w:val="false"/>
          <w:color w:val="000000"/>
          <w:sz w:val="28"/>
        </w:rPr>
        <w:t>
      4.28-тармақтан кейінгі N 7 нысанның атауындағы "шығыстар" деген сөз "шығындар"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4.28-1-тармақтың бірінші абзацы жаңа редакцияда жазылсын: 
</w:t>
      </w:r>
      <w:r>
        <w:br/>
      </w:r>
      <w:r>
        <w:rPr>
          <w:rFonts w:ascii="Times New Roman"/>
          <w:b w:val="false"/>
          <w:i w:val="false"/>
          <w:color w:val="000000"/>
          <w:sz w:val="28"/>
        </w:rPr>
        <w:t>
             "7-нысан - Өкілдік шығындарға бөлінген қаражаттың 
</w:t>
      </w:r>
      <w:r>
        <w:br/>
      </w:r>
      <w:r>
        <w:rPr>
          <w:rFonts w:ascii="Times New Roman"/>
          <w:b w:val="false"/>
          <w:i w:val="false"/>
          <w:color w:val="000000"/>
          <w:sz w:val="28"/>
        </w:rPr>
        <w:t>
                       пайдаланылуы туралы есеп 
</w:t>
      </w:r>
      <w:r>
        <w:br/>
      </w:r>
      <w:r>
        <w:rPr>
          <w:rFonts w:ascii="Times New Roman"/>
          <w:b w:val="false"/>
          <w:i w:val="false"/>
          <w:color w:val="000000"/>
          <w:sz w:val="28"/>
        </w:rPr>
        <w:t>
      4.28-1. Өкілдік шығындарға қаражат алған бюджеттік бағдарламалардың әкімшілері Өкілдік шығындарға бөлінген қаражаттың пайдаланылуы туралы есепті 7-нысан бойынша ұсынады: 
</w:t>
      </w:r>
      <w:r>
        <w:br/>
      </w:r>
      <w:r>
        <w:rPr>
          <w:rFonts w:ascii="Times New Roman"/>
          <w:b w:val="false"/>
          <w:i w:val="false"/>
          <w:color w:val="000000"/>
          <w:sz w:val="28"/>
        </w:rPr>
        <w:t>
      Қазақстан Республикасының Сыртқы істер министрлігі жасаған Іс-шаралар жоспарына сәйкес өкілдік шығындарға қаражат алған республикалық бюджеттік бағдарламалардың әкімшілері "Өкілдік шығындарға бөлінген қаражаттың пайдаланылуы туралы есепті" жиынтық түрінде Қазақстан Республикасының Сыртқы істер министрлігіне ұсынуы тиіс, соңғысы бухгалтерлік есептілік құрамында жиынтық түрдегі есепті ұсынады; 
</w:t>
      </w:r>
      <w:r>
        <w:br/>
      </w:r>
      <w:r>
        <w:rPr>
          <w:rFonts w:ascii="Times New Roman"/>
          <w:b w:val="false"/>
          <w:i w:val="false"/>
          <w:color w:val="000000"/>
          <w:sz w:val="28"/>
        </w:rPr>
        <w:t>
      Жергілікті бюджеттік бағдарламалардың әкімшілері Өкілдік шығындарға бөлінген қаражаттың пайдаланылуы туралы есепті белгіленген тәртіппен жергілікті уәкілетті органдарға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4.34-тармақтағы ", гранттар" деген сөз алынып тасталсын; 
</w:t>
      </w:r>
      <w:r>
        <w:br/>
      </w:r>
      <w:r>
        <w:rPr>
          <w:rFonts w:ascii="Times New Roman"/>
          <w:b w:val="false"/>
          <w:i w:val="false"/>
          <w:color w:val="000000"/>
          <w:sz w:val="28"/>
        </w:rPr>
        <w:t>
      мынадай мазмұндағы 4.40-1, 4.40-2-тармақтармен толықтырылсын: 
</w:t>
      </w:r>
      <w:r>
        <w:br/>
      </w:r>
      <w:r>
        <w:rPr>
          <w:rFonts w:ascii="Times New Roman"/>
          <w:b w:val="false"/>
          <w:i w:val="false"/>
          <w:color w:val="000000"/>
          <w:sz w:val="28"/>
        </w:rPr>
        <w:t>
           "Республикалық бюджеттің есебінен ұсталатын мемлекеттік 
</w:t>
      </w:r>
      <w:r>
        <w:br/>
      </w:r>
      <w:r>
        <w:rPr>
          <w:rFonts w:ascii="Times New Roman"/>
          <w:b w:val="false"/>
          <w:i w:val="false"/>
          <w:color w:val="000000"/>
          <w:sz w:val="28"/>
        </w:rPr>
        <w:t>
            мекемелердің қаржыландыру жоспарын орындау балансының
</w:t>
      </w:r>
      <w:r>
        <w:br/>
      </w:r>
      <w:r>
        <w:rPr>
          <w:rFonts w:ascii="Times New Roman"/>
          <w:b w:val="false"/>
          <w:i w:val="false"/>
          <w:color w:val="000000"/>
          <w:sz w:val="28"/>
        </w:rPr>
        <w:t>
      есептік баптары бойынша дебиторлық берешектің жағдайы туралы 
</w:t>
      </w:r>
      <w:r>
        <w:br/>
      </w:r>
      <w:r>
        <w:rPr>
          <w:rFonts w:ascii="Times New Roman"/>
          <w:b w:val="false"/>
          <w:i w:val="false"/>
          <w:color w:val="000000"/>
          <w:sz w:val="28"/>
        </w:rPr>
        <w:t>
                        талдамалы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4.40-1. Дебиторлармен және кредиторлармен есеп айырысуларды түгендеу нәтижелерінің негізінде республикалық бюджеттің есебінен ұсталатын мемлекеттік мекемелер бухгалтерлік есеп құрамында, теңгемен есепті кезеңге арналған қаржыландыру жоспарының орындалу балансының есеп айырысу баптары бойынша дебиторлық берешектің жағдайы туралы талдамалы деректерді ұсынуы қажет. Республикалық бюджеттік бағдарламалардың әкімшілері қаржыландыру жоспарының орындалуының бухгалтерлік есебі құрамында жиынтық деректерді мың теңгемен ұқсас ұсынады. 
</w:t>
      </w:r>
      <w:r>
        <w:br/>
      </w:r>
      <w:r>
        <w:rPr>
          <w:rFonts w:ascii="Times New Roman"/>
          <w:b w:val="false"/>
          <w:i w:val="false"/>
          <w:color w:val="000000"/>
          <w:sz w:val="28"/>
        </w:rPr>
        <w:t>
      Толтырған кезде дебиторлық және кредиторлық берешек шығыстар сметасын орындау балансында ашылып көрсетілетінін есте сақтау керек, яғни дебиторлармен есеп айырысу - баланстың активінде, кредиторлармен есеп айырысу - баланстың пассивінде. 
</w:t>
      </w:r>
      <w:r>
        <w:br/>
      </w:r>
      <w:r>
        <w:rPr>
          <w:rFonts w:ascii="Times New Roman"/>
          <w:b w:val="false"/>
          <w:i w:val="false"/>
          <w:color w:val="000000"/>
          <w:sz w:val="28"/>
        </w:rPr>
        <w:t>
      Қазынашылықтың аумақтық органдары мемлекеттік мекемелердің бухгалтерлік есебін тексерген кезде дебиторлық берешектің жағдайы туралы талдамалы деректерде көрсетілген соманы барлық қосалқы шоттар бойынша IV "Есеп айырысу", XI "Күрделі құрылысқа арналған шығындар" бөлімдерінде көрсетілген қаржыландыру жоспарын орындау балансы активінің сомасымен салыстыруы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бюджеттің есебінен ұсталатын мемлекеттік 
</w:t>
      </w:r>
      <w:r>
        <w:br/>
      </w:r>
      <w:r>
        <w:rPr>
          <w:rFonts w:ascii="Times New Roman"/>
          <w:b w:val="false"/>
          <w:i w:val="false"/>
          <w:color w:val="000000"/>
          <w:sz w:val="28"/>
        </w:rPr>
        <w:t>
        мекемелердің қаржыландыру жоспарын орындау балансының 
</w:t>
      </w:r>
      <w:r>
        <w:br/>
      </w:r>
      <w:r>
        <w:rPr>
          <w:rFonts w:ascii="Times New Roman"/>
          <w:b w:val="false"/>
          <w:i w:val="false"/>
          <w:color w:val="000000"/>
          <w:sz w:val="28"/>
        </w:rPr>
        <w:t>
     есептік баптары бойынша дебиторлық берешектің жағдайы туралы 
</w:t>
      </w:r>
      <w:r>
        <w:br/>
      </w:r>
      <w:r>
        <w:rPr>
          <w:rFonts w:ascii="Times New Roman"/>
          <w:b w:val="false"/>
          <w:i w:val="false"/>
          <w:color w:val="000000"/>
          <w:sz w:val="28"/>
        </w:rPr>
        <w:t>
                         талдамалы деректер 
</w:t>
      </w:r>
      <w:r>
        <w:br/>
      </w:r>
      <w:r>
        <w:rPr>
          <w:rFonts w:ascii="Times New Roman"/>
          <w:b w:val="false"/>
          <w:i w:val="false"/>
          <w:color w:val="000000"/>
          <w:sz w:val="28"/>
        </w:rPr>
        <w:t>
      4.40-2. Жоғарыда аталған нысанды толтыру тәртібі "Республикалық бюджеттің есебінен ұсталатын мемлекеттік мекемелердің қаржыландыру жоспарын орындау балансының есептік баптары бойынша дебиторлық берешектің жағдайы туралы талдамалы деректер" нысанын толтыру тәртібіне ұқсас."; 
</w:t>
      </w:r>
      <w:r>
        <w:br/>
      </w:r>
      <w:r>
        <w:rPr>
          <w:rFonts w:ascii="Times New Roman"/>
          <w:b w:val="false"/>
          <w:i w:val="false"/>
          <w:color w:val="000000"/>
          <w:sz w:val="28"/>
        </w:rPr>
        <w:t>
      Нұсқаулыққа N 1 "Мемлекеттік мекемелердің бухгалтерлік есебінің жылдық, тоқсандық нысандарының тізбесі" қосымша осы бұйрыққа N 1 қосымшаға сәйкес жаңа редакцияда жазылсын;
</w:t>
      </w:r>
      <w:r>
        <w:br/>
      </w:r>
      <w:r>
        <w:rPr>
          <w:rFonts w:ascii="Times New Roman"/>
          <w:b w:val="false"/>
          <w:i w:val="false"/>
          <w:color w:val="000000"/>
          <w:sz w:val="28"/>
        </w:rPr>
        <w:t>
      Нұсқаулыққа N 2 "Мемлекеттік мекемелердің қаржыландыру жоспарын орындау туралы бухгалтерлік есептің жылдық, және тоқсандық нысандары бойынша негізгі көрсеткіштерін келісу тәсімі" қосымшасы:
</w:t>
      </w:r>
      <w:r>
        <w:br/>
      </w:r>
      <w:r>
        <w:rPr>
          <w:rFonts w:ascii="Times New Roman"/>
          <w:b w:val="false"/>
          <w:i w:val="false"/>
          <w:color w:val="000000"/>
          <w:sz w:val="28"/>
        </w:rPr>
        <w:t>
      2-бағанда:
</w:t>
      </w:r>
      <w:r>
        <w:br/>
      </w:r>
      <w:r>
        <w:rPr>
          <w:rFonts w:ascii="Times New Roman"/>
          <w:b w:val="false"/>
          <w:i w:val="false"/>
          <w:color w:val="000000"/>
          <w:sz w:val="28"/>
        </w:rPr>
        <w:t>
      8 және 11-жолдар бойынша "7" деген сан "8" деген санмен ауыстырылсын;
</w:t>
      </w:r>
      <w:r>
        <w:br/>
      </w:r>
      <w:r>
        <w:rPr>
          <w:rFonts w:ascii="Times New Roman"/>
          <w:b w:val="false"/>
          <w:i w:val="false"/>
          <w:color w:val="000000"/>
          <w:sz w:val="28"/>
        </w:rPr>
        <w:t>
      9 және 10-жолдар бойынша "6" деген сан "7" деген санмен ауыстырылсын;
</w:t>
      </w:r>
      <w:r>
        <w:br/>
      </w:r>
      <w:r>
        <w:rPr>
          <w:rFonts w:ascii="Times New Roman"/>
          <w:b w:val="false"/>
          <w:i w:val="false"/>
          <w:color w:val="000000"/>
          <w:sz w:val="28"/>
        </w:rPr>
        <w:t>
      11.1-жол бойынша "5" деген сан "6" деген санмен ауыстырылсын;
</w:t>
      </w:r>
      <w:r>
        <w:br/>
      </w:r>
      <w:r>
        <w:rPr>
          <w:rFonts w:ascii="Times New Roman"/>
          <w:b w:val="false"/>
          <w:i w:val="false"/>
          <w:color w:val="000000"/>
          <w:sz w:val="28"/>
        </w:rPr>
        <w:t>
      11.2-жол бойынша "6" деген сан "7" деген санмен ауыстырылсын;
</w:t>
      </w:r>
      <w:r>
        <w:br/>
      </w:r>
      <w:r>
        <w:rPr>
          <w:rFonts w:ascii="Times New Roman"/>
          <w:b w:val="false"/>
          <w:i w:val="false"/>
          <w:color w:val="000000"/>
          <w:sz w:val="28"/>
        </w:rPr>
        <w:t>
      12-жол бойынша "5 және 7" деген сандар "6 және 8"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17-жолдан кейін тақырып толықтырылсын:
</w:t>
      </w:r>
      <w:r>
        <w:br/>
      </w:r>
      <w:r>
        <w:rPr>
          <w:rFonts w:ascii="Times New Roman"/>
          <w:b w:val="false"/>
          <w:i w:val="false"/>
          <w:color w:val="000000"/>
          <w:sz w:val="28"/>
        </w:rPr>
        <w:t>
      "N 4 нысан - Мемлекеттік мекемелердің ақылы қызметін іске асырудан алынған қаражаттың пайдаланылуы туралы есеп";
</w:t>
      </w:r>
      <w:r>
        <w:br/>
      </w:r>
      <w:r>
        <w:rPr>
          <w:rFonts w:ascii="Times New Roman"/>
          <w:b w:val="false"/>
          <w:i w:val="false"/>
          <w:color w:val="000000"/>
          <w:sz w:val="28"/>
        </w:rPr>
        <w:t>
      мынадай мазмұндағы 17.1, 17.2-жолдармен толықтырылсын:
</w:t>
      </w:r>
      <w:r>
        <w:br/>
      </w:r>
      <w:r>
        <w:rPr>
          <w:rFonts w:ascii="Times New Roman"/>
          <w:b w:val="false"/>
          <w:i w:val="false"/>
          <w:color w:val="000000"/>
          <w:sz w:val="28"/>
        </w:rPr>
        <w:t>
      1-баған бойынша "17.1. 3 және 4-бағандар 200-жол", 2-баған бойынша "17.1. 11-баған 011-жол және 030-жол";
</w:t>
      </w:r>
      <w:r>
        <w:br/>
      </w:r>
      <w:r>
        <w:rPr>
          <w:rFonts w:ascii="Times New Roman"/>
          <w:b w:val="false"/>
          <w:i w:val="false"/>
          <w:color w:val="000000"/>
          <w:sz w:val="28"/>
        </w:rPr>
        <w:t>
      1-баған бойынша "17.2. 4-баған (тоқс.) 720-жол", 2-баған бойынша "17.2. 11-баған 012-жол";
</w:t>
      </w:r>
      <w:r>
        <w:br/>
      </w:r>
      <w:r>
        <w:rPr>
          <w:rFonts w:ascii="Times New Roman"/>
          <w:b w:val="false"/>
          <w:i w:val="false"/>
          <w:color w:val="000000"/>
          <w:sz w:val="28"/>
        </w:rPr>
        <w:t>
      2-бағанда 22-жолдан кейін және 1 және 2-бағандарда 37-жолдан кейін 4-в-нысанының атауындағы "қоры" деген сөз алынып тасталсын;
</w:t>
      </w:r>
      <w:r>
        <w:br/>
      </w:r>
      <w:r>
        <w:rPr>
          <w:rFonts w:ascii="Times New Roman"/>
          <w:b w:val="false"/>
          <w:i w:val="false"/>
          <w:color w:val="000000"/>
          <w:sz w:val="28"/>
        </w:rPr>
        <w:t>
      1-бағанның 28-жолы жаңа редакцияда жазылсын:
</w:t>
      </w:r>
      <w:r>
        <w:br/>
      </w:r>
      <w:r>
        <w:rPr>
          <w:rFonts w:ascii="Times New Roman"/>
          <w:b w:val="false"/>
          <w:i w:val="false"/>
          <w:color w:val="000000"/>
          <w:sz w:val="28"/>
        </w:rPr>
        <w:t>
      "28. 620-жол, 3 және 4-бағандар";
</w:t>
      </w:r>
      <w:r>
        <w:br/>
      </w:r>
      <w:r>
        <w:rPr>
          <w:rFonts w:ascii="Times New Roman"/>
          <w:b w:val="false"/>
          <w:i w:val="false"/>
          <w:color w:val="000000"/>
          <w:sz w:val="28"/>
        </w:rPr>
        <w:t>
      1-бағанда 28-жол бойынша "510" деген сан алынып тасталсын;
</w:t>
      </w:r>
      <w:r>
        <w:br/>
      </w:r>
      <w:r>
        <w:rPr>
          <w:rFonts w:ascii="Times New Roman"/>
          <w:b w:val="false"/>
          <w:i w:val="false"/>
          <w:color w:val="000000"/>
          <w:sz w:val="28"/>
        </w:rPr>
        <w:t>
      2-бағанда 28, 29-жолдар бойынша "7" деген сан "5" деген санмен ауыстырылсын;
</w:t>
      </w:r>
      <w:r>
        <w:br/>
      </w:r>
      <w:r>
        <w:rPr>
          <w:rFonts w:ascii="Times New Roman"/>
          <w:b w:val="false"/>
          <w:i w:val="false"/>
          <w:color w:val="000000"/>
          <w:sz w:val="28"/>
        </w:rPr>
        <w:t>
      32, 33-жолдар алынып тасталсын;
</w:t>
      </w:r>
      <w:r>
        <w:br/>
      </w:r>
      <w:r>
        <w:rPr>
          <w:rFonts w:ascii="Times New Roman"/>
          <w:b w:val="false"/>
          <w:i w:val="false"/>
          <w:color w:val="000000"/>
          <w:sz w:val="28"/>
        </w:rPr>
        <w:t>
      2-бағанда 33-жолдан кейін және 1 және 2-бағандарда 50.2-жолдардан кейін 6-нысанның атауындағы "құндылықтардың" деген сөзден кейін "және аз бағалы тез тозатын заттардың" деген сөздермен толықтырылсын; 
</w:t>
      </w:r>
      <w:r>
        <w:br/>
      </w:r>
      <w:r>
        <w:rPr>
          <w:rFonts w:ascii="Times New Roman"/>
          <w:b w:val="false"/>
          <w:i w:val="false"/>
          <w:color w:val="000000"/>
          <w:sz w:val="28"/>
        </w:rPr>
        <w:t>
      2-баған бойынша 34.1-жол мынадай редакцияда жазылсын:
</w:t>
      </w:r>
      <w:r>
        <w:br/>
      </w:r>
      <w:r>
        <w:rPr>
          <w:rFonts w:ascii="Times New Roman"/>
          <w:b w:val="false"/>
          <w:i w:val="false"/>
          <w:color w:val="000000"/>
          <w:sz w:val="28"/>
        </w:rPr>
        <w:t>
      "34.1. 230-жол плюс 3-бағанның 240-жолы";
</w:t>
      </w:r>
      <w:r>
        <w:br/>
      </w:r>
      <w:r>
        <w:rPr>
          <w:rFonts w:ascii="Times New Roman"/>
          <w:b w:val="false"/>
          <w:i w:val="false"/>
          <w:color w:val="000000"/>
          <w:sz w:val="28"/>
        </w:rPr>
        <w:t>
      1-баған бойынша "34.2. 3 және 4-бағанның 080-жолы", "34.2. 3 және 4-бағандардың 111-жолы тиісінше"; 
</w:t>
      </w:r>
      <w:r>
        <w:br/>
      </w:r>
      <w:r>
        <w:rPr>
          <w:rFonts w:ascii="Times New Roman"/>
          <w:b w:val="false"/>
          <w:i w:val="false"/>
          <w:color w:val="000000"/>
          <w:sz w:val="28"/>
        </w:rPr>
        <w:t>
      1-баған бойынша "34.3. 7-баған 910-жол", 2-баған бойынша "34.3. 170-жол плюс 3-бағанның 171, 190-жолдары";
</w:t>
      </w:r>
      <w:r>
        <w:br/>
      </w:r>
      <w:r>
        <w:rPr>
          <w:rFonts w:ascii="Times New Roman"/>
          <w:b w:val="false"/>
          <w:i w:val="false"/>
          <w:color w:val="000000"/>
          <w:sz w:val="28"/>
        </w:rPr>
        <w:t>
      1-баған бойынша "34.4. 7-баған 930-жол", "34.4. 168-жол плюс 
</w:t>
      </w:r>
      <w:r>
        <w:br/>
      </w:r>
      <w:r>
        <w:rPr>
          <w:rFonts w:ascii="Times New Roman"/>
          <w:b w:val="false"/>
          <w:i w:val="false"/>
          <w:color w:val="000000"/>
          <w:sz w:val="28"/>
        </w:rPr>
        <w:t>
3-бағанның 169, 180-жолдары";
</w:t>
      </w:r>
      <w:r>
        <w:br/>
      </w:r>
      <w:r>
        <w:rPr>
          <w:rFonts w:ascii="Times New Roman"/>
          <w:b w:val="false"/>
          <w:i w:val="false"/>
          <w:color w:val="000000"/>
          <w:sz w:val="28"/>
        </w:rPr>
        <w:t>
      1 және 2-бағандардағы 36-жолдан кейін мынадай тақырыппен 
</w:t>
      </w:r>
      <w:r>
        <w:br/>
      </w:r>
      <w:r>
        <w:rPr>
          <w:rFonts w:ascii="Times New Roman"/>
          <w:b w:val="false"/>
          <w:i w:val="false"/>
          <w:color w:val="000000"/>
          <w:sz w:val="28"/>
        </w:rPr>
        <w:t>
толықтырылсын:
</w:t>
      </w:r>
      <w:r>
        <w:br/>
      </w:r>
      <w:r>
        <w:rPr>
          <w:rFonts w:ascii="Times New Roman"/>
          <w:b w:val="false"/>
          <w:i w:val="false"/>
          <w:color w:val="000000"/>
          <w:sz w:val="28"/>
        </w:rPr>
        <w:t>
      "N 4 нысан Мемлекеттік мекемелердің ақылы қызметін іске асырудан алынатын қаражаттың пайдаланылуы туралы есеп";
</w:t>
      </w:r>
      <w:r>
        <w:br/>
      </w:r>
      <w:r>
        <w:rPr>
          <w:rFonts w:ascii="Times New Roman"/>
          <w:b w:val="false"/>
          <w:i w:val="false"/>
          <w:color w:val="000000"/>
          <w:sz w:val="28"/>
        </w:rPr>
        <w:t>
      мынадай мазмұндағы 36.1-жолмен толықтырылсын:
</w:t>
      </w:r>
      <w:r>
        <w:br/>
      </w:r>
      <w:r>
        <w:rPr>
          <w:rFonts w:ascii="Times New Roman"/>
          <w:b w:val="false"/>
          <w:i w:val="false"/>
          <w:color w:val="000000"/>
          <w:sz w:val="28"/>
        </w:rPr>
        <w:t>
      1-баған бойынша "36.1. 030-жол 11-баған", 2-баған бойынша "36.1. 011-жол плюс 11-бағанның 012 жолы минус 13-бағанның 020, 021-жолы";
</w:t>
      </w:r>
      <w:r>
        <w:br/>
      </w:r>
      <w:r>
        <w:rPr>
          <w:rFonts w:ascii="Times New Roman"/>
          <w:b w:val="false"/>
          <w:i w:val="false"/>
          <w:color w:val="000000"/>
          <w:sz w:val="28"/>
        </w:rPr>
        <w:t>
      37, 38.1-жолдар бойынша 1-бағандағы "170" деген сан "171" деген санмен ауыстырылсын, 2-баған бойынша "010" деген сан "011" деген санмен ауыстырылсын;
</w:t>
      </w:r>
      <w:r>
        <w:br/>
      </w:r>
      <w:r>
        <w:rPr>
          <w:rFonts w:ascii="Times New Roman"/>
          <w:b w:val="false"/>
          <w:i w:val="false"/>
          <w:color w:val="000000"/>
          <w:sz w:val="28"/>
        </w:rPr>
        <w:t>
      38-жол мынадай редакцияда жазылсын:
</w:t>
      </w:r>
      <w:r>
        <w:br/>
      </w:r>
      <w:r>
        <w:rPr>
          <w:rFonts w:ascii="Times New Roman"/>
          <w:b w:val="false"/>
          <w:i w:val="false"/>
          <w:color w:val="000000"/>
          <w:sz w:val="28"/>
        </w:rPr>
        <w:t>
      1-бағанда "38. 4-бағанның 171-жолы", 2-бағанда "38. 011-жол плюс 020, 021, 030-жолдар минус 4-бағанның 050, 140, 141-жолдары";
</w:t>
      </w:r>
      <w:r>
        <w:br/>
      </w:r>
      <w:r>
        <w:rPr>
          <w:rFonts w:ascii="Times New Roman"/>
          <w:b w:val="false"/>
          <w:i w:val="false"/>
          <w:color w:val="000000"/>
          <w:sz w:val="28"/>
        </w:rPr>
        <w:t>
      39-жол мынадай редакцияда жазылсын:
</w:t>
      </w:r>
      <w:r>
        <w:br/>
      </w:r>
      <w:r>
        <w:rPr>
          <w:rFonts w:ascii="Times New Roman"/>
          <w:b w:val="false"/>
          <w:i w:val="false"/>
          <w:color w:val="000000"/>
          <w:sz w:val="28"/>
        </w:rPr>
        <w:t>
      1-баған бойынша "39. 171-жол 5-баған", 2-баған бойынша "39. 
</w:t>
      </w:r>
      <w:r>
        <w:br/>
      </w:r>
      <w:r>
        <w:rPr>
          <w:rFonts w:ascii="Times New Roman"/>
          <w:b w:val="false"/>
          <w:i w:val="false"/>
          <w:color w:val="000000"/>
          <w:sz w:val="28"/>
        </w:rPr>
        <w:t>
5-бағанның 011 жолы плюс 020-жол минус 050, 140-жолдар";
</w:t>
      </w:r>
      <w:r>
        <w:br/>
      </w:r>
      <w:r>
        <w:rPr>
          <w:rFonts w:ascii="Times New Roman"/>
          <w:b w:val="false"/>
          <w:i w:val="false"/>
          <w:color w:val="000000"/>
          <w:sz w:val="28"/>
        </w:rPr>
        <w:t>
      49, 50-жолдар алынып тасталсын;
</w:t>
      </w:r>
      <w:r>
        <w:br/>
      </w:r>
      <w:r>
        <w:rPr>
          <w:rFonts w:ascii="Times New Roman"/>
          <w:b w:val="false"/>
          <w:i w:val="false"/>
          <w:color w:val="000000"/>
          <w:sz w:val="28"/>
        </w:rPr>
        <w:t>
      2-баған бойынша 50.1-жол мынадай редакцияда жазылсын:
</w:t>
      </w:r>
      <w:r>
        <w:br/>
      </w:r>
      <w:r>
        <w:rPr>
          <w:rFonts w:ascii="Times New Roman"/>
          <w:b w:val="false"/>
          <w:i w:val="false"/>
          <w:color w:val="000000"/>
          <w:sz w:val="28"/>
        </w:rPr>
        <w:t>
      "50.1. 3 және 4-бағандардың 140-жолы плюс 150, 151, 160, 161, 162, 163-жолдары";
</w:t>
      </w:r>
      <w:r>
        <w:br/>
      </w:r>
      <w:r>
        <w:rPr>
          <w:rFonts w:ascii="Times New Roman"/>
          <w:b w:val="false"/>
          <w:i w:val="false"/>
          <w:color w:val="000000"/>
          <w:sz w:val="28"/>
        </w:rPr>
        <w:t>
      мынадай мазмұндағы 52.1, 55.1-жолдармен толықтырылсын:
</w:t>
      </w:r>
      <w:r>
        <w:br/>
      </w:r>
      <w:r>
        <w:rPr>
          <w:rFonts w:ascii="Times New Roman"/>
          <w:b w:val="false"/>
          <w:i w:val="false"/>
          <w:color w:val="000000"/>
          <w:sz w:val="28"/>
        </w:rPr>
        <w:t>
      1-баған бойынша "52.1. 11-жол 5-баған", 2-баған бойынша "52.1. 201-жол 4-баған";
</w:t>
      </w:r>
      <w:r>
        <w:br/>
      </w:r>
      <w:r>
        <w:rPr>
          <w:rFonts w:ascii="Times New Roman"/>
          <w:b w:val="false"/>
          <w:i w:val="false"/>
          <w:color w:val="000000"/>
          <w:sz w:val="28"/>
        </w:rPr>
        <w:t>
      1-баған бойынша "55.1. 11-жол 4-баған", 2-баған бойынша "55.1. 111-жол 3-баған плюс 160 жол 4-баған минус 200-жол 4-баған";
</w:t>
      </w:r>
      <w:r>
        <w:br/>
      </w:r>
      <w:r>
        <w:rPr>
          <w:rFonts w:ascii="Times New Roman"/>
          <w:b w:val="false"/>
          <w:i w:val="false"/>
          <w:color w:val="000000"/>
          <w:sz w:val="28"/>
        </w:rPr>
        <w:t>
      бухгалтерлік есептіліктің мынадай нысандарын айырбастау жүргізілсін:
</w:t>
      </w:r>
      <w:r>
        <w:br/>
      </w:r>
      <w:r>
        <w:rPr>
          <w:rFonts w:ascii="Times New Roman"/>
          <w:b w:val="false"/>
          <w:i w:val="false"/>
          <w:color w:val="000000"/>
          <w:sz w:val="28"/>
        </w:rPr>
        <w:t>
      N 1 Қаржыландыру жоспарының орындалу балансы нысаны осы бұйрыққа N 2 қосымшаға сәйкес жаңа редакцияда жазылсын;
</w:t>
      </w:r>
      <w:r>
        <w:br/>
      </w:r>
      <w:r>
        <w:rPr>
          <w:rFonts w:ascii="Times New Roman"/>
          <w:b w:val="false"/>
          <w:i w:val="false"/>
          <w:color w:val="000000"/>
          <w:sz w:val="28"/>
        </w:rPr>
        <w:t>
      N 2 Мемлекеттік мекемені қаржыландыру жоспарының орындалуы туралы есеп нысаны осы бұйрыққа N 3 қосымшаға сәйкес жаңа редакцияда жазылсын; 
</w:t>
      </w:r>
      <w:r>
        <w:br/>
      </w:r>
      <w:r>
        <w:rPr>
          <w:rFonts w:ascii="Times New Roman"/>
          <w:b w:val="false"/>
          <w:i w:val="false"/>
          <w:color w:val="000000"/>
          <w:sz w:val="28"/>
        </w:rPr>
        <w:t>
      N 2-о Мемлекеттік мекемені қаржыландыру жоспарының орындалуы туралы есеп нысаны осы бұйрыққа N 4 қосымшаға сәйкес жаңа редакцияда жазылсын; 
</w:t>
      </w:r>
      <w:r>
        <w:br/>
      </w:r>
      <w:r>
        <w:rPr>
          <w:rFonts w:ascii="Times New Roman"/>
          <w:b w:val="false"/>
          <w:i w:val="false"/>
          <w:color w:val="000000"/>
          <w:sz w:val="28"/>
        </w:rPr>
        <w:t>
      N 4 Мемлекеттік мекеменің ақылы қызметін іске асырудан алынатын қаражаттың пайдаланылуы туралы есеп нысаны осы бұйрыққа N 5 қосымшаға сәйкес жаңа редакцияда жазылсын; 
</w:t>
      </w:r>
      <w:r>
        <w:br/>
      </w:r>
      <w:r>
        <w:rPr>
          <w:rFonts w:ascii="Times New Roman"/>
          <w:b w:val="false"/>
          <w:i w:val="false"/>
          <w:color w:val="000000"/>
          <w:sz w:val="28"/>
        </w:rPr>
        <w:t>
      N 4 Валюта қаражаты қорының қозғалысы туралы есеп нысаны осы бұйрыққа N 6 қосымшаға сәйкес жаңа редакцияда жазылсын; 
</w:t>
      </w:r>
      <w:r>
        <w:br/>
      </w:r>
      <w:r>
        <w:rPr>
          <w:rFonts w:ascii="Times New Roman"/>
          <w:b w:val="false"/>
          <w:i w:val="false"/>
          <w:color w:val="000000"/>
          <w:sz w:val="28"/>
        </w:rPr>
        <w:t>
      N 4-дк Демеушілік және қайырымдылық көмек қаражатының, сақтандыру төлемі сомасының қозғалысы туралы есеп нысаны осы бұйрыққа N 7 қосымшаға сәйкес жаңа редакцияда жазылсын; 
</w:t>
      </w:r>
      <w:r>
        <w:br/>
      </w:r>
      <w:r>
        <w:rPr>
          <w:rFonts w:ascii="Times New Roman"/>
          <w:b w:val="false"/>
          <w:i w:val="false"/>
          <w:color w:val="000000"/>
          <w:sz w:val="28"/>
        </w:rPr>
        <w:t>
      N 5 Активтердің қозғалысы туралы есеп нысаны осы бұйрыққа N 8 қосымшаға сәйкес жаңа редакцияда жазылсын; 
</w:t>
      </w:r>
      <w:r>
        <w:br/>
      </w:r>
      <w:r>
        <w:rPr>
          <w:rFonts w:ascii="Times New Roman"/>
          <w:b w:val="false"/>
          <w:i w:val="false"/>
          <w:color w:val="000000"/>
          <w:sz w:val="28"/>
        </w:rPr>
        <w:t>
      N 6 Материалдық құндылықтардың қозғалысы туралы есеп нысаны осы бұйрыққа N 9 қосымшаға сәйкес жаңа редакцияда жазылсын; 
</w:t>
      </w:r>
      <w:r>
        <w:br/>
      </w:r>
      <w:r>
        <w:rPr>
          <w:rFonts w:ascii="Times New Roman"/>
          <w:b w:val="false"/>
          <w:i w:val="false"/>
          <w:color w:val="000000"/>
          <w:sz w:val="28"/>
        </w:rPr>
        <w:t>
      N 7 Өкілдік шығыстарға бөлінген қаражаттың пайдаланылуы туралы есеп нысаны осы бұйрыққа N 10 қосымшаға сәйкес жаңа редакцияда жазылсын; 
</w:t>
      </w:r>
      <w:r>
        <w:br/>
      </w:r>
      <w:r>
        <w:rPr>
          <w:rFonts w:ascii="Times New Roman"/>
          <w:b w:val="false"/>
          <w:i w:val="false"/>
          <w:color w:val="000000"/>
          <w:sz w:val="28"/>
        </w:rPr>
        <w:t>
      N 8-зт Зейнетақылар, мемлекеттік әлеуметтік жәрдемақылар, арнайы мемлекеттік жәрдемақылар және жерлеуге арналған жәрдемақылар туралы есеп нысаны осы бұйрыққа N 11 қосымшаға сәйкес жаңа редакцияда жазылсын; 
</w:t>
      </w:r>
      <w:r>
        <w:br/>
      </w:r>
      <w:r>
        <w:rPr>
          <w:rFonts w:ascii="Times New Roman"/>
          <w:b w:val="false"/>
          <w:i w:val="false"/>
          <w:color w:val="000000"/>
          <w:sz w:val="28"/>
        </w:rPr>
        <w:t>
      N 16 Сыртқы заемдар, гранттар бойынша есеп нысаны осы бұйрыққа N 12 қосымшаға сәйкес жаңа редакцияда жазылсын; 
</w:t>
      </w:r>
      <w:r>
        <w:br/>
      </w:r>
      <w:r>
        <w:rPr>
          <w:rFonts w:ascii="Times New Roman"/>
          <w:b w:val="false"/>
          <w:i w:val="false"/>
          <w:color w:val="000000"/>
          <w:sz w:val="28"/>
        </w:rPr>
        <w:t>
      N 3 Республикалық бюджеттік бағдарламалар әкімшілерінің қаражатты жұмсауы туралы ақпарат нысаны осы бұйрыққа N 13 қосымшаға сәйкес жаңа редакцияда жазылсын; 
</w:t>
      </w:r>
      <w:r>
        <w:br/>
      </w:r>
      <w:r>
        <w:rPr>
          <w:rFonts w:ascii="Times New Roman"/>
          <w:b w:val="false"/>
          <w:i w:val="false"/>
          <w:color w:val="000000"/>
          <w:sz w:val="28"/>
        </w:rPr>
        <w:t>
      осы бұйрыққа N 14 және N 15 қосымшаларға сәйкес бухгалтерлік есептіліктің мынадай нысандарымен толықтырылсын: 
</w:t>
      </w:r>
      <w:r>
        <w:br/>
      </w:r>
      <w:r>
        <w:rPr>
          <w:rFonts w:ascii="Times New Roman"/>
          <w:b w:val="false"/>
          <w:i w:val="false"/>
          <w:color w:val="000000"/>
          <w:sz w:val="28"/>
        </w:rPr>
        <w:t>
      Республикалық бюджеттің есебінен ұсталатын мемлекеттік мекемелердің шығыстар сметасын орындау балансының есеп айырысу баптары жөніндегі дебиторлық берешектің жай-күйі туралы талдамалы деректер;
</w:t>
      </w:r>
      <w:r>
        <w:br/>
      </w:r>
      <w:r>
        <w:rPr>
          <w:rFonts w:ascii="Times New Roman"/>
          <w:b w:val="false"/>
          <w:i w:val="false"/>
          <w:color w:val="000000"/>
          <w:sz w:val="28"/>
        </w:rPr>
        <w:t>
      Жергілікті бюджеттердің есебінен ұсталатын мемлекеттік мекемелердің шығыстар сметасын орындау балансының есеп айырысу баптары жөніндегі дебиторлық берешектің жай-күйі туралы талдамалы деректер.
</w:t>
      </w:r>
      <w:r>
        <w:br/>
      </w:r>
      <w:r>
        <w:rPr>
          <w:rFonts w:ascii="Times New Roman"/>
          <w:b w:val="false"/>
          <w:i w:val="false"/>
          <w:color w:val="000000"/>
          <w:sz w:val="28"/>
        </w:rPr>
        <w:t>
      2. Осы бұйрық Қазақстан Республикасының Әділет министрлігінде 
</w:t>
      </w:r>
      <w:r>
        <w:br/>
      </w:r>
      <w:r>
        <w:rPr>
          <w:rFonts w:ascii="Times New Roman"/>
          <w:b w:val="false"/>
          <w:i w:val="false"/>
          <w:color w:val="000000"/>
          <w:sz w:val="28"/>
        </w:rPr>
        <w:t>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орынбасары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мекемелердiң бухгалтерлiк есебiнiң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жылдық, тоқсандық нысандарының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Нысандардың нөмірі
</w:t>
      </w:r>
      <w:r>
        <w:br/>
      </w:r>
      <w:r>
        <w:rPr>
          <w:rFonts w:ascii="Times New Roman"/>
          <w:b w:val="false"/>
          <w:i w:val="false"/>
          <w:color w:val="000000"/>
          <w:sz w:val="28"/>
        </w:rPr>
        <w:t>
___________________
</w:t>
      </w:r>
      <w:r>
        <w:br/>
      </w:r>
      <w:r>
        <w:rPr>
          <w:rFonts w:ascii="Times New Roman"/>
          <w:b w:val="false"/>
          <w:i w:val="false"/>
          <w:color w:val="000000"/>
          <w:sz w:val="28"/>
        </w:rPr>
        <w:t>
 Жылдық    Жылдық                    Нысандардың атауы
</w:t>
      </w:r>
      <w:r>
        <w:br/>
      </w:r>
      <w:r>
        <w:rPr>
          <w:rFonts w:ascii="Times New Roman"/>
          <w:b w:val="false"/>
          <w:i w:val="false"/>
          <w:color w:val="000000"/>
          <w:sz w:val="28"/>
        </w:rPr>
        <w:t>
  және
</w:t>
      </w:r>
      <w:r>
        <w:br/>
      </w:r>
      <w:r>
        <w:rPr>
          <w:rFonts w:ascii="Times New Roman"/>
          <w:b w:val="false"/>
          <w:i w:val="false"/>
          <w:color w:val="000000"/>
          <w:sz w:val="28"/>
        </w:rPr>
        <w:t>
тоқсандық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Бюджеттен қаржыландыру сомасының қозғалысы туралы
</w:t>
      </w:r>
      <w:r>
        <w:br/>
      </w:r>
      <w:r>
        <w:rPr>
          <w:rFonts w:ascii="Times New Roman"/>
          <w:b w:val="false"/>
          <w:i w:val="false"/>
          <w:color w:val="000000"/>
          <w:sz w:val="28"/>
        </w:rPr>
        <w:t>
                анықтамамен бiрге шығыстар сметасының орындалу
</w:t>
      </w:r>
      <w:r>
        <w:br/>
      </w:r>
      <w:r>
        <w:rPr>
          <w:rFonts w:ascii="Times New Roman"/>
          <w:b w:val="false"/>
          <w:i w:val="false"/>
          <w:color w:val="000000"/>
          <w:sz w:val="28"/>
        </w:rPr>
        <w:t>
                балансы
</w:t>
      </w:r>
      <w:r>
        <w:br/>
      </w:r>
      <w:r>
        <w:rPr>
          <w:rFonts w:ascii="Times New Roman"/>
          <w:b w:val="false"/>
          <w:i w:val="false"/>
          <w:color w:val="000000"/>
          <w:sz w:val="28"/>
        </w:rPr>
        <w:t>
   2            Мемлекеттiк мекеменiң шығыстар сметасының орындалуы 
</w:t>
      </w:r>
      <w:r>
        <w:br/>
      </w:r>
      <w:r>
        <w:rPr>
          <w:rFonts w:ascii="Times New Roman"/>
          <w:b w:val="false"/>
          <w:i w:val="false"/>
          <w:color w:val="000000"/>
          <w:sz w:val="28"/>
        </w:rPr>
        <w:t>
                туралы есеп
</w:t>
      </w:r>
      <w:r>
        <w:br/>
      </w:r>
      <w:r>
        <w:rPr>
          <w:rFonts w:ascii="Times New Roman"/>
          <w:b w:val="false"/>
          <w:i w:val="false"/>
          <w:color w:val="000000"/>
          <w:sz w:val="28"/>
        </w:rPr>
        <w:t>
2-(қайта.       Мемлекеттiк мекеменiң шығыстар сметасының орындалуы 
</w:t>
      </w:r>
      <w:r>
        <w:br/>
      </w:r>
      <w:r>
        <w:rPr>
          <w:rFonts w:ascii="Times New Roman"/>
          <w:b w:val="false"/>
          <w:i w:val="false"/>
          <w:color w:val="000000"/>
          <w:sz w:val="28"/>
        </w:rPr>
        <w:t>
рып алу)        туралы есеп "қайтарып алу" белгiсiмен.
</w:t>
      </w:r>
      <w:r>
        <w:br/>
      </w:r>
      <w:r>
        <w:rPr>
          <w:rFonts w:ascii="Times New Roman"/>
          <w:b w:val="false"/>
          <w:i w:val="false"/>
          <w:color w:val="000000"/>
          <w:sz w:val="28"/>
        </w:rPr>
        <w:t>
   4            Мемлекеттiк мекеменiң ақылы қызметтерiн сатудан
</w:t>
      </w:r>
      <w:r>
        <w:br/>
      </w:r>
      <w:r>
        <w:rPr>
          <w:rFonts w:ascii="Times New Roman"/>
          <w:b w:val="false"/>
          <w:i w:val="false"/>
          <w:color w:val="000000"/>
          <w:sz w:val="28"/>
        </w:rPr>
        <w:t>
                алынатын қаражатты пайдалану туралы есеп
</w:t>
      </w:r>
      <w:r>
        <w:br/>
      </w:r>
      <w:r>
        <w:rPr>
          <w:rFonts w:ascii="Times New Roman"/>
          <w:b w:val="false"/>
          <w:i w:val="false"/>
          <w:color w:val="000000"/>
          <w:sz w:val="28"/>
        </w:rPr>
        <w:t>
4-жиынтық       Мемлекеттiк мекемелердің ақылы қызметтерiн
</w:t>
      </w:r>
      <w:r>
        <w:br/>
      </w:r>
      <w:r>
        <w:rPr>
          <w:rFonts w:ascii="Times New Roman"/>
          <w:b w:val="false"/>
          <w:i w:val="false"/>
          <w:color w:val="000000"/>
          <w:sz w:val="28"/>
        </w:rPr>
        <w:t>
                көрсетудi сатудан алатын қаражатты пайдалану туралы
</w:t>
      </w:r>
      <w:r>
        <w:br/>
      </w:r>
      <w:r>
        <w:rPr>
          <w:rFonts w:ascii="Times New Roman"/>
          <w:b w:val="false"/>
          <w:i w:val="false"/>
          <w:color w:val="000000"/>
          <w:sz w:val="28"/>
        </w:rPr>
        <w:t>
                есеп
</w:t>
      </w:r>
      <w:r>
        <w:br/>
      </w:r>
      <w:r>
        <w:rPr>
          <w:rFonts w:ascii="Times New Roman"/>
          <w:b w:val="false"/>
          <w:i w:val="false"/>
          <w:color w:val="000000"/>
          <w:sz w:val="28"/>
        </w:rPr>
        <w:t>
        4-в     Валюталық қаражат қорының қозғалысы туралы есеп
</w:t>
      </w:r>
      <w:r>
        <w:br/>
      </w:r>
      <w:r>
        <w:rPr>
          <w:rFonts w:ascii="Times New Roman"/>
          <w:b w:val="false"/>
          <w:i w:val="false"/>
          <w:color w:val="000000"/>
          <w:sz w:val="28"/>
        </w:rPr>
        <w:t>
4-бюд.тыс       Бюджеттен тыс қорлар бойынша есеп
</w:t>
      </w:r>
      <w:r>
        <w:br/>
      </w:r>
      <w:r>
        <w:rPr>
          <w:rFonts w:ascii="Times New Roman"/>
          <w:b w:val="false"/>
          <w:i w:val="false"/>
          <w:color w:val="000000"/>
          <w:sz w:val="28"/>
        </w:rPr>
        <w:t>
   4-д          Депозиттiк қаражаттар бойынша есеп
</w:t>
      </w:r>
      <w:r>
        <w:br/>
      </w:r>
      <w:r>
        <w:rPr>
          <w:rFonts w:ascii="Times New Roman"/>
          <w:b w:val="false"/>
          <w:i w:val="false"/>
          <w:color w:val="000000"/>
          <w:sz w:val="28"/>
        </w:rPr>
        <w:t>
   4-дк         Демеушілiк және қайырымдылық көмек қаражаттарының  
</w:t>
      </w:r>
      <w:r>
        <w:br/>
      </w:r>
      <w:r>
        <w:rPr>
          <w:rFonts w:ascii="Times New Roman"/>
          <w:b w:val="false"/>
          <w:i w:val="false"/>
          <w:color w:val="000000"/>
          <w:sz w:val="28"/>
        </w:rPr>
        <w:t>
                сақтандыру төлемi сомасының қозғалысы туралы есеп
</w:t>
      </w:r>
      <w:r>
        <w:br/>
      </w:r>
      <w:r>
        <w:rPr>
          <w:rFonts w:ascii="Times New Roman"/>
          <w:b w:val="false"/>
          <w:i w:val="false"/>
          <w:color w:val="000000"/>
          <w:sz w:val="28"/>
        </w:rPr>
        <w:t>
         5      Активтердiң қозғалысы туралы есеп
</w:t>
      </w:r>
      <w:r>
        <w:br/>
      </w:r>
      <w:r>
        <w:rPr>
          <w:rFonts w:ascii="Times New Roman"/>
          <w:b w:val="false"/>
          <w:i w:val="false"/>
          <w:color w:val="000000"/>
          <w:sz w:val="28"/>
        </w:rPr>
        <w:t>
         6      Материалдық құндылықтардың қозғалысы туралы есеп
</w:t>
      </w:r>
      <w:r>
        <w:br/>
      </w:r>
      <w:r>
        <w:rPr>
          <w:rFonts w:ascii="Times New Roman"/>
          <w:b w:val="false"/>
          <w:i w:val="false"/>
          <w:color w:val="000000"/>
          <w:sz w:val="28"/>
        </w:rPr>
        <w:t>
 7              Өкiлдi шығыстарға бөлiнген қаражаттарды пайдалану
</w:t>
      </w:r>
      <w:r>
        <w:br/>
      </w:r>
      <w:r>
        <w:rPr>
          <w:rFonts w:ascii="Times New Roman"/>
          <w:b w:val="false"/>
          <w:i w:val="false"/>
          <w:color w:val="000000"/>
          <w:sz w:val="28"/>
        </w:rPr>
        <w:t>
                туралы есеп
</w:t>
      </w:r>
      <w:r>
        <w:br/>
      </w:r>
      <w:r>
        <w:rPr>
          <w:rFonts w:ascii="Times New Roman"/>
          <w:b w:val="false"/>
          <w:i w:val="false"/>
          <w:color w:val="000000"/>
          <w:sz w:val="28"/>
        </w:rPr>
        <w:t>
 8-зт           Зейнетақылар, мемлекеттiк әлеуметтік жәрдемақылар, 
</w:t>
      </w:r>
      <w:r>
        <w:br/>
      </w:r>
      <w:r>
        <w:rPr>
          <w:rFonts w:ascii="Times New Roman"/>
          <w:b w:val="false"/>
          <w:i w:val="false"/>
          <w:color w:val="000000"/>
          <w:sz w:val="28"/>
        </w:rPr>
        <w:t>
                арнайы мемлекеттiк жәрдемақылар және жерлеуге
</w:t>
      </w:r>
      <w:r>
        <w:br/>
      </w:r>
      <w:r>
        <w:rPr>
          <w:rFonts w:ascii="Times New Roman"/>
          <w:b w:val="false"/>
          <w:i w:val="false"/>
          <w:color w:val="000000"/>
          <w:sz w:val="28"/>
        </w:rPr>
        <w:t>
                арналған жәрдемақылар төлеу туралы есеп
</w:t>
      </w:r>
      <w:r>
        <w:br/>
      </w:r>
      <w:r>
        <w:rPr>
          <w:rFonts w:ascii="Times New Roman"/>
          <w:b w:val="false"/>
          <w:i w:val="false"/>
          <w:color w:val="000000"/>
          <w:sz w:val="28"/>
        </w:rPr>
        <w:t>
        15      Мемлекеттік мекемелерде ақшалай қаражаттар,
</w:t>
      </w:r>
      <w:r>
        <w:br/>
      </w:r>
      <w:r>
        <w:rPr>
          <w:rFonts w:ascii="Times New Roman"/>
          <w:b w:val="false"/>
          <w:i w:val="false"/>
          <w:color w:val="000000"/>
          <w:sz w:val="28"/>
        </w:rPr>
        <w:t>
                активтер мен материалдық құндылықтардың 
</w:t>
      </w:r>
      <w:r>
        <w:br/>
      </w:r>
      <w:r>
        <w:rPr>
          <w:rFonts w:ascii="Times New Roman"/>
          <w:b w:val="false"/>
          <w:i w:val="false"/>
          <w:color w:val="000000"/>
          <w:sz w:val="28"/>
        </w:rPr>
        <w:t>
                жетiспеушiлiгi мен ұрлану туралы есеп
</w:t>
      </w:r>
      <w:r>
        <w:br/>
      </w:r>
      <w:r>
        <w:rPr>
          <w:rFonts w:ascii="Times New Roman"/>
          <w:b w:val="false"/>
          <w:i w:val="false"/>
          <w:color w:val="000000"/>
          <w:sz w:val="28"/>
        </w:rPr>
        <w:t>
16              Сыртқы заемдар, гранттар бойынша есеп
</w:t>
      </w:r>
      <w:r>
        <w:br/>
      </w:r>
      <w:r>
        <w:rPr>
          <w:rFonts w:ascii="Times New Roman"/>
          <w:b w:val="false"/>
          <w:i w:val="false"/>
          <w:color w:val="000000"/>
          <w:sz w:val="28"/>
        </w:rPr>
        <w:t>
         1      Лимиттердi бөлушiлер бойынша сомаларды бөле отырып 
</w:t>
      </w:r>
      <w:r>
        <w:br/>
      </w:r>
      <w:r>
        <w:rPr>
          <w:rFonts w:ascii="Times New Roman"/>
          <w:b w:val="false"/>
          <w:i w:val="false"/>
          <w:color w:val="000000"/>
          <w:sz w:val="28"/>
        </w:rPr>
        <w:t>
                республикалық бюджеттен алынған қаражаттар туралы
</w:t>
      </w:r>
      <w:r>
        <w:br/>
      </w:r>
      <w:r>
        <w:rPr>
          <w:rFonts w:ascii="Times New Roman"/>
          <w:b w:val="false"/>
          <w:i w:val="false"/>
          <w:color w:val="000000"/>
          <w:sz w:val="28"/>
        </w:rPr>
        <w:t>
                тiзiмдеме
</w:t>
      </w:r>
      <w:r>
        <w:br/>
      </w:r>
      <w:r>
        <w:rPr>
          <w:rFonts w:ascii="Times New Roman"/>
          <w:b w:val="false"/>
          <w:i w:val="false"/>
          <w:color w:val="000000"/>
          <w:sz w:val="28"/>
        </w:rPr>
        <w:t>
         2      Республикалық бюджеттен алынған қаражаттар туралы
</w:t>
      </w:r>
      <w:r>
        <w:br/>
      </w:r>
      <w:r>
        <w:rPr>
          <w:rFonts w:ascii="Times New Roman"/>
          <w:b w:val="false"/>
          <w:i w:val="false"/>
          <w:color w:val="000000"/>
          <w:sz w:val="28"/>
        </w:rPr>
        <w:t>
                жиынтық тiзiмдеме
</w:t>
      </w:r>
      <w:r>
        <w:br/>
      </w:r>
      <w:r>
        <w:rPr>
          <w:rFonts w:ascii="Times New Roman"/>
          <w:b w:val="false"/>
          <w:i w:val="false"/>
          <w:color w:val="000000"/>
          <w:sz w:val="28"/>
        </w:rPr>
        <w:t>
      032-А     Республикалық бюджет бойынша алынған
</w:t>
      </w:r>
      <w:r>
        <w:br/>
      </w:r>
      <w:r>
        <w:rPr>
          <w:rFonts w:ascii="Times New Roman"/>
          <w:b w:val="false"/>
          <w:i w:val="false"/>
          <w:color w:val="000000"/>
          <w:sz w:val="28"/>
        </w:rPr>
        <w:t>
                мiндеттемелердi ескере отырып бөлiнген лимиттер
</w:t>
      </w:r>
      <w:r>
        <w:br/>
      </w:r>
      <w:r>
        <w:rPr>
          <w:rFonts w:ascii="Times New Roman"/>
          <w:b w:val="false"/>
          <w:i w:val="false"/>
          <w:color w:val="000000"/>
          <w:sz w:val="28"/>
        </w:rPr>
        <w:t>
                және кассалық шығыстар қозғалысының тiзiмдемесi
</w:t>
      </w:r>
      <w:r>
        <w:br/>
      </w:r>
      <w:r>
        <w:rPr>
          <w:rFonts w:ascii="Times New Roman"/>
          <w:b w:val="false"/>
          <w:i w:val="false"/>
          <w:color w:val="000000"/>
          <w:sz w:val="28"/>
        </w:rPr>
        <w:t>
      132-А     Жергілiктi бюджет бойынша алынған мiндеттемелердi
</w:t>
      </w:r>
      <w:r>
        <w:br/>
      </w:r>
      <w:r>
        <w:rPr>
          <w:rFonts w:ascii="Times New Roman"/>
          <w:b w:val="false"/>
          <w:i w:val="false"/>
          <w:color w:val="000000"/>
          <w:sz w:val="28"/>
        </w:rPr>
        <w:t>
                ескере отырып бөлiнген лимиттер және кассалық
</w:t>
      </w:r>
      <w:r>
        <w:br/>
      </w:r>
      <w:r>
        <w:rPr>
          <w:rFonts w:ascii="Times New Roman"/>
          <w:b w:val="false"/>
          <w:i w:val="false"/>
          <w:color w:val="000000"/>
          <w:sz w:val="28"/>
        </w:rPr>
        <w:t>
                шығыстар қозғалысының тiзiмдемесi
</w:t>
      </w:r>
      <w:r>
        <w:br/>
      </w:r>
      <w:r>
        <w:rPr>
          <w:rFonts w:ascii="Times New Roman"/>
          <w:b w:val="false"/>
          <w:i w:val="false"/>
          <w:color w:val="000000"/>
          <w:sz w:val="28"/>
        </w:rPr>
        <w:t>
046             Республикалық бюджет бойынша лимиттердi бөлу туралы
</w:t>
      </w:r>
      <w:r>
        <w:br/>
      </w:r>
      <w:r>
        <w:rPr>
          <w:rFonts w:ascii="Times New Roman"/>
          <w:b w:val="false"/>
          <w:i w:val="false"/>
          <w:color w:val="000000"/>
          <w:sz w:val="28"/>
        </w:rPr>
        <w:t>
                бюджеттiк бағдарламалар әкiмшiсiнiң рұқсаты
</w:t>
      </w:r>
      <w:r>
        <w:br/>
      </w:r>
      <w:r>
        <w:rPr>
          <w:rFonts w:ascii="Times New Roman"/>
          <w:b w:val="false"/>
          <w:i w:val="false"/>
          <w:color w:val="000000"/>
          <w:sz w:val="28"/>
        </w:rPr>
        <w:t>
047             Республикалық бюджеттен бөлiнген лимиттердiң 
</w:t>
      </w:r>
      <w:r>
        <w:br/>
      </w:r>
      <w:r>
        <w:rPr>
          <w:rFonts w:ascii="Times New Roman"/>
          <w:b w:val="false"/>
          <w:i w:val="false"/>
          <w:color w:val="000000"/>
          <w:sz w:val="28"/>
        </w:rPr>
        <w:t>
                толығымен бөлiнуiне бақылау жасау тiзiмдемесi
</w:t>
      </w:r>
      <w:r>
        <w:br/>
      </w:r>
      <w:r>
        <w:rPr>
          <w:rFonts w:ascii="Times New Roman"/>
          <w:b w:val="false"/>
          <w:i w:val="false"/>
          <w:color w:val="000000"/>
          <w:sz w:val="28"/>
        </w:rPr>
        <w:t>
146             Жергiлiктi бюджет бойынша бөлуге жататын қаржылық
</w:t>
      </w:r>
      <w:r>
        <w:br/>
      </w:r>
      <w:r>
        <w:rPr>
          <w:rFonts w:ascii="Times New Roman"/>
          <w:b w:val="false"/>
          <w:i w:val="false"/>
          <w:color w:val="000000"/>
          <w:sz w:val="28"/>
        </w:rPr>
        <w:t>
                рұқсаттар Қазақстан Республикасы Үкiметiнiң және
</w:t>
      </w:r>
      <w:r>
        <w:br/>
      </w:r>
      <w:r>
        <w:rPr>
          <w:rFonts w:ascii="Times New Roman"/>
          <w:b w:val="false"/>
          <w:i w:val="false"/>
          <w:color w:val="000000"/>
          <w:sz w:val="28"/>
        </w:rPr>
        <w:t>
                жергiлiктi атқарушы органдардың резервiнен бөлiнген
</w:t>
      </w:r>
      <w:r>
        <w:br/>
      </w:r>
      <w:r>
        <w:rPr>
          <w:rFonts w:ascii="Times New Roman"/>
          <w:b w:val="false"/>
          <w:i w:val="false"/>
          <w:color w:val="000000"/>
          <w:sz w:val="28"/>
        </w:rPr>
        <w:t>
                қаражаттарды пайдалану туралы анықтама
</w:t>
      </w:r>
      <w:r>
        <w:br/>
      </w:r>
      <w:r>
        <w:rPr>
          <w:rFonts w:ascii="Times New Roman"/>
          <w:b w:val="false"/>
          <w:i w:val="false"/>
          <w:color w:val="000000"/>
          <w:sz w:val="28"/>
        </w:rPr>
        <w:t>
3               Республикалық бюджеттiк бағдарламалардың
</w:t>
      </w:r>
      <w:r>
        <w:br/>
      </w:r>
      <w:r>
        <w:rPr>
          <w:rFonts w:ascii="Times New Roman"/>
          <w:b w:val="false"/>
          <w:i w:val="false"/>
          <w:color w:val="000000"/>
          <w:sz w:val="28"/>
        </w:rPr>
        <w:t>
                әкiмшiлерiнiң қаражаттарды жұмсауы туралы ақпарат
</w:t>
      </w:r>
      <w:r>
        <w:br/>
      </w:r>
      <w:r>
        <w:rPr>
          <w:rFonts w:ascii="Times New Roman"/>
          <w:b w:val="false"/>
          <w:i w:val="false"/>
          <w:color w:val="000000"/>
          <w:sz w:val="28"/>
        </w:rPr>
        <w:t>
                Республикалық бюджеттiң есебiнен ұсталатын
</w:t>
      </w:r>
      <w:r>
        <w:br/>
      </w:r>
      <w:r>
        <w:rPr>
          <w:rFonts w:ascii="Times New Roman"/>
          <w:b w:val="false"/>
          <w:i w:val="false"/>
          <w:color w:val="000000"/>
          <w:sz w:val="28"/>
        </w:rPr>
        <w:t>
                мемлекеттiк мекемелердiң шығыстар сметасын орындауы
</w:t>
      </w:r>
      <w:r>
        <w:br/>
      </w:r>
      <w:r>
        <w:rPr>
          <w:rFonts w:ascii="Times New Roman"/>
          <w:b w:val="false"/>
          <w:i w:val="false"/>
          <w:color w:val="000000"/>
          <w:sz w:val="28"/>
        </w:rPr>
        <w:t>
                балансының есеп айырысу баптары жөнiндегi
</w:t>
      </w:r>
      <w:r>
        <w:br/>
      </w:r>
      <w:r>
        <w:rPr>
          <w:rFonts w:ascii="Times New Roman"/>
          <w:b w:val="false"/>
          <w:i w:val="false"/>
          <w:color w:val="000000"/>
          <w:sz w:val="28"/>
        </w:rPr>
        <w:t>
                кредиторлық берешектердiң жай-күйi туралы талдамалы
</w:t>
      </w:r>
      <w:r>
        <w:br/>
      </w:r>
      <w:r>
        <w:rPr>
          <w:rFonts w:ascii="Times New Roman"/>
          <w:b w:val="false"/>
          <w:i w:val="false"/>
          <w:color w:val="000000"/>
          <w:sz w:val="28"/>
        </w:rPr>
        <w:t>
                деректемелер Жергiлiктi бюджеттiң есебiнен
</w:t>
      </w:r>
      <w:r>
        <w:br/>
      </w:r>
      <w:r>
        <w:rPr>
          <w:rFonts w:ascii="Times New Roman"/>
          <w:b w:val="false"/>
          <w:i w:val="false"/>
          <w:color w:val="000000"/>
          <w:sz w:val="28"/>
        </w:rPr>
        <w:t>
                ұсталатын мемлекеттік мекемелердiң шығыстар 
</w:t>
      </w:r>
      <w:r>
        <w:br/>
      </w:r>
      <w:r>
        <w:rPr>
          <w:rFonts w:ascii="Times New Roman"/>
          <w:b w:val="false"/>
          <w:i w:val="false"/>
          <w:color w:val="000000"/>
          <w:sz w:val="28"/>
        </w:rPr>
        <w:t>
                сметасын орындауы балансының есеп айырысу баптары
</w:t>
      </w:r>
      <w:r>
        <w:br/>
      </w:r>
      <w:r>
        <w:rPr>
          <w:rFonts w:ascii="Times New Roman"/>
          <w:b w:val="false"/>
          <w:i w:val="false"/>
          <w:color w:val="000000"/>
          <w:sz w:val="28"/>
        </w:rPr>
        <w:t>
                жөнiндегi кредиторлық берешектердiң жай-күйi туралы
</w:t>
      </w:r>
      <w:r>
        <w:br/>
      </w:r>
      <w:r>
        <w:rPr>
          <w:rFonts w:ascii="Times New Roman"/>
          <w:b w:val="false"/>
          <w:i w:val="false"/>
          <w:color w:val="000000"/>
          <w:sz w:val="28"/>
        </w:rPr>
        <w:t>
                талдамалы деректемелер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жоспарын орындалу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
</w:t>
      </w:r>
      <w:r>
        <w:br/>
      </w:r>
      <w:r>
        <w:rPr>
          <w:rFonts w:ascii="Times New Roman"/>
          <w:b w:val="false"/>
          <w:i w:val="false"/>
          <w:color w:val="000000"/>
          <w:sz w:val="28"/>
        </w:rPr>
        <w:t>
 Коды   
</w:t>
      </w:r>
      <w:r>
        <w:br/>
      </w:r>
      <w:r>
        <w:rPr>
          <w:rFonts w:ascii="Times New Roman"/>
          <w:b w:val="false"/>
          <w:i w:val="false"/>
          <w:color w:val="000000"/>
          <w:sz w:val="28"/>
        </w:rPr>
        <w:t>
 N 1-нысан    ЕҚБС бойынша _________
</w:t>
      </w:r>
      <w:r>
        <w:br/>
      </w:r>
      <w:r>
        <w:rPr>
          <w:rFonts w:ascii="Times New Roman"/>
          <w:b w:val="false"/>
          <w:i w:val="false"/>
          <w:color w:val="000000"/>
          <w:sz w:val="28"/>
        </w:rPr>
        <w:t>
503001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Бюджеттік бағдарламалардың әкімшісі ________ҚҰБС бойынша_________ 
</w:t>
      </w:r>
      <w:r>
        <w:br/>
      </w:r>
      <w:r>
        <w:rPr>
          <w:rFonts w:ascii="Times New Roman"/>
          <w:b w:val="false"/>
          <w:i w:val="false"/>
          <w:color w:val="000000"/>
          <w:sz w:val="28"/>
        </w:rPr>
        <w:t>
Мемлекеттік мекеме _________________________ҚҰБС бойынша_________ 
</w:t>
      </w:r>
      <w:r>
        <w:br/>
      </w:r>
      <w:r>
        <w:rPr>
          <w:rFonts w:ascii="Times New Roman"/>
          <w:b w:val="false"/>
          <w:i w:val="false"/>
          <w:color w:val="000000"/>
          <w:sz w:val="28"/>
        </w:rPr>
        <w:t>
       "__"_________ _________ жылғы        Күні        _________
</w:t>
      </w:r>
      <w:r>
        <w:br/>
      </w:r>
      <w:r>
        <w:rPr>
          <w:rFonts w:ascii="Times New Roman"/>
          <w:b w:val="false"/>
          <w:i w:val="false"/>
          <w:color w:val="000000"/>
          <w:sz w:val="28"/>
        </w:rPr>
        <w:t>
Кезеңi: жылдық, тоқсандық __________________ЕҚБС бойынша_________
</w:t>
      </w:r>
      <w:r>
        <w:br/>
      </w:r>
      <w:r>
        <w:rPr>
          <w:rFonts w:ascii="Times New Roman"/>
          <w:b w:val="false"/>
          <w:i w:val="false"/>
          <w:color w:val="000000"/>
          <w:sz w:val="28"/>
        </w:rPr>
        <w:t>
Өлшем бiрлiгi ______________________________ӨББЖ бойынша_________
</w:t>
      </w:r>
      <w:r>
        <w:br/>
      </w:r>
      <w:r>
        <w:rPr>
          <w:rFonts w:ascii="Times New Roman"/>
          <w:b w:val="false"/>
          <w:i w:val="false"/>
          <w:color w:val="000000"/>
          <w:sz w:val="28"/>
        </w:rPr>
        <w:t>
Бақылау сомасы _______________________________________
</w:t>
      </w:r>
      <w:r>
        <w:br/>
      </w:r>
      <w:r>
        <w:rPr>
          <w:rFonts w:ascii="Times New Roman"/>
          <w:b w:val="false"/>
          <w:i w:val="false"/>
          <w:color w:val="000000"/>
          <w:sz w:val="28"/>
        </w:rPr>
        <w:t>
____________________________________________________________________                                                 Жол   есепті есепті
</w:t>
      </w:r>
      <w:r>
        <w:br/>
      </w:r>
      <w:r>
        <w:rPr>
          <w:rFonts w:ascii="Times New Roman"/>
          <w:b w:val="false"/>
          <w:i w:val="false"/>
          <w:color w:val="000000"/>
          <w:sz w:val="28"/>
        </w:rPr>
        <w:t>
             АКТИВ                               коды  жылдың күнгі
</w:t>
      </w:r>
      <w:r>
        <w:br/>
      </w:r>
      <w:r>
        <w:rPr>
          <w:rFonts w:ascii="Times New Roman"/>
          <w:b w:val="false"/>
          <w:i w:val="false"/>
          <w:color w:val="000000"/>
          <w:sz w:val="28"/>
        </w:rPr>
        <w:t>
                                                       басын. аяғын.
</w:t>
      </w:r>
      <w:r>
        <w:br/>
      </w:r>
      <w:r>
        <w:rPr>
          <w:rFonts w:ascii="Times New Roman"/>
          <w:b w:val="false"/>
          <w:i w:val="false"/>
          <w:color w:val="000000"/>
          <w:sz w:val="28"/>
        </w:rPr>
        <w:t>
                                                       дағы    дағы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Активтер
</w:t>
      </w:r>
      <w:r>
        <w:rPr>
          <w:rFonts w:ascii="Times New Roman"/>
          <w:b w:val="false"/>
          <w:i w:val="false"/>
          <w:color w:val="000000"/>
          <w:sz w:val="28"/>
        </w:rPr>
        <w:t>
</w:t>
      </w:r>
      <w:r>
        <w:br/>
      </w:r>
      <w:r>
        <w:rPr>
          <w:rFonts w:ascii="Times New Roman"/>
          <w:b w:val="false"/>
          <w:i w:val="false"/>
          <w:color w:val="000000"/>
          <w:sz w:val="28"/>
        </w:rPr>
        <w:t>
Активтер (010 - 013, 015 - 019)..................       О10
</w:t>
      </w:r>
      <w:r>
        <w:br/>
      </w:r>
      <w:r>
        <w:rPr>
          <w:rFonts w:ascii="Times New Roman"/>
          <w:b w:val="false"/>
          <w:i w:val="false"/>
          <w:color w:val="000000"/>
          <w:sz w:val="28"/>
        </w:rPr>
        <w:t>
Материалдық емес активтер (014).......................  О11
</w:t>
      </w:r>
      <w:r>
        <w:br/>
      </w:r>
      <w:r>
        <w:rPr>
          <w:rFonts w:ascii="Times New Roman"/>
          <w:b w:val="false"/>
          <w:i w:val="false"/>
          <w:color w:val="000000"/>
          <w:sz w:val="28"/>
        </w:rPr>
        <w:t>
</w:t>
      </w:r>
      <w:r>
        <w:rPr>
          <w:rFonts w:ascii="Times New Roman"/>
          <w:b/>
          <w:i w:val="false"/>
          <w:color w:val="000000"/>
          <w:sz w:val="28"/>
        </w:rPr>
        <w:t>
II. Материалдық қорлар
</w:t>
      </w:r>
      <w:r>
        <w:rPr>
          <w:rFonts w:ascii="Times New Roman"/>
          <w:b w:val="false"/>
          <w:i w:val="false"/>
          <w:color w:val="000000"/>
          <w:sz w:val="28"/>
        </w:rPr>
        <w:t>
</w:t>
      </w:r>
      <w:r>
        <w:br/>
      </w:r>
      <w:r>
        <w:rPr>
          <w:rFonts w:ascii="Times New Roman"/>
          <w:b w:val="false"/>
          <w:i w:val="false"/>
          <w:color w:val="000000"/>
          <w:sz w:val="28"/>
        </w:rPr>
        <w:t>
Өндiрiстiк (оқу) шеберханаларының бұйымдары (030).....  О20
</w:t>
      </w:r>
      <w:r>
        <w:br/>
      </w:r>
      <w:r>
        <w:rPr>
          <w:rFonts w:ascii="Times New Roman"/>
          <w:b w:val="false"/>
          <w:i w:val="false"/>
          <w:color w:val="000000"/>
          <w:sz w:val="28"/>
        </w:rPr>
        <w:t>
Қосалқы (оқу) ауылшаруашылығы өнiмдерi (031)..........  О30
</w:t>
      </w:r>
      <w:r>
        <w:br/>
      </w:r>
      <w:r>
        <w:rPr>
          <w:rFonts w:ascii="Times New Roman"/>
          <w:b w:val="false"/>
          <w:i w:val="false"/>
          <w:color w:val="000000"/>
          <w:sz w:val="28"/>
        </w:rPr>
        <w:t>
Ғылыми-зерттеу және лабораториялық сынақ үшiн ұзақ уақыт
</w:t>
      </w:r>
      <w:r>
        <w:br/>
      </w:r>
      <w:r>
        <w:rPr>
          <w:rFonts w:ascii="Times New Roman"/>
          <w:b w:val="false"/>
          <w:i w:val="false"/>
          <w:color w:val="000000"/>
          <w:sz w:val="28"/>
        </w:rPr>
        <w:t>
пайдаланылатын материалдар (043)....................... О40 
</w:t>
      </w:r>
      <w:r>
        <w:br/>
      </w:r>
      <w:r>
        <w:rPr>
          <w:rFonts w:ascii="Times New Roman"/>
          <w:b w:val="false"/>
          <w:i w:val="false"/>
          <w:color w:val="000000"/>
          <w:sz w:val="28"/>
        </w:rPr>
        <w:t>
Жануарлардың жас төлдерi және бордақылаудағы малдар(050)О60 
</w:t>
      </w:r>
      <w:r>
        <w:br/>
      </w:r>
      <w:r>
        <w:rPr>
          <w:rFonts w:ascii="Times New Roman"/>
          <w:b w:val="false"/>
          <w:i w:val="false"/>
          <w:color w:val="000000"/>
          <w:sz w:val="28"/>
        </w:rPr>
        <w:t>
Материалдар мен азық-түлiк өнiмдерi (060 - 069).......  О70
</w:t>
      </w:r>
      <w:r>
        <w:br/>
      </w:r>
      <w:r>
        <w:rPr>
          <w:rFonts w:ascii="Times New Roman"/>
          <w:b w:val="false"/>
          <w:i w:val="false"/>
          <w:color w:val="000000"/>
          <w:sz w:val="28"/>
        </w:rPr>
        <w:t>
</w:t>
      </w:r>
      <w:r>
        <w:rPr>
          <w:rFonts w:ascii="Times New Roman"/>
          <w:b/>
          <w:i w:val="false"/>
          <w:color w:val="000000"/>
          <w:sz w:val="28"/>
        </w:rPr>
        <w:t>
III. Арзан құнды және тез тозатын заттар
</w:t>
      </w:r>
      <w:r>
        <w:rPr>
          <w:rFonts w:ascii="Times New Roman"/>
          <w:b w:val="false"/>
          <w:i w:val="false"/>
          <w:color w:val="000000"/>
          <w:sz w:val="28"/>
        </w:rPr>
        <w:t>
</w:t>
      </w:r>
      <w:r>
        <w:br/>
      </w:r>
      <w:r>
        <w:rPr>
          <w:rFonts w:ascii="Times New Roman"/>
          <w:b w:val="false"/>
          <w:i w:val="false"/>
          <w:color w:val="000000"/>
          <w:sz w:val="28"/>
        </w:rPr>
        <w:t>
Арзан бағалы және тез тозатын заттар (070 - 073).......  О80
</w:t>
      </w:r>
      <w:r>
        <w:br/>
      </w:r>
      <w:r>
        <w:rPr>
          <w:rFonts w:ascii="Times New Roman"/>
          <w:b w:val="false"/>
          <w:i w:val="false"/>
          <w:color w:val="000000"/>
          <w:sz w:val="28"/>
        </w:rPr>
        <w:t>
</w:t>
      </w:r>
      <w:r>
        <w:rPr>
          <w:rFonts w:ascii="Times New Roman"/>
          <w:b/>
          <w:i w:val="false"/>
          <w:color w:val="000000"/>
          <w:sz w:val="28"/>
        </w:rPr>
        <w:t>
IV. Өндiрiске және басқа да мақсаттарға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
</w:t>
      </w:r>
      <w:r>
        <w:rPr>
          <w:rFonts w:ascii="Times New Roman"/>
          <w:b w:val="false"/>
          <w:i w:val="false"/>
          <w:color w:val="000000"/>
          <w:sz w:val="28"/>
        </w:rPr>
        <w:t>
</w:t>
      </w:r>
      <w:r>
        <w:br/>
      </w:r>
      <w:r>
        <w:rPr>
          <w:rFonts w:ascii="Times New Roman"/>
          <w:b w:val="false"/>
          <w:i w:val="false"/>
          <w:color w:val="000000"/>
          <w:sz w:val="28"/>
        </w:rPr>
        <w:t>
Өндiрiстiк (оқу) шеберханаларының шығындары (080) ....  О90
</w:t>
      </w:r>
      <w:r>
        <w:br/>
      </w:r>
      <w:r>
        <w:rPr>
          <w:rFonts w:ascii="Times New Roman"/>
          <w:b w:val="false"/>
          <w:i w:val="false"/>
          <w:color w:val="000000"/>
          <w:sz w:val="28"/>
        </w:rPr>
        <w:t>
Қосалқы (оқу) ауыл шаруашылығы шығындары (081)........  100
</w:t>
      </w:r>
      <w:r>
        <w:br/>
      </w:r>
      <w:r>
        <w:rPr>
          <w:rFonts w:ascii="Times New Roman"/>
          <w:b w:val="false"/>
          <w:i w:val="false"/>
          <w:color w:val="000000"/>
          <w:sz w:val="28"/>
        </w:rPr>
        <w:t>
Эксперименттік қондырғыларды дайындауға арналған
</w:t>
      </w:r>
      <w:r>
        <w:br/>
      </w:r>
      <w:r>
        <w:rPr>
          <w:rFonts w:ascii="Times New Roman"/>
          <w:b w:val="false"/>
          <w:i w:val="false"/>
          <w:color w:val="000000"/>
          <w:sz w:val="28"/>
        </w:rPr>
        <w:t>
шығындар (083) ........                                 120
</w:t>
      </w:r>
      <w:r>
        <w:br/>
      </w:r>
      <w:r>
        <w:rPr>
          <w:rFonts w:ascii="Times New Roman"/>
          <w:b w:val="false"/>
          <w:i w:val="false"/>
          <w:color w:val="000000"/>
          <w:sz w:val="28"/>
        </w:rPr>
        <w:t>
Материалдарды дайындау және ұқсату жөнiндегi 
</w:t>
      </w:r>
      <w:r>
        <w:br/>
      </w:r>
      <w:r>
        <w:rPr>
          <w:rFonts w:ascii="Times New Roman"/>
          <w:b w:val="false"/>
          <w:i w:val="false"/>
          <w:color w:val="000000"/>
          <w:sz w:val="28"/>
        </w:rPr>
        <w:t>
шығындар (084).......                                   130
</w:t>
      </w:r>
      <w:r>
        <w:br/>
      </w:r>
      <w:r>
        <w:rPr>
          <w:rFonts w:ascii="Times New Roman"/>
          <w:b w:val="false"/>
          <w:i w:val="false"/>
          <w:color w:val="000000"/>
          <w:sz w:val="28"/>
        </w:rPr>
        <w:t>
</w:t>
      </w:r>
      <w:r>
        <w:rPr>
          <w:rFonts w:ascii="Times New Roman"/>
          <w:b/>
          <w:i w:val="false"/>
          <w:color w:val="000000"/>
          <w:sz w:val="28"/>
        </w:rPr>
        <w:t>
V. Ақшалай қаражаты
</w:t>
      </w:r>
      <w:r>
        <w:rPr>
          <w:rFonts w:ascii="Times New Roman"/>
          <w:b w:val="false"/>
          <w:i w:val="false"/>
          <w:color w:val="000000"/>
          <w:sz w:val="28"/>
        </w:rPr>
        <w:t>
</w:t>
      </w:r>
      <w:r>
        <w:br/>
      </w:r>
      <w:r>
        <w:rPr>
          <w:rFonts w:ascii="Times New Roman"/>
          <w:b w:val="false"/>
          <w:i w:val="false"/>
          <w:color w:val="000000"/>
          <w:sz w:val="28"/>
        </w:rPr>
        <w:t>
Мем.мекеменiң шығыстарына, ведомстволық бағыныстағы
</w:t>
      </w:r>
      <w:r>
        <w:br/>
      </w:r>
      <w:r>
        <w:rPr>
          <w:rFonts w:ascii="Times New Roman"/>
          <w:b w:val="false"/>
          <w:i w:val="false"/>
          <w:color w:val="000000"/>
          <w:sz w:val="28"/>
        </w:rPr>
        <w:t>
мекемелерге және басқа да шараларға аудару үшін 
</w:t>
      </w:r>
      <w:r>
        <w:br/>
      </w:r>
      <w:r>
        <w:rPr>
          <w:rFonts w:ascii="Times New Roman"/>
          <w:b w:val="false"/>
          <w:i w:val="false"/>
          <w:color w:val="000000"/>
          <w:sz w:val="28"/>
        </w:rPr>
        <w:t>
ашылған лимиттер (090)..............                    140
</w:t>
      </w:r>
      <w:r>
        <w:br/>
      </w:r>
      <w:r>
        <w:rPr>
          <w:rFonts w:ascii="Times New Roman"/>
          <w:b w:val="false"/>
          <w:i w:val="false"/>
          <w:color w:val="000000"/>
          <w:sz w:val="28"/>
        </w:rPr>
        <w:t>
Жолдағы ашылған лимиттер (091).................         141
</w:t>
      </w:r>
      <w:r>
        <w:br/>
      </w:r>
      <w:r>
        <w:rPr>
          <w:rFonts w:ascii="Times New Roman"/>
          <w:b w:val="false"/>
          <w:i w:val="false"/>
          <w:color w:val="000000"/>
          <w:sz w:val="28"/>
        </w:rPr>
        <w:t>
Республикалық бюджеттiк бағдарламалардың басқа
</w:t>
      </w:r>
      <w:r>
        <w:br/>
      </w:r>
      <w:r>
        <w:rPr>
          <w:rFonts w:ascii="Times New Roman"/>
          <w:b w:val="false"/>
          <w:i w:val="false"/>
          <w:color w:val="000000"/>
          <w:sz w:val="28"/>
        </w:rPr>
        <w:t>
әкiмшiсiне бөлінген лимиттер есебiнен республикалық
</w:t>
      </w:r>
      <w:r>
        <w:br/>
      </w:r>
      <w:r>
        <w:rPr>
          <w:rFonts w:ascii="Times New Roman"/>
          <w:b w:val="false"/>
          <w:i w:val="false"/>
          <w:color w:val="000000"/>
          <w:sz w:val="28"/>
        </w:rPr>
        <w:t>
бюджеттiк бағдарламалар әкiмшiсiнiң шығыстарына
</w:t>
      </w:r>
      <w:r>
        <w:br/>
      </w:r>
      <w:r>
        <w:rPr>
          <w:rFonts w:ascii="Times New Roman"/>
          <w:b w:val="false"/>
          <w:i w:val="false"/>
          <w:color w:val="000000"/>
          <w:sz w:val="28"/>
        </w:rPr>
        <w:t>
арналған ашық лимиттер (092)..................          142
</w:t>
      </w:r>
      <w:r>
        <w:br/>
      </w:r>
      <w:r>
        <w:rPr>
          <w:rFonts w:ascii="Times New Roman"/>
          <w:b w:val="false"/>
          <w:i w:val="false"/>
          <w:color w:val="000000"/>
          <w:sz w:val="28"/>
        </w:rPr>
        <w:t>
Күрделi жұмсалымға арналған ашық лимиттер (093).......  150
</w:t>
      </w:r>
      <w:r>
        <w:br/>
      </w:r>
      <w:r>
        <w:rPr>
          <w:rFonts w:ascii="Times New Roman"/>
          <w:b w:val="false"/>
          <w:i w:val="false"/>
          <w:color w:val="000000"/>
          <w:sz w:val="28"/>
        </w:rPr>
        <w:t>
Мақсатсыз пайдаланудың қайтарып алынған
</w:t>
      </w:r>
      <w:r>
        <w:br/>
      </w:r>
      <w:r>
        <w:rPr>
          <w:rFonts w:ascii="Times New Roman"/>
          <w:b w:val="false"/>
          <w:i w:val="false"/>
          <w:color w:val="000000"/>
          <w:sz w:val="28"/>
        </w:rPr>
        <w:t>
(өндiрiп алынған) қаражат лимиттерi (095)               152 
</w:t>
      </w:r>
      <w:r>
        <w:br/>
      </w:r>
      <w:r>
        <w:rPr>
          <w:rFonts w:ascii="Times New Roman"/>
          <w:b w:val="false"/>
          <w:i w:val="false"/>
          <w:color w:val="000000"/>
          <w:sz w:val="28"/>
        </w:rPr>
        <w:t>
Басқа бюджеттердiң есебiнен ашылған лимиттер (096)....  160
</w:t>
      </w:r>
      <w:r>
        <w:br/>
      </w:r>
      <w:r>
        <w:rPr>
          <w:rFonts w:ascii="Times New Roman"/>
          <w:b w:val="false"/>
          <w:i w:val="false"/>
          <w:color w:val="000000"/>
          <w:sz w:val="28"/>
        </w:rPr>
        <w:t>
Республикалық бюджетке түсетiн түсімдердiң тауарлық 
</w:t>
      </w:r>
      <w:r>
        <w:br/>
      </w:r>
      <w:r>
        <w:rPr>
          <w:rFonts w:ascii="Times New Roman"/>
          <w:b w:val="false"/>
          <w:i w:val="false"/>
          <w:color w:val="000000"/>
          <w:sz w:val="28"/>
        </w:rPr>
        <w:t>
немесе заттай бөлiгіне және оларды жұмсауға байланысты
</w:t>
      </w:r>
      <w:r>
        <w:br/>
      </w:r>
      <w:r>
        <w:rPr>
          <w:rFonts w:ascii="Times New Roman"/>
          <w:b w:val="false"/>
          <w:i w:val="false"/>
          <w:color w:val="000000"/>
          <w:sz w:val="28"/>
        </w:rPr>
        <w:t>
арн. операц. лимиттер (098)                             161
</w:t>
      </w:r>
      <w:r>
        <w:br/>
      </w:r>
      <w:r>
        <w:rPr>
          <w:rFonts w:ascii="Times New Roman"/>
          <w:b w:val="false"/>
          <w:i w:val="false"/>
          <w:color w:val="000000"/>
          <w:sz w:val="28"/>
        </w:rPr>
        <w:t>
Сыртқы заемдар есебінен жобалар б/ша шығыстарға
</w:t>
      </w:r>
      <w:r>
        <w:br/>
      </w:r>
      <w:r>
        <w:rPr>
          <w:rFonts w:ascii="Times New Roman"/>
          <w:b w:val="false"/>
          <w:i w:val="false"/>
          <w:color w:val="000000"/>
          <w:sz w:val="28"/>
        </w:rPr>
        <w:t>
арналған ашық лимиттер (099)                            162
</w:t>
      </w:r>
      <w:r>
        <w:br/>
      </w:r>
      <w:r>
        <w:rPr>
          <w:rFonts w:ascii="Times New Roman"/>
          <w:b w:val="false"/>
          <w:i w:val="false"/>
          <w:color w:val="000000"/>
          <w:sz w:val="28"/>
        </w:rPr>
        <w:t>
Меммекеменiң шығыстарына, ведомстволық бағыныстағы
</w:t>
      </w:r>
      <w:r>
        <w:br/>
      </w:r>
      <w:r>
        <w:rPr>
          <w:rFonts w:ascii="Times New Roman"/>
          <w:b w:val="false"/>
          <w:i w:val="false"/>
          <w:color w:val="000000"/>
          <w:sz w:val="28"/>
        </w:rPr>
        <w:t>
мекемелерге және басқа да шараларға аудару үшiн
</w:t>
      </w:r>
      <w:r>
        <w:br/>
      </w:r>
      <w:r>
        <w:rPr>
          <w:rFonts w:ascii="Times New Roman"/>
          <w:b w:val="false"/>
          <w:i w:val="false"/>
          <w:color w:val="000000"/>
          <w:sz w:val="28"/>
        </w:rPr>
        <w:t>
лимиттер (100)......                                    170
</w:t>
      </w:r>
      <w:r>
        <w:br/>
      </w:r>
      <w:r>
        <w:rPr>
          <w:rFonts w:ascii="Times New Roman"/>
          <w:b w:val="false"/>
          <w:i w:val="false"/>
          <w:color w:val="000000"/>
          <w:sz w:val="28"/>
        </w:rPr>
        <w:t>
Күрделi жұмсалымға арналған ашық лимиттер (103).....    171
</w:t>
      </w:r>
      <w:r>
        <w:br/>
      </w:r>
      <w:r>
        <w:rPr>
          <w:rFonts w:ascii="Times New Roman"/>
          <w:b w:val="false"/>
          <w:i w:val="false"/>
          <w:color w:val="000000"/>
          <w:sz w:val="28"/>
        </w:rPr>
        <w:t>
Жергiлiктi бюджетке түсетiн түсiмдердiң тауарлық 
</w:t>
      </w:r>
      <w:r>
        <w:br/>
      </w:r>
      <w:r>
        <w:rPr>
          <w:rFonts w:ascii="Times New Roman"/>
          <w:b w:val="false"/>
          <w:i w:val="false"/>
          <w:color w:val="000000"/>
          <w:sz w:val="28"/>
        </w:rPr>
        <w:t>
немесе заттай бөлiгiне және оларды жұмсауға байланысты 
</w:t>
      </w:r>
      <w:r>
        <w:br/>
      </w:r>
      <w:r>
        <w:rPr>
          <w:rFonts w:ascii="Times New Roman"/>
          <w:b w:val="false"/>
          <w:i w:val="false"/>
          <w:color w:val="000000"/>
          <w:sz w:val="28"/>
        </w:rPr>
        <w:t>
операциялар бойынша лимиттер (108)                      172
</w:t>
      </w:r>
      <w:r>
        <w:br/>
      </w:r>
      <w:r>
        <w:rPr>
          <w:rFonts w:ascii="Times New Roman"/>
          <w:b w:val="false"/>
          <w:i w:val="false"/>
          <w:color w:val="000000"/>
          <w:sz w:val="28"/>
        </w:rPr>
        <w:t>
Күрделi жұмсалым бойынша мердiгермен есеп айырысу үшін
</w:t>
      </w:r>
      <w:r>
        <w:br/>
      </w:r>
      <w:r>
        <w:rPr>
          <w:rFonts w:ascii="Times New Roman"/>
          <w:b w:val="false"/>
          <w:i w:val="false"/>
          <w:color w:val="000000"/>
          <w:sz w:val="28"/>
        </w:rPr>
        <w:t>
тапсырысшының арнаулы шотындағы қаражаттары (109)....   180 
</w:t>
      </w:r>
      <w:r>
        <w:br/>
      </w:r>
      <w:r>
        <w:rPr>
          <w:rFonts w:ascii="Times New Roman"/>
          <w:b w:val="false"/>
          <w:i w:val="false"/>
          <w:color w:val="000000"/>
          <w:sz w:val="28"/>
        </w:rPr>
        <w:t>
Демеушілік және қайырымдылық көмек үшiн және сақтандыру
</w:t>
      </w:r>
      <w:r>
        <w:br/>
      </w:r>
      <w:r>
        <w:rPr>
          <w:rFonts w:ascii="Times New Roman"/>
          <w:b w:val="false"/>
          <w:i w:val="false"/>
          <w:color w:val="000000"/>
          <w:sz w:val="28"/>
        </w:rPr>
        <w:t>
төлемiн есептеу үшiн ағымдағы шот (110)................ 190
</w:t>
      </w:r>
      <w:r>
        <w:br/>
      </w:r>
      <w:r>
        <w:rPr>
          <w:rFonts w:ascii="Times New Roman"/>
          <w:b w:val="false"/>
          <w:i w:val="false"/>
          <w:color w:val="000000"/>
          <w:sz w:val="28"/>
        </w:rPr>
        <w:t>
Ақылы қызмет көрсетудi сатудан алынған қаражаттарға
</w:t>
      </w:r>
      <w:r>
        <w:br/>
      </w:r>
      <w:r>
        <w:rPr>
          <w:rFonts w:ascii="Times New Roman"/>
          <w:b w:val="false"/>
          <w:i w:val="false"/>
          <w:color w:val="000000"/>
          <w:sz w:val="28"/>
        </w:rPr>
        <w:t>
арналған ағымдағы шот (111)............................ 200
</w:t>
      </w:r>
      <w:r>
        <w:br/>
      </w:r>
      <w:r>
        <w:rPr>
          <w:rFonts w:ascii="Times New Roman"/>
          <w:b w:val="false"/>
          <w:i w:val="false"/>
          <w:color w:val="000000"/>
          <w:sz w:val="28"/>
        </w:rPr>
        <w:t>
Депозиттiк шот (112)................................... 210
</w:t>
      </w:r>
      <w:r>
        <w:br/>
      </w:r>
      <w:r>
        <w:rPr>
          <w:rFonts w:ascii="Times New Roman"/>
          <w:b w:val="false"/>
          <w:i w:val="false"/>
          <w:color w:val="000000"/>
          <w:sz w:val="28"/>
        </w:rPr>
        <w:t>
Сыртқы заемдар бойынша арнайы шот (113)................ 211
</w:t>
      </w:r>
      <w:r>
        <w:br/>
      </w:r>
      <w:r>
        <w:rPr>
          <w:rFonts w:ascii="Times New Roman"/>
          <w:b w:val="false"/>
          <w:i w:val="false"/>
          <w:color w:val="000000"/>
          <w:sz w:val="28"/>
        </w:rPr>
        <w:t>
Бiрлесiп қаржыландырудың арнайы шоты (114)............  212
</w:t>
      </w:r>
      <w:r>
        <w:br/>
      </w:r>
      <w:r>
        <w:rPr>
          <w:rFonts w:ascii="Times New Roman"/>
          <w:b w:val="false"/>
          <w:i w:val="false"/>
          <w:color w:val="000000"/>
          <w:sz w:val="28"/>
        </w:rPr>
        <w:t>
Есеп айырысу шот (115)................................  213
</w:t>
      </w:r>
      <w:r>
        <w:br/>
      </w:r>
      <w:r>
        <w:rPr>
          <w:rFonts w:ascii="Times New Roman"/>
          <w:b w:val="false"/>
          <w:i w:val="false"/>
          <w:color w:val="000000"/>
          <w:sz w:val="28"/>
        </w:rPr>
        <w:t>
Валюталық шот (118)...................................  215
</w:t>
      </w:r>
      <w:r>
        <w:br/>
      </w:r>
      <w:r>
        <w:rPr>
          <w:rFonts w:ascii="Times New Roman"/>
          <w:b w:val="false"/>
          <w:i w:val="false"/>
          <w:color w:val="000000"/>
          <w:sz w:val="28"/>
        </w:rPr>
        <w:t>
Касса (120)...........................................  220 
</w:t>
      </w:r>
      <w:r>
        <w:br/>
      </w:r>
      <w:r>
        <w:rPr>
          <w:rFonts w:ascii="Times New Roman"/>
          <w:b w:val="false"/>
          <w:i w:val="false"/>
          <w:color w:val="000000"/>
          <w:sz w:val="28"/>
        </w:rPr>
        <w:t>
Аккредитивтер (130)...................................  230
</w:t>
      </w:r>
      <w:r>
        <w:br/>
      </w:r>
      <w:r>
        <w:rPr>
          <w:rFonts w:ascii="Times New Roman"/>
          <w:b w:val="false"/>
          <w:i w:val="false"/>
          <w:color w:val="000000"/>
          <w:sz w:val="28"/>
        </w:rPr>
        <w:t>
Ақшалай құжаттар (132)................................  231
</w:t>
      </w:r>
      <w:r>
        <w:br/>
      </w:r>
      <w:r>
        <w:rPr>
          <w:rFonts w:ascii="Times New Roman"/>
          <w:b w:val="false"/>
          <w:i w:val="false"/>
          <w:color w:val="000000"/>
          <w:sz w:val="28"/>
        </w:rPr>
        <w:t>
Қаржылық салымдар (134)...............................  232 
</w:t>
      </w:r>
      <w:r>
        <w:br/>
      </w:r>
      <w:r>
        <w:rPr>
          <w:rFonts w:ascii="Times New Roman"/>
          <w:b w:val="false"/>
          <w:i w:val="false"/>
          <w:color w:val="000000"/>
          <w:sz w:val="28"/>
        </w:rPr>
        <w:t>
</w:t>
      </w:r>
      <w:r>
        <w:rPr>
          <w:rFonts w:ascii="Times New Roman"/>
          <w:b/>
          <w:i w:val="false"/>
          <w:color w:val="000000"/>
          <w:sz w:val="28"/>
        </w:rPr>
        <w:t>
VI. ЕСЕП АЙЫРЫСУ
</w:t>
      </w:r>
      <w:r>
        <w:rPr>
          <w:rFonts w:ascii="Times New Roman"/>
          <w:b w:val="false"/>
          <w:i w:val="false"/>
          <w:color w:val="000000"/>
          <w:sz w:val="28"/>
        </w:rPr>
        <w:t>
</w:t>
      </w:r>
      <w:r>
        <w:br/>
      </w:r>
      <w:r>
        <w:rPr>
          <w:rFonts w:ascii="Times New Roman"/>
          <w:b w:val="false"/>
          <w:i w:val="false"/>
          <w:color w:val="000000"/>
          <w:sz w:val="28"/>
        </w:rPr>
        <w:t>
Сыртқы заемдар есебiнен мiндеттемелер бойынша есеп
</w:t>
      </w:r>
      <w:r>
        <w:br/>
      </w:r>
      <w:r>
        <w:rPr>
          <w:rFonts w:ascii="Times New Roman"/>
          <w:b w:val="false"/>
          <w:i w:val="false"/>
          <w:color w:val="000000"/>
          <w:sz w:val="28"/>
        </w:rPr>
        <w:t>
айырысулар (151).........................               239
</w:t>
      </w:r>
      <w:r>
        <w:br/>
      </w:r>
      <w:r>
        <w:rPr>
          <w:rFonts w:ascii="Times New Roman"/>
          <w:b w:val="false"/>
          <w:i w:val="false"/>
          <w:color w:val="000000"/>
          <w:sz w:val="28"/>
        </w:rPr>
        <w:t>
Бюджет тақырыбы бойынша тәжiрибелi-конструкторлық
</w:t>
      </w:r>
      <w:r>
        <w:br/>
      </w:r>
      <w:r>
        <w:rPr>
          <w:rFonts w:ascii="Times New Roman"/>
          <w:b w:val="false"/>
          <w:i w:val="false"/>
          <w:color w:val="000000"/>
          <w:sz w:val="28"/>
        </w:rPr>
        <w:t>
әзiрлеуге арналған тапсырыстарға бөлiп төлеу бойынша
</w:t>
      </w:r>
      <w:r>
        <w:br/>
      </w:r>
      <w:r>
        <w:rPr>
          <w:rFonts w:ascii="Times New Roman"/>
          <w:b w:val="false"/>
          <w:i w:val="false"/>
          <w:color w:val="000000"/>
          <w:sz w:val="28"/>
        </w:rPr>
        <w:t>
есеп айырысулар (152).................................. 240
</w:t>
      </w:r>
      <w:r>
        <w:br/>
      </w:r>
      <w:r>
        <w:rPr>
          <w:rFonts w:ascii="Times New Roman"/>
          <w:b w:val="false"/>
          <w:i w:val="false"/>
          <w:color w:val="000000"/>
          <w:sz w:val="28"/>
        </w:rPr>
        <w:t>
Орындалған жұмыстар мен көрсетiлген қызметтер үшiн
</w:t>
      </w:r>
      <w:r>
        <w:br/>
      </w:r>
      <w:r>
        <w:rPr>
          <w:rFonts w:ascii="Times New Roman"/>
          <w:b w:val="false"/>
          <w:i w:val="false"/>
          <w:color w:val="000000"/>
          <w:sz w:val="28"/>
        </w:rPr>
        <w:t>
тапсырысшылармен есеп айырысулар (153) ................ 241
</w:t>
      </w:r>
      <w:r>
        <w:br/>
      </w:r>
      <w:r>
        <w:rPr>
          <w:rFonts w:ascii="Times New Roman"/>
          <w:b w:val="false"/>
          <w:i w:val="false"/>
          <w:color w:val="000000"/>
          <w:sz w:val="28"/>
        </w:rPr>
        <w:t>
Жұмыстар мен қызмет көрсетулер үшiн тапсырысшылардың
</w:t>
      </w:r>
      <w:r>
        <w:br/>
      </w:r>
      <w:r>
        <w:rPr>
          <w:rFonts w:ascii="Times New Roman"/>
          <w:b w:val="false"/>
          <w:i w:val="false"/>
          <w:color w:val="000000"/>
          <w:sz w:val="28"/>
        </w:rPr>
        <w:t>
аванстары бойынша есеп айырысулар (157)................ 261
</w:t>
      </w:r>
      <w:r>
        <w:br/>
      </w:r>
      <w:r>
        <w:rPr>
          <w:rFonts w:ascii="Times New Roman"/>
          <w:b w:val="false"/>
          <w:i w:val="false"/>
          <w:color w:val="000000"/>
          <w:sz w:val="28"/>
        </w:rPr>
        <w:t>
Әлеуметтiк салық жарнасы бойынша есеп айырысу (159).... 262 
</w:t>
      </w:r>
      <w:r>
        <w:br/>
      </w:r>
      <w:r>
        <w:rPr>
          <w:rFonts w:ascii="Times New Roman"/>
          <w:b w:val="false"/>
          <w:i w:val="false"/>
          <w:color w:val="000000"/>
          <w:sz w:val="28"/>
        </w:rPr>
        <w:t>
Есеп беруші тұлғалармен есеп айырысу (160)............. 270
</w:t>
      </w:r>
      <w:r>
        <w:br/>
      </w:r>
      <w:r>
        <w:rPr>
          <w:rFonts w:ascii="Times New Roman"/>
          <w:b w:val="false"/>
          <w:i w:val="false"/>
          <w:color w:val="000000"/>
          <w:sz w:val="28"/>
        </w:rPr>
        <w:t>
Жетiспеушiлiктер бойынша есеп айырысу (170)............ 280
</w:t>
      </w:r>
      <w:r>
        <w:br/>
      </w:r>
      <w:r>
        <w:rPr>
          <w:rFonts w:ascii="Times New Roman"/>
          <w:b w:val="false"/>
          <w:i w:val="false"/>
          <w:color w:val="000000"/>
          <w:sz w:val="28"/>
        </w:rPr>
        <w:t>
Мiндеттi әлеуметтiк қамсыздандыру ету бойынша есеп 
</w:t>
      </w:r>
      <w:r>
        <w:br/>
      </w:r>
      <w:r>
        <w:rPr>
          <w:rFonts w:ascii="Times New Roman"/>
          <w:b w:val="false"/>
          <w:i w:val="false"/>
          <w:color w:val="000000"/>
          <w:sz w:val="28"/>
        </w:rPr>
        <w:t>
айырысулар (171)....................................... 290
</w:t>
      </w:r>
      <w:r>
        <w:br/>
      </w:r>
      <w:r>
        <w:rPr>
          <w:rFonts w:ascii="Times New Roman"/>
          <w:b w:val="false"/>
          <w:i w:val="false"/>
          <w:color w:val="000000"/>
          <w:sz w:val="28"/>
        </w:rPr>
        <w:t>
Төлемдердiң арнайы түрлерi бойынша есеп айырысулар (172)300
</w:t>
      </w:r>
      <w:r>
        <w:br/>
      </w:r>
      <w:r>
        <w:rPr>
          <w:rFonts w:ascii="Times New Roman"/>
          <w:b w:val="false"/>
          <w:i w:val="false"/>
          <w:color w:val="000000"/>
          <w:sz w:val="28"/>
        </w:rPr>
        <w:t>
Бюджетке төленетiн төлемдер бойынша есеп айырысулар(173)301
</w:t>
      </w:r>
      <w:r>
        <w:br/>
      </w:r>
      <w:r>
        <w:rPr>
          <w:rFonts w:ascii="Times New Roman"/>
          <w:b w:val="false"/>
          <w:i w:val="false"/>
          <w:color w:val="000000"/>
          <w:sz w:val="28"/>
        </w:rPr>
        <w:t>
Шағын және орта бизнес субъектiлерiне кредит беруге
</w:t>
      </w:r>
      <w:r>
        <w:br/>
      </w:r>
      <w:r>
        <w:rPr>
          <w:rFonts w:ascii="Times New Roman"/>
          <w:b w:val="false"/>
          <w:i w:val="false"/>
          <w:color w:val="000000"/>
          <w:sz w:val="28"/>
        </w:rPr>
        <w:t>
алынған қаражат бойынша есеп айырысулар (175)...........302
</w:t>
      </w:r>
      <w:r>
        <w:br/>
      </w:r>
      <w:r>
        <w:rPr>
          <w:rFonts w:ascii="Times New Roman"/>
          <w:b w:val="false"/>
          <w:i w:val="false"/>
          <w:color w:val="000000"/>
          <w:sz w:val="28"/>
        </w:rPr>
        <w:t>
Бекiтiлген қарж. жоспарының шегiнде басқа кредит
</w:t>
      </w:r>
      <w:r>
        <w:br/>
      </w:r>
      <w:r>
        <w:rPr>
          <w:rFonts w:ascii="Times New Roman"/>
          <w:b w:val="false"/>
          <w:i w:val="false"/>
          <w:color w:val="000000"/>
          <w:sz w:val="28"/>
        </w:rPr>
        <w:t>
берушілермен есеп айырысу (178).........................310
</w:t>
      </w:r>
      <w:r>
        <w:br/>
      </w:r>
      <w:r>
        <w:rPr>
          <w:rFonts w:ascii="Times New Roman"/>
          <w:b w:val="false"/>
          <w:i w:val="false"/>
          <w:color w:val="000000"/>
          <w:sz w:val="28"/>
        </w:rPr>
        <w:t>
Аванстық төлемдер тәртiбiндегi есеп айырысулар (179)... 320
</w:t>
      </w:r>
      <w:r>
        <w:br/>
      </w:r>
      <w:r>
        <w:rPr>
          <w:rFonts w:ascii="Times New Roman"/>
          <w:b w:val="false"/>
          <w:i w:val="false"/>
          <w:color w:val="000000"/>
          <w:sz w:val="28"/>
        </w:rPr>
        <w:t>
Ақша айналымынан қолма-қол тиындарды алуға байланысты
</w:t>
      </w:r>
      <w:r>
        <w:br/>
      </w:r>
      <w:r>
        <w:rPr>
          <w:rFonts w:ascii="Times New Roman"/>
          <w:b w:val="false"/>
          <w:i w:val="false"/>
          <w:color w:val="000000"/>
          <w:sz w:val="28"/>
        </w:rPr>
        <w:t>
есеп айырысулар (188).................................. 321
</w:t>
      </w:r>
      <w:r>
        <w:br/>
      </w:r>
      <w:r>
        <w:rPr>
          <w:rFonts w:ascii="Times New Roman"/>
          <w:b w:val="false"/>
          <w:i w:val="false"/>
          <w:color w:val="000000"/>
          <w:sz w:val="28"/>
        </w:rPr>
        <w:t>
Зейнетақылар мен жәрдемақылар төлеу жөнiндегi есеп
</w:t>
      </w:r>
      <w:r>
        <w:br/>
      </w:r>
      <w:r>
        <w:rPr>
          <w:rFonts w:ascii="Times New Roman"/>
          <w:b w:val="false"/>
          <w:i w:val="false"/>
          <w:color w:val="000000"/>
          <w:sz w:val="28"/>
        </w:rPr>
        <w:t>
айырысулар (191)........................................322
</w:t>
      </w:r>
      <w:r>
        <w:br/>
      </w:r>
      <w:r>
        <w:rPr>
          <w:rFonts w:ascii="Times New Roman"/>
          <w:b w:val="false"/>
          <w:i w:val="false"/>
          <w:color w:val="000000"/>
          <w:sz w:val="28"/>
        </w:rPr>
        <w:t>
Мiндеттi әлеуметтiк қамсыздандырған трансферттері
</w:t>
      </w:r>
      <w:r>
        <w:br/>
      </w:r>
      <w:r>
        <w:rPr>
          <w:rFonts w:ascii="Times New Roman"/>
          <w:b w:val="false"/>
          <w:i w:val="false"/>
          <w:color w:val="000000"/>
          <w:sz w:val="28"/>
        </w:rPr>
        <w:t>
бойынша есеп айырысулар (192).........................  323
</w:t>
      </w:r>
      <w:r>
        <w:br/>
      </w:r>
      <w:r>
        <w:rPr>
          <w:rFonts w:ascii="Times New Roman"/>
          <w:b w:val="false"/>
          <w:i w:val="false"/>
          <w:color w:val="000000"/>
          <w:sz w:val="28"/>
        </w:rPr>
        <w:t>
Жинақтаушы зейнетақы қорына мiндеттi зейнетақы
</w:t>
      </w:r>
      <w:r>
        <w:br/>
      </w:r>
      <w:r>
        <w:rPr>
          <w:rFonts w:ascii="Times New Roman"/>
          <w:b w:val="false"/>
          <w:i w:val="false"/>
          <w:color w:val="000000"/>
          <w:sz w:val="28"/>
        </w:rPr>
        <w:t>
жарналары бойынша есеп айырысулар (198)...............  324
</w:t>
      </w:r>
      <w:r>
        <w:br/>
      </w:r>
      <w:r>
        <w:rPr>
          <w:rFonts w:ascii="Times New Roman"/>
          <w:b w:val="false"/>
          <w:i w:val="false"/>
          <w:color w:val="000000"/>
          <w:sz w:val="28"/>
        </w:rPr>
        <w:t>
Iшкi кредит беру бойынша есеп айырысу (199)...........  325
</w:t>
      </w:r>
      <w:r>
        <w:br/>
      </w:r>
      <w:r>
        <w:rPr>
          <w:rFonts w:ascii="Times New Roman"/>
          <w:b w:val="false"/>
          <w:i w:val="false"/>
          <w:color w:val="000000"/>
          <w:sz w:val="28"/>
        </w:rPr>
        <w:t>
</w:t>
      </w:r>
      <w:r>
        <w:rPr>
          <w:rFonts w:ascii="Times New Roman"/>
          <w:b/>
          <w:i w:val="false"/>
          <w:color w:val="000000"/>
          <w:sz w:val="28"/>
        </w:rPr>
        <w:t>
VІІ. ШЫҒЫСТАР
</w:t>
      </w:r>
      <w:r>
        <w:rPr>
          <w:rFonts w:ascii="Times New Roman"/>
          <w:b w:val="false"/>
          <w:i w:val="false"/>
          <w:color w:val="000000"/>
          <w:sz w:val="28"/>
        </w:rPr>
        <w:t>
</w:t>
      </w:r>
      <w:r>
        <w:br/>
      </w:r>
      <w:r>
        <w:rPr>
          <w:rFonts w:ascii="Times New Roman"/>
          <w:b w:val="false"/>
          <w:i w:val="false"/>
          <w:color w:val="000000"/>
          <w:sz w:val="28"/>
        </w:rPr>
        <w:t>
Бекiтiлген қарж. жоспарының шегiнде мемлекеттiк 
</w:t>
      </w:r>
      <w:r>
        <w:br/>
      </w:r>
      <w:r>
        <w:rPr>
          <w:rFonts w:ascii="Times New Roman"/>
          <w:b w:val="false"/>
          <w:i w:val="false"/>
          <w:color w:val="000000"/>
          <w:sz w:val="28"/>
        </w:rPr>
        <w:t>
мекемелердi ұстауға және шегіндегі басқа шараларға
</w:t>
      </w:r>
      <w:r>
        <w:br/>
      </w:r>
      <w:r>
        <w:rPr>
          <w:rFonts w:ascii="Times New Roman"/>
          <w:b w:val="false"/>
          <w:i w:val="false"/>
          <w:color w:val="000000"/>
          <w:sz w:val="28"/>
        </w:rPr>
        <w:t>
арналған бюджет бойынша шығыстар (200).......           330
</w:t>
      </w:r>
      <w:r>
        <w:br/>
      </w:r>
      <w:r>
        <w:rPr>
          <w:rFonts w:ascii="Times New Roman"/>
          <w:b w:val="false"/>
          <w:i w:val="false"/>
          <w:color w:val="000000"/>
          <w:sz w:val="28"/>
        </w:rPr>
        <w:t>
Республикалық басқа бюджеттiк бағдарламалардың 
</w:t>
      </w:r>
      <w:r>
        <w:br/>
      </w:r>
      <w:r>
        <w:rPr>
          <w:rFonts w:ascii="Times New Roman"/>
          <w:b w:val="false"/>
          <w:i w:val="false"/>
          <w:color w:val="000000"/>
          <w:sz w:val="28"/>
        </w:rPr>
        <w:t>
әкiмшiсiне бөлiнген лимиттердiң есебiнен мемлекеттiк
</w:t>
      </w:r>
      <w:r>
        <w:br/>
      </w:r>
      <w:r>
        <w:rPr>
          <w:rFonts w:ascii="Times New Roman"/>
          <w:b w:val="false"/>
          <w:i w:val="false"/>
          <w:color w:val="000000"/>
          <w:sz w:val="28"/>
        </w:rPr>
        <w:t>
мекемелердi ұстауға арналған бюджет бойынша шығыстар
</w:t>
      </w:r>
      <w:r>
        <w:br/>
      </w:r>
      <w:r>
        <w:rPr>
          <w:rFonts w:ascii="Times New Roman"/>
          <w:b w:val="false"/>
          <w:i w:val="false"/>
          <w:color w:val="000000"/>
          <w:sz w:val="28"/>
        </w:rPr>
        <w:t>
(201).................................................. 331
</w:t>
      </w:r>
      <w:r>
        <w:br/>
      </w:r>
      <w:r>
        <w:rPr>
          <w:rFonts w:ascii="Times New Roman"/>
          <w:b w:val="false"/>
          <w:i w:val="false"/>
          <w:color w:val="000000"/>
          <w:sz w:val="28"/>
        </w:rPr>
        <w:t>
Басқа бюджеттердiң есебiнен шығыстар (202 )............ 340
</w:t>
      </w:r>
      <w:r>
        <w:br/>
      </w:r>
      <w:r>
        <w:rPr>
          <w:rFonts w:ascii="Times New Roman"/>
          <w:b w:val="false"/>
          <w:i w:val="false"/>
          <w:color w:val="000000"/>
          <w:sz w:val="28"/>
        </w:rPr>
        <w:t>
Сыртқы заемдардың есебінен қаржыландырылатын жобалар
</w:t>
      </w:r>
      <w:r>
        <w:br/>
      </w:r>
      <w:r>
        <w:rPr>
          <w:rFonts w:ascii="Times New Roman"/>
          <w:b w:val="false"/>
          <w:i w:val="false"/>
          <w:color w:val="000000"/>
          <w:sz w:val="28"/>
        </w:rPr>
        <w:t>
бойынша шығыстар (204)................................. 341
</w:t>
      </w:r>
      <w:r>
        <w:br/>
      </w:r>
      <w:r>
        <w:rPr>
          <w:rFonts w:ascii="Times New Roman"/>
          <w:b w:val="false"/>
          <w:i w:val="false"/>
          <w:color w:val="000000"/>
          <w:sz w:val="28"/>
        </w:rPr>
        <w:t>
Бекiтiлген қаржыландыру жоспарынан тыс мемлекеттiк
</w:t>
      </w:r>
      <w:r>
        <w:br/>
      </w:r>
      <w:r>
        <w:rPr>
          <w:rFonts w:ascii="Times New Roman"/>
          <w:b w:val="false"/>
          <w:i w:val="false"/>
          <w:color w:val="000000"/>
          <w:sz w:val="28"/>
        </w:rPr>
        <w:t>
мекемелердi ұстауға және басқа шараларға арналған 
</w:t>
      </w:r>
      <w:r>
        <w:br/>
      </w:r>
      <w:r>
        <w:rPr>
          <w:rFonts w:ascii="Times New Roman"/>
          <w:b w:val="false"/>
          <w:i w:val="false"/>
          <w:color w:val="000000"/>
          <w:sz w:val="28"/>
        </w:rPr>
        <w:t>
шығыстар (208)........................................  342
</w:t>
      </w:r>
      <w:r>
        <w:br/>
      </w:r>
      <w:r>
        <w:rPr>
          <w:rFonts w:ascii="Times New Roman"/>
          <w:b w:val="false"/>
          <w:i w:val="false"/>
          <w:color w:val="000000"/>
          <w:sz w:val="28"/>
        </w:rPr>
        <w:t>
Бөлуге арналған шығыстар ( 210 )......................  350
</w:t>
      </w:r>
      <w:r>
        <w:br/>
      </w:r>
      <w:r>
        <w:rPr>
          <w:rFonts w:ascii="Times New Roman"/>
          <w:b w:val="false"/>
          <w:i w:val="false"/>
          <w:color w:val="000000"/>
          <w:sz w:val="28"/>
        </w:rPr>
        <w:t>
Ақылы қызметтерді іске асырудан алынатын қаражат
</w:t>
      </w:r>
      <w:r>
        <w:br/>
      </w:r>
      <w:r>
        <w:rPr>
          <w:rFonts w:ascii="Times New Roman"/>
          <w:b w:val="false"/>
          <w:i w:val="false"/>
          <w:color w:val="000000"/>
          <w:sz w:val="28"/>
        </w:rPr>
        <w:t>
есебiнен шығыстар (211)...............................  360
</w:t>
      </w:r>
      <w:r>
        <w:br/>
      </w:r>
      <w:r>
        <w:rPr>
          <w:rFonts w:ascii="Times New Roman"/>
          <w:b w:val="false"/>
          <w:i w:val="false"/>
          <w:color w:val="000000"/>
          <w:sz w:val="28"/>
        </w:rPr>
        <w:t>
Демеушiлiк және қайырымдылық көмек қаражаты есебiнен,
</w:t>
      </w:r>
      <w:r>
        <w:br/>
      </w:r>
      <w:r>
        <w:rPr>
          <w:rFonts w:ascii="Times New Roman"/>
          <w:b w:val="false"/>
          <w:i w:val="false"/>
          <w:color w:val="000000"/>
          <w:sz w:val="28"/>
        </w:rPr>
        <w:t>
сақтандыру төлемдерi және өзге қаражат есебiнен 
</w:t>
      </w:r>
      <w:r>
        <w:br/>
      </w:r>
      <w:r>
        <w:rPr>
          <w:rFonts w:ascii="Times New Roman"/>
          <w:b w:val="false"/>
          <w:i w:val="false"/>
          <w:color w:val="000000"/>
          <w:sz w:val="28"/>
        </w:rPr>
        <w:t>
шығыстар (213)....................                      370
</w:t>
      </w:r>
      <w:r>
        <w:br/>
      </w:r>
      <w:r>
        <w:rPr>
          <w:rFonts w:ascii="Times New Roman"/>
          <w:b w:val="false"/>
          <w:i w:val="false"/>
          <w:color w:val="000000"/>
          <w:sz w:val="28"/>
        </w:rPr>
        <w:t>
Өзге қорлар есебiнен шығыстар (215)...................  372
</w:t>
      </w:r>
      <w:r>
        <w:br/>
      </w:r>
      <w:r>
        <w:rPr>
          <w:rFonts w:ascii="Times New Roman"/>
          <w:b w:val="false"/>
          <w:i w:val="false"/>
          <w:color w:val="000000"/>
          <w:sz w:val="28"/>
        </w:rPr>
        <w:t>
Күрделi салымдарға арналған өзге қорлар есебінен
</w:t>
      </w:r>
      <w:r>
        <w:br/>
      </w:r>
      <w:r>
        <w:rPr>
          <w:rFonts w:ascii="Times New Roman"/>
          <w:b w:val="false"/>
          <w:i w:val="false"/>
          <w:color w:val="000000"/>
          <w:sz w:val="28"/>
        </w:rPr>
        <w:t>
шығыстар (216)........................................  373
</w:t>
      </w:r>
      <w:r>
        <w:br/>
      </w:r>
      <w:r>
        <w:rPr>
          <w:rFonts w:ascii="Times New Roman"/>
          <w:b w:val="false"/>
          <w:i w:val="false"/>
          <w:color w:val="000000"/>
          <w:sz w:val="28"/>
        </w:rPr>
        <w:t>
Валюталық қаражаттар есебiнен шығыстар (220)..........  375
</w:t>
      </w:r>
      <w:r>
        <w:br/>
      </w:r>
      <w:r>
        <w:rPr>
          <w:rFonts w:ascii="Times New Roman"/>
          <w:b w:val="false"/>
          <w:i w:val="false"/>
          <w:color w:val="000000"/>
          <w:sz w:val="28"/>
        </w:rPr>
        <w:t>
</w:t>
      </w:r>
      <w:r>
        <w:rPr>
          <w:rFonts w:ascii="Times New Roman"/>
          <w:b/>
          <w:i w:val="false"/>
          <w:color w:val="000000"/>
          <w:sz w:val="28"/>
        </w:rPr>
        <w:t>
VІІI. Залалдар
</w:t>
      </w:r>
      <w:r>
        <w:rPr>
          <w:rFonts w:ascii="Times New Roman"/>
          <w:b w:val="false"/>
          <w:i w:val="false"/>
          <w:color w:val="000000"/>
          <w:sz w:val="28"/>
        </w:rPr>
        <w:t>
</w:t>
      </w:r>
      <w:r>
        <w:br/>
      </w:r>
      <w:r>
        <w:rPr>
          <w:rFonts w:ascii="Times New Roman"/>
          <w:b w:val="false"/>
          <w:i w:val="false"/>
          <w:color w:val="000000"/>
          <w:sz w:val="28"/>
        </w:rPr>
        <w:t>
Зияндар (410).........................................  380
</w:t>
      </w:r>
      <w:r>
        <w:br/>
      </w:r>
      <w:r>
        <w:rPr>
          <w:rFonts w:ascii="Times New Roman"/>
          <w:b w:val="false"/>
          <w:i w:val="false"/>
          <w:color w:val="000000"/>
          <w:sz w:val="28"/>
        </w:rPr>
        <w:t>
</w:t>
      </w:r>
      <w:r>
        <w:rPr>
          <w:rFonts w:ascii="Times New Roman"/>
          <w:b/>
          <w:i w:val="false"/>
          <w:color w:val="000000"/>
          <w:sz w:val="28"/>
        </w:rPr>
        <w:t>
IХ. Күрделi құрылысқа арналған шығыстар
</w:t>
      </w:r>
      <w:r>
        <w:rPr>
          <w:rFonts w:ascii="Times New Roman"/>
          <w:b w:val="false"/>
          <w:i w:val="false"/>
          <w:color w:val="000000"/>
          <w:sz w:val="28"/>
        </w:rPr>
        <w:t>
</w:t>
      </w:r>
      <w:r>
        <w:br/>
      </w:r>
      <w:r>
        <w:rPr>
          <w:rFonts w:ascii="Times New Roman"/>
          <w:b w:val="false"/>
          <w:i w:val="false"/>
          <w:color w:val="000000"/>
          <w:sz w:val="28"/>
        </w:rPr>
        <w:t>
Қондырғыға арналған жабдықтар (040)...................  390
</w:t>
      </w:r>
      <w:r>
        <w:br/>
      </w:r>
      <w:r>
        <w:rPr>
          <w:rFonts w:ascii="Times New Roman"/>
          <w:b w:val="false"/>
          <w:i w:val="false"/>
          <w:color w:val="000000"/>
          <w:sz w:val="28"/>
        </w:rPr>
        <w:t>
Күрделi құрылыстар үшін құрылыс материалдары (041)....  400
</w:t>
      </w:r>
      <w:r>
        <w:br/>
      </w:r>
      <w:r>
        <w:rPr>
          <w:rFonts w:ascii="Times New Roman"/>
          <w:b w:val="false"/>
          <w:i w:val="false"/>
          <w:color w:val="000000"/>
          <w:sz w:val="28"/>
        </w:rPr>
        <w:t>
Берушiлермен және мердiгерлермен есеп
</w:t>
      </w:r>
      <w:r>
        <w:br/>
      </w:r>
      <w:r>
        <w:rPr>
          <w:rFonts w:ascii="Times New Roman"/>
          <w:b w:val="false"/>
          <w:i w:val="false"/>
          <w:color w:val="000000"/>
          <w:sz w:val="28"/>
        </w:rPr>
        <w:t>
айырысу (150).........................................  410
</w:t>
      </w:r>
      <w:r>
        <w:br/>
      </w:r>
      <w:r>
        <w:rPr>
          <w:rFonts w:ascii="Times New Roman"/>
          <w:b w:val="false"/>
          <w:i w:val="false"/>
          <w:color w:val="000000"/>
          <w:sz w:val="28"/>
        </w:rPr>
        <w:t>
Күрделi салымдарға бюджет бойынша шығыстар (203)......  420
</w:t>
      </w:r>
      <w:r>
        <w:br/>
      </w:r>
      <w:r>
        <w:rPr>
          <w:rFonts w:ascii="Times New Roman"/>
          <w:b w:val="false"/>
          <w:i w:val="false"/>
          <w:color w:val="000000"/>
          <w:sz w:val="28"/>
        </w:rPr>
        <w:t>
Ақылы қызметтi іске асырудан алынатын күрделі жұмсалымдар
</w:t>
      </w:r>
      <w:r>
        <w:br/>
      </w:r>
      <w:r>
        <w:rPr>
          <w:rFonts w:ascii="Times New Roman"/>
          <w:b w:val="false"/>
          <w:i w:val="false"/>
          <w:color w:val="000000"/>
          <w:sz w:val="28"/>
        </w:rPr>
        <w:t>
мен жабдықтар сатып алуға арналған шығыстар (212)       430
</w:t>
      </w:r>
      <w:r>
        <w:br/>
      </w:r>
      <w:r>
        <w:rPr>
          <w:rFonts w:ascii="Times New Roman"/>
          <w:b w:val="false"/>
          <w:i w:val="false"/>
          <w:color w:val="000000"/>
          <w:sz w:val="28"/>
        </w:rPr>
        <w:t>
Баланс................................................  440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Жол  есепті  есепті
</w:t>
      </w:r>
      <w:r>
        <w:br/>
      </w:r>
      <w:r>
        <w:rPr>
          <w:rFonts w:ascii="Times New Roman"/>
          <w:b w:val="false"/>
          <w:i w:val="false"/>
          <w:color w:val="000000"/>
          <w:sz w:val="28"/>
        </w:rPr>
        <w:t>
                   ПАССИВ                       коды жылдың   күнгі
</w:t>
      </w:r>
      <w:r>
        <w:br/>
      </w:r>
      <w:r>
        <w:rPr>
          <w:rFonts w:ascii="Times New Roman"/>
          <w:b w:val="false"/>
          <w:i w:val="false"/>
          <w:color w:val="000000"/>
          <w:sz w:val="28"/>
        </w:rPr>
        <w:t>
                                                     басын.  аяғын.
</w:t>
      </w:r>
      <w:r>
        <w:br/>
      </w:r>
      <w:r>
        <w:rPr>
          <w:rFonts w:ascii="Times New Roman"/>
          <w:b w:val="false"/>
          <w:i w:val="false"/>
          <w:color w:val="000000"/>
          <w:sz w:val="28"/>
        </w:rPr>
        <w:t>
                                                      дағы   дағы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Қаржыландыру
</w:t>
      </w:r>
      <w:r>
        <w:rPr>
          <w:rFonts w:ascii="Times New Roman"/>
          <w:b w:val="false"/>
          <w:i w:val="false"/>
          <w:color w:val="000000"/>
          <w:sz w:val="28"/>
        </w:rPr>
        <w:t>
</w:t>
      </w:r>
      <w:r>
        <w:br/>
      </w:r>
      <w:r>
        <w:rPr>
          <w:rFonts w:ascii="Times New Roman"/>
          <w:b w:val="false"/>
          <w:i w:val="false"/>
          <w:color w:val="000000"/>
          <w:sz w:val="28"/>
        </w:rPr>
        <w:t>
Мемлекеттiк мекемелердiң шығындарына
</w:t>
      </w:r>
      <w:r>
        <w:br/>
      </w:r>
      <w:r>
        <w:rPr>
          <w:rFonts w:ascii="Times New Roman"/>
          <w:b w:val="false"/>
          <w:i w:val="false"/>
          <w:color w:val="000000"/>
          <w:sz w:val="28"/>
        </w:rPr>
        <w:t>
және басқа да iс-шараларды бюджеттен
</w:t>
      </w:r>
      <w:r>
        <w:br/>
      </w:r>
      <w:r>
        <w:rPr>
          <w:rFonts w:ascii="Times New Roman"/>
          <w:b w:val="false"/>
          <w:i w:val="false"/>
          <w:color w:val="000000"/>
          <w:sz w:val="28"/>
        </w:rPr>
        <w:t>
қаржыландыру (230, 140)............................... 450
</w:t>
      </w:r>
      <w:r>
        <w:br/>
      </w:r>
      <w:r>
        <w:rPr>
          <w:rFonts w:ascii="Times New Roman"/>
          <w:b w:val="false"/>
          <w:i w:val="false"/>
          <w:color w:val="000000"/>
          <w:sz w:val="28"/>
        </w:rPr>
        <w:t>
Республикалық бюджеттiк бағдарламалар басқа 
</w:t>
      </w:r>
      <w:r>
        <w:br/>
      </w:r>
      <w:r>
        <w:rPr>
          <w:rFonts w:ascii="Times New Roman"/>
          <w:b w:val="false"/>
          <w:i w:val="false"/>
          <w:color w:val="000000"/>
          <w:sz w:val="28"/>
        </w:rPr>
        <w:t>
әкiмшiсіне бөлiнген лимиттер есебiнен республикалық 
</w:t>
      </w:r>
      <w:r>
        <w:br/>
      </w:r>
      <w:r>
        <w:rPr>
          <w:rFonts w:ascii="Times New Roman"/>
          <w:b w:val="false"/>
          <w:i w:val="false"/>
          <w:color w:val="000000"/>
          <w:sz w:val="28"/>
        </w:rPr>
        <w:t>
бюджеттік бағдарламалар әкiмшiсiнiң шығыстарына 
</w:t>
      </w:r>
      <w:r>
        <w:br/>
      </w:r>
      <w:r>
        <w:rPr>
          <w:rFonts w:ascii="Times New Roman"/>
          <w:b w:val="false"/>
          <w:i w:val="false"/>
          <w:color w:val="000000"/>
          <w:sz w:val="28"/>
        </w:rPr>
        <w:t>
арналған бюджеттен қаржыландыру (233, 141)............  451
</w:t>
      </w:r>
      <w:r>
        <w:br/>
      </w:r>
      <w:r>
        <w:rPr>
          <w:rFonts w:ascii="Times New Roman"/>
          <w:b w:val="false"/>
          <w:i w:val="false"/>
          <w:color w:val="000000"/>
          <w:sz w:val="28"/>
        </w:rPr>
        <w:t>
Басқа бюджеттер есебiнен қаржыландыру (232, 142)......  460
</w:t>
      </w:r>
      <w:r>
        <w:br/>
      </w:r>
      <w:r>
        <w:rPr>
          <w:rFonts w:ascii="Times New Roman"/>
          <w:b w:val="false"/>
          <w:i w:val="false"/>
          <w:color w:val="000000"/>
          <w:sz w:val="28"/>
        </w:rPr>
        <w:t>
Балалар мекемелерiн ұстау үшiн ата-аналардың 
</w:t>
      </w:r>
      <w:r>
        <w:br/>
      </w:r>
      <w:r>
        <w:rPr>
          <w:rFonts w:ascii="Times New Roman"/>
          <w:b w:val="false"/>
          <w:i w:val="false"/>
          <w:color w:val="000000"/>
          <w:sz w:val="28"/>
        </w:rPr>
        <w:t>
қаражаттары (236) ........                              470
</w:t>
      </w:r>
      <w:r>
        <w:br/>
      </w:r>
      <w:r>
        <w:rPr>
          <w:rFonts w:ascii="Times New Roman"/>
          <w:b w:val="false"/>
          <w:i w:val="false"/>
          <w:color w:val="000000"/>
          <w:sz w:val="28"/>
        </w:rPr>
        <w:t>
Мекемелердi ұстау үшiн өзге де қаражаттар (238)....     480
</w:t>
      </w:r>
      <w:r>
        <w:br/>
      </w:r>
      <w:r>
        <w:rPr>
          <w:rFonts w:ascii="Times New Roman"/>
          <w:b w:val="false"/>
          <w:i w:val="false"/>
          <w:color w:val="000000"/>
          <w:sz w:val="28"/>
        </w:rPr>
        <w:t>
Жобаларды сыртқы заемдар қаражатынан 
</w:t>
      </w:r>
      <w:r>
        <w:br/>
      </w:r>
      <w:r>
        <w:rPr>
          <w:rFonts w:ascii="Times New Roman"/>
          <w:b w:val="false"/>
          <w:i w:val="false"/>
          <w:color w:val="000000"/>
          <w:sz w:val="28"/>
        </w:rPr>
        <w:t>
қаржыландыру (239)                                      481
</w:t>
      </w:r>
      <w:r>
        <w:br/>
      </w:r>
      <w:r>
        <w:rPr>
          <w:rFonts w:ascii="Times New Roman"/>
          <w:b w:val="false"/>
          <w:i w:val="false"/>
          <w:color w:val="000000"/>
          <w:sz w:val="28"/>
        </w:rPr>
        <w:t>
Iшкi қаржыландыру (247)..............                   482
</w:t>
      </w:r>
      <w:r>
        <w:br/>
      </w:r>
      <w:r>
        <w:rPr>
          <w:rFonts w:ascii="Times New Roman"/>
          <w:b w:val="false"/>
          <w:i w:val="false"/>
          <w:color w:val="000000"/>
          <w:sz w:val="28"/>
        </w:rPr>
        <w:t>
Кредиттер (248)........................                 490
</w:t>
      </w:r>
      <w:r>
        <w:br/>
      </w:r>
      <w:r>
        <w:rPr>
          <w:rFonts w:ascii="Times New Roman"/>
          <w:b w:val="false"/>
          <w:i w:val="false"/>
          <w:color w:val="000000"/>
          <w:sz w:val="28"/>
        </w:rPr>
        <w:t>
Сыртқы заемдар (249)..........................          491
</w:t>
      </w:r>
      <w:r>
        <w:br/>
      </w:r>
      <w:r>
        <w:rPr>
          <w:rFonts w:ascii="Times New Roman"/>
          <w:b w:val="false"/>
          <w:i w:val="false"/>
          <w:color w:val="000000"/>
          <w:sz w:val="28"/>
        </w:rPr>
        <w:t>
</w:t>
      </w:r>
      <w:r>
        <w:rPr>
          <w:rFonts w:ascii="Times New Roman"/>
          <w:b/>
          <w:i w:val="false"/>
          <w:color w:val="000000"/>
          <w:sz w:val="28"/>
        </w:rPr>
        <w:t>
II. Қорлар мен нысаналы мақсаттағы қаражаттар
</w:t>
      </w:r>
      <w:r>
        <w:rPr>
          <w:rFonts w:ascii="Times New Roman"/>
          <w:b w:val="false"/>
          <w:i w:val="false"/>
          <w:color w:val="000000"/>
          <w:sz w:val="28"/>
        </w:rPr>
        <w:t>
</w:t>
      </w:r>
      <w:r>
        <w:br/>
      </w:r>
      <w:r>
        <w:rPr>
          <w:rFonts w:ascii="Times New Roman"/>
          <w:b w:val="false"/>
          <w:i w:val="false"/>
          <w:color w:val="000000"/>
          <w:sz w:val="28"/>
        </w:rPr>
        <w:t>
Материалдық ынталандыру қоры (240)....................  510
</w:t>
      </w:r>
      <w:r>
        <w:br/>
      </w:r>
      <w:r>
        <w:rPr>
          <w:rFonts w:ascii="Times New Roman"/>
          <w:b w:val="false"/>
          <w:i w:val="false"/>
          <w:color w:val="000000"/>
          <w:sz w:val="28"/>
        </w:rPr>
        <w:t>
Өндiрiстiк және әлеуметтiк даму қоры (246).........     520
</w:t>
      </w:r>
      <w:r>
        <w:br/>
      </w:r>
      <w:r>
        <w:rPr>
          <w:rFonts w:ascii="Times New Roman"/>
          <w:b w:val="false"/>
          <w:i w:val="false"/>
          <w:color w:val="000000"/>
          <w:sz w:val="28"/>
        </w:rPr>
        <w:t>
Активтердегi қор (250)................................  530
</w:t>
      </w:r>
      <w:r>
        <w:br/>
      </w:r>
      <w:r>
        <w:rPr>
          <w:rFonts w:ascii="Times New Roman"/>
          <w:b w:val="false"/>
          <w:i w:val="false"/>
          <w:color w:val="000000"/>
          <w:sz w:val="28"/>
        </w:rPr>
        <w:t>
Басқа да қорлар (272).................................  533
</w:t>
      </w:r>
      <w:r>
        <w:br/>
      </w:r>
      <w:r>
        <w:rPr>
          <w:rFonts w:ascii="Times New Roman"/>
          <w:b w:val="false"/>
          <w:i w:val="false"/>
          <w:color w:val="000000"/>
          <w:sz w:val="28"/>
        </w:rPr>
        <w:t>
Валюталық қаражат қоры (273)..........................  534
</w:t>
      </w:r>
      <w:r>
        <w:br/>
      </w:r>
      <w:r>
        <w:rPr>
          <w:rFonts w:ascii="Times New Roman"/>
          <w:b w:val="false"/>
          <w:i w:val="false"/>
          <w:color w:val="000000"/>
          <w:sz w:val="28"/>
        </w:rPr>
        <w:t>
Бағалы қағаздардағы қор (274).........................  535
</w:t>
      </w:r>
      <w:r>
        <w:br/>
      </w:r>
      <w:r>
        <w:rPr>
          <w:rFonts w:ascii="Times New Roman"/>
          <w:b w:val="false"/>
          <w:i w:val="false"/>
          <w:color w:val="000000"/>
          <w:sz w:val="28"/>
        </w:rPr>
        <w:t>
Активтердiң тозуы (020) ..............................  540
</w:t>
      </w:r>
      <w:r>
        <w:br/>
      </w:r>
      <w:r>
        <w:rPr>
          <w:rFonts w:ascii="Times New Roman"/>
          <w:b w:val="false"/>
          <w:i w:val="false"/>
          <w:color w:val="000000"/>
          <w:sz w:val="28"/>
        </w:rPr>
        <w:t>
Материалдық емес активтердiң тозуы (021)..............  541
</w:t>
      </w:r>
      <w:r>
        <w:br/>
      </w:r>
      <w:r>
        <w:rPr>
          <w:rFonts w:ascii="Times New Roman"/>
          <w:b w:val="false"/>
          <w:i w:val="false"/>
          <w:color w:val="000000"/>
          <w:sz w:val="28"/>
        </w:rPr>
        <w:t>
Арзан құнды және тез тозатын заттардағы қор (260).....  550
</w:t>
      </w:r>
      <w:r>
        <w:br/>
      </w:r>
      <w:r>
        <w:rPr>
          <w:rFonts w:ascii="Times New Roman"/>
          <w:b w:val="false"/>
          <w:i w:val="false"/>
          <w:color w:val="000000"/>
          <w:sz w:val="28"/>
        </w:rPr>
        <w:t>
</w:t>
      </w:r>
      <w:r>
        <w:rPr>
          <w:rFonts w:ascii="Times New Roman"/>
          <w:b/>
          <w:i w:val="false"/>
          <w:color w:val="000000"/>
          <w:sz w:val="28"/>
        </w:rPr>
        <w:t>
III. Есеп айырысулар
</w:t>
      </w:r>
      <w:r>
        <w:rPr>
          <w:rFonts w:ascii="Times New Roman"/>
          <w:b w:val="false"/>
          <w:i w:val="false"/>
          <w:color w:val="000000"/>
          <w:sz w:val="28"/>
        </w:rPr>
        <w:t>
</w:t>
      </w:r>
      <w:r>
        <w:br/>
      </w:r>
      <w:r>
        <w:rPr>
          <w:rFonts w:ascii="Times New Roman"/>
          <w:b w:val="false"/>
          <w:i w:val="false"/>
          <w:color w:val="000000"/>
          <w:sz w:val="28"/>
        </w:rPr>
        <w:t>
Сыртқы заемдар есебiнен мiндеттемелер бойынша есеп
</w:t>
      </w:r>
      <w:r>
        <w:br/>
      </w:r>
      <w:r>
        <w:rPr>
          <w:rFonts w:ascii="Times New Roman"/>
          <w:b w:val="false"/>
          <w:i w:val="false"/>
          <w:color w:val="000000"/>
          <w:sz w:val="28"/>
        </w:rPr>
        <w:t>
айырысу (151)..                                         551
</w:t>
      </w:r>
      <w:r>
        <w:br/>
      </w:r>
      <w:r>
        <w:rPr>
          <w:rFonts w:ascii="Times New Roman"/>
          <w:b w:val="false"/>
          <w:i w:val="false"/>
          <w:color w:val="000000"/>
          <w:sz w:val="28"/>
        </w:rPr>
        <w:t>
Бюджет тақырыбы бойынша тәжiрибелi-конструкторлық 
</w:t>
      </w:r>
      <w:r>
        <w:br/>
      </w:r>
      <w:r>
        <w:rPr>
          <w:rFonts w:ascii="Times New Roman"/>
          <w:b w:val="false"/>
          <w:i w:val="false"/>
          <w:color w:val="000000"/>
          <w:sz w:val="28"/>
        </w:rPr>
        <w:t>
әзiрлеуге арналған тапсырмаларға бөлiп төлеу бойынша
</w:t>
      </w:r>
      <w:r>
        <w:br/>
      </w:r>
      <w:r>
        <w:rPr>
          <w:rFonts w:ascii="Times New Roman"/>
          <w:b w:val="false"/>
          <w:i w:val="false"/>
          <w:color w:val="000000"/>
          <w:sz w:val="28"/>
        </w:rPr>
        <w:t>
есеп айырысулар (152) ................................ 552
</w:t>
      </w:r>
      <w:r>
        <w:br/>
      </w:r>
      <w:r>
        <w:rPr>
          <w:rFonts w:ascii="Times New Roman"/>
          <w:b w:val="false"/>
          <w:i w:val="false"/>
          <w:color w:val="000000"/>
          <w:sz w:val="28"/>
        </w:rPr>
        <w:t>
Орындалған жұмыстар мен көрсетiлген қызметтер үшiн 
</w:t>
      </w:r>
      <w:r>
        <w:br/>
      </w:r>
      <w:r>
        <w:rPr>
          <w:rFonts w:ascii="Times New Roman"/>
          <w:b w:val="false"/>
          <w:i w:val="false"/>
          <w:color w:val="000000"/>
          <w:sz w:val="28"/>
        </w:rPr>
        <w:t>
тапсырыс берушілермен есеп айырысу (153)                553
</w:t>
      </w:r>
      <w:r>
        <w:br/>
      </w:r>
      <w:r>
        <w:rPr>
          <w:rFonts w:ascii="Times New Roman"/>
          <w:b w:val="false"/>
          <w:i w:val="false"/>
          <w:color w:val="000000"/>
          <w:sz w:val="28"/>
        </w:rPr>
        <w:t>
Бекiтiлген қаржыландыру жоспарынан тыс кредит
</w:t>
      </w:r>
      <w:r>
        <w:br/>
      </w:r>
      <w:r>
        <w:rPr>
          <w:rFonts w:ascii="Times New Roman"/>
          <w:b w:val="false"/>
          <w:i w:val="false"/>
          <w:color w:val="000000"/>
          <w:sz w:val="28"/>
        </w:rPr>
        <w:t>
берушiлермен есеп айырысу (154)                         554
</w:t>
      </w:r>
      <w:r>
        <w:br/>
      </w:r>
      <w:r>
        <w:rPr>
          <w:rFonts w:ascii="Times New Roman"/>
          <w:b w:val="false"/>
          <w:i w:val="false"/>
          <w:color w:val="000000"/>
          <w:sz w:val="28"/>
        </w:rPr>
        <w:t>
Жұмыстар мен қызметтер үшін тапсыр. беруш.
</w:t>
      </w:r>
      <w:r>
        <w:br/>
      </w:r>
      <w:r>
        <w:rPr>
          <w:rFonts w:ascii="Times New Roman"/>
          <w:b w:val="false"/>
          <w:i w:val="false"/>
          <w:color w:val="000000"/>
          <w:sz w:val="28"/>
        </w:rPr>
        <w:t>
аванстары бойынша есеп айырысулар (157)......           571
</w:t>
      </w:r>
      <w:r>
        <w:br/>
      </w:r>
      <w:r>
        <w:rPr>
          <w:rFonts w:ascii="Times New Roman"/>
          <w:b w:val="false"/>
          <w:i w:val="false"/>
          <w:color w:val="000000"/>
          <w:sz w:val="28"/>
        </w:rPr>
        <w:t>
Бюджетке түсетiн түсiмдердiң тауарлық немесе заттай 
</w:t>
      </w:r>
      <w:r>
        <w:br/>
      </w:r>
      <w:r>
        <w:rPr>
          <w:rFonts w:ascii="Times New Roman"/>
          <w:b w:val="false"/>
          <w:i w:val="false"/>
          <w:color w:val="000000"/>
          <w:sz w:val="28"/>
        </w:rPr>
        <w:t>
бөлiгiне және оларды жұмсалуға байланысты операциялар 
</w:t>
      </w:r>
      <w:r>
        <w:br/>
      </w:r>
      <w:r>
        <w:rPr>
          <w:rFonts w:ascii="Times New Roman"/>
          <w:b w:val="false"/>
          <w:i w:val="false"/>
          <w:color w:val="000000"/>
          <w:sz w:val="28"/>
        </w:rPr>
        <w:t>
бойынша есеп айырысулар (158)......................     572
</w:t>
      </w:r>
      <w:r>
        <w:br/>
      </w:r>
      <w:r>
        <w:rPr>
          <w:rFonts w:ascii="Times New Roman"/>
          <w:b w:val="false"/>
          <w:i w:val="false"/>
          <w:color w:val="000000"/>
          <w:sz w:val="28"/>
        </w:rPr>
        <w:t>
Әлеуметтiк салық жарнасы бойынша есеп айырысулар (159)  580
</w:t>
      </w:r>
      <w:r>
        <w:br/>
      </w:r>
      <w:r>
        <w:rPr>
          <w:rFonts w:ascii="Times New Roman"/>
          <w:b w:val="false"/>
          <w:i w:val="false"/>
          <w:color w:val="000000"/>
          <w:sz w:val="28"/>
        </w:rPr>
        <w:t>
Есеп беруші тұлғалармен есеп айырысулар (160).......    581
</w:t>
      </w:r>
      <w:r>
        <w:br/>
      </w:r>
      <w:r>
        <w:rPr>
          <w:rFonts w:ascii="Times New Roman"/>
          <w:b w:val="false"/>
          <w:i w:val="false"/>
          <w:color w:val="000000"/>
          <w:sz w:val="28"/>
        </w:rPr>
        <w:t>
Мiндеттi әлеуметтiк қамтамасыз ету бойынша есеп 
</w:t>
      </w:r>
      <w:r>
        <w:br/>
      </w:r>
      <w:r>
        <w:rPr>
          <w:rFonts w:ascii="Times New Roman"/>
          <w:b w:val="false"/>
          <w:i w:val="false"/>
          <w:color w:val="000000"/>
          <w:sz w:val="28"/>
        </w:rPr>
        <w:t>
айырысу (171).......                                    582
</w:t>
      </w:r>
      <w:r>
        <w:br/>
      </w:r>
      <w:r>
        <w:rPr>
          <w:rFonts w:ascii="Times New Roman"/>
          <w:b w:val="false"/>
          <w:i w:val="false"/>
          <w:color w:val="000000"/>
          <w:sz w:val="28"/>
        </w:rPr>
        <w:t>
Төлемдердiң арнаулы түрлерi бойынша есеп 
</w:t>
      </w:r>
      <w:r>
        <w:br/>
      </w:r>
      <w:r>
        <w:rPr>
          <w:rFonts w:ascii="Times New Roman"/>
          <w:b w:val="false"/>
          <w:i w:val="false"/>
          <w:color w:val="000000"/>
          <w:sz w:val="28"/>
        </w:rPr>
        <w:t>
айырысулар (172)                                        590
</w:t>
      </w:r>
      <w:r>
        <w:br/>
      </w:r>
      <w:r>
        <w:rPr>
          <w:rFonts w:ascii="Times New Roman"/>
          <w:b w:val="false"/>
          <w:i w:val="false"/>
          <w:color w:val="000000"/>
          <w:sz w:val="28"/>
        </w:rPr>
        <w:t>
Бюджетке төленетiн төлемдер бойынша есеп 
</w:t>
      </w:r>
      <w:r>
        <w:br/>
      </w:r>
      <w:r>
        <w:rPr>
          <w:rFonts w:ascii="Times New Roman"/>
          <w:b w:val="false"/>
          <w:i w:val="false"/>
          <w:color w:val="000000"/>
          <w:sz w:val="28"/>
        </w:rPr>
        <w:t>
айырысулар (173)                                        600
</w:t>
      </w:r>
      <w:r>
        <w:br/>
      </w:r>
      <w:r>
        <w:rPr>
          <w:rFonts w:ascii="Times New Roman"/>
          <w:b w:val="false"/>
          <w:i w:val="false"/>
          <w:color w:val="000000"/>
          <w:sz w:val="28"/>
        </w:rPr>
        <w:t>
Депозиттiк сома бойынша есеп айырысулар (174)......     610
</w:t>
      </w:r>
      <w:r>
        <w:br/>
      </w:r>
      <w:r>
        <w:rPr>
          <w:rFonts w:ascii="Times New Roman"/>
          <w:b w:val="false"/>
          <w:i w:val="false"/>
          <w:color w:val="000000"/>
          <w:sz w:val="28"/>
        </w:rPr>
        <w:t>
Демеушiлiк және қайырымдылық көмек қаражаты 
</w:t>
      </w:r>
      <w:r>
        <w:br/>
      </w:r>
      <w:r>
        <w:rPr>
          <w:rFonts w:ascii="Times New Roman"/>
          <w:b w:val="false"/>
          <w:i w:val="false"/>
          <w:color w:val="000000"/>
          <w:sz w:val="28"/>
        </w:rPr>
        <w:t>
сақтандыру төлемдері есебiнен жұмсал. шығындарға 
</w:t>
      </w:r>
      <w:r>
        <w:br/>
      </w:r>
      <w:r>
        <w:rPr>
          <w:rFonts w:ascii="Times New Roman"/>
          <w:b w:val="false"/>
          <w:i w:val="false"/>
          <w:color w:val="000000"/>
          <w:sz w:val="28"/>
        </w:rPr>
        <w:t>
қаражат есебінен есеп айырысулар (176)...               620
</w:t>
      </w:r>
      <w:r>
        <w:br/>
      </w:r>
      <w:r>
        <w:rPr>
          <w:rFonts w:ascii="Times New Roman"/>
          <w:b w:val="false"/>
          <w:i w:val="false"/>
          <w:color w:val="000000"/>
          <w:sz w:val="28"/>
        </w:rPr>
        <w:t>
Депоненттермен есеп айырысу (177)................       630
</w:t>
      </w:r>
      <w:r>
        <w:br/>
      </w:r>
      <w:r>
        <w:rPr>
          <w:rFonts w:ascii="Times New Roman"/>
          <w:b w:val="false"/>
          <w:i w:val="false"/>
          <w:color w:val="000000"/>
          <w:sz w:val="28"/>
        </w:rPr>
        <w:t>
Бекiтiлген қарж. жоспарының шегінде басқа кредит
</w:t>
      </w:r>
      <w:r>
        <w:br/>
      </w:r>
      <w:r>
        <w:rPr>
          <w:rFonts w:ascii="Times New Roman"/>
          <w:b w:val="false"/>
          <w:i w:val="false"/>
          <w:color w:val="000000"/>
          <w:sz w:val="28"/>
        </w:rPr>
        <w:t>
берушiлермен есеп айырысу (178)....................     640
</w:t>
      </w:r>
      <w:r>
        <w:br/>
      </w:r>
      <w:r>
        <w:rPr>
          <w:rFonts w:ascii="Times New Roman"/>
          <w:b w:val="false"/>
          <w:i w:val="false"/>
          <w:color w:val="000000"/>
          <w:sz w:val="28"/>
        </w:rPr>
        <w:t>
Жұмысшылармен және қызметшiлермен есеп айырысу (180)    650 
</w:t>
      </w:r>
      <w:r>
        <w:br/>
      </w:r>
      <w:r>
        <w:rPr>
          <w:rFonts w:ascii="Times New Roman"/>
          <w:b w:val="false"/>
          <w:i w:val="false"/>
          <w:color w:val="000000"/>
          <w:sz w:val="28"/>
        </w:rPr>
        <w:t>
Стипендиаттармен есеп айырысулар (181)................  660
</w:t>
      </w:r>
      <w:r>
        <w:br/>
      </w:r>
      <w:r>
        <w:rPr>
          <w:rFonts w:ascii="Times New Roman"/>
          <w:b w:val="false"/>
          <w:i w:val="false"/>
          <w:color w:val="000000"/>
          <w:sz w:val="28"/>
        </w:rPr>
        <w:t>
Жұмысшылармен және қызметшiлермен қолма-қол ақшасыз 
</w:t>
      </w:r>
      <w:r>
        <w:br/>
      </w:r>
      <w:r>
        <w:rPr>
          <w:rFonts w:ascii="Times New Roman"/>
          <w:b w:val="false"/>
          <w:i w:val="false"/>
          <w:color w:val="000000"/>
          <w:sz w:val="28"/>
        </w:rPr>
        <w:t>
аудару бойынша есеп айырысулар (182-187)..............  670
</w:t>
      </w:r>
      <w:r>
        <w:br/>
      </w:r>
      <w:r>
        <w:rPr>
          <w:rFonts w:ascii="Times New Roman"/>
          <w:b w:val="false"/>
          <w:i w:val="false"/>
          <w:color w:val="000000"/>
          <w:sz w:val="28"/>
        </w:rPr>
        <w:t>
Ақша айналымынан қолма-қол тиындарды алуға
</w:t>
      </w:r>
      <w:r>
        <w:br/>
      </w:r>
      <w:r>
        <w:rPr>
          <w:rFonts w:ascii="Times New Roman"/>
          <w:b w:val="false"/>
          <w:i w:val="false"/>
          <w:color w:val="000000"/>
          <w:sz w:val="28"/>
        </w:rPr>
        <w:t>
байланысты есеп айырысулар (188).....                   671
</w:t>
      </w:r>
      <w:r>
        <w:br/>
      </w:r>
      <w:r>
        <w:rPr>
          <w:rFonts w:ascii="Times New Roman"/>
          <w:b w:val="false"/>
          <w:i w:val="false"/>
          <w:color w:val="000000"/>
          <w:sz w:val="28"/>
        </w:rPr>
        <w:t>
Орындалған жұмыстар үшiн басқа да есеп 
</w:t>
      </w:r>
      <w:r>
        <w:br/>
      </w:r>
      <w:r>
        <w:rPr>
          <w:rFonts w:ascii="Times New Roman"/>
          <w:b w:val="false"/>
          <w:i w:val="false"/>
          <w:color w:val="000000"/>
          <w:sz w:val="28"/>
        </w:rPr>
        <w:t>
айырысулар (189).........                               680
</w:t>
      </w:r>
      <w:r>
        <w:br/>
      </w:r>
      <w:r>
        <w:rPr>
          <w:rFonts w:ascii="Times New Roman"/>
          <w:b w:val="false"/>
          <w:i w:val="false"/>
          <w:color w:val="000000"/>
          <w:sz w:val="28"/>
        </w:rPr>
        <w:t>
Зейнетақылар мен жәрдемақыларды төлеу жөнiндегі есеп
</w:t>
      </w:r>
      <w:r>
        <w:br/>
      </w:r>
      <w:r>
        <w:rPr>
          <w:rFonts w:ascii="Times New Roman"/>
          <w:b w:val="false"/>
          <w:i w:val="false"/>
          <w:color w:val="000000"/>
          <w:sz w:val="28"/>
        </w:rPr>
        <w:t>
айырысулар (191)...............                         681
</w:t>
      </w:r>
      <w:r>
        <w:br/>
      </w:r>
      <w:r>
        <w:rPr>
          <w:rFonts w:ascii="Times New Roman"/>
          <w:b w:val="false"/>
          <w:i w:val="false"/>
          <w:color w:val="000000"/>
          <w:sz w:val="28"/>
        </w:rPr>
        <w:t>
Жеке тұлғаларға берiлетiн трансферттер бойынша есеп     682
</w:t>
      </w:r>
      <w:r>
        <w:br/>
      </w:r>
      <w:r>
        <w:rPr>
          <w:rFonts w:ascii="Times New Roman"/>
          <w:b w:val="false"/>
          <w:i w:val="false"/>
          <w:color w:val="000000"/>
          <w:sz w:val="28"/>
        </w:rPr>
        <w:t>
айырысулар (193)...........
</w:t>
      </w:r>
      <w:r>
        <w:br/>
      </w:r>
      <w:r>
        <w:rPr>
          <w:rFonts w:ascii="Times New Roman"/>
          <w:b w:val="false"/>
          <w:i w:val="false"/>
          <w:color w:val="000000"/>
          <w:sz w:val="28"/>
        </w:rPr>
        <w:t>
Жинақтаушы зейнетақы қорларына мiндеттi зейнетақы
</w:t>
      </w:r>
      <w:r>
        <w:br/>
      </w:r>
      <w:r>
        <w:rPr>
          <w:rFonts w:ascii="Times New Roman"/>
          <w:b w:val="false"/>
          <w:i w:val="false"/>
          <w:color w:val="000000"/>
          <w:sz w:val="28"/>
        </w:rPr>
        <w:t>
жарналар бойынша есеп айырысулар (198)...............   683 
</w:t>
      </w:r>
      <w:r>
        <w:br/>
      </w:r>
      <w:r>
        <w:rPr>
          <w:rFonts w:ascii="Times New Roman"/>
          <w:b w:val="false"/>
          <w:i w:val="false"/>
          <w:color w:val="000000"/>
          <w:sz w:val="28"/>
        </w:rPr>
        <w:t>
</w:t>
      </w:r>
      <w:r>
        <w:rPr>
          <w:rFonts w:ascii="Times New Roman"/>
          <w:b/>
          <w:i w:val="false"/>
          <w:color w:val="000000"/>
          <w:sz w:val="28"/>
        </w:rPr>
        <w:t>
IV. Өнiмдi сату және кiрiстер
</w:t>
      </w:r>
      <w:r>
        <w:rPr>
          <w:rFonts w:ascii="Times New Roman"/>
          <w:b w:val="false"/>
          <w:i w:val="false"/>
          <w:color w:val="000000"/>
          <w:sz w:val="28"/>
        </w:rPr>
        <w:t>
</w:t>
      </w:r>
      <w:r>
        <w:br/>
      </w:r>
      <w:r>
        <w:rPr>
          <w:rFonts w:ascii="Times New Roman"/>
          <w:b w:val="false"/>
          <w:i w:val="false"/>
          <w:color w:val="000000"/>
          <w:sz w:val="28"/>
        </w:rPr>
        <w:t>
Өндiрiстiк (оқу) шеберханаларының бұйымдарын сату (281) 690
</w:t>
      </w:r>
      <w:r>
        <w:br/>
      </w:r>
      <w:r>
        <w:rPr>
          <w:rFonts w:ascii="Times New Roman"/>
          <w:b w:val="false"/>
          <w:i w:val="false"/>
          <w:color w:val="000000"/>
          <w:sz w:val="28"/>
        </w:rPr>
        <w:t>
Қосалқы (оқу) ауылшаруашылығы өнiмдерiн сату (281)....  700
</w:t>
      </w:r>
      <w:r>
        <w:br/>
      </w:r>
      <w:r>
        <w:rPr>
          <w:rFonts w:ascii="Times New Roman"/>
          <w:b w:val="false"/>
          <w:i w:val="false"/>
          <w:color w:val="000000"/>
          <w:sz w:val="28"/>
        </w:rPr>
        <w:t>
Ақылы қызметтерді іске асырудан түсетiн
</w:t>
      </w:r>
      <w:r>
        <w:br/>
      </w:r>
      <w:r>
        <w:rPr>
          <w:rFonts w:ascii="Times New Roman"/>
          <w:b w:val="false"/>
          <w:i w:val="false"/>
          <w:color w:val="000000"/>
          <w:sz w:val="28"/>
        </w:rPr>
        <w:t>
табыстар (400)..................                        720
</w:t>
      </w:r>
      <w:r>
        <w:br/>
      </w:r>
      <w:r>
        <w:rPr>
          <w:rFonts w:ascii="Times New Roman"/>
          <w:b w:val="false"/>
          <w:i w:val="false"/>
          <w:color w:val="000000"/>
          <w:sz w:val="28"/>
        </w:rPr>
        <w:t>
Пайда (410).....................                        730
</w:t>
      </w:r>
      <w:r>
        <w:br/>
      </w:r>
      <w:r>
        <w:rPr>
          <w:rFonts w:ascii="Times New Roman"/>
          <w:b w:val="false"/>
          <w:i w:val="false"/>
          <w:color w:val="000000"/>
          <w:sz w:val="28"/>
        </w:rPr>
        <w:t>
</w:t>
      </w:r>
      <w:r>
        <w:rPr>
          <w:rFonts w:ascii="Times New Roman"/>
          <w:b/>
          <w:i w:val="false"/>
          <w:color w:val="000000"/>
          <w:sz w:val="28"/>
        </w:rPr>
        <w:t>
V. Күрделi құрылысты қаржыландыру
</w:t>
      </w:r>
      <w:r>
        <w:rPr>
          <w:rFonts w:ascii="Times New Roman"/>
          <w:b w:val="false"/>
          <w:i w:val="false"/>
          <w:color w:val="000000"/>
          <w:sz w:val="28"/>
        </w:rPr>
        <w:t>
</w:t>
      </w:r>
      <w:r>
        <w:br/>
      </w:r>
      <w:r>
        <w:rPr>
          <w:rFonts w:ascii="Times New Roman"/>
          <w:b w:val="false"/>
          <w:i w:val="false"/>
          <w:color w:val="000000"/>
          <w:sz w:val="28"/>
        </w:rPr>
        <w:t>
Өнім берушiлермен және мердiгерлермен есеп айырысу(150) 740
</w:t>
      </w:r>
      <w:r>
        <w:br/>
      </w:r>
      <w:r>
        <w:rPr>
          <w:rFonts w:ascii="Times New Roman"/>
          <w:b w:val="false"/>
          <w:i w:val="false"/>
          <w:color w:val="000000"/>
          <w:sz w:val="28"/>
        </w:rPr>
        <w:t>
Күрделi салымдарды бюджеттен қаржыландыру (231, 143)..  750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Баланс................................................  760
</w:t>
      </w:r>
      <w:r>
        <w:br/>
      </w:r>
      <w:r>
        <w:rPr>
          <w:rFonts w:ascii="Times New Roman"/>
          <w:b w:val="false"/>
          <w:i w:val="false"/>
          <w:color w:val="000000"/>
          <w:sz w:val="28"/>
        </w:rPr>
        <w:t>
Баланстан тыс шоттар Жалға берілген активтер (01).....  770
</w:t>
      </w:r>
      <w:r>
        <w:br/>
      </w:r>
      <w:r>
        <w:rPr>
          <w:rFonts w:ascii="Times New Roman"/>
          <w:b w:val="false"/>
          <w:i w:val="false"/>
          <w:color w:val="000000"/>
          <w:sz w:val="28"/>
        </w:rPr>
        <w:t>
Жауапты сақтауға қабылданған тауарлы-материалдық 
</w:t>
      </w:r>
      <w:r>
        <w:br/>
      </w:r>
      <w:r>
        <w:rPr>
          <w:rFonts w:ascii="Times New Roman"/>
          <w:b w:val="false"/>
          <w:i w:val="false"/>
          <w:color w:val="000000"/>
          <w:sz w:val="28"/>
        </w:rPr>
        <w:t>
құндылықтар (02)......................................  771
</w:t>
      </w:r>
      <w:r>
        <w:br/>
      </w:r>
      <w:r>
        <w:rPr>
          <w:rFonts w:ascii="Times New Roman"/>
          <w:b w:val="false"/>
          <w:i w:val="false"/>
          <w:color w:val="000000"/>
          <w:sz w:val="28"/>
        </w:rPr>
        <w:t>
Қатаң есеп беру бланкiлерi (04)......................   772
</w:t>
      </w:r>
      <w:r>
        <w:br/>
      </w:r>
      <w:r>
        <w:rPr>
          <w:rFonts w:ascii="Times New Roman"/>
          <w:b w:val="false"/>
          <w:i w:val="false"/>
          <w:color w:val="000000"/>
          <w:sz w:val="28"/>
        </w:rPr>
        <w:t>
Төлем қабiлетi жоқ дебиторлардың берешегiн есептен 
</w:t>
      </w:r>
      <w:r>
        <w:br/>
      </w:r>
      <w:r>
        <w:rPr>
          <w:rFonts w:ascii="Times New Roman"/>
          <w:b w:val="false"/>
          <w:i w:val="false"/>
          <w:color w:val="000000"/>
          <w:sz w:val="28"/>
        </w:rPr>
        <w:t>
шығару (05)                                             773
</w:t>
      </w:r>
      <w:r>
        <w:br/>
      </w:r>
      <w:r>
        <w:rPr>
          <w:rFonts w:ascii="Times New Roman"/>
          <w:b w:val="false"/>
          <w:i w:val="false"/>
          <w:color w:val="000000"/>
          <w:sz w:val="28"/>
        </w:rPr>
        <w:t>
Орталықтанд. жабд. б/ша ақысы төленген материалдық 
</w:t>
      </w:r>
      <w:r>
        <w:br/>
      </w:r>
      <w:r>
        <w:rPr>
          <w:rFonts w:ascii="Times New Roman"/>
          <w:b w:val="false"/>
          <w:i w:val="false"/>
          <w:color w:val="000000"/>
          <w:sz w:val="28"/>
        </w:rPr>
        <w:t>
құндылықтар (06)                                        774
</w:t>
      </w:r>
      <w:r>
        <w:br/>
      </w:r>
      <w:r>
        <w:rPr>
          <w:rFonts w:ascii="Times New Roman"/>
          <w:b w:val="false"/>
          <w:i w:val="false"/>
          <w:color w:val="000000"/>
          <w:sz w:val="28"/>
        </w:rPr>
        <w:t>
Қайтарылмаған материалдық құндықтар үшiн оқушылар мен
</w:t>
      </w:r>
      <w:r>
        <w:br/>
      </w:r>
      <w:r>
        <w:rPr>
          <w:rFonts w:ascii="Times New Roman"/>
          <w:b w:val="false"/>
          <w:i w:val="false"/>
          <w:color w:val="000000"/>
          <w:sz w:val="28"/>
        </w:rPr>
        <w:t>
студенттердiң берешегi (07) ..........................  775
</w:t>
      </w:r>
      <w:r>
        <w:br/>
      </w:r>
      <w:r>
        <w:rPr>
          <w:rFonts w:ascii="Times New Roman"/>
          <w:b w:val="false"/>
          <w:i w:val="false"/>
          <w:color w:val="000000"/>
          <w:sz w:val="28"/>
        </w:rPr>
        <w:t>
Ауыспалы спорттық жүлделер мен кубоктар (08)..........  776 
</w:t>
      </w:r>
      <w:r>
        <w:br/>
      </w:r>
      <w:r>
        <w:rPr>
          <w:rFonts w:ascii="Times New Roman"/>
          <w:b w:val="false"/>
          <w:i w:val="false"/>
          <w:color w:val="000000"/>
          <w:sz w:val="28"/>
        </w:rPr>
        <w:t>
Жолдамалар (09).......................................  777
</w:t>
      </w:r>
      <w:r>
        <w:br/>
      </w:r>
      <w:r>
        <w:rPr>
          <w:rFonts w:ascii="Times New Roman"/>
          <w:b w:val="false"/>
          <w:i w:val="false"/>
          <w:color w:val="000000"/>
          <w:sz w:val="28"/>
        </w:rPr>
        <w:t>
Әскери техниканың оқу құралдары (11)..................  778 
</w:t>
      </w:r>
      <w:r>
        <w:br/>
      </w:r>
      <w:r>
        <w:rPr>
          <w:rFonts w:ascii="Times New Roman"/>
          <w:b w:val="false"/>
          <w:i w:val="false"/>
          <w:color w:val="000000"/>
          <w:sz w:val="28"/>
        </w:rPr>
        <w:t>
Жинақтаушы зейнетақы қорларына мiндеттi жарналар (12)   779
</w:t>
      </w:r>
      <w:r>
        <w:br/>
      </w:r>
      <w:r>
        <w:rPr>
          <w:rFonts w:ascii="Times New Roman"/>
          <w:b w:val="false"/>
          <w:i w:val="false"/>
          <w:color w:val="000000"/>
          <w:sz w:val="28"/>
        </w:rPr>
        <w:t>
Бақылау сомасы........................................  780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ҚАРЖЫЛАНДЫРУ СОМАСЫНЫҢ ҚОЗҒАЛЫСЫ ТУРАЛЫ АНЫҚТАМА
</w:t>
      </w:r>
      <w:r>
        <w:br/>
      </w:r>
      <w:r>
        <w:rPr>
          <w:rFonts w:ascii="Times New Roman"/>
          <w:b w:val="false"/>
          <w:i w:val="false"/>
          <w:color w:val="000000"/>
          <w:sz w:val="28"/>
        </w:rPr>
        <w:t>
          бюджеттен 230; 231; 239 (140; 143) қосалқы шоттар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     Сомасы                   Жол    Сомасы
</w:t>
      </w:r>
      <w:r>
        <w:br/>
      </w:r>
      <w:r>
        <w:rPr>
          <w:rFonts w:ascii="Times New Roman"/>
          <w:b w:val="false"/>
          <w:i w:val="false"/>
          <w:color w:val="000000"/>
          <w:sz w:val="28"/>
        </w:rPr>
        <w:t>
        ДЕБЕТ     коды_____________        КРЕДИТ  коды__________
</w:t>
      </w:r>
      <w:r>
        <w:br/>
      </w:r>
      <w:r>
        <w:rPr>
          <w:rFonts w:ascii="Times New Roman"/>
          <w:b w:val="false"/>
          <w:i w:val="false"/>
          <w:color w:val="000000"/>
          <w:sz w:val="28"/>
        </w:rPr>
        <w:t>
                      қаржы. күрде.                    қаржы. күрде.
</w:t>
      </w:r>
      <w:r>
        <w:br/>
      </w:r>
      <w:r>
        <w:rPr>
          <w:rFonts w:ascii="Times New Roman"/>
          <w:b w:val="false"/>
          <w:i w:val="false"/>
          <w:color w:val="000000"/>
          <w:sz w:val="28"/>
        </w:rPr>
        <w:t>
                      лан.   лі                        лан.   лі 
</w:t>
      </w:r>
      <w:r>
        <w:br/>
      </w:r>
      <w:r>
        <w:rPr>
          <w:rFonts w:ascii="Times New Roman"/>
          <w:b w:val="false"/>
          <w:i w:val="false"/>
          <w:color w:val="000000"/>
          <w:sz w:val="28"/>
        </w:rPr>
        <w:t>
                      дыру   сал.                      дыру   сал. 
</w:t>
      </w:r>
      <w:r>
        <w:br/>
      </w:r>
      <w:r>
        <w:rPr>
          <w:rFonts w:ascii="Times New Roman"/>
          <w:b w:val="false"/>
          <w:i w:val="false"/>
          <w:color w:val="000000"/>
          <w:sz w:val="28"/>
        </w:rPr>
        <w:t>
                      жос.   ымдар                     жос.   ымдар
</w:t>
      </w:r>
      <w:r>
        <w:br/>
      </w:r>
      <w:r>
        <w:rPr>
          <w:rFonts w:ascii="Times New Roman"/>
          <w:b w:val="false"/>
          <w:i w:val="false"/>
          <w:color w:val="000000"/>
          <w:sz w:val="28"/>
        </w:rPr>
        <w:t>
                      пары   және                      пары   және 
</w:t>
      </w:r>
      <w:r>
        <w:br/>
      </w:r>
      <w:r>
        <w:rPr>
          <w:rFonts w:ascii="Times New Roman"/>
          <w:b w:val="false"/>
          <w:i w:val="false"/>
          <w:color w:val="000000"/>
          <w:sz w:val="28"/>
        </w:rPr>
        <w:t>
                      бойын. басқа                     бойын. басқа
</w:t>
      </w:r>
      <w:r>
        <w:br/>
      </w:r>
      <w:r>
        <w:rPr>
          <w:rFonts w:ascii="Times New Roman"/>
          <w:b w:val="false"/>
          <w:i w:val="false"/>
          <w:color w:val="000000"/>
          <w:sz w:val="28"/>
        </w:rPr>
        <w:t>
                      ша     шара.                     ша     шара. 
</w:t>
      </w:r>
      <w:r>
        <w:br/>
      </w:r>
      <w:r>
        <w:rPr>
          <w:rFonts w:ascii="Times New Roman"/>
          <w:b w:val="false"/>
          <w:i w:val="false"/>
          <w:color w:val="000000"/>
          <w:sz w:val="28"/>
        </w:rPr>
        <w:t>
                      лар                              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____________________________________________________________________
</w:t>
      </w:r>
      <w:r>
        <w:br/>
      </w:r>
      <w:r>
        <w:rPr>
          <w:rFonts w:ascii="Times New Roman"/>
          <w:b w:val="false"/>
          <w:i w:val="false"/>
          <w:color w:val="000000"/>
          <w:sz w:val="28"/>
        </w:rPr>
        <w:t>
173 "Бюджетке төлемдер             Жыл басындағы     890
</w:t>
      </w:r>
      <w:r>
        <w:br/>
      </w:r>
      <w:r>
        <w:rPr>
          <w:rFonts w:ascii="Times New Roman"/>
          <w:b w:val="false"/>
          <w:i w:val="false"/>
          <w:color w:val="000000"/>
          <w:sz w:val="28"/>
        </w:rPr>
        <w:t>
бойынша есеп                       қалдық
</w:t>
      </w:r>
      <w:r>
        <w:br/>
      </w:r>
      <w:r>
        <w:rPr>
          <w:rFonts w:ascii="Times New Roman"/>
          <w:b w:val="false"/>
          <w:i w:val="false"/>
          <w:color w:val="000000"/>
          <w:sz w:val="28"/>
        </w:rPr>
        <w:t>
айырысу" шотына                    Жыл (тоқсан)      
</w:t>
      </w:r>
      <w:r>
        <w:br/>
      </w:r>
      <w:r>
        <w:rPr>
          <w:rFonts w:ascii="Times New Roman"/>
          <w:b w:val="false"/>
          <w:i w:val="false"/>
          <w:color w:val="000000"/>
          <w:sz w:val="28"/>
        </w:rPr>
        <w:t>
жатқызылды ......      800         ішінде ашылған    
</w:t>
      </w:r>
      <w:r>
        <w:br/>
      </w:r>
      <w:r>
        <w:rPr>
          <w:rFonts w:ascii="Times New Roman"/>
          <w:b w:val="false"/>
          <w:i w:val="false"/>
          <w:color w:val="000000"/>
          <w:sz w:val="28"/>
        </w:rPr>
        <w:t>
                                   лимиттер          900
</w:t>
      </w:r>
      <w:r>
        <w:br/>
      </w:r>
      <w:r>
        <w:rPr>
          <w:rFonts w:ascii="Times New Roman"/>
          <w:b w:val="false"/>
          <w:i w:val="false"/>
          <w:color w:val="000000"/>
          <w:sz w:val="28"/>
        </w:rPr>
        <w:t>
Өндiрiп алу үшiн
</w:t>
      </w:r>
      <w:r>
        <w:br/>
      </w:r>
      <w:r>
        <w:rPr>
          <w:rFonts w:ascii="Times New Roman"/>
          <w:b w:val="false"/>
          <w:i w:val="false"/>
          <w:color w:val="000000"/>
          <w:sz w:val="28"/>
        </w:rPr>
        <w:t>
нақты емес берешектер              о.і.жолдағы ашық  
</w:t>
      </w:r>
      <w:r>
        <w:br/>
      </w:r>
      <w:r>
        <w:rPr>
          <w:rFonts w:ascii="Times New Roman"/>
          <w:b w:val="false"/>
          <w:i w:val="false"/>
          <w:color w:val="000000"/>
          <w:sz w:val="28"/>
        </w:rPr>
        <w:t>
есептен шығарылды      810         лимиттер          901
</w:t>
      </w:r>
      <w:r>
        <w:br/>
      </w:r>
      <w:r>
        <w:rPr>
          <w:rFonts w:ascii="Times New Roman"/>
          <w:b w:val="false"/>
          <w:i w:val="false"/>
          <w:color w:val="000000"/>
          <w:sz w:val="28"/>
        </w:rPr>
        <w:t>
Меммекеме есебiне                  Артық және қай.
</w:t>
      </w:r>
      <w:r>
        <w:br/>
      </w:r>
      <w:r>
        <w:rPr>
          <w:rFonts w:ascii="Times New Roman"/>
          <w:b w:val="false"/>
          <w:i w:val="false"/>
          <w:color w:val="000000"/>
          <w:sz w:val="28"/>
        </w:rPr>
        <w:t>
қабылданған материал.              тарымсыз алынған
</w:t>
      </w:r>
      <w:r>
        <w:br/>
      </w:r>
      <w:r>
        <w:rPr>
          <w:rFonts w:ascii="Times New Roman"/>
          <w:b w:val="false"/>
          <w:i w:val="false"/>
          <w:color w:val="000000"/>
          <w:sz w:val="28"/>
        </w:rPr>
        <w:t>
дардың жетiспеушiлiгi              материалдар қосып
</w:t>
      </w:r>
      <w:r>
        <w:br/>
      </w:r>
      <w:r>
        <w:rPr>
          <w:rFonts w:ascii="Times New Roman"/>
          <w:b w:val="false"/>
          <w:i w:val="false"/>
          <w:color w:val="000000"/>
          <w:sz w:val="28"/>
        </w:rPr>
        <w:t>
есептен шығарылды      820         алынды....        910 
</w:t>
      </w:r>
      <w:r>
        <w:br/>
      </w:r>
      <w:r>
        <w:rPr>
          <w:rFonts w:ascii="Times New Roman"/>
          <w:b w:val="false"/>
          <w:i w:val="false"/>
          <w:color w:val="000000"/>
          <w:sz w:val="28"/>
        </w:rPr>
        <w:t>
31 желтоқсанда жабыл.              Жоғары тұрған
</w:t>
      </w:r>
      <w:r>
        <w:br/>
      </w:r>
      <w:r>
        <w:rPr>
          <w:rFonts w:ascii="Times New Roman"/>
          <w:b w:val="false"/>
          <w:i w:val="false"/>
          <w:color w:val="000000"/>
          <w:sz w:val="28"/>
        </w:rPr>
        <w:t>
ған пайдаланылмаған                лимиттерді бөлушінің
</w:t>
      </w:r>
      <w:r>
        <w:br/>
      </w:r>
      <w:r>
        <w:rPr>
          <w:rFonts w:ascii="Times New Roman"/>
          <w:b w:val="false"/>
          <w:i w:val="false"/>
          <w:color w:val="000000"/>
          <w:sz w:val="28"/>
        </w:rPr>
        <w:t>
лимиттер                           мемлекеттік мекеме.
</w:t>
      </w:r>
      <w:r>
        <w:br/>
      </w:r>
      <w:r>
        <w:rPr>
          <w:rFonts w:ascii="Times New Roman"/>
          <w:b w:val="false"/>
          <w:i w:val="false"/>
          <w:color w:val="000000"/>
          <w:sz w:val="28"/>
        </w:rPr>
        <w:t>
қалдығы (1)            830         лерді қаржыландыру
</w:t>
      </w:r>
      <w:r>
        <w:br/>
      </w:r>
      <w:r>
        <w:rPr>
          <w:rFonts w:ascii="Times New Roman"/>
          <w:b w:val="false"/>
          <w:i w:val="false"/>
          <w:color w:val="000000"/>
          <w:sz w:val="28"/>
        </w:rPr>
        <w:t>
                                   жоспары есебінен
</w:t>
      </w:r>
      <w:r>
        <w:br/>
      </w:r>
      <w:r>
        <w:rPr>
          <w:rFonts w:ascii="Times New Roman"/>
          <w:b w:val="false"/>
          <w:i w:val="false"/>
          <w:color w:val="000000"/>
          <w:sz w:val="28"/>
        </w:rPr>
        <w:t>
31 желтоқсанда                     орталықтандырыл.
</w:t>
      </w:r>
      <w:r>
        <w:br/>
      </w:r>
      <w:r>
        <w:rPr>
          <w:rFonts w:ascii="Times New Roman"/>
          <w:b w:val="false"/>
          <w:i w:val="false"/>
          <w:color w:val="000000"/>
          <w:sz w:val="28"/>
        </w:rPr>
        <w:t>
жабылған сыртқы                    ған тәртіппен
</w:t>
      </w:r>
      <w:r>
        <w:br/>
      </w:r>
      <w:r>
        <w:rPr>
          <w:rFonts w:ascii="Times New Roman"/>
          <w:b w:val="false"/>
          <w:i w:val="false"/>
          <w:color w:val="000000"/>
          <w:sz w:val="28"/>
        </w:rPr>
        <w:t>
заемдар бойынша                    төлемдер     
</w:t>
      </w:r>
      <w:r>
        <w:br/>
      </w:r>
      <w:r>
        <w:rPr>
          <w:rFonts w:ascii="Times New Roman"/>
          <w:b w:val="false"/>
          <w:i w:val="false"/>
          <w:color w:val="000000"/>
          <w:sz w:val="28"/>
        </w:rPr>
        <w:t>
пайдаланылмаған ли.    831         жүргізілген       920
</w:t>
      </w:r>
      <w:r>
        <w:br/>
      </w:r>
      <w:r>
        <w:rPr>
          <w:rFonts w:ascii="Times New Roman"/>
          <w:b w:val="false"/>
          <w:i w:val="false"/>
          <w:color w:val="000000"/>
          <w:sz w:val="28"/>
        </w:rPr>
        <w:t>
миттер қалдығы (1)
</w:t>
      </w:r>
      <w:r>
        <w:br/>
      </w:r>
      <w:r>
        <w:rPr>
          <w:rFonts w:ascii="Times New Roman"/>
          <w:b w:val="false"/>
          <w:i w:val="false"/>
          <w:color w:val="000000"/>
          <w:sz w:val="28"/>
        </w:rPr>
        <w:t>
Аяқталған және пайда.              Активтер мен АТЗ-ны
</w:t>
      </w:r>
      <w:r>
        <w:br/>
      </w:r>
      <w:r>
        <w:rPr>
          <w:rFonts w:ascii="Times New Roman"/>
          <w:b w:val="false"/>
          <w:i w:val="false"/>
          <w:color w:val="000000"/>
          <w:sz w:val="28"/>
        </w:rPr>
        <w:t>
лануға берiлген құрылыс            жоюдан материалдар
</w:t>
      </w:r>
      <w:r>
        <w:br/>
      </w:r>
      <w:r>
        <w:rPr>
          <w:rFonts w:ascii="Times New Roman"/>
          <w:b w:val="false"/>
          <w:i w:val="false"/>
          <w:color w:val="000000"/>
          <w:sz w:val="28"/>
        </w:rPr>
        <w:t>
объектiлерi бойынша                шотына аударылғаны
</w:t>
      </w:r>
      <w:r>
        <w:br/>
      </w:r>
      <w:r>
        <w:rPr>
          <w:rFonts w:ascii="Times New Roman"/>
          <w:b w:val="false"/>
          <w:i w:val="false"/>
          <w:color w:val="000000"/>
          <w:sz w:val="28"/>
        </w:rPr>
        <w:t>
шығындар есептен                   ж/е түскені       930
</w:t>
      </w:r>
      <w:r>
        <w:br/>
      </w:r>
      <w:r>
        <w:rPr>
          <w:rFonts w:ascii="Times New Roman"/>
          <w:b w:val="false"/>
          <w:i w:val="false"/>
          <w:color w:val="000000"/>
          <w:sz w:val="28"/>
        </w:rPr>
        <w:t>
шығарылды (1).......   840
</w:t>
      </w:r>
      <w:r>
        <w:br/>
      </w:r>
      <w:r>
        <w:rPr>
          <w:rFonts w:ascii="Times New Roman"/>
          <w:b w:val="false"/>
          <w:i w:val="false"/>
          <w:color w:val="000000"/>
          <w:sz w:val="28"/>
        </w:rPr>
        <w:t>
Есептi жылда шығыстар              Бағамдық айырма.
</w:t>
      </w:r>
      <w:r>
        <w:br/>
      </w:r>
      <w:r>
        <w:rPr>
          <w:rFonts w:ascii="Times New Roman"/>
          <w:b w:val="false"/>
          <w:i w:val="false"/>
          <w:color w:val="000000"/>
          <w:sz w:val="28"/>
        </w:rPr>
        <w:t>
есептен шығарылды (1). 850         шылық             940
</w:t>
      </w:r>
      <w:r>
        <w:br/>
      </w:r>
      <w:r>
        <w:rPr>
          <w:rFonts w:ascii="Times New Roman"/>
          <w:b w:val="false"/>
          <w:i w:val="false"/>
          <w:color w:val="000000"/>
          <w:sz w:val="28"/>
        </w:rPr>
        <w:t>
Сыртқы заемдар есебi.              Сыртқы заемдар
</w:t>
      </w:r>
      <w:r>
        <w:br/>
      </w:r>
      <w:r>
        <w:rPr>
          <w:rFonts w:ascii="Times New Roman"/>
          <w:b w:val="false"/>
          <w:i w:val="false"/>
          <w:color w:val="000000"/>
          <w:sz w:val="28"/>
        </w:rPr>
        <w:t>
нен есептi жылы бөлiн.             бойынша ашылған 
</w:t>
      </w:r>
      <w:r>
        <w:br/>
      </w:r>
      <w:r>
        <w:rPr>
          <w:rFonts w:ascii="Times New Roman"/>
          <w:b w:val="false"/>
          <w:i w:val="false"/>
          <w:color w:val="000000"/>
          <w:sz w:val="28"/>
        </w:rPr>
        <w:t>
ген лимиттер                       лимиттер......    941  
</w:t>
      </w:r>
      <w:r>
        <w:br/>
      </w:r>
      <w:r>
        <w:rPr>
          <w:rFonts w:ascii="Times New Roman"/>
          <w:b w:val="false"/>
          <w:i w:val="false"/>
          <w:color w:val="000000"/>
          <w:sz w:val="28"/>
        </w:rPr>
        <w:t>
есептен  шығарылды (1)  860        Жолдағы сыртқы
</w:t>
      </w:r>
      <w:r>
        <w:br/>
      </w:r>
      <w:r>
        <w:rPr>
          <w:rFonts w:ascii="Times New Roman"/>
          <w:b w:val="false"/>
          <w:i w:val="false"/>
          <w:color w:val="000000"/>
          <w:sz w:val="28"/>
        </w:rPr>
        <w:t>
                                   займдар бойынша
</w:t>
      </w:r>
      <w:r>
        <w:br/>
      </w:r>
      <w:r>
        <w:rPr>
          <w:rFonts w:ascii="Times New Roman"/>
          <w:b w:val="false"/>
          <w:i w:val="false"/>
          <w:color w:val="000000"/>
          <w:sz w:val="28"/>
        </w:rPr>
        <w:t>
                                   ашылған лимиттер  942
</w:t>
      </w:r>
      <w:r>
        <w:br/>
      </w:r>
      <w:r>
        <w:rPr>
          <w:rFonts w:ascii="Times New Roman"/>
          <w:b w:val="false"/>
          <w:i w:val="false"/>
          <w:color w:val="000000"/>
          <w:sz w:val="28"/>
        </w:rPr>
        <w:t>
Өтеусiз берiлген
</w:t>
      </w:r>
      <w:r>
        <w:br/>
      </w:r>
      <w:r>
        <w:rPr>
          <w:rFonts w:ascii="Times New Roman"/>
          <w:b w:val="false"/>
          <w:i w:val="false"/>
          <w:color w:val="000000"/>
          <w:sz w:val="28"/>
        </w:rPr>
        <w:t>
материал. құндылықтар              Өндіріп алу үшін
</w:t>
      </w:r>
      <w:r>
        <w:br/>
      </w:r>
      <w:r>
        <w:rPr>
          <w:rFonts w:ascii="Times New Roman"/>
          <w:b w:val="false"/>
          <w:i w:val="false"/>
          <w:color w:val="000000"/>
          <w:sz w:val="28"/>
        </w:rPr>
        <w:t>
мен ақшалай құжаттар   870         нақты емес бере.
</w:t>
      </w:r>
      <w:r>
        <w:br/>
      </w:r>
      <w:r>
        <w:rPr>
          <w:rFonts w:ascii="Times New Roman"/>
          <w:b w:val="false"/>
          <w:i w:val="false"/>
          <w:color w:val="000000"/>
          <w:sz w:val="28"/>
        </w:rPr>
        <w:t>
Аяқталмаған құрылыс                шек есептен шыға. 
</w:t>
      </w:r>
      <w:r>
        <w:br/>
      </w:r>
      <w:r>
        <w:rPr>
          <w:rFonts w:ascii="Times New Roman"/>
          <w:b w:val="false"/>
          <w:i w:val="false"/>
          <w:color w:val="000000"/>
          <w:sz w:val="28"/>
        </w:rPr>
        <w:t>
объектiлерiне          871         рылды             943 
</w:t>
      </w:r>
      <w:r>
        <w:br/>
      </w:r>
      <w:r>
        <w:rPr>
          <w:rFonts w:ascii="Times New Roman"/>
          <w:b w:val="false"/>
          <w:i w:val="false"/>
          <w:color w:val="000000"/>
          <w:sz w:val="28"/>
        </w:rPr>
        <w:t>
қаржыландыру беру                  Қайтарып алу .... 951
</w:t>
      </w:r>
      <w:r>
        <w:br/>
      </w:r>
      <w:r>
        <w:rPr>
          <w:rFonts w:ascii="Times New Roman"/>
          <w:b w:val="false"/>
          <w:i w:val="false"/>
          <w:color w:val="000000"/>
          <w:sz w:val="28"/>
        </w:rPr>
        <w:t>
                                   о.і. жолдағы  
</w:t>
      </w:r>
      <w:r>
        <w:br/>
      </w:r>
      <w:r>
        <w:rPr>
          <w:rFonts w:ascii="Times New Roman"/>
          <w:b w:val="false"/>
          <w:i w:val="false"/>
          <w:color w:val="000000"/>
          <w:sz w:val="28"/>
        </w:rPr>
        <w:t>
                                   қайтарып алу      952 
</w:t>
      </w:r>
      <w:r>
        <w:br/>
      </w:r>
      <w:r>
        <w:rPr>
          <w:rFonts w:ascii="Times New Roman"/>
          <w:b w:val="false"/>
          <w:i w:val="false"/>
          <w:color w:val="000000"/>
          <w:sz w:val="28"/>
        </w:rPr>
        <w:t>
                                   Басқалар......... 961
</w:t>
      </w:r>
      <w:r>
        <w:br/>
      </w:r>
      <w:r>
        <w:rPr>
          <w:rFonts w:ascii="Times New Roman"/>
          <w:b w:val="false"/>
          <w:i w:val="false"/>
          <w:color w:val="000000"/>
          <w:sz w:val="28"/>
        </w:rPr>
        <w:t>
                                   Аяқталмаған 
</w:t>
      </w:r>
      <w:r>
        <w:br/>
      </w:r>
      <w:r>
        <w:rPr>
          <w:rFonts w:ascii="Times New Roman"/>
          <w:b w:val="false"/>
          <w:i w:val="false"/>
          <w:color w:val="000000"/>
          <w:sz w:val="28"/>
        </w:rPr>
        <w:t>
                                   құрылыс объекті. 
</w:t>
      </w:r>
      <w:r>
        <w:br/>
      </w:r>
      <w:r>
        <w:rPr>
          <w:rFonts w:ascii="Times New Roman"/>
          <w:b w:val="false"/>
          <w:i w:val="false"/>
          <w:color w:val="000000"/>
          <w:sz w:val="28"/>
        </w:rPr>
        <w:t>
                                   леріне қаржылан.  962
</w:t>
      </w:r>
      <w:r>
        <w:br/>
      </w:r>
      <w:r>
        <w:rPr>
          <w:rFonts w:ascii="Times New Roman"/>
          <w:b w:val="false"/>
          <w:i w:val="false"/>
          <w:color w:val="000000"/>
          <w:sz w:val="28"/>
        </w:rPr>
        <w:t>
                                   дыру алынды
</w:t>
      </w:r>
      <w:r>
        <w:br/>
      </w:r>
      <w:r>
        <w:rPr>
          <w:rFonts w:ascii="Times New Roman"/>
          <w:b w:val="false"/>
          <w:i w:val="false"/>
          <w:color w:val="000000"/>
          <w:sz w:val="28"/>
        </w:rPr>
        <w:t>
Барлығы.............   880         Барлығы.......... 970 
</w:t>
      </w:r>
      <w:r>
        <w:br/>
      </w:r>
      <w:r>
        <w:rPr>
          <w:rFonts w:ascii="Times New Roman"/>
          <w:b w:val="false"/>
          <w:i w:val="false"/>
          <w:color w:val="000000"/>
          <w:sz w:val="28"/>
        </w:rPr>
        <w:t>
                                   Жыл (тоқсан) 
</w:t>
      </w:r>
      <w:r>
        <w:br/>
      </w:r>
      <w:r>
        <w:rPr>
          <w:rFonts w:ascii="Times New Roman"/>
          <w:b w:val="false"/>
          <w:i w:val="false"/>
          <w:color w:val="000000"/>
          <w:sz w:val="28"/>
        </w:rPr>
        <w:t>
                                   аяғындағы    
</w:t>
      </w:r>
      <w:r>
        <w:br/>
      </w:r>
      <w:r>
        <w:rPr>
          <w:rFonts w:ascii="Times New Roman"/>
          <w:b w:val="false"/>
          <w:i w:val="false"/>
          <w:color w:val="000000"/>
          <w:sz w:val="28"/>
        </w:rPr>
        <w:t>
Анықтама:              881         қосалқы шот бой. 
</w:t>
      </w:r>
      <w:r>
        <w:br/>
      </w:r>
      <w:r>
        <w:rPr>
          <w:rFonts w:ascii="Times New Roman"/>
          <w:b w:val="false"/>
          <w:i w:val="false"/>
          <w:color w:val="000000"/>
          <w:sz w:val="28"/>
        </w:rPr>
        <w:t>
                                   ынша қалдық       980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Тоқсандық есепте толтырылмайды.     
</w:t>
      </w:r>
    </w:p>
    <w:p>
      <w:pPr>
        <w:spacing w:after="0"/>
        <w:ind w:left="0"/>
        <w:jc w:val="both"/>
      </w:pPr>
      <w:r>
        <w:rPr>
          <w:rFonts w:ascii="Times New Roman"/>
          <w:b w:val="false"/>
          <w:i w:val="false"/>
          <w:color w:val="000000"/>
          <w:sz w:val="28"/>
        </w:rPr>
        <w:t>
</w:t>
      </w:r>
      <w:r>
        <w:rPr>
          <w:rFonts w:ascii="Times New Roman"/>
          <w:b w:val="false"/>
          <w:i/>
          <w:color w:val="000000"/>
          <w:sz w:val="28"/>
        </w:rPr>
        <w:t>
М.О. Басшы ________ _________ Бас бухгалтер 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200___жылғы "___"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жоспарының орындалуы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N 2-нысан  ЕҚБС бойынша_________
</w:t>
      </w:r>
      <w:r>
        <w:br/>
      </w:r>
      <w:r>
        <w:rPr>
          <w:rFonts w:ascii="Times New Roman"/>
          <w:b w:val="false"/>
          <w:i w:val="false"/>
          <w:color w:val="000000"/>
          <w:sz w:val="28"/>
        </w:rPr>
        <w:t>
 О603008
</w:t>
      </w:r>
    </w:p>
    <w:p>
      <w:pPr>
        <w:spacing w:after="0"/>
        <w:ind w:left="0"/>
        <w:jc w:val="both"/>
      </w:pPr>
      <w:r>
        <w:rPr>
          <w:rFonts w:ascii="Times New Roman"/>
          <w:b w:val="false"/>
          <w:i w:val="false"/>
          <w:color w:val="000000"/>
          <w:sz w:val="28"/>
        </w:rPr>
        <w:t>
Функционалдық топ ________________________________________________ 
</w:t>
      </w:r>
      <w:r>
        <w:br/>
      </w:r>
      <w:r>
        <w:rPr>
          <w:rFonts w:ascii="Times New Roman"/>
          <w:b w:val="false"/>
          <w:i w:val="false"/>
          <w:color w:val="000000"/>
          <w:sz w:val="28"/>
        </w:rPr>
        <w:t>
Бюджеттік бағдарламалардың әкімшісі _______  ҚҰБС бойынша_________
</w:t>
      </w:r>
      <w:r>
        <w:br/>
      </w:r>
      <w:r>
        <w:rPr>
          <w:rFonts w:ascii="Times New Roman"/>
          <w:b w:val="false"/>
          <w:i w:val="false"/>
          <w:color w:val="000000"/>
          <w:sz w:val="28"/>
        </w:rPr>
        <w:t>
Бағдарлама __________________________________ _________  _________
</w:t>
      </w:r>
      <w:r>
        <w:br/>
      </w:r>
      <w:r>
        <w:rPr>
          <w:rFonts w:ascii="Times New Roman"/>
          <w:b w:val="false"/>
          <w:i w:val="false"/>
          <w:color w:val="000000"/>
          <w:sz w:val="28"/>
        </w:rPr>
        <w:t>
Кіші бағдарлама _____________________________ _________  _________
</w:t>
      </w:r>
      <w:r>
        <w:br/>
      </w:r>
      <w:r>
        <w:rPr>
          <w:rFonts w:ascii="Times New Roman"/>
          <w:b w:val="false"/>
          <w:i w:val="false"/>
          <w:color w:val="000000"/>
          <w:sz w:val="28"/>
        </w:rPr>
        <w:t>
Мемлекеттік мекеменің атауы _______________  ҚҰБС бойынша_________
</w:t>
      </w:r>
      <w:r>
        <w:br/>
      </w:r>
      <w:r>
        <w:rPr>
          <w:rFonts w:ascii="Times New Roman"/>
          <w:b w:val="false"/>
          <w:i w:val="false"/>
          <w:color w:val="000000"/>
          <w:sz w:val="28"/>
        </w:rPr>
        <w:t>
          _________ жылғы ___________    Күні            _________ 
</w:t>
      </w:r>
      <w:r>
        <w:br/>
      </w:r>
      <w:r>
        <w:rPr>
          <w:rFonts w:ascii="Times New Roman"/>
          <w:b w:val="false"/>
          <w:i w:val="false"/>
          <w:color w:val="000000"/>
          <w:sz w:val="28"/>
        </w:rPr>
        <w:t>
Мерзімділігі: жылдық, тоқсандық _____________ЕҚБС бойынша_________
</w:t>
      </w:r>
      <w:r>
        <w:br/>
      </w:r>
      <w:r>
        <w:rPr>
          <w:rFonts w:ascii="Times New Roman"/>
          <w:b w:val="false"/>
          <w:i w:val="false"/>
          <w:color w:val="000000"/>
          <w:sz w:val="28"/>
        </w:rPr>
        <w:t>
Өлшем бiрлiгi ______________________________ ӨББЖ бойынша_________
</w:t>
      </w:r>
      <w:r>
        <w:br/>
      </w:r>
      <w:r>
        <w:rPr>
          <w:rFonts w:ascii="Times New Roman"/>
          <w:b w:val="false"/>
          <w:i w:val="false"/>
          <w:color w:val="000000"/>
          <w:sz w:val="28"/>
        </w:rPr>
        <w:t>
Бақылау сомасы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Шығыстар                 Ерек.  Бір    Есепті  Жыл   Кас. Іс
</w:t>
      </w:r>
      <w:r>
        <w:br/>
      </w:r>
      <w:r>
        <w:rPr>
          <w:rFonts w:ascii="Times New Roman"/>
          <w:b w:val="false"/>
          <w:i w:val="false"/>
          <w:color w:val="000000"/>
          <w:sz w:val="28"/>
        </w:rPr>
        <w:t>
 ерекшелігінiң                 шелік жылға   кезең.  басы. са.  жү. 
</w:t>
      </w:r>
      <w:r>
        <w:br/>
      </w:r>
      <w:r>
        <w:rPr>
          <w:rFonts w:ascii="Times New Roman"/>
          <w:b w:val="false"/>
          <w:i w:val="false"/>
          <w:color w:val="000000"/>
          <w:sz w:val="28"/>
        </w:rPr>
        <w:t>
     атауы                     коды  қаржы.  ге      нан   лық  зін.
</w:t>
      </w:r>
      <w:r>
        <w:br/>
      </w:r>
      <w:r>
        <w:rPr>
          <w:rFonts w:ascii="Times New Roman"/>
          <w:b w:val="false"/>
          <w:i w:val="false"/>
          <w:color w:val="000000"/>
          <w:sz w:val="28"/>
        </w:rPr>
        <w:t>
                                     лан.    қаржы.  рұқ.  шы. дегі
</w:t>
      </w:r>
      <w:r>
        <w:br/>
      </w:r>
      <w:r>
        <w:rPr>
          <w:rFonts w:ascii="Times New Roman"/>
          <w:b w:val="false"/>
          <w:i w:val="false"/>
          <w:color w:val="000000"/>
          <w:sz w:val="28"/>
        </w:rPr>
        <w:t>
                                     дыру    лан.    сат   ғыс. шы.
</w:t>
      </w:r>
      <w:r>
        <w:br/>
      </w:r>
      <w:r>
        <w:rPr>
          <w:rFonts w:ascii="Times New Roman"/>
          <w:b w:val="false"/>
          <w:i w:val="false"/>
          <w:color w:val="000000"/>
          <w:sz w:val="28"/>
        </w:rPr>
        <w:t>
                                     жоспа.  дыру    етіл. тар  ғыс.
</w:t>
      </w:r>
      <w:r>
        <w:br/>
      </w:r>
      <w:r>
        <w:rPr>
          <w:rFonts w:ascii="Times New Roman"/>
          <w:b w:val="false"/>
          <w:i w:val="false"/>
          <w:color w:val="000000"/>
          <w:sz w:val="28"/>
        </w:rPr>
        <w:t>
                                     ры      жоспа.  гені       тар
</w:t>
      </w:r>
      <w:r>
        <w:br/>
      </w:r>
      <w:r>
        <w:rPr>
          <w:rFonts w:ascii="Times New Roman"/>
          <w:b w:val="false"/>
          <w:i w:val="false"/>
          <w:color w:val="000000"/>
          <w:sz w:val="28"/>
        </w:rPr>
        <w:t>
                                                     ры 
</w:t>
      </w:r>
      <w:r>
        <w:br/>
      </w:r>
      <w:r>
        <w:rPr>
          <w:rFonts w:ascii="Times New Roman"/>
          <w:b w:val="false"/>
          <w:i w:val="false"/>
          <w:color w:val="000000"/>
          <w:sz w:val="28"/>
        </w:rPr>
        <w:t>
                                                     б/ша
</w:t>
      </w:r>
      <w:r>
        <w:br/>
      </w:r>
      <w:r>
        <w:rPr>
          <w:rFonts w:ascii="Times New Roman"/>
          <w:b w:val="false"/>
          <w:i w:val="false"/>
          <w:color w:val="000000"/>
          <w:sz w:val="28"/>
        </w:rPr>
        <w:t>
                                                    ______
</w:t>
      </w:r>
      <w:r>
        <w:br/>
      </w:r>
      <w:r>
        <w:rPr>
          <w:rFonts w:ascii="Times New Roman"/>
          <w:b w:val="false"/>
          <w:i w:val="false"/>
          <w:color w:val="000000"/>
          <w:sz w:val="28"/>
        </w:rPr>
        <w:t>
                                                   мін.  тө.
</w:t>
      </w:r>
      <w:r>
        <w:br/>
      </w:r>
      <w:r>
        <w:rPr>
          <w:rFonts w:ascii="Times New Roman"/>
          <w:b w:val="false"/>
          <w:i w:val="false"/>
          <w:color w:val="000000"/>
          <w:sz w:val="28"/>
        </w:rPr>
        <w:t>
                                                   дет.  лем.
</w:t>
      </w:r>
      <w:r>
        <w:br/>
      </w:r>
      <w:r>
        <w:rPr>
          <w:rFonts w:ascii="Times New Roman"/>
          <w:b w:val="false"/>
          <w:i w:val="false"/>
          <w:color w:val="000000"/>
          <w:sz w:val="28"/>
        </w:rPr>
        <w:t>
                                                   тем.  дер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Негiзгi жалақы                         111 
</w:t>
      </w:r>
      <w:r>
        <w:br/>
      </w:r>
      <w:r>
        <w:rPr>
          <w:rFonts w:ascii="Times New Roman"/>
          <w:b w:val="false"/>
          <w:i w:val="false"/>
          <w:color w:val="000000"/>
          <w:sz w:val="28"/>
        </w:rPr>
        <w:t>
Қосымша ақшалай төлемдер               112
</w:t>
      </w:r>
      <w:r>
        <w:br/>
      </w:r>
      <w:r>
        <w:rPr>
          <w:rFonts w:ascii="Times New Roman"/>
          <w:b w:val="false"/>
          <w:i w:val="false"/>
          <w:color w:val="000000"/>
          <w:sz w:val="28"/>
        </w:rPr>
        <w:t>
Өтемақы төлемдерi                      113
</w:t>
      </w:r>
      <w:r>
        <w:br/>
      </w:r>
      <w:r>
        <w:rPr>
          <w:rFonts w:ascii="Times New Roman"/>
          <w:b w:val="false"/>
          <w:i w:val="false"/>
          <w:color w:val="000000"/>
          <w:sz w:val="28"/>
        </w:rPr>
        <w:t>
Ішкі істер органдары қызметкерлерінің,
</w:t>
      </w:r>
      <w:r>
        <w:br/>
      </w:r>
      <w:r>
        <w:rPr>
          <w:rFonts w:ascii="Times New Roman"/>
          <w:b w:val="false"/>
          <w:i w:val="false"/>
          <w:color w:val="000000"/>
          <w:sz w:val="28"/>
        </w:rPr>
        <w:t>
әскери қызметкерлердің жинақтаушы
</w:t>
      </w:r>
      <w:r>
        <w:br/>
      </w:r>
      <w:r>
        <w:rPr>
          <w:rFonts w:ascii="Times New Roman"/>
          <w:b w:val="false"/>
          <w:i w:val="false"/>
          <w:color w:val="000000"/>
          <w:sz w:val="28"/>
        </w:rPr>
        <w:t>
зейнетақы қорларына міндетті           114
</w:t>
      </w:r>
      <w:r>
        <w:br/>
      </w:r>
      <w:r>
        <w:rPr>
          <w:rFonts w:ascii="Times New Roman"/>
          <w:b w:val="false"/>
          <w:i w:val="false"/>
          <w:color w:val="000000"/>
          <w:sz w:val="28"/>
        </w:rPr>
        <w:t>
Әлеуметтік салық                       121
</w:t>
      </w:r>
      <w:r>
        <w:br/>
      </w:r>
      <w:r>
        <w:rPr>
          <w:rFonts w:ascii="Times New Roman"/>
          <w:b w:val="false"/>
          <w:i w:val="false"/>
          <w:color w:val="000000"/>
          <w:sz w:val="28"/>
        </w:rPr>
        <w:t>
Автокөлiк құралдары иелерiнiң азамат.
</w:t>
      </w:r>
      <w:r>
        <w:br/>
      </w:r>
      <w:r>
        <w:rPr>
          <w:rFonts w:ascii="Times New Roman"/>
          <w:b w:val="false"/>
          <w:i w:val="false"/>
          <w:color w:val="000000"/>
          <w:sz w:val="28"/>
        </w:rPr>
        <w:t>
тық-құқықтық жауапкершiлiгiн мiндеттi  
</w:t>
      </w:r>
      <w:r>
        <w:br/>
      </w:r>
      <w:r>
        <w:rPr>
          <w:rFonts w:ascii="Times New Roman"/>
          <w:b w:val="false"/>
          <w:i w:val="false"/>
          <w:color w:val="000000"/>
          <w:sz w:val="28"/>
        </w:rPr>
        <w:t>
сақтандыруға арналған жарналар         125
</w:t>
      </w:r>
      <w:r>
        <w:br/>
      </w:r>
      <w:r>
        <w:rPr>
          <w:rFonts w:ascii="Times New Roman"/>
          <w:b w:val="false"/>
          <w:i w:val="false"/>
          <w:color w:val="000000"/>
          <w:sz w:val="28"/>
        </w:rPr>
        <w:t>
Мемлекеттiк мекеме қызметкерлерінің
</w:t>
      </w:r>
      <w:r>
        <w:br/>
      </w:r>
      <w:r>
        <w:rPr>
          <w:rFonts w:ascii="Times New Roman"/>
          <w:b w:val="false"/>
          <w:i w:val="false"/>
          <w:color w:val="000000"/>
          <w:sz w:val="28"/>
        </w:rPr>
        <w:t>
мемлекеттiк мiндеттi жеке сақтандыру   126
</w:t>
      </w:r>
      <w:r>
        <w:br/>
      </w:r>
      <w:r>
        <w:rPr>
          <w:rFonts w:ascii="Times New Roman"/>
          <w:b w:val="false"/>
          <w:i w:val="false"/>
          <w:color w:val="000000"/>
          <w:sz w:val="28"/>
        </w:rPr>
        <w:t>
төлемдер
</w:t>
      </w:r>
      <w:r>
        <w:br/>
      </w:r>
      <w:r>
        <w:rPr>
          <w:rFonts w:ascii="Times New Roman"/>
          <w:b w:val="false"/>
          <w:i w:val="false"/>
          <w:color w:val="000000"/>
          <w:sz w:val="28"/>
        </w:rPr>
        <w:t>
Азық-түлік сатып алу                   131
</w:t>
      </w:r>
      <w:r>
        <w:br/>
      </w:r>
      <w:r>
        <w:rPr>
          <w:rFonts w:ascii="Times New Roman"/>
          <w:b w:val="false"/>
          <w:i w:val="false"/>
          <w:color w:val="000000"/>
          <w:sz w:val="28"/>
        </w:rPr>
        <w:t>
Дәрi-дәрмектер мен басқа мед.
</w:t>
      </w:r>
      <w:r>
        <w:br/>
      </w:r>
      <w:r>
        <w:rPr>
          <w:rFonts w:ascii="Times New Roman"/>
          <w:b w:val="false"/>
          <w:i w:val="false"/>
          <w:color w:val="000000"/>
          <w:sz w:val="28"/>
        </w:rPr>
        <w:t>
тағайындаудағы жабдық сатып алу        132 
</w:t>
      </w:r>
      <w:r>
        <w:br/>
      </w:r>
      <w:r>
        <w:rPr>
          <w:rFonts w:ascii="Times New Roman"/>
          <w:b w:val="false"/>
          <w:i w:val="false"/>
          <w:color w:val="000000"/>
          <w:sz w:val="28"/>
        </w:rPr>
        <w:t>
Заттай мүлiк керек-жарақтарын және 
</w:t>
      </w:r>
      <w:r>
        <w:br/>
      </w:r>
      <w:r>
        <w:rPr>
          <w:rFonts w:ascii="Times New Roman"/>
          <w:b w:val="false"/>
          <w:i w:val="false"/>
          <w:color w:val="000000"/>
          <w:sz w:val="28"/>
        </w:rPr>
        <w:t>
басқа арнайы киiм-кешектерiн 
</w:t>
      </w:r>
      <w:r>
        <w:br/>
      </w:r>
      <w:r>
        <w:rPr>
          <w:rFonts w:ascii="Times New Roman"/>
          <w:b w:val="false"/>
          <w:i w:val="false"/>
          <w:color w:val="000000"/>
          <w:sz w:val="28"/>
        </w:rPr>
        <w:t>
сатып алу, тiгу және жөндеу            134
</w:t>
      </w:r>
      <w:r>
        <w:br/>
      </w:r>
      <w:r>
        <w:rPr>
          <w:rFonts w:ascii="Times New Roman"/>
          <w:b w:val="false"/>
          <w:i w:val="false"/>
          <w:color w:val="000000"/>
          <w:sz w:val="28"/>
        </w:rPr>
        <w:t>
Ерекше жабдықтар мен материалдар 
</w:t>
      </w:r>
      <w:r>
        <w:br/>
      </w:r>
      <w:r>
        <w:rPr>
          <w:rFonts w:ascii="Times New Roman"/>
          <w:b w:val="false"/>
          <w:i w:val="false"/>
          <w:color w:val="000000"/>
          <w:sz w:val="28"/>
        </w:rPr>
        <w:t>
сатып алу                              135
</w:t>
      </w:r>
      <w:r>
        <w:br/>
      </w:r>
      <w:r>
        <w:rPr>
          <w:rFonts w:ascii="Times New Roman"/>
          <w:b w:val="false"/>
          <w:i w:val="false"/>
          <w:color w:val="000000"/>
          <w:sz w:val="28"/>
        </w:rPr>
        <w:t>
Ел iшiндегі iссапарлар мен қызметтiк 
</w:t>
      </w:r>
      <w:r>
        <w:br/>
      </w:r>
      <w:r>
        <w:rPr>
          <w:rFonts w:ascii="Times New Roman"/>
          <w:b w:val="false"/>
          <w:i w:val="false"/>
          <w:color w:val="000000"/>
          <w:sz w:val="28"/>
        </w:rPr>
        <w:t>
сапарлар                               136
</w:t>
      </w:r>
      <w:r>
        <w:br/>
      </w:r>
      <w:r>
        <w:rPr>
          <w:rFonts w:ascii="Times New Roman"/>
          <w:b w:val="false"/>
          <w:i w:val="false"/>
          <w:color w:val="000000"/>
          <w:sz w:val="28"/>
        </w:rPr>
        <w:t>
Шетелдерге iссапарлар мен қызметтік
</w:t>
      </w:r>
      <w:r>
        <w:br/>
      </w:r>
      <w:r>
        <w:rPr>
          <w:rFonts w:ascii="Times New Roman"/>
          <w:b w:val="false"/>
          <w:i w:val="false"/>
          <w:color w:val="000000"/>
          <w:sz w:val="28"/>
        </w:rPr>
        <w:t>
сапарлар                               137
</w:t>
      </w:r>
      <w:r>
        <w:br/>
      </w:r>
      <w:r>
        <w:rPr>
          <w:rFonts w:ascii="Times New Roman"/>
          <w:b w:val="false"/>
          <w:i w:val="false"/>
          <w:color w:val="000000"/>
          <w:sz w:val="28"/>
        </w:rPr>
        <w:t>
Үй-жайларға жалгерлiк төлем            138
</w:t>
      </w:r>
      <w:r>
        <w:br/>
      </w:r>
      <w:r>
        <w:rPr>
          <w:rFonts w:ascii="Times New Roman"/>
          <w:b w:val="false"/>
          <w:i w:val="false"/>
          <w:color w:val="000000"/>
          <w:sz w:val="28"/>
        </w:rPr>
        <w:t>
Басқа да тауарларды сатып алу          139
</w:t>
      </w:r>
      <w:r>
        <w:br/>
      </w:r>
      <w:r>
        <w:rPr>
          <w:rFonts w:ascii="Times New Roman"/>
          <w:b w:val="false"/>
          <w:i w:val="false"/>
          <w:color w:val="000000"/>
          <w:sz w:val="28"/>
        </w:rPr>
        <w:t>
Коммуналдық қызмет көрсетуге ақы 
</w:t>
      </w:r>
      <w:r>
        <w:br/>
      </w:r>
      <w:r>
        <w:rPr>
          <w:rFonts w:ascii="Times New Roman"/>
          <w:b w:val="false"/>
          <w:i w:val="false"/>
          <w:color w:val="000000"/>
          <w:sz w:val="28"/>
        </w:rPr>
        <w:t>
төлеу                                  141
</w:t>
      </w:r>
      <w:r>
        <w:br/>
      </w:r>
      <w:r>
        <w:rPr>
          <w:rFonts w:ascii="Times New Roman"/>
          <w:b w:val="false"/>
          <w:i w:val="false"/>
          <w:color w:val="000000"/>
          <w:sz w:val="28"/>
        </w:rPr>
        <w:t>
Байланыс қызметіне ақы төлеу           142
</w:t>
      </w:r>
      <w:r>
        <w:br/>
      </w:r>
      <w:r>
        <w:rPr>
          <w:rFonts w:ascii="Times New Roman"/>
          <w:b w:val="false"/>
          <w:i w:val="false"/>
          <w:color w:val="000000"/>
          <w:sz w:val="28"/>
        </w:rPr>
        <w:t>
Көліктік қызметтерге ақы төлеу         143
</w:t>
      </w:r>
      <w:r>
        <w:br/>
      </w:r>
      <w:r>
        <w:rPr>
          <w:rFonts w:ascii="Times New Roman"/>
          <w:b w:val="false"/>
          <w:i w:val="false"/>
          <w:color w:val="000000"/>
          <w:sz w:val="28"/>
        </w:rPr>
        <w:t>
Электр энергиясына ақы төлеу           144
</w:t>
      </w:r>
      <w:r>
        <w:br/>
      </w:r>
      <w:r>
        <w:rPr>
          <w:rFonts w:ascii="Times New Roman"/>
          <w:b w:val="false"/>
          <w:i w:val="false"/>
          <w:color w:val="000000"/>
          <w:sz w:val="28"/>
        </w:rPr>
        <w:t>
Жылуға ақы төлеу                       145
</w:t>
      </w:r>
      <w:r>
        <w:br/>
      </w:r>
      <w:r>
        <w:rPr>
          <w:rFonts w:ascii="Times New Roman"/>
          <w:b w:val="false"/>
          <w:i w:val="false"/>
          <w:color w:val="000000"/>
          <w:sz w:val="28"/>
        </w:rPr>
        <w:t>
Ғимаратты, үй-жайларды, жабдық.
</w:t>
      </w:r>
      <w:r>
        <w:br/>
      </w:r>
      <w:r>
        <w:rPr>
          <w:rFonts w:ascii="Times New Roman"/>
          <w:b w:val="false"/>
          <w:i w:val="false"/>
          <w:color w:val="000000"/>
          <w:sz w:val="28"/>
        </w:rPr>
        <w:t>
тарды және негiзгi құрал-жабдықтарды 
</w:t>
      </w:r>
      <w:r>
        <w:br/>
      </w:r>
      <w:r>
        <w:rPr>
          <w:rFonts w:ascii="Times New Roman"/>
          <w:b w:val="false"/>
          <w:i w:val="false"/>
          <w:color w:val="000000"/>
          <w:sz w:val="28"/>
        </w:rPr>
        <w:t>
ұстау, қызмет көрсету, ағымдағы 
</w:t>
      </w:r>
      <w:r>
        <w:br/>
      </w:r>
      <w:r>
        <w:rPr>
          <w:rFonts w:ascii="Times New Roman"/>
          <w:b w:val="false"/>
          <w:i w:val="false"/>
          <w:color w:val="000000"/>
          <w:sz w:val="28"/>
        </w:rPr>
        <w:t>
жөндеу                                 146
</w:t>
      </w:r>
      <w:r>
        <w:br/>
      </w:r>
      <w:r>
        <w:rPr>
          <w:rFonts w:ascii="Times New Roman"/>
          <w:b w:val="false"/>
          <w:i w:val="false"/>
          <w:color w:val="000000"/>
          <w:sz w:val="28"/>
        </w:rPr>
        <w:t>
Басқа да қызметтер мен жұмыстар        149
</w:t>
      </w:r>
      <w:r>
        <w:br/>
      </w:r>
      <w:r>
        <w:rPr>
          <w:rFonts w:ascii="Times New Roman"/>
          <w:b w:val="false"/>
          <w:i w:val="false"/>
          <w:color w:val="000000"/>
          <w:sz w:val="28"/>
        </w:rPr>
        <w:t>
Жалп. бiрд. мiнд. орта бiлім қорының 
</w:t>
      </w:r>
      <w:r>
        <w:br/>
      </w:r>
      <w:r>
        <w:rPr>
          <w:rFonts w:ascii="Times New Roman"/>
          <w:b w:val="false"/>
          <w:i w:val="false"/>
          <w:color w:val="000000"/>
          <w:sz w:val="28"/>
        </w:rPr>
        <w:t>
шығындары                              153
</w:t>
      </w:r>
      <w:r>
        <w:br/>
      </w:r>
      <w:r>
        <w:rPr>
          <w:rFonts w:ascii="Times New Roman"/>
          <w:b w:val="false"/>
          <w:i w:val="false"/>
          <w:color w:val="000000"/>
          <w:sz w:val="28"/>
        </w:rPr>
        <w:t>
Атқару құжаттарының орындалуы          155
</w:t>
      </w:r>
      <w:r>
        <w:br/>
      </w:r>
      <w:r>
        <w:rPr>
          <w:rFonts w:ascii="Times New Roman"/>
          <w:b w:val="false"/>
          <w:i w:val="false"/>
          <w:color w:val="000000"/>
          <w:sz w:val="28"/>
        </w:rPr>
        <w:t>
Ерекше шығындар                        157
</w:t>
      </w:r>
      <w:r>
        <w:br/>
      </w:r>
      <w:r>
        <w:rPr>
          <w:rFonts w:ascii="Times New Roman"/>
          <w:b w:val="false"/>
          <w:i w:val="false"/>
          <w:color w:val="000000"/>
          <w:sz w:val="28"/>
        </w:rPr>
        <w:t>
Басқа да ағымдағы шығындар             159
</w:t>
      </w:r>
      <w:r>
        <w:br/>
      </w:r>
      <w:r>
        <w:rPr>
          <w:rFonts w:ascii="Times New Roman"/>
          <w:b w:val="false"/>
          <w:i w:val="false"/>
          <w:color w:val="000000"/>
          <w:sz w:val="28"/>
        </w:rPr>
        <w:t>
Ішкi заемдар бойынша сыйақы (мүдде)
</w:t>
      </w:r>
      <w:r>
        <w:br/>
      </w:r>
      <w:r>
        <w:rPr>
          <w:rFonts w:ascii="Times New Roman"/>
          <w:b w:val="false"/>
          <w:i w:val="false"/>
          <w:color w:val="000000"/>
          <w:sz w:val="28"/>
        </w:rPr>
        <w:t>
төлеу                                  211
</w:t>
      </w:r>
      <w:r>
        <w:br/>
      </w:r>
      <w:r>
        <w:rPr>
          <w:rFonts w:ascii="Times New Roman"/>
          <w:b w:val="false"/>
          <w:i w:val="false"/>
          <w:color w:val="000000"/>
          <w:sz w:val="28"/>
        </w:rPr>
        <w:t>
Жергiлiктi атқарушы органдары 
</w:t>
      </w:r>
      <w:r>
        <w:br/>
      </w:r>
      <w:r>
        <w:rPr>
          <w:rFonts w:ascii="Times New Roman"/>
          <w:b w:val="false"/>
          <w:i w:val="false"/>
          <w:color w:val="000000"/>
          <w:sz w:val="28"/>
        </w:rPr>
        <w:t>
республикалық бюджеттен алынған заемдар
</w:t>
      </w:r>
      <w:r>
        <w:br/>
      </w:r>
      <w:r>
        <w:rPr>
          <w:rFonts w:ascii="Times New Roman"/>
          <w:b w:val="false"/>
          <w:i w:val="false"/>
          <w:color w:val="000000"/>
          <w:sz w:val="28"/>
        </w:rPr>
        <w:t>
бойынша сыйақы (мүдде) төлеу           212
</w:t>
      </w:r>
      <w:r>
        <w:br/>
      </w:r>
      <w:r>
        <w:rPr>
          <w:rFonts w:ascii="Times New Roman"/>
          <w:b w:val="false"/>
          <w:i w:val="false"/>
          <w:color w:val="000000"/>
          <w:sz w:val="28"/>
        </w:rPr>
        <w:t>
Сыртқы заемдар бойынша сыйақы (мүдде)
</w:t>
      </w:r>
      <w:r>
        <w:br/>
      </w:r>
      <w:r>
        <w:rPr>
          <w:rFonts w:ascii="Times New Roman"/>
          <w:b w:val="false"/>
          <w:i w:val="false"/>
          <w:color w:val="000000"/>
          <w:sz w:val="28"/>
        </w:rPr>
        <w:t>
төлемдері                              221
</w:t>
      </w:r>
      <w:r>
        <w:br/>
      </w:r>
      <w:r>
        <w:rPr>
          <w:rFonts w:ascii="Times New Roman"/>
          <w:b w:val="false"/>
          <w:i w:val="false"/>
          <w:color w:val="000000"/>
          <w:sz w:val="28"/>
        </w:rPr>
        <w:t>
Заңды тұлғ. олардың шығындарын жабуға
</w:t>
      </w:r>
      <w:r>
        <w:br/>
      </w:r>
      <w:r>
        <w:rPr>
          <w:rFonts w:ascii="Times New Roman"/>
          <w:b w:val="false"/>
          <w:i w:val="false"/>
          <w:color w:val="000000"/>
          <w:sz w:val="28"/>
        </w:rPr>
        <w:t>
берілетін ағымдағы трансферттер        311
</w:t>
      </w:r>
      <w:r>
        <w:br/>
      </w:r>
      <w:r>
        <w:rPr>
          <w:rFonts w:ascii="Times New Roman"/>
          <w:b w:val="false"/>
          <w:i w:val="false"/>
          <w:color w:val="000000"/>
          <w:sz w:val="28"/>
        </w:rPr>
        <w:t>
Заңды тұлғаларға берілетін мақсаттық 
</w:t>
      </w:r>
      <w:r>
        <w:br/>
      </w:r>
      <w:r>
        <w:rPr>
          <w:rFonts w:ascii="Times New Roman"/>
          <w:b w:val="false"/>
          <w:i w:val="false"/>
          <w:color w:val="000000"/>
          <w:sz w:val="28"/>
        </w:rPr>
        <w:t>
ағымдағы трансферттері                 312
</w:t>
      </w:r>
      <w:r>
        <w:br/>
      </w:r>
      <w:r>
        <w:rPr>
          <w:rFonts w:ascii="Times New Roman"/>
          <w:b w:val="false"/>
          <w:i w:val="false"/>
          <w:color w:val="000000"/>
          <w:sz w:val="28"/>
        </w:rPr>
        <w:t>
Жеке тұлғаларға трансферттер           332
</w:t>
      </w:r>
      <w:r>
        <w:br/>
      </w:r>
      <w:r>
        <w:rPr>
          <w:rFonts w:ascii="Times New Roman"/>
          <w:b w:val="false"/>
          <w:i w:val="false"/>
          <w:color w:val="000000"/>
          <w:sz w:val="28"/>
        </w:rPr>
        <w:t>
Зейнетақылар                           333
</w:t>
      </w:r>
      <w:r>
        <w:br/>
      </w:r>
      <w:r>
        <w:rPr>
          <w:rFonts w:ascii="Times New Roman"/>
          <w:b w:val="false"/>
          <w:i w:val="false"/>
          <w:color w:val="000000"/>
          <w:sz w:val="28"/>
        </w:rPr>
        <w:t>
Стипендиялар                           334
</w:t>
      </w:r>
      <w:r>
        <w:br/>
      </w:r>
      <w:r>
        <w:rPr>
          <w:rFonts w:ascii="Times New Roman"/>
          <w:b w:val="false"/>
          <w:i w:val="false"/>
          <w:color w:val="000000"/>
          <w:sz w:val="28"/>
        </w:rPr>
        <w:t>
Субвенциялар                           341
</w:t>
      </w:r>
      <w:r>
        <w:br/>
      </w:r>
      <w:r>
        <w:rPr>
          <w:rFonts w:ascii="Times New Roman"/>
          <w:b w:val="false"/>
          <w:i w:val="false"/>
          <w:color w:val="000000"/>
          <w:sz w:val="28"/>
        </w:rPr>
        <w:t>
Бюджеттiк алулар                       342
</w:t>
      </w:r>
      <w:r>
        <w:br/>
      </w:r>
      <w:r>
        <w:rPr>
          <w:rFonts w:ascii="Times New Roman"/>
          <w:b w:val="false"/>
          <w:i w:val="false"/>
          <w:color w:val="000000"/>
          <w:sz w:val="28"/>
        </w:rPr>
        <w:t>
Мем. мекемелердің басқа да 
</w:t>
      </w:r>
      <w:r>
        <w:br/>
      </w:r>
      <w:r>
        <w:rPr>
          <w:rFonts w:ascii="Times New Roman"/>
          <w:b w:val="false"/>
          <w:i w:val="false"/>
          <w:color w:val="000000"/>
          <w:sz w:val="28"/>
        </w:rPr>
        <w:t>
ағымдағы трансферттер                  349
</w:t>
      </w:r>
      <w:r>
        <w:br/>
      </w:r>
      <w:r>
        <w:rPr>
          <w:rFonts w:ascii="Times New Roman"/>
          <w:b w:val="false"/>
          <w:i w:val="false"/>
          <w:color w:val="000000"/>
          <w:sz w:val="28"/>
        </w:rPr>
        <w:t>
Шетелдегi ұйымд. ағымдағы
</w:t>
      </w:r>
      <w:r>
        <w:br/>
      </w:r>
      <w:r>
        <w:rPr>
          <w:rFonts w:ascii="Times New Roman"/>
          <w:b w:val="false"/>
          <w:i w:val="false"/>
          <w:color w:val="000000"/>
          <w:sz w:val="28"/>
        </w:rPr>
        <w:t>
трансферттер                           351
</w:t>
      </w:r>
      <w:r>
        <w:br/>
      </w:r>
      <w:r>
        <w:rPr>
          <w:rFonts w:ascii="Times New Roman"/>
          <w:b w:val="false"/>
          <w:i w:val="false"/>
          <w:color w:val="000000"/>
          <w:sz w:val="28"/>
        </w:rPr>
        <w:t>
Әртүрлi өзге ағымдағы трансферттер     369
</w:t>
      </w:r>
      <w:r>
        <w:br/>
      </w:r>
      <w:r>
        <w:rPr>
          <w:rFonts w:ascii="Times New Roman"/>
          <w:b w:val="false"/>
          <w:i w:val="false"/>
          <w:color w:val="000000"/>
          <w:sz w:val="28"/>
        </w:rPr>
        <w:t>
Активтердi сатып алу                   411
</w:t>
      </w:r>
      <w:r>
        <w:br/>
      </w:r>
      <w:r>
        <w:rPr>
          <w:rFonts w:ascii="Times New Roman"/>
          <w:b w:val="false"/>
          <w:i w:val="false"/>
          <w:color w:val="000000"/>
          <w:sz w:val="28"/>
        </w:rPr>
        <w:t>
Ғимараттар мен үй-жайларды сатып алу   412 
</w:t>
      </w:r>
      <w:r>
        <w:br/>
      </w:r>
      <w:r>
        <w:rPr>
          <w:rFonts w:ascii="Times New Roman"/>
          <w:b w:val="false"/>
          <w:i w:val="false"/>
          <w:color w:val="000000"/>
          <w:sz w:val="28"/>
        </w:rPr>
        <w:t>
Ғимараттар мен үй-жайларды салу        421
</w:t>
      </w:r>
      <w:r>
        <w:br/>
      </w:r>
      <w:r>
        <w:rPr>
          <w:rFonts w:ascii="Times New Roman"/>
          <w:b w:val="false"/>
          <w:i w:val="false"/>
          <w:color w:val="000000"/>
          <w:sz w:val="28"/>
        </w:rPr>
        <w:t>
Жол салу                               422
</w:t>
      </w:r>
      <w:r>
        <w:br/>
      </w:r>
      <w:r>
        <w:rPr>
          <w:rFonts w:ascii="Times New Roman"/>
          <w:b w:val="false"/>
          <w:i w:val="false"/>
          <w:color w:val="000000"/>
          <w:sz w:val="28"/>
        </w:rPr>
        <w:t>
Ғимараттарды, үй-жайларды күрделi 
</w:t>
      </w:r>
      <w:r>
        <w:br/>
      </w:r>
      <w:r>
        <w:rPr>
          <w:rFonts w:ascii="Times New Roman"/>
          <w:b w:val="false"/>
          <w:i w:val="false"/>
          <w:color w:val="000000"/>
          <w:sz w:val="28"/>
        </w:rPr>
        <w:t>
жөндеу                                 431
</w:t>
      </w:r>
      <w:r>
        <w:br/>
      </w:r>
      <w:r>
        <w:rPr>
          <w:rFonts w:ascii="Times New Roman"/>
          <w:b w:val="false"/>
          <w:i w:val="false"/>
          <w:color w:val="000000"/>
          <w:sz w:val="28"/>
        </w:rPr>
        <w:t>
Жолдарды күрделi жөндеу                432
</w:t>
      </w:r>
      <w:r>
        <w:br/>
      </w:r>
      <w:r>
        <w:rPr>
          <w:rFonts w:ascii="Times New Roman"/>
          <w:b w:val="false"/>
          <w:i w:val="false"/>
          <w:color w:val="000000"/>
          <w:sz w:val="28"/>
        </w:rPr>
        <w:t>
Жер сатып алу                          451
</w:t>
      </w:r>
      <w:r>
        <w:br/>
      </w:r>
      <w:r>
        <w:rPr>
          <w:rFonts w:ascii="Times New Roman"/>
          <w:b w:val="false"/>
          <w:i w:val="false"/>
          <w:color w:val="000000"/>
          <w:sz w:val="28"/>
        </w:rPr>
        <w:t>
Материалдық емес активтер сатып алу    452
</w:t>
      </w:r>
      <w:r>
        <w:br/>
      </w:r>
      <w:r>
        <w:rPr>
          <w:rFonts w:ascii="Times New Roman"/>
          <w:b w:val="false"/>
          <w:i w:val="false"/>
          <w:color w:val="000000"/>
          <w:sz w:val="28"/>
        </w:rPr>
        <w:t>
Заңды тұлғаларға арналған 
</w:t>
      </w:r>
      <w:r>
        <w:br/>
      </w:r>
      <w:r>
        <w:rPr>
          <w:rFonts w:ascii="Times New Roman"/>
          <w:b w:val="false"/>
          <w:i w:val="false"/>
          <w:color w:val="000000"/>
          <w:sz w:val="28"/>
        </w:rPr>
        <w:t>
күрделi трансферттер                   461
</w:t>
      </w:r>
      <w:r>
        <w:br/>
      </w:r>
      <w:r>
        <w:rPr>
          <w:rFonts w:ascii="Times New Roman"/>
          <w:b w:val="false"/>
          <w:i w:val="false"/>
          <w:color w:val="000000"/>
          <w:sz w:val="28"/>
        </w:rPr>
        <w:t>
Мемлекеттік басқарудың басқа 
</w:t>
      </w:r>
      <w:r>
        <w:br/>
      </w:r>
      <w:r>
        <w:rPr>
          <w:rFonts w:ascii="Times New Roman"/>
          <w:b w:val="false"/>
          <w:i w:val="false"/>
          <w:color w:val="000000"/>
          <w:sz w:val="28"/>
        </w:rPr>
        <w:t>
деңгейлеріне арналған өзге күрделi
</w:t>
      </w:r>
      <w:r>
        <w:br/>
      </w:r>
      <w:r>
        <w:rPr>
          <w:rFonts w:ascii="Times New Roman"/>
          <w:b w:val="false"/>
          <w:i w:val="false"/>
          <w:color w:val="000000"/>
          <w:sz w:val="28"/>
        </w:rPr>
        <w:t>
трансферттер                           464
</w:t>
      </w:r>
      <w:r>
        <w:br/>
      </w:r>
      <w:r>
        <w:rPr>
          <w:rFonts w:ascii="Times New Roman"/>
          <w:b w:val="false"/>
          <w:i w:val="false"/>
          <w:color w:val="000000"/>
          <w:sz w:val="28"/>
        </w:rPr>
        <w:t>
Басқа күрделі трансферттер             469
</w:t>
      </w:r>
      <w:r>
        <w:br/>
      </w:r>
      <w:r>
        <w:rPr>
          <w:rFonts w:ascii="Times New Roman"/>
          <w:b w:val="false"/>
          <w:i w:val="false"/>
          <w:color w:val="000000"/>
          <w:sz w:val="28"/>
        </w:rPr>
        <w:t>
Халықаралық ұйымдарға және шет 
</w:t>
      </w:r>
      <w:r>
        <w:br/>
      </w:r>
      <w:r>
        <w:rPr>
          <w:rFonts w:ascii="Times New Roman"/>
          <w:b w:val="false"/>
          <w:i w:val="false"/>
          <w:color w:val="000000"/>
          <w:sz w:val="28"/>
        </w:rPr>
        <w:t>
мемлекеттердiң үкiметтерiне арналған 
</w:t>
      </w:r>
      <w:r>
        <w:br/>
      </w:r>
      <w:r>
        <w:rPr>
          <w:rFonts w:ascii="Times New Roman"/>
          <w:b w:val="false"/>
          <w:i w:val="false"/>
          <w:color w:val="000000"/>
          <w:sz w:val="28"/>
        </w:rPr>
        <w:t>
күрделi трансферттер                   471
</w:t>
      </w:r>
      <w:r>
        <w:br/>
      </w:r>
      <w:r>
        <w:rPr>
          <w:rFonts w:ascii="Times New Roman"/>
          <w:b w:val="false"/>
          <w:i w:val="false"/>
          <w:color w:val="000000"/>
          <w:sz w:val="28"/>
        </w:rPr>
        <w:t>
Шетелге арналған басқа да күрделi
</w:t>
      </w:r>
      <w:r>
        <w:br/>
      </w:r>
      <w:r>
        <w:rPr>
          <w:rFonts w:ascii="Times New Roman"/>
          <w:b w:val="false"/>
          <w:i w:val="false"/>
          <w:color w:val="000000"/>
          <w:sz w:val="28"/>
        </w:rPr>
        <w:t>
трансферттер                           479
</w:t>
      </w:r>
      <w:r>
        <w:br/>
      </w:r>
      <w:r>
        <w:rPr>
          <w:rFonts w:ascii="Times New Roman"/>
          <w:b w:val="false"/>
          <w:i w:val="false"/>
          <w:color w:val="000000"/>
          <w:sz w:val="28"/>
        </w:rPr>
        <w:t>
Мемлекеттік басқарманың басқа 
</w:t>
      </w:r>
      <w:r>
        <w:br/>
      </w:r>
      <w:r>
        <w:rPr>
          <w:rFonts w:ascii="Times New Roman"/>
          <w:b w:val="false"/>
          <w:i w:val="false"/>
          <w:color w:val="000000"/>
          <w:sz w:val="28"/>
        </w:rPr>
        <w:t>
деңгейлерiне кредиттер                 511
</w:t>
      </w:r>
      <w:r>
        <w:br/>
      </w:r>
      <w:r>
        <w:rPr>
          <w:rFonts w:ascii="Times New Roman"/>
          <w:b w:val="false"/>
          <w:i w:val="false"/>
          <w:color w:val="000000"/>
          <w:sz w:val="28"/>
        </w:rPr>
        <w:t>
Заңды тұлғаларға арналған кредиттер    512
</w:t>
      </w:r>
      <w:r>
        <w:br/>
      </w:r>
      <w:r>
        <w:rPr>
          <w:rFonts w:ascii="Times New Roman"/>
          <w:b w:val="false"/>
          <w:i w:val="false"/>
          <w:color w:val="000000"/>
          <w:sz w:val="28"/>
        </w:rPr>
        <w:t>
Жеке тұлғаларға кредиттер              514
</w:t>
      </w:r>
      <w:r>
        <w:br/>
      </w:r>
      <w:r>
        <w:rPr>
          <w:rFonts w:ascii="Times New Roman"/>
          <w:b w:val="false"/>
          <w:i w:val="false"/>
          <w:color w:val="000000"/>
          <w:sz w:val="28"/>
        </w:rPr>
        <w:t>
Басқа да iшкi кредиттер                519
</w:t>
      </w:r>
      <w:r>
        <w:br/>
      </w:r>
      <w:r>
        <w:rPr>
          <w:rFonts w:ascii="Times New Roman"/>
          <w:b w:val="false"/>
          <w:i w:val="false"/>
          <w:color w:val="000000"/>
          <w:sz w:val="28"/>
        </w:rPr>
        <w:t>
Әр түрлі сыртқы кредиттер              521
</w:t>
      </w:r>
      <w:r>
        <w:br/>
      </w:r>
      <w:r>
        <w:rPr>
          <w:rFonts w:ascii="Times New Roman"/>
          <w:b w:val="false"/>
          <w:i w:val="false"/>
          <w:color w:val="000000"/>
          <w:sz w:val="28"/>
        </w:rPr>
        <w:t>
Халықаралық ұйымдардың акцияларын 
</w:t>
      </w:r>
      <w:r>
        <w:br/>
      </w:r>
      <w:r>
        <w:rPr>
          <w:rFonts w:ascii="Times New Roman"/>
          <w:b w:val="false"/>
          <w:i w:val="false"/>
          <w:color w:val="000000"/>
          <w:sz w:val="28"/>
        </w:rPr>
        <w:t>
сатып алу                              531 
</w:t>
      </w:r>
      <w:r>
        <w:br/>
      </w:r>
      <w:r>
        <w:rPr>
          <w:rFonts w:ascii="Times New Roman"/>
          <w:b w:val="false"/>
          <w:i w:val="false"/>
          <w:color w:val="000000"/>
          <w:sz w:val="28"/>
        </w:rPr>
        <w:t>
Басқа шетел ұйымдарының акцияларын 
</w:t>
      </w:r>
      <w:r>
        <w:br/>
      </w:r>
      <w:r>
        <w:rPr>
          <w:rFonts w:ascii="Times New Roman"/>
          <w:b w:val="false"/>
          <w:i w:val="false"/>
          <w:color w:val="000000"/>
          <w:sz w:val="28"/>
        </w:rPr>
        <w:t>
сатып алу                              539
</w:t>
      </w:r>
      <w:r>
        <w:br/>
      </w:r>
      <w:r>
        <w:rPr>
          <w:rFonts w:ascii="Times New Roman"/>
          <w:b w:val="false"/>
          <w:i w:val="false"/>
          <w:color w:val="000000"/>
          <w:sz w:val="28"/>
        </w:rPr>
        <w:t>
Мемлекеттік басқарудың басқа 
</w:t>
      </w:r>
      <w:r>
        <w:br/>
      </w:r>
      <w:r>
        <w:rPr>
          <w:rFonts w:ascii="Times New Roman"/>
          <w:b w:val="false"/>
          <w:i w:val="false"/>
          <w:color w:val="000000"/>
          <w:sz w:val="28"/>
        </w:rPr>
        <w:t>
деңгейлеріне борышты өтеу              611     
</w:t>
      </w:r>
      <w:r>
        <w:br/>
      </w:r>
      <w:r>
        <w:rPr>
          <w:rFonts w:ascii="Times New Roman"/>
          <w:b w:val="false"/>
          <w:i w:val="false"/>
          <w:color w:val="000000"/>
          <w:sz w:val="28"/>
        </w:rPr>
        <w:t>
Мем. басқару ішкi нарығында орналасқан
</w:t>
      </w:r>
      <w:r>
        <w:br/>
      </w:r>
      <w:r>
        <w:rPr>
          <w:rFonts w:ascii="Times New Roman"/>
          <w:b w:val="false"/>
          <w:i w:val="false"/>
          <w:color w:val="000000"/>
          <w:sz w:val="28"/>
        </w:rPr>
        <w:t>
мемлекеттік құнды қағаздар бойынша 
</w:t>
      </w:r>
      <w:r>
        <w:br/>
      </w:r>
      <w:r>
        <w:rPr>
          <w:rFonts w:ascii="Times New Roman"/>
          <w:b w:val="false"/>
          <w:i w:val="false"/>
          <w:color w:val="000000"/>
          <w:sz w:val="28"/>
        </w:rPr>
        <w:t>
қарызды өтеу                           612
</w:t>
      </w:r>
      <w:r>
        <w:br/>
      </w:r>
      <w:r>
        <w:rPr>
          <w:rFonts w:ascii="Times New Roman"/>
          <w:b w:val="false"/>
          <w:i w:val="false"/>
          <w:color w:val="000000"/>
          <w:sz w:val="28"/>
        </w:rPr>
        <w:t>
Басқа да iшкi борышты өтеу             619
</w:t>
      </w:r>
      <w:r>
        <w:br/>
      </w:r>
      <w:r>
        <w:rPr>
          <w:rFonts w:ascii="Times New Roman"/>
          <w:b w:val="false"/>
          <w:i w:val="false"/>
          <w:color w:val="000000"/>
          <w:sz w:val="28"/>
        </w:rPr>
        <w:t>
Сыртқы борышты өтеу                    621
</w:t>
      </w:r>
      <w:r>
        <w:br/>
      </w:r>
      <w:r>
        <w:rPr>
          <w:rFonts w:ascii="Times New Roman"/>
          <w:b w:val="false"/>
          <w:i w:val="false"/>
          <w:color w:val="000000"/>
          <w:sz w:val="28"/>
        </w:rPr>
        <w:t>
Бағалы қағаздардың ұйымдасқан рыногында
</w:t>
      </w:r>
      <w:r>
        <w:br/>
      </w:r>
      <w:r>
        <w:rPr>
          <w:rFonts w:ascii="Times New Roman"/>
          <w:b w:val="false"/>
          <w:i w:val="false"/>
          <w:color w:val="000000"/>
          <w:sz w:val="28"/>
        </w:rPr>
        <w:t>
мемлекеттік эмиссиялық бағалы 
</w:t>
      </w:r>
      <w:r>
        <w:br/>
      </w:r>
      <w:r>
        <w:rPr>
          <w:rFonts w:ascii="Times New Roman"/>
          <w:b w:val="false"/>
          <w:i w:val="false"/>
          <w:color w:val="000000"/>
          <w:sz w:val="28"/>
        </w:rPr>
        <w:t>
қағаздарды сатып алу                   711     
</w:t>
      </w:r>
      <w:r>
        <w:br/>
      </w:r>
      <w:r>
        <w:rPr>
          <w:rFonts w:ascii="Times New Roman"/>
          <w:b w:val="false"/>
          <w:i w:val="false"/>
          <w:color w:val="000000"/>
          <w:sz w:val="28"/>
        </w:rPr>
        <w:t>
Барлығы
</w:t>
      </w:r>
      <w:r>
        <w:br/>
      </w:r>
      <w:r>
        <w:rPr>
          <w:rFonts w:ascii="Times New Roman"/>
          <w:b w:val="false"/>
          <w:i w:val="false"/>
          <w:color w:val="000000"/>
          <w:sz w:val="28"/>
        </w:rPr>
        <w:t>
Оқу орнында оқығандардан түскен төлем    
</w:t>
      </w:r>
      <w:r>
        <w:br/>
      </w:r>
      <w:r>
        <w:rPr>
          <w:rFonts w:ascii="Times New Roman"/>
          <w:b w:val="false"/>
          <w:i w:val="false"/>
          <w:color w:val="000000"/>
          <w:sz w:val="28"/>
        </w:rPr>
        <w:t>
жатақхана үшiн 
</w:t>
      </w:r>
      <w:r>
        <w:br/>
      </w:r>
      <w:r>
        <w:rPr>
          <w:rFonts w:ascii="Times New Roman"/>
          <w:b w:val="false"/>
          <w:i w:val="false"/>
          <w:color w:val="000000"/>
          <w:sz w:val="28"/>
        </w:rPr>
        <w:t>
Балаларды ұстауға арналған ата-ана
</w:t>
      </w:r>
      <w:r>
        <w:br/>
      </w:r>
      <w:r>
        <w:rPr>
          <w:rFonts w:ascii="Times New Roman"/>
          <w:b w:val="false"/>
          <w:i w:val="false"/>
          <w:color w:val="000000"/>
          <w:sz w:val="28"/>
        </w:rPr>
        <w:t>
төлемi
</w:t>
      </w:r>
      <w:r>
        <w:br/>
      </w:r>
      <w:r>
        <w:rPr>
          <w:rFonts w:ascii="Times New Roman"/>
          <w:b w:val="false"/>
          <w:i w:val="false"/>
          <w:color w:val="000000"/>
          <w:sz w:val="28"/>
        </w:rPr>
        <w:t>
Ата-аналардың берешегі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 _______________ Бас бухгалтер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___ жылғы "___"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қаржыландыру жоспарының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_______
</w:t>
      </w:r>
    </w:p>
    <w:p>
      <w:pPr>
        <w:spacing w:after="0"/>
        <w:ind w:left="0"/>
        <w:jc w:val="both"/>
      </w:pPr>
      <w:r>
        <w:rPr>
          <w:rFonts w:ascii="Times New Roman"/>
          <w:b w:val="false"/>
          <w:i w:val="false"/>
          <w:color w:val="000000"/>
          <w:sz w:val="28"/>
        </w:rPr>
        <w:t>
                                                              ______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N 2 - нысан (қайтарып алу) ЕҚБС бойынша |0603008|
</w:t>
      </w:r>
      <w:r>
        <w:br/>
      </w:r>
      <w:r>
        <w:rPr>
          <w:rFonts w:ascii="Times New Roman"/>
          <w:b w:val="false"/>
          <w:i w:val="false"/>
          <w:color w:val="000000"/>
          <w:sz w:val="28"/>
        </w:rPr>
        <w:t>
Функционалдық топ ________________________________________|_______|
</w:t>
      </w:r>
      <w:r>
        <w:br/>
      </w:r>
      <w:r>
        <w:rPr>
          <w:rFonts w:ascii="Times New Roman"/>
          <w:b w:val="false"/>
          <w:i w:val="false"/>
          <w:color w:val="000000"/>
          <w:sz w:val="28"/>
        </w:rPr>
        <w:t>
Бюджеттік бағдарламалардың әкімшісі_________ ҚҰБС бойынша |       |
</w:t>
      </w:r>
      <w:r>
        <w:br/>
      </w:r>
      <w:r>
        <w:rPr>
          <w:rFonts w:ascii="Times New Roman"/>
          <w:b w:val="false"/>
          <w:i w:val="false"/>
          <w:color w:val="000000"/>
          <w:sz w:val="28"/>
        </w:rPr>
        <w:t>
                                                          |       |
</w:t>
      </w:r>
      <w:r>
        <w:br/>
      </w:r>
      <w:r>
        <w:rPr>
          <w:rFonts w:ascii="Times New Roman"/>
          <w:b w:val="false"/>
          <w:i w:val="false"/>
          <w:color w:val="000000"/>
          <w:sz w:val="28"/>
        </w:rPr>
        <w:t>
Бағдарлама ______________________________________________ |       |
</w:t>
      </w:r>
      <w:r>
        <w:br/>
      </w:r>
      <w:r>
        <w:rPr>
          <w:rFonts w:ascii="Times New Roman"/>
          <w:b w:val="false"/>
          <w:i w:val="false"/>
          <w:color w:val="000000"/>
          <w:sz w:val="28"/>
        </w:rPr>
        <w:t>
Кіші бағдарлама _________________________________________ |_______|
</w:t>
      </w:r>
      <w:r>
        <w:br/>
      </w:r>
      <w:r>
        <w:rPr>
          <w:rFonts w:ascii="Times New Roman"/>
          <w:b w:val="false"/>
          <w:i w:val="false"/>
          <w:color w:val="000000"/>
          <w:sz w:val="28"/>
        </w:rPr>
        <w:t>
Мемлекеттік мекеменің атауы_________________ ҚҰБС бойынша |       |
</w:t>
      </w:r>
      <w:r>
        <w:br/>
      </w:r>
      <w:r>
        <w:rPr>
          <w:rFonts w:ascii="Times New Roman"/>
          <w:b w:val="false"/>
          <w:i w:val="false"/>
          <w:color w:val="000000"/>
          <w:sz w:val="28"/>
        </w:rPr>
        <w:t>
                             ______________________  Күні |_______|
</w:t>
      </w:r>
      <w:r>
        <w:br/>
      </w:r>
      <w:r>
        <w:rPr>
          <w:rFonts w:ascii="Times New Roman"/>
          <w:b w:val="false"/>
          <w:i w:val="false"/>
          <w:color w:val="000000"/>
          <w:sz w:val="28"/>
        </w:rPr>
        <w:t>
Мерзімділігі: жылдық, тоқсандық_____________ ҚҰБС бойынша |       |
</w:t>
      </w:r>
      <w:r>
        <w:br/>
      </w:r>
      <w:r>
        <w:rPr>
          <w:rFonts w:ascii="Times New Roman"/>
          <w:b w:val="false"/>
          <w:i w:val="false"/>
          <w:color w:val="000000"/>
          <w:sz w:val="28"/>
        </w:rPr>
        <w:t>
Өлшем бірлігі  _____________________________ ӨББЖ бойынша |_______|
</w:t>
      </w:r>
      <w:r>
        <w:br/>
      </w:r>
      <w:r>
        <w:rPr>
          <w:rFonts w:ascii="Times New Roman"/>
          <w:b w:val="false"/>
          <w:i w:val="false"/>
          <w:color w:val="000000"/>
          <w:sz w:val="28"/>
        </w:rPr>
        <w:t>
Бақылау сомасы _____________________________________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Шығыстар                   Ерек.  Бір    Есепті  Жыл   Кас. Іс
</w:t>
      </w:r>
      <w:r>
        <w:br/>
      </w:r>
      <w:r>
        <w:rPr>
          <w:rFonts w:ascii="Times New Roman"/>
          <w:b w:val="false"/>
          <w:i w:val="false"/>
          <w:color w:val="000000"/>
          <w:sz w:val="28"/>
        </w:rPr>
        <w:t>
 ерекшелігінiң                 шелік жылға   кезең.  басы. са.  жү. 
</w:t>
      </w:r>
      <w:r>
        <w:br/>
      </w:r>
      <w:r>
        <w:rPr>
          <w:rFonts w:ascii="Times New Roman"/>
          <w:b w:val="false"/>
          <w:i w:val="false"/>
          <w:color w:val="000000"/>
          <w:sz w:val="28"/>
        </w:rPr>
        <w:t>
     атауы                     коды  қаржы.   ге     нан   лық  зін.
</w:t>
      </w:r>
      <w:r>
        <w:br/>
      </w:r>
      <w:r>
        <w:rPr>
          <w:rFonts w:ascii="Times New Roman"/>
          <w:b w:val="false"/>
          <w:i w:val="false"/>
          <w:color w:val="000000"/>
          <w:sz w:val="28"/>
        </w:rPr>
        <w:t>
                                     лан.    қаржы.  рұқ.  шы.  дегі
</w:t>
      </w:r>
      <w:r>
        <w:br/>
      </w:r>
      <w:r>
        <w:rPr>
          <w:rFonts w:ascii="Times New Roman"/>
          <w:b w:val="false"/>
          <w:i w:val="false"/>
          <w:color w:val="000000"/>
          <w:sz w:val="28"/>
        </w:rPr>
        <w:t>
                                     дыру    лан.    сат   ғыс. шы.
</w:t>
      </w:r>
      <w:r>
        <w:br/>
      </w:r>
      <w:r>
        <w:rPr>
          <w:rFonts w:ascii="Times New Roman"/>
          <w:b w:val="false"/>
          <w:i w:val="false"/>
          <w:color w:val="000000"/>
          <w:sz w:val="28"/>
        </w:rPr>
        <w:t>
                                     жоспа.  дыру    етіл. тар  ғыс.
</w:t>
      </w:r>
      <w:r>
        <w:br/>
      </w:r>
      <w:r>
        <w:rPr>
          <w:rFonts w:ascii="Times New Roman"/>
          <w:b w:val="false"/>
          <w:i w:val="false"/>
          <w:color w:val="000000"/>
          <w:sz w:val="28"/>
        </w:rPr>
        <w:t>
                                     ры      жоспа.  гені       тар
</w:t>
      </w:r>
      <w:r>
        <w:br/>
      </w:r>
      <w:r>
        <w:rPr>
          <w:rFonts w:ascii="Times New Roman"/>
          <w:b w:val="false"/>
          <w:i w:val="false"/>
          <w:color w:val="000000"/>
          <w:sz w:val="28"/>
        </w:rPr>
        <w:t>
                                                     ры  
</w:t>
      </w:r>
      <w:r>
        <w:br/>
      </w:r>
      <w:r>
        <w:rPr>
          <w:rFonts w:ascii="Times New Roman"/>
          <w:b w:val="false"/>
          <w:i w:val="false"/>
          <w:color w:val="000000"/>
          <w:sz w:val="28"/>
        </w:rPr>
        <w:t>
                                                     б/ша
</w:t>
      </w:r>
      <w:r>
        <w:br/>
      </w:r>
      <w:r>
        <w:rPr>
          <w:rFonts w:ascii="Times New Roman"/>
          <w:b w:val="false"/>
          <w:i w:val="false"/>
          <w:color w:val="000000"/>
          <w:sz w:val="28"/>
        </w:rPr>
        <w:t>
                                                   _________
</w:t>
      </w:r>
      <w:r>
        <w:br/>
      </w:r>
      <w:r>
        <w:rPr>
          <w:rFonts w:ascii="Times New Roman"/>
          <w:b w:val="false"/>
          <w:i w:val="false"/>
          <w:color w:val="000000"/>
          <w:sz w:val="28"/>
        </w:rPr>
        <w:t>
                                                   мін.  тө.
</w:t>
      </w:r>
      <w:r>
        <w:br/>
      </w:r>
      <w:r>
        <w:rPr>
          <w:rFonts w:ascii="Times New Roman"/>
          <w:b w:val="false"/>
          <w:i w:val="false"/>
          <w:color w:val="000000"/>
          <w:sz w:val="28"/>
        </w:rPr>
        <w:t>
                                                   дет.  лем.
</w:t>
      </w:r>
      <w:r>
        <w:br/>
      </w:r>
      <w:r>
        <w:rPr>
          <w:rFonts w:ascii="Times New Roman"/>
          <w:b w:val="false"/>
          <w:i w:val="false"/>
          <w:color w:val="000000"/>
          <w:sz w:val="28"/>
        </w:rPr>
        <w:t>
                                                   б/ша  б/ша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 _______________Бас бухгалтер 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311 бұйрығына   
</w:t>
      </w:r>
      <w:r>
        <w:br/>
      </w:r>
      <w:r>
        <w:rPr>
          <w:rFonts w:ascii="Times New Roman"/>
          <w:b w:val="false"/>
          <w:i w:val="false"/>
          <w:color w:val="000000"/>
          <w:sz w:val="28"/>
        </w:rPr>
        <w:t>
    N 5 қосымша   
</w:t>
      </w:r>
      <w:r>
        <w:br/>
      </w:r>
      <w:r>
        <w:rPr>
          <w:rFonts w:ascii="Times New Roman"/>
          <w:b w:val="false"/>
          <w:i w:val="false"/>
          <w:color w:val="000000"/>
          <w:sz w:val="28"/>
        </w:rPr>
        <w:t>
 N 4-нысан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ақылы қызметтерін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асырудан алынған қаражаттың пайдаланылуы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
</w:t>
      </w:r>
      <w:r>
        <w:br/>
      </w:r>
      <w:r>
        <w:rPr>
          <w:rFonts w:ascii="Times New Roman"/>
          <w:b w:val="false"/>
          <w:i w:val="false"/>
          <w:color w:val="000000"/>
          <w:sz w:val="28"/>
        </w:rPr>
        <w:t>
                                                             Код   
</w:t>
      </w:r>
      <w:r>
        <w:br/>
      </w:r>
      <w:r>
        <w:rPr>
          <w:rFonts w:ascii="Times New Roman"/>
          <w:b w:val="false"/>
          <w:i w:val="false"/>
          <w:color w:val="000000"/>
          <w:sz w:val="28"/>
        </w:rPr>
        <w:t>
                                          ЕҚБС бойынша    _________
</w:t>
      </w:r>
      <w:r>
        <w:br/>
      </w:r>
      <w:r>
        <w:rPr>
          <w:rFonts w:ascii="Times New Roman"/>
          <w:b w:val="false"/>
          <w:i w:val="false"/>
          <w:color w:val="000000"/>
          <w:sz w:val="28"/>
        </w:rPr>
        <w:t>
                                                            503041
</w:t>
      </w:r>
      <w:r>
        <w:br/>
      </w:r>
      <w:r>
        <w:rPr>
          <w:rFonts w:ascii="Times New Roman"/>
          <w:b w:val="false"/>
          <w:i w:val="false"/>
          <w:color w:val="000000"/>
          <w:sz w:val="28"/>
        </w:rPr>
        <w:t>
Функционалдық топ _____________________________________   _________ 
</w:t>
      </w:r>
      <w:r>
        <w:br/>
      </w:r>
      <w:r>
        <w:rPr>
          <w:rFonts w:ascii="Times New Roman"/>
          <w:b w:val="false"/>
          <w:i w:val="false"/>
          <w:color w:val="000000"/>
          <w:sz w:val="28"/>
        </w:rPr>
        <w:t>
Ішкі функция __________________________________________   _________
</w:t>
      </w:r>
      <w:r>
        <w:br/>
      </w:r>
      <w:r>
        <w:rPr>
          <w:rFonts w:ascii="Times New Roman"/>
          <w:b w:val="false"/>
          <w:i w:val="false"/>
          <w:color w:val="000000"/>
          <w:sz w:val="28"/>
        </w:rPr>
        <w:t>
Бюджеттік бағдарламалардың                                ________
</w:t>
      </w:r>
      <w:r>
        <w:br/>
      </w:r>
      <w:r>
        <w:rPr>
          <w:rFonts w:ascii="Times New Roman"/>
          <w:b w:val="false"/>
          <w:i w:val="false"/>
          <w:color w:val="000000"/>
          <w:sz w:val="28"/>
        </w:rPr>
        <w:t>
әкімшісі __________________________________ҚҰБС бойынша   _________
</w:t>
      </w:r>
      <w:r>
        <w:br/>
      </w:r>
      <w:r>
        <w:rPr>
          <w:rFonts w:ascii="Times New Roman"/>
          <w:b w:val="false"/>
          <w:i w:val="false"/>
          <w:color w:val="000000"/>
          <w:sz w:val="28"/>
        </w:rPr>
        <w:t>
Бағдарлама ____________________________________________   _________
</w:t>
      </w:r>
      <w:r>
        <w:br/>
      </w:r>
      <w:r>
        <w:rPr>
          <w:rFonts w:ascii="Times New Roman"/>
          <w:b w:val="false"/>
          <w:i w:val="false"/>
          <w:color w:val="000000"/>
          <w:sz w:val="28"/>
        </w:rPr>
        <w:t>
Кіші бағдарлама _______________________________________   _________
</w:t>
      </w:r>
      <w:r>
        <w:br/>
      </w:r>
      <w:r>
        <w:rPr>
          <w:rFonts w:ascii="Times New Roman"/>
          <w:b w:val="false"/>
          <w:i w:val="false"/>
          <w:color w:val="000000"/>
          <w:sz w:val="28"/>
        </w:rPr>
        <w:t>
Мемлекеттік мекеменің атауы ___________________________   _________
</w:t>
      </w:r>
      <w:r>
        <w:br/>
      </w:r>
      <w:r>
        <w:rPr>
          <w:rFonts w:ascii="Times New Roman"/>
          <w:b w:val="false"/>
          <w:i w:val="false"/>
          <w:color w:val="000000"/>
          <w:sz w:val="28"/>
        </w:rPr>
        <w:t>
                  _________ жылғы "__" _________    Күні  _________ 
</w:t>
      </w:r>
      <w:r>
        <w:br/>
      </w:r>
      <w:r>
        <w:rPr>
          <w:rFonts w:ascii="Times New Roman"/>
          <w:b w:val="false"/>
          <w:i w:val="false"/>
          <w:color w:val="000000"/>
          <w:sz w:val="28"/>
        </w:rPr>
        <w:t>
Кезеңi: жылдық, тоқсандық _________________ ЕҚБС бойынша  _________
</w:t>
      </w:r>
      <w:r>
        <w:br/>
      </w:r>
      <w:r>
        <w:rPr>
          <w:rFonts w:ascii="Times New Roman"/>
          <w:b w:val="false"/>
          <w:i w:val="false"/>
          <w:color w:val="000000"/>
          <w:sz w:val="28"/>
        </w:rPr>
        <w:t>
Өлшем бiрлiгi _____________________________ ӨББЖ бойынша  _________
</w:t>
      </w:r>
      <w:r>
        <w:br/>
      </w:r>
      <w:r>
        <w:rPr>
          <w:rFonts w:ascii="Times New Roman"/>
          <w:b w:val="false"/>
          <w:i w:val="false"/>
          <w:color w:val="000000"/>
          <w:sz w:val="28"/>
        </w:rPr>
        <w:t>
Ақылы қызметтердің түрі
</w:t>
      </w:r>
      <w:r>
        <w:br/>
      </w:r>
      <w:r>
        <w:rPr>
          <w:rFonts w:ascii="Times New Roman"/>
          <w:b w:val="false"/>
          <w:i w:val="false"/>
          <w:color w:val="000000"/>
          <w:sz w:val="28"/>
        </w:rPr>
        <w:t>
____________________________________________________________________                                      Ерек. Бір    Жыл   Нақ. Касса.
</w:t>
      </w:r>
      <w:r>
        <w:br/>
      </w:r>
      <w:r>
        <w:rPr>
          <w:rFonts w:ascii="Times New Roman"/>
          <w:b w:val="false"/>
          <w:i w:val="false"/>
          <w:color w:val="000000"/>
          <w:sz w:val="28"/>
        </w:rPr>
        <w:t>
Кірістер мен шығыстардың        Жол   ше.   жылға  ба.   ты   лық
</w:t>
      </w:r>
      <w:r>
        <w:br/>
      </w:r>
      <w:r>
        <w:rPr>
          <w:rFonts w:ascii="Times New Roman"/>
          <w:b w:val="false"/>
          <w:i w:val="false"/>
          <w:color w:val="000000"/>
          <w:sz w:val="28"/>
        </w:rPr>
        <w:t>
    атауы                       коды  лік   смета  сына  шы.  шығыс.
</w:t>
      </w:r>
      <w:r>
        <w:br/>
      </w:r>
      <w:r>
        <w:rPr>
          <w:rFonts w:ascii="Times New Roman"/>
          <w:b w:val="false"/>
          <w:i w:val="false"/>
          <w:color w:val="000000"/>
          <w:sz w:val="28"/>
        </w:rPr>
        <w:t>
                                      коды  б/ша   смета ғыс. тар
</w:t>
      </w:r>
      <w:r>
        <w:br/>
      </w:r>
      <w:r>
        <w:rPr>
          <w:rFonts w:ascii="Times New Roman"/>
          <w:b w:val="false"/>
          <w:i w:val="false"/>
          <w:color w:val="000000"/>
          <w:sz w:val="28"/>
        </w:rPr>
        <w:t>
                                                   бекі. б/ша  тар
</w:t>
      </w:r>
      <w:r>
        <w:br/>
      </w:r>
      <w:r>
        <w:rPr>
          <w:rFonts w:ascii="Times New Roman"/>
          <w:b w:val="false"/>
          <w:i w:val="false"/>
          <w:color w:val="000000"/>
          <w:sz w:val="28"/>
        </w:rPr>
        <w:t>
                                                   тіл.  бекі.     
</w:t>
      </w:r>
      <w:r>
        <w:br/>
      </w:r>
      <w:r>
        <w:rPr>
          <w:rFonts w:ascii="Times New Roman"/>
          <w:b w:val="false"/>
          <w:i w:val="false"/>
          <w:color w:val="000000"/>
          <w:sz w:val="28"/>
        </w:rPr>
        <w:t>
                                                   ген   тіл.      
</w:t>
      </w:r>
      <w:r>
        <w:br/>
      </w:r>
      <w:r>
        <w:rPr>
          <w:rFonts w:ascii="Times New Roman"/>
          <w:b w:val="false"/>
          <w:i w:val="false"/>
          <w:color w:val="000000"/>
          <w:sz w:val="28"/>
        </w:rPr>
        <w:t>
                                                         ген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Кірістер
</w:t>
      </w:r>
      <w:r>
        <w:rPr>
          <w:rFonts w:ascii="Times New Roman"/>
          <w:b w:val="false"/>
          <w:i w:val="false"/>
          <w:color w:val="000000"/>
          <w:sz w:val="28"/>
        </w:rPr>
        <w:t>
</w:t>
      </w:r>
      <w:r>
        <w:br/>
      </w:r>
      <w:r>
        <w:rPr>
          <w:rFonts w:ascii="Times New Roman"/>
          <w:b w:val="false"/>
          <w:i w:val="false"/>
          <w:color w:val="000000"/>
          <w:sz w:val="28"/>
        </w:rPr>
        <w:t>
Жыл басындағы қаражаттар қалдығы
</w:t>
      </w:r>
      <w:r>
        <w:br/>
      </w:r>
      <w:r>
        <w:rPr>
          <w:rFonts w:ascii="Times New Roman"/>
          <w:b w:val="false"/>
          <w:i w:val="false"/>
          <w:color w:val="000000"/>
          <w:sz w:val="28"/>
        </w:rPr>
        <w:t>
- барлығы                        О10          Х
</w:t>
      </w:r>
      <w:r>
        <w:br/>
      </w:r>
      <w:r>
        <w:rPr>
          <w:rFonts w:ascii="Times New Roman"/>
          <w:b w:val="false"/>
          <w:i w:val="false"/>
          <w:color w:val="000000"/>
          <w:sz w:val="28"/>
        </w:rPr>
        <w:t>
Оның iшiнде ақшалай қаражаттың 
</w:t>
      </w:r>
      <w:r>
        <w:br/>
      </w:r>
      <w:r>
        <w:rPr>
          <w:rFonts w:ascii="Times New Roman"/>
          <w:b w:val="false"/>
          <w:i w:val="false"/>
          <w:color w:val="000000"/>
          <w:sz w:val="28"/>
        </w:rPr>
        <w:t>
қалдығы                          О11
</w:t>
      </w:r>
      <w:r>
        <w:br/>
      </w:r>
      <w:r>
        <w:rPr>
          <w:rFonts w:ascii="Times New Roman"/>
          <w:b w:val="false"/>
          <w:i w:val="false"/>
          <w:color w:val="000000"/>
          <w:sz w:val="28"/>
        </w:rPr>
        <w:t>
Ағымдағы жылдың түсімдері        О20
</w:t>
      </w:r>
      <w:r>
        <w:br/>
      </w:r>
      <w:r>
        <w:rPr>
          <w:rFonts w:ascii="Times New Roman"/>
          <w:b w:val="false"/>
          <w:i w:val="false"/>
          <w:color w:val="000000"/>
          <w:sz w:val="28"/>
        </w:rPr>
        <w:t>
Банк кредиттері                  О30
</w:t>
      </w:r>
      <w:r>
        <w:br/>
      </w:r>
      <w:r>
        <w:rPr>
          <w:rFonts w:ascii="Times New Roman"/>
          <w:b w:val="false"/>
          <w:i w:val="false"/>
          <w:color w:val="000000"/>
          <w:sz w:val="28"/>
        </w:rPr>
        <w:t>
Кірістер жиыны                   О40
</w:t>
      </w:r>
      <w:r>
        <w:br/>
      </w:r>
      <w:r>
        <w:rPr>
          <w:rFonts w:ascii="Times New Roman"/>
          <w:b w:val="false"/>
          <w:i w:val="false"/>
          <w:color w:val="000000"/>
          <w:sz w:val="28"/>
        </w:rPr>
        <w:t>
</w:t>
      </w:r>
      <w:r>
        <w:rPr>
          <w:rFonts w:ascii="Times New Roman"/>
          <w:b/>
          <w:i w:val="false"/>
          <w:color w:val="000000"/>
          <w:sz w:val="28"/>
        </w:rPr>
        <w:t>
Шығыстар
</w:t>
      </w:r>
      <w:r>
        <w:rPr>
          <w:rFonts w:ascii="Times New Roman"/>
          <w:b w:val="false"/>
          <w:i w:val="false"/>
          <w:color w:val="000000"/>
          <w:sz w:val="28"/>
        </w:rPr>
        <w:t>
</w:t>
      </w:r>
      <w:r>
        <w:br/>
      </w:r>
      <w:r>
        <w:rPr>
          <w:rFonts w:ascii="Times New Roman"/>
          <w:b w:val="false"/>
          <w:i w:val="false"/>
          <w:color w:val="000000"/>
          <w:sz w:val="28"/>
        </w:rPr>
        <w:t>
Шығыстар-барлығы                 О50 
</w:t>
      </w:r>
      <w:r>
        <w:br/>
      </w:r>
      <w:r>
        <w:rPr>
          <w:rFonts w:ascii="Times New Roman"/>
          <w:b w:val="false"/>
          <w:i w:val="false"/>
          <w:color w:val="000000"/>
          <w:sz w:val="28"/>
        </w:rPr>
        <w:t>
    оның ішінде:
</w:t>
      </w:r>
      <w:r>
        <w:br/>
      </w:r>
      <w:r>
        <w:rPr>
          <w:rFonts w:ascii="Times New Roman"/>
          <w:b w:val="false"/>
          <w:i w:val="false"/>
          <w:color w:val="000000"/>
          <w:sz w:val="28"/>
        </w:rPr>
        <w:t>
Негiзгі жалақы                   О51   111
</w:t>
      </w:r>
      <w:r>
        <w:br/>
      </w:r>
      <w:r>
        <w:rPr>
          <w:rFonts w:ascii="Times New Roman"/>
          <w:b w:val="false"/>
          <w:i w:val="false"/>
          <w:color w:val="000000"/>
          <w:sz w:val="28"/>
        </w:rPr>
        <w:t>
Қосымша ақшалай төлемдер         О52   112
</w:t>
      </w:r>
      <w:r>
        <w:br/>
      </w:r>
      <w:r>
        <w:rPr>
          <w:rFonts w:ascii="Times New Roman"/>
          <w:b w:val="false"/>
          <w:i w:val="false"/>
          <w:color w:val="000000"/>
          <w:sz w:val="28"/>
        </w:rPr>
        <w:t>
Өтемақы төлемдерi                О53   113
</w:t>
      </w:r>
      <w:r>
        <w:br/>
      </w:r>
      <w:r>
        <w:rPr>
          <w:rFonts w:ascii="Times New Roman"/>
          <w:b w:val="false"/>
          <w:i w:val="false"/>
          <w:color w:val="000000"/>
          <w:sz w:val="28"/>
        </w:rPr>
        <w:t>
Әскери қызметшілердің,ішкі істер
</w:t>
      </w:r>
      <w:r>
        <w:br/>
      </w:r>
      <w:r>
        <w:rPr>
          <w:rFonts w:ascii="Times New Roman"/>
          <w:b w:val="false"/>
          <w:i w:val="false"/>
          <w:color w:val="000000"/>
          <w:sz w:val="28"/>
        </w:rPr>
        <w:t>
органдары қызметкерлерінің
</w:t>
      </w:r>
      <w:r>
        <w:br/>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міндетті жарналары               О54   114
</w:t>
      </w:r>
      <w:r>
        <w:br/>
      </w:r>
      <w:r>
        <w:rPr>
          <w:rFonts w:ascii="Times New Roman"/>
          <w:b w:val="false"/>
          <w:i w:val="false"/>
          <w:color w:val="000000"/>
          <w:sz w:val="28"/>
        </w:rPr>
        <w:t>
Әлеуметтiк салық                 О55   121
</w:t>
      </w:r>
      <w:r>
        <w:br/>
      </w:r>
      <w:r>
        <w:rPr>
          <w:rFonts w:ascii="Times New Roman"/>
          <w:b w:val="false"/>
          <w:i w:val="false"/>
          <w:color w:val="000000"/>
          <w:sz w:val="28"/>
        </w:rPr>
        <w:t>
Мемлекеттiк мекемелер қызметші.
</w:t>
      </w:r>
      <w:r>
        <w:br/>
      </w:r>
      <w:r>
        <w:rPr>
          <w:rFonts w:ascii="Times New Roman"/>
          <w:b w:val="false"/>
          <w:i w:val="false"/>
          <w:color w:val="000000"/>
          <w:sz w:val="28"/>
        </w:rPr>
        <w:t>
лерінің мемлекеттік мiндетті
</w:t>
      </w:r>
      <w:r>
        <w:br/>
      </w:r>
      <w:r>
        <w:rPr>
          <w:rFonts w:ascii="Times New Roman"/>
          <w:b w:val="false"/>
          <w:i w:val="false"/>
          <w:color w:val="000000"/>
          <w:sz w:val="28"/>
        </w:rPr>
        <w:t>
дербес сақтандыру жарналары      О57   126
</w:t>
      </w:r>
      <w:r>
        <w:br/>
      </w:r>
      <w:r>
        <w:rPr>
          <w:rFonts w:ascii="Times New Roman"/>
          <w:b w:val="false"/>
          <w:i w:val="false"/>
          <w:color w:val="000000"/>
          <w:sz w:val="28"/>
        </w:rPr>
        <w:t>
Азық-түлік өнiмдерін сатып алу   О58   131
</w:t>
      </w:r>
      <w:r>
        <w:br/>
      </w:r>
      <w:r>
        <w:rPr>
          <w:rFonts w:ascii="Times New Roman"/>
          <w:b w:val="false"/>
          <w:i w:val="false"/>
          <w:color w:val="000000"/>
          <w:sz w:val="28"/>
        </w:rPr>
        <w:t>
Дәрi-дәрмектер мен өзге де 
</w:t>
      </w:r>
      <w:r>
        <w:br/>
      </w:r>
      <w:r>
        <w:rPr>
          <w:rFonts w:ascii="Times New Roman"/>
          <w:b w:val="false"/>
          <w:i w:val="false"/>
          <w:color w:val="000000"/>
          <w:sz w:val="28"/>
        </w:rPr>
        <w:t>
медициналық мақсаттағы құралдар
</w:t>
      </w:r>
      <w:r>
        <w:br/>
      </w:r>
      <w:r>
        <w:rPr>
          <w:rFonts w:ascii="Times New Roman"/>
          <w:b w:val="false"/>
          <w:i w:val="false"/>
          <w:color w:val="000000"/>
          <w:sz w:val="28"/>
        </w:rPr>
        <w:t>
сатып алу                        О59   132
</w:t>
      </w:r>
      <w:r>
        <w:br/>
      </w:r>
      <w:r>
        <w:rPr>
          <w:rFonts w:ascii="Times New Roman"/>
          <w:b w:val="false"/>
          <w:i w:val="false"/>
          <w:color w:val="000000"/>
          <w:sz w:val="28"/>
        </w:rPr>
        <w:t>
Заттай мүлік керек-жарақтарын
</w:t>
      </w:r>
      <w:r>
        <w:br/>
      </w:r>
      <w:r>
        <w:rPr>
          <w:rFonts w:ascii="Times New Roman"/>
          <w:b w:val="false"/>
          <w:i w:val="false"/>
          <w:color w:val="000000"/>
          <w:sz w:val="28"/>
        </w:rPr>
        <w:t>
және басқа арнайы пiшiм киiм-ке,
</w:t>
      </w:r>
      <w:r>
        <w:br/>
      </w:r>
      <w:r>
        <w:rPr>
          <w:rFonts w:ascii="Times New Roman"/>
          <w:b w:val="false"/>
          <w:i w:val="false"/>
          <w:color w:val="000000"/>
          <w:sz w:val="28"/>
        </w:rPr>
        <w:t>
шектерiн сатып алу, тiгу және
</w:t>
      </w:r>
      <w:r>
        <w:br/>
      </w:r>
      <w:r>
        <w:rPr>
          <w:rFonts w:ascii="Times New Roman"/>
          <w:b w:val="false"/>
          <w:i w:val="false"/>
          <w:color w:val="000000"/>
          <w:sz w:val="28"/>
        </w:rPr>
        <w:t>
жөндеу                           О60   134
</w:t>
      </w:r>
      <w:r>
        <w:br/>
      </w:r>
      <w:r>
        <w:rPr>
          <w:rFonts w:ascii="Times New Roman"/>
          <w:b w:val="false"/>
          <w:i w:val="false"/>
          <w:color w:val="000000"/>
          <w:sz w:val="28"/>
        </w:rPr>
        <w:t>
Айрықша жабдықтар мен материалдар 
</w:t>
      </w:r>
      <w:r>
        <w:br/>
      </w:r>
      <w:r>
        <w:rPr>
          <w:rFonts w:ascii="Times New Roman"/>
          <w:b w:val="false"/>
          <w:i w:val="false"/>
          <w:color w:val="000000"/>
          <w:sz w:val="28"/>
        </w:rPr>
        <w:t>
сатып алу                        О61   135
</w:t>
      </w:r>
      <w:r>
        <w:br/>
      </w:r>
      <w:r>
        <w:rPr>
          <w:rFonts w:ascii="Times New Roman"/>
          <w:b w:val="false"/>
          <w:i w:val="false"/>
          <w:color w:val="000000"/>
          <w:sz w:val="28"/>
        </w:rPr>
        <w:t>
Ел ішіндегі іссапарлар мен қыз.
</w:t>
      </w:r>
      <w:r>
        <w:br/>
      </w:r>
      <w:r>
        <w:rPr>
          <w:rFonts w:ascii="Times New Roman"/>
          <w:b w:val="false"/>
          <w:i w:val="false"/>
          <w:color w:val="000000"/>
          <w:sz w:val="28"/>
        </w:rPr>
        <w:t>
меттік сапарлар                  О62   136
</w:t>
      </w:r>
      <w:r>
        <w:br/>
      </w:r>
      <w:r>
        <w:rPr>
          <w:rFonts w:ascii="Times New Roman"/>
          <w:b w:val="false"/>
          <w:i w:val="false"/>
          <w:color w:val="000000"/>
          <w:sz w:val="28"/>
        </w:rPr>
        <w:t>
Елден тыс жерлерге iссапарлар
</w:t>
      </w:r>
      <w:r>
        <w:br/>
      </w:r>
      <w:r>
        <w:rPr>
          <w:rFonts w:ascii="Times New Roman"/>
          <w:b w:val="false"/>
          <w:i w:val="false"/>
          <w:color w:val="000000"/>
          <w:sz w:val="28"/>
        </w:rPr>
        <w:t>
мен қызметтік сапарлар           О63   137 
</w:t>
      </w:r>
      <w:r>
        <w:br/>
      </w:r>
      <w:r>
        <w:rPr>
          <w:rFonts w:ascii="Times New Roman"/>
          <w:b w:val="false"/>
          <w:i w:val="false"/>
          <w:color w:val="000000"/>
          <w:sz w:val="28"/>
        </w:rPr>
        <w:t>
Үй-жайларға төленетін жалгерлік 
</w:t>
      </w:r>
      <w:r>
        <w:br/>
      </w:r>
      <w:r>
        <w:rPr>
          <w:rFonts w:ascii="Times New Roman"/>
          <w:b w:val="false"/>
          <w:i w:val="false"/>
          <w:color w:val="000000"/>
          <w:sz w:val="28"/>
        </w:rPr>
        <w:t>
төлем                            О64   138
</w:t>
      </w:r>
      <w:r>
        <w:br/>
      </w:r>
      <w:r>
        <w:rPr>
          <w:rFonts w:ascii="Times New Roman"/>
          <w:b w:val="false"/>
          <w:i w:val="false"/>
          <w:color w:val="000000"/>
          <w:sz w:val="28"/>
        </w:rPr>
        <w:t>
Басқа да тауарларды сатып алу    О65   139 
</w:t>
      </w:r>
      <w:r>
        <w:br/>
      </w:r>
      <w:r>
        <w:rPr>
          <w:rFonts w:ascii="Times New Roman"/>
          <w:b w:val="false"/>
          <w:i w:val="false"/>
          <w:color w:val="000000"/>
          <w:sz w:val="28"/>
        </w:rPr>
        <w:t>
Коммуналдық қызметтерге ақы
</w:t>
      </w:r>
      <w:r>
        <w:br/>
      </w:r>
      <w:r>
        <w:rPr>
          <w:rFonts w:ascii="Times New Roman"/>
          <w:b w:val="false"/>
          <w:i w:val="false"/>
          <w:color w:val="000000"/>
          <w:sz w:val="28"/>
        </w:rPr>
        <w:t>
төлеу                            О66   141
</w:t>
      </w:r>
      <w:r>
        <w:br/>
      </w:r>
      <w:r>
        <w:rPr>
          <w:rFonts w:ascii="Times New Roman"/>
          <w:b w:val="false"/>
          <w:i w:val="false"/>
          <w:color w:val="000000"/>
          <w:sz w:val="28"/>
        </w:rPr>
        <w:t>
Байланыстық қызметтеріне ақы
</w:t>
      </w:r>
      <w:r>
        <w:br/>
      </w:r>
      <w:r>
        <w:rPr>
          <w:rFonts w:ascii="Times New Roman"/>
          <w:b w:val="false"/>
          <w:i w:val="false"/>
          <w:color w:val="000000"/>
          <w:sz w:val="28"/>
        </w:rPr>
        <w:t>
төлеу                            О67   142
</w:t>
      </w:r>
      <w:r>
        <w:br/>
      </w:r>
      <w:r>
        <w:rPr>
          <w:rFonts w:ascii="Times New Roman"/>
          <w:b w:val="false"/>
          <w:i w:val="false"/>
          <w:color w:val="000000"/>
          <w:sz w:val="28"/>
        </w:rPr>
        <w:t>
Көлік қызметтеріне ақы төлеу     О68   143
</w:t>
      </w:r>
      <w:r>
        <w:br/>
      </w:r>
      <w:r>
        <w:rPr>
          <w:rFonts w:ascii="Times New Roman"/>
          <w:b w:val="false"/>
          <w:i w:val="false"/>
          <w:color w:val="000000"/>
          <w:sz w:val="28"/>
        </w:rPr>
        <w:t>
Электр энергиясына ақы төлеу     О69   144  
</w:t>
      </w:r>
      <w:r>
        <w:br/>
      </w:r>
      <w:r>
        <w:rPr>
          <w:rFonts w:ascii="Times New Roman"/>
          <w:b w:val="false"/>
          <w:i w:val="false"/>
          <w:color w:val="000000"/>
          <w:sz w:val="28"/>
        </w:rPr>
        <w:t>
Жылуға ақы төлеу                 О70   145
</w:t>
      </w:r>
      <w:r>
        <w:br/>
      </w:r>
      <w:r>
        <w:rPr>
          <w:rFonts w:ascii="Times New Roman"/>
          <w:b w:val="false"/>
          <w:i w:val="false"/>
          <w:color w:val="000000"/>
          <w:sz w:val="28"/>
        </w:rPr>
        <w:t>
Ғимараттарды, үй-жайларды,
</w:t>
      </w:r>
      <w:r>
        <w:br/>
      </w:r>
      <w:r>
        <w:rPr>
          <w:rFonts w:ascii="Times New Roman"/>
          <w:b w:val="false"/>
          <w:i w:val="false"/>
          <w:color w:val="000000"/>
          <w:sz w:val="28"/>
        </w:rPr>
        <w:t>
жабдықтардың және басқа да
</w:t>
      </w:r>
      <w:r>
        <w:br/>
      </w:r>
      <w:r>
        <w:rPr>
          <w:rFonts w:ascii="Times New Roman"/>
          <w:b w:val="false"/>
          <w:i w:val="false"/>
          <w:color w:val="000000"/>
          <w:sz w:val="28"/>
        </w:rPr>
        <w:t>
негізгі құрал-жабдықтарды 
</w:t>
      </w:r>
      <w:r>
        <w:br/>
      </w:r>
      <w:r>
        <w:rPr>
          <w:rFonts w:ascii="Times New Roman"/>
          <w:b w:val="false"/>
          <w:i w:val="false"/>
          <w:color w:val="000000"/>
          <w:sz w:val="28"/>
        </w:rPr>
        <w:t>
ұстау, қызмет көрсету және
</w:t>
      </w:r>
      <w:r>
        <w:br/>
      </w:r>
      <w:r>
        <w:rPr>
          <w:rFonts w:ascii="Times New Roman"/>
          <w:b w:val="false"/>
          <w:i w:val="false"/>
          <w:color w:val="000000"/>
          <w:sz w:val="28"/>
        </w:rPr>
        <w:t>
ағымдағы жөндеу                  О71   146 
</w:t>
      </w:r>
      <w:r>
        <w:br/>
      </w:r>
      <w:r>
        <w:rPr>
          <w:rFonts w:ascii="Times New Roman"/>
          <w:b w:val="false"/>
          <w:i w:val="false"/>
          <w:color w:val="000000"/>
          <w:sz w:val="28"/>
        </w:rPr>
        <w:t>
Басқа да қызметтер мен жұмыстар  О72   149
</w:t>
      </w:r>
      <w:r>
        <w:br/>
      </w:r>
      <w:r>
        <w:rPr>
          <w:rFonts w:ascii="Times New Roman"/>
          <w:b w:val="false"/>
          <w:i w:val="false"/>
          <w:color w:val="000000"/>
          <w:sz w:val="28"/>
        </w:rPr>
        <w:t>
Жалп. бірд. мінд. орта білім
</w:t>
      </w:r>
      <w:r>
        <w:br/>
      </w:r>
      <w:r>
        <w:rPr>
          <w:rFonts w:ascii="Times New Roman"/>
          <w:b w:val="false"/>
          <w:i w:val="false"/>
          <w:color w:val="000000"/>
          <w:sz w:val="28"/>
        </w:rPr>
        <w:t>
қорының шығындары                О73   153
</w:t>
      </w:r>
      <w:r>
        <w:br/>
      </w:r>
      <w:r>
        <w:rPr>
          <w:rFonts w:ascii="Times New Roman"/>
          <w:b w:val="false"/>
          <w:i w:val="false"/>
          <w:color w:val="000000"/>
          <w:sz w:val="28"/>
        </w:rPr>
        <w:t>
Атқарушы құжаттардың орындалуы   О74   155
</w:t>
      </w:r>
      <w:r>
        <w:br/>
      </w:r>
      <w:r>
        <w:rPr>
          <w:rFonts w:ascii="Times New Roman"/>
          <w:b w:val="false"/>
          <w:i w:val="false"/>
          <w:color w:val="000000"/>
          <w:sz w:val="28"/>
        </w:rPr>
        <w:t>
Негізгі шығындар                 О75   157
</w:t>
      </w:r>
      <w:r>
        <w:br/>
      </w:r>
      <w:r>
        <w:rPr>
          <w:rFonts w:ascii="Times New Roman"/>
          <w:b w:val="false"/>
          <w:i w:val="false"/>
          <w:color w:val="000000"/>
          <w:sz w:val="28"/>
        </w:rPr>
        <w:t>
Басқа ағымдағы шығындар          О76   159
</w:t>
      </w:r>
      <w:r>
        <w:br/>
      </w:r>
      <w:r>
        <w:rPr>
          <w:rFonts w:ascii="Times New Roman"/>
          <w:b w:val="false"/>
          <w:i w:val="false"/>
          <w:color w:val="000000"/>
          <w:sz w:val="28"/>
        </w:rPr>
        <w:t>
Ішкі заемдар бойынша сыйақы 
</w:t>
      </w:r>
      <w:r>
        <w:br/>
      </w:r>
      <w:r>
        <w:rPr>
          <w:rFonts w:ascii="Times New Roman"/>
          <w:b w:val="false"/>
          <w:i w:val="false"/>
          <w:color w:val="000000"/>
          <w:sz w:val="28"/>
        </w:rPr>
        <w:t>
(мүдделер) төлеу                 О77   211 
</w:t>
      </w:r>
      <w:r>
        <w:br/>
      </w:r>
      <w:r>
        <w:rPr>
          <w:rFonts w:ascii="Times New Roman"/>
          <w:b w:val="false"/>
          <w:i w:val="false"/>
          <w:color w:val="000000"/>
          <w:sz w:val="28"/>
        </w:rPr>
        <w:t>
Жергілікті атқарушы органдар
</w:t>
      </w:r>
      <w:r>
        <w:br/>
      </w:r>
      <w:r>
        <w:rPr>
          <w:rFonts w:ascii="Times New Roman"/>
          <w:b w:val="false"/>
          <w:i w:val="false"/>
          <w:color w:val="000000"/>
          <w:sz w:val="28"/>
        </w:rPr>
        <w:t>
республикалық бюджеттен алынған
</w:t>
      </w:r>
      <w:r>
        <w:br/>
      </w:r>
      <w:r>
        <w:rPr>
          <w:rFonts w:ascii="Times New Roman"/>
          <w:b w:val="false"/>
          <w:i w:val="false"/>
          <w:color w:val="000000"/>
          <w:sz w:val="28"/>
        </w:rPr>
        <w:t>
заемдар бойынша сыйақы 
</w:t>
      </w:r>
      <w:r>
        <w:br/>
      </w:r>
      <w:r>
        <w:rPr>
          <w:rFonts w:ascii="Times New Roman"/>
          <w:b w:val="false"/>
          <w:i w:val="false"/>
          <w:color w:val="000000"/>
          <w:sz w:val="28"/>
        </w:rPr>
        <w:t>
(мүдделерін) төлеу               О78   212
</w:t>
      </w:r>
      <w:r>
        <w:br/>
      </w:r>
      <w:r>
        <w:rPr>
          <w:rFonts w:ascii="Times New Roman"/>
          <w:b w:val="false"/>
          <w:i w:val="false"/>
          <w:color w:val="000000"/>
          <w:sz w:val="28"/>
        </w:rPr>
        <w:t>
Сыртқы заемдар бойынша сыйақы
</w:t>
      </w:r>
      <w:r>
        <w:br/>
      </w:r>
      <w:r>
        <w:rPr>
          <w:rFonts w:ascii="Times New Roman"/>
          <w:b w:val="false"/>
          <w:i w:val="false"/>
          <w:color w:val="000000"/>
          <w:sz w:val="28"/>
        </w:rPr>
        <w:t>
(мүдде)төлеу                     О79   221
</w:t>
      </w:r>
      <w:r>
        <w:br/>
      </w:r>
      <w:r>
        <w:rPr>
          <w:rFonts w:ascii="Times New Roman"/>
          <w:b w:val="false"/>
          <w:i w:val="false"/>
          <w:color w:val="000000"/>
          <w:sz w:val="28"/>
        </w:rPr>
        <w:t>
Заңды тұлғаларға олардың
</w:t>
      </w:r>
      <w:r>
        <w:br/>
      </w:r>
      <w:r>
        <w:rPr>
          <w:rFonts w:ascii="Times New Roman"/>
          <w:b w:val="false"/>
          <w:i w:val="false"/>
          <w:color w:val="000000"/>
          <w:sz w:val="28"/>
        </w:rPr>
        <w:t>
шығындарын жабуға арналған 
</w:t>
      </w:r>
      <w:r>
        <w:br/>
      </w:r>
      <w:r>
        <w:rPr>
          <w:rFonts w:ascii="Times New Roman"/>
          <w:b w:val="false"/>
          <w:i w:val="false"/>
          <w:color w:val="000000"/>
          <w:sz w:val="28"/>
        </w:rPr>
        <w:t>
ағымдағы трансферттер            О80   311 
</w:t>
      </w:r>
      <w:r>
        <w:br/>
      </w:r>
      <w:r>
        <w:rPr>
          <w:rFonts w:ascii="Times New Roman"/>
          <w:b w:val="false"/>
          <w:i w:val="false"/>
          <w:color w:val="000000"/>
          <w:sz w:val="28"/>
        </w:rPr>
        <w:t>
заңды тұлғаларға арналған
</w:t>
      </w:r>
      <w:r>
        <w:br/>
      </w:r>
      <w:r>
        <w:rPr>
          <w:rFonts w:ascii="Times New Roman"/>
          <w:b w:val="false"/>
          <w:i w:val="false"/>
          <w:color w:val="000000"/>
          <w:sz w:val="28"/>
        </w:rPr>
        <w:t>
ағымдағы мақсатты трансферттер   О81   312
</w:t>
      </w:r>
      <w:r>
        <w:br/>
      </w:r>
      <w:r>
        <w:rPr>
          <w:rFonts w:ascii="Times New Roman"/>
          <w:b w:val="false"/>
          <w:i w:val="false"/>
          <w:color w:val="000000"/>
          <w:sz w:val="28"/>
        </w:rPr>
        <w:t>
Жеке тұлғаларға арналған
</w:t>
      </w:r>
      <w:r>
        <w:br/>
      </w:r>
      <w:r>
        <w:rPr>
          <w:rFonts w:ascii="Times New Roman"/>
          <w:b w:val="false"/>
          <w:i w:val="false"/>
          <w:color w:val="000000"/>
          <w:sz w:val="28"/>
        </w:rPr>
        <w:t>
трансферттер                     О82   332
</w:t>
      </w:r>
      <w:r>
        <w:br/>
      </w:r>
      <w:r>
        <w:rPr>
          <w:rFonts w:ascii="Times New Roman"/>
          <w:b w:val="false"/>
          <w:i w:val="false"/>
          <w:color w:val="000000"/>
          <w:sz w:val="28"/>
        </w:rPr>
        <w:t>
Зейнетақылар                     О83   333 
</w:t>
      </w:r>
      <w:r>
        <w:br/>
      </w:r>
      <w:r>
        <w:rPr>
          <w:rFonts w:ascii="Times New Roman"/>
          <w:b w:val="false"/>
          <w:i w:val="false"/>
          <w:color w:val="000000"/>
          <w:sz w:val="28"/>
        </w:rPr>
        <w:t>
Степендиялар                     О84   334
</w:t>
      </w:r>
      <w:r>
        <w:br/>
      </w:r>
      <w:r>
        <w:rPr>
          <w:rFonts w:ascii="Times New Roman"/>
          <w:b w:val="false"/>
          <w:i w:val="false"/>
          <w:color w:val="000000"/>
          <w:sz w:val="28"/>
        </w:rPr>
        <w:t>
Субвенциялар                     О84   341
</w:t>
      </w:r>
      <w:r>
        <w:br/>
      </w:r>
      <w:r>
        <w:rPr>
          <w:rFonts w:ascii="Times New Roman"/>
          <w:b w:val="false"/>
          <w:i w:val="false"/>
          <w:color w:val="000000"/>
          <w:sz w:val="28"/>
        </w:rPr>
        <w:t>
Бюджеттік алулар                 О86   342 
</w:t>
      </w:r>
      <w:r>
        <w:br/>
      </w:r>
      <w:r>
        <w:rPr>
          <w:rFonts w:ascii="Times New Roman"/>
          <w:b w:val="false"/>
          <w:i w:val="false"/>
          <w:color w:val="000000"/>
          <w:sz w:val="28"/>
        </w:rPr>
        <w:t>
Мемлекеттік басқарудың басқа
</w:t>
      </w:r>
      <w:r>
        <w:br/>
      </w:r>
      <w:r>
        <w:rPr>
          <w:rFonts w:ascii="Times New Roman"/>
          <w:b w:val="false"/>
          <w:i w:val="false"/>
          <w:color w:val="000000"/>
          <w:sz w:val="28"/>
        </w:rPr>
        <w:t>
деңгейлеріне арналған басқа да
</w:t>
      </w:r>
      <w:r>
        <w:br/>
      </w:r>
      <w:r>
        <w:rPr>
          <w:rFonts w:ascii="Times New Roman"/>
          <w:b w:val="false"/>
          <w:i w:val="false"/>
          <w:color w:val="000000"/>
          <w:sz w:val="28"/>
        </w:rPr>
        <w:t>
ағымдағы трансферттер            О87   349
</w:t>
      </w:r>
      <w:r>
        <w:br/>
      </w:r>
      <w:r>
        <w:rPr>
          <w:rFonts w:ascii="Times New Roman"/>
          <w:b w:val="false"/>
          <w:i w:val="false"/>
          <w:color w:val="000000"/>
          <w:sz w:val="28"/>
        </w:rPr>
        <w:t>
Шетелдегі ұйымдарға арн.
</w:t>
      </w:r>
      <w:r>
        <w:br/>
      </w:r>
      <w:r>
        <w:rPr>
          <w:rFonts w:ascii="Times New Roman"/>
          <w:b w:val="false"/>
          <w:i w:val="false"/>
          <w:color w:val="000000"/>
          <w:sz w:val="28"/>
        </w:rPr>
        <w:t>
ағымдағы трансферттер            О88   351
</w:t>
      </w:r>
      <w:r>
        <w:br/>
      </w:r>
      <w:r>
        <w:rPr>
          <w:rFonts w:ascii="Times New Roman"/>
          <w:b w:val="false"/>
          <w:i w:val="false"/>
          <w:color w:val="000000"/>
          <w:sz w:val="28"/>
        </w:rPr>
        <w:t>
Әртүрлі басқа да ағымдағы
</w:t>
      </w:r>
      <w:r>
        <w:br/>
      </w:r>
      <w:r>
        <w:rPr>
          <w:rFonts w:ascii="Times New Roman"/>
          <w:b w:val="false"/>
          <w:i w:val="false"/>
          <w:color w:val="000000"/>
          <w:sz w:val="28"/>
        </w:rPr>
        <w:t>
трансферттер                     О89   369
</w:t>
      </w:r>
      <w:r>
        <w:br/>
      </w:r>
      <w:r>
        <w:rPr>
          <w:rFonts w:ascii="Times New Roman"/>
          <w:b w:val="false"/>
          <w:i w:val="false"/>
          <w:color w:val="000000"/>
          <w:sz w:val="28"/>
        </w:rPr>
        <w:t>
Активтерді сатып алу             О90   411 
</w:t>
      </w:r>
      <w:r>
        <w:br/>
      </w:r>
      <w:r>
        <w:rPr>
          <w:rFonts w:ascii="Times New Roman"/>
          <w:b w:val="false"/>
          <w:i w:val="false"/>
          <w:color w:val="000000"/>
          <w:sz w:val="28"/>
        </w:rPr>
        <w:t>
Үйлер мен ғимараттарды сатып алу О91   412
</w:t>
      </w:r>
      <w:r>
        <w:br/>
      </w:r>
      <w:r>
        <w:rPr>
          <w:rFonts w:ascii="Times New Roman"/>
          <w:b w:val="false"/>
          <w:i w:val="false"/>
          <w:color w:val="000000"/>
          <w:sz w:val="28"/>
        </w:rPr>
        <w:t>
Үйлер мен ғимараттарды салу      О92   421
</w:t>
      </w:r>
      <w:r>
        <w:br/>
      </w:r>
      <w:r>
        <w:rPr>
          <w:rFonts w:ascii="Times New Roman"/>
          <w:b w:val="false"/>
          <w:i w:val="false"/>
          <w:color w:val="000000"/>
          <w:sz w:val="28"/>
        </w:rPr>
        <w:t>
Жолдар салу                      О93   422 
</w:t>
      </w:r>
      <w:r>
        <w:br/>
      </w:r>
      <w:r>
        <w:rPr>
          <w:rFonts w:ascii="Times New Roman"/>
          <w:b w:val="false"/>
          <w:i w:val="false"/>
          <w:color w:val="000000"/>
          <w:sz w:val="28"/>
        </w:rPr>
        <w:t>
Үйлерді, ғимараттарды күрделі
</w:t>
      </w:r>
      <w:r>
        <w:br/>
      </w:r>
      <w:r>
        <w:rPr>
          <w:rFonts w:ascii="Times New Roman"/>
          <w:b w:val="false"/>
          <w:i w:val="false"/>
          <w:color w:val="000000"/>
          <w:sz w:val="28"/>
        </w:rPr>
        <w:t>
жөндеу                           О94   431
</w:t>
      </w:r>
      <w:r>
        <w:br/>
      </w:r>
      <w:r>
        <w:rPr>
          <w:rFonts w:ascii="Times New Roman"/>
          <w:b w:val="false"/>
          <w:i w:val="false"/>
          <w:color w:val="000000"/>
          <w:sz w:val="28"/>
        </w:rPr>
        <w:t>
Жолдарды күрделі жөндеу          О95   432
</w:t>
      </w:r>
      <w:r>
        <w:br/>
      </w:r>
      <w:r>
        <w:rPr>
          <w:rFonts w:ascii="Times New Roman"/>
          <w:b w:val="false"/>
          <w:i w:val="false"/>
          <w:color w:val="000000"/>
          <w:sz w:val="28"/>
        </w:rPr>
        <w:t>
Жер сатып алу                    О96   451  
</w:t>
      </w:r>
      <w:r>
        <w:br/>
      </w:r>
      <w:r>
        <w:rPr>
          <w:rFonts w:ascii="Times New Roman"/>
          <w:b w:val="false"/>
          <w:i w:val="false"/>
          <w:color w:val="000000"/>
          <w:sz w:val="28"/>
        </w:rPr>
        <w:t>
Материалдық емес активтерді
</w:t>
      </w:r>
      <w:r>
        <w:br/>
      </w:r>
      <w:r>
        <w:rPr>
          <w:rFonts w:ascii="Times New Roman"/>
          <w:b w:val="false"/>
          <w:i w:val="false"/>
          <w:color w:val="000000"/>
          <w:sz w:val="28"/>
        </w:rPr>
        <w:t>
сатып алу                        О97   452
</w:t>
      </w:r>
      <w:r>
        <w:br/>
      </w:r>
      <w:r>
        <w:rPr>
          <w:rFonts w:ascii="Times New Roman"/>
          <w:b w:val="false"/>
          <w:i w:val="false"/>
          <w:color w:val="000000"/>
          <w:sz w:val="28"/>
        </w:rPr>
        <w:t>
Заңды тұлғаларға күрделі транс.
</w:t>
      </w:r>
      <w:r>
        <w:br/>
      </w:r>
      <w:r>
        <w:rPr>
          <w:rFonts w:ascii="Times New Roman"/>
          <w:b w:val="false"/>
          <w:i w:val="false"/>
          <w:color w:val="000000"/>
          <w:sz w:val="28"/>
        </w:rPr>
        <w:t>
ферттер                          О98   461
</w:t>
      </w:r>
      <w:r>
        <w:br/>
      </w:r>
      <w:r>
        <w:rPr>
          <w:rFonts w:ascii="Times New Roman"/>
          <w:b w:val="false"/>
          <w:i w:val="false"/>
          <w:color w:val="000000"/>
          <w:sz w:val="28"/>
        </w:rPr>
        <w:t>
Мемлекеттік басқарудың басқа
</w:t>
      </w:r>
      <w:r>
        <w:br/>
      </w:r>
      <w:r>
        <w:rPr>
          <w:rFonts w:ascii="Times New Roman"/>
          <w:b w:val="false"/>
          <w:i w:val="false"/>
          <w:color w:val="000000"/>
          <w:sz w:val="28"/>
        </w:rPr>
        <w:t>
деңгейлеріне арналған күрделі
</w:t>
      </w:r>
      <w:r>
        <w:br/>
      </w:r>
      <w:r>
        <w:rPr>
          <w:rFonts w:ascii="Times New Roman"/>
          <w:b w:val="false"/>
          <w:i w:val="false"/>
          <w:color w:val="000000"/>
          <w:sz w:val="28"/>
        </w:rPr>
        <w:t>
трансферттер                     О99   464
</w:t>
      </w:r>
      <w:r>
        <w:br/>
      </w:r>
      <w:r>
        <w:rPr>
          <w:rFonts w:ascii="Times New Roman"/>
          <w:b w:val="false"/>
          <w:i w:val="false"/>
          <w:color w:val="000000"/>
          <w:sz w:val="28"/>
        </w:rPr>
        <w:t>
Басқа да күрделі трансферттер    100   469
</w:t>
      </w:r>
      <w:r>
        <w:br/>
      </w:r>
      <w:r>
        <w:rPr>
          <w:rFonts w:ascii="Times New Roman"/>
          <w:b w:val="false"/>
          <w:i w:val="false"/>
          <w:color w:val="000000"/>
          <w:sz w:val="28"/>
        </w:rPr>
        <w:t>
Халықаралық ұйымдарға және шет 
</w:t>
      </w:r>
      <w:r>
        <w:br/>
      </w:r>
      <w:r>
        <w:rPr>
          <w:rFonts w:ascii="Times New Roman"/>
          <w:b w:val="false"/>
          <w:i w:val="false"/>
          <w:color w:val="000000"/>
          <w:sz w:val="28"/>
        </w:rPr>
        <w:t>
мемлекеттердің үкіметтеріне
</w:t>
      </w:r>
      <w:r>
        <w:br/>
      </w:r>
      <w:r>
        <w:rPr>
          <w:rFonts w:ascii="Times New Roman"/>
          <w:b w:val="false"/>
          <w:i w:val="false"/>
          <w:color w:val="000000"/>
          <w:sz w:val="28"/>
        </w:rPr>
        <w:t>
арналған күрделі трансферттер    101   471
</w:t>
      </w:r>
      <w:r>
        <w:br/>
      </w:r>
      <w:r>
        <w:rPr>
          <w:rFonts w:ascii="Times New Roman"/>
          <w:b w:val="false"/>
          <w:i w:val="false"/>
          <w:color w:val="000000"/>
          <w:sz w:val="28"/>
        </w:rPr>
        <w:t>
Шетелдегі басқа да күрделі
</w:t>
      </w:r>
      <w:r>
        <w:br/>
      </w:r>
      <w:r>
        <w:rPr>
          <w:rFonts w:ascii="Times New Roman"/>
          <w:b w:val="false"/>
          <w:i w:val="false"/>
          <w:color w:val="000000"/>
          <w:sz w:val="28"/>
        </w:rPr>
        <w:t>
трансферттер                     102   479
</w:t>
      </w:r>
      <w:r>
        <w:br/>
      </w:r>
      <w:r>
        <w:rPr>
          <w:rFonts w:ascii="Times New Roman"/>
          <w:b w:val="false"/>
          <w:i w:val="false"/>
          <w:color w:val="000000"/>
          <w:sz w:val="28"/>
        </w:rPr>
        <w:t>
Мемлекеттік басқарудың басқа
</w:t>
      </w:r>
      <w:r>
        <w:br/>
      </w:r>
      <w:r>
        <w:rPr>
          <w:rFonts w:ascii="Times New Roman"/>
          <w:b w:val="false"/>
          <w:i w:val="false"/>
          <w:color w:val="000000"/>
          <w:sz w:val="28"/>
        </w:rPr>
        <w:t>
деңгейлеріне кредиттер           103   511
</w:t>
      </w:r>
      <w:r>
        <w:br/>
      </w:r>
      <w:r>
        <w:rPr>
          <w:rFonts w:ascii="Times New Roman"/>
          <w:b w:val="false"/>
          <w:i w:val="false"/>
          <w:color w:val="000000"/>
          <w:sz w:val="28"/>
        </w:rPr>
        <w:t>
Заңды тұлғаларға кредиттер       104   512
</w:t>
      </w:r>
      <w:r>
        <w:br/>
      </w:r>
      <w:r>
        <w:rPr>
          <w:rFonts w:ascii="Times New Roman"/>
          <w:b w:val="false"/>
          <w:i w:val="false"/>
          <w:color w:val="000000"/>
          <w:sz w:val="28"/>
        </w:rPr>
        <w:t>
Жеке тұлғаларға кредиттер        105   514
</w:t>
      </w:r>
      <w:r>
        <w:br/>
      </w:r>
      <w:r>
        <w:rPr>
          <w:rFonts w:ascii="Times New Roman"/>
          <w:b w:val="false"/>
          <w:i w:val="false"/>
          <w:color w:val="000000"/>
          <w:sz w:val="28"/>
        </w:rPr>
        <w:t>
Басқа да ішкі кредиттер          106   519
</w:t>
      </w:r>
      <w:r>
        <w:br/>
      </w:r>
      <w:r>
        <w:rPr>
          <w:rFonts w:ascii="Times New Roman"/>
          <w:b w:val="false"/>
          <w:i w:val="false"/>
          <w:color w:val="000000"/>
          <w:sz w:val="28"/>
        </w:rPr>
        <w:t>
Әр түрлі сыртқы кредиттер        107   521
</w:t>
      </w:r>
      <w:r>
        <w:br/>
      </w:r>
      <w:r>
        <w:rPr>
          <w:rFonts w:ascii="Times New Roman"/>
          <w:b w:val="false"/>
          <w:i w:val="false"/>
          <w:color w:val="000000"/>
          <w:sz w:val="28"/>
        </w:rPr>
        <w:t>
Халықаралық ұйымдардың акцияларын
</w:t>
      </w:r>
      <w:r>
        <w:br/>
      </w:r>
      <w:r>
        <w:rPr>
          <w:rFonts w:ascii="Times New Roman"/>
          <w:b w:val="false"/>
          <w:i w:val="false"/>
          <w:color w:val="000000"/>
          <w:sz w:val="28"/>
        </w:rPr>
        <w:t>
сатып алу                        108   531
</w:t>
      </w:r>
      <w:r>
        <w:br/>
      </w:r>
      <w:r>
        <w:rPr>
          <w:rFonts w:ascii="Times New Roman"/>
          <w:b w:val="false"/>
          <w:i w:val="false"/>
          <w:color w:val="000000"/>
          <w:sz w:val="28"/>
        </w:rPr>
        <w:t>
Шетел ұйымдарының басқа акцияларын 
</w:t>
      </w:r>
      <w:r>
        <w:br/>
      </w:r>
      <w:r>
        <w:rPr>
          <w:rFonts w:ascii="Times New Roman"/>
          <w:b w:val="false"/>
          <w:i w:val="false"/>
          <w:color w:val="000000"/>
          <w:sz w:val="28"/>
        </w:rPr>
        <w:t>
сатып алу                        109   539
</w:t>
      </w:r>
      <w:r>
        <w:br/>
      </w:r>
      <w:r>
        <w:rPr>
          <w:rFonts w:ascii="Times New Roman"/>
          <w:b w:val="false"/>
          <w:i w:val="false"/>
          <w:color w:val="000000"/>
          <w:sz w:val="28"/>
        </w:rPr>
        <w:t>
Мемлекетті басқарудың басқа 
</w:t>
      </w:r>
      <w:r>
        <w:br/>
      </w:r>
      <w:r>
        <w:rPr>
          <w:rFonts w:ascii="Times New Roman"/>
          <w:b w:val="false"/>
          <w:i w:val="false"/>
          <w:color w:val="000000"/>
          <w:sz w:val="28"/>
        </w:rPr>
        <w:t>
деңгейлеріне борышты өтеу        110   611
</w:t>
      </w:r>
      <w:r>
        <w:br/>
      </w:r>
      <w:r>
        <w:rPr>
          <w:rFonts w:ascii="Times New Roman"/>
          <w:b w:val="false"/>
          <w:i w:val="false"/>
          <w:color w:val="000000"/>
          <w:sz w:val="28"/>
        </w:rPr>
        <w:t>
Ішкі рынокта орналасқан мемле.
</w:t>
      </w:r>
      <w:r>
        <w:br/>
      </w:r>
      <w:r>
        <w:rPr>
          <w:rFonts w:ascii="Times New Roman"/>
          <w:b w:val="false"/>
          <w:i w:val="false"/>
          <w:color w:val="000000"/>
          <w:sz w:val="28"/>
        </w:rPr>
        <w:t>
кеттік құнды қағаздар бойынша 
</w:t>
      </w:r>
      <w:r>
        <w:br/>
      </w:r>
      <w:r>
        <w:rPr>
          <w:rFonts w:ascii="Times New Roman"/>
          <w:b w:val="false"/>
          <w:i w:val="false"/>
          <w:color w:val="000000"/>
          <w:sz w:val="28"/>
        </w:rPr>
        <w:t>
қарызды өтеу                     111   612
</w:t>
      </w:r>
      <w:r>
        <w:br/>
      </w:r>
      <w:r>
        <w:rPr>
          <w:rFonts w:ascii="Times New Roman"/>
          <w:b w:val="false"/>
          <w:i w:val="false"/>
          <w:color w:val="000000"/>
          <w:sz w:val="28"/>
        </w:rPr>
        <w:t>
Басқа да ішкі қарызды өтеу       112   619    
</w:t>
      </w:r>
      <w:r>
        <w:br/>
      </w:r>
      <w:r>
        <w:rPr>
          <w:rFonts w:ascii="Times New Roman"/>
          <w:b w:val="false"/>
          <w:i w:val="false"/>
          <w:color w:val="000000"/>
          <w:sz w:val="28"/>
        </w:rPr>
        <w:t>
Сыртқы қарызды өтеу              113   621
</w:t>
      </w:r>
      <w:r>
        <w:br/>
      </w:r>
      <w:r>
        <w:rPr>
          <w:rFonts w:ascii="Times New Roman"/>
          <w:b w:val="false"/>
          <w:i w:val="false"/>
          <w:color w:val="000000"/>
          <w:sz w:val="28"/>
        </w:rPr>
        <w:t>
Бағалы қағаздардың ұйымдасқан
</w:t>
      </w:r>
      <w:r>
        <w:br/>
      </w:r>
      <w:r>
        <w:rPr>
          <w:rFonts w:ascii="Times New Roman"/>
          <w:b w:val="false"/>
          <w:i w:val="false"/>
          <w:color w:val="000000"/>
          <w:sz w:val="28"/>
        </w:rPr>
        <w:t>
рыногында мемлекеттік эмиссиялық
</w:t>
      </w:r>
      <w:r>
        <w:br/>
      </w:r>
      <w:r>
        <w:rPr>
          <w:rFonts w:ascii="Times New Roman"/>
          <w:b w:val="false"/>
          <w:i w:val="false"/>
          <w:color w:val="000000"/>
          <w:sz w:val="28"/>
        </w:rPr>
        <w:t>
бағалы қағаздарды сатып алу      114   711
</w:t>
      </w:r>
      <w:r>
        <w:br/>
      </w:r>
      <w:r>
        <w:rPr>
          <w:rFonts w:ascii="Times New Roman"/>
          <w:b w:val="false"/>
          <w:i w:val="false"/>
          <w:color w:val="000000"/>
          <w:sz w:val="28"/>
        </w:rPr>
        <w:t>
Үкімет шешімі бойынша жүргізілетін
</w:t>
      </w:r>
      <w:r>
        <w:br/>
      </w:r>
      <w:r>
        <w:rPr>
          <w:rFonts w:ascii="Times New Roman"/>
          <w:b w:val="false"/>
          <w:i w:val="false"/>
          <w:color w:val="000000"/>
          <w:sz w:val="28"/>
        </w:rPr>
        <w:t>
қорларға аударымдар              130          Х     
</w:t>
      </w:r>
      <w:r>
        <w:br/>
      </w:r>
      <w:r>
        <w:rPr>
          <w:rFonts w:ascii="Times New Roman"/>
          <w:b w:val="false"/>
          <w:i w:val="false"/>
          <w:color w:val="000000"/>
          <w:sz w:val="28"/>
        </w:rPr>
        <w:t>
Бюджет кірісіне енгізілді        140
</w:t>
      </w:r>
      <w:r>
        <w:br/>
      </w:r>
      <w:r>
        <w:rPr>
          <w:rFonts w:ascii="Times New Roman"/>
          <w:b w:val="false"/>
          <w:i w:val="false"/>
          <w:color w:val="000000"/>
          <w:sz w:val="28"/>
        </w:rPr>
        <w:t>
Банк кредиттерін өтеу            150
</w:t>
      </w:r>
      <w:r>
        <w:br/>
      </w:r>
      <w:r>
        <w:rPr>
          <w:rFonts w:ascii="Times New Roman"/>
          <w:b w:val="false"/>
          <w:i w:val="false"/>
          <w:color w:val="000000"/>
          <w:sz w:val="28"/>
        </w:rPr>
        <w:t>
Мемлекеттік мекеме есебінен
</w:t>
      </w:r>
      <w:r>
        <w:br/>
      </w:r>
      <w:r>
        <w:rPr>
          <w:rFonts w:ascii="Times New Roman"/>
          <w:b w:val="false"/>
          <w:i w:val="false"/>
          <w:color w:val="000000"/>
          <w:sz w:val="28"/>
        </w:rPr>
        <w:t>
қабылданған нақты емес дебиторлық
</w:t>
      </w:r>
      <w:r>
        <w:br/>
      </w:r>
      <w:r>
        <w:rPr>
          <w:rFonts w:ascii="Times New Roman"/>
          <w:b w:val="false"/>
          <w:i w:val="false"/>
          <w:color w:val="000000"/>
          <w:sz w:val="28"/>
        </w:rPr>
        <w:t>
берешекті                        160          Х      
</w:t>
      </w:r>
      <w:r>
        <w:br/>
      </w:r>
      <w:r>
        <w:rPr>
          <w:rFonts w:ascii="Times New Roman"/>
          <w:b w:val="false"/>
          <w:i w:val="false"/>
          <w:color w:val="000000"/>
          <w:sz w:val="28"/>
        </w:rPr>
        <w:t>
Есепті кезеңнің аяғындағы
</w:t>
      </w:r>
      <w:r>
        <w:br/>
      </w:r>
      <w:r>
        <w:rPr>
          <w:rFonts w:ascii="Times New Roman"/>
          <w:b w:val="false"/>
          <w:i w:val="false"/>
          <w:color w:val="000000"/>
          <w:sz w:val="28"/>
        </w:rPr>
        <w:t>
қаражаттардың қалдығы - барлығы  170          Х
</w:t>
      </w:r>
      <w:r>
        <w:br/>
      </w:r>
      <w:r>
        <w:rPr>
          <w:rFonts w:ascii="Times New Roman"/>
          <w:b w:val="false"/>
          <w:i w:val="false"/>
          <w:color w:val="000000"/>
          <w:sz w:val="28"/>
        </w:rPr>
        <w:t>
Оның ішінде ақшалай қаражаттардың
</w:t>
      </w:r>
      <w:r>
        <w:br/>
      </w:r>
      <w:r>
        <w:rPr>
          <w:rFonts w:ascii="Times New Roman"/>
          <w:b w:val="false"/>
          <w:i w:val="false"/>
          <w:color w:val="000000"/>
          <w:sz w:val="28"/>
        </w:rPr>
        <w:t>
қалдығы                          171          Х
</w:t>
      </w:r>
      <w:r>
        <w:br/>
      </w:r>
      <w:r>
        <w:rPr>
          <w:rFonts w:ascii="Times New Roman"/>
          <w:b w:val="false"/>
          <w:i w:val="false"/>
          <w:color w:val="000000"/>
          <w:sz w:val="28"/>
        </w:rPr>
        <w:t>
Бақылау сомасы                   980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 _______________ Бас бухгалтер _________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311 бұйрығына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Валюталық қаражат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N 4-В нысан  ЕҚБС бойынша  О503047
</w:t>
      </w:r>
    </w:p>
    <w:p>
      <w:pPr>
        <w:spacing w:after="0"/>
        <w:ind w:left="0"/>
        <w:jc w:val="both"/>
      </w:pPr>
      <w:r>
        <w:rPr>
          <w:rFonts w:ascii="Times New Roman"/>
          <w:b w:val="false"/>
          <w:i w:val="false"/>
          <w:color w:val="000000"/>
          <w:sz w:val="28"/>
        </w:rPr>
        <w:t>
Бюджеттiк бағдарламалардың әкiмшiсi _________ҚҰБС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_________ жылдың ___________     Күні         __________
</w:t>
      </w:r>
      <w:r>
        <w:br/>
      </w:r>
      <w:r>
        <w:rPr>
          <w:rFonts w:ascii="Times New Roman"/>
          <w:b w:val="false"/>
          <w:i w:val="false"/>
          <w:color w:val="000000"/>
          <w:sz w:val="28"/>
        </w:rPr>
        <w:t>
Мерзімділігі: жылдық, тоқсандық _____________ЕҚБС бойынша __________
</w:t>
      </w:r>
      <w:r>
        <w:br/>
      </w:r>
      <w:r>
        <w:rPr>
          <w:rFonts w:ascii="Times New Roman"/>
          <w:b w:val="false"/>
          <w:i w:val="false"/>
          <w:color w:val="000000"/>
          <w:sz w:val="28"/>
        </w:rPr>
        <w:t>
Өлшем бiрлiгi ______________________________ ӨББЖ бойынша __________
</w:t>
      </w:r>
      <w:r>
        <w:br/>
      </w:r>
      <w:r>
        <w:rPr>
          <w:rFonts w:ascii="Times New Roman"/>
          <w:b w:val="false"/>
          <w:i w:val="false"/>
          <w:color w:val="000000"/>
          <w:sz w:val="28"/>
        </w:rPr>
        <w:t>
Бақылау сомасы ________________________________________   __________
</w:t>
      </w:r>
      <w:r>
        <w:br/>
      </w:r>
      <w:r>
        <w:rPr>
          <w:rFonts w:ascii="Times New Roman"/>
          <w:b w:val="false"/>
          <w:i w:val="false"/>
          <w:color w:val="000000"/>
          <w:sz w:val="28"/>
        </w:rPr>
        <w:t>
____________________________________________________________________                                          Жол   Ерек.    Валюталық 
</w:t>
      </w:r>
      <w:r>
        <w:br/>
      </w:r>
      <w:r>
        <w:rPr>
          <w:rFonts w:ascii="Times New Roman"/>
          <w:b w:val="false"/>
          <w:i w:val="false"/>
          <w:color w:val="000000"/>
          <w:sz w:val="28"/>
        </w:rPr>
        <w:t>
      Көрсеткiштер                        коды  шелік.    қаражат  
</w:t>
      </w:r>
      <w:r>
        <w:br/>
      </w:r>
      <w:r>
        <w:rPr>
          <w:rFonts w:ascii="Times New Roman"/>
          <w:b w:val="false"/>
          <w:i w:val="false"/>
          <w:color w:val="000000"/>
          <w:sz w:val="28"/>
        </w:rPr>
        <w:t>
                                                 тер    ___________ 
</w:t>
      </w:r>
      <w:r>
        <w:br/>
      </w:r>
      <w:r>
        <w:rPr>
          <w:rFonts w:ascii="Times New Roman"/>
          <w:b w:val="false"/>
          <w:i w:val="false"/>
          <w:color w:val="000000"/>
          <w:sz w:val="28"/>
        </w:rPr>
        <w:t>
                                                коды       Жиыны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 басындағы валюталық қаражаттың қалдығы      О10
</w:t>
      </w:r>
      <w:r>
        <w:br/>
      </w:r>
      <w:r>
        <w:rPr>
          <w:rFonts w:ascii="Times New Roman"/>
          <w:b w:val="false"/>
          <w:i w:val="false"/>
          <w:color w:val="000000"/>
          <w:sz w:val="28"/>
        </w:rPr>
        <w:t>
оның iшiнде валюталық шоттағы қалдық            О11
</w:t>
      </w:r>
      <w:r>
        <w:br/>
      </w:r>
      <w:r>
        <w:rPr>
          <w:rFonts w:ascii="Times New Roman"/>
          <w:b w:val="false"/>
          <w:i w:val="false"/>
          <w:color w:val="000000"/>
          <w:sz w:val="28"/>
        </w:rPr>
        <w:t>
Есептелгенi (түскенi)                           О20  
</w:t>
      </w:r>
      <w:r>
        <w:br/>
      </w:r>
      <w:r>
        <w:rPr>
          <w:rFonts w:ascii="Times New Roman"/>
          <w:b w:val="false"/>
          <w:i w:val="false"/>
          <w:color w:val="000000"/>
          <w:sz w:val="28"/>
        </w:rPr>
        <w:t>
Бағамдық айырмашылық                            О21
</w:t>
      </w:r>
      <w:r>
        <w:br/>
      </w:r>
      <w:r>
        <w:rPr>
          <w:rFonts w:ascii="Times New Roman"/>
          <w:b w:val="false"/>
          <w:i w:val="false"/>
          <w:color w:val="000000"/>
          <w:sz w:val="28"/>
        </w:rPr>
        <w:t>
Айырбастау үшiн бюджет қаражатының түсiмi       О30
</w:t>
      </w:r>
      <w:r>
        <w:br/>
      </w:r>
      <w:r>
        <w:rPr>
          <w:rFonts w:ascii="Times New Roman"/>
          <w:b w:val="false"/>
          <w:i w:val="false"/>
          <w:color w:val="000000"/>
          <w:sz w:val="28"/>
        </w:rPr>
        <w:t>
               Барлығы                          О40 
</w:t>
      </w:r>
      <w:r>
        <w:br/>
      </w:r>
      <w:r>
        <w:rPr>
          <w:rFonts w:ascii="Times New Roman"/>
          <w:b w:val="false"/>
          <w:i w:val="false"/>
          <w:color w:val="000000"/>
          <w:sz w:val="28"/>
        </w:rPr>
        <w:t>
Жұмсалған - барлығы                             О50
</w:t>
      </w:r>
      <w:r>
        <w:br/>
      </w:r>
      <w:r>
        <w:rPr>
          <w:rFonts w:ascii="Times New Roman"/>
          <w:b w:val="false"/>
          <w:i w:val="false"/>
          <w:color w:val="000000"/>
          <w:sz w:val="28"/>
        </w:rPr>
        <w:t>
               оның ішінде:                     
</w:t>
      </w:r>
      <w:r>
        <w:br/>
      </w:r>
      <w:r>
        <w:rPr>
          <w:rFonts w:ascii="Times New Roman"/>
          <w:b w:val="false"/>
          <w:i w:val="false"/>
          <w:color w:val="000000"/>
          <w:sz w:val="28"/>
        </w:rPr>
        <w:t>
Азық-түлiк сатып алу                            О61   131
</w:t>
      </w:r>
      <w:r>
        <w:br/>
      </w:r>
      <w:r>
        <w:rPr>
          <w:rFonts w:ascii="Times New Roman"/>
          <w:b w:val="false"/>
          <w:i w:val="false"/>
          <w:color w:val="000000"/>
          <w:sz w:val="28"/>
        </w:rPr>
        <w:t>
Дәрi-дәрмектерді және өзге де медициналық 
</w:t>
      </w:r>
      <w:r>
        <w:br/>
      </w:r>
      <w:r>
        <w:rPr>
          <w:rFonts w:ascii="Times New Roman"/>
          <w:b w:val="false"/>
          <w:i w:val="false"/>
          <w:color w:val="000000"/>
          <w:sz w:val="28"/>
        </w:rPr>
        <w:t>
мақсаттағы құралдарды сатып алу                 О62   132
</w:t>
      </w:r>
      <w:r>
        <w:br/>
      </w:r>
      <w:r>
        <w:rPr>
          <w:rFonts w:ascii="Times New Roman"/>
          <w:b w:val="false"/>
          <w:i w:val="false"/>
          <w:color w:val="000000"/>
          <w:sz w:val="28"/>
        </w:rPr>
        <w:t>
Заттық мүлiктер мен басқа нысандық және  
</w:t>
      </w:r>
      <w:r>
        <w:br/>
      </w:r>
      <w:r>
        <w:rPr>
          <w:rFonts w:ascii="Times New Roman"/>
          <w:b w:val="false"/>
          <w:i w:val="false"/>
          <w:color w:val="000000"/>
          <w:sz w:val="28"/>
        </w:rPr>
        <w:t>
арнайы нәрс. сатып алу, тiгу, жөндеу            О64   134   
</w:t>
      </w:r>
      <w:r>
        <w:br/>
      </w:r>
      <w:r>
        <w:rPr>
          <w:rFonts w:ascii="Times New Roman"/>
          <w:b w:val="false"/>
          <w:i w:val="false"/>
          <w:color w:val="000000"/>
          <w:sz w:val="28"/>
        </w:rPr>
        <w:t>
Ерекше жабдықтар мен материалдар сатып алу      О65   135
</w:t>
      </w:r>
      <w:r>
        <w:br/>
      </w:r>
      <w:r>
        <w:rPr>
          <w:rFonts w:ascii="Times New Roman"/>
          <w:b w:val="false"/>
          <w:i w:val="false"/>
          <w:color w:val="000000"/>
          <w:sz w:val="28"/>
        </w:rPr>
        <w:t>
Елден тыс iссапарлар және қызметтiк жолдар      О67   137
</w:t>
      </w:r>
      <w:r>
        <w:br/>
      </w:r>
      <w:r>
        <w:rPr>
          <w:rFonts w:ascii="Times New Roman"/>
          <w:b w:val="false"/>
          <w:i w:val="false"/>
          <w:color w:val="000000"/>
          <w:sz w:val="28"/>
        </w:rPr>
        <w:t>
Активтер сатып алу                              103   411 
</w:t>
      </w:r>
      <w:r>
        <w:br/>
      </w:r>
      <w:r>
        <w:rPr>
          <w:rFonts w:ascii="Times New Roman"/>
          <w:b w:val="false"/>
          <w:i w:val="false"/>
          <w:color w:val="000000"/>
          <w:sz w:val="28"/>
        </w:rPr>
        <w:t>
Ғимараттар ж/е үй-жайлар сатып алу              104   412 
</w:t>
      </w:r>
      <w:r>
        <w:br/>
      </w:r>
      <w:r>
        <w:rPr>
          <w:rFonts w:ascii="Times New Roman"/>
          <w:b w:val="false"/>
          <w:i w:val="false"/>
          <w:color w:val="000000"/>
          <w:sz w:val="28"/>
        </w:rPr>
        <w:t>
бюджеттің кірісіне енгізілгені                  140
</w:t>
      </w:r>
      <w:r>
        <w:br/>
      </w:r>
      <w:r>
        <w:rPr>
          <w:rFonts w:ascii="Times New Roman"/>
          <w:b w:val="false"/>
          <w:i w:val="false"/>
          <w:color w:val="000000"/>
          <w:sz w:val="28"/>
        </w:rPr>
        <w:t>
Басқа да аударымдар                             141
</w:t>
      </w:r>
      <w:r>
        <w:br/>
      </w:r>
      <w:r>
        <w:rPr>
          <w:rFonts w:ascii="Times New Roman"/>
          <w:b w:val="false"/>
          <w:i w:val="false"/>
          <w:color w:val="000000"/>
          <w:sz w:val="28"/>
        </w:rPr>
        <w:t>
Есептік кезеңнің аяғына валюталық қаражаттың 
</w:t>
      </w:r>
      <w:r>
        <w:br/>
      </w:r>
      <w:r>
        <w:rPr>
          <w:rFonts w:ascii="Times New Roman"/>
          <w:b w:val="false"/>
          <w:i w:val="false"/>
          <w:color w:val="000000"/>
          <w:sz w:val="28"/>
        </w:rPr>
        <w:t>
қалдығы - барлығы                               170
</w:t>
      </w:r>
      <w:r>
        <w:br/>
      </w:r>
      <w:r>
        <w:rPr>
          <w:rFonts w:ascii="Times New Roman"/>
          <w:b w:val="false"/>
          <w:i w:val="false"/>
          <w:color w:val="000000"/>
          <w:sz w:val="28"/>
        </w:rPr>
        <w:t>
оның iшiнде валюталық шоттағы қалдық            171
</w:t>
      </w:r>
      <w:r>
        <w:br/>
      </w:r>
      <w:r>
        <w:rPr>
          <w:rFonts w:ascii="Times New Roman"/>
          <w:b w:val="false"/>
          <w:i w:val="false"/>
          <w:color w:val="000000"/>
          <w:sz w:val="28"/>
        </w:rPr>
        <w:t>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 _______________Бас бухгалтер 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311 бұйрығына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Демеушілік және қайырымдылық көмек қаражатынан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сақтандыру төлемі сомасының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__________
</w:t>
      </w:r>
      <w:r>
        <w:br/>
      </w: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4-дк-нысан  ЕҚБС бойынша  __________
</w:t>
      </w:r>
    </w:p>
    <w:p>
      <w:pPr>
        <w:spacing w:after="0"/>
        <w:ind w:left="0"/>
        <w:jc w:val="both"/>
      </w:pPr>
      <w:r>
        <w:rPr>
          <w:rFonts w:ascii="Times New Roman"/>
          <w:b w:val="false"/>
          <w:i w:val="false"/>
          <w:color w:val="000000"/>
          <w:sz w:val="28"/>
        </w:rPr>
        <w:t>
Бюджеттiк бағдарламалардың әкiмшiсi __________ҚҰБС бойынша__________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 жылғы    Күні      __________
</w:t>
      </w:r>
      <w:r>
        <w:br/>
      </w:r>
      <w:r>
        <w:rPr>
          <w:rFonts w:ascii="Times New Roman"/>
          <w:b w:val="false"/>
          <w:i w:val="false"/>
          <w:color w:val="000000"/>
          <w:sz w:val="28"/>
        </w:rPr>
        <w:t>
Мерзімділігі: жылдық, тоқсандық______________ ЕҚБС бойынша__________
</w:t>
      </w:r>
      <w:r>
        <w:br/>
      </w:r>
      <w:r>
        <w:rPr>
          <w:rFonts w:ascii="Times New Roman"/>
          <w:b w:val="false"/>
          <w:i w:val="false"/>
          <w:color w:val="000000"/>
          <w:sz w:val="28"/>
        </w:rPr>
        <w:t>
Өлшем бiрлiгi________________________________ ӨББЖ бойынша__________
</w:t>
      </w:r>
      <w:r>
        <w:br/>
      </w:r>
      <w:r>
        <w:rPr>
          <w:rFonts w:ascii="Times New Roman"/>
          <w:b w:val="false"/>
          <w:i w:val="false"/>
          <w:color w:val="000000"/>
          <w:sz w:val="28"/>
        </w:rPr>
        <w:t>
Бақылау сомасы ________________________________________   __________
</w:t>
      </w:r>
      <w:r>
        <w:br/>
      </w:r>
      <w:r>
        <w:rPr>
          <w:rFonts w:ascii="Times New Roman"/>
          <w:b w:val="false"/>
          <w:i w:val="false"/>
          <w:color w:val="000000"/>
          <w:sz w:val="28"/>
        </w:rPr>
        <w:t>
____________________________________________________________________                               Демеушілік және   Сақтандыру 
</w:t>
      </w:r>
      <w:r>
        <w:br/>
      </w:r>
      <w:r>
        <w:rPr>
          <w:rFonts w:ascii="Times New Roman"/>
          <w:b w:val="false"/>
          <w:i w:val="false"/>
          <w:color w:val="000000"/>
          <w:sz w:val="28"/>
        </w:rPr>
        <w:t>
    Атауы               Жол    қайырымдылық       төлемінің    Бар.
</w:t>
      </w:r>
      <w:r>
        <w:br/>
      </w:r>
      <w:r>
        <w:rPr>
          <w:rFonts w:ascii="Times New Roman"/>
          <w:b w:val="false"/>
          <w:i w:val="false"/>
          <w:color w:val="000000"/>
          <w:sz w:val="28"/>
        </w:rPr>
        <w:t>
                        коды   көмек сомасы        сомасы      лығы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 басындағы қаражаттың 
</w:t>
      </w:r>
      <w:r>
        <w:br/>
      </w:r>
      <w:r>
        <w:rPr>
          <w:rFonts w:ascii="Times New Roman"/>
          <w:b w:val="false"/>
          <w:i w:val="false"/>
          <w:color w:val="000000"/>
          <w:sz w:val="28"/>
        </w:rPr>
        <w:t>
қалдығы - барлығы        О10      
</w:t>
      </w:r>
      <w:r>
        <w:br/>
      </w:r>
      <w:r>
        <w:rPr>
          <w:rFonts w:ascii="Times New Roman"/>
          <w:b w:val="false"/>
          <w:i w:val="false"/>
          <w:color w:val="000000"/>
          <w:sz w:val="28"/>
        </w:rPr>
        <w:t>
Оның ішінде ақшалай
</w:t>
      </w:r>
      <w:r>
        <w:br/>
      </w:r>
      <w:r>
        <w:rPr>
          <w:rFonts w:ascii="Times New Roman"/>
          <w:b w:val="false"/>
          <w:i w:val="false"/>
          <w:color w:val="000000"/>
          <w:sz w:val="28"/>
        </w:rPr>
        <w:t>
қаражаттардың қалдығы    О11
</w:t>
      </w:r>
      <w:r>
        <w:br/>
      </w:r>
      <w:r>
        <w:rPr>
          <w:rFonts w:ascii="Times New Roman"/>
          <w:b w:val="false"/>
          <w:i w:val="false"/>
          <w:color w:val="000000"/>
          <w:sz w:val="28"/>
        </w:rPr>
        <w:t>
Ағымдағы жылдардың
</w:t>
      </w:r>
      <w:r>
        <w:br/>
      </w:r>
      <w:r>
        <w:rPr>
          <w:rFonts w:ascii="Times New Roman"/>
          <w:b w:val="false"/>
          <w:i w:val="false"/>
          <w:color w:val="000000"/>
          <w:sz w:val="28"/>
        </w:rPr>
        <w:t>
түсімдері                О20
</w:t>
      </w:r>
      <w:r>
        <w:br/>
      </w:r>
      <w:r>
        <w:rPr>
          <w:rFonts w:ascii="Times New Roman"/>
          <w:b w:val="false"/>
          <w:i w:val="false"/>
          <w:color w:val="000000"/>
          <w:sz w:val="28"/>
        </w:rPr>
        <w:t>
Жиыны                    О40
</w:t>
      </w:r>
      <w:r>
        <w:br/>
      </w:r>
      <w:r>
        <w:rPr>
          <w:rFonts w:ascii="Times New Roman"/>
          <w:b w:val="false"/>
          <w:i w:val="false"/>
          <w:color w:val="000000"/>
          <w:sz w:val="28"/>
        </w:rPr>
        <w:t>
Шығыстар - барлығы       О50
</w:t>
      </w:r>
      <w:r>
        <w:br/>
      </w:r>
      <w:r>
        <w:rPr>
          <w:rFonts w:ascii="Times New Roman"/>
          <w:b w:val="false"/>
          <w:i w:val="false"/>
          <w:color w:val="000000"/>
          <w:sz w:val="28"/>
        </w:rPr>
        <w:t>
Бюджеттің кірісіне
</w:t>
      </w:r>
      <w:r>
        <w:br/>
      </w:r>
      <w:r>
        <w:rPr>
          <w:rFonts w:ascii="Times New Roman"/>
          <w:b w:val="false"/>
          <w:i w:val="false"/>
          <w:color w:val="000000"/>
          <w:sz w:val="28"/>
        </w:rPr>
        <w:t>
енгізілгені              140
</w:t>
      </w:r>
      <w:r>
        <w:br/>
      </w:r>
      <w:r>
        <w:rPr>
          <w:rFonts w:ascii="Times New Roman"/>
          <w:b w:val="false"/>
          <w:i w:val="false"/>
          <w:color w:val="000000"/>
          <w:sz w:val="28"/>
        </w:rPr>
        <w:t>
Есептік кезеңнің аяғын.
</w:t>
      </w:r>
      <w:r>
        <w:br/>
      </w:r>
      <w:r>
        <w:rPr>
          <w:rFonts w:ascii="Times New Roman"/>
          <w:b w:val="false"/>
          <w:i w:val="false"/>
          <w:color w:val="000000"/>
          <w:sz w:val="28"/>
        </w:rPr>
        <w:t>
дағы қаражаттардың қал.
</w:t>
      </w:r>
      <w:r>
        <w:br/>
      </w:r>
      <w:r>
        <w:rPr>
          <w:rFonts w:ascii="Times New Roman"/>
          <w:b w:val="false"/>
          <w:i w:val="false"/>
          <w:color w:val="000000"/>
          <w:sz w:val="28"/>
        </w:rPr>
        <w:t>
дығы - барлығы           170     
</w:t>
      </w:r>
      <w:r>
        <w:br/>
      </w:r>
      <w:r>
        <w:rPr>
          <w:rFonts w:ascii="Times New Roman"/>
          <w:b w:val="false"/>
          <w:i w:val="false"/>
          <w:color w:val="000000"/>
          <w:sz w:val="28"/>
        </w:rPr>
        <w:t>
Оның ішінде ақшалай қара.
</w:t>
      </w:r>
      <w:r>
        <w:br/>
      </w:r>
      <w:r>
        <w:rPr>
          <w:rFonts w:ascii="Times New Roman"/>
          <w:b w:val="false"/>
          <w:i w:val="false"/>
          <w:color w:val="000000"/>
          <w:sz w:val="28"/>
        </w:rPr>
        <w:t>
жаттардың қалдығы        171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 _______________Бас бухгалтер 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Активтердің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Коды 
</w:t>
      </w:r>
      <w:r>
        <w:br/>
      </w:r>
      <w:r>
        <w:rPr>
          <w:rFonts w:ascii="Times New Roman"/>
          <w:b w:val="false"/>
          <w:i w:val="false"/>
          <w:color w:val="000000"/>
          <w:sz w:val="28"/>
        </w:rPr>
        <w:t>
                                                            0503051
</w:t>
      </w:r>
      <w:r>
        <w:br/>
      </w:r>
      <w:r>
        <w:rPr>
          <w:rFonts w:ascii="Times New Roman"/>
          <w:b w:val="false"/>
          <w:i w:val="false"/>
          <w:color w:val="000000"/>
          <w:sz w:val="28"/>
        </w:rPr>
        <w:t>
                                                           _______ 
</w:t>
      </w:r>
      <w:r>
        <w:br/>
      </w:r>
      <w:r>
        <w:rPr>
          <w:rFonts w:ascii="Times New Roman"/>
          <w:b w:val="false"/>
          <w:i w:val="false"/>
          <w:color w:val="000000"/>
          <w:sz w:val="28"/>
        </w:rPr>
        <w:t>
                                   N 5-нысан ЕҚБС бойынша |       |
</w:t>
      </w:r>
      <w:r>
        <w:br/>
      </w:r>
      <w:r>
        <w:rPr>
          <w:rFonts w:ascii="Times New Roman"/>
          <w:b w:val="false"/>
          <w:i w:val="false"/>
          <w:color w:val="000000"/>
          <w:sz w:val="28"/>
        </w:rPr>
        <w:t>
                                                          |_______|
</w:t>
      </w:r>
      <w:r>
        <w:br/>
      </w:r>
      <w:r>
        <w:rPr>
          <w:rFonts w:ascii="Times New Roman"/>
          <w:b w:val="false"/>
          <w:i w:val="false"/>
          <w:color w:val="000000"/>
          <w:sz w:val="28"/>
        </w:rPr>
        <w:t>
Бюджеттік бағдарламалардың әкімшісі   _______ҚҰБС бойынша |_______|
</w:t>
      </w:r>
      <w:r>
        <w:br/>
      </w:r>
      <w:r>
        <w:rPr>
          <w:rFonts w:ascii="Times New Roman"/>
          <w:b w:val="false"/>
          <w:i w:val="false"/>
          <w:color w:val="000000"/>
          <w:sz w:val="28"/>
        </w:rPr>
        <w:t>
                                                          |_______|
</w:t>
      </w:r>
      <w:r>
        <w:br/>
      </w:r>
      <w:r>
        <w:rPr>
          <w:rFonts w:ascii="Times New Roman"/>
          <w:b w:val="false"/>
          <w:i w:val="false"/>
          <w:color w:val="000000"/>
          <w:sz w:val="28"/>
        </w:rPr>
        <w:t>
           ______жылғы_______________________        Күні |       |
</w:t>
      </w:r>
      <w:r>
        <w:br/>
      </w:r>
      <w:r>
        <w:rPr>
          <w:rFonts w:ascii="Times New Roman"/>
          <w:b w:val="false"/>
          <w:i w:val="false"/>
          <w:color w:val="000000"/>
          <w:sz w:val="28"/>
        </w:rPr>
        <w:t>
                                                          |_______|
</w:t>
      </w:r>
      <w:r>
        <w:br/>
      </w:r>
      <w:r>
        <w:rPr>
          <w:rFonts w:ascii="Times New Roman"/>
          <w:b w:val="false"/>
          <w:i w:val="false"/>
          <w:color w:val="000000"/>
          <w:sz w:val="28"/>
        </w:rPr>
        <w:t>
Мерзімділігі: жылдық _______________________ ЕҚБС бойынша |       |
</w:t>
      </w:r>
      <w:r>
        <w:br/>
      </w:r>
      <w:r>
        <w:rPr>
          <w:rFonts w:ascii="Times New Roman"/>
          <w:b w:val="false"/>
          <w:i w:val="false"/>
          <w:color w:val="000000"/>
          <w:sz w:val="28"/>
        </w:rPr>
        <w:t>
Өлшем бірлігі ______________________________ ӨББЖ бойынша |       |
</w:t>
      </w:r>
      <w:r>
        <w:br/>
      </w:r>
      <w:r>
        <w:rPr>
          <w:rFonts w:ascii="Times New Roman"/>
          <w:b w:val="false"/>
          <w:i w:val="false"/>
          <w:color w:val="000000"/>
          <w:sz w:val="28"/>
        </w:rPr>
        <w:t>
Бақылау сомасы___________________________________________ |_______|
</w:t>
      </w:r>
    </w:p>
    <w:p>
      <w:pPr>
        <w:spacing w:after="0"/>
        <w:ind w:left="0"/>
        <w:jc w:val="both"/>
      </w:pPr>
      <w:r>
        <w:rPr>
          <w:rFonts w:ascii="Times New Roman"/>
          <w:b w:val="false"/>
          <w:i w:val="false"/>
          <w:color w:val="000000"/>
          <w:sz w:val="28"/>
        </w:rPr>
        <w:t>
</w:t>
      </w:r>
      <w:r>
        <w:rPr>
          <w:rFonts w:ascii="Times New Roman"/>
          <w:b/>
          <w:i w:val="false"/>
          <w:color w:val="000000"/>
          <w:sz w:val="28"/>
        </w:rPr>
        <w:t>
I. Активтердің болуы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|Жол | Жыл  |Түс.|Кет.|Жыл аяғына
</w:t>
      </w:r>
      <w:r>
        <w:br/>
      </w:r>
      <w:r>
        <w:rPr>
          <w:rFonts w:ascii="Times New Roman"/>
          <w:b w:val="false"/>
          <w:i w:val="false"/>
          <w:color w:val="000000"/>
          <w:sz w:val="28"/>
        </w:rPr>
        <w:t>
|                                  |коды|басына|кені|кені|        
</w:t>
      </w:r>
      <w:r>
        <w:br/>
      </w:r>
      <w:r>
        <w:rPr>
          <w:rFonts w:ascii="Times New Roman"/>
          <w:b w:val="false"/>
          <w:i w:val="false"/>
          <w:color w:val="000000"/>
          <w:sz w:val="28"/>
        </w:rPr>
        <w:t>
|         Көрсеткіштер             |    |      |    |    |(3-бағ. +
</w:t>
      </w:r>
      <w:r>
        <w:br/>
      </w:r>
      <w:r>
        <w:rPr>
          <w:rFonts w:ascii="Times New Roman"/>
          <w:b w:val="false"/>
          <w:i w:val="false"/>
          <w:color w:val="000000"/>
          <w:sz w:val="28"/>
        </w:rPr>
        <w:t>
|                                  |    |      |    |    |4-бағ. - 
</w:t>
      </w:r>
      <w:r>
        <w:br/>
      </w:r>
      <w:r>
        <w:rPr>
          <w:rFonts w:ascii="Times New Roman"/>
          <w:b w:val="false"/>
          <w:i w:val="false"/>
          <w:color w:val="000000"/>
          <w:sz w:val="28"/>
        </w:rPr>
        <w:t>
|                                  |    |      |    |    |5-баған)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1                   |  2 |   3  |  4 |  5 |    6    |__________________________________|____|______|____|____|__________
</w:t>
      </w:r>
      <w:r>
        <w:br/>
      </w:r>
      <w:r>
        <w:rPr>
          <w:rFonts w:ascii="Times New Roman"/>
          <w:b w:val="false"/>
          <w:i w:val="false"/>
          <w:color w:val="000000"/>
          <w:sz w:val="28"/>
        </w:rPr>
        <w:t>
|Ғимараттар (010)................  | 010|      |    |    |        
</w:t>
      </w:r>
      <w:r>
        <w:br/>
      </w:r>
      <w:r>
        <w:rPr>
          <w:rFonts w:ascii="Times New Roman"/>
          <w:b w:val="false"/>
          <w:i w:val="false"/>
          <w:color w:val="000000"/>
          <w:sz w:val="28"/>
        </w:rPr>
        <w:t>
|                                  |____|______|____|____|__________
</w:t>
      </w:r>
      <w:r>
        <w:br/>
      </w:r>
      <w:r>
        <w:rPr>
          <w:rFonts w:ascii="Times New Roman"/>
          <w:b w:val="false"/>
          <w:i w:val="false"/>
          <w:color w:val="000000"/>
          <w:sz w:val="28"/>
        </w:rPr>
        <w:t>
|Олардың тұрғын үйлері.............| 020|      |    |    |         
</w:t>
      </w:r>
      <w:r>
        <w:br/>
      </w:r>
      <w:r>
        <w:rPr>
          <w:rFonts w:ascii="Times New Roman"/>
          <w:b w:val="false"/>
          <w:i w:val="false"/>
          <w:color w:val="000000"/>
          <w:sz w:val="28"/>
        </w:rPr>
        <w:t>
|                                  |____|______|____|____|__________
</w:t>
      </w:r>
      <w:r>
        <w:br/>
      </w:r>
      <w:r>
        <w:rPr>
          <w:rFonts w:ascii="Times New Roman"/>
          <w:b w:val="false"/>
          <w:i w:val="false"/>
          <w:color w:val="000000"/>
          <w:sz w:val="28"/>
        </w:rPr>
        <w:t>
|Үй-жайлар (011)................   | 030|      |    |    |         
</w:t>
      </w:r>
      <w:r>
        <w:br/>
      </w:r>
      <w:r>
        <w:rPr>
          <w:rFonts w:ascii="Times New Roman"/>
          <w:b w:val="false"/>
          <w:i w:val="false"/>
          <w:color w:val="000000"/>
          <w:sz w:val="28"/>
        </w:rPr>
        <w:t>
|                                  |____|______|____|____|__________
</w:t>
      </w:r>
      <w:r>
        <w:br/>
      </w:r>
      <w:r>
        <w:rPr>
          <w:rFonts w:ascii="Times New Roman"/>
          <w:b w:val="false"/>
          <w:i w:val="false"/>
          <w:color w:val="000000"/>
          <w:sz w:val="28"/>
        </w:rPr>
        <w:t>
|Беріліс құрылғылары (012).........| 040|      |    |    |        
</w:t>
      </w:r>
      <w:r>
        <w:br/>
      </w:r>
      <w:r>
        <w:rPr>
          <w:rFonts w:ascii="Times New Roman"/>
          <w:b w:val="false"/>
          <w:i w:val="false"/>
          <w:color w:val="000000"/>
          <w:sz w:val="28"/>
        </w:rPr>
        <w:t>
|                                  |____|______|____|____|__________
</w:t>
      </w:r>
      <w:r>
        <w:br/>
      </w:r>
      <w:r>
        <w:rPr>
          <w:rFonts w:ascii="Times New Roman"/>
          <w:b w:val="false"/>
          <w:i w:val="false"/>
          <w:color w:val="000000"/>
          <w:sz w:val="28"/>
        </w:rPr>
        <w:t>
|Машиналар мен жабдықтар (013).....| 050|      |    |    |
</w:t>
      </w:r>
      <w:r>
        <w:br/>
      </w:r>
      <w:r>
        <w:rPr>
          <w:rFonts w:ascii="Times New Roman"/>
          <w:b w:val="false"/>
          <w:i w:val="false"/>
          <w:color w:val="000000"/>
          <w:sz w:val="28"/>
        </w:rPr>
        <w:t>
|                                  |____|______|____|____|__________
</w:t>
      </w:r>
      <w:r>
        <w:br/>
      </w:r>
      <w:r>
        <w:rPr>
          <w:rFonts w:ascii="Times New Roman"/>
          <w:b w:val="false"/>
          <w:i w:val="false"/>
          <w:color w:val="000000"/>
          <w:sz w:val="28"/>
        </w:rPr>
        <w:t>
|Көлік құралдары (015).............| 070|      |    |    |         
</w:t>
      </w:r>
      <w:r>
        <w:br/>
      </w:r>
      <w:r>
        <w:rPr>
          <w:rFonts w:ascii="Times New Roman"/>
          <w:b w:val="false"/>
          <w:i w:val="false"/>
          <w:color w:val="000000"/>
          <w:sz w:val="28"/>
        </w:rPr>
        <w:t>
|                                  |____|______|____|____|__________
</w:t>
      </w:r>
      <w:r>
        <w:br/>
      </w:r>
      <w:r>
        <w:rPr>
          <w:rFonts w:ascii="Times New Roman"/>
          <w:b w:val="false"/>
          <w:i w:val="false"/>
          <w:color w:val="000000"/>
          <w:sz w:val="28"/>
        </w:rPr>
        <w:t>
|Өндірістік аспап(керек-жарақтарды |    |      |    |    |         
</w:t>
      </w:r>
      <w:r>
        <w:br/>
      </w:r>
      <w:r>
        <w:rPr>
          <w:rFonts w:ascii="Times New Roman"/>
          <w:b w:val="false"/>
          <w:i w:val="false"/>
          <w:color w:val="000000"/>
          <w:sz w:val="28"/>
        </w:rPr>
        <w:t>
|қоса алғанда) және шаруашылық     | 080|      |    |    |
</w:t>
      </w:r>
      <w:r>
        <w:br/>
      </w:r>
      <w:r>
        <w:rPr>
          <w:rFonts w:ascii="Times New Roman"/>
          <w:b w:val="false"/>
          <w:i w:val="false"/>
          <w:color w:val="000000"/>
          <w:sz w:val="28"/>
        </w:rPr>
        <w:t>
|мүккәмал (016)                    |____|______|____|____|__________
</w:t>
      </w:r>
      <w:r>
        <w:br/>
      </w:r>
      <w:r>
        <w:rPr>
          <w:rFonts w:ascii="Times New Roman"/>
          <w:b w:val="false"/>
          <w:i w:val="false"/>
          <w:color w:val="000000"/>
          <w:sz w:val="28"/>
        </w:rPr>
        <w:t>
|Жұмыс және өнім малы (017) ....   | 090|      |    |    |         
</w:t>
      </w:r>
      <w:r>
        <w:br/>
      </w:r>
      <w:r>
        <w:rPr>
          <w:rFonts w:ascii="Times New Roman"/>
          <w:b w:val="false"/>
          <w:i w:val="false"/>
          <w:color w:val="000000"/>
          <w:sz w:val="28"/>
        </w:rPr>
        <w:t>
|                                  |____|______|____|____|__________
</w:t>
      </w:r>
      <w:r>
        <w:br/>
      </w:r>
      <w:r>
        <w:rPr>
          <w:rFonts w:ascii="Times New Roman"/>
          <w:b w:val="false"/>
          <w:i w:val="false"/>
          <w:color w:val="000000"/>
          <w:sz w:val="28"/>
        </w:rPr>
        <w:t>
|Кітапхана қор (018)...............| 100|      |    |    |         
</w:t>
      </w:r>
      <w:r>
        <w:br/>
      </w:r>
      <w:r>
        <w:rPr>
          <w:rFonts w:ascii="Times New Roman"/>
          <w:b w:val="false"/>
          <w:i w:val="false"/>
          <w:color w:val="000000"/>
          <w:sz w:val="28"/>
        </w:rPr>
        <w:t>
|                                  |____|______|____|____|__________
</w:t>
      </w:r>
      <w:r>
        <w:br/>
      </w:r>
      <w:r>
        <w:rPr>
          <w:rFonts w:ascii="Times New Roman"/>
          <w:b w:val="false"/>
          <w:i w:val="false"/>
          <w:color w:val="000000"/>
          <w:sz w:val="28"/>
        </w:rPr>
        <w:t>
|Басқа да активтер (019).........  | 110|      |    |    |       
</w:t>
      </w:r>
      <w:r>
        <w:br/>
      </w:r>
      <w:r>
        <w:rPr>
          <w:rFonts w:ascii="Times New Roman"/>
          <w:b w:val="false"/>
          <w:i w:val="false"/>
          <w:color w:val="000000"/>
          <w:sz w:val="28"/>
        </w:rPr>
        <w:t>
|                                  |____|______|____|____|__________
</w:t>
      </w:r>
      <w:r>
        <w:br/>
      </w:r>
      <w:r>
        <w:rPr>
          <w:rFonts w:ascii="Times New Roman"/>
          <w:b w:val="false"/>
          <w:i w:val="false"/>
          <w:color w:val="000000"/>
          <w:sz w:val="28"/>
        </w:rPr>
        <w:t>
|Активтер. барл. (сақт. сомасы     |    |      |    |    |
</w:t>
      </w:r>
      <w:r>
        <w:br/>
      </w:r>
      <w:r>
        <w:rPr>
          <w:rFonts w:ascii="Times New Roman"/>
          <w:b w:val="false"/>
          <w:i w:val="false"/>
          <w:color w:val="000000"/>
          <w:sz w:val="28"/>
        </w:rPr>
        <w:t>
|010-ден 110)                      | 120|      |    |    |        
</w:t>
      </w:r>
      <w:r>
        <w:br/>
      </w:r>
      <w:r>
        <w:rPr>
          <w:rFonts w:ascii="Times New Roman"/>
          <w:b w:val="false"/>
          <w:i w:val="false"/>
          <w:color w:val="000000"/>
          <w:sz w:val="28"/>
        </w:rPr>
        <w:t>
|                                  |____|______|____|____|__________
</w:t>
      </w:r>
      <w:r>
        <w:br/>
      </w:r>
      <w:r>
        <w:rPr>
          <w:rFonts w:ascii="Times New Roman"/>
          <w:b w:val="false"/>
          <w:i w:val="false"/>
          <w:color w:val="000000"/>
          <w:sz w:val="28"/>
        </w:rPr>
        <w:t>
|Материалдық активтер (014)        | 121|      |    |    |         |__________________________________|____|______|____|____|__________
</w:t>
      </w:r>
      <w:r>
        <w:br/>
      </w:r>
      <w:r>
        <w:rPr>
          <w:rFonts w:ascii="Times New Roman"/>
          <w:b w:val="false"/>
          <w:i w:val="false"/>
          <w:color w:val="000000"/>
          <w:sz w:val="28"/>
        </w:rPr>
        <w:t>
</w:t>
      </w:r>
      <w:r>
        <w:rPr>
          <w:rFonts w:ascii="Times New Roman"/>
          <w:b/>
          <w:i w:val="false"/>
          <w:color w:val="000000"/>
          <w:sz w:val="28"/>
        </w:rPr>
        <w:t>
II. Активтердің қозғалысы
</w:t>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    |  Активтердің  |
</w:t>
      </w:r>
      <w:r>
        <w:br/>
      </w:r>
      <w:r>
        <w:rPr>
          <w:rFonts w:ascii="Times New Roman"/>
          <w:b w:val="false"/>
          <w:i w:val="false"/>
          <w:color w:val="000000"/>
          <w:sz w:val="28"/>
        </w:rPr>
        <w:t>
|                                        |Жол |    барлығы    |
</w:t>
      </w:r>
      <w:r>
        <w:br/>
      </w:r>
      <w:r>
        <w:rPr>
          <w:rFonts w:ascii="Times New Roman"/>
          <w:b w:val="false"/>
          <w:i w:val="false"/>
          <w:color w:val="000000"/>
          <w:sz w:val="28"/>
        </w:rPr>
        <w:t>
|                                        |коды|_______________|
</w:t>
      </w:r>
      <w:r>
        <w:br/>
      </w:r>
      <w:r>
        <w:rPr>
          <w:rFonts w:ascii="Times New Roman"/>
          <w:b w:val="false"/>
          <w:i w:val="false"/>
          <w:color w:val="000000"/>
          <w:sz w:val="28"/>
        </w:rPr>
        <w:t>
|               Көрсеткіштер             |    |актив.|материал.
</w:t>
      </w:r>
      <w:r>
        <w:br/>
      </w:r>
      <w:r>
        <w:rPr>
          <w:rFonts w:ascii="Times New Roman"/>
          <w:b w:val="false"/>
          <w:i w:val="false"/>
          <w:color w:val="000000"/>
          <w:sz w:val="28"/>
        </w:rPr>
        <w:t>
|                                        |    | тер  |дық емес|
</w:t>
      </w:r>
      <w:r>
        <w:br/>
      </w:r>
      <w:r>
        <w:rPr>
          <w:rFonts w:ascii="Times New Roman"/>
          <w:b w:val="false"/>
          <w:i w:val="false"/>
          <w:color w:val="000000"/>
          <w:sz w:val="28"/>
        </w:rPr>
        <w:t>
|                                        |    |      |активтер|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                     1                  |  2 |   3  |    4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|Түскені - барлығы ..................... | 130|      |        |
</w:t>
      </w:r>
      <w:r>
        <w:br/>
      </w:r>
      <w:r>
        <w:rPr>
          <w:rFonts w:ascii="Times New Roman"/>
          <w:b w:val="false"/>
          <w:i w:val="false"/>
          <w:color w:val="000000"/>
          <w:sz w:val="28"/>
        </w:rPr>
        <w:t>
|                                        |____|______|________|
</w:t>
      </w:r>
      <w:r>
        <w:br/>
      </w:r>
      <w:r>
        <w:rPr>
          <w:rFonts w:ascii="Times New Roman"/>
          <w:b w:val="false"/>
          <w:i w:val="false"/>
          <w:color w:val="000000"/>
          <w:sz w:val="28"/>
        </w:rPr>
        <w:t>
|            оның ішінде:                |    |      |        |
</w:t>
      </w:r>
      <w:r>
        <w:br/>
      </w:r>
      <w:r>
        <w:rPr>
          <w:rFonts w:ascii="Times New Roman"/>
          <w:b w:val="false"/>
          <w:i w:val="false"/>
          <w:color w:val="000000"/>
          <w:sz w:val="28"/>
        </w:rPr>
        <w:t>
                                         |    |      |        |
</w:t>
      </w:r>
      <w:r>
        <w:br/>
      </w:r>
      <w:r>
        <w:rPr>
          <w:rFonts w:ascii="Times New Roman"/>
          <w:b w:val="false"/>
          <w:i w:val="false"/>
          <w:color w:val="000000"/>
          <w:sz w:val="28"/>
        </w:rPr>
        <w:t>
|Бюджет бойынша қаржыландыру есебінен... | 140|      |        |
</w:t>
      </w:r>
      <w:r>
        <w:br/>
      </w:r>
      <w:r>
        <w:rPr>
          <w:rFonts w:ascii="Times New Roman"/>
          <w:b w:val="false"/>
          <w:i w:val="false"/>
          <w:color w:val="000000"/>
          <w:sz w:val="28"/>
        </w:rPr>
        <w:t>
|                                        |____|______|________|
</w:t>
      </w:r>
      <w:r>
        <w:br/>
      </w:r>
      <w:r>
        <w:rPr>
          <w:rFonts w:ascii="Times New Roman"/>
          <w:b w:val="false"/>
          <w:i w:val="false"/>
          <w:color w:val="000000"/>
          <w:sz w:val="28"/>
        </w:rPr>
        <w:t>
|Ақылы қызметті іске асырудан түскен     | 150|      |        | 
</w:t>
      </w:r>
      <w:r>
        <w:br/>
      </w:r>
      <w:r>
        <w:rPr>
          <w:rFonts w:ascii="Times New Roman"/>
          <w:b w:val="false"/>
          <w:i w:val="false"/>
          <w:color w:val="000000"/>
          <w:sz w:val="28"/>
        </w:rPr>
        <w:t>
|қаражаттың есебінен                     |    |      |        | 
</w:t>
      </w:r>
      <w:r>
        <w:br/>
      </w:r>
      <w:r>
        <w:rPr>
          <w:rFonts w:ascii="Times New Roman"/>
          <w:b w:val="false"/>
          <w:i w:val="false"/>
          <w:color w:val="000000"/>
          <w:sz w:val="28"/>
        </w:rPr>
        <w:t>
|                                        |____|______|________|
</w:t>
      </w:r>
      <w:r>
        <w:br/>
      </w:r>
      <w:r>
        <w:rPr>
          <w:rFonts w:ascii="Times New Roman"/>
          <w:b w:val="false"/>
          <w:i w:val="false"/>
          <w:color w:val="000000"/>
          <w:sz w:val="28"/>
        </w:rPr>
        <w:t>
|Демеушілік және қайырымдылық көмектен   | 151|      |        |
</w:t>
      </w:r>
      <w:r>
        <w:br/>
      </w:r>
      <w:r>
        <w:rPr>
          <w:rFonts w:ascii="Times New Roman"/>
          <w:b w:val="false"/>
          <w:i w:val="false"/>
          <w:color w:val="000000"/>
          <w:sz w:val="28"/>
        </w:rPr>
        <w:t>
|түскен қаражаттың                        ____________________
</w:t>
      </w:r>
      <w:r>
        <w:br/>
      </w:r>
      <w:r>
        <w:rPr>
          <w:rFonts w:ascii="Times New Roman"/>
          <w:b w:val="false"/>
          <w:i w:val="false"/>
          <w:color w:val="000000"/>
          <w:sz w:val="28"/>
        </w:rPr>
        <w:t>
|қайтарымсыз түсімдерден ..............  | 160|      |        |
</w:t>
      </w:r>
      <w:r>
        <w:br/>
      </w:r>
      <w:r>
        <w:rPr>
          <w:rFonts w:ascii="Times New Roman"/>
          <w:b w:val="false"/>
          <w:i w:val="false"/>
          <w:color w:val="000000"/>
          <w:sz w:val="28"/>
        </w:rPr>
        <w:t>
|сыртқы заемдардың есебінен ...........  | 161|      |        |
</w:t>
      </w:r>
      <w:r>
        <w:br/>
      </w:r>
      <w:r>
        <w:rPr>
          <w:rFonts w:ascii="Times New Roman"/>
          <w:b w:val="false"/>
          <w:i w:val="false"/>
          <w:color w:val="000000"/>
          <w:sz w:val="28"/>
        </w:rPr>
        <w:t>
|Гранттардың есебінен ...............    | 162|      |        |
</w:t>
      </w:r>
      <w:r>
        <w:br/>
      </w:r>
      <w:r>
        <w:rPr>
          <w:rFonts w:ascii="Times New Roman"/>
          <w:b w:val="false"/>
          <w:i w:val="false"/>
          <w:color w:val="000000"/>
          <w:sz w:val="28"/>
        </w:rPr>
        <w:t>
|Басқа түсімдер  ....................    | 163|      |        |
</w:t>
      </w:r>
      <w:r>
        <w:br/>
      </w:r>
      <w:r>
        <w:rPr>
          <w:rFonts w:ascii="Times New Roman"/>
          <w:b w:val="false"/>
          <w:i w:val="false"/>
          <w:color w:val="000000"/>
          <w:sz w:val="28"/>
        </w:rPr>
        <w:t>
|Кеткені-барлығы .....................   | 180|      |        |
</w:t>
      </w:r>
      <w:r>
        <w:br/>
      </w:r>
      <w:r>
        <w:rPr>
          <w:rFonts w:ascii="Times New Roman"/>
          <w:b w:val="false"/>
          <w:i w:val="false"/>
          <w:color w:val="000000"/>
          <w:sz w:val="28"/>
        </w:rPr>
        <w:t>
|           оның ішінде:                 |    |      |        |
</w:t>
      </w:r>
      <w:r>
        <w:br/>
      </w:r>
      <w:r>
        <w:rPr>
          <w:rFonts w:ascii="Times New Roman"/>
          <w:b w:val="false"/>
          <w:i w:val="false"/>
          <w:color w:val="000000"/>
          <w:sz w:val="28"/>
        </w:rPr>
        <w:t>
|меммекеменің есебінен олқыл. есептен    |    |      |        |
</w:t>
      </w:r>
      <w:r>
        <w:br/>
      </w:r>
      <w:r>
        <w:rPr>
          <w:rFonts w:ascii="Times New Roman"/>
          <w:b w:val="false"/>
          <w:i w:val="false"/>
          <w:color w:val="000000"/>
          <w:sz w:val="28"/>
        </w:rPr>
        <w:t>
|шығ.....                                | 190|      |        |
</w:t>
      </w:r>
      <w:r>
        <w:br/>
      </w:r>
      <w:r>
        <w:rPr>
          <w:rFonts w:ascii="Times New Roman"/>
          <w:b w:val="false"/>
          <w:i w:val="false"/>
          <w:color w:val="000000"/>
          <w:sz w:val="28"/>
        </w:rPr>
        <w:t>
|айыпты тұлғ. шотынан олқ. есепт. шығ....| 200|      |        |
</w:t>
      </w:r>
      <w:r>
        <w:br/>
      </w:r>
      <w:r>
        <w:rPr>
          <w:rFonts w:ascii="Times New Roman"/>
          <w:b w:val="false"/>
          <w:i w:val="false"/>
          <w:color w:val="000000"/>
          <w:sz w:val="28"/>
        </w:rPr>
        <w:t>
|қайтарымсыз беруден ................... | 210|      |        |
</w:t>
      </w:r>
      <w:r>
        <w:br/>
      </w:r>
      <w:r>
        <w:rPr>
          <w:rFonts w:ascii="Times New Roman"/>
          <w:b w:val="false"/>
          <w:i w:val="false"/>
          <w:color w:val="000000"/>
          <w:sz w:val="28"/>
        </w:rPr>
        <w:t>
|Көнергендігінен, тозуынан, сондай-ақ    |    |      |        |
</w:t>
      </w:r>
      <w:r>
        <w:br/>
      </w:r>
      <w:r>
        <w:rPr>
          <w:rFonts w:ascii="Times New Roman"/>
          <w:b w:val="false"/>
          <w:i w:val="false"/>
          <w:color w:val="000000"/>
          <w:sz w:val="28"/>
        </w:rPr>
        <w:t>
|артық және жарамсыз мүлікті сатудан.... | 220|      |        |
</w:t>
      </w:r>
      <w:r>
        <w:br/>
      </w:r>
      <w:r>
        <w:rPr>
          <w:rFonts w:ascii="Times New Roman"/>
          <w:b w:val="false"/>
          <w:i w:val="false"/>
          <w:color w:val="000000"/>
          <w:sz w:val="28"/>
        </w:rPr>
        <w:t>
|Активтерден АТЗ-ға ауыстыру ........... | 230|      |    х   |
</w:t>
      </w:r>
      <w:r>
        <w:br/>
      </w:r>
      <w:r>
        <w:rPr>
          <w:rFonts w:ascii="Times New Roman"/>
          <w:b w:val="false"/>
          <w:i w:val="false"/>
          <w:color w:val="000000"/>
          <w:sz w:val="28"/>
        </w:rPr>
        <w:t>
|Активтерден материалдарға ауыстыру..... | 231|      |    х   |
</w:t>
      </w:r>
      <w:r>
        <w:br/>
      </w:r>
      <w:r>
        <w:rPr>
          <w:rFonts w:ascii="Times New Roman"/>
          <w:b w:val="false"/>
          <w:i w:val="false"/>
          <w:color w:val="000000"/>
          <w:sz w:val="28"/>
        </w:rPr>
        <w:t>
|Басқалар                                | 232|      |    х   |
</w:t>
      </w:r>
      <w:r>
        <w:br/>
      </w:r>
      <w:r>
        <w:rPr>
          <w:rFonts w:ascii="Times New Roman"/>
          <w:b w:val="false"/>
          <w:i w:val="false"/>
          <w:color w:val="000000"/>
          <w:sz w:val="28"/>
        </w:rPr>
        <w:t>
|Бақылау сомасы ........................ | 980|      |        |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Басқарушы _______ ______________Бас бухгалтер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(тегі, аты-жөні)            (қолы)  (тегі,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 құндылықтар мен аз бағалы тез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тозатын заттардың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0503053
</w:t>
      </w:r>
      <w:r>
        <w:br/>
      </w:r>
      <w:r>
        <w:rPr>
          <w:rFonts w:ascii="Times New Roman"/>
          <w:b w:val="false"/>
          <w:i w:val="false"/>
          <w:color w:val="000000"/>
          <w:sz w:val="28"/>
        </w:rPr>
        <w:t>
                                                            _______                                  N 6-нысан     ЕҚБС бойынша|       |
</w:t>
      </w:r>
      <w:r>
        <w:br/>
      </w:r>
      <w:r>
        <w:rPr>
          <w:rFonts w:ascii="Times New Roman"/>
          <w:b w:val="false"/>
          <w:i w:val="false"/>
          <w:color w:val="000000"/>
          <w:sz w:val="28"/>
        </w:rPr>
        <w:t>
                                                           |_______|
</w:t>
      </w:r>
      <w:r>
        <w:br/>
      </w:r>
      <w:r>
        <w:rPr>
          <w:rFonts w:ascii="Times New Roman"/>
          <w:b w:val="false"/>
          <w:i w:val="false"/>
          <w:color w:val="000000"/>
          <w:sz w:val="28"/>
        </w:rPr>
        <w:t>
                                                           |       |
</w:t>
      </w:r>
      <w:r>
        <w:br/>
      </w:r>
      <w:r>
        <w:rPr>
          <w:rFonts w:ascii="Times New Roman"/>
          <w:b w:val="false"/>
          <w:i w:val="false"/>
          <w:color w:val="000000"/>
          <w:sz w:val="28"/>
        </w:rPr>
        <w:t>
Бюджеттік бағдарламалардың әкімшісі___________ ҚҰБС бойынша|_______|
</w:t>
      </w:r>
      <w:r>
        <w:br/>
      </w:r>
      <w:r>
        <w:rPr>
          <w:rFonts w:ascii="Times New Roman"/>
          <w:b w:val="false"/>
          <w:i w:val="false"/>
          <w:color w:val="000000"/>
          <w:sz w:val="28"/>
        </w:rPr>
        <w:t>
                                                           |       |
</w:t>
      </w:r>
      <w:r>
        <w:br/>
      </w:r>
      <w:r>
        <w:rPr>
          <w:rFonts w:ascii="Times New Roman"/>
          <w:b w:val="false"/>
          <w:i w:val="false"/>
          <w:color w:val="000000"/>
          <w:sz w:val="28"/>
        </w:rPr>
        <w:t>
    ______жылғы_______________________                Күні |_______|
</w:t>
      </w:r>
      <w:r>
        <w:br/>
      </w:r>
      <w:r>
        <w:rPr>
          <w:rFonts w:ascii="Times New Roman"/>
          <w:b w:val="false"/>
          <w:i w:val="false"/>
          <w:color w:val="000000"/>
          <w:sz w:val="28"/>
        </w:rPr>
        <w:t>
                                                           |       |
</w:t>
      </w:r>
      <w:r>
        <w:br/>
      </w:r>
      <w:r>
        <w:rPr>
          <w:rFonts w:ascii="Times New Roman"/>
          <w:b w:val="false"/>
          <w:i w:val="false"/>
          <w:color w:val="000000"/>
          <w:sz w:val="28"/>
        </w:rPr>
        <w:t>
Мерзімділігі: жылдық ________________________ ЕҚБС бойынша |       |
</w:t>
      </w:r>
      <w:r>
        <w:br/>
      </w:r>
      <w:r>
        <w:rPr>
          <w:rFonts w:ascii="Times New Roman"/>
          <w:b w:val="false"/>
          <w:i w:val="false"/>
          <w:color w:val="000000"/>
          <w:sz w:val="28"/>
        </w:rPr>
        <w:t>
Өлшем бірлігі________________________________ ӨББЖ бойынша |      
</w:t>
      </w:r>
      <w:r>
        <w:br/>
      </w:r>
      <w:r>
        <w:rPr>
          <w:rFonts w:ascii="Times New Roman"/>
          <w:b w:val="false"/>
          <w:i w:val="false"/>
          <w:color w:val="000000"/>
          <w:sz w:val="28"/>
        </w:rPr>
        <w:t>
Бақылау сомасы 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 Материалдық құндылықтар мен АТЗ-ның болуы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 |Жыл басын.|Жыл аяғын.|Есепті жыл
</w:t>
      </w:r>
      <w:r>
        <w:br/>
      </w:r>
      <w:r>
        <w:rPr>
          <w:rFonts w:ascii="Times New Roman"/>
          <w:b w:val="false"/>
          <w:i w:val="false"/>
          <w:color w:val="000000"/>
          <w:sz w:val="28"/>
        </w:rPr>
        <w:t>
                            |коды|дағы      |   дағы   |үшін мемме.
</w:t>
      </w:r>
      <w:r>
        <w:br/>
      </w:r>
      <w:r>
        <w:rPr>
          <w:rFonts w:ascii="Times New Roman"/>
          <w:b w:val="false"/>
          <w:i w:val="false"/>
          <w:color w:val="000000"/>
          <w:sz w:val="28"/>
        </w:rPr>
        <w:t>
     Көрсеткіштері          |    |  қалдық  |  қалдық  |кеменің 
</w:t>
      </w:r>
      <w:r>
        <w:br/>
      </w:r>
      <w:r>
        <w:rPr>
          <w:rFonts w:ascii="Times New Roman"/>
          <w:b w:val="false"/>
          <w:i w:val="false"/>
          <w:color w:val="000000"/>
          <w:sz w:val="28"/>
        </w:rPr>
        <w:t>
                            |    |          |          |мұқтаждығына
</w:t>
      </w:r>
      <w:r>
        <w:br/>
      </w:r>
      <w:r>
        <w:rPr>
          <w:rFonts w:ascii="Times New Roman"/>
          <w:b w:val="false"/>
          <w:i w:val="false"/>
          <w:color w:val="000000"/>
          <w:sz w:val="28"/>
        </w:rPr>
        <w:t>
                            |    |          |          | жұмсалғаны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Білім, ғылым және басқа     |    |          |          |           
</w:t>
      </w:r>
      <w:r>
        <w:br/>
      </w:r>
      <w:r>
        <w:rPr>
          <w:rFonts w:ascii="Times New Roman"/>
          <w:b w:val="false"/>
          <w:i w:val="false"/>
          <w:color w:val="000000"/>
          <w:sz w:val="28"/>
        </w:rPr>
        <w:t>
мақсаттар үшін материалдар  |    |          |          |
</w:t>
      </w:r>
      <w:r>
        <w:br/>
      </w:r>
      <w:r>
        <w:rPr>
          <w:rFonts w:ascii="Times New Roman"/>
          <w:b w:val="false"/>
          <w:i w:val="false"/>
          <w:color w:val="000000"/>
          <w:sz w:val="28"/>
        </w:rPr>
        <w:t>
(060)                       | 010|          |          |
</w:t>
      </w:r>
      <w:r>
        <w:br/>
      </w:r>
      <w:r>
        <w:rPr>
          <w:rFonts w:ascii="Times New Roman"/>
          <w:b w:val="false"/>
          <w:i w:val="false"/>
          <w:color w:val="000000"/>
          <w:sz w:val="28"/>
        </w:rPr>
        <w:t>
                            |____|__________|__________|___________
</w:t>
      </w:r>
      <w:r>
        <w:br/>
      </w:r>
      <w:r>
        <w:rPr>
          <w:rFonts w:ascii="Times New Roman"/>
          <w:b w:val="false"/>
          <w:i w:val="false"/>
          <w:color w:val="000000"/>
          <w:sz w:val="28"/>
        </w:rPr>
        <w:t>
олардың: темір-терсек және  |    |          |          |           
</w:t>
      </w:r>
      <w:r>
        <w:br/>
      </w:r>
      <w:r>
        <w:rPr>
          <w:rFonts w:ascii="Times New Roman"/>
          <w:b w:val="false"/>
          <w:i w:val="false"/>
          <w:color w:val="000000"/>
          <w:sz w:val="28"/>
        </w:rPr>
        <w:t>
қара металдардың қалдығы ...| 011|          |          |
</w:t>
      </w:r>
      <w:r>
        <w:br/>
      </w:r>
      <w:r>
        <w:rPr>
          <w:rFonts w:ascii="Times New Roman"/>
          <w:b w:val="false"/>
          <w:i w:val="false"/>
          <w:color w:val="000000"/>
          <w:sz w:val="28"/>
        </w:rPr>
        <w:t>
                            |____|__________|__________|___________
</w:t>
      </w:r>
      <w:r>
        <w:br/>
      </w:r>
      <w:r>
        <w:rPr>
          <w:rFonts w:ascii="Times New Roman"/>
          <w:b w:val="false"/>
          <w:i w:val="false"/>
          <w:color w:val="000000"/>
          <w:sz w:val="28"/>
        </w:rPr>
        <w:t>
метал сынықтары мен түсті   |    |          |          |           
</w:t>
      </w:r>
      <w:r>
        <w:br/>
      </w:r>
      <w:r>
        <w:rPr>
          <w:rFonts w:ascii="Times New Roman"/>
          <w:b w:val="false"/>
          <w:i w:val="false"/>
          <w:color w:val="000000"/>
          <w:sz w:val="28"/>
        </w:rPr>
        <w:t>
металдардың қалдықтары .....| 012|          |          |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арнайы қордағы материалдар | 013|          |          |
</w:t>
      </w:r>
      <w:r>
        <w:br/>
      </w:r>
      <w:r>
        <w:rPr>
          <w:rFonts w:ascii="Times New Roman"/>
          <w:b w:val="false"/>
          <w:i w:val="false"/>
          <w:color w:val="000000"/>
          <w:sz w:val="28"/>
        </w:rPr>
        <w:t>
                            |____|__________|__________|___________
</w:t>
      </w:r>
      <w:r>
        <w:br/>
      </w:r>
      <w:r>
        <w:rPr>
          <w:rFonts w:ascii="Times New Roman"/>
          <w:b w:val="false"/>
          <w:i w:val="false"/>
          <w:color w:val="000000"/>
          <w:sz w:val="28"/>
        </w:rPr>
        <w:t>
Тамақ өнімдері (061) .......| 020|          |          |
</w:t>
      </w:r>
      <w:r>
        <w:br/>
      </w:r>
      <w:r>
        <w:rPr>
          <w:rFonts w:ascii="Times New Roman"/>
          <w:b w:val="false"/>
          <w:i w:val="false"/>
          <w:color w:val="000000"/>
          <w:sz w:val="28"/>
        </w:rPr>
        <w:t>
                            |____|__________|__________|___________
</w:t>
      </w:r>
      <w:r>
        <w:br/>
      </w:r>
      <w:r>
        <w:rPr>
          <w:rFonts w:ascii="Times New Roman"/>
          <w:b w:val="false"/>
          <w:i w:val="false"/>
          <w:color w:val="000000"/>
          <w:sz w:val="28"/>
        </w:rPr>
        <w:t>
Дәрі-дәрмектер және таңу    |    |          |          |           
</w:t>
      </w:r>
      <w:r>
        <w:br/>
      </w:r>
      <w:r>
        <w:rPr>
          <w:rFonts w:ascii="Times New Roman"/>
          <w:b w:val="false"/>
          <w:i w:val="false"/>
          <w:color w:val="000000"/>
          <w:sz w:val="28"/>
        </w:rPr>
        <w:t>
құралдары  (062) ...........| 030|          |          |
</w:t>
      </w:r>
      <w:r>
        <w:br/>
      </w:r>
      <w:r>
        <w:rPr>
          <w:rFonts w:ascii="Times New Roman"/>
          <w:b w:val="false"/>
          <w:i w:val="false"/>
          <w:color w:val="000000"/>
          <w:sz w:val="28"/>
        </w:rPr>
        <w:t>
                            |____|__________|__________|___________
</w:t>
      </w:r>
      <w:r>
        <w:br/>
      </w:r>
      <w:r>
        <w:rPr>
          <w:rFonts w:ascii="Times New Roman"/>
          <w:b w:val="false"/>
          <w:i w:val="false"/>
          <w:color w:val="000000"/>
          <w:sz w:val="28"/>
        </w:rPr>
        <w:t>
Шаруашылық материалдары және|    |          |          |           
</w:t>
      </w:r>
      <w:r>
        <w:br/>
      </w:r>
      <w:r>
        <w:rPr>
          <w:rFonts w:ascii="Times New Roman"/>
          <w:b w:val="false"/>
          <w:i w:val="false"/>
          <w:color w:val="000000"/>
          <w:sz w:val="28"/>
        </w:rPr>
        <w:t>
кеңсе құрал-жабдықтары (063)| 040|          |          |
</w:t>
      </w:r>
      <w:r>
        <w:br/>
      </w:r>
      <w:r>
        <w:rPr>
          <w:rFonts w:ascii="Times New Roman"/>
          <w:b w:val="false"/>
          <w:i w:val="false"/>
          <w:color w:val="000000"/>
          <w:sz w:val="28"/>
        </w:rPr>
        <w:t>
                            |____|__________|__________|___________
</w:t>
      </w:r>
      <w:r>
        <w:br/>
      </w:r>
      <w:r>
        <w:rPr>
          <w:rFonts w:ascii="Times New Roman"/>
          <w:b w:val="false"/>
          <w:i w:val="false"/>
          <w:color w:val="000000"/>
          <w:sz w:val="28"/>
        </w:rPr>
        <w:t>
Отын, жанар және жағар май  |    |          |          |           
</w:t>
      </w:r>
      <w:r>
        <w:br/>
      </w:r>
      <w:r>
        <w:rPr>
          <w:rFonts w:ascii="Times New Roman"/>
          <w:b w:val="false"/>
          <w:i w:val="false"/>
          <w:color w:val="000000"/>
          <w:sz w:val="28"/>
        </w:rPr>
        <w:t>
материалдары (064) .........| 050|          |          |
</w:t>
      </w:r>
      <w:r>
        <w:br/>
      </w:r>
      <w:r>
        <w:rPr>
          <w:rFonts w:ascii="Times New Roman"/>
          <w:b w:val="false"/>
          <w:i w:val="false"/>
          <w:color w:val="000000"/>
          <w:sz w:val="28"/>
        </w:rPr>
        <w:t>
                            |____|__________|__________|___________
</w:t>
      </w:r>
      <w:r>
        <w:br/>
      </w:r>
      <w:r>
        <w:rPr>
          <w:rFonts w:ascii="Times New Roman"/>
          <w:b w:val="false"/>
          <w:i w:val="false"/>
          <w:color w:val="000000"/>
          <w:sz w:val="28"/>
        </w:rPr>
        <w:t>
Жем және қоспа жемшөп (065) | 060|          |          |
</w:t>
      </w:r>
      <w:r>
        <w:br/>
      </w:r>
      <w:r>
        <w:rPr>
          <w:rFonts w:ascii="Times New Roman"/>
          <w:b w:val="false"/>
          <w:i w:val="false"/>
          <w:color w:val="000000"/>
          <w:sz w:val="28"/>
        </w:rPr>
        <w:t>
                            |____|__________|__________|___________
</w:t>
      </w:r>
      <w:r>
        <w:br/>
      </w:r>
      <w:r>
        <w:rPr>
          <w:rFonts w:ascii="Times New Roman"/>
          <w:b w:val="false"/>
          <w:i w:val="false"/>
          <w:color w:val="000000"/>
          <w:sz w:val="28"/>
        </w:rPr>
        <w:t>
Ыдыс (066) .................| 070|          |          |
</w:t>
      </w:r>
      <w:r>
        <w:br/>
      </w:r>
      <w:r>
        <w:rPr>
          <w:rFonts w:ascii="Times New Roman"/>
          <w:b w:val="false"/>
          <w:i w:val="false"/>
          <w:color w:val="000000"/>
          <w:sz w:val="28"/>
        </w:rPr>
        <w:t>
                            |____|__________|__________|___________
</w:t>
      </w:r>
      <w:r>
        <w:br/>
      </w:r>
      <w:r>
        <w:rPr>
          <w:rFonts w:ascii="Times New Roman"/>
          <w:b w:val="false"/>
          <w:i w:val="false"/>
          <w:color w:val="000000"/>
          <w:sz w:val="28"/>
        </w:rPr>
        <w:t>
Басқа да материалдар (067) .| 080|          |          |
</w:t>
      </w:r>
      <w:r>
        <w:br/>
      </w:r>
      <w:r>
        <w:rPr>
          <w:rFonts w:ascii="Times New Roman"/>
          <w:b w:val="false"/>
          <w:i w:val="false"/>
          <w:color w:val="000000"/>
          <w:sz w:val="28"/>
        </w:rPr>
        <w:t>
                            |____|__________|__________|___________
</w:t>
      </w:r>
      <w:r>
        <w:br/>
      </w:r>
      <w:r>
        <w:rPr>
          <w:rFonts w:ascii="Times New Roman"/>
          <w:b w:val="false"/>
          <w:i w:val="false"/>
          <w:color w:val="000000"/>
          <w:sz w:val="28"/>
        </w:rPr>
        <w:t>
Жолдағы материалдар (068) ..| 090|          |          |
</w:t>
      </w:r>
      <w:r>
        <w:br/>
      </w:r>
      <w:r>
        <w:rPr>
          <w:rFonts w:ascii="Times New Roman"/>
          <w:b w:val="false"/>
          <w:i w:val="false"/>
          <w:color w:val="000000"/>
          <w:sz w:val="28"/>
        </w:rPr>
        <w:t>
                            |____|__________|__________|___________
</w:t>
      </w:r>
      <w:r>
        <w:br/>
      </w:r>
      <w:r>
        <w:rPr>
          <w:rFonts w:ascii="Times New Roman"/>
          <w:b w:val="false"/>
          <w:i w:val="false"/>
          <w:color w:val="000000"/>
          <w:sz w:val="28"/>
        </w:rPr>
        <w:t>
Машиналар мен жабдықтарға   |    |          |          |           
</w:t>
      </w:r>
      <w:r>
        <w:br/>
      </w:r>
      <w:r>
        <w:rPr>
          <w:rFonts w:ascii="Times New Roman"/>
          <w:b w:val="false"/>
          <w:i w:val="false"/>
          <w:color w:val="000000"/>
          <w:sz w:val="28"/>
        </w:rPr>
        <w:t>
қосалқы бөлшектер (069) ....| 100|          |          |
</w:t>
      </w:r>
      <w:r>
        <w:br/>
      </w:r>
      <w:r>
        <w:rPr>
          <w:rFonts w:ascii="Times New Roman"/>
          <w:b w:val="false"/>
          <w:i w:val="false"/>
          <w:color w:val="000000"/>
          <w:sz w:val="28"/>
        </w:rPr>
        <w:t>
                            |____|__________|__________|___________
</w:t>
      </w:r>
      <w:r>
        <w:br/>
      </w:r>
      <w:r>
        <w:rPr>
          <w:rFonts w:ascii="Times New Roman"/>
          <w:b w:val="false"/>
          <w:i w:val="false"/>
          <w:color w:val="000000"/>
          <w:sz w:val="28"/>
        </w:rPr>
        <w:t>
Материалдар мен тамақ өнім. |    |          |          |           
</w:t>
      </w:r>
      <w:r>
        <w:br/>
      </w:r>
      <w:r>
        <w:rPr>
          <w:rFonts w:ascii="Times New Roman"/>
          <w:b w:val="false"/>
          <w:i w:val="false"/>
          <w:color w:val="000000"/>
          <w:sz w:val="28"/>
        </w:rPr>
        <w:t>
дерінің барлығы (060-069) ..| 110|          |          |           ____________________________|____|__________|__________|___________
</w:t>
      </w:r>
      <w:r>
        <w:br/>
      </w:r>
      <w:r>
        <w:rPr>
          <w:rFonts w:ascii="Times New Roman"/>
          <w:b w:val="false"/>
          <w:i w:val="false"/>
          <w:color w:val="000000"/>
          <w:sz w:val="28"/>
        </w:rPr>
        <w:t>
Аз бағалы және тез тозатын  | 111|          |          |           заттар(070-073).............|    |          |          |           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 Материалдық құндылықтар мен АТЗ-ның қозғалысы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|Жол|Ма.|   |                 |Жол|Ма.|   
</w:t>
      </w:r>
      <w:r>
        <w:br/>
      </w:r>
      <w:r>
        <w:rPr>
          <w:rFonts w:ascii="Times New Roman"/>
          <w:b w:val="false"/>
          <w:i w:val="false"/>
          <w:color w:val="000000"/>
          <w:sz w:val="28"/>
        </w:rPr>
        <w:t>
|   Көрсеткіштері        |ко.|те.|АТЗ|  Көрсеткіште    |ко.|те.|АТЗ
</w:t>
      </w:r>
      <w:r>
        <w:br/>
      </w:r>
      <w:r>
        <w:rPr>
          <w:rFonts w:ascii="Times New Roman"/>
          <w:b w:val="false"/>
          <w:i w:val="false"/>
          <w:color w:val="000000"/>
          <w:sz w:val="28"/>
        </w:rPr>
        <w:t>
|                        |ды |риал.  |                 |ды |риал.  
</w:t>
      </w:r>
      <w:r>
        <w:br/>
      </w:r>
      <w:r>
        <w:rPr>
          <w:rFonts w:ascii="Times New Roman"/>
          <w:b w:val="false"/>
          <w:i w:val="false"/>
          <w:color w:val="000000"/>
          <w:sz w:val="28"/>
        </w:rPr>
        <w:t>
|                        |   |дар|   |                 |   |дар|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1           | 2 | 3 | 4 |     1           | 2 | 3 | 4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|Есепті жылы түскені     |           |Есепті жылы шығар|   
</w:t>
      </w:r>
      <w:r>
        <w:br/>
      </w:r>
      <w:r>
        <w:rPr>
          <w:rFonts w:ascii="Times New Roman"/>
          <w:b w:val="false"/>
          <w:i w:val="false"/>
          <w:color w:val="000000"/>
          <w:sz w:val="28"/>
        </w:rPr>
        <w:t>
|барлығы ................|160        |ылғаны барлығы   |200
</w:t>
      </w:r>
      <w:r>
        <w:br/>
      </w:r>
      <w:r>
        <w:rPr>
          <w:rFonts w:ascii="Times New Roman"/>
          <w:b w:val="false"/>
          <w:i w:val="false"/>
          <w:color w:val="000000"/>
          <w:sz w:val="28"/>
        </w:rPr>
        <w:t>
|      оның ішінде:      |           | оның ішінде:    |   
</w:t>
      </w:r>
      <w:r>
        <w:br/>
      </w:r>
      <w:r>
        <w:rPr>
          <w:rFonts w:ascii="Times New Roman"/>
          <w:b w:val="false"/>
          <w:i w:val="false"/>
          <w:color w:val="000000"/>
          <w:sz w:val="28"/>
        </w:rPr>
        <w:t>
|                        |           |                 |
</w:t>
      </w:r>
      <w:r>
        <w:br/>
      </w:r>
      <w:r>
        <w:rPr>
          <w:rFonts w:ascii="Times New Roman"/>
          <w:b w:val="false"/>
          <w:i w:val="false"/>
          <w:color w:val="000000"/>
          <w:sz w:val="28"/>
        </w:rPr>
        <w:t>
|Сатып алынғаны:         |           |Меммекеменің мұқ.|   
</w:t>
      </w:r>
      <w:r>
        <w:br/>
      </w:r>
      <w:r>
        <w:rPr>
          <w:rFonts w:ascii="Times New Roman"/>
          <w:b w:val="false"/>
          <w:i w:val="false"/>
          <w:color w:val="000000"/>
          <w:sz w:val="28"/>
        </w:rPr>
        <w:t>
|Бюджет бойынша қаржылан.|           |таждығына жұмсал.|201
</w:t>
      </w:r>
      <w:r>
        <w:br/>
      </w:r>
      <w:r>
        <w:rPr>
          <w:rFonts w:ascii="Times New Roman"/>
          <w:b w:val="false"/>
          <w:i w:val="false"/>
          <w:color w:val="000000"/>
          <w:sz w:val="28"/>
        </w:rPr>
        <w:t>
|дыру есебінен ..........|161        |заттар           |   
</w:t>
      </w:r>
      <w:r>
        <w:br/>
      </w:r>
      <w:r>
        <w:rPr>
          <w:rFonts w:ascii="Times New Roman"/>
          <w:b w:val="false"/>
          <w:i w:val="false"/>
          <w:color w:val="000000"/>
          <w:sz w:val="28"/>
        </w:rPr>
        <w:t>
|Ақылы қызметті іске     |           |Қайтарымсыз бер. |   
</w:t>
      </w:r>
      <w:r>
        <w:br/>
      </w:r>
      <w:r>
        <w:rPr>
          <w:rFonts w:ascii="Times New Roman"/>
          <w:b w:val="false"/>
          <w:i w:val="false"/>
          <w:color w:val="000000"/>
          <w:sz w:val="28"/>
        </w:rPr>
        <w:t>
|асырудан түскен қаражат.|162        |ілгені:          |    
</w:t>
      </w:r>
      <w:r>
        <w:br/>
      </w:r>
      <w:r>
        <w:rPr>
          <w:rFonts w:ascii="Times New Roman"/>
          <w:b w:val="false"/>
          <w:i w:val="false"/>
          <w:color w:val="000000"/>
          <w:sz w:val="28"/>
        </w:rPr>
        <w:t>
|тың есебінен            |           |                 |
</w:t>
      </w:r>
      <w:r>
        <w:br/>
      </w:r>
      <w:r>
        <w:rPr>
          <w:rFonts w:ascii="Times New Roman"/>
          <w:b w:val="false"/>
          <w:i w:val="false"/>
          <w:color w:val="000000"/>
          <w:sz w:val="28"/>
        </w:rPr>
        <w:t>
|Демеушілік және қайырым.|163        |өз жүйесіндегі   |210
</w:t>
      </w:r>
      <w:r>
        <w:br/>
      </w:r>
      <w:r>
        <w:rPr>
          <w:rFonts w:ascii="Times New Roman"/>
          <w:b w:val="false"/>
          <w:i w:val="false"/>
          <w:color w:val="000000"/>
          <w:sz w:val="28"/>
        </w:rPr>
        <w:t>
|дылық көмек қаражатының |           |меммекемелерге   | 
</w:t>
      </w:r>
      <w:r>
        <w:br/>
      </w:r>
      <w:r>
        <w:rPr>
          <w:rFonts w:ascii="Times New Roman"/>
          <w:b w:val="false"/>
          <w:i w:val="false"/>
          <w:color w:val="000000"/>
          <w:sz w:val="28"/>
        </w:rPr>
        <w:t>
|есебінен                |           |                 |
</w:t>
      </w:r>
      <w:r>
        <w:br/>
      </w:r>
      <w:r>
        <w:rPr>
          <w:rFonts w:ascii="Times New Roman"/>
          <w:b w:val="false"/>
          <w:i w:val="false"/>
          <w:color w:val="000000"/>
          <w:sz w:val="28"/>
        </w:rPr>
        <w:t>
|сыртқы заемдар есебінен |164        |басқа ұйымдарға .|220
</w:t>
      </w:r>
      <w:r>
        <w:br/>
      </w:r>
      <w:r>
        <w:rPr>
          <w:rFonts w:ascii="Times New Roman"/>
          <w:b w:val="false"/>
          <w:i w:val="false"/>
          <w:color w:val="000000"/>
          <w:sz w:val="28"/>
        </w:rPr>
        <w:t>
|гранттар есебінен       |165        |                 |
</w:t>
      </w:r>
      <w:r>
        <w:br/>
      </w:r>
      <w:r>
        <w:rPr>
          <w:rFonts w:ascii="Times New Roman"/>
          <w:b w:val="false"/>
          <w:i w:val="false"/>
          <w:color w:val="000000"/>
          <w:sz w:val="28"/>
        </w:rPr>
        <w:t>
|басқа да көздерден      |166        |Сынудан және таб.|230
</w:t>
      </w:r>
      <w:r>
        <w:br/>
      </w:r>
      <w:r>
        <w:rPr>
          <w:rFonts w:ascii="Times New Roman"/>
          <w:b w:val="false"/>
          <w:i w:val="false"/>
          <w:color w:val="000000"/>
          <w:sz w:val="28"/>
        </w:rPr>
        <w:t>
|Активтерден АТЗ-ға аудару167  Х     |иғи апаттардан   |   
</w:t>
      </w:r>
      <w:r>
        <w:br/>
      </w:r>
      <w:r>
        <w:rPr>
          <w:rFonts w:ascii="Times New Roman"/>
          <w:b w:val="false"/>
          <w:i w:val="false"/>
          <w:color w:val="000000"/>
          <w:sz w:val="28"/>
        </w:rPr>
        <w:t>
|Активтерден материал.   |           |есептен шығарыл. | 
</w:t>
      </w:r>
      <w:r>
        <w:br/>
      </w:r>
      <w:r>
        <w:rPr>
          <w:rFonts w:ascii="Times New Roman"/>
          <w:b w:val="false"/>
          <w:i w:val="false"/>
          <w:color w:val="000000"/>
          <w:sz w:val="28"/>
        </w:rPr>
        <w:t>
|дарға аудару            |168      Х |ғаны             |
</w:t>
      </w:r>
      <w:r>
        <w:br/>
      </w:r>
      <w:r>
        <w:rPr>
          <w:rFonts w:ascii="Times New Roman"/>
          <w:b w:val="false"/>
          <w:i w:val="false"/>
          <w:color w:val="000000"/>
          <w:sz w:val="28"/>
        </w:rPr>
        <w:t>
|                        |           |Жетіспеуден және |            
</w:t>
      </w:r>
      <w:r>
        <w:br/>
      </w:r>
      <w:r>
        <w:rPr>
          <w:rFonts w:ascii="Times New Roman"/>
          <w:b w:val="false"/>
          <w:i w:val="false"/>
          <w:color w:val="000000"/>
          <w:sz w:val="28"/>
        </w:rPr>
        <w:t>
|АТЗ-дан материалдарға   |           |ұрланудан есептен|   
</w:t>
      </w:r>
      <w:r>
        <w:br/>
      </w:r>
      <w:r>
        <w:rPr>
          <w:rFonts w:ascii="Times New Roman"/>
          <w:b w:val="false"/>
          <w:i w:val="false"/>
          <w:color w:val="000000"/>
          <w:sz w:val="28"/>
        </w:rPr>
        <w:t>
|аудару                  |169      Х |шығарылғаны:     |
</w:t>
      </w:r>
      <w:r>
        <w:br/>
      </w:r>
      <w:r>
        <w:rPr>
          <w:rFonts w:ascii="Times New Roman"/>
          <w:b w:val="false"/>
          <w:i w:val="false"/>
          <w:color w:val="000000"/>
          <w:sz w:val="28"/>
        </w:rPr>
        <w:t>
|                        |           |Меммекеме есебінен|240
</w:t>
      </w:r>
      <w:r>
        <w:br/>
      </w:r>
      <w:r>
        <w:rPr>
          <w:rFonts w:ascii="Times New Roman"/>
          <w:b w:val="false"/>
          <w:i w:val="false"/>
          <w:color w:val="000000"/>
          <w:sz w:val="28"/>
        </w:rPr>
        <w:t>
|Қайтарымсыз қабылданғаны:           |Айыпты тұлғалардың|   
</w:t>
      </w:r>
      <w:r>
        <w:br/>
      </w:r>
      <w:r>
        <w:rPr>
          <w:rFonts w:ascii="Times New Roman"/>
          <w:b w:val="false"/>
          <w:i w:val="false"/>
          <w:color w:val="000000"/>
          <w:sz w:val="28"/>
        </w:rPr>
        <w:t>
|өз жүйесіндегі мем.     |170        |есебінен          |241
</w:t>
      </w:r>
      <w:r>
        <w:br/>
      </w:r>
      <w:r>
        <w:rPr>
          <w:rFonts w:ascii="Times New Roman"/>
          <w:b w:val="false"/>
          <w:i w:val="false"/>
          <w:color w:val="000000"/>
          <w:sz w:val="28"/>
        </w:rPr>
        <w:t>
|мекемелерден            |           |Сатылғаны         |250
</w:t>
      </w:r>
      <w:r>
        <w:br/>
      </w:r>
      <w:r>
        <w:rPr>
          <w:rFonts w:ascii="Times New Roman"/>
          <w:b w:val="false"/>
          <w:i w:val="false"/>
          <w:color w:val="000000"/>
          <w:sz w:val="28"/>
        </w:rPr>
        <w:t>
|басқа ұйымдардан        |171        |Олардан темір-тер.|
</w:t>
      </w:r>
      <w:r>
        <w:br/>
      </w:r>
      <w:r>
        <w:rPr>
          <w:rFonts w:ascii="Times New Roman"/>
          <w:b w:val="false"/>
          <w:i w:val="false"/>
          <w:color w:val="000000"/>
          <w:sz w:val="28"/>
        </w:rPr>
        <w:t>
|                        |           |сек және қалдықтар:
</w:t>
      </w:r>
      <w:r>
        <w:br/>
      </w:r>
      <w:r>
        <w:rPr>
          <w:rFonts w:ascii="Times New Roman"/>
          <w:b w:val="false"/>
          <w:i w:val="false"/>
          <w:color w:val="000000"/>
          <w:sz w:val="28"/>
        </w:rPr>
        <w:t>
|                        |           |қара металдар     |251
</w:t>
      </w:r>
      <w:r>
        <w:br/>
      </w:r>
      <w:r>
        <w:rPr>
          <w:rFonts w:ascii="Times New Roman"/>
          <w:b w:val="false"/>
          <w:i w:val="false"/>
          <w:color w:val="000000"/>
          <w:sz w:val="28"/>
        </w:rPr>
        <w:t>
|Активтер мен АТЗ-ны     |           |түрлі-түсті метал.|252
</w:t>
      </w:r>
      <w:r>
        <w:br/>
      </w:r>
      <w:r>
        <w:rPr>
          <w:rFonts w:ascii="Times New Roman"/>
          <w:b w:val="false"/>
          <w:i w:val="false"/>
          <w:color w:val="000000"/>
          <w:sz w:val="28"/>
        </w:rPr>
        <w:t>
|таратудан түскені       |180      Х |дар               |
</w:t>
      </w:r>
      <w:r>
        <w:br/>
      </w:r>
      <w:r>
        <w:rPr>
          <w:rFonts w:ascii="Times New Roman"/>
          <w:b w:val="false"/>
          <w:i w:val="false"/>
          <w:color w:val="000000"/>
          <w:sz w:val="28"/>
        </w:rPr>
        <w:t>
|олардың темір-терсек    |           |АТЗ-дан материал. |253   Х
</w:t>
      </w:r>
      <w:r>
        <w:br/>
      </w:r>
      <w:r>
        <w:rPr>
          <w:rFonts w:ascii="Times New Roman"/>
          <w:b w:val="false"/>
          <w:i w:val="false"/>
          <w:color w:val="000000"/>
          <w:sz w:val="28"/>
        </w:rPr>
        <w:t>
|және қалдықтары:        |181        |дарға аударылғаны |
</w:t>
      </w:r>
      <w:r>
        <w:br/>
      </w:r>
      <w:r>
        <w:rPr>
          <w:rFonts w:ascii="Times New Roman"/>
          <w:b w:val="false"/>
          <w:i w:val="false"/>
          <w:color w:val="000000"/>
          <w:sz w:val="28"/>
        </w:rPr>
        <w:t>
|қара металдар           |           |                  |    
</w:t>
      </w:r>
      <w:r>
        <w:br/>
      </w:r>
      <w:r>
        <w:rPr>
          <w:rFonts w:ascii="Times New Roman"/>
          <w:b w:val="false"/>
          <w:i w:val="false"/>
          <w:color w:val="000000"/>
          <w:sz w:val="28"/>
        </w:rPr>
        <w:t>
|түрлі-түсті металдар    |182        |Басқалар          |260
</w:t>
      </w:r>
      <w:r>
        <w:br/>
      </w:r>
      <w:r>
        <w:rPr>
          <w:rFonts w:ascii="Times New Roman"/>
          <w:b w:val="false"/>
          <w:i w:val="false"/>
          <w:color w:val="000000"/>
          <w:sz w:val="28"/>
        </w:rPr>
        <w:t>
|Артығын есепке алу      |190        |                  |   
</w:t>
      </w:r>
      <w:r>
        <w:br/>
      </w:r>
      <w:r>
        <w:rPr>
          <w:rFonts w:ascii="Times New Roman"/>
          <w:b w:val="false"/>
          <w:i w:val="false"/>
          <w:color w:val="000000"/>
          <w:sz w:val="28"/>
        </w:rPr>
        <w:t>
|Бақылау сомасы .........|980        |Бақылау сомасы ...|980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Басқарушы ______ _______________Бас бухгалтер 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(тегі, аты-жөні)           (қолы)  (тегі,аты-жөні)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9 қосымша     
</w:t>
      </w:r>
      <w:r>
        <w:br/>
      </w:r>
      <w:r>
        <w:rPr>
          <w:rFonts w:ascii="Times New Roman"/>
          <w:b w:val="false"/>
          <w:i w:val="false"/>
          <w:color w:val="000000"/>
          <w:sz w:val="28"/>
        </w:rPr>
        <w:t>
7-нысан       
</w:t>
      </w:r>
    </w:p>
    <w:p>
      <w:pPr>
        <w:spacing w:after="0"/>
        <w:ind w:left="0"/>
        <w:jc w:val="both"/>
      </w:pPr>
      <w:r>
        <w:rPr>
          <w:rFonts w:ascii="Times New Roman"/>
          <w:b w:val="false"/>
          <w:i w:val="false"/>
          <w:color w:val="000000"/>
          <w:sz w:val="28"/>
        </w:rPr>
        <w:t>
</w:t>
      </w:r>
      <w:r>
        <w:rPr>
          <w:rFonts w:ascii="Times New Roman"/>
          <w:b/>
          <w:i w:val="false"/>
          <w:color w:val="000000"/>
          <w:sz w:val="28"/>
        </w:rPr>
        <w:t>
Өкілдік шығындарға бөлінген қаражаттың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пайдаланылуы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Коды
</w:t>
      </w:r>
      <w:r>
        <w:br/>
      </w:r>
      <w:r>
        <w:rPr>
          <w:rFonts w:ascii="Times New Roman"/>
          <w:b w:val="false"/>
          <w:i w:val="false"/>
          <w:color w:val="000000"/>
          <w:sz w:val="28"/>
        </w:rPr>
        <w:t>
                                                          _________ 
</w:t>
      </w:r>
      <w:r>
        <w:br/>
      </w:r>
      <w:r>
        <w:rPr>
          <w:rFonts w:ascii="Times New Roman"/>
          <w:b w:val="false"/>
          <w:i w:val="false"/>
          <w:color w:val="000000"/>
          <w:sz w:val="28"/>
        </w:rPr>
        <w:t>
Функционалдық топ ______________________________________  _________ 
</w:t>
      </w:r>
      <w:r>
        <w:br/>
      </w:r>
      <w:r>
        <w:rPr>
          <w:rFonts w:ascii="Times New Roman"/>
          <w:b w:val="false"/>
          <w:i w:val="false"/>
          <w:color w:val="000000"/>
          <w:sz w:val="28"/>
        </w:rPr>
        <w:t>
Бюджеттік бағдарламалардың                                _________
</w:t>
      </w:r>
      <w:r>
        <w:br/>
      </w:r>
      <w:r>
        <w:rPr>
          <w:rFonts w:ascii="Times New Roman"/>
          <w:b w:val="false"/>
          <w:i w:val="false"/>
          <w:color w:val="000000"/>
          <w:sz w:val="28"/>
        </w:rPr>
        <w:t>
әкімгері __________________________________  ҚҰБС бойынша _________
</w:t>
      </w:r>
      <w:r>
        <w:br/>
      </w:r>
      <w:r>
        <w:rPr>
          <w:rFonts w:ascii="Times New Roman"/>
          <w:b w:val="false"/>
          <w:i w:val="false"/>
          <w:color w:val="000000"/>
          <w:sz w:val="28"/>
        </w:rPr>
        <w:t>
                                                          _________
</w:t>
      </w:r>
      <w:r>
        <w:br/>
      </w:r>
      <w:r>
        <w:rPr>
          <w:rFonts w:ascii="Times New Roman"/>
          <w:b w:val="false"/>
          <w:i w:val="false"/>
          <w:color w:val="000000"/>
          <w:sz w:val="28"/>
        </w:rPr>
        <w:t>
Бағдарлама_______________________________________________ _________
</w:t>
      </w:r>
      <w:r>
        <w:br/>
      </w:r>
      <w:r>
        <w:rPr>
          <w:rFonts w:ascii="Times New Roman"/>
          <w:b w:val="false"/>
          <w:i w:val="false"/>
          <w:color w:val="000000"/>
          <w:sz w:val="28"/>
        </w:rPr>
        <w:t>
Кіші бағдарлама                                           _________
</w:t>
      </w:r>
      <w:r>
        <w:br/>
      </w:r>
      <w:r>
        <w:rPr>
          <w:rFonts w:ascii="Times New Roman"/>
          <w:b w:val="false"/>
          <w:i w:val="false"/>
          <w:color w:val="000000"/>
          <w:sz w:val="28"/>
        </w:rPr>
        <w:t>
              _________ жылғы "___" ______   Күні         _________ 
</w:t>
      </w:r>
      <w:r>
        <w:br/>
      </w:r>
      <w:r>
        <w:rPr>
          <w:rFonts w:ascii="Times New Roman"/>
          <w:b w:val="false"/>
          <w:i w:val="false"/>
          <w:color w:val="000000"/>
          <w:sz w:val="28"/>
        </w:rPr>
        <w:t>
Мемлекеттік мекеменің атауы _____________________________ _________
</w:t>
      </w:r>
      <w:r>
        <w:br/>
      </w:r>
      <w:r>
        <w:rPr>
          <w:rFonts w:ascii="Times New Roman"/>
          <w:b w:val="false"/>
          <w:i w:val="false"/>
          <w:color w:val="000000"/>
          <w:sz w:val="28"/>
        </w:rPr>
        <w:t>
Мерзімділігі: жылдық, тоқсандық _____________ЕҚБС бойынша _________
</w:t>
      </w:r>
      <w:r>
        <w:br/>
      </w:r>
      <w:r>
        <w:rPr>
          <w:rFonts w:ascii="Times New Roman"/>
          <w:b w:val="false"/>
          <w:i w:val="false"/>
          <w:color w:val="000000"/>
          <w:sz w:val="28"/>
        </w:rPr>
        <w:t>
Өлшем бiрлiгi ______________________________ ӨББЖ бойынша 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                         Смета бойынша  Кассалық  Пайдаланылма.
</w:t>
      </w:r>
      <w:r>
        <w:br/>
      </w:r>
      <w:r>
        <w:rPr>
          <w:rFonts w:ascii="Times New Roman"/>
          <w:b w:val="false"/>
          <w:i w:val="false"/>
          <w:color w:val="000000"/>
          <w:sz w:val="28"/>
        </w:rPr>
        <w:t>
 N    Шығындардың атауы     бекітілген     шығыстар  ған лимиттің
</w:t>
      </w:r>
      <w:r>
        <w:br/>
      </w:r>
      <w:r>
        <w:rPr>
          <w:rFonts w:ascii="Times New Roman"/>
          <w:b w:val="false"/>
          <w:i w:val="false"/>
          <w:color w:val="000000"/>
          <w:sz w:val="28"/>
        </w:rPr>
        <w:t>
                                                       қалдығы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Қазақстан Республикасы Үкіметінің
</w:t>
      </w:r>
      <w:r>
        <w:br/>
      </w:r>
      <w:r>
        <w:rPr>
          <w:rFonts w:ascii="Times New Roman"/>
          <w:b w:val="false"/>
          <w:i w:val="false"/>
          <w:color w:val="000000"/>
          <w:sz w:val="28"/>
        </w:rPr>
        <w:t>
   шешімдерімен көзделген жағдайларда
</w:t>
      </w:r>
      <w:r>
        <w:br/>
      </w:r>
      <w:r>
        <w:rPr>
          <w:rFonts w:ascii="Times New Roman"/>
          <w:b w:val="false"/>
          <w:i w:val="false"/>
          <w:color w:val="000000"/>
          <w:sz w:val="28"/>
        </w:rPr>
        <w:t>
   іс-шараларға қатысу үшін Қазақстан
</w:t>
      </w:r>
      <w:r>
        <w:br/>
      </w:r>
      <w:r>
        <w:rPr>
          <w:rFonts w:ascii="Times New Roman"/>
          <w:b w:val="false"/>
          <w:i w:val="false"/>
          <w:color w:val="000000"/>
          <w:sz w:val="28"/>
        </w:rPr>
        <w:t>
   Республикасына шақырылған тұлға.
</w:t>
      </w:r>
      <w:r>
        <w:br/>
      </w:r>
      <w:r>
        <w:rPr>
          <w:rFonts w:ascii="Times New Roman"/>
          <w:b w:val="false"/>
          <w:i w:val="false"/>
          <w:color w:val="000000"/>
          <w:sz w:val="28"/>
        </w:rPr>
        <w:t>
   ларды тағайындалған пунктіне 
</w:t>
      </w:r>
      <w:r>
        <w:br/>
      </w:r>
      <w:r>
        <w:rPr>
          <w:rFonts w:ascii="Times New Roman"/>
          <w:b w:val="false"/>
          <w:i w:val="false"/>
          <w:color w:val="000000"/>
          <w:sz w:val="28"/>
        </w:rPr>
        <w:t>
   дейінгі тұру ж/е көліктік
</w:t>
      </w:r>
      <w:r>
        <w:br/>
      </w:r>
      <w:r>
        <w:rPr>
          <w:rFonts w:ascii="Times New Roman"/>
          <w:b w:val="false"/>
          <w:i w:val="false"/>
          <w:color w:val="000000"/>
          <w:sz w:val="28"/>
        </w:rPr>
        <w:t>
   шығындарын төлеу
</w:t>
      </w:r>
      <w:r>
        <w:br/>
      </w:r>
      <w:r>
        <w:rPr>
          <w:rFonts w:ascii="Times New Roman"/>
          <w:b w:val="false"/>
          <w:i w:val="false"/>
          <w:color w:val="000000"/>
          <w:sz w:val="28"/>
        </w:rPr>
        <w:t>
2. Ресми түскі астар, кешкi астар,
</w:t>
      </w:r>
      <w:r>
        <w:br/>
      </w:r>
      <w:r>
        <w:rPr>
          <w:rFonts w:ascii="Times New Roman"/>
          <w:b w:val="false"/>
          <w:i w:val="false"/>
          <w:color w:val="000000"/>
          <w:sz w:val="28"/>
        </w:rPr>
        <w:t>
   кофе-брейктер, фуршеттер
</w:t>
      </w:r>
      <w:r>
        <w:br/>
      </w:r>
      <w:r>
        <w:rPr>
          <w:rFonts w:ascii="Times New Roman"/>
          <w:b w:val="false"/>
          <w:i w:val="false"/>
          <w:color w:val="000000"/>
          <w:sz w:val="28"/>
        </w:rPr>
        <w:t>
3. Ресми қабылдаулар жүргізген
</w:t>
      </w:r>
      <w:r>
        <w:br/>
      </w:r>
      <w:r>
        <w:rPr>
          <w:rFonts w:ascii="Times New Roman"/>
          <w:b w:val="false"/>
          <w:i w:val="false"/>
          <w:color w:val="000000"/>
          <w:sz w:val="28"/>
        </w:rPr>
        <w:t>
   кездегі музыкалық сүйемелдеу
</w:t>
      </w:r>
      <w:r>
        <w:br/>
      </w:r>
      <w:r>
        <w:rPr>
          <w:rFonts w:ascii="Times New Roman"/>
          <w:b w:val="false"/>
          <w:i w:val="false"/>
          <w:color w:val="000000"/>
          <w:sz w:val="28"/>
        </w:rPr>
        <w:t>
4. Естелік сыйлықтарын, кәдесыйларды
</w:t>
      </w:r>
      <w:r>
        <w:br/>
      </w:r>
      <w:r>
        <w:rPr>
          <w:rFonts w:ascii="Times New Roman"/>
          <w:b w:val="false"/>
          <w:i w:val="false"/>
          <w:color w:val="000000"/>
          <w:sz w:val="28"/>
        </w:rPr>
        <w:t>
   сатып алу
</w:t>
      </w:r>
      <w:r>
        <w:br/>
      </w:r>
      <w:r>
        <w:rPr>
          <w:rFonts w:ascii="Times New Roman"/>
          <w:b w:val="false"/>
          <w:i w:val="false"/>
          <w:color w:val="000000"/>
          <w:sz w:val="28"/>
        </w:rPr>
        <w:t>
5. Автокөлiктiк қызмет көрсетулер
</w:t>
      </w:r>
      <w:r>
        <w:br/>
      </w:r>
      <w:r>
        <w:rPr>
          <w:rFonts w:ascii="Times New Roman"/>
          <w:b w:val="false"/>
          <w:i w:val="false"/>
          <w:color w:val="000000"/>
          <w:sz w:val="28"/>
        </w:rPr>
        <w:t>
6. Аудармашылар қызметiн төлеу
</w:t>
      </w:r>
      <w:r>
        <w:br/>
      </w:r>
      <w:r>
        <w:rPr>
          <w:rFonts w:ascii="Times New Roman"/>
          <w:b w:val="false"/>
          <w:i w:val="false"/>
          <w:color w:val="000000"/>
          <w:sz w:val="28"/>
        </w:rPr>
        <w:t>
7. Залды жалдау
</w:t>
      </w:r>
      <w:r>
        <w:br/>
      </w:r>
      <w:r>
        <w:rPr>
          <w:rFonts w:ascii="Times New Roman"/>
          <w:b w:val="false"/>
          <w:i w:val="false"/>
          <w:color w:val="000000"/>
          <w:sz w:val="28"/>
        </w:rPr>
        <w:t>
8. Қазақстан Республикасының
</w:t>
      </w:r>
      <w:r>
        <w:br/>
      </w:r>
      <w:r>
        <w:rPr>
          <w:rFonts w:ascii="Times New Roman"/>
          <w:b w:val="false"/>
          <w:i w:val="false"/>
          <w:color w:val="000000"/>
          <w:sz w:val="28"/>
        </w:rPr>
        <w:t>
   Сыртқы істер министрлiгi
</w:t>
      </w:r>
      <w:r>
        <w:br/>
      </w:r>
      <w:r>
        <w:rPr>
          <w:rFonts w:ascii="Times New Roman"/>
          <w:b w:val="false"/>
          <w:i w:val="false"/>
          <w:color w:val="000000"/>
          <w:sz w:val="28"/>
        </w:rPr>
        <w:t>
   рұқсат еткен 
</w:t>
      </w:r>
      <w:r>
        <w:br/>
      </w:r>
      <w:r>
        <w:rPr>
          <w:rFonts w:ascii="Times New Roman"/>
          <w:b w:val="false"/>
          <w:i w:val="false"/>
          <w:color w:val="000000"/>
          <w:sz w:val="28"/>
        </w:rPr>
        <w:t>
   басқа да шығындар  
</w:t>
      </w:r>
      <w:r>
        <w:br/>
      </w:r>
      <w:r>
        <w:rPr>
          <w:rFonts w:ascii="Times New Roman"/>
          <w:b w:val="false"/>
          <w:i w:val="false"/>
          <w:color w:val="000000"/>
          <w:sz w:val="28"/>
        </w:rPr>
        <w:t>
9. ....................
</w:t>
      </w:r>
      <w:r>
        <w:br/>
      </w:r>
      <w:r>
        <w:rPr>
          <w:rFonts w:ascii="Times New Roman"/>
          <w:b w:val="false"/>
          <w:i w:val="false"/>
          <w:color w:val="000000"/>
          <w:sz w:val="28"/>
        </w:rPr>
        <w:t>
10. ...................    
</w:t>
      </w:r>
      <w:r>
        <w:br/>
      </w:r>
      <w:r>
        <w:rPr>
          <w:rFonts w:ascii="Times New Roman"/>
          <w:b w:val="false"/>
          <w:i w:val="false"/>
          <w:color w:val="000000"/>
          <w:sz w:val="28"/>
        </w:rPr>
        <w:t>
11. ...................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Анықтама:
</w:t>
      </w:r>
      <w:r>
        <w:br/>
      </w:r>
      <w:r>
        <w:rPr>
          <w:rFonts w:ascii="Times New Roman"/>
          <w:b w:val="false"/>
          <w:i w:val="false"/>
          <w:color w:val="000000"/>
          <w:sz w:val="28"/>
        </w:rPr>
        <w:t>
                                            Бөлінген лимиті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 ________________Бас бухгалтер 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______ж. "___" 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9 қосымша    
</w:t>
      </w:r>
      <w:r>
        <w:br/>
      </w: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N 8-вп нысан
</w:t>
      </w:r>
      <w:r>
        <w:br/>
      </w:r>
      <w:r>
        <w:rPr>
          <w:rFonts w:ascii="Times New Roman"/>
          <w:b w:val="false"/>
          <w:i w:val="false"/>
          <w:color w:val="000000"/>
          <w:sz w:val="28"/>
        </w:rPr>
        <w:t>
</w:t>
      </w:r>
      <w:r>
        <w:rPr>
          <w:rFonts w:ascii="Times New Roman"/>
          <w:b/>
          <w:i w:val="false"/>
          <w:color w:val="000000"/>
          <w:sz w:val="28"/>
        </w:rPr>
        <w:t>
Зейнетақыларды, мемлекеттiк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жәрдемақыларды, арнайы мемлекеттiк жәрдемақыларды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жерлеуге арналған жәрдемақыларды төлеу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 
</w:t>
      </w:r>
      <w:r>
        <w:br/>
      </w: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Бюджеттiк бағдарламаның әкiмшiсi____________ ҚҰБС бойынша  ________
</w:t>
      </w:r>
      <w:r>
        <w:br/>
      </w:r>
      <w:r>
        <w:rPr>
          <w:rFonts w:ascii="Times New Roman"/>
          <w:b w:val="false"/>
          <w:i w:val="false"/>
          <w:color w:val="000000"/>
          <w:sz w:val="28"/>
        </w:rPr>
        <w:t>
           200___ жылғы_____________         Күні          ________
</w:t>
      </w:r>
      <w:r>
        <w:br/>
      </w:r>
      <w:r>
        <w:rPr>
          <w:rFonts w:ascii="Times New Roman"/>
          <w:b w:val="false"/>
          <w:i w:val="false"/>
          <w:color w:val="000000"/>
          <w:sz w:val="28"/>
        </w:rPr>
        <w:t>
Мерзімділігі: ______________________________ ЕҚБС бойынша  ________
</w:t>
      </w:r>
      <w:r>
        <w:br/>
      </w:r>
      <w:r>
        <w:rPr>
          <w:rFonts w:ascii="Times New Roman"/>
          <w:b w:val="false"/>
          <w:i w:val="false"/>
          <w:color w:val="000000"/>
          <w:sz w:val="28"/>
        </w:rPr>
        <w:t>
                    (жылдық, тоқсандық)                    ________
</w:t>
      </w:r>
      <w:r>
        <w:br/>
      </w:r>
      <w:r>
        <w:rPr>
          <w:rFonts w:ascii="Times New Roman"/>
          <w:b w:val="false"/>
          <w:i w:val="false"/>
          <w:color w:val="000000"/>
          <w:sz w:val="28"/>
        </w:rPr>
        <w:t>
Өлшем бiрлiгi: ____ теңге __________________ ӨББЖ бойынша  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Бөлін.  Бюджет Бюджет қаражат.ауд.
</w:t>
      </w:r>
      <w:r>
        <w:br/>
      </w:r>
      <w:r>
        <w:rPr>
          <w:rFonts w:ascii="Times New Roman"/>
          <w:b w:val="false"/>
          <w:i w:val="false"/>
          <w:color w:val="000000"/>
          <w:sz w:val="28"/>
        </w:rPr>
        <w:t>
р/р   Көрсеткiштер              ген     қара.  және есептелінген
</w:t>
      </w:r>
      <w:r>
        <w:br/>
      </w:r>
      <w:r>
        <w:rPr>
          <w:rFonts w:ascii="Times New Roman"/>
          <w:b w:val="false"/>
          <w:i w:val="false"/>
          <w:color w:val="000000"/>
          <w:sz w:val="28"/>
        </w:rPr>
        <w:t>
                                лимит.  жаты.        сомалар
</w:t>
      </w:r>
      <w:r>
        <w:br/>
      </w:r>
      <w:r>
        <w:rPr>
          <w:rFonts w:ascii="Times New Roman"/>
          <w:b w:val="false"/>
          <w:i w:val="false"/>
          <w:color w:val="000000"/>
          <w:sz w:val="28"/>
        </w:rPr>
        <w:t>
                                тер     ның    __________________ 
</w:t>
      </w:r>
      <w:r>
        <w:br/>
      </w:r>
      <w:r>
        <w:rPr>
          <w:rFonts w:ascii="Times New Roman"/>
          <w:b w:val="false"/>
          <w:i w:val="false"/>
          <w:color w:val="000000"/>
          <w:sz w:val="28"/>
        </w:rPr>
        <w:t>
                                        ГЦВП   Банкке   Алушының
</w:t>
      </w:r>
      <w:r>
        <w:br/>
      </w:r>
      <w:r>
        <w:rPr>
          <w:rFonts w:ascii="Times New Roman"/>
          <w:b w:val="false"/>
          <w:i w:val="false"/>
          <w:color w:val="000000"/>
          <w:sz w:val="28"/>
        </w:rPr>
        <w:t>
                                        есеп    төлем    дербес
</w:t>
      </w:r>
      <w:r>
        <w:br/>
      </w:r>
      <w:r>
        <w:rPr>
          <w:rFonts w:ascii="Times New Roman"/>
          <w:b w:val="false"/>
          <w:i w:val="false"/>
          <w:color w:val="000000"/>
          <w:sz w:val="28"/>
        </w:rPr>
        <w:t>
                                        шотына тапсыры.  шотына
</w:t>
      </w:r>
      <w:r>
        <w:br/>
      </w:r>
      <w:r>
        <w:rPr>
          <w:rFonts w:ascii="Times New Roman"/>
          <w:b w:val="false"/>
          <w:i w:val="false"/>
          <w:color w:val="000000"/>
          <w:sz w:val="28"/>
        </w:rPr>
        <w:t>
                                        түсуі   сына     есепке
</w:t>
      </w:r>
      <w:r>
        <w:br/>
      </w:r>
      <w:r>
        <w:rPr>
          <w:rFonts w:ascii="Times New Roman"/>
          <w:b w:val="false"/>
          <w:i w:val="false"/>
          <w:color w:val="000000"/>
          <w:sz w:val="28"/>
        </w:rPr>
        <w:t>
                                                аударыл. алын.
</w:t>
      </w:r>
      <w:r>
        <w:br/>
      </w:r>
      <w:r>
        <w:rPr>
          <w:rFonts w:ascii="Times New Roman"/>
          <w:b w:val="false"/>
          <w:i w:val="false"/>
          <w:color w:val="000000"/>
          <w:sz w:val="28"/>
        </w:rPr>
        <w:t>
                                                ғаны     ғаны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Жыл басындағы бюджет қаражаты.
</w:t>
      </w:r>
      <w:r>
        <w:br/>
      </w:r>
      <w:r>
        <w:rPr>
          <w:rFonts w:ascii="Times New Roman"/>
          <w:b w:val="false"/>
          <w:i w:val="false"/>
          <w:color w:val="000000"/>
          <w:sz w:val="28"/>
        </w:rPr>
        <w:t>
   ның қалдығы                   Х                           Х
</w:t>
      </w:r>
      <w:r>
        <w:br/>
      </w:r>
      <w:r>
        <w:rPr>
          <w:rFonts w:ascii="Times New Roman"/>
          <w:b w:val="false"/>
          <w:i w:val="false"/>
          <w:color w:val="000000"/>
          <w:sz w:val="28"/>
        </w:rPr>
        <w:t>
2. Барлығы:
</w:t>
      </w:r>
      <w:r>
        <w:br/>
      </w:r>
      <w:r>
        <w:rPr>
          <w:rFonts w:ascii="Times New Roman"/>
          <w:b w:val="false"/>
          <w:i w:val="false"/>
          <w:color w:val="000000"/>
          <w:sz w:val="28"/>
        </w:rPr>
        <w:t>
   оның iшiнде:
</w:t>
      </w:r>
      <w:r>
        <w:br/>
      </w:r>
      <w:r>
        <w:rPr>
          <w:rFonts w:ascii="Times New Roman"/>
          <w:b w:val="false"/>
          <w:i w:val="false"/>
          <w:color w:val="000000"/>
          <w:sz w:val="28"/>
        </w:rPr>
        <w:t>
   Зейнетақылар:
</w:t>
      </w:r>
      <w:r>
        <w:br/>
      </w:r>
      <w:r>
        <w:rPr>
          <w:rFonts w:ascii="Times New Roman"/>
          <w:b w:val="false"/>
          <w:i w:val="false"/>
          <w:color w:val="000000"/>
          <w:sz w:val="28"/>
        </w:rPr>
        <w:t>
   Жалпы мемлекеттiк әлеуметтiк
</w:t>
      </w:r>
      <w:r>
        <w:br/>
      </w:r>
      <w:r>
        <w:rPr>
          <w:rFonts w:ascii="Times New Roman"/>
          <w:b w:val="false"/>
          <w:i w:val="false"/>
          <w:color w:val="000000"/>
          <w:sz w:val="28"/>
        </w:rPr>
        <w:t>
   жәрдемақы:
</w:t>
      </w:r>
      <w:r>
        <w:br/>
      </w:r>
      <w:r>
        <w:rPr>
          <w:rFonts w:ascii="Times New Roman"/>
          <w:b w:val="false"/>
          <w:i w:val="false"/>
          <w:color w:val="000000"/>
          <w:sz w:val="28"/>
        </w:rPr>
        <w:t>
   - мүгедектiгi бойынша
</w:t>
      </w:r>
      <w:r>
        <w:br/>
      </w:r>
      <w:r>
        <w:rPr>
          <w:rFonts w:ascii="Times New Roman"/>
          <w:b w:val="false"/>
          <w:i w:val="false"/>
          <w:color w:val="000000"/>
          <w:sz w:val="28"/>
        </w:rPr>
        <w:t>
   - асыраушысынан айырылған
</w:t>
      </w:r>
      <w:r>
        <w:br/>
      </w:r>
      <w:r>
        <w:rPr>
          <w:rFonts w:ascii="Times New Roman"/>
          <w:b w:val="false"/>
          <w:i w:val="false"/>
          <w:color w:val="000000"/>
          <w:sz w:val="28"/>
        </w:rPr>
        <w:t>
   жағдайда
</w:t>
      </w:r>
      <w:r>
        <w:br/>
      </w:r>
      <w:r>
        <w:rPr>
          <w:rFonts w:ascii="Times New Roman"/>
          <w:b w:val="false"/>
          <w:i w:val="false"/>
          <w:color w:val="000000"/>
          <w:sz w:val="28"/>
        </w:rPr>
        <w:t>
   - жасы бойынша
</w:t>
      </w:r>
      <w:r>
        <w:br/>
      </w:r>
      <w:r>
        <w:rPr>
          <w:rFonts w:ascii="Times New Roman"/>
          <w:b w:val="false"/>
          <w:i w:val="false"/>
          <w:color w:val="000000"/>
          <w:sz w:val="28"/>
        </w:rPr>
        <w:t>
   Жерлеуге арналған жәрдемақы:
</w:t>
      </w:r>
      <w:r>
        <w:br/>
      </w:r>
      <w:r>
        <w:rPr>
          <w:rFonts w:ascii="Times New Roman"/>
          <w:b w:val="false"/>
          <w:i w:val="false"/>
          <w:color w:val="000000"/>
          <w:sz w:val="28"/>
        </w:rPr>
        <w:t>
   - зейнеткерлердi, ҰОС қатысу.   
</w:t>
      </w:r>
      <w:r>
        <w:br/>
      </w:r>
      <w:r>
        <w:rPr>
          <w:rFonts w:ascii="Times New Roman"/>
          <w:b w:val="false"/>
          <w:i w:val="false"/>
          <w:color w:val="000000"/>
          <w:sz w:val="28"/>
        </w:rPr>
        <w:t>
   шылары мен мүгедектерiн жерлеу.
</w:t>
      </w:r>
      <w:r>
        <w:br/>
      </w:r>
      <w:r>
        <w:rPr>
          <w:rFonts w:ascii="Times New Roman"/>
          <w:b w:val="false"/>
          <w:i w:val="false"/>
          <w:color w:val="000000"/>
          <w:sz w:val="28"/>
        </w:rPr>
        <w:t>
   ге жәрдемақылар
</w:t>
      </w:r>
      <w:r>
        <w:br/>
      </w:r>
      <w:r>
        <w:rPr>
          <w:rFonts w:ascii="Times New Roman"/>
          <w:b w:val="false"/>
          <w:i w:val="false"/>
          <w:color w:val="000000"/>
          <w:sz w:val="28"/>
        </w:rPr>
        <w:t>
   - мемлекеттiк әлеуметтік жәрдем.
</w:t>
      </w:r>
      <w:r>
        <w:br/>
      </w:r>
      <w:r>
        <w:rPr>
          <w:rFonts w:ascii="Times New Roman"/>
          <w:b w:val="false"/>
          <w:i w:val="false"/>
          <w:color w:val="000000"/>
          <w:sz w:val="28"/>
        </w:rPr>
        <w:t>
   ақыларды алушыларды жерлеуге
</w:t>
      </w:r>
      <w:r>
        <w:br/>
      </w:r>
      <w:r>
        <w:rPr>
          <w:rFonts w:ascii="Times New Roman"/>
          <w:b w:val="false"/>
          <w:i w:val="false"/>
          <w:color w:val="000000"/>
          <w:sz w:val="28"/>
        </w:rPr>
        <w:t>
   жәрдемақылар
</w:t>
      </w:r>
      <w:r>
        <w:br/>
      </w:r>
      <w:r>
        <w:rPr>
          <w:rFonts w:ascii="Times New Roman"/>
          <w:b w:val="false"/>
          <w:i w:val="false"/>
          <w:color w:val="000000"/>
          <w:sz w:val="28"/>
        </w:rPr>
        <w:t>
   Арнайы мемлекеттiк жәрдемақылар:
</w:t>
      </w:r>
      <w:r>
        <w:br/>
      </w:r>
      <w:r>
        <w:rPr>
          <w:rFonts w:ascii="Times New Roman"/>
          <w:b w:val="false"/>
          <w:i w:val="false"/>
          <w:color w:val="000000"/>
          <w:sz w:val="28"/>
        </w:rPr>
        <w:t>
     - ҰОС мүгедектері
</w:t>
      </w:r>
      <w:r>
        <w:br/>
      </w:r>
      <w:r>
        <w:rPr>
          <w:rFonts w:ascii="Times New Roman"/>
          <w:b w:val="false"/>
          <w:i w:val="false"/>
          <w:color w:val="000000"/>
          <w:sz w:val="28"/>
        </w:rPr>
        <w:t>
     - ҰОС қатысушыларына
</w:t>
      </w:r>
      <w:r>
        <w:br/>
      </w:r>
      <w:r>
        <w:rPr>
          <w:rFonts w:ascii="Times New Roman"/>
          <w:b w:val="false"/>
          <w:i w:val="false"/>
          <w:color w:val="000000"/>
          <w:sz w:val="28"/>
        </w:rPr>
        <w:t>
   теңестiрiлг. адамдар
</w:t>
      </w:r>
      <w:r>
        <w:br/>
      </w:r>
      <w:r>
        <w:rPr>
          <w:rFonts w:ascii="Times New Roman"/>
          <w:b w:val="false"/>
          <w:i w:val="false"/>
          <w:color w:val="000000"/>
          <w:sz w:val="28"/>
        </w:rPr>
        <w:t>
     - ҰОС мүгедектерiне
</w:t>
      </w:r>
      <w:r>
        <w:br/>
      </w:r>
      <w:r>
        <w:rPr>
          <w:rFonts w:ascii="Times New Roman"/>
          <w:b w:val="false"/>
          <w:i w:val="false"/>
          <w:color w:val="000000"/>
          <w:sz w:val="28"/>
        </w:rPr>
        <w:t>
   теңестiрiлген адамдар
</w:t>
      </w:r>
      <w:r>
        <w:br/>
      </w:r>
      <w:r>
        <w:rPr>
          <w:rFonts w:ascii="Times New Roman"/>
          <w:b w:val="false"/>
          <w:i w:val="false"/>
          <w:color w:val="000000"/>
          <w:sz w:val="28"/>
        </w:rPr>
        <w:t>
     - ҰОС қатысушыларына теңес.
</w:t>
      </w:r>
      <w:r>
        <w:br/>
      </w:r>
      <w:r>
        <w:rPr>
          <w:rFonts w:ascii="Times New Roman"/>
          <w:b w:val="false"/>
          <w:i w:val="false"/>
          <w:color w:val="000000"/>
          <w:sz w:val="28"/>
        </w:rPr>
        <w:t>
   тірілген адамдар
</w:t>
      </w:r>
      <w:r>
        <w:br/>
      </w:r>
      <w:r>
        <w:rPr>
          <w:rFonts w:ascii="Times New Roman"/>
          <w:b w:val="false"/>
          <w:i w:val="false"/>
          <w:color w:val="000000"/>
          <w:sz w:val="28"/>
        </w:rPr>
        <w:t>
   - ҰОС қаза болған жауынгерлер.
</w:t>
      </w:r>
      <w:r>
        <w:br/>
      </w:r>
      <w:r>
        <w:rPr>
          <w:rFonts w:ascii="Times New Roman"/>
          <w:b w:val="false"/>
          <w:i w:val="false"/>
          <w:color w:val="000000"/>
          <w:sz w:val="28"/>
        </w:rPr>
        <w:t>
   дің жесірлері
</w:t>
      </w:r>
      <w:r>
        <w:br/>
      </w:r>
      <w:r>
        <w:rPr>
          <w:rFonts w:ascii="Times New Roman"/>
          <w:b w:val="false"/>
          <w:i w:val="false"/>
          <w:color w:val="000000"/>
          <w:sz w:val="28"/>
        </w:rPr>
        <w:t>
   - ҰОС қаза болған мүгедектердің 
</w:t>
      </w:r>
      <w:r>
        <w:br/>
      </w:r>
      <w:r>
        <w:rPr>
          <w:rFonts w:ascii="Times New Roman"/>
          <w:b w:val="false"/>
          <w:i w:val="false"/>
          <w:color w:val="000000"/>
          <w:sz w:val="28"/>
        </w:rPr>
        <w:t>
   әйелдері (ерлері)
</w:t>
      </w:r>
      <w:r>
        <w:br/>
      </w:r>
      <w:r>
        <w:rPr>
          <w:rFonts w:ascii="Times New Roman"/>
          <w:b w:val="false"/>
          <w:i w:val="false"/>
          <w:color w:val="000000"/>
          <w:sz w:val="28"/>
        </w:rPr>
        <w:t>
   - Совет Одағының батырлары, 
</w:t>
      </w:r>
      <w:r>
        <w:br/>
      </w:r>
      <w:r>
        <w:rPr>
          <w:rFonts w:ascii="Times New Roman"/>
          <w:b w:val="false"/>
          <w:i w:val="false"/>
          <w:color w:val="000000"/>
          <w:sz w:val="28"/>
        </w:rPr>
        <w:t>
   Социалистік еңбек ерлері, 
</w:t>
      </w:r>
      <w:r>
        <w:br/>
      </w:r>
      <w:r>
        <w:rPr>
          <w:rFonts w:ascii="Times New Roman"/>
          <w:b w:val="false"/>
          <w:i w:val="false"/>
          <w:color w:val="000000"/>
          <w:sz w:val="28"/>
        </w:rPr>
        <w:t>
   Даңқ ордендерінің,
</w:t>
      </w:r>
      <w:r>
        <w:br/>
      </w:r>
      <w:r>
        <w:rPr>
          <w:rFonts w:ascii="Times New Roman"/>
          <w:b w:val="false"/>
          <w:i w:val="false"/>
          <w:color w:val="000000"/>
          <w:sz w:val="28"/>
        </w:rPr>
        <w:t>
   еңбек даңқының иегерлері  
</w:t>
      </w:r>
      <w:r>
        <w:br/>
      </w:r>
      <w:r>
        <w:rPr>
          <w:rFonts w:ascii="Times New Roman"/>
          <w:b w:val="false"/>
          <w:i w:val="false"/>
          <w:color w:val="000000"/>
          <w:sz w:val="28"/>
        </w:rPr>
        <w:t>
   - қайтыс болған әскери қызметші.
</w:t>
      </w:r>
      <w:r>
        <w:br/>
      </w:r>
      <w:r>
        <w:rPr>
          <w:rFonts w:ascii="Times New Roman"/>
          <w:b w:val="false"/>
          <w:i w:val="false"/>
          <w:color w:val="000000"/>
          <w:sz w:val="28"/>
        </w:rPr>
        <w:t>
   лердің отбасылары   
</w:t>
      </w:r>
      <w:r>
        <w:br/>
      </w:r>
      <w:r>
        <w:rPr>
          <w:rFonts w:ascii="Times New Roman"/>
          <w:b w:val="false"/>
          <w:i w:val="false"/>
          <w:color w:val="000000"/>
          <w:sz w:val="28"/>
        </w:rPr>
        <w:t>
   iшкi iстер органы қызметкер.
</w:t>
      </w:r>
      <w:r>
        <w:br/>
      </w:r>
      <w:r>
        <w:rPr>
          <w:rFonts w:ascii="Times New Roman"/>
          <w:b w:val="false"/>
          <w:i w:val="false"/>
          <w:color w:val="000000"/>
          <w:sz w:val="28"/>
        </w:rPr>
        <w:t>
   лерінің және ЧАЭС апатының
</w:t>
      </w:r>
      <w:r>
        <w:br/>
      </w:r>
      <w:r>
        <w:rPr>
          <w:rFonts w:ascii="Times New Roman"/>
          <w:b w:val="false"/>
          <w:i w:val="false"/>
          <w:color w:val="000000"/>
          <w:sz w:val="28"/>
        </w:rPr>
        <w:t>
   салдарынан қайтыс болған
</w:t>
      </w:r>
      <w:r>
        <w:br/>
      </w:r>
      <w:r>
        <w:rPr>
          <w:rFonts w:ascii="Times New Roman"/>
          <w:b w:val="false"/>
          <w:i w:val="false"/>
          <w:color w:val="000000"/>
          <w:sz w:val="28"/>
        </w:rPr>
        <w:t>
   тұлғалардың (қайтыс болған,
</w:t>
      </w:r>
      <w:r>
        <w:br/>
      </w:r>
      <w:r>
        <w:rPr>
          <w:rFonts w:ascii="Times New Roman"/>
          <w:b w:val="false"/>
          <w:i w:val="false"/>
          <w:color w:val="000000"/>
          <w:sz w:val="28"/>
        </w:rPr>
        <w:t>
   із түзсіз жоғалған)  
</w:t>
      </w:r>
      <w:r>
        <w:br/>
      </w:r>
      <w:r>
        <w:rPr>
          <w:rFonts w:ascii="Times New Roman"/>
          <w:b w:val="false"/>
          <w:i w:val="false"/>
          <w:color w:val="000000"/>
          <w:sz w:val="28"/>
        </w:rPr>
        <w:t>
   - ҰОС жылдарындағы белсенді
</w:t>
      </w:r>
      <w:r>
        <w:br/>
      </w:r>
      <w:r>
        <w:rPr>
          <w:rFonts w:ascii="Times New Roman"/>
          <w:b w:val="false"/>
          <w:i w:val="false"/>
          <w:color w:val="000000"/>
          <w:sz w:val="28"/>
        </w:rPr>
        <w:t>
   еңбегi мен адал әскери қызметi
</w:t>
      </w:r>
      <w:r>
        <w:br/>
      </w:r>
      <w:r>
        <w:rPr>
          <w:rFonts w:ascii="Times New Roman"/>
          <w:b w:val="false"/>
          <w:i w:val="false"/>
          <w:color w:val="000000"/>
          <w:sz w:val="28"/>
        </w:rPr>
        <w:t>
   үшiн КСРО ордендері және
</w:t>
      </w:r>
      <w:r>
        <w:br/>
      </w:r>
      <w:r>
        <w:rPr>
          <w:rFonts w:ascii="Times New Roman"/>
          <w:b w:val="false"/>
          <w:i w:val="false"/>
          <w:color w:val="000000"/>
          <w:sz w:val="28"/>
        </w:rPr>
        <w:t>
   медальдарымен марапатталған
</w:t>
      </w:r>
      <w:r>
        <w:br/>
      </w:r>
      <w:r>
        <w:rPr>
          <w:rFonts w:ascii="Times New Roman"/>
          <w:b w:val="false"/>
          <w:i w:val="false"/>
          <w:color w:val="000000"/>
          <w:sz w:val="28"/>
        </w:rPr>
        <w:t>
   адамдар
</w:t>
      </w:r>
      <w:r>
        <w:br/>
      </w:r>
      <w:r>
        <w:rPr>
          <w:rFonts w:ascii="Times New Roman"/>
          <w:b w:val="false"/>
          <w:i w:val="false"/>
          <w:color w:val="000000"/>
          <w:sz w:val="28"/>
        </w:rPr>
        <w:t>
   - ЧАЭС апатының зардаптарын жоюға 
</w:t>
      </w:r>
      <w:r>
        <w:br/>
      </w:r>
      <w:r>
        <w:rPr>
          <w:rFonts w:ascii="Times New Roman"/>
          <w:b w:val="false"/>
          <w:i w:val="false"/>
          <w:color w:val="000000"/>
          <w:sz w:val="28"/>
        </w:rPr>
        <w:t>
   қатысушылар Қазақстан Республи.
</w:t>
      </w:r>
      <w:r>
        <w:br/>
      </w:r>
      <w:r>
        <w:rPr>
          <w:rFonts w:ascii="Times New Roman"/>
          <w:b w:val="false"/>
          <w:i w:val="false"/>
          <w:color w:val="000000"/>
          <w:sz w:val="28"/>
        </w:rPr>
        <w:t>
   касына жер аударылғандар, жер
</w:t>
      </w:r>
      <w:r>
        <w:br/>
      </w:r>
      <w:r>
        <w:rPr>
          <w:rFonts w:ascii="Times New Roman"/>
          <w:b w:val="false"/>
          <w:i w:val="false"/>
          <w:color w:val="000000"/>
          <w:sz w:val="28"/>
        </w:rPr>
        <w:t>
   аударылған күні анасының құрса.
</w:t>
      </w:r>
      <w:r>
        <w:br/>
      </w:r>
      <w:r>
        <w:rPr>
          <w:rFonts w:ascii="Times New Roman"/>
          <w:b w:val="false"/>
          <w:i w:val="false"/>
          <w:color w:val="000000"/>
          <w:sz w:val="28"/>
        </w:rPr>
        <w:t>
   ғында болған балаларды қоса
</w:t>
      </w:r>
      <w:r>
        <w:br/>
      </w:r>
      <w:r>
        <w:rPr>
          <w:rFonts w:ascii="Times New Roman"/>
          <w:b w:val="false"/>
          <w:i w:val="false"/>
          <w:color w:val="000000"/>
          <w:sz w:val="28"/>
        </w:rPr>
        <w:t>
   есептегенде
</w:t>
      </w:r>
      <w:r>
        <w:br/>
      </w:r>
      <w:r>
        <w:rPr>
          <w:rFonts w:ascii="Times New Roman"/>
          <w:b w:val="false"/>
          <w:i w:val="false"/>
          <w:color w:val="000000"/>
          <w:sz w:val="28"/>
        </w:rPr>
        <w:t>
   - 1, 2 топ мүгедектерi
</w:t>
      </w:r>
      <w:r>
        <w:br/>
      </w:r>
      <w:r>
        <w:rPr>
          <w:rFonts w:ascii="Times New Roman"/>
          <w:b w:val="false"/>
          <w:i w:val="false"/>
          <w:color w:val="000000"/>
          <w:sz w:val="28"/>
        </w:rPr>
        <w:t>
   - 3 топ мүгедектерi
</w:t>
      </w:r>
      <w:r>
        <w:br/>
      </w:r>
      <w:r>
        <w:rPr>
          <w:rFonts w:ascii="Times New Roman"/>
          <w:b w:val="false"/>
          <w:i w:val="false"/>
          <w:color w:val="000000"/>
          <w:sz w:val="28"/>
        </w:rPr>
        <w:t>
   - 16 жасқа дейiнгi мүгедек балалар
</w:t>
      </w:r>
      <w:r>
        <w:br/>
      </w:r>
      <w:r>
        <w:rPr>
          <w:rFonts w:ascii="Times New Roman"/>
          <w:b w:val="false"/>
          <w:i w:val="false"/>
          <w:color w:val="000000"/>
          <w:sz w:val="28"/>
        </w:rPr>
        <w:t>
   "Алтын алқа", "Күміс алқа" алқалары.
</w:t>
      </w:r>
      <w:r>
        <w:br/>
      </w:r>
      <w:r>
        <w:rPr>
          <w:rFonts w:ascii="Times New Roman"/>
          <w:b w:val="false"/>
          <w:i w:val="false"/>
          <w:color w:val="000000"/>
          <w:sz w:val="28"/>
        </w:rPr>
        <w:t>
   мен марапатталған немесе бұрын
</w:t>
      </w:r>
      <w:r>
        <w:br/>
      </w:r>
      <w:r>
        <w:rPr>
          <w:rFonts w:ascii="Times New Roman"/>
          <w:b w:val="false"/>
          <w:i w:val="false"/>
          <w:color w:val="000000"/>
          <w:sz w:val="28"/>
        </w:rPr>
        <w:t>
   "Батыр ана" атағын алған және
</w:t>
      </w:r>
      <w:r>
        <w:br/>
      </w:r>
      <w:r>
        <w:rPr>
          <w:rFonts w:ascii="Times New Roman"/>
          <w:b w:val="false"/>
          <w:i w:val="false"/>
          <w:color w:val="000000"/>
          <w:sz w:val="28"/>
        </w:rPr>
        <w:t>
   "Ана даңқы" орденімен марапатталған 
</w:t>
      </w:r>
      <w:r>
        <w:br/>
      </w:r>
      <w:r>
        <w:rPr>
          <w:rFonts w:ascii="Times New Roman"/>
          <w:b w:val="false"/>
          <w:i w:val="false"/>
          <w:color w:val="000000"/>
          <w:sz w:val="28"/>
        </w:rPr>
        <w:t>
   аналар
</w:t>
      </w:r>
      <w:r>
        <w:br/>
      </w:r>
      <w:r>
        <w:rPr>
          <w:rFonts w:ascii="Times New Roman"/>
          <w:b w:val="false"/>
          <w:i w:val="false"/>
          <w:color w:val="000000"/>
          <w:sz w:val="28"/>
        </w:rPr>
        <w:t>
   - төрт және одан көп бірге тұратын
</w:t>
      </w:r>
      <w:r>
        <w:br/>
      </w:r>
      <w:r>
        <w:rPr>
          <w:rFonts w:ascii="Times New Roman"/>
          <w:b w:val="false"/>
          <w:i w:val="false"/>
          <w:color w:val="000000"/>
          <w:sz w:val="28"/>
        </w:rPr>
        <w:t>
   кәмелетке толмаған балалары бар көп
</w:t>
      </w:r>
      <w:r>
        <w:br/>
      </w:r>
      <w:r>
        <w:rPr>
          <w:rFonts w:ascii="Times New Roman"/>
          <w:b w:val="false"/>
          <w:i w:val="false"/>
          <w:color w:val="000000"/>
          <w:sz w:val="28"/>
        </w:rPr>
        <w:t>
   балалы отбасылар    
</w:t>
      </w:r>
      <w:r>
        <w:br/>
      </w:r>
      <w:r>
        <w:rPr>
          <w:rFonts w:ascii="Times New Roman"/>
          <w:b w:val="false"/>
          <w:i w:val="false"/>
          <w:color w:val="000000"/>
          <w:sz w:val="28"/>
        </w:rPr>
        <w:t>
   - мүгедектігі бар немесе зейнеткер
</w:t>
      </w:r>
      <w:r>
        <w:br/>
      </w:r>
      <w:r>
        <w:rPr>
          <w:rFonts w:ascii="Times New Roman"/>
          <w:b w:val="false"/>
          <w:i w:val="false"/>
          <w:color w:val="000000"/>
          <w:sz w:val="28"/>
        </w:rPr>
        <w:t>
   болып табылатын саяси репрессиядан 
</w:t>
      </w:r>
      <w:r>
        <w:br/>
      </w:r>
      <w:r>
        <w:rPr>
          <w:rFonts w:ascii="Times New Roman"/>
          <w:b w:val="false"/>
          <w:i w:val="false"/>
          <w:color w:val="000000"/>
          <w:sz w:val="28"/>
        </w:rPr>
        <w:t>
   зардап шеккен
</w:t>
      </w:r>
      <w:r>
        <w:br/>
      </w:r>
      <w:r>
        <w:rPr>
          <w:rFonts w:ascii="Times New Roman"/>
          <w:b w:val="false"/>
          <w:i w:val="false"/>
          <w:color w:val="000000"/>
          <w:sz w:val="28"/>
        </w:rPr>
        <w:t>
   саяси репрессия құрбандары
</w:t>
      </w:r>
      <w:r>
        <w:br/>
      </w:r>
      <w:r>
        <w:rPr>
          <w:rFonts w:ascii="Times New Roman"/>
          <w:b w:val="false"/>
          <w:i w:val="false"/>
          <w:color w:val="000000"/>
          <w:sz w:val="28"/>
        </w:rPr>
        <w:t>
   - Қазақстан Республикасы алдындағы
</w:t>
      </w:r>
      <w:r>
        <w:br/>
      </w:r>
      <w:r>
        <w:rPr>
          <w:rFonts w:ascii="Times New Roman"/>
          <w:b w:val="false"/>
          <w:i w:val="false"/>
          <w:color w:val="000000"/>
          <w:sz w:val="28"/>
        </w:rPr>
        <w:t>
   ерекше еңбектері үшін зейнетақы
</w:t>
      </w:r>
      <w:r>
        <w:br/>
      </w:r>
      <w:r>
        <w:rPr>
          <w:rFonts w:ascii="Times New Roman"/>
          <w:b w:val="false"/>
          <w:i w:val="false"/>
          <w:color w:val="000000"/>
          <w:sz w:val="28"/>
        </w:rPr>
        <w:t>
   тағайындалған тұлғалар
</w:t>
      </w:r>
      <w:r>
        <w:br/>
      </w:r>
      <w:r>
        <w:rPr>
          <w:rFonts w:ascii="Times New Roman"/>
          <w:b w:val="false"/>
          <w:i w:val="false"/>
          <w:color w:val="000000"/>
          <w:sz w:val="28"/>
        </w:rPr>
        <w:t>
   ...................................
</w:t>
      </w:r>
      <w:r>
        <w:br/>
      </w:r>
      <w:r>
        <w:rPr>
          <w:rFonts w:ascii="Times New Roman"/>
          <w:b w:val="false"/>
          <w:i w:val="false"/>
          <w:color w:val="000000"/>
          <w:sz w:val="28"/>
        </w:rPr>
        <w:t>
   Жерасты жұмыстарында жұмыс істейтін
</w:t>
      </w:r>
      <w:r>
        <w:br/>
      </w:r>
      <w:r>
        <w:rPr>
          <w:rFonts w:ascii="Times New Roman"/>
          <w:b w:val="false"/>
          <w:i w:val="false"/>
          <w:color w:val="000000"/>
          <w:sz w:val="28"/>
        </w:rPr>
        <w:t>
   тұлғаларға мем.арн.жәр.
</w:t>
      </w:r>
      <w:r>
        <w:br/>
      </w:r>
      <w:r>
        <w:rPr>
          <w:rFonts w:ascii="Times New Roman"/>
          <w:b w:val="false"/>
          <w:i w:val="false"/>
          <w:color w:val="000000"/>
          <w:sz w:val="28"/>
        </w:rPr>
        <w:t>
   ...................................
</w:t>
      </w:r>
      <w:r>
        <w:br/>
      </w:r>
      <w:r>
        <w:rPr>
          <w:rFonts w:ascii="Times New Roman"/>
          <w:b w:val="false"/>
          <w:i w:val="false"/>
          <w:color w:val="000000"/>
          <w:sz w:val="28"/>
        </w:rPr>
        <w:t>
   Қайтарылған зейнетақы мен жәрдем.
</w:t>
      </w:r>
      <w:r>
        <w:br/>
      </w:r>
      <w:r>
        <w:rPr>
          <w:rFonts w:ascii="Times New Roman"/>
          <w:b w:val="false"/>
          <w:i w:val="false"/>
          <w:color w:val="000000"/>
          <w:sz w:val="28"/>
        </w:rPr>
        <w:t>
   бюджетке аударылған  
</w:t>
      </w:r>
      <w:r>
        <w:br/>
      </w:r>
      <w:r>
        <w:rPr>
          <w:rFonts w:ascii="Times New Roman"/>
          <w:b w:val="false"/>
          <w:i w:val="false"/>
          <w:color w:val="000000"/>
          <w:sz w:val="28"/>
        </w:rPr>
        <w:t>
   Зейнетақы, жәрдемақы төлеудi ұйымдас.
</w:t>
      </w:r>
      <w:r>
        <w:br/>
      </w:r>
      <w:r>
        <w:rPr>
          <w:rFonts w:ascii="Times New Roman"/>
          <w:b w:val="false"/>
          <w:i w:val="false"/>
          <w:color w:val="000000"/>
          <w:sz w:val="28"/>
        </w:rPr>
        <w:t>
   тыру жөніндегі банк қызметтерi
</w:t>
      </w:r>
      <w:r>
        <w:br/>
      </w:r>
      <w:r>
        <w:rPr>
          <w:rFonts w:ascii="Times New Roman"/>
          <w:b w:val="false"/>
          <w:i w:val="false"/>
          <w:color w:val="000000"/>
          <w:sz w:val="28"/>
        </w:rPr>
        <w:t>
   Басқа да шығындар
</w:t>
      </w:r>
      <w:r>
        <w:br/>
      </w:r>
      <w:r>
        <w:rPr>
          <w:rFonts w:ascii="Times New Roman"/>
          <w:b w:val="false"/>
          <w:i w:val="false"/>
          <w:color w:val="000000"/>
          <w:sz w:val="28"/>
        </w:rPr>
        <w:t>
   ...................................
</w:t>
      </w:r>
      <w:r>
        <w:br/>
      </w:r>
      <w:r>
        <w:rPr>
          <w:rFonts w:ascii="Times New Roman"/>
          <w:b w:val="false"/>
          <w:i w:val="false"/>
          <w:color w:val="000000"/>
          <w:sz w:val="28"/>
        </w:rPr>
        <w:t>
3  Есептiк кезең аяғындағы бюджет
</w:t>
      </w:r>
      <w:r>
        <w:br/>
      </w:r>
      <w:r>
        <w:rPr>
          <w:rFonts w:ascii="Times New Roman"/>
          <w:b w:val="false"/>
          <w:i w:val="false"/>
          <w:color w:val="000000"/>
          <w:sz w:val="28"/>
        </w:rPr>
        <w:t>
   қаражатының қалдығы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 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Сыртқы займдар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Коды   
</w:t>
      </w:r>
    </w:p>
    <w:p>
      <w:pPr>
        <w:spacing w:after="0"/>
        <w:ind w:left="0"/>
        <w:jc w:val="both"/>
      </w:pPr>
      <w:r>
        <w:rPr>
          <w:rFonts w:ascii="Times New Roman"/>
          <w:b w:val="false"/>
          <w:i w:val="false"/>
          <w:color w:val="000000"/>
          <w:sz w:val="28"/>
        </w:rPr>
        <w:t>
                               N 16 нысан ЕҚБС бойынша     _________
</w:t>
      </w:r>
      <w:r>
        <w:br/>
      </w:r>
      <w:r>
        <w:rPr>
          <w:rFonts w:ascii="Times New Roman"/>
          <w:b w:val="false"/>
          <w:i w:val="false"/>
          <w:color w:val="000000"/>
          <w:sz w:val="28"/>
        </w:rPr>
        <w:t>
                                                           _________
</w:t>
      </w:r>
      <w:r>
        <w:br/>
      </w:r>
      <w:r>
        <w:rPr>
          <w:rFonts w:ascii="Times New Roman"/>
          <w:b w:val="false"/>
          <w:i w:val="false"/>
          <w:color w:val="000000"/>
          <w:sz w:val="28"/>
        </w:rPr>
        <w:t>
Функционалдық топ ________________________________________ _________
</w:t>
      </w:r>
      <w:r>
        <w:br/>
      </w:r>
      <w:r>
        <w:rPr>
          <w:rFonts w:ascii="Times New Roman"/>
          <w:b w:val="false"/>
          <w:i w:val="false"/>
          <w:color w:val="000000"/>
          <w:sz w:val="28"/>
        </w:rPr>
        <w:t>
Мемлекеттік мекеме ___________________________ҚҰБС бойынша _________
</w:t>
      </w:r>
      <w:r>
        <w:br/>
      </w:r>
      <w:r>
        <w:rPr>
          <w:rFonts w:ascii="Times New Roman"/>
          <w:b w:val="false"/>
          <w:i w:val="false"/>
          <w:color w:val="000000"/>
          <w:sz w:val="28"/>
        </w:rPr>
        <w:t>
Инвестициялық жобаны іске асыратын                         _________
</w:t>
      </w:r>
      <w:r>
        <w:br/>
      </w:r>
      <w:r>
        <w:rPr>
          <w:rFonts w:ascii="Times New Roman"/>
          <w:b w:val="false"/>
          <w:i w:val="false"/>
          <w:color w:val="000000"/>
          <w:sz w:val="28"/>
        </w:rPr>
        <w:t>
ұйым _______________________________________________       _________
</w:t>
      </w:r>
      <w:r>
        <w:br/>
      </w:r>
      <w:r>
        <w:rPr>
          <w:rFonts w:ascii="Times New Roman"/>
          <w:b w:val="false"/>
          <w:i w:val="false"/>
          <w:color w:val="000000"/>
          <w:sz w:val="28"/>
        </w:rPr>
        <w:t>
____________________________________________________ Күні  _________
</w:t>
      </w:r>
      <w:r>
        <w:br/>
      </w:r>
      <w:r>
        <w:rPr>
          <w:rFonts w:ascii="Times New Roman"/>
          <w:b w:val="false"/>
          <w:i w:val="false"/>
          <w:color w:val="000000"/>
          <w:sz w:val="28"/>
        </w:rPr>
        <w:t>
Бағдарлама________________________________________________ _________
</w:t>
      </w:r>
      <w:r>
        <w:br/>
      </w:r>
      <w:r>
        <w:rPr>
          <w:rFonts w:ascii="Times New Roman"/>
          <w:b w:val="false"/>
          <w:i w:val="false"/>
          <w:color w:val="000000"/>
          <w:sz w:val="28"/>
        </w:rPr>
        <w:t>
Кіші бағдарлама___________________________________________ _________
</w:t>
      </w:r>
    </w:p>
    <w:p>
      <w:pPr>
        <w:spacing w:after="0"/>
        <w:ind w:left="0"/>
        <w:jc w:val="both"/>
      </w:pPr>
      <w:r>
        <w:rPr>
          <w:rFonts w:ascii="Times New Roman"/>
          <w:b w:val="false"/>
          <w:i w:val="false"/>
          <w:color w:val="000000"/>
          <w:sz w:val="28"/>
        </w:rPr>
        <w:t>
Мерзімділігі: жылдық, тоқсандық ______________ЕҚБС бойынша _________
</w:t>
      </w:r>
      <w:r>
        <w:br/>
      </w:r>
      <w:r>
        <w:rPr>
          <w:rFonts w:ascii="Times New Roman"/>
          <w:b w:val="false"/>
          <w:i w:val="false"/>
          <w:color w:val="000000"/>
          <w:sz w:val="28"/>
        </w:rPr>
        <w:t>
Өлшем бiрлiгi мың теңге _____________________ ӨББЖ бойынша _________
</w:t>
      </w:r>
      <w:r>
        <w:br/>
      </w:r>
      <w:r>
        <w:rPr>
          <w:rFonts w:ascii="Times New Roman"/>
          <w:b w:val="false"/>
          <w:i w:val="false"/>
          <w:color w:val="000000"/>
          <w:sz w:val="28"/>
        </w:rPr>
        <w:t>
Бақылау сомасы ____________________________________        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Кірістер     Сомасы  
</w:t>
      </w:r>
      <w:r>
        <w:br/>
      </w:r>
      <w:r>
        <w:rPr>
          <w:rFonts w:ascii="Times New Roman"/>
          <w:b w:val="false"/>
          <w:i w:val="false"/>
          <w:color w:val="000000"/>
          <w:sz w:val="28"/>
        </w:rPr>
        <w:t>
     Атауы                 Займа Жол  немесе_______________________
</w:t>
      </w:r>
      <w:r>
        <w:br/>
      </w:r>
      <w:r>
        <w:rPr>
          <w:rFonts w:ascii="Times New Roman"/>
          <w:b w:val="false"/>
          <w:i w:val="false"/>
          <w:color w:val="000000"/>
          <w:sz w:val="28"/>
        </w:rPr>
        <w:t>
                            нө.  коды ерек.  Барлығы арнайы оффшор.
</w:t>
      </w:r>
      <w:r>
        <w:br/>
      </w:r>
      <w:r>
        <w:rPr>
          <w:rFonts w:ascii="Times New Roman"/>
          <w:b w:val="false"/>
          <w:i w:val="false"/>
          <w:color w:val="000000"/>
          <w:sz w:val="28"/>
        </w:rPr>
        <w:t>
                            мірі      шелік  (6бағ.+   шот   төлем. 
</w:t>
      </w:r>
      <w:r>
        <w:br/>
      </w:r>
      <w:r>
        <w:rPr>
          <w:rFonts w:ascii="Times New Roman"/>
          <w:b w:val="false"/>
          <w:i w:val="false"/>
          <w:color w:val="000000"/>
          <w:sz w:val="28"/>
        </w:rPr>
        <w:t>
                                      коды    7бағ)    бой.   дер
</w:t>
      </w:r>
      <w:r>
        <w:br/>
      </w:r>
      <w:r>
        <w:rPr>
          <w:rFonts w:ascii="Times New Roman"/>
          <w:b w:val="false"/>
          <w:i w:val="false"/>
          <w:color w:val="000000"/>
          <w:sz w:val="28"/>
        </w:rPr>
        <w:t>
                                                       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 басындағы ақшалай қара.
</w:t>
      </w:r>
      <w:r>
        <w:br/>
      </w:r>
      <w:r>
        <w:rPr>
          <w:rFonts w:ascii="Times New Roman"/>
          <w:b w:val="false"/>
          <w:i w:val="false"/>
          <w:color w:val="000000"/>
          <w:sz w:val="28"/>
        </w:rPr>
        <w:t>
жат қалдығы                       О10                             Х
</w:t>
      </w:r>
      <w:r>
        <w:br/>
      </w:r>
      <w:r>
        <w:rPr>
          <w:rFonts w:ascii="Times New Roman"/>
          <w:b w:val="false"/>
          <w:i w:val="false"/>
          <w:color w:val="000000"/>
          <w:sz w:val="28"/>
        </w:rPr>
        <w:t>
Жыл басынан түскені - барлығы     О40    Х
</w:t>
      </w:r>
      <w:r>
        <w:br/>
      </w:r>
      <w:r>
        <w:rPr>
          <w:rFonts w:ascii="Times New Roman"/>
          <w:b w:val="false"/>
          <w:i w:val="false"/>
          <w:color w:val="000000"/>
          <w:sz w:val="28"/>
        </w:rPr>
        <w:t>
   оның ішінде (донордан)
</w:t>
      </w:r>
      <w:r>
        <w:br/>
      </w:r>
      <w:r>
        <w:rPr>
          <w:rFonts w:ascii="Times New Roman"/>
          <w:b w:val="false"/>
          <w:i w:val="false"/>
          <w:color w:val="000000"/>
          <w:sz w:val="28"/>
        </w:rPr>
        <w:t>
   - АДБ                                 О41 
</w:t>
      </w:r>
      <w:r>
        <w:br/>
      </w:r>
      <w:r>
        <w:rPr>
          <w:rFonts w:ascii="Times New Roman"/>
          <w:b w:val="false"/>
          <w:i w:val="false"/>
          <w:color w:val="000000"/>
          <w:sz w:val="28"/>
        </w:rPr>
        <w:t>
   - ХҚДБ                                О42
</w:t>
      </w:r>
      <w:r>
        <w:br/>
      </w:r>
      <w:r>
        <w:rPr>
          <w:rFonts w:ascii="Times New Roman"/>
          <w:b w:val="false"/>
          <w:i w:val="false"/>
          <w:color w:val="000000"/>
          <w:sz w:val="28"/>
        </w:rPr>
        <w:t>
   - ЕҚДБ                                О43 
</w:t>
      </w:r>
      <w:r>
        <w:br/>
      </w:r>
      <w:r>
        <w:rPr>
          <w:rFonts w:ascii="Times New Roman"/>
          <w:b w:val="false"/>
          <w:i w:val="false"/>
          <w:color w:val="000000"/>
          <w:sz w:val="28"/>
        </w:rPr>
        <w:t>
   -                                     О44
</w:t>
      </w:r>
      <w:r>
        <w:br/>
      </w:r>
      <w:r>
        <w:rPr>
          <w:rFonts w:ascii="Times New Roman"/>
          <w:b w:val="false"/>
          <w:i w:val="false"/>
          <w:color w:val="000000"/>
          <w:sz w:val="28"/>
        </w:rPr>
        <w:t>
   - ОЕСФ                                О45
</w:t>
      </w:r>
      <w:r>
        <w:br/>
      </w:r>
      <w:r>
        <w:rPr>
          <w:rFonts w:ascii="Times New Roman"/>
          <w:b w:val="false"/>
          <w:i w:val="false"/>
          <w:color w:val="000000"/>
          <w:sz w:val="28"/>
        </w:rPr>
        <w:t>
   -                                     О46
</w:t>
      </w:r>
      <w:r>
        <w:br/>
      </w:r>
      <w:r>
        <w:rPr>
          <w:rFonts w:ascii="Times New Roman"/>
          <w:b w:val="false"/>
          <w:i w:val="false"/>
          <w:color w:val="000000"/>
          <w:sz w:val="28"/>
        </w:rPr>
        <w:t>
   - С.Ж.                                О47 
</w:t>
      </w:r>
      <w:r>
        <w:br/>
      </w:r>
      <w:r>
        <w:rPr>
          <w:rFonts w:ascii="Times New Roman"/>
          <w:b w:val="false"/>
          <w:i w:val="false"/>
          <w:color w:val="000000"/>
          <w:sz w:val="28"/>
        </w:rPr>
        <w:t>
   -                                     О48
</w:t>
      </w:r>
      <w:r>
        <w:br/>
      </w:r>
      <w:r>
        <w:rPr>
          <w:rFonts w:ascii="Times New Roman"/>
          <w:b w:val="false"/>
          <w:i w:val="false"/>
          <w:color w:val="000000"/>
          <w:sz w:val="28"/>
        </w:rPr>
        <w:t>
   -                                     О49
</w:t>
      </w:r>
      <w:r>
        <w:br/>
      </w:r>
      <w:r>
        <w:rPr>
          <w:rFonts w:ascii="Times New Roman"/>
          <w:b w:val="false"/>
          <w:i w:val="false"/>
          <w:color w:val="000000"/>
          <w:sz w:val="28"/>
        </w:rPr>
        <w:t>
   Жыл басынан жұмсалғаны   
</w:t>
      </w:r>
      <w:r>
        <w:br/>
      </w:r>
      <w:r>
        <w:rPr>
          <w:rFonts w:ascii="Times New Roman"/>
          <w:b w:val="false"/>
          <w:i w:val="false"/>
          <w:color w:val="000000"/>
          <w:sz w:val="28"/>
        </w:rPr>
        <w:t>
   - барлығы                             О50    Х
</w:t>
      </w:r>
      <w:r>
        <w:br/>
      </w:r>
      <w:r>
        <w:rPr>
          <w:rFonts w:ascii="Times New Roman"/>
          <w:b w:val="false"/>
          <w:i w:val="false"/>
          <w:color w:val="000000"/>
          <w:sz w:val="28"/>
        </w:rPr>
        <w:t>
   оның ішінде (ерекшеліктер
</w:t>
      </w:r>
      <w:r>
        <w:br/>
      </w:r>
      <w:r>
        <w:rPr>
          <w:rFonts w:ascii="Times New Roman"/>
          <w:b w:val="false"/>
          <w:i w:val="false"/>
          <w:color w:val="000000"/>
          <w:sz w:val="28"/>
        </w:rPr>
        <w:t>
   бойынша)    
</w:t>
      </w:r>
      <w:r>
        <w:br/>
      </w:r>
      <w:r>
        <w:rPr>
          <w:rFonts w:ascii="Times New Roman"/>
          <w:b w:val="false"/>
          <w:i w:val="false"/>
          <w:color w:val="000000"/>
          <w:sz w:val="28"/>
        </w:rPr>
        <w:t>
Негізгі жалақы                           О51   111 
</w:t>
      </w:r>
      <w:r>
        <w:br/>
      </w:r>
      <w:r>
        <w:rPr>
          <w:rFonts w:ascii="Times New Roman"/>
          <w:b w:val="false"/>
          <w:i w:val="false"/>
          <w:color w:val="000000"/>
          <w:sz w:val="28"/>
        </w:rPr>
        <w:t>
Қосымша ақшалай төлемдер                 О52   112
</w:t>
      </w:r>
      <w:r>
        <w:br/>
      </w:r>
      <w:r>
        <w:rPr>
          <w:rFonts w:ascii="Times New Roman"/>
          <w:b w:val="false"/>
          <w:i w:val="false"/>
          <w:color w:val="000000"/>
          <w:sz w:val="28"/>
        </w:rPr>
        <w:t>
Өтемақы төлемдері                        О53   113
</w:t>
      </w:r>
      <w:r>
        <w:br/>
      </w:r>
      <w:r>
        <w:rPr>
          <w:rFonts w:ascii="Times New Roman"/>
          <w:b w:val="false"/>
          <w:i w:val="false"/>
          <w:color w:val="000000"/>
          <w:sz w:val="28"/>
        </w:rPr>
        <w:t>
Ішкі істер органдары қызметкерлерінің    О54   114
</w:t>
      </w:r>
      <w:r>
        <w:br/>
      </w:r>
      <w:r>
        <w:rPr>
          <w:rFonts w:ascii="Times New Roman"/>
          <w:b w:val="false"/>
          <w:i w:val="false"/>
          <w:color w:val="000000"/>
          <w:sz w:val="28"/>
        </w:rPr>
        <w:t>
әскери қызметкердің жинақтаушы
</w:t>
      </w:r>
      <w:r>
        <w:br/>
      </w:r>
      <w:r>
        <w:rPr>
          <w:rFonts w:ascii="Times New Roman"/>
          <w:b w:val="false"/>
          <w:i w:val="false"/>
          <w:color w:val="000000"/>
          <w:sz w:val="28"/>
        </w:rPr>
        <w:t>
зейнетақы қорларына міндетті
</w:t>
      </w:r>
      <w:r>
        <w:br/>
      </w:r>
      <w:r>
        <w:rPr>
          <w:rFonts w:ascii="Times New Roman"/>
          <w:b w:val="false"/>
          <w:i w:val="false"/>
          <w:color w:val="000000"/>
          <w:sz w:val="28"/>
        </w:rPr>
        <w:t>
зейнетақы қорларына жарналары
</w:t>
      </w:r>
      <w:r>
        <w:br/>
      </w:r>
      <w:r>
        <w:rPr>
          <w:rFonts w:ascii="Times New Roman"/>
          <w:b w:val="false"/>
          <w:i w:val="false"/>
          <w:color w:val="000000"/>
          <w:sz w:val="28"/>
        </w:rPr>
        <w:t>
Әлеуметтік салық                         О55   121 
</w:t>
      </w:r>
      <w:r>
        <w:br/>
      </w:r>
      <w:r>
        <w:rPr>
          <w:rFonts w:ascii="Times New Roman"/>
          <w:b w:val="false"/>
          <w:i w:val="false"/>
          <w:color w:val="000000"/>
          <w:sz w:val="28"/>
        </w:rPr>
        <w:t>
Автокөлік құралдары иелерінің
</w:t>
      </w:r>
      <w:r>
        <w:br/>
      </w:r>
      <w:r>
        <w:rPr>
          <w:rFonts w:ascii="Times New Roman"/>
          <w:b w:val="false"/>
          <w:i w:val="false"/>
          <w:color w:val="000000"/>
          <w:sz w:val="28"/>
        </w:rPr>
        <w:t>
азаматтық-құқықтық жауапкершілі.         О56   125
</w:t>
      </w:r>
      <w:r>
        <w:br/>
      </w:r>
      <w:r>
        <w:rPr>
          <w:rFonts w:ascii="Times New Roman"/>
          <w:b w:val="false"/>
          <w:i w:val="false"/>
          <w:color w:val="000000"/>
          <w:sz w:val="28"/>
        </w:rPr>
        <w:t>
гін міндетті сақтандыру төлемі
</w:t>
      </w:r>
      <w:r>
        <w:br/>
      </w:r>
      <w:r>
        <w:rPr>
          <w:rFonts w:ascii="Times New Roman"/>
          <w:b w:val="false"/>
          <w:i w:val="false"/>
          <w:color w:val="000000"/>
          <w:sz w:val="28"/>
        </w:rPr>
        <w:t>
Мемлекеттік мекемелер қызметкер.
</w:t>
      </w:r>
      <w:r>
        <w:br/>
      </w:r>
      <w:r>
        <w:rPr>
          <w:rFonts w:ascii="Times New Roman"/>
          <w:b w:val="false"/>
          <w:i w:val="false"/>
          <w:color w:val="000000"/>
          <w:sz w:val="28"/>
        </w:rPr>
        <w:t>
лерінің мемлекеттік міндетті жеке
</w:t>
      </w:r>
      <w:r>
        <w:br/>
      </w:r>
      <w:r>
        <w:rPr>
          <w:rFonts w:ascii="Times New Roman"/>
          <w:b w:val="false"/>
          <w:i w:val="false"/>
          <w:color w:val="000000"/>
          <w:sz w:val="28"/>
        </w:rPr>
        <w:t>
сақтандыру төлемдері                     О57   126
</w:t>
      </w:r>
      <w:r>
        <w:br/>
      </w:r>
      <w:r>
        <w:rPr>
          <w:rFonts w:ascii="Times New Roman"/>
          <w:b w:val="false"/>
          <w:i w:val="false"/>
          <w:color w:val="000000"/>
          <w:sz w:val="28"/>
        </w:rPr>
        <w:t>
Азық-түлік сатып алу                     О58   131
</w:t>
      </w:r>
      <w:r>
        <w:br/>
      </w:r>
      <w:r>
        <w:rPr>
          <w:rFonts w:ascii="Times New Roman"/>
          <w:b w:val="false"/>
          <w:i w:val="false"/>
          <w:color w:val="000000"/>
          <w:sz w:val="28"/>
        </w:rPr>
        <w:t>
Дәрі-дәрмектер және басқа мед.
</w:t>
      </w:r>
      <w:r>
        <w:br/>
      </w:r>
      <w:r>
        <w:rPr>
          <w:rFonts w:ascii="Times New Roman"/>
          <w:b w:val="false"/>
          <w:i w:val="false"/>
          <w:color w:val="000000"/>
          <w:sz w:val="28"/>
        </w:rPr>
        <w:t>
тағайындаудағы құралдар сатып алу        О59   132
</w:t>
      </w:r>
      <w:r>
        <w:br/>
      </w:r>
      <w:r>
        <w:rPr>
          <w:rFonts w:ascii="Times New Roman"/>
          <w:b w:val="false"/>
          <w:i w:val="false"/>
          <w:color w:val="000000"/>
          <w:sz w:val="28"/>
        </w:rPr>
        <w:t>
Заттай мүлік керек-жарақтарын және 
</w:t>
      </w:r>
      <w:r>
        <w:br/>
      </w:r>
      <w:r>
        <w:rPr>
          <w:rFonts w:ascii="Times New Roman"/>
          <w:b w:val="false"/>
          <w:i w:val="false"/>
          <w:color w:val="000000"/>
          <w:sz w:val="28"/>
        </w:rPr>
        <w:t>
басқа арнайы киім-кешектерін 
</w:t>
      </w:r>
      <w:r>
        <w:br/>
      </w:r>
      <w:r>
        <w:rPr>
          <w:rFonts w:ascii="Times New Roman"/>
          <w:b w:val="false"/>
          <w:i w:val="false"/>
          <w:color w:val="000000"/>
          <w:sz w:val="28"/>
        </w:rPr>
        <w:t>
сатып алу, тігу және жөндеу              О60   134
</w:t>
      </w:r>
      <w:r>
        <w:br/>
      </w:r>
      <w:r>
        <w:rPr>
          <w:rFonts w:ascii="Times New Roman"/>
          <w:b w:val="false"/>
          <w:i w:val="false"/>
          <w:color w:val="000000"/>
          <w:sz w:val="28"/>
        </w:rPr>
        <w:t>
Ерекше жабдықтар мен материалдар
</w:t>
      </w:r>
      <w:r>
        <w:br/>
      </w:r>
      <w:r>
        <w:rPr>
          <w:rFonts w:ascii="Times New Roman"/>
          <w:b w:val="false"/>
          <w:i w:val="false"/>
          <w:color w:val="000000"/>
          <w:sz w:val="28"/>
        </w:rPr>
        <w:t>
сатып алу                                О61   135 
</w:t>
      </w:r>
      <w:r>
        <w:br/>
      </w:r>
      <w:r>
        <w:rPr>
          <w:rFonts w:ascii="Times New Roman"/>
          <w:b w:val="false"/>
          <w:i w:val="false"/>
          <w:color w:val="000000"/>
          <w:sz w:val="28"/>
        </w:rPr>
        <w:t>
Ел ішіндегі іссапарлар мен
</w:t>
      </w:r>
      <w:r>
        <w:br/>
      </w:r>
      <w:r>
        <w:rPr>
          <w:rFonts w:ascii="Times New Roman"/>
          <w:b w:val="false"/>
          <w:i w:val="false"/>
          <w:color w:val="000000"/>
          <w:sz w:val="28"/>
        </w:rPr>
        <w:t>
қызметтік сапарлар                       О62   136
</w:t>
      </w:r>
      <w:r>
        <w:br/>
      </w:r>
      <w:r>
        <w:rPr>
          <w:rFonts w:ascii="Times New Roman"/>
          <w:b w:val="false"/>
          <w:i w:val="false"/>
          <w:color w:val="000000"/>
          <w:sz w:val="28"/>
        </w:rPr>
        <w:t>
Елден тыс іссапарлар мен 
</w:t>
      </w:r>
      <w:r>
        <w:br/>
      </w:r>
      <w:r>
        <w:rPr>
          <w:rFonts w:ascii="Times New Roman"/>
          <w:b w:val="false"/>
          <w:i w:val="false"/>
          <w:color w:val="000000"/>
          <w:sz w:val="28"/>
        </w:rPr>
        <w:t>
қызметтік сапарлар                       О63   137
</w:t>
      </w:r>
      <w:r>
        <w:br/>
      </w:r>
      <w:r>
        <w:rPr>
          <w:rFonts w:ascii="Times New Roman"/>
          <w:b w:val="false"/>
          <w:i w:val="false"/>
          <w:color w:val="000000"/>
          <w:sz w:val="28"/>
        </w:rPr>
        <w:t>
Үй-жайларға жалгерлік төлем              О64   138
</w:t>
      </w:r>
      <w:r>
        <w:br/>
      </w:r>
      <w:r>
        <w:rPr>
          <w:rFonts w:ascii="Times New Roman"/>
          <w:b w:val="false"/>
          <w:i w:val="false"/>
          <w:color w:val="000000"/>
          <w:sz w:val="28"/>
        </w:rPr>
        <w:t>
Басқа да тауарларды сатып алу            О65   139
</w:t>
      </w:r>
      <w:r>
        <w:br/>
      </w:r>
      <w:r>
        <w:rPr>
          <w:rFonts w:ascii="Times New Roman"/>
          <w:b w:val="false"/>
          <w:i w:val="false"/>
          <w:color w:val="000000"/>
          <w:sz w:val="28"/>
        </w:rPr>
        <w:t>
Коммуналдық қызметтерге ақы төлеу        О66   141
</w:t>
      </w:r>
      <w:r>
        <w:br/>
      </w:r>
      <w:r>
        <w:rPr>
          <w:rFonts w:ascii="Times New Roman"/>
          <w:b w:val="false"/>
          <w:i w:val="false"/>
          <w:color w:val="000000"/>
          <w:sz w:val="28"/>
        </w:rPr>
        <w:t>
Байланыс қызметіне ақы төлеу             О67   142
</w:t>
      </w:r>
      <w:r>
        <w:br/>
      </w:r>
      <w:r>
        <w:rPr>
          <w:rFonts w:ascii="Times New Roman"/>
          <w:b w:val="false"/>
          <w:i w:val="false"/>
          <w:color w:val="000000"/>
          <w:sz w:val="28"/>
        </w:rPr>
        <w:t>
Көліктік қызметтерге ақы төлеу           О68   143 
</w:t>
      </w:r>
      <w:r>
        <w:br/>
      </w:r>
      <w:r>
        <w:rPr>
          <w:rFonts w:ascii="Times New Roman"/>
          <w:b w:val="false"/>
          <w:i w:val="false"/>
          <w:color w:val="000000"/>
          <w:sz w:val="28"/>
        </w:rPr>
        <w:t>
Электр энергиясына ақы төлеу             О69   144 
</w:t>
      </w:r>
      <w:r>
        <w:br/>
      </w:r>
      <w:r>
        <w:rPr>
          <w:rFonts w:ascii="Times New Roman"/>
          <w:b w:val="false"/>
          <w:i w:val="false"/>
          <w:color w:val="000000"/>
          <w:sz w:val="28"/>
        </w:rPr>
        <w:t>
Жылуға ақы төлеу                         О70   145
</w:t>
      </w:r>
      <w:r>
        <w:br/>
      </w:r>
      <w:r>
        <w:rPr>
          <w:rFonts w:ascii="Times New Roman"/>
          <w:b w:val="false"/>
          <w:i w:val="false"/>
          <w:color w:val="000000"/>
          <w:sz w:val="28"/>
        </w:rPr>
        <w:t>
Ғимараттарды, үй-жайлар,          
</w:t>
      </w:r>
      <w:r>
        <w:br/>
      </w:r>
      <w:r>
        <w:rPr>
          <w:rFonts w:ascii="Times New Roman"/>
          <w:b w:val="false"/>
          <w:i w:val="false"/>
          <w:color w:val="000000"/>
          <w:sz w:val="28"/>
        </w:rPr>
        <w:t>
жабдықтарды және негізгі құрал-
</w:t>
      </w:r>
      <w:r>
        <w:br/>
      </w:r>
      <w:r>
        <w:rPr>
          <w:rFonts w:ascii="Times New Roman"/>
          <w:b w:val="false"/>
          <w:i w:val="false"/>
          <w:color w:val="000000"/>
          <w:sz w:val="28"/>
        </w:rPr>
        <w:t>
жабдықтарды ұстау, қызмет көрсету,
</w:t>
      </w:r>
      <w:r>
        <w:br/>
      </w:r>
      <w:r>
        <w:rPr>
          <w:rFonts w:ascii="Times New Roman"/>
          <w:b w:val="false"/>
          <w:i w:val="false"/>
          <w:color w:val="000000"/>
          <w:sz w:val="28"/>
        </w:rPr>
        <w:t>
ағымдағы жөндеу                          О71   146
</w:t>
      </w:r>
      <w:r>
        <w:br/>
      </w:r>
      <w:r>
        <w:rPr>
          <w:rFonts w:ascii="Times New Roman"/>
          <w:b w:val="false"/>
          <w:i w:val="false"/>
          <w:color w:val="000000"/>
          <w:sz w:val="28"/>
        </w:rPr>
        <w:t>
Басқа да қызметтер мен жұмыстар          О72   149 
</w:t>
      </w:r>
      <w:r>
        <w:br/>
      </w:r>
      <w:r>
        <w:rPr>
          <w:rFonts w:ascii="Times New Roman"/>
          <w:b w:val="false"/>
          <w:i w:val="false"/>
          <w:color w:val="000000"/>
          <w:sz w:val="28"/>
        </w:rPr>
        <w:t>
Жалп. бірд. мінд. орта білім
</w:t>
      </w:r>
      <w:r>
        <w:br/>
      </w:r>
      <w:r>
        <w:rPr>
          <w:rFonts w:ascii="Times New Roman"/>
          <w:b w:val="false"/>
          <w:i w:val="false"/>
          <w:color w:val="000000"/>
          <w:sz w:val="28"/>
        </w:rPr>
        <w:t>
қорының шығындары                        О73   153
</w:t>
      </w:r>
      <w:r>
        <w:br/>
      </w:r>
      <w:r>
        <w:rPr>
          <w:rFonts w:ascii="Times New Roman"/>
          <w:b w:val="false"/>
          <w:i w:val="false"/>
          <w:color w:val="000000"/>
          <w:sz w:val="28"/>
        </w:rPr>
        <w:t>
Атқарушы құжаттардың орындалуы           О74   155
</w:t>
      </w:r>
      <w:r>
        <w:br/>
      </w:r>
      <w:r>
        <w:rPr>
          <w:rFonts w:ascii="Times New Roman"/>
          <w:b w:val="false"/>
          <w:i w:val="false"/>
          <w:color w:val="000000"/>
          <w:sz w:val="28"/>
        </w:rPr>
        <w:t>
Ерекше шығындар                          О75   157
</w:t>
      </w:r>
      <w:r>
        <w:br/>
      </w:r>
      <w:r>
        <w:rPr>
          <w:rFonts w:ascii="Times New Roman"/>
          <w:b w:val="false"/>
          <w:i w:val="false"/>
          <w:color w:val="000000"/>
          <w:sz w:val="28"/>
        </w:rPr>
        <w:t>
Өзге де ағымдағы шығынтар                О76   159  
</w:t>
      </w:r>
      <w:r>
        <w:br/>
      </w:r>
      <w:r>
        <w:rPr>
          <w:rFonts w:ascii="Times New Roman"/>
          <w:b w:val="false"/>
          <w:i w:val="false"/>
          <w:color w:val="000000"/>
          <w:sz w:val="28"/>
        </w:rPr>
        <w:t>
Ішкі заемдар бойынша сыйақы
</w:t>
      </w:r>
      <w:r>
        <w:br/>
      </w:r>
      <w:r>
        <w:rPr>
          <w:rFonts w:ascii="Times New Roman"/>
          <w:b w:val="false"/>
          <w:i w:val="false"/>
          <w:color w:val="000000"/>
          <w:sz w:val="28"/>
        </w:rPr>
        <w:t>
(мүдде) төлемдері                        О77   211
</w:t>
      </w:r>
      <w:r>
        <w:br/>
      </w:r>
      <w:r>
        <w:rPr>
          <w:rFonts w:ascii="Times New Roman"/>
          <w:b w:val="false"/>
          <w:i w:val="false"/>
          <w:color w:val="000000"/>
          <w:sz w:val="28"/>
        </w:rPr>
        <w:t>
Жергілікті атқарушы органдары
</w:t>
      </w:r>
      <w:r>
        <w:br/>
      </w:r>
      <w:r>
        <w:rPr>
          <w:rFonts w:ascii="Times New Roman"/>
          <w:b w:val="false"/>
          <w:i w:val="false"/>
          <w:color w:val="000000"/>
          <w:sz w:val="28"/>
        </w:rPr>
        <w:t>
республикалық бюджеттен алған заемдар
</w:t>
      </w:r>
      <w:r>
        <w:br/>
      </w:r>
      <w:r>
        <w:rPr>
          <w:rFonts w:ascii="Times New Roman"/>
          <w:b w:val="false"/>
          <w:i w:val="false"/>
          <w:color w:val="000000"/>
          <w:sz w:val="28"/>
        </w:rPr>
        <w:t>
бойынша сыйақы (мүдде) төлемдері         О78   212
</w:t>
      </w:r>
      <w:r>
        <w:br/>
      </w:r>
      <w:r>
        <w:rPr>
          <w:rFonts w:ascii="Times New Roman"/>
          <w:b w:val="false"/>
          <w:i w:val="false"/>
          <w:color w:val="000000"/>
          <w:sz w:val="28"/>
        </w:rPr>
        <w:t>
Сыртқы заемдар бойынша сыйақы (мүдде) 
</w:t>
      </w:r>
      <w:r>
        <w:br/>
      </w:r>
      <w:r>
        <w:rPr>
          <w:rFonts w:ascii="Times New Roman"/>
          <w:b w:val="false"/>
          <w:i w:val="false"/>
          <w:color w:val="000000"/>
          <w:sz w:val="28"/>
        </w:rPr>
        <w:t>
төлемдері                                О79   221
</w:t>
      </w:r>
      <w:r>
        <w:br/>
      </w:r>
      <w:r>
        <w:rPr>
          <w:rFonts w:ascii="Times New Roman"/>
          <w:b w:val="false"/>
          <w:i w:val="false"/>
          <w:color w:val="000000"/>
          <w:sz w:val="28"/>
        </w:rPr>
        <w:t>
Заңды тұлғ. олардың шығындарды жабуға    О80   311
</w:t>
      </w:r>
      <w:r>
        <w:br/>
      </w:r>
      <w:r>
        <w:rPr>
          <w:rFonts w:ascii="Times New Roman"/>
          <w:b w:val="false"/>
          <w:i w:val="false"/>
          <w:color w:val="000000"/>
          <w:sz w:val="28"/>
        </w:rPr>
        <w:t>
арн. ағымдағы трансферт.                  
</w:t>
      </w:r>
      <w:r>
        <w:br/>
      </w:r>
      <w:r>
        <w:rPr>
          <w:rFonts w:ascii="Times New Roman"/>
          <w:b w:val="false"/>
          <w:i w:val="false"/>
          <w:color w:val="000000"/>
          <w:sz w:val="28"/>
        </w:rPr>
        <w:t>
Жеке тұлғалардың міндетті әлеуметтік
</w:t>
      </w:r>
      <w:r>
        <w:br/>
      </w:r>
      <w:r>
        <w:rPr>
          <w:rFonts w:ascii="Times New Roman"/>
          <w:b w:val="false"/>
          <w:i w:val="false"/>
          <w:color w:val="000000"/>
          <w:sz w:val="28"/>
        </w:rPr>
        <w:t>
трансферттері                            О81   312 
</w:t>
      </w:r>
      <w:r>
        <w:br/>
      </w:r>
      <w:r>
        <w:rPr>
          <w:rFonts w:ascii="Times New Roman"/>
          <w:b w:val="false"/>
          <w:i w:val="false"/>
          <w:color w:val="000000"/>
          <w:sz w:val="28"/>
        </w:rPr>
        <w:t>
Заңды тұлғалардың мақсаттық ағымдағы 
</w:t>
      </w:r>
      <w:r>
        <w:br/>
      </w:r>
      <w:r>
        <w:rPr>
          <w:rFonts w:ascii="Times New Roman"/>
          <w:b w:val="false"/>
          <w:i w:val="false"/>
          <w:color w:val="000000"/>
          <w:sz w:val="28"/>
        </w:rPr>
        <w:t>
трансферттері қамтамасыз ету             О82   331
</w:t>
      </w:r>
      <w:r>
        <w:br/>
      </w:r>
      <w:r>
        <w:rPr>
          <w:rFonts w:ascii="Times New Roman"/>
          <w:b w:val="false"/>
          <w:i w:val="false"/>
          <w:color w:val="000000"/>
          <w:sz w:val="28"/>
        </w:rPr>
        <w:t>
Жеке тұлғаларға арналған трансферттер    О83   332
</w:t>
      </w:r>
      <w:r>
        <w:br/>
      </w:r>
      <w:r>
        <w:rPr>
          <w:rFonts w:ascii="Times New Roman"/>
          <w:b w:val="false"/>
          <w:i w:val="false"/>
          <w:color w:val="000000"/>
          <w:sz w:val="28"/>
        </w:rPr>
        <w:t>
Зейнетақылар                             О84   333   
</w:t>
      </w:r>
      <w:r>
        <w:br/>
      </w:r>
      <w:r>
        <w:rPr>
          <w:rFonts w:ascii="Times New Roman"/>
          <w:b w:val="false"/>
          <w:i w:val="false"/>
          <w:color w:val="000000"/>
          <w:sz w:val="28"/>
        </w:rPr>
        <w:t>
Степендиялар                             О85   334
</w:t>
      </w:r>
      <w:r>
        <w:br/>
      </w:r>
      <w:r>
        <w:rPr>
          <w:rFonts w:ascii="Times New Roman"/>
          <w:b w:val="false"/>
          <w:i w:val="false"/>
          <w:color w:val="000000"/>
          <w:sz w:val="28"/>
        </w:rPr>
        <w:t>
Субвенциялар                             О86   341 
</w:t>
      </w:r>
      <w:r>
        <w:br/>
      </w:r>
      <w:r>
        <w:rPr>
          <w:rFonts w:ascii="Times New Roman"/>
          <w:b w:val="false"/>
          <w:i w:val="false"/>
          <w:color w:val="000000"/>
          <w:sz w:val="28"/>
        </w:rPr>
        <w:t>
Бюджеттік алулар                         О87   342
</w:t>
      </w:r>
      <w:r>
        <w:br/>
      </w:r>
      <w:r>
        <w:rPr>
          <w:rFonts w:ascii="Times New Roman"/>
          <w:b w:val="false"/>
          <w:i w:val="false"/>
          <w:color w:val="000000"/>
          <w:sz w:val="28"/>
        </w:rPr>
        <w:t>
Мем. басқарудың басқа деңгей.           
</w:t>
      </w:r>
      <w:r>
        <w:br/>
      </w:r>
      <w:r>
        <w:rPr>
          <w:rFonts w:ascii="Times New Roman"/>
          <w:b w:val="false"/>
          <w:i w:val="false"/>
          <w:color w:val="000000"/>
          <w:sz w:val="28"/>
        </w:rPr>
        <w:t>
лерінің ағымдағы басқа трансферттер      О88   349
</w:t>
      </w:r>
      <w:r>
        <w:br/>
      </w:r>
      <w:r>
        <w:rPr>
          <w:rFonts w:ascii="Times New Roman"/>
          <w:b w:val="false"/>
          <w:i w:val="false"/>
          <w:color w:val="000000"/>
          <w:sz w:val="28"/>
        </w:rPr>
        <w:t>
Шетел ұйымд. ағымдағы трансферттер       О89   351
</w:t>
      </w:r>
      <w:r>
        <w:br/>
      </w:r>
      <w:r>
        <w:rPr>
          <w:rFonts w:ascii="Times New Roman"/>
          <w:b w:val="false"/>
          <w:i w:val="false"/>
          <w:color w:val="000000"/>
          <w:sz w:val="28"/>
        </w:rPr>
        <w:t>
Әртүрлі басқа да ағымдағы трансферттер   О90   369
</w:t>
      </w:r>
      <w:r>
        <w:br/>
      </w:r>
      <w:r>
        <w:rPr>
          <w:rFonts w:ascii="Times New Roman"/>
          <w:b w:val="false"/>
          <w:i w:val="false"/>
          <w:color w:val="000000"/>
          <w:sz w:val="28"/>
        </w:rPr>
        <w:t>
Активтерді сатып алу                     О91   411
</w:t>
      </w:r>
      <w:r>
        <w:br/>
      </w:r>
      <w:r>
        <w:rPr>
          <w:rFonts w:ascii="Times New Roman"/>
          <w:b w:val="false"/>
          <w:i w:val="false"/>
          <w:color w:val="000000"/>
          <w:sz w:val="28"/>
        </w:rPr>
        <w:t>
Ғимараттар мен үй-жайларды сатып алу     О92   412
</w:t>
      </w:r>
      <w:r>
        <w:br/>
      </w:r>
      <w:r>
        <w:rPr>
          <w:rFonts w:ascii="Times New Roman"/>
          <w:b w:val="false"/>
          <w:i w:val="false"/>
          <w:color w:val="000000"/>
          <w:sz w:val="28"/>
        </w:rPr>
        <w:t>
Ғимараттар мен үй-жайларды салу          О93   421
</w:t>
      </w:r>
      <w:r>
        <w:br/>
      </w:r>
      <w:r>
        <w:rPr>
          <w:rFonts w:ascii="Times New Roman"/>
          <w:b w:val="false"/>
          <w:i w:val="false"/>
          <w:color w:val="000000"/>
          <w:sz w:val="28"/>
        </w:rPr>
        <w:t>
Жолдар салу                              О94   422
</w:t>
      </w:r>
      <w:r>
        <w:br/>
      </w:r>
      <w:r>
        <w:rPr>
          <w:rFonts w:ascii="Times New Roman"/>
          <w:b w:val="false"/>
          <w:i w:val="false"/>
          <w:color w:val="000000"/>
          <w:sz w:val="28"/>
        </w:rPr>
        <w:t>
Ғимараттарды, үй-жайларды күрделi жөндеу О95   431
</w:t>
      </w:r>
      <w:r>
        <w:br/>
      </w:r>
      <w:r>
        <w:rPr>
          <w:rFonts w:ascii="Times New Roman"/>
          <w:b w:val="false"/>
          <w:i w:val="false"/>
          <w:color w:val="000000"/>
          <w:sz w:val="28"/>
        </w:rPr>
        <w:t>
Жолдарды күрделі жөндеу                  О96   432
</w:t>
      </w:r>
      <w:r>
        <w:br/>
      </w:r>
      <w:r>
        <w:rPr>
          <w:rFonts w:ascii="Times New Roman"/>
          <w:b w:val="false"/>
          <w:i w:val="false"/>
          <w:color w:val="000000"/>
          <w:sz w:val="28"/>
        </w:rPr>
        <w:t>
Жерді сатып алу                          О97   451
</w:t>
      </w:r>
      <w:r>
        <w:br/>
      </w:r>
      <w:r>
        <w:rPr>
          <w:rFonts w:ascii="Times New Roman"/>
          <w:b w:val="false"/>
          <w:i w:val="false"/>
          <w:color w:val="000000"/>
          <w:sz w:val="28"/>
        </w:rPr>
        <w:t>
Материалдық емес активтерді              О98   452
</w:t>
      </w:r>
      <w:r>
        <w:br/>
      </w:r>
      <w:r>
        <w:rPr>
          <w:rFonts w:ascii="Times New Roman"/>
          <w:b w:val="false"/>
          <w:i w:val="false"/>
          <w:color w:val="000000"/>
          <w:sz w:val="28"/>
        </w:rPr>
        <w:t>
сатып алу
</w:t>
      </w:r>
      <w:r>
        <w:br/>
      </w:r>
      <w:r>
        <w:rPr>
          <w:rFonts w:ascii="Times New Roman"/>
          <w:b w:val="false"/>
          <w:i w:val="false"/>
          <w:color w:val="000000"/>
          <w:sz w:val="28"/>
        </w:rPr>
        <w:t>
Заңды тұлғаларға күрделі трансферттер    О99   461
</w:t>
      </w:r>
      <w:r>
        <w:br/>
      </w:r>
      <w:r>
        <w:rPr>
          <w:rFonts w:ascii="Times New Roman"/>
          <w:b w:val="false"/>
          <w:i w:val="false"/>
          <w:color w:val="000000"/>
          <w:sz w:val="28"/>
        </w:rPr>
        <w:t>
Мемлекеттiк басқарудың басқа 
</w:t>
      </w:r>
      <w:r>
        <w:br/>
      </w:r>
      <w:r>
        <w:rPr>
          <w:rFonts w:ascii="Times New Roman"/>
          <w:b w:val="false"/>
          <w:i w:val="false"/>
          <w:color w:val="000000"/>
          <w:sz w:val="28"/>
        </w:rPr>
        <w:t>
деңгейлеріне күрделі трансферттер        100   464
</w:t>
      </w:r>
      <w:r>
        <w:br/>
      </w:r>
      <w:r>
        <w:rPr>
          <w:rFonts w:ascii="Times New Roman"/>
          <w:b w:val="false"/>
          <w:i w:val="false"/>
          <w:color w:val="000000"/>
          <w:sz w:val="28"/>
        </w:rPr>
        <w:t>
Өзге де күрделi трансферттер             101   469  
</w:t>
      </w:r>
      <w:r>
        <w:br/>
      </w:r>
      <w:r>
        <w:rPr>
          <w:rFonts w:ascii="Times New Roman"/>
          <w:b w:val="false"/>
          <w:i w:val="false"/>
          <w:color w:val="000000"/>
          <w:sz w:val="28"/>
        </w:rPr>
        <w:t>
Халықаралық ұйымдарға және шет мемлекет.
</w:t>
      </w:r>
      <w:r>
        <w:br/>
      </w:r>
      <w:r>
        <w:rPr>
          <w:rFonts w:ascii="Times New Roman"/>
          <w:b w:val="false"/>
          <w:i w:val="false"/>
          <w:color w:val="000000"/>
          <w:sz w:val="28"/>
        </w:rPr>
        <w:t>
тердің үкiметтеріне арналған күрделі 
</w:t>
      </w:r>
      <w:r>
        <w:br/>
      </w:r>
      <w:r>
        <w:rPr>
          <w:rFonts w:ascii="Times New Roman"/>
          <w:b w:val="false"/>
          <w:i w:val="false"/>
          <w:color w:val="000000"/>
          <w:sz w:val="28"/>
        </w:rPr>
        <w:t>
трансферттер                             102   471
</w:t>
      </w:r>
      <w:r>
        <w:br/>
      </w:r>
      <w:r>
        <w:rPr>
          <w:rFonts w:ascii="Times New Roman"/>
          <w:b w:val="false"/>
          <w:i w:val="false"/>
          <w:color w:val="000000"/>
          <w:sz w:val="28"/>
        </w:rPr>
        <w:t>
Шетелге өзге де күрделі трансферттер     103   479
</w:t>
      </w:r>
      <w:r>
        <w:br/>
      </w:r>
      <w:r>
        <w:rPr>
          <w:rFonts w:ascii="Times New Roman"/>
          <w:b w:val="false"/>
          <w:i w:val="false"/>
          <w:color w:val="000000"/>
          <w:sz w:val="28"/>
        </w:rPr>
        <w:t>
Мемлекеттік басқарудың басқа деңгейлері. 
</w:t>
      </w:r>
      <w:r>
        <w:br/>
      </w:r>
      <w:r>
        <w:rPr>
          <w:rFonts w:ascii="Times New Roman"/>
          <w:b w:val="false"/>
          <w:i w:val="false"/>
          <w:color w:val="000000"/>
          <w:sz w:val="28"/>
        </w:rPr>
        <w:t>
нің кредиттері                           104   511
</w:t>
      </w:r>
      <w:r>
        <w:br/>
      </w:r>
      <w:r>
        <w:rPr>
          <w:rFonts w:ascii="Times New Roman"/>
          <w:b w:val="false"/>
          <w:i w:val="false"/>
          <w:color w:val="000000"/>
          <w:sz w:val="28"/>
        </w:rPr>
        <w:t>
Заңды тұлғаларға кредитттер              105   512
</w:t>
      </w:r>
      <w:r>
        <w:br/>
      </w:r>
      <w:r>
        <w:rPr>
          <w:rFonts w:ascii="Times New Roman"/>
          <w:b w:val="false"/>
          <w:i w:val="false"/>
          <w:color w:val="000000"/>
          <w:sz w:val="28"/>
        </w:rPr>
        <w:t>
Жеке тұлғаларға кредиттер                106   514
</w:t>
      </w:r>
      <w:r>
        <w:br/>
      </w:r>
      <w:r>
        <w:rPr>
          <w:rFonts w:ascii="Times New Roman"/>
          <w:b w:val="false"/>
          <w:i w:val="false"/>
          <w:color w:val="000000"/>
          <w:sz w:val="28"/>
        </w:rPr>
        <w:t>
Басқа да ішкі кредиттер                  107   519
</w:t>
      </w:r>
      <w:r>
        <w:br/>
      </w:r>
      <w:r>
        <w:rPr>
          <w:rFonts w:ascii="Times New Roman"/>
          <w:b w:val="false"/>
          <w:i w:val="false"/>
          <w:color w:val="000000"/>
          <w:sz w:val="28"/>
        </w:rPr>
        <w:t>
Әр түрлі сыртқы кредиттер                108   521 
</w:t>
      </w:r>
      <w:r>
        <w:br/>
      </w:r>
      <w:r>
        <w:rPr>
          <w:rFonts w:ascii="Times New Roman"/>
          <w:b w:val="false"/>
          <w:i w:val="false"/>
          <w:color w:val="000000"/>
          <w:sz w:val="28"/>
        </w:rPr>
        <w:t>
Халықаралық ұйымдардың акцияларын
</w:t>
      </w:r>
      <w:r>
        <w:br/>
      </w:r>
      <w:r>
        <w:rPr>
          <w:rFonts w:ascii="Times New Roman"/>
          <w:b w:val="false"/>
          <w:i w:val="false"/>
          <w:color w:val="000000"/>
          <w:sz w:val="28"/>
        </w:rPr>
        <w:t>
сатып алу                                109   531     
</w:t>
      </w:r>
      <w:r>
        <w:br/>
      </w:r>
      <w:r>
        <w:rPr>
          <w:rFonts w:ascii="Times New Roman"/>
          <w:b w:val="false"/>
          <w:i w:val="false"/>
          <w:color w:val="000000"/>
          <w:sz w:val="28"/>
        </w:rPr>
        <w:t>
Мемлекеттік бағалы қағаздар бойынша       
</w:t>
      </w:r>
      <w:r>
        <w:br/>
      </w:r>
      <w:r>
        <w:rPr>
          <w:rFonts w:ascii="Times New Roman"/>
          <w:b w:val="false"/>
          <w:i w:val="false"/>
          <w:color w:val="000000"/>
          <w:sz w:val="28"/>
        </w:rPr>
        <w:t>
борышты өтеу                             110   539
</w:t>
      </w:r>
      <w:r>
        <w:br/>
      </w:r>
      <w:r>
        <w:rPr>
          <w:rFonts w:ascii="Times New Roman"/>
          <w:b w:val="false"/>
          <w:i w:val="false"/>
          <w:color w:val="000000"/>
          <w:sz w:val="28"/>
        </w:rPr>
        <w:t>
Басқа да шетел ұйымдарының акцияларын    
</w:t>
      </w:r>
      <w:r>
        <w:br/>
      </w:r>
      <w:r>
        <w:rPr>
          <w:rFonts w:ascii="Times New Roman"/>
          <w:b w:val="false"/>
          <w:i w:val="false"/>
          <w:color w:val="000000"/>
          <w:sz w:val="28"/>
        </w:rPr>
        <w:t>
сатып алу                                111   611  
</w:t>
      </w:r>
      <w:r>
        <w:br/>
      </w:r>
      <w:r>
        <w:rPr>
          <w:rFonts w:ascii="Times New Roman"/>
          <w:b w:val="false"/>
          <w:i w:val="false"/>
          <w:color w:val="000000"/>
          <w:sz w:val="28"/>
        </w:rPr>
        <w:t>
Мем. басқарудың ішкі рыногына орналасқан 
</w:t>
      </w:r>
      <w:r>
        <w:br/>
      </w:r>
      <w:r>
        <w:rPr>
          <w:rFonts w:ascii="Times New Roman"/>
          <w:b w:val="false"/>
          <w:i w:val="false"/>
          <w:color w:val="000000"/>
          <w:sz w:val="28"/>
        </w:rPr>
        <w:t>
басқа деңгейлердің бойынша борышты өтеуі 112   612     
</w:t>
      </w:r>
      <w:r>
        <w:br/>
      </w:r>
      <w:r>
        <w:rPr>
          <w:rFonts w:ascii="Times New Roman"/>
          <w:b w:val="false"/>
          <w:i w:val="false"/>
          <w:color w:val="000000"/>
          <w:sz w:val="28"/>
        </w:rPr>
        <w:t>
Басқа да ішкі борышты өтеу               113   619
</w:t>
      </w:r>
      <w:r>
        <w:br/>
      </w:r>
      <w:r>
        <w:rPr>
          <w:rFonts w:ascii="Times New Roman"/>
          <w:b w:val="false"/>
          <w:i w:val="false"/>
          <w:color w:val="000000"/>
          <w:sz w:val="28"/>
        </w:rPr>
        <w:t>
Сыртқы борышты өтеу                      114   621
</w:t>
      </w:r>
      <w:r>
        <w:br/>
      </w:r>
      <w:r>
        <w:rPr>
          <w:rFonts w:ascii="Times New Roman"/>
          <w:b w:val="false"/>
          <w:i w:val="false"/>
          <w:color w:val="000000"/>
          <w:sz w:val="28"/>
        </w:rPr>
        <w:t>
Бағалы қағаздардың ұйымдасқан рыногында  
</w:t>
      </w:r>
      <w:r>
        <w:br/>
      </w:r>
      <w:r>
        <w:rPr>
          <w:rFonts w:ascii="Times New Roman"/>
          <w:b w:val="false"/>
          <w:i w:val="false"/>
          <w:color w:val="000000"/>
          <w:sz w:val="28"/>
        </w:rPr>
        <w:t>
мемлекеттік эмиссиялық бағалы қағаздар   115   711
</w:t>
      </w:r>
      <w:r>
        <w:br/>
      </w:r>
      <w:r>
        <w:rPr>
          <w:rFonts w:ascii="Times New Roman"/>
          <w:b w:val="false"/>
          <w:i w:val="false"/>
          <w:color w:val="000000"/>
          <w:sz w:val="28"/>
        </w:rPr>
        <w:t>
сатып алу  
</w:t>
      </w:r>
      <w:r>
        <w:br/>
      </w:r>
      <w:r>
        <w:rPr>
          <w:rFonts w:ascii="Times New Roman"/>
          <w:b w:val="false"/>
          <w:i w:val="false"/>
          <w:color w:val="000000"/>
          <w:sz w:val="28"/>
        </w:rPr>
        <w:t>
Есепті кезеңнің аяғында арнайы шоттағы 
</w:t>
      </w:r>
      <w:r>
        <w:br/>
      </w:r>
      <w:r>
        <w:rPr>
          <w:rFonts w:ascii="Times New Roman"/>
          <w:b w:val="false"/>
          <w:i w:val="false"/>
          <w:color w:val="000000"/>
          <w:sz w:val="28"/>
        </w:rPr>
        <w:t>
ақшалай қаражаттың қалдығы               170                       Х
</w:t>
      </w:r>
      <w:r>
        <w:br/>
      </w:r>
      <w:r>
        <w:rPr>
          <w:rFonts w:ascii="Times New Roman"/>
          <w:b w:val="false"/>
          <w:i w:val="false"/>
          <w:color w:val="000000"/>
          <w:sz w:val="28"/>
        </w:rPr>
        <w:t>
оның ішінде - валюталық шотта 
</w:t>
      </w:r>
      <w:r>
        <w:br/>
      </w:r>
      <w:r>
        <w:rPr>
          <w:rFonts w:ascii="Times New Roman"/>
          <w:b w:val="false"/>
          <w:i w:val="false"/>
          <w:color w:val="000000"/>
          <w:sz w:val="28"/>
        </w:rPr>
        <w:t>
(курс бойынша)                           171                       Х
</w:t>
      </w:r>
      <w:r>
        <w:br/>
      </w:r>
      <w:r>
        <w:rPr>
          <w:rFonts w:ascii="Times New Roman"/>
          <w:b w:val="false"/>
          <w:i w:val="false"/>
          <w:color w:val="000000"/>
          <w:sz w:val="28"/>
        </w:rPr>
        <w:t>
теңгелік арнайы шотта                    172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13 қосымша   
</w:t>
      </w:r>
      <w:r>
        <w:br/>
      </w: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бюджеттік бағдарламалар әкімшілерінің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жылғы  ________ бастап ________ қоса алғандағы кезең үшін қаражатты жұмсауы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______________Қазынашылық комитетінің төрайымы ______ ____________
</w:t>
      </w:r>
      <w:r>
        <w:br/>
      </w:r>
      <w:r>
        <w:rPr>
          <w:rFonts w:ascii="Times New Roman"/>
          <w:b w:val="false"/>
          <w:i w:val="false"/>
          <w:color w:val="000000"/>
          <w:sz w:val="28"/>
        </w:rPr>
        <w:t>
(Республикалық                              (қолы) (тегі, аты-жөні) 
</w:t>
      </w:r>
      <w:r>
        <w:br/>
      </w:r>
      <w:r>
        <w:rPr>
          <w:rFonts w:ascii="Times New Roman"/>
          <w:b w:val="false"/>
          <w:i w:val="false"/>
          <w:color w:val="000000"/>
          <w:sz w:val="28"/>
        </w:rPr>
        <w:t>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әкімшісінің                                       Күні______________
</w:t>
      </w:r>
      <w:r>
        <w:br/>
      </w:r>
      <w:r>
        <w:rPr>
          <w:rFonts w:ascii="Times New Roman"/>
          <w:b w:val="false"/>
          <w:i w:val="false"/>
          <w:color w:val="000000"/>
          <w:sz w:val="28"/>
        </w:rPr>
        <w:t>
аты), коды                                      Уақыты_____________
</w:t>
      </w:r>
      <w:r>
        <w:br/>
      </w:r>
      <w:r>
        <w:rPr>
          <w:rFonts w:ascii="Times New Roman"/>
          <w:b w:val="false"/>
          <w:i w:val="false"/>
          <w:color w:val="000000"/>
          <w:sz w:val="28"/>
        </w:rPr>
        <w:t>
                                            Өлшем бірлігі: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Қаржыланд.Есепті кезеңге Рұқсат етілгені
</w:t>
      </w:r>
      <w:r>
        <w:br/>
      </w:r>
      <w:r>
        <w:rPr>
          <w:rFonts w:ascii="Times New Roman"/>
          <w:b w:val="false"/>
          <w:i w:val="false"/>
          <w:color w:val="000000"/>
          <w:sz w:val="28"/>
        </w:rPr>
        <w:t>
  Бағдарлама             _________ арналған қаржы.   барлығы
</w:t>
      </w:r>
      <w:r>
        <w:br/>
      </w:r>
      <w:r>
        <w:rPr>
          <w:rFonts w:ascii="Times New Roman"/>
          <w:b w:val="false"/>
          <w:i w:val="false"/>
          <w:color w:val="000000"/>
          <w:sz w:val="28"/>
        </w:rPr>
        <w:t>
   Кіші бағдарлама Атауы бір жылға ландырудың     _________________
</w:t>
      </w:r>
      <w:r>
        <w:br/>
      </w:r>
      <w:r>
        <w:rPr>
          <w:rFonts w:ascii="Times New Roman"/>
          <w:b w:val="false"/>
          <w:i w:val="false"/>
          <w:color w:val="000000"/>
          <w:sz w:val="28"/>
        </w:rPr>
        <w:t>
       Ерекшелік         арналған  жиынтық жоспары Рұқ. Мақсат.Бар.
</w:t>
      </w:r>
      <w:r>
        <w:br/>
      </w:r>
      <w:r>
        <w:rPr>
          <w:rFonts w:ascii="Times New Roman"/>
          <w:b w:val="false"/>
          <w:i w:val="false"/>
          <w:color w:val="000000"/>
          <w:sz w:val="28"/>
        </w:rPr>
        <w:t>
                          жиынтық   _______________ сат  сыз    лығы
</w:t>
      </w:r>
      <w:r>
        <w:br/>
      </w:r>
      <w:r>
        <w:rPr>
          <w:rFonts w:ascii="Times New Roman"/>
          <w:b w:val="false"/>
          <w:i w:val="false"/>
          <w:color w:val="000000"/>
          <w:sz w:val="28"/>
        </w:rPr>
        <w:t>
                          жоспары   міндет. төлемд. етіл.пайд. (9+                                      б/ша     б/ша   гені  үшін   10)
</w:t>
      </w:r>
      <w:r>
        <w:br/>
      </w:r>
      <w:r>
        <w:rPr>
          <w:rFonts w:ascii="Times New Roman"/>
          <w:b w:val="false"/>
          <w:i w:val="false"/>
          <w:color w:val="000000"/>
          <w:sz w:val="28"/>
        </w:rPr>
        <w:t>
                                    қайта.
</w:t>
      </w:r>
      <w:r>
        <w:br/>
      </w:r>
      <w:r>
        <w:rPr>
          <w:rFonts w:ascii="Times New Roman"/>
          <w:b w:val="false"/>
          <w:i w:val="false"/>
          <w:color w:val="000000"/>
          <w:sz w:val="28"/>
        </w:rPr>
        <w:t>
                                    рып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10    11 ____________________________________________________________________
</w:t>
      </w:r>
      <w:r>
        <w:br/>
      </w:r>
      <w:r>
        <w:rPr>
          <w:rFonts w:ascii="Times New Roman"/>
          <w:b w:val="false"/>
          <w:i w:val="false"/>
          <w:color w:val="000000"/>
          <w:sz w:val="28"/>
        </w:rPr>
        <w:t>
              Кіші бағдарлама
</w:t>
      </w:r>
      <w:r>
        <w:br/>
      </w:r>
      <w:r>
        <w:rPr>
          <w:rFonts w:ascii="Times New Roman"/>
          <w:b w:val="false"/>
          <w:i w:val="false"/>
          <w:color w:val="000000"/>
          <w:sz w:val="28"/>
        </w:rPr>
        <w:t>
               бойынша жиыны
</w:t>
      </w:r>
      <w:r>
        <w:br/>
      </w:r>
      <w:r>
        <w:rPr>
          <w:rFonts w:ascii="Times New Roman"/>
          <w:b w:val="false"/>
          <w:i w:val="false"/>
          <w:color w:val="000000"/>
          <w:sz w:val="28"/>
        </w:rPr>
        <w:t>
               Бағдарлама 
</w:t>
      </w:r>
      <w:r>
        <w:br/>
      </w:r>
      <w:r>
        <w:rPr>
          <w:rFonts w:ascii="Times New Roman"/>
          <w:b w:val="false"/>
          <w:i w:val="false"/>
          <w:color w:val="000000"/>
          <w:sz w:val="28"/>
        </w:rPr>
        <w:t>
               бойынша жиыны
</w:t>
      </w:r>
      <w:r>
        <w:br/>
      </w:r>
      <w:r>
        <w:rPr>
          <w:rFonts w:ascii="Times New Roman"/>
          <w:b w:val="false"/>
          <w:i w:val="false"/>
          <w:color w:val="000000"/>
          <w:sz w:val="28"/>
        </w:rPr>
        <w:t>
               Республикалық
</w:t>
      </w:r>
      <w:r>
        <w:br/>
      </w:r>
      <w:r>
        <w:rPr>
          <w:rFonts w:ascii="Times New Roman"/>
          <w:b w:val="false"/>
          <w:i w:val="false"/>
          <w:color w:val="000000"/>
          <w:sz w:val="28"/>
        </w:rPr>
        <w:t>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дың әкімшісі
</w:t>
      </w:r>
      <w:r>
        <w:br/>
      </w:r>
      <w:r>
        <w:rPr>
          <w:rFonts w:ascii="Times New Roman"/>
          <w:b w:val="false"/>
          <w:i w:val="false"/>
          <w:color w:val="000000"/>
          <w:sz w:val="28"/>
        </w:rPr>
        <w:t>
               бойынша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Бюджет жөніндегі бухгалтерлік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есептілік басқармасының бастығы _________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(тегі,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Жауапты атқарушы ________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(тегі,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
</w:t>
      </w:r>
      <w:r>
        <w:br/>
      </w:r>
      <w:r>
        <w:rPr>
          <w:rFonts w:ascii="Times New Roman"/>
          <w:b w:val="false"/>
          <w:i w:val="false"/>
          <w:color w:val="000000"/>
          <w:sz w:val="28"/>
        </w:rPr>
        <w:t>
Кассалық  Орындалм.   Төлемдер
</w:t>
      </w:r>
      <w:r>
        <w:br/>
      </w:r>
      <w:r>
        <w:rPr>
          <w:rFonts w:ascii="Times New Roman"/>
          <w:b w:val="false"/>
          <w:i w:val="false"/>
          <w:color w:val="000000"/>
          <w:sz w:val="28"/>
        </w:rPr>
        <w:t>
 атқару   рұқсатт.   б/ша қарж.
</w:t>
      </w:r>
      <w:r>
        <w:br/>
      </w:r>
      <w:r>
        <w:rPr>
          <w:rFonts w:ascii="Times New Roman"/>
          <w:b w:val="false"/>
          <w:i w:val="false"/>
          <w:color w:val="000000"/>
          <w:sz w:val="28"/>
        </w:rPr>
        <w:t>
          қалдығы      жосп.
</w:t>
      </w:r>
      <w:r>
        <w:br/>
      </w:r>
      <w:r>
        <w:rPr>
          <w:rFonts w:ascii="Times New Roman"/>
          <w:b w:val="false"/>
          <w:i w:val="false"/>
          <w:color w:val="000000"/>
          <w:sz w:val="28"/>
        </w:rPr>
        <w:t>
          (9-12)      қалдығы
</w:t>
      </w:r>
      <w:r>
        <w:br/>
      </w:r>
      <w:r>
        <w:rPr>
          <w:rFonts w:ascii="Times New Roman"/>
          <w:b w:val="false"/>
          <w:i w:val="false"/>
          <w:color w:val="000000"/>
          <w:sz w:val="28"/>
        </w:rPr>
        <w:t>
                       (8-12)
</w:t>
      </w:r>
      <w:r>
        <w:br/>
      </w:r>
      <w:r>
        <w:rPr>
          <w:rFonts w:ascii="Times New Roman"/>
          <w:b w:val="false"/>
          <w:i w:val="false"/>
          <w:color w:val="000000"/>
          <w:sz w:val="28"/>
        </w:rPr>
        <w:t>
________________________________
</w:t>
      </w:r>
      <w:r>
        <w:br/>
      </w:r>
      <w:r>
        <w:rPr>
          <w:rFonts w:ascii="Times New Roman"/>
          <w:b w:val="false"/>
          <w:i w:val="false"/>
          <w:color w:val="000000"/>
          <w:sz w:val="28"/>
        </w:rPr>
        <w:t>
   12        13          14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 қаржыландыру жоспарының орындалу балансының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айырысу баптары жөніндегі дебиторлық берешектің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жай-күйі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ТАЛДАМАЛЫ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Республикалық бюджет бағдарламаларының әкімшісі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(кодты көрсете отырып, атауы)
</w:t>
      </w:r>
    </w:p>
    <w:p>
      <w:pPr>
        <w:spacing w:after="0"/>
        <w:ind w:left="0"/>
        <w:jc w:val="both"/>
      </w:pPr>
      <w:r>
        <w:rPr>
          <w:rFonts w:ascii="Times New Roman"/>
          <w:b w:val="false"/>
          <w:i w:val="false"/>
          <w:color w:val="000000"/>
          <w:sz w:val="28"/>
        </w:rPr>
        <w:t>
Мемлекеттiк мекеменiң атауы__________________________________
</w:t>
      </w:r>
      <w:r>
        <w:br/>
      </w:r>
      <w:r>
        <w:rPr>
          <w:rFonts w:ascii="Times New Roman"/>
          <w:b w:val="false"/>
          <w:i w:val="false"/>
          <w:color w:val="000000"/>
          <w:sz w:val="28"/>
        </w:rPr>
        <w:t>
Өлшем бiрлiгi________________________________________________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Жол              Бухгалтерлік есеп бойынша 
</w:t>
      </w:r>
      <w:r>
        <w:br/>
      </w:r>
      <w:r>
        <w:rPr>
          <w:rFonts w:ascii="Times New Roman"/>
          <w:b w:val="false"/>
          <w:i w:val="false"/>
          <w:color w:val="000000"/>
          <w:sz w:val="28"/>
        </w:rPr>
        <w:t>
   Көрсеткiштер           N                   субшоттардың атауы
</w:t>
      </w:r>
      <w:r>
        <w:br/>
      </w:r>
      <w:r>
        <w:rPr>
          <w:rFonts w:ascii="Times New Roman"/>
          <w:b w:val="false"/>
          <w:i w:val="false"/>
          <w:color w:val="000000"/>
          <w:sz w:val="28"/>
        </w:rPr>
        <w:t>
      атауы                  ______________________________________ 
</w:t>
      </w:r>
      <w:r>
        <w:br/>
      </w:r>
      <w:r>
        <w:rPr>
          <w:rFonts w:ascii="Times New Roman"/>
          <w:b w:val="false"/>
          <w:i w:val="false"/>
          <w:color w:val="000000"/>
          <w:sz w:val="28"/>
        </w:rPr>
        <w:t>
                             150 151 152 153 157 159 160 171 172 173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10   11  12 ____________________________________________________________________
</w:t>
      </w:r>
      <w:r>
        <w:br/>
      </w:r>
      <w:r>
        <w:rPr>
          <w:rFonts w:ascii="Times New Roman"/>
          <w:b w:val="false"/>
          <w:i w:val="false"/>
          <w:color w:val="000000"/>
          <w:sz w:val="28"/>
        </w:rPr>
        <w:t>
Сыртқы займдар бойынша арнайы  100
</w:t>
      </w:r>
      <w:r>
        <w:br/>
      </w:r>
      <w:r>
        <w:rPr>
          <w:rFonts w:ascii="Times New Roman"/>
          <w:b w:val="false"/>
          <w:i w:val="false"/>
          <w:color w:val="000000"/>
          <w:sz w:val="28"/>
        </w:rPr>
        <w:t>
шот жөнiндегi операцияларды 
</w:t>
      </w:r>
      <w:r>
        <w:br/>
      </w:r>
      <w:r>
        <w:rPr>
          <w:rFonts w:ascii="Times New Roman"/>
          <w:b w:val="false"/>
          <w:i w:val="false"/>
          <w:color w:val="000000"/>
          <w:sz w:val="28"/>
        </w:rPr>
        <w:t>
қоса алғанда жергілікті     
</w:t>
      </w:r>
      <w:r>
        <w:br/>
      </w:r>
      <w:r>
        <w:rPr>
          <w:rFonts w:ascii="Times New Roman"/>
          <w:b w:val="false"/>
          <w:i w:val="false"/>
          <w:color w:val="000000"/>
          <w:sz w:val="28"/>
        </w:rPr>
        <w:t>
бюджет қаражаты есебiнен - 
</w:t>
      </w:r>
      <w:r>
        <w:br/>
      </w:r>
      <w:r>
        <w:rPr>
          <w:rFonts w:ascii="Times New Roman"/>
          <w:b w:val="false"/>
          <w:i w:val="false"/>
          <w:color w:val="000000"/>
          <w:sz w:val="28"/>
        </w:rPr>
        <w:t>
барлығы (101+102): 
</w:t>
      </w:r>
      <w:r>
        <w:br/>
      </w:r>
      <w:r>
        <w:rPr>
          <w:rFonts w:ascii="Times New Roman"/>
          <w:b w:val="false"/>
          <w:i w:val="false"/>
          <w:color w:val="000000"/>
          <w:sz w:val="28"/>
        </w:rPr>
        <w:t>
Оның iшiнде:                   
</w:t>
      </w:r>
      <w:r>
        <w:br/>
      </w:r>
      <w:r>
        <w:rPr>
          <w:rFonts w:ascii="Times New Roman"/>
          <w:b w:val="false"/>
          <w:i w:val="false"/>
          <w:color w:val="000000"/>
          <w:sz w:val="28"/>
        </w:rPr>
        <w:t>
Былтырғы жылғы берешек         101     
</w:t>
      </w:r>
      <w:r>
        <w:br/>
      </w:r>
      <w:r>
        <w:rPr>
          <w:rFonts w:ascii="Times New Roman"/>
          <w:b w:val="false"/>
          <w:i w:val="false"/>
          <w:color w:val="000000"/>
          <w:sz w:val="28"/>
        </w:rPr>
        <w:t>
Ағымды жылдың берешегi         102
</w:t>
      </w:r>
      <w:r>
        <w:br/>
      </w:r>
      <w:r>
        <w:rPr>
          <w:rFonts w:ascii="Times New Roman"/>
          <w:b w:val="false"/>
          <w:i w:val="false"/>
          <w:color w:val="000000"/>
          <w:sz w:val="28"/>
        </w:rPr>
        <w:t>
   Республикалық бюджеттен     200
</w:t>
      </w:r>
      <w:r>
        <w:br/>
      </w:r>
      <w:r>
        <w:rPr>
          <w:rFonts w:ascii="Times New Roman"/>
          <w:b w:val="false"/>
          <w:i w:val="false"/>
          <w:color w:val="000000"/>
          <w:sz w:val="28"/>
        </w:rPr>
        <w:t>
   алынған лимиттер есебiнен 
</w:t>
      </w:r>
      <w:r>
        <w:br/>
      </w:r>
      <w:r>
        <w:rPr>
          <w:rFonts w:ascii="Times New Roman"/>
          <w:b w:val="false"/>
          <w:i w:val="false"/>
          <w:color w:val="000000"/>
          <w:sz w:val="28"/>
        </w:rPr>
        <w:t>
   Барлығы:    
</w:t>
      </w:r>
      <w:r>
        <w:br/>
      </w:r>
      <w:r>
        <w:rPr>
          <w:rFonts w:ascii="Times New Roman"/>
          <w:b w:val="false"/>
          <w:i w:val="false"/>
          <w:color w:val="000000"/>
          <w:sz w:val="28"/>
        </w:rPr>
        <w:t>
   оның ішiнде:                
</w:t>
      </w:r>
      <w:r>
        <w:br/>
      </w:r>
      <w:r>
        <w:rPr>
          <w:rFonts w:ascii="Times New Roman"/>
          <w:b w:val="false"/>
          <w:i w:val="false"/>
          <w:color w:val="000000"/>
          <w:sz w:val="28"/>
        </w:rPr>
        <w:t>
   Былтырғы жылдың берешегі    201
</w:t>
      </w:r>
      <w:r>
        <w:br/>
      </w:r>
      <w:r>
        <w:rPr>
          <w:rFonts w:ascii="Times New Roman"/>
          <w:b w:val="false"/>
          <w:i w:val="false"/>
          <w:color w:val="000000"/>
          <w:sz w:val="28"/>
        </w:rPr>
        <w:t>
   Ағымдағы жылдың берешегi    202
</w:t>
      </w:r>
      <w:r>
        <w:br/>
      </w:r>
      <w:r>
        <w:rPr>
          <w:rFonts w:ascii="Times New Roman"/>
          <w:b w:val="false"/>
          <w:i w:val="false"/>
          <w:color w:val="000000"/>
          <w:sz w:val="28"/>
        </w:rPr>
        <w:t>
Ақылы қызметтер көрсету        300
</w:t>
      </w:r>
      <w:r>
        <w:br/>
      </w:r>
      <w:r>
        <w:rPr>
          <w:rFonts w:ascii="Times New Roman"/>
          <w:b w:val="false"/>
          <w:i w:val="false"/>
          <w:color w:val="000000"/>
          <w:sz w:val="28"/>
        </w:rPr>
        <w:t>
қаражат есебінен - барлығы:    
</w:t>
      </w:r>
      <w:r>
        <w:br/>
      </w:r>
      <w:r>
        <w:rPr>
          <w:rFonts w:ascii="Times New Roman"/>
          <w:b w:val="false"/>
          <w:i w:val="false"/>
          <w:color w:val="000000"/>
          <w:sz w:val="28"/>
        </w:rPr>
        <w:t>
Демеушілік және қайырымдылық   400
</w:t>
      </w:r>
      <w:r>
        <w:br/>
      </w:r>
      <w:r>
        <w:rPr>
          <w:rFonts w:ascii="Times New Roman"/>
          <w:b w:val="false"/>
          <w:i w:val="false"/>
          <w:color w:val="000000"/>
          <w:sz w:val="28"/>
        </w:rPr>
        <w:t>
көмектен алынған қаражаттың 
</w:t>
      </w:r>
      <w:r>
        <w:br/>
      </w:r>
      <w:r>
        <w:rPr>
          <w:rFonts w:ascii="Times New Roman"/>
          <w:b w:val="false"/>
          <w:i w:val="false"/>
          <w:color w:val="000000"/>
          <w:sz w:val="28"/>
        </w:rPr>
        <w:t>
есебiнен, сақтандыру өтемінен 
</w:t>
      </w:r>
      <w:r>
        <w:br/>
      </w:r>
      <w:r>
        <w:rPr>
          <w:rFonts w:ascii="Times New Roman"/>
          <w:b w:val="false"/>
          <w:i w:val="false"/>
          <w:color w:val="000000"/>
          <w:sz w:val="28"/>
        </w:rPr>
        <w:t>
- барлығы:
</w:t>
      </w:r>
      <w:r>
        <w:br/>
      </w:r>
      <w:r>
        <w:rPr>
          <w:rFonts w:ascii="Times New Roman"/>
          <w:b w:val="false"/>
          <w:i w:val="false"/>
          <w:color w:val="000000"/>
          <w:sz w:val="28"/>
        </w:rPr>
        <w:t>
Валюталық есеп, есепайырысу    500 
</w:t>
      </w:r>
      <w:r>
        <w:br/>
      </w:r>
      <w:r>
        <w:rPr>
          <w:rFonts w:ascii="Times New Roman"/>
          <w:b w:val="false"/>
          <w:i w:val="false"/>
          <w:color w:val="000000"/>
          <w:sz w:val="28"/>
        </w:rPr>
        <w:t>
шоты бойынша операциялар 
</w:t>
      </w:r>
      <w:r>
        <w:br/>
      </w:r>
      <w:r>
        <w:rPr>
          <w:rFonts w:ascii="Times New Roman"/>
          <w:b w:val="false"/>
          <w:i w:val="false"/>
          <w:color w:val="000000"/>
          <w:sz w:val="28"/>
        </w:rPr>
        <w:t>
есебiнен - барлығы:
</w:t>
      </w:r>
      <w:r>
        <w:br/>
      </w:r>
      <w:r>
        <w:rPr>
          <w:rFonts w:ascii="Times New Roman"/>
          <w:b w:val="false"/>
          <w:i w:val="false"/>
          <w:color w:val="000000"/>
          <w:sz w:val="28"/>
        </w:rPr>
        <w:t>
............есебiнен - барлығы 600
</w:t>
      </w:r>
      <w:r>
        <w:br/>
      </w:r>
      <w:r>
        <w:rPr>
          <w:rFonts w:ascii="Times New Roman"/>
          <w:b w:val="false"/>
          <w:i w:val="false"/>
          <w:color w:val="000000"/>
          <w:sz w:val="28"/>
        </w:rPr>
        <w:t>
Қарж. жоспарын орын. балансы   700
</w:t>
      </w:r>
      <w:r>
        <w:br/>
      </w:r>
      <w:r>
        <w:rPr>
          <w:rFonts w:ascii="Times New Roman"/>
          <w:b w:val="false"/>
          <w:i w:val="false"/>
          <w:color w:val="000000"/>
          <w:sz w:val="28"/>
        </w:rPr>
        <w:t>
бойынша жиыны барлығы
</w:t>
      </w:r>
      <w:r>
        <w:br/>
      </w:r>
      <w:r>
        <w:rPr>
          <w:rFonts w:ascii="Times New Roman"/>
          <w:b w:val="false"/>
          <w:i w:val="false"/>
          <w:color w:val="000000"/>
          <w:sz w:val="28"/>
        </w:rPr>
        <w:t>
(100+200+300+400+500+600):
</w:t>
      </w:r>
      <w:r>
        <w:br/>
      </w:r>
      <w:r>
        <w:rPr>
          <w:rFonts w:ascii="Times New Roman"/>
          <w:b w:val="false"/>
          <w:i w:val="false"/>
          <w:color w:val="000000"/>
          <w:sz w:val="28"/>
        </w:rPr>
        <w:t>
оның iшiнде - мерзімi өткен    701
</w:t>
      </w:r>
      <w:r>
        <w:br/>
      </w:r>
      <w:r>
        <w:rPr>
          <w:rFonts w:ascii="Times New Roman"/>
          <w:b w:val="false"/>
          <w:i w:val="false"/>
          <w:color w:val="000000"/>
          <w:sz w:val="28"/>
        </w:rPr>
        <w:t>
қуыну берешегi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  ______________  Бас бухгалтер _______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Күні 200_ ж."___"__________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 
</w:t>
      </w:r>
      <w:r>
        <w:br/>
      </w:r>
      <w:r>
        <w:rPr>
          <w:rFonts w:ascii="Times New Roman"/>
          <w:b w:val="false"/>
          <w:i w:val="false"/>
          <w:color w:val="000000"/>
          <w:sz w:val="28"/>
        </w:rPr>
        <w:t>
Бухгалтерлік есеп бойынша   Дебитор
</w:t>
      </w:r>
      <w:r>
        <w:br/>
      </w:r>
      <w:r>
        <w:rPr>
          <w:rFonts w:ascii="Times New Roman"/>
          <w:b w:val="false"/>
          <w:i w:val="false"/>
          <w:color w:val="000000"/>
          <w:sz w:val="28"/>
        </w:rPr>
        <w:t>
  субшоттардың атауы        береш
</w:t>
      </w:r>
      <w:r>
        <w:br/>
      </w:r>
      <w:r>
        <w:rPr>
          <w:rFonts w:ascii="Times New Roman"/>
          <w:b w:val="false"/>
          <w:i w:val="false"/>
          <w:color w:val="000000"/>
          <w:sz w:val="28"/>
        </w:rPr>
        <w:t>
____________________________барлығы
</w:t>
      </w:r>
      <w:r>
        <w:br/>
      </w:r>
      <w:r>
        <w:rPr>
          <w:rFonts w:ascii="Times New Roman"/>
          <w:b w:val="false"/>
          <w:i w:val="false"/>
          <w:color w:val="000000"/>
          <w:sz w:val="28"/>
        </w:rPr>
        <w:t>
178 179  188  191 198  199  
</w:t>
      </w:r>
      <w:r>
        <w:br/>
      </w:r>
      <w:r>
        <w:rPr>
          <w:rFonts w:ascii="Times New Roman"/>
          <w:b w:val="false"/>
          <w:i w:val="false"/>
          <w:color w:val="000000"/>
          <w:sz w:val="28"/>
        </w:rPr>
        <w:t>
_____________________________________
</w:t>
      </w:r>
      <w:r>
        <w:br/>
      </w:r>
      <w:r>
        <w:rPr>
          <w:rFonts w:ascii="Times New Roman"/>
          <w:b w:val="false"/>
          <w:i w:val="false"/>
          <w:color w:val="000000"/>
          <w:sz w:val="28"/>
        </w:rPr>
        <w:t>
13   14   15  16  17   18     19  
</w:t>
      </w:r>
      <w:r>
        <w:br/>
      </w: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5 шілдедегі
</w:t>
      </w:r>
      <w:r>
        <w:br/>
      </w:r>
      <w:r>
        <w:rPr>
          <w:rFonts w:ascii="Times New Roman"/>
          <w:b w:val="false"/>
          <w:i w:val="false"/>
          <w:color w:val="000000"/>
          <w:sz w:val="28"/>
        </w:rPr>
        <w:t>
N 311 бұйрығына  
</w:t>
      </w:r>
      <w:r>
        <w:br/>
      </w: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бюджеттің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 қаржыландыру жоспарының орындалу балансының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айырысы баптары жөніндегі дебиторлық берешектің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жай-күйі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ТАЛДАМАЛЫ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Жергілікті бюджеттiк бағдарламаларының әкімшісі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(кодты көрсете отырып, атауы)
</w:t>
      </w:r>
    </w:p>
    <w:p>
      <w:pPr>
        <w:spacing w:after="0"/>
        <w:ind w:left="0"/>
        <w:jc w:val="both"/>
      </w:pPr>
      <w:r>
        <w:rPr>
          <w:rFonts w:ascii="Times New Roman"/>
          <w:b w:val="false"/>
          <w:i w:val="false"/>
          <w:color w:val="000000"/>
          <w:sz w:val="28"/>
        </w:rPr>
        <w:t>
Мемлекеттiк мекеменiң атауы____________________________________
</w:t>
      </w:r>
      <w:r>
        <w:br/>
      </w:r>
      <w:r>
        <w:rPr>
          <w:rFonts w:ascii="Times New Roman"/>
          <w:b w:val="false"/>
          <w:i w:val="false"/>
          <w:color w:val="000000"/>
          <w:sz w:val="28"/>
        </w:rPr>
        <w:t>
Өлшем бiрлiгi________________________________________________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        Бухгалтерлік есеп бойынша 
</w:t>
      </w:r>
      <w:r>
        <w:br/>
      </w:r>
      <w:r>
        <w:rPr>
          <w:rFonts w:ascii="Times New Roman"/>
          <w:b w:val="false"/>
          <w:i w:val="false"/>
          <w:color w:val="000000"/>
          <w:sz w:val="28"/>
        </w:rPr>
        <w:t>
       Көрсеткiштер       N            субесептердің атауы
</w:t>
      </w:r>
      <w:r>
        <w:br/>
      </w:r>
      <w:r>
        <w:rPr>
          <w:rFonts w:ascii="Times New Roman"/>
          <w:b w:val="false"/>
          <w:i w:val="false"/>
          <w:color w:val="000000"/>
          <w:sz w:val="28"/>
        </w:rPr>
        <w:t>
          атауы              _____________________________________ 
</w:t>
      </w:r>
      <w:r>
        <w:br/>
      </w:r>
      <w:r>
        <w:rPr>
          <w:rFonts w:ascii="Times New Roman"/>
          <w:b w:val="false"/>
          <w:i w:val="false"/>
          <w:color w:val="000000"/>
          <w:sz w:val="28"/>
        </w:rPr>
        <w:t>
                             150 151 152 153 157 159 160 171 172 173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Сыртқы заемдар бойынша арнайы  100
</w:t>
      </w:r>
      <w:r>
        <w:br/>
      </w:r>
      <w:r>
        <w:rPr>
          <w:rFonts w:ascii="Times New Roman"/>
          <w:b w:val="false"/>
          <w:i w:val="false"/>
          <w:color w:val="000000"/>
          <w:sz w:val="28"/>
        </w:rPr>
        <w:t>
шот жөнiндегi операцияларды 
</w:t>
      </w:r>
      <w:r>
        <w:br/>
      </w:r>
      <w:r>
        <w:rPr>
          <w:rFonts w:ascii="Times New Roman"/>
          <w:b w:val="false"/>
          <w:i w:val="false"/>
          <w:color w:val="000000"/>
          <w:sz w:val="28"/>
        </w:rPr>
        <w:t>
қоса алғанда жергілікті     
</w:t>
      </w:r>
      <w:r>
        <w:br/>
      </w:r>
      <w:r>
        <w:rPr>
          <w:rFonts w:ascii="Times New Roman"/>
          <w:b w:val="false"/>
          <w:i w:val="false"/>
          <w:color w:val="000000"/>
          <w:sz w:val="28"/>
        </w:rPr>
        <w:t>
бюджет қаражаты есебiнен - 
</w:t>
      </w:r>
      <w:r>
        <w:br/>
      </w:r>
      <w:r>
        <w:rPr>
          <w:rFonts w:ascii="Times New Roman"/>
          <w:b w:val="false"/>
          <w:i w:val="false"/>
          <w:color w:val="000000"/>
          <w:sz w:val="28"/>
        </w:rPr>
        <w:t>
барлығы (101+102): 
</w:t>
      </w:r>
      <w:r>
        <w:br/>
      </w:r>
      <w:r>
        <w:rPr>
          <w:rFonts w:ascii="Times New Roman"/>
          <w:b w:val="false"/>
          <w:i w:val="false"/>
          <w:color w:val="000000"/>
          <w:sz w:val="28"/>
        </w:rPr>
        <w:t>
Оның iшiнде:                   101
</w:t>
      </w:r>
      <w:r>
        <w:br/>
      </w:r>
      <w:r>
        <w:rPr>
          <w:rFonts w:ascii="Times New Roman"/>
          <w:b w:val="false"/>
          <w:i w:val="false"/>
          <w:color w:val="000000"/>
          <w:sz w:val="28"/>
        </w:rPr>
        <w:t>
Былтырғы жылғы берешек    
</w:t>
      </w:r>
      <w:r>
        <w:br/>
      </w:r>
      <w:r>
        <w:rPr>
          <w:rFonts w:ascii="Times New Roman"/>
          <w:b w:val="false"/>
          <w:i w:val="false"/>
          <w:color w:val="000000"/>
          <w:sz w:val="28"/>
        </w:rPr>
        <w:t>
Ағымды жылдың берешегi         102
</w:t>
      </w:r>
      <w:r>
        <w:br/>
      </w:r>
      <w:r>
        <w:rPr>
          <w:rFonts w:ascii="Times New Roman"/>
          <w:b w:val="false"/>
          <w:i w:val="false"/>
          <w:color w:val="000000"/>
          <w:sz w:val="28"/>
        </w:rPr>
        <w:t>
   Жергілікті бюджеттен        200
</w:t>
      </w:r>
      <w:r>
        <w:br/>
      </w:r>
      <w:r>
        <w:rPr>
          <w:rFonts w:ascii="Times New Roman"/>
          <w:b w:val="false"/>
          <w:i w:val="false"/>
          <w:color w:val="000000"/>
          <w:sz w:val="28"/>
        </w:rPr>
        <w:t>
   алынған лимиттер есебiнен 
</w:t>
      </w:r>
      <w:r>
        <w:br/>
      </w:r>
      <w:r>
        <w:rPr>
          <w:rFonts w:ascii="Times New Roman"/>
          <w:b w:val="false"/>
          <w:i w:val="false"/>
          <w:color w:val="000000"/>
          <w:sz w:val="28"/>
        </w:rPr>
        <w:t>
   Барлығы:    
</w:t>
      </w:r>
      <w:r>
        <w:br/>
      </w:r>
      <w:r>
        <w:rPr>
          <w:rFonts w:ascii="Times New Roman"/>
          <w:b w:val="false"/>
          <w:i w:val="false"/>
          <w:color w:val="000000"/>
          <w:sz w:val="28"/>
        </w:rPr>
        <w:t>
   оның ішiнде:                201
</w:t>
      </w:r>
      <w:r>
        <w:br/>
      </w:r>
      <w:r>
        <w:rPr>
          <w:rFonts w:ascii="Times New Roman"/>
          <w:b w:val="false"/>
          <w:i w:val="false"/>
          <w:color w:val="000000"/>
          <w:sz w:val="28"/>
        </w:rPr>
        <w:t>
   Былтырғы жылдың берешегі    202
</w:t>
      </w:r>
      <w:r>
        <w:br/>
      </w:r>
      <w:r>
        <w:rPr>
          <w:rFonts w:ascii="Times New Roman"/>
          <w:b w:val="false"/>
          <w:i w:val="false"/>
          <w:color w:val="000000"/>
          <w:sz w:val="28"/>
        </w:rPr>
        <w:t>
   Ағымдағы жылдың берешегi   
</w:t>
      </w:r>
      <w:r>
        <w:br/>
      </w:r>
      <w:r>
        <w:rPr>
          <w:rFonts w:ascii="Times New Roman"/>
          <w:b w:val="false"/>
          <w:i w:val="false"/>
          <w:color w:val="000000"/>
          <w:sz w:val="28"/>
        </w:rPr>
        <w:t>
Ақылы қызмет көрсету           300
</w:t>
      </w:r>
      <w:r>
        <w:br/>
      </w:r>
      <w:r>
        <w:rPr>
          <w:rFonts w:ascii="Times New Roman"/>
          <w:b w:val="false"/>
          <w:i w:val="false"/>
          <w:color w:val="000000"/>
          <w:sz w:val="28"/>
        </w:rPr>
        <w:t>
қаражат есебінен - барлығы:            
</w:t>
      </w:r>
      <w:r>
        <w:br/>
      </w:r>
      <w:r>
        <w:rPr>
          <w:rFonts w:ascii="Times New Roman"/>
          <w:b w:val="false"/>
          <w:i w:val="false"/>
          <w:color w:val="000000"/>
          <w:sz w:val="28"/>
        </w:rPr>
        <w:t>
Демеушілік және қайырымдылық   400
</w:t>
      </w:r>
      <w:r>
        <w:br/>
      </w:r>
      <w:r>
        <w:rPr>
          <w:rFonts w:ascii="Times New Roman"/>
          <w:b w:val="false"/>
          <w:i w:val="false"/>
          <w:color w:val="000000"/>
          <w:sz w:val="28"/>
        </w:rPr>
        <w:t>
көмектен алынған қаражаттың 
</w:t>
      </w:r>
      <w:r>
        <w:br/>
      </w:r>
      <w:r>
        <w:rPr>
          <w:rFonts w:ascii="Times New Roman"/>
          <w:b w:val="false"/>
          <w:i w:val="false"/>
          <w:color w:val="000000"/>
          <w:sz w:val="28"/>
        </w:rPr>
        <w:t>
есебiнен, сақтандыру өтемінен 
</w:t>
      </w:r>
      <w:r>
        <w:br/>
      </w:r>
      <w:r>
        <w:rPr>
          <w:rFonts w:ascii="Times New Roman"/>
          <w:b w:val="false"/>
          <w:i w:val="false"/>
          <w:color w:val="000000"/>
          <w:sz w:val="28"/>
        </w:rPr>
        <w:t>
- барлығы:
</w:t>
      </w:r>
      <w:r>
        <w:br/>
      </w:r>
      <w:r>
        <w:rPr>
          <w:rFonts w:ascii="Times New Roman"/>
          <w:b w:val="false"/>
          <w:i w:val="false"/>
          <w:color w:val="000000"/>
          <w:sz w:val="28"/>
        </w:rPr>
        <w:t>
Валюталық есеп, есепайырысу    500 
</w:t>
      </w:r>
      <w:r>
        <w:br/>
      </w:r>
      <w:r>
        <w:rPr>
          <w:rFonts w:ascii="Times New Roman"/>
          <w:b w:val="false"/>
          <w:i w:val="false"/>
          <w:color w:val="000000"/>
          <w:sz w:val="28"/>
        </w:rPr>
        <w:t>
шоты бойынша операциялар 
</w:t>
      </w:r>
      <w:r>
        <w:br/>
      </w:r>
      <w:r>
        <w:rPr>
          <w:rFonts w:ascii="Times New Roman"/>
          <w:b w:val="false"/>
          <w:i w:val="false"/>
          <w:color w:val="000000"/>
          <w:sz w:val="28"/>
        </w:rPr>
        <w:t>
есебiнен - барлығы:
</w:t>
      </w:r>
      <w:r>
        <w:br/>
      </w:r>
      <w:r>
        <w:rPr>
          <w:rFonts w:ascii="Times New Roman"/>
          <w:b w:val="false"/>
          <w:i w:val="false"/>
          <w:color w:val="000000"/>
          <w:sz w:val="28"/>
        </w:rPr>
        <w:t>
............есебiнен - барлығы 600
</w:t>
      </w:r>
      <w:r>
        <w:br/>
      </w:r>
      <w:r>
        <w:rPr>
          <w:rFonts w:ascii="Times New Roman"/>
          <w:b w:val="false"/>
          <w:i w:val="false"/>
          <w:color w:val="000000"/>
          <w:sz w:val="28"/>
        </w:rPr>
        <w:t>
Қарж. жоспарын орын. балансы   700
</w:t>
      </w:r>
      <w:r>
        <w:br/>
      </w:r>
      <w:r>
        <w:rPr>
          <w:rFonts w:ascii="Times New Roman"/>
          <w:b w:val="false"/>
          <w:i w:val="false"/>
          <w:color w:val="000000"/>
          <w:sz w:val="28"/>
        </w:rPr>
        <w:t>
бойынша жиыны 
</w:t>
      </w:r>
      <w:r>
        <w:br/>
      </w:r>
      <w:r>
        <w:rPr>
          <w:rFonts w:ascii="Times New Roman"/>
          <w:b w:val="false"/>
          <w:i w:val="false"/>
          <w:color w:val="000000"/>
          <w:sz w:val="28"/>
        </w:rPr>
        <w:t>
барлығы(100+200+300+400+500+600):
</w:t>
      </w:r>
      <w:r>
        <w:br/>
      </w:r>
      <w:r>
        <w:rPr>
          <w:rFonts w:ascii="Times New Roman"/>
          <w:b w:val="false"/>
          <w:i w:val="false"/>
          <w:color w:val="000000"/>
          <w:sz w:val="28"/>
        </w:rPr>
        <w:t>
оның iшiнде - мерзімi өткен    701
</w:t>
      </w:r>
      <w:r>
        <w:br/>
      </w:r>
      <w:r>
        <w:rPr>
          <w:rFonts w:ascii="Times New Roman"/>
          <w:b w:val="false"/>
          <w:i w:val="false"/>
          <w:color w:val="000000"/>
          <w:sz w:val="28"/>
        </w:rPr>
        <w:t>
қуыну берешегi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  _______________  Бас бухгалтер_______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(қолы)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200_ ж."___"__________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Бухгалтерлік есеп бойынша               Дебитор
</w:t>
      </w:r>
      <w:r>
        <w:br/>
      </w:r>
      <w:r>
        <w:rPr>
          <w:rFonts w:ascii="Times New Roman"/>
          <w:b w:val="false"/>
          <w:i w:val="false"/>
          <w:color w:val="000000"/>
          <w:sz w:val="28"/>
        </w:rPr>
        <w:t>
  субесептердің атауы                    береш
</w:t>
      </w:r>
      <w:r>
        <w:br/>
      </w:r>
      <w:r>
        <w:rPr>
          <w:rFonts w:ascii="Times New Roman"/>
          <w:b w:val="false"/>
          <w:i w:val="false"/>
          <w:color w:val="000000"/>
          <w:sz w:val="28"/>
        </w:rPr>
        <w:t>
________________________________________барлығы
</w:t>
      </w:r>
      <w:r>
        <w:br/>
      </w:r>
      <w:r>
        <w:rPr>
          <w:rFonts w:ascii="Times New Roman"/>
          <w:b w:val="false"/>
          <w:i w:val="false"/>
          <w:color w:val="000000"/>
          <w:sz w:val="28"/>
        </w:rPr>
        <w:t>
175  178   179  188  191  192  198  199 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13   14    15    16   17   18   19   20    21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