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ea0e" w14:textId="780e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"Ломбардтар құру, қызметін лицензиялау, реттеу және тоқтату ережесін бекіту туралы" 2001 жылғы 5 қыркүйектегі N 332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2002 жылғы 1 тамыз N 277. Қазақстан Республикасы Әділет министрлігінде 2002 жылғы 29 тамызда тіркелді. Тіркеу N 1964. Күші жойылды - ҚР Қаржы рыногын және қаржылық ұйымдарды реттеу мен қадағалау жөніндегі агенттігі Басқармасының 2004 жылғы 16 ақпандағы N 43 (V042765)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ломбардтардың қызметін реттейтін нормативтік құқықтық актілерді жетілдіру мақсатында, Қазақстан Республикасы Ұлттық Банкінің Басқармасы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"Ломбардтар құру, қызметін лицензиялау, реттеу және тоқтату ережесін бекіту туралы" 2001 жылғы 5 қыркүйектегі N 332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V011786_ </w:t>
      </w:r>
      <w:r>
        <w:rPr>
          <w:rFonts w:ascii="Times New Roman"/>
          <w:b w:val="false"/>
          <w:i w:val="false"/>
          <w:color w:val="000000"/>
          <w:sz w:val="28"/>
        </w:rPr>
        <w:t>
 қаулысына мынадай өзгерістер мен толықтырулар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Ломбардтар құру, қызметін лицензиялау, реттеу және тоқтату ережесінде: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"кепілге қабылдау," деген сөздердің алдынан "сатып алу," деген сөздермен толықтырылсын;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"нотариат куәландырған көшірмелері" деген сөздердің алдынан "және құрылтай құжаттарының" деген сөздермен толықтырылсын;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6), 8) және 10) тармақшалар алынып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Қазақстан Республикасының банк заңдарының талаптарына сәйкес әзірленген операциялар жүргізудің жалпы шарттары мен ломбардтың ішкі ережелері және осы ереже;";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 3) тармақшасы алынып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 мынадай мазмұндағы екінші азатжолмен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"Мұндайда ломбард қызметін жүзеге асыруға арналған үй-жай оның меншігінде болуы не кемінде екі жылға жалға алынған болуы керек.";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19-тармақтың бірінші азатжолы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Лицензия беруден бас тарту Қазақстан Республикасының заң актілерінде көзделген негіздер бойынша жүргізіледі.";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22-1-тармақпен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"22-1. Ломбард лицензияны жоғалтқан жағдайда дубликат алуға құқылы. Ұлттық Банк ломбардтың жазбаша өтініші бойынша он күнтізбелік күн ішінде лицензияның дубликатын береді.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Банк ломбардқа лицензияны оның жазбаша өтініші және лицензияны қайта ресімдеу үшін лицензиялық алымның төленгенін растайтын құжаттың негізінде, барлық құжаттар алынған кезден бастап он жұмыс күні ішінде қайта ресімдейді.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Лицензияны қайта ресімдеуді бұрынғы берілген лицензияны Қазақстан Республикасының заң актілерінде көзделген негіздер бойынша айырбастау деп түсіну керек.";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25-тармақта "сондай-ақ" деген сөзден кейін "ломбардтың тиісті ережелері негізінде және шеңберінде әзірленген" деген сөздермен толықтырылсын;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31-тармақ мынадай мазмұндағы екінші азатжолмен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"Ломбардтың филиал ашуына келісім беру туралы мәселесі жөніндегі шешімді банктік қадағалау бөлімшесіне жетекшілік ететін Ұлттық Банк Төрағасының орынбасары қабылдайды.".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 өткеннен кейін күшіне енеді.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Банктерді және сақтандыруды қадағалау департаменті (Мекішев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(Шәріпов С.Б.) бірлесіп осы қаулыны Қазақстан Республикасының Әділет министрлігінде мемлекеттік тіркеуден өткізу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аумақтық филиалдарына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Ұлттық Банкінің аумақтық филиалдары осы қаулыны алған күннен бастап үш күндік мерзімде ломбардтарға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Республикасының Ұлттық Банкі Төрағасының орынбасары Ә.Ғ.Сәйденовке жүктелсін.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