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8324" w14:textId="0a18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бюджеттік сыныптаманы бекіту туралы" Қазақстан Республикасы Қаржы министрінің 1999 жылғы 30 желтоқсандағы N 715 бұйрығына N 76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2002 жылғы 15 тамыздағы N 379 бұйрығы. Қазақстан Республикасы Әділет министрлігінде 2002 жылғы 5 қыркүйекте тіркелді. Тіркеу N 1967.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30. Қазақстан Республикасы Қаржы министрінің 2002 жылғы 15 тамыздағы N 379 (тіркелген N 1967) "Қазақстан Республикасы Қаржы министрінің 1999 жылғы 30 желтоқсандағы N 715 "Бірыңғай бюджеттік сыныптаманы бекіту туралы бұйрығына N 76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"Бірыңғай бюджеттік сыныптаманы бекіту туралы" Қазақстан Республикасы Қаржы министрінің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 және қоршаған ортаны қорғау" функционалдық 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"Қоршаған ортаны қорғау" кіші функциясындағы 256 "Жергілікті бюджеттен қаржыландырылатын табиғатты пайдалану және қоршаған ортаны қорғау жөніндегі атқарушы органы" бағдарлама әкімшісі мынадай мазмұндағы 030 және 031-бағдарламаларымен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"030 Жергілікті деңгейде қоршаған ортаны қорғау жөніндегі іс-шараларды өткізу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Табиғатты қоршау объектілерінің құрылысын салу және қайта жаңарту";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"Ауыл, су, орман, балық шаруашылығы және қоршаған ортаны қорғау саласындағы басқа да қызметтер" кіші функциясындағы 257 "Жергілікті бюджеттен қаржыландырылатын ауыл шаруашылық атқару органы" бағдарлама әкімшісі мынадай мазмұндағы 038-бағдарламамен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"038 Республика меншігінде тұрмайтын ауыл шаруашылық ұйымдарының банкроттық рәсімдерін өткізу";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 9 "Басқалар" кіші функциясының 272 "Жергілікті бюджеттен қаржыландырылатын экономика, шағын және орта бизнесті қолдау, мемлекеттік сатып алу атқарушы органы" бағдарлама әкімшісі мынадай мазмұндағы 035-бағдарламамен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"035 Инновациялық қызметті қолдау".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қызметі департаменті (Н.А.Қалиева) және Мемлекеттік бюджет департаменті (Б.Т.Сұлтанов)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тіркелген күнінен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Қаржы министрінің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