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8bba" w14:textId="b2d8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Банкi Басқармасының "Кредиттiк серiктестiк туралы" ереже туралы" 1997 жылғы 12 сәуiрдегi N 106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2002 жылғы 1 тамыздағы N 280. Қазақстан Республикасы Әділет министрлігінде 2002 жылғы 5 қыркүйекте тіркелді. Тіркеу N 1968. Күші жойылды - ҚР Ұлттық Банкi басқармасының 2003 жылғы 27 қазандағы N 380 (V032589)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Кредиттiк серiктестiктердiң қызметiн реттейтiн нормативтiк құқықтық базаны жетiлдiру мақсатында, Қазақстан Республикасы Ұлттық Банкiнiң Басқармасы қаулы етеді: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Банкi Басқармасының "Кредиттiк серiктестiк туралы" ереже туралы" 1997 жылғы 12 сәуiрдегi N 106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толықтырулар енгiзiлсiн: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атауы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"Кредиттiк серiктестiктер туралы ереже туралы";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"Кредиттiк серiктестiк туралы" ереже туралы" деген сөздер "Кредиттiк серiктестiктер туралы ереже" деген сөздермен ауыстырылсын;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"Кредиттiк серiктестiк туралы" ереже туралы" деген сөздер "осы қаулының" деген сөздермен ауыстырылсын;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"мен Кредиттiк серiктестiк туралы" ереже туралы" деген сөздер алынып тасталсын, "ереже" деген сөз "қаулы" деген сөзбен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Кредиттiк серiктестiктер туралы ережеге: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кiрiспедегi "Қазақстан Республикасының Заңына" деген сөздерден кейiн "(бұдан әрi - Заң)" деген сөздермен толықтырылсын;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"Қазақстан Республикасындағы банктер және банк қызметi туралы" деген сөздер алынып тасталсын;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4, 9, 16, 26, 27, 34-1 тармақтардағы, 37-тармақтың 2) тармақшасындағы, 45-тармақтағы "Қазақстан Республикасындағы банктер және банк қызметi туралы" Қазақстан Республикасының" деген сөздер алынып тасталсын;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13-1-тармақпен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Осы Ереженiң 13-тармағында көзделген барлық құжаттар қоса берiлген кредиттiк серiктестiктi ашуға рұқсат беру туралы өтiнiштi Ұлттық Банк оны қабылдаған күннен бастап бiр айдың iшiнде қарауы тиiс";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22-1-тармақта "жыл сайын" деген сөздер алынып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24-тармақ мынадай мазмұндағы екiншi азатжолмен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"Кредиттiк серiктестiктің үй-жайының техникалық даярлығын Ұлттық Банктің аумақтық филиалы кредиттік серіктестіктің жазбаша өтініші негізінде тексереді.";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24-1 тармақпен толықтырылсын: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"24-1. Кредиттiк серiктестiк лицензияны жоғалтқан жағдайда дубликат алуға құқылы. Ұлттық Банк кредиттiк серiктестiктiң жазбаша өтiнiшi бойынша он күнтiзбелiк күннiң iшiнде лицензияның дубликатын бередi. Мұндай жағдайда кредиттiк серiктестiк лицензиялық алым төлейдi.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Банк кредиттiк серiктестiктiң лицензиясын оның жазбаша өтiнiшiнiң және лицензияны қайта ресiмдеуге лицензиялық алымның төленгендiгiн растайтын құжаттың негiзiнде оларды алған кезден бастап он жұмыс күнi iшiнде қайта ресiмдейдi.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Лицензияны қайта ресiмдеудi бұрын берiлген лицензияны Қазақстан Республикасының заң актiлерiнде көзделген негiздер бойынша ауыстыру деп түсiну керек.";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28-тармақтың төртiншi абзацы "лицензия беру туралы Ұлттық Банкке" деген сөздерден кейін "Қазақстан Республикасының заңдарында белгiленген мерзiмде" деген сөздермен толықтырылсын.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Әдiлет министрлiгiнде мемлекеттiк тiркелген күннен бастап он төрт күн өткеннен кейiн күшiне енедi.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Банктердi және сақтандыруды қадағалау департаментi (Мекiшев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(Шәрiпов С.Б.) бiрлесiп осы қаулыны Қазақстан Республикасының Әдiлет министрлiгiнде мемлекеттiк тiркеу шараларын қабылдасын;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Әдiлет министрлiгiнде мемлекеттiк тiркелген күннен бастап он күндiк мерзiмде осы қаулыны Қазақстан Республикасы Ұлттық Банкiнiң аумақтық филиалдарына жiберсiн.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Ұлттық Банкiнiң аумақтық филиалдары осы қаулыны алған күннен бастап үш күндiк мерзiмде оны кредиттiк серiктестiктерге жiберсiн.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Республикасының Ұлттық Банкi Төрағасының орынбасары Ә.Ғ.Сәйденовке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