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00ef" w14:textId="0f50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кәсіптік орта білім беру мамандықтарының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министрінің 2002 жылғы 2 қыркүйектегі N 639 бұйрығы. Қазақстан Республикасы Әділет министрлігінде 2002 жылғы 23 қыркүйекте тіркелді. Тіркеу N 1981. Күші жойылды - Қазақстан Республикасы Білім және ғылым министрінің 2009 жылғы 20 шілдедегі N 348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Білім және ғылым министрінің 2009.07.20  </w:t>
      </w:r>
      <w:r>
        <w:rPr>
          <w:rFonts w:ascii="Times New Roman"/>
          <w:b w:val="false"/>
          <w:i w:val="false"/>
          <w:color w:val="ff0000"/>
          <w:sz w:val="28"/>
        </w:rPr>
        <w:t>N 348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1999 жылғы 7 маусымдағы "Білім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30-бабына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кәсіптік орта білім беру мамандықтарының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Кәсіптік бастауыш және орта білім департаменті (Қ.А.Лекер) осы бұйрықты Қазақстан Республикасының Әділет министрлігіне мемлекеттік тіркеуге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тіркеуден өткен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639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кәсіптік орта білім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жүйесіндегі мамандықтар тізбесі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Қазақстан|                  |   Біліктілігі    |Орта кәсіптік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Республи.|Білім беру бейіні,|                  | бағдарламаларын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касындағы|мамандықтың атауы |                  |игеретін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орта   |                  |                  |оқу мерзімі(жылмен,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кәсіптік |                  |                  |          айымен)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білімнің |                  |                  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коды   |                  |                  |Негізгі|Жалпы |Бас.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    |                  |  орта | орта |тауыш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    |                  | білім | білім|кәс.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    |                  | база. | база.|іптік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    |                  | сында |сында |білім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    |                  |       |      |база.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    |                  |       |      |сында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    |                  |       |      |(кем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    |                  |       |      |емес)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    2                 3              4       5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           0100000 - Жаратылыстану-ғылыми мамандықтары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0101002 Гидрология           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0101012                      Техник-гидролог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0102002 Метрология           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0102012                      Техник-метеоролог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0102022                      Техник-агрометеоролог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0102032                      Гидрометбақылаушы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0200000 - Гуманитарлық-әлеуметтік мамандықтар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0201002 Құқық және әлеумет.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тік қамтамасыз етуді                        10 ай   10 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ұйымдастыру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0201012                      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қорғау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маманы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0202002 Құқық қорғау қызметі                     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11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0202012                       Заңгер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0203002 Криминалистік                            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сараптау                                 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0203012                       Сараптаушы криминалист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0204002 Әлеуметтік іс                               2 жыл   1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0204012                       Әлеуметтік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жөніндегі маман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0205002 Құқықтану                                   2 жыл   1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0205012                       Заңгер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0206002 Патенттану         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0206012                       Патенттанушы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0207002 Жеке тыңшылық жұмыс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0207012                       Детектив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0208002 Мемлекеттік        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автоинспекция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0208012                       Жол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инспекторы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0300000 - Білім беру мамандықтары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0301002 Мектепке дейінгі     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тәрбие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0301012                       Мектепке дейінгі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балалар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тәрбиешісі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0302002 Мектептен тыс және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сыныптан тыс                                10 ай   10 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тәрбиелік жұмыс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0302012                       Педагог,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білім берудің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ұйымдастырушысы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0302022                       Сыныптан тыс жұмысты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ұйымдастырушы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0303002 Математика     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0303012                       Негізгі мектептің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математика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0304002 Физика         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0304012                       Негізгі мектептің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физика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0305002 Ұйғыр тілі және      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әдебиеті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0305012                       Негізгі мектептің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ұйғыр тілі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әдебиеті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0306002 Қазақ тілі мен       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әдебиеті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0306012                       Негізгі мектептің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 тілі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әдебиеті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0307002 Мемлекеттік тілде                           3 жыл   2 жыл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оқымайтын мектептер.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дегі қазақ тілі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әдебиеті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0307012                       Мемлекеттік тілде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оқымайтын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мектептің қазақ тілі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әдебиеті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0308002 Орыс тілі мен        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әдебиеті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0308012                       Негізгі мектептің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орыс тілі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әдебиеті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0309002 Мемлекеттік тілде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оқымайтын мектептер.                        10 ай   10 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дегі орыс тілі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әдебиеті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0309012                       Мемлекеттік тілде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оқымайтын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мектептің орыс тілі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әдебиеті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0310002 Дене тәрбиесі  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0310012                       Негізгі мектептің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дене шынықтыру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мұғалімі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0310022                       Спорт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тренер-оқытушы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0311002 Өмір сүру қауіпсіз.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дігі негіздері және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валеология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0311012                       Негізгі мектептің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өмір сүру қауіпсіз.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дігі негіздері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валеология мұғалімі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0312002 Валеология         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0312012                       Негізгі мектептегі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валеология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0313002 Кәсіптік оқыту                            3 жыл 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(салалар бойынша)                          10 ай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0313012                       Кәсіптік оқыту шебері,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стандартизация,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сертификация жөнін.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дегі техник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0313022                       Кәсіптік оқыту шебері,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өнеркәсібінің техник-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электригі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0313032                       Кәсіптік оқыту шебері,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автомобиль көлігін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жөндеу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техник-механигі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0313042                       Кәсіптік оқыту шебері,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жол қозғалысын 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дастыру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техник-инспекторы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0313052                       Кәсіптік оқыту шебері,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тігін өнеркәсібінің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техник-технологы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0313062                       Кәсіптік оқыту шебері,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тамақ өндіру өнер.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кәсібі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техник-технологы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0313072                       Кәсіптік оқыту шебері,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кең профилді техник-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құрылысшы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0313082                       Кәсіптік оқыту шебері,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ауылшаруашылық өнер.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кәсібін механизация.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лау техник-механигі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0313092                       Кәсіптік оқыту шебері,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есептеу машинасының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техник-электроншигі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0313102                       Кәсіптік оқыту шебері,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есептеу техникасын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бағдарламамен қамта.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масыз ету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техник-программист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0314002 Бастауыш сыныптарды  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оқыту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0314012                       Бастауыш сынып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0315002 Бейнелеу өнері және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сызу                                        10 ай   10 ай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0315012                       Негізгі мектептің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бейнелеу өнері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сызу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0316002 Шетел тілі           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0316012                       Негізгі мектептің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шетел тілі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0317002 Әлеуметтік педагогика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0317012                       Әлеуметтік педагог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0318002                       Технология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0318012                       Негізгі мектептің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технология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0319002 3 жастан 10 жасқа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дейінгі балалар                             10 ай   10 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білімі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0319012                       Мектепке дейінгі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балалар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тәрбиешісі, мектепке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дейінгі топ тәрбие.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шісі, бастауыш сынып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0319022                       Отбасылық тәрбиешісі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0320002 Саңыраулар, соқырлар 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мылқаулармен                           10 ай   10 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әлеуметтік реабили.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тациялық жұмыс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0320012                       Оқытушы (білім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дің арнайы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жүйесінде)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0320022                       Дефектолог-мұғалім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0320032                       Логопед-мұғалім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0321002 Өзбек тілі мен       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әдебиеті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0321012                       Негізгі мектептегі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өзбек тілі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әдебиеті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0322002 Музыкалық білім беру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0322012                       Негізгі мектептің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музыка пәні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0323002 Информатика және     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есептеуіш техникасын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оқыту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0323012                       Информатика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есептеу техникасының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0400000 - Медициналық мамандықтар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0401002 Емдеу жұмысы   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0401012                       Жалпы практикалық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фельдшер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0402002 Акушерлік жұмыс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0402012                       Жалпы практикалық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акушер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0403002 Гигиена және   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эпидемиология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0403012                       Гигиенист-эпидемиолог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0404002 Стоматология   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0404012                       Стоматолог көмекшісі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0404022                       Дантист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0405002 Ортопедиялық       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стоматология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0405012                       Тіс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0406002 Фармация           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0406012                       Фармацевт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0407002 Мейірбике ісі  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0407012                       Жалпы практика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медбикесі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0408002 Лабораториялық 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диагностика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0408012                       Дәрігер көмекшісі-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лаборант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0409002 Медициналық оптика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0409012                       Оптик-техник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0409022                       Оптик-офтальмолог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0500000 - Ветеринарлық мамандықтар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0501002 Ветеринария    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0501012                       Ветеринарлық фельдшер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0502002 Лабораториялық іс    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0502012                       Ветеринар-фельдшер-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лаборант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0503002 Ветеринарлық санитария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0503012                       Ветеринар-фельдшер-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инспектор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0600000 - Өнер және мәдениет мамандықтары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0601002 Кітапхана жұмысы                            2 жыл   1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0601012                       Кітапханашы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0601022                       Каталог құрастырушы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0602002 Жарық режиссурасы    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0602012                       Жарық режиссурасы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0603002 Мәдени-ағарту жұмысы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халықтық көркем.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дік шығармашылық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0603012                       Педагог, хореография.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лық ұжымның ұйымдасты.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рушысы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0603022                       Педагог, халық аспап.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тар оркестрінің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(ансамблінің) 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дастырушысы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0603032                       Педагог, сәндік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қолданбалы өнер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үйірмесінің ұйымдасты.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рушысы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0603042                       Педагог,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мекемесіндегі музыка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сабағының ұйымдасты.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рушысы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0603052                       Педагог, театрланды.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рылған көркем өнер.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паздар ұжымының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ұйымдастырушысы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0603062                       Педагог, көпшілік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көріністердің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ұйымдастырушысы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0603072                       Педагог,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мәдени көріністердің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ұйымдастырушысы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0604002 Аспапта орындаушылық 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0604012                       Балалар музыка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мектебі оқытушысы,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концертмейстер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0604022                       Оркестр, ансамбль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әртісі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0606002 Ән салу        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0606012                       Әртіс (академиялық,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эстрадалық) әртісі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0607002 Хорда дирижерлік ету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0607012                       Хор жетекшісі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0607022                       Балалар музыка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мектебі оқытушысы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0608002 Музыка теориясы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(жанрлар бойынша)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0608012                       Балалар музыка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мектебі оқытушысы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0610002 Эстрадалық музыка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өнері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0610012                       Эстрадалық ансамбль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әртісі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0611002 Хореографиялық өнер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0611012                       Балет әртісі          7 сынып.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0611022                       Халық би ансамблі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әртісі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0611032                       Эстрадалық театр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әртісі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0612002 Актерлық өнер  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0612012                       Драма театрының әртісі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0613002 Цирк өнері                                  7 сы.   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ныптан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0613012                       Цирк әртісі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0614002 Сәндік театр өнері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(бейіні бойынша)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0614012                       Суретші-шебер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0615002 Кескіндеме (живопись)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0615012                       Суретші-шебер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0615022                       Бейнелеу өнері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мұғалімі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0616002 Мүсін (скульптор)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0616012                       Суретші-шебер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0617002 Қондырғылы кескіндеме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0617012                       Суретші-шебер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0618002 Қондырғылы сызба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0618012                       Суретші-шебер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0619002 Сәндік қолданбалы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халықтық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кәсіпшілік өнер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(бейіні бойынша)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0619012                       Суретші-шебер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0620002 Өнер шығармаларын                                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сақтау, қорғау және                              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қалпына келтіру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0620012                       Өнер шығармаларын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сақтау,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қалпына келтіру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суретшісі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0622002 Көркем тоқымашылық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өнері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0622012                       Суретші-шебер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0623002 Мұрағаттық және                                     3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кітапхана материалда.                            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рын қалпына келтіру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0623012                       Мұрағаттық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кітапхана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дарын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келтіруші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0624002 Көркемдік бұйымдар                              3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сәндік заттарды                             10 ай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қалпына келтіру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0624012                       Көркемдік бұйымдар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мен сәндік заттарды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қалпына келтіруші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(матадан, теріден,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былғарыдан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 бұйымдардан)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0627002 Ағашты көркемдеп                          3 жыл 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өңдеу                                     10 ай  10 ай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0627012                       Суретші-шебер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0630002 Көркем қыш бұйымдары                      3 жыл 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10 ай  10 ай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0630012                       Суретші-шебер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0636002 Металды көркемдік                                3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өңдеу                                            10 ай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0636012                       Суретші-шебер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0639002 Сәулет       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0639012                       Техник-сәулетші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0640002 Дизаин (бейіні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                                   10 ай 10 ай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0640012                       Дизаин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суретші-шебер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0641002 Теріні көркемдеп                            3 жыл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өңдеу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0641012                       Суретші-шебер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070000 - Басқару және экономика мамандықтары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0701002 Статистика         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0701012                       Статист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0703002 Қаржылар (салалар                           2 жыл   1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0703012                       Қаржыгер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0705002 Экономика, бухгалтер.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лік есеп және аудит                         10 ай   10 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(салалар бойынша)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0705012                       Бухгалтер-аудитор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0705022                       Экономист-бухгалтер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0706002 Тұтыну тауарларының                         2 жыл   1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сапасын сараптау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0706012                       Сарапшы-тауартанушы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0708002 Биржалық қызмет    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0708012                       Бухгалтер-қаржыгер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0711002 Коммерция (салалар 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0711012                       Экономист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0711022                       Шағын және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бизнес кәсіпкері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0711032                       Брокер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0711042                       Маклер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0712002 Менеджмент (салалар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0712012                       Менеджер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0713002 Бағалау (салалар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0713012                       Бағалаушы-сарапшы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0714002 Салық ісі (салалар 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0714012                       Салық қызметі маманы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0716002 Банк ісі       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6 ай  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0716012                       Банк ісі маманы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0718002 Сақтандыру ісі     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(салалар бойынша)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0718012                       Сақтандыру ісі маманы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0719002 Кеден ісі (салалар 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0719012                       Кеден қызметі маманы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0720002 Қаржылар және қаржы.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лық құқық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0720012                       Қаржылар және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лық құқық саласының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маманы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0730002 Қазыналық іс       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0730012                       Қазынашы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0800000 - Қызмет көрсету саласы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0802002 Күрделі тұрмыстық                           2 жыл   1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техникаларды жөндеу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қызмет көрсету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0802012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0808002 Үй шаруашылығын тану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0808012                       Технолог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0810002 Радиотехника және  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телеаппараттарды                           10 ай 10 ай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жөндеу және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0810012                       Радиомеханик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0812002 Кино-бейне техникасы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0812012                       Кинотеледидар құрал-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жабдықтарын күту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жөніндегі механигі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0814002 Бұйымдарды химиялық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тазалау және бояу                        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0814012                       Технолог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0816002 Фото ісі           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0816012                       Суретші-фотограф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0819002 Шаштараз өнері мен 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сәндік косметика                           6 ай    6 ай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0819012                       Көркемдеуші-модельер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0824002 Іс қағаздарын жүргізу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мұрағаттану                         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0824012                       Іс қағаздарын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зуді және мұрағат.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тануды ұйымдастырушы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0827002 Жарнамалық жұмыс   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0827022                       Дизаинер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0829002 Туристік кешендерде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қонақ үй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шаруашылықтарында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қызмет көрсетуді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ұйымдастыру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0829012                       Менеджер-ұйымдасты.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рушы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0830002 Халыққа тұрмыстық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қызмет көрсетуді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ұйымдастыру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0830012                       Менеджер-ұйымдас.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тырушы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0831002 Маркетинг (салалар                        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                                 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0831012                       Маркетолог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0831022                       Коммивояжер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0831032                       Дилер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0832002 Аударма жұмысы       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0832012                       Аудармашы-референт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1600000 - Метрология, стандарттау және сапаны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1601002 Стандарттау, сертифи.                       2 жыл  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каттау және өнім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сапасын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(салалар бойынша)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1601012                       Стандарттау, метроло.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гия және сертификат.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тау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1602002 Метрология     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1602012                       Метрология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1603002 Радиотехникалық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өлшеулер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1603012                       Радиотехникалық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өлшеу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1604002 Электр жылу техника.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лық өлшеулер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1604012                       Электр жылу техника.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лық өлшеулер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1605002 Механикалық өлшеулер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1605012                       Механикалық өлшеулер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1606002 Металдар және   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дәнекерленіп бірікті.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рілген заттардың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сапасын бақылау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1606012                       Металдар және дәнекер.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леніп біріктірілген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заттардың сапасын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бақылау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1607002 Дозиметрия және      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сәулеленуден қорғану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1607012                       Дозиметрист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1700000 - Тіршілік қауіпсіздігі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1701002 Өрт қауіпсіздігі    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1701022                       Өрт инспекторы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1703002 Экология және табиғат                       3 жыл   2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ресурстарын тиімді                          7 ай    7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 (салалар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1703012                       Эколог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1704002 Мелиорация және жерді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қорғау 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1704012                       Мелиорация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1705002 Төтенше жағдайлардан                        3 жыл  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құтқару                                     10 ай 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1705012                       Құтқарушы техник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(жұмыстың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1705022                       Тау-кен өндірісінің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құтқарушы-технигі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1705032                       Іздеу-құтқару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апатты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келтіру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1705042                       Газ апатынан құтқару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жұмыстарының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1705052                       Сел апатының алдын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алу, сейсмопрофилак.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тика және жер сілкі.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нісінен болған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апаттарды жоюдың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құтқарушы-технигі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1705062                       Су тасқынынан болған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апаттарды жою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суда құтқаратын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құтқарушы-техник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1705072                       Медико-санитарлық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шаралардың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профилактика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жою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құтқарушы-техник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1705082                       Өндірістік-алпини.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низмнің құтқарушы-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1800000 - Геология және пайдалы қазбаларды іздестіру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1804002 Пайдалы қазбаларды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кен орындарын іздеу.                      8 ай  8 ай  8 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дің және барлаудың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геофизикалық әдістері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1804012                       Геофизик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1808002 Кен барлау жұмыстары.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ның технологиясы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1808012                       Кен геология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1811002 Пайдалы қазбалардың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кен орындарын іздеу,                      8 ай  8 ай  8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барлау және геология.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лық түсіру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1811012                       Геология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1813002 Гидрогеология және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инженерлік геология                       8 ай  8 ай  8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1813012                     Гидрогеология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1814002 Мұнай және газ кен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орындарының геология.                     8 ай  8 ай  8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сы және барлау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1814012                       Геология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1816002 Пайдалы қазбалардың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кен орындарын барлау                      8 ай  8 ай  8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техникасы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1816012                       Тау-кен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1900000 - Тау-кен 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1901002 Пайдалы қазбалар кен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орындарын ашық өңдеу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1901012                       Тау-кен технологы-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1902002 Пайдалы қазбаларды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ашық тәсілмен өндіру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машиналары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жабдықтары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1902012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1905002 Пайдалы қазбалардың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кен орындарын жер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асты өңдеу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1905012                       Тау-кен технологы-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1909002 Тау-кен электромеха.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никалық жабдықтарын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техникалық күту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1909012                       Тау-кен электромеха.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нигі-технигі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1912002 Пайдалы қазбаларды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байыту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1912012                       Технолог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1915002 Маркшейдерлік жұмыс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1915012                       Маркшейдер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1916002 Жер асты және шахталық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құрылыс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1916012                       Тау-кен технигі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2000000 - Мұнай-газ ісі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2002002 Мұнай және газ кен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орындарын пайдалану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2002012                       Мұнай және газ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орындарын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технологы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2004002 Мұнай және газ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скважиналарын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бұрғылау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2004012                       Механик технигі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2006002 Мұнай газ құбырларын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мұнай газ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қоймаларын салу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2006012                       Механик технигі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2007002 Мұнай мен газды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тасымалдау және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сақтау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2007012                       Технолог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2009002 Жер асты құбырлары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компрессорлы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станциясының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жүйесіне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көрсету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2009012                       Электромеханик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2015002 Құбыр желілерін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технологиялық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жабдықтарды монтаждау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2015012                       Механик технигі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2017002 Бұрғылау жұмыстарының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2017012                       Технолог технигі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2019002 Мұнай-газ және жанар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май құю станцияларын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салу мен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2019012                       Механик технигі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2020002 Бұрғылау ұңғымаларды                      3 жыл 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мұнай мен газға сынау                     10 ай   10 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2020012                       Технолог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2100000 - Электроэнергетика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2103002 Электр станциялары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кішігірім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станцияларының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жабдықтары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2103012                       Электрик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2104002 Электроэнергетикалық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жүйелер мен желілер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2104012                       Электрик технигі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2105002 Электрмен қамтамасыз.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дандыру (салалар                          6 ай  6 ай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2105012                       Электрик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2106002 Электр стансалары мен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кішігірім стансалар.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дағы және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жіберу жолдарындағы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электр желілері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жабдықтарын монтаждау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қалыпқа келтіру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2106012                       Электр жабдықтарының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монтажшы технигі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2200000 -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2201002 Жылу электр станция.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ларының энергетикалық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қондырғылары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2201012                       Энергетик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2202002 Ядерлық реакторлар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энергетикалық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қондырғылар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2202012                       Энергетик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2203002 Жылумен қамсыздандыру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жүйесі мен жылу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техникасы қондырғыла.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2203012                       Жылутехник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2204002 Электр станцияларын.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дағы су, отын және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майлау материалдары.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ның технологиясы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2204012                       Жылутехник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2206002 Жылу электрстанция.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ларының жылу энерге.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тикалық жабдықтарын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монтаждау және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 келтіру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2206012                       Жылу энергетикалық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жабдықтардың монтажшы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2207002 Жылыту қазан қондыр.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ғыларын пайдалану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2207012                       Жылутехник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2208002 Ядерлық энергетикалық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қондырғыларын монтаж.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дау және қалыпқа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келтіру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2208012                       Ядерлік энергетикалық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қондырғылардың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монтажшы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2209002 Гидроэнергетикалық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құрылыстарды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монтаждау және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қосуға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2209012                       Энергетика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2210002 Дәстүрлі емес және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жаңартылған энергия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көздері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2210012                       Энергетика технигі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2211002 Гидравликалық электр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станциялары гидро.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энергетикалық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қондырғылар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2211012                       Энергетика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2400000 - Металлургия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2404002 Қара металдар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металлургиясы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2404012                       Металлургия технигі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2405002 Түсті металдар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металлургиясы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2405012                       Металлургия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2408002 Қара және түсті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металдарды құю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өндірісі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2408012                       Металлургия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2415002 Металдарды қысыммен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өңдеу 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2415012                       Технология технигі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2416002 Металтану және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металдарды жылумен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2416012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2418002 Композициялық және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ұнтақталған материал.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дар жабқыштар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2418012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2422002 Қара және түсті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металдарды өңдеу мен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прокат өндірісі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2422012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2424002 Автоматтандырылған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жүйелерді пайдалану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2424012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2427002 Металлургия кәсіп.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орындарының электр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жабдықтарына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көрсету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2427012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2500000 - Машина жасау технологиясы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2502002 Икемді автоматтан.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дырылған жүйелер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2502012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2506002 Бақылау өлшеу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аппараттары және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автоматика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2506012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2507002 Механикалық өңдеу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станоктары мен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жабдықтары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2507012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2508002 Машина жасау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2508012                       Технология технигі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2509002 Машина жасау өнер.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кәсібі жабдықтарына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техникалық күту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жөндеу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2509012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2510002 Өнеркәсіп жабдықтарын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техникалық күту және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жөндеу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2510012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2511002 Түрпілі және алмасты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құрал-саймандар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2511012                       Механик технигі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2512002 Арнайы машиналар мен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құрылымдар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2512012                       Механик технигі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2513002 Автоматты роторлы,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роторлы-конвейерлі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жүйелерде бұйымдар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өндіру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2513012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2515002 Автомобильдерді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монтаждау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2515012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2517002 Автомобиль шанағын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жинау технологиясы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2517012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2518002 Автомобильдерді және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двигательдерді сынау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2518012                       Сынаушы-жүргізуші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2600000 - Авиациялық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2602002 Авиация аспаптарын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өндіру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2602012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2604002 Ұшу аппараттары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өндірісі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2604012                       Ұшу аппараттарын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өндіру технологиясы.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ның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2605002 Электржабдықтарын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сынау және жөндеу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электромеханигі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2605012                       Электржабдықтарын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сынау және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электромеханигі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2608002 Авиация техникасының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электромонтаждау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2608012                       Авиация техникасының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электромеханик-технигі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2700000 - Теңіз техникасы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2702002 Кеме жасау   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2702012                       Кеме жасаушы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2704002 Металл емес  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кемелерді жөндеу-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жасау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2704012                       Кеме механигі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2708002 Кеме машиналары мен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механизмдеріне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2708012                       Кеме механигі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2800000 - Көлік техникасы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2801002 Автомобиль және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трактор жасау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2801012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2802002 Көтергіш-көлік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құрылыс, жол машина.                       6 ай  6 ай 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лары мен жабдықтарын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пайдалану,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күту және жөндеу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2802012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2803002 Темір жол жылжымалы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құрамының  өндірісі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2803012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2807002 Темір жол жылжымалы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құрамдарын жөндеу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техникалық күту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2807012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2810002 Электр көліктерін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техникалық күту және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жөндеу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2810012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2900000 - Машиналар мен жабдықтар технологиясы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2904002 Металл өңдеу 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станоктары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2904012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2906002 Жүк көтергіш 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машиналар және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транспортерлер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2906012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2908002 Ұсталық-пресс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жабдықтар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2908012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2910002 Өнеркәсіп машиналары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жабдықтарын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2910012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2912002 Металлургия машина.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лары мен жабдықтары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2912012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2915002 Металл өңдеу және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механикалық жинақтау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жұмыстарының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2915012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2919002 Дәнекерлеу өндірісі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2919012                       Механика технигі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2921002 Электромеханикалық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жабдықтар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2921012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2924002 Өндіріс автоматтарды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жартылай автомат.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тарын пайдалану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жөндеу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2924012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2926002 Трансформаторлар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өндірісі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2926012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2928002 Электронды техникалар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өндіру жабдықтарын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техникалық күту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2928012                       Электрик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2930002 Геологиялық барлау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жабдықтарын техника.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лық күту және жөндеу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2930012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2932002 Сауда және қоғамдық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тамақтану өнеркәсіп.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тері жабдықтарын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жөндеу және пайдалану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2932012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2934002 Тоңазытқыш-компрес.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сорлы машиналар мен                        10 ай 10 ай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қондырғыларды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монтаждау,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күту және жөндеу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2934012                       Механика технигі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2936002 Механикаландыру және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автоматтандыру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(салалар бойынша)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2936012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2938002 Гидравликалық машина.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лар, гидроприводтар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гидропневмо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автоматтарды техника.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лық күту және жөндеу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2938012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2940002 Газодинамикалық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импульсты құрылғылар.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ды техникалық күту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жөндеу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2940012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2942002 Медицина техникаларын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монтаждау, жөндеу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техникалық күту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2942012                       Электроника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3000000 - Көлікті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3002002 Автокөлікті пайдалану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жөндеу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3002012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3005002 Жолаушылар мен жүкті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тасымалдауды ұйымдас.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тыру (әр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3005012                       Тасымалдауды ұйымдас.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тыру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3009002 Дефектоскопты және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электр құралдары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3009012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3012002 Қала электр көлікте.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рін пайдалану және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жөндеу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3012012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3015002 Метрополитен электр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жүйесін пайдалану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3015012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3018002 Темір жол электро.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 жүйесін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3018012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3020002 Темір жол транспор.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тында оперативті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байланыстар құралда.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рын пайдалану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3020012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3029002 Теңіз кемелерін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жүргізу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3029012                       Механик (кеме)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3035002 Өзен флотында кеме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жүргізу және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                                 7 ай  7 ай  7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3035012                       Кеме жүргізу технигі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3037002 Жағада жүзу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ішкі су жолдарында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кеме жүргізу                              7 ай  7 ай  7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3037012                       Механик (кеме)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3038002 Ішкі су жолдарын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  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3038012                       Кеме жүргізу технигі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3039002 Әуе көлігі қозғалы.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сын басқару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3039012                       Диспетчер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3041002 Ұшу аппараттарын тех.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никалық күту, жөндеу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пайдалану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3041012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3042002 Көлік энергетикалық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қондырғыларын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 (көлік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түріне қарай)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3042012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3043002 Ұшу аппараттарын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жазғы пайдалануы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3043012                       Штурман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3043022                       Пилот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3100000 - Полиграфия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3106002 Полиграфиялық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өндірістің 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3106012                       Технология технигі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3107002 Полиграфиялық машина.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лар мен жабдықтарын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3107012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3200000 - Геодезия және картография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3201002 Қолданбалы геодезия                            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3201012                       Геодезші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3202002 Аэрофотограмметрия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3202012                       Аэрофотограмметрші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3203002 Аэрофотогеодезия                                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3203012                       Аэрофотогеодезші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3204002 Картография                                     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3204012                       Картография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3205002 Аэрофото түсіру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3205012                       Аэрофото түсіруші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3300000 - Электр машиналарын жасау, электротехнологиялары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электромеханикасы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3301002 Электр машиналары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аппараттары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3301012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3302002 Электрлік оқшаулау,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кабелдік және конден.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саторлық техника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3302012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3303002 Электротехникалық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қондырғылар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3303012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3304002 Жарық техникасы және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жарық көздері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3304012                       Жарық технологы-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3305002 Көлік электр 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жабдықтары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3305012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3306002 Электр және электро.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мехникалық жабдықтар.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тарды(әр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пайдалану, күту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жөндеу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3306012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3307002 Көлік электр жабдық.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тарын және автоматты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 (көлік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түріне қарай)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3307012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3308002 Электротехнологиялық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қондырғылар мен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жүйелер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3308012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3309002 Электропривод және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технологиялық кешен.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дерді автоматтандыру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(әр сала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3309012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3312002 Кәсіпорындар мен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азаматтық ғимараттар.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дың электр жабдықта.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рын монтаждау,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қосу дайындау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3312012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3400000 - Аспап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3401002 Аспап жасау  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3401012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3402002 Сапа мен диагности.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каны бақылау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3402012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3403002 Авиациялық аспаптар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кешендер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3403012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3404002 Биотехникалық және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медициналық аппарат.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тар мен жүйелер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3404012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3405002 Протез өндіру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3405012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3406002 Акустикалық аспаптар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жүйелер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3406012                       Механик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3407002 Ортопедиялық және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реабилитациялық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3407012                       Механик технигі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3408002 Оптикалық және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оптика-электрондық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аспаптар мен жүйелер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3408012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3409002 Гидроскопиялық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аспаптар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3409012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3410002 Радиоэлектронды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аспапты құрылымдар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3410012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3411002 Электр механикалық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аспапты құрылымдар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3411012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3500000 - Электрондық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3501002 Электрондық аспаптар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құрылымдар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3501012                       Электроника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3502002 Микроэлектроника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жартылай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өткізгіштік аспаптар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3502012                       Электроника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3600000 - Автоматика және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3601002 Автоматты басқару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жүйелері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3601012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3602002 Көлікте автоматика,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телемеханика және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көлік қозғалысын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басқару (көлік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түріне қарай)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3602012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3603002 Технологиялық процес.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тер мен өндірістерді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автоматтандыру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3603012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3604002 Электр энергетика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жүйелерін автоматты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басқару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3604012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3700000 - Информатика және есептеу техникасы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3703002 Есептеу машиналары,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кешендері, жүйелері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тораптары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3703012                       Электроника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3704002 Ақпараттық өңдеу мен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басқарудың (әр сала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 автоматтан.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дырылған жүйелері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3704012                       Бағдарламашы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3706002 Есептеу техникасы мен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автоматтандырылған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жүйелерді бағдарлама.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лық қамтамасыздандыру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3706012                       Бағдарламашы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3707002 Ақпараттық жүйелер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(қолдану облыстары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3707012                       Ақпарат жүйесінің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маманы (Қолдану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саласы бойынша)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3800000 - Байланыс, радиоэлектроника және телекоммуникация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3802002 Радиобайланыс,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радиохабар және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теледидар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3802012                       Радиотехник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3805002 Байланыс желілері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коммуникация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3805012                       Электр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3809002 Көпканалдық телеком.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муникация жүйелері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3809012                       Электр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3810002 Радиофикация және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телефондық байланыс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жүйелері құрылымдарын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3810012                       Байланыс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3813002 Пошта байланысы    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3813012                       Пошта байланысы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3815002 Автоматтандырылған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байланыс жүйесін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3815012                       Электрик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3817002 Аэропорт электр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жүйелерін пайдалану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3817012                       Электромеханик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3820002 Метеорологиялық және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радиотехникалық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жүйелерді пайдалану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3820012                       Метеорология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3821002 Метеорологияда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радиоэлектроника және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телекоммуникация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байланысы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3821012                       Электроника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3823002 Автоматты және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байланыс жүйелерін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монтаждау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3823012                       Электроника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3824002 Өндірістік   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электроника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3824012                       Электроника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3825002 Автоматты электр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байланысы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3825012                       Электроника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3826002 Радиотехника 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3826012                       Радиотехника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3827002 Аудиовизуальды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     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3827012                       Электроника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3828002 Радио аппараттарын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жасау  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3828012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3829002 Радио аппараттарын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жобалау және өндіру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3829012                       Радиомеханика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3830002 Кеме радио байланыс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электрорадио.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навигация жабдықтарын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3830012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3831002 Жылжымалы объектілер.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байланыс жасау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құралдары (көлік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түріне байланысты)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3831012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3832002 Көліктік радиоэлек.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трондық жабдықтарды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техникалық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(көлік түріне қарай)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3832012                       Радиоэлектронды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жабдықтарды қолданушы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 (көлік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түрлеріне қарай)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3833002 Радиосигнал идентифи.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кация және генерация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құрылғылары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3833012                       Электромеханика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3834002 Радиоэлектронды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техникаға техникалық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қызмет көрсету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жөндеу (салалар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3834012                       Электроника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3836002 Электрленген және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пилотажды-навигация.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лық кешендерді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техникалық пайдалану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3836012                       Пилотажды-навигация.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лық кешендерді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техникалық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техник-электригі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3900000 - Химиялық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3902002 Химиялық технология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өндіріс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3902012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3907002 Резина техникалық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өндіріс технологиясы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3907012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3909002 Полимерлік өндіріс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3909012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3912002 Тұтқыр және сусыма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материалдардың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химиялық өндіріс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жабдықтары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машиналары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3912012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3913002 Органикалық заттар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жоғарғы молеку.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лярлық қосылыстардың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химиялық технологиясы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3913012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3914002 Органикалық емес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заттардың химиялық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3914012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3915002 Электрохимиялық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өндіріс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3915012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3917002 Коксты химиялық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өндіріс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3917012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3918002 Пиротехникалық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құрамдар мен бұйымдар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3918012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3919002 Полимер материалдары.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нан жасалған бұйымдар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жабулар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3919012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3920002 Кино материалдары мен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магнитті тасығыштар.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дың химиялық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3920012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3921002 Қиын балқыйтын металл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емес және силикат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материалдар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бұйымдарды өндіру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3921012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3922002 Биохимиялық өндіріс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3922012                       Технология технигі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3923002 Жоғары молекулярлық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жоғары нәтижелі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қоспалар мен қондырғы.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лар технологиясы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3923012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3925002 Мұнай және газды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қайта өңдеу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3925012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3926002 Изотоптардың бөліну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 және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вакуумды техника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3926012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3927002 Химиялық қоспалардың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сапасын аналитикалық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бағалау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3927012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3930002 Шикізатты екінші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қайта өңдеу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3930012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3934002 Шыныдан жасалған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бөлшектер мен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бұйымдар өндірісі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3934012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3936002 Фарфор және фаянс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бұйымдарын жасау                           6 ай  6 ай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3936012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3938002 Керамика өндіру жаб.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дықтарын пайдалану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3938012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3940002 Құрылыс керамикасы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бұйымдарын өндіру                          6 ай  6 ай 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3940012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4000000 - Көпшілік тұтынатын тауарлар мен бұйымдардың химиялық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технологиясы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4003002 Өңдеу өндірісі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жабдықтары  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4003012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4005002 Тері және былғары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өңдеу технологиясы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4005012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4006002 Өңдеу өндірісінің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химиялық технологиясы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4006012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4007002 Жеңіл өнеркәсіп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бұйымдарын әзірлеу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көркемдік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безендіру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4007012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4100000 - Көпшілік тұтынатын тауарлар мен бұйымдар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технологиясы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4102002 Талшықты материалдар.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ды алғашқы өңдеу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4102012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4104002 Иіру өндірісінің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4104012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4106002 Түту жабдықтары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4106012                       Механика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4108002 Жеңіл өнеркәсіп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жабдықтарын техника.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лық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жөндеу (салалар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4108012                       Механика технигі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4110002 Мата және трикотаж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4110012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4113002 Мата емес тоқыма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материалдар өндірісі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4113032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4119002 Тігу өндірісінің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4119012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4123002 Киімдерді модельдеу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конструкциялау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4123012                       Модельдеуші-конструк.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тор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4128002 Аяқ-киім өндірісі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4128012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4129002 Аяқ-киімді модельдеу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конструкциялау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4129012                       Модельдеуші-конструк.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тор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4132002 Трикотаж өндірісі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4132012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4133002 Аң терісі мен қой  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терісі бұйымдары                           10 ай 10 ай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өндірісінің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4133012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4134002 Музыка аспаптарын  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өндіру                                   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4134012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4135002 Ойыншықтар өндірісі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4135012                       Технология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4136002 Жүн-киіз және фетр 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бұйымдарының                             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4136012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4200000 - Азық-түлік тағамдарын өндіру технологиясы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4202002 Жармалық, ұн тартатын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құрама жем және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элеватор жабдықтары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машинасы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4202012                       Механик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4204002 Темекі өндірісі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4204012                       Технология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4205002 Майлар мен май орнына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пайдаланатын заттар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4205012                       Технология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4207002 Азық-түлік тағамдарын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өндіру машиналары мен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жабдықтарын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4207012                       Механик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4209002 Қанттық заттар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4209012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4214002 Нан, макарон және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кондитер өндірісі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4214012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4216002 Консерві және ас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концентраттары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4216012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4221002 Алкоголсыз сыра және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спирт өндіру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4221012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4223002 Ашытқы өндіру және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вино жасау  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4223012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4225002 Сүт және сүт тағам.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дарын өндіру                               10 ай 10 ай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4225012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4228002 Ет және ет тағамдары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4228012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4230002 Ет өнеркәсібі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машиналары мен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жабдықтары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4230012                       Механик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4232002 Балық және балықтан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жасалатын тағамдар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4232012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4233002 Астықты сақтау және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қайта өңдеу 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4233012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4234002 Тамақтандыру мекеме.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лері тағамдарын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өндіру технологиясы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оны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4234032                       Технолог-менеджер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4235002 Субтропикалық және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дәмді тағам өнімдері.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нің технологиясы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4235012                       Технолог техник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4238002 Көкөністер мен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жемістерді сақтау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қайта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4238012                       Технолог техник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4300000 - Құрылыс және коммуналды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4303002 Үйлер мен ғимарат.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тарды салу және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4303012                       Құрылысшы техник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4304002 Азаматтық ғимарат.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тардың интерьер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дизаины,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қалпына келтіру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қайта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4304012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4317002 Ішкі санитарлы-техни.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калық құрылғылар мен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вентиляцияны монтаждау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пайдалану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4317012                       Сантехник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4320002 Сумен жабдықтау және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суды ағызу жүйесін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4320012                       Сантехник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4323002 Газжабдықтау жүйесі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жабдықтарды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монтаждау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пайдалану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4323012                       Газобъектілері құрал.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дарын пайдалану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4328002 Жергілікті, магис.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тральды және желілік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құбырларды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жөндеу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4328012                       Механик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4329002 Гидротехникалық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құрылыс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4329012                       Құрылысшы техник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4330002 Қала қатынас жолдарын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салу және пайдалану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4330012                       Жолшы құрылысшысы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4331002 Темір жол құрылысы,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темір жол және темір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жол шаруашылығы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4331012                       Жолшы құрылысшысы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4332002 Автомобиль жолдарымен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аэродромдарды салу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пайдалану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4332012                       Жолшы құрылысшысы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4333002 Көпірлер және басқа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 жасанды құрылыстар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салу және пайдалану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4333012                       Көпір салушы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4334002 Тоннель, метрополитен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басқа жер асты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жолдары құрылысы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4336012                       Құрылысшы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4335002 Металл конструкция.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ларының өндірісі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4335012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4336002 Өнеркәсіп жабдықтарын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монтаждау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4336012                       Механик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4337002 Құрылыс жабдықтары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конструкцияларын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4337012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4339002 Темір бетон бұйымда.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рын өндіру  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4339012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4342002 Ағаш өңдеу   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4342012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4343002 Жиһаз өндірісі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бұйымдарын көркемдік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өңдеу технологиясы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4343012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4345002 Ағашты қайта өңдеу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4345012                       Технолог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4400000 - Ауыл және орман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4402002 Ауыл шаруашылығын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механикаландыру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4402012                       Ауыл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техникасын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жөніндегі техник-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механик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4402022                       Ауыл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өнеркәсібін механи.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зациялау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техник-механик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4405002 Жерге орналастыру.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шылық       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4405012                       Жерге орналастырушы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4406002 Агрономия    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4406012                       Агроном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4409002 Өсімдік қорғау және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агроэкология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4409012                       Өсімдіктерді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агрономы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4410002 Гидромелиорация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4410012                       Гидротехник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4411002 Мелиорация жұмыстарын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механикаландыру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4411012                       Механик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4412002 Фермерлік шаруашы. 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лықты ұйымдастыру                        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жүргізу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4412012                       Ұйымдастырушы-фермер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4418002 Ихтиология және    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балық аулау                              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4418012                       Өндірістік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аулау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4419002 Балық қорын сақтау 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балық аулау                         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кәсібін ұйымдастыру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4419012                       Балық иснпекторы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4420002 Товарлық аквакультура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4420012                       Аквакультура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4421002 Зоотехнология  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4421012                       Зоотехник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4422002 Аңшылықтану және аң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өсіру шаруашылығы                        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4422012                       Аң танушы және 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шаруашылығы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4424002 Балара өсіру       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4424012                       Балара өсіру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4428002 Құс өсіру          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4428012                       Құс өсіру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4430002 Жібек шаруашылығы                          2 жыл 1 жыл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 ай 10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4430012                       Жібек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4432002 Ауыл шаруашылығын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автоматтандыру және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электрлендіру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4432012                       Электрик техник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4434002 Орман шаруашылығын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ұйымдастыру 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4434012                       Орман шаруашылығын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ұйымдастырушы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4436002 Орман шаруашылығы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және ағаш дайындау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4436012                       Ағаш дайындау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4437012 Орман және орман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бақтары шаруашылығы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4437012                       Орман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4439002 Бақ-саябақ және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ландшафты құрылыстар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4439012                       Технолог дендролог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4440002 Экология және табиғат.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ты қорғау қызметі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4440012                       Табиғатты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қызметі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4441002 Ихтиология және                            3 жыл 2 жыл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балық өсіру                                6 ай  6 ай  6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4441012                       Техник-балық өсіруші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