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ddea0" w14:textId="9adde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"Тез бұзылатын тамақ өнімдерін сақтау жағдайларына және сату мерзіміне қойылатын санитарлық-гигиеналық талаптар" санитарлық ережелері мен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Мемлекеттік санитарлық Бас дәрігерінің 2002 жылғы 1 тамыздағы N 32 бұйрығы. Қазақстан Республикасы Әділет министрлігінде 2002 жылғы 30 қыркүйекте тіркелді. Тіркеу N 1989. Күші жойылды - Қазақстан Республикасы Денсаулық сақтау министрлігінің Мемлекеттік санитарлық-эпидемиологиялық қадағалау комитеті төрайымының 2013 жылғы 10 қыркүйектегі № 223 бұйрығымен</w:t>
      </w:r>
    </w:p>
    <w:p>
      <w:pPr>
        <w:spacing w:after="0"/>
        <w:ind w:left="0"/>
        <w:jc w:val="both"/>
      </w:pPr>
      <w:r>
        <w:rPr>
          <w:rFonts w:ascii="Times New Roman"/>
          <w:b w:val="false"/>
          <w:i w:val="false"/>
          <w:color w:val="ff0000"/>
          <w:sz w:val="28"/>
        </w:rPr>
        <w:t xml:space="preserve">      Ескерту. ҚР Денсаулық сақтау министрлігінің Мемлекеттік санитарлық-эпидемиологиялық қадағалау комитеті төрайымының 10.09.2013  </w:t>
      </w:r>
      <w:r>
        <w:rPr>
          <w:rFonts w:ascii="Times New Roman"/>
          <w:b w:val="false"/>
          <w:i w:val="false"/>
          <w:color w:val="ff0000"/>
          <w:sz w:val="28"/>
        </w:rPr>
        <w:t>№ 223</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"Халықтың санитарлық-эпидемиологиялық салауаттылығы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11 бабына сүйене отырып төмендегі көрсетілген тармақтарды орындауды, БҰЙЫРАМЫН: </w:t>
      </w:r>
      <w:r>
        <w:rPr>
          <w:rFonts w:ascii="Times New Roman"/>
          <w:b w:val="false"/>
          <w:i w:val="false"/>
          <w:color w:val="000000"/>
          <w:sz w:val="28"/>
        </w:rPr>
        <w:t>Қараныз K090193</w:t>
      </w:r>
      <w:r>
        <w:br/>
      </w:r>
      <w:r>
        <w:rPr>
          <w:rFonts w:ascii="Times New Roman"/>
          <w:b w:val="false"/>
          <w:i w:val="false"/>
          <w:color w:val="000000"/>
          <w:sz w:val="28"/>
        </w:rPr>
        <w:t>
</w:t>
      </w:r>
      <w:r>
        <w:rPr>
          <w:rFonts w:ascii="Times New Roman"/>
          <w:b w:val="false"/>
          <w:i w:val="false"/>
          <w:color w:val="000000"/>
          <w:sz w:val="28"/>
        </w:rPr>
        <w:t>
      1. Қосымша берілген 2002 жылғы 1 тамыздағы N 4.01.060.02 "Тез бұзылатын тамақ өнімдерін сақтау жағдайларына және сату мерзіміне қойылатын санитарлық-гигиеналық талаптар" санитарлық ережелері мен нормалары бекітілсін.</w:t>
      </w:r>
      <w:r>
        <w:br/>
      </w:r>
      <w:r>
        <w:rPr>
          <w:rFonts w:ascii="Times New Roman"/>
          <w:b w:val="false"/>
          <w:i w:val="false"/>
          <w:color w:val="000000"/>
          <w:sz w:val="28"/>
        </w:rPr>
        <w:t>
</w:t>
      </w:r>
      <w:r>
        <w:rPr>
          <w:rFonts w:ascii="Times New Roman"/>
          <w:b w:val="false"/>
          <w:i w:val="false"/>
          <w:color w:val="000000"/>
          <w:sz w:val="28"/>
        </w:rPr>
        <w:t xml:space="preserve">
      2. Осы бұйрық Қазақстан Республикасының Әділет министрлігінде мемлекеттік тіркеуге қойылып, алғашқы ресми түрде баспадан шыққан күннен он күн өткеннен кейін қолданысқа енгізіледі.     </w:t>
      </w:r>
    </w:p>
    <w:bookmarkEnd w:id="0"/>
    <w:p>
      <w:pPr>
        <w:spacing w:after="0"/>
        <w:ind w:left="0"/>
        <w:jc w:val="both"/>
      </w:pPr>
      <w:r>
        <w:rPr>
          <w:rFonts w:ascii="Times New Roman"/>
          <w:b w:val="false"/>
          <w:i/>
          <w:color w:val="000000"/>
          <w:sz w:val="28"/>
        </w:rPr>
        <w:t>     Бас дәрігер</w:t>
      </w:r>
    </w:p>
    <w:p>
      <w:pPr>
        <w:spacing w:after="0"/>
        <w:ind w:left="0"/>
        <w:jc w:val="both"/>
      </w:pPr>
      <w:r>
        <w:rPr>
          <w:rFonts w:ascii="Times New Roman"/>
          <w:b w:val="false"/>
          <w:i w:val="false"/>
          <w:color w:val="000000"/>
          <w:sz w:val="28"/>
        </w:rPr>
        <w:t xml:space="preserve">КЕЛІСІЛГЕН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 және сауда     </w:t>
      </w:r>
      <w:r>
        <w:br/>
      </w:r>
      <w:r>
        <w:rPr>
          <w:rFonts w:ascii="Times New Roman"/>
          <w:b w:val="false"/>
          <w:i w:val="false"/>
          <w:color w:val="000000"/>
          <w:sz w:val="28"/>
        </w:rPr>
        <w:t>
Министрінің міндетін атқарушы</w:t>
      </w:r>
      <w:r>
        <w:br/>
      </w:r>
      <w:r>
        <w:rPr>
          <w:rFonts w:ascii="Times New Roman"/>
          <w:b w:val="false"/>
          <w:i w:val="false"/>
          <w:color w:val="000000"/>
          <w:sz w:val="28"/>
        </w:rPr>
        <w:t xml:space="preserve">
2002 жылғы 27 тамыз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Мемлекеттік санитарлық   </w:t>
      </w:r>
      <w:r>
        <w:br/>
      </w:r>
      <w:r>
        <w:rPr>
          <w:rFonts w:ascii="Times New Roman"/>
          <w:b w:val="false"/>
          <w:i w:val="false"/>
          <w:color w:val="000000"/>
          <w:sz w:val="28"/>
        </w:rPr>
        <w:t xml:space="preserve">
Бас дәрігерінің      </w:t>
      </w:r>
      <w:r>
        <w:br/>
      </w:r>
      <w:r>
        <w:rPr>
          <w:rFonts w:ascii="Times New Roman"/>
          <w:b w:val="false"/>
          <w:i w:val="false"/>
          <w:color w:val="000000"/>
          <w:sz w:val="28"/>
        </w:rPr>
        <w:t xml:space="preserve">
2002 жылғы 1 тамыздағы </w:t>
      </w:r>
      <w:r>
        <w:br/>
      </w:r>
      <w:r>
        <w:rPr>
          <w:rFonts w:ascii="Times New Roman"/>
          <w:b w:val="false"/>
          <w:i w:val="false"/>
          <w:color w:val="000000"/>
          <w:sz w:val="28"/>
        </w:rPr>
        <w:t xml:space="preserve">
N 32 бұйрығымен     </w:t>
      </w:r>
      <w:r>
        <w:br/>
      </w:r>
      <w:r>
        <w:rPr>
          <w:rFonts w:ascii="Times New Roman"/>
          <w:b w:val="false"/>
          <w:i w:val="false"/>
          <w:color w:val="000000"/>
          <w:sz w:val="28"/>
        </w:rPr>
        <w:t xml:space="preserve">
БЕКІТІЛГЕН        </w:t>
      </w:r>
    </w:p>
    <w:bookmarkStart w:name="z2" w:id="1"/>
    <w:p>
      <w:pPr>
        <w:spacing w:after="0"/>
        <w:ind w:left="0"/>
        <w:jc w:val="left"/>
      </w:pPr>
      <w:r>
        <w:rPr>
          <w:rFonts w:ascii="Times New Roman"/>
          <w:b/>
          <w:i w:val="false"/>
          <w:color w:val="000000"/>
        </w:rPr>
        <w:t xml:space="preserve"> 
ТЕЗ БҰЗЫЛАТЫН ТАМАҚ ӨНІМДЕРІН САҚТАУ ЖАҒДАЙЛАРЫНА ЖӘНЕ</w:t>
      </w:r>
      <w:r>
        <w:br/>
      </w:r>
      <w:r>
        <w:rPr>
          <w:rFonts w:ascii="Times New Roman"/>
          <w:b/>
          <w:i w:val="false"/>
          <w:color w:val="000000"/>
        </w:rPr>
        <w:t>
САТУ МЕРЗІМІНЕ ҚОЙЫЛАТЫН САНИТАРЛЫҚ-ГИГИЕНАЛЫҚ ТАЛАПТАР</w:t>
      </w:r>
      <w:r>
        <w:br/>
      </w:r>
      <w:r>
        <w:rPr>
          <w:rFonts w:ascii="Times New Roman"/>
          <w:b/>
          <w:i w:val="false"/>
          <w:color w:val="000000"/>
        </w:rPr>
        <w:t>
Санитарлық ережелері және нормалары</w:t>
      </w:r>
    </w:p>
    <w:bookmarkEnd w:id="1"/>
    <w:bookmarkStart w:name="z3" w:id="2"/>
    <w:p>
      <w:pPr>
        <w:spacing w:after="0"/>
        <w:ind w:left="0"/>
        <w:jc w:val="left"/>
      </w:pPr>
      <w:r>
        <w:rPr>
          <w:rFonts w:ascii="Times New Roman"/>
          <w:b/>
          <w:i w:val="false"/>
          <w:color w:val="000000"/>
        </w:rPr>
        <w:t xml:space="preserve"> 
1. Жалпы  ережелер</w:t>
      </w:r>
    </w:p>
    <w:bookmarkEnd w:id="2"/>
    <w:bookmarkStart w:name="z4" w:id="3"/>
    <w:p>
      <w:pPr>
        <w:spacing w:after="0"/>
        <w:ind w:left="0"/>
        <w:jc w:val="both"/>
      </w:pPr>
      <w:r>
        <w:rPr>
          <w:rFonts w:ascii="Times New Roman"/>
          <w:b w:val="false"/>
          <w:i w:val="false"/>
          <w:color w:val="000000"/>
          <w:sz w:val="28"/>
        </w:rPr>
        <w:t xml:space="preserve">
      1. Осы санитарлық ережелер және нормалар (әрі қарай - санитарлық ереже) тез бұзылатын тамақ өнімдерін сату және өндіру үшін сақтап тасымалдау жағдайларына қойылатын санитарлық-гигиеналық талаптарды орнатады. </w:t>
      </w:r>
    </w:p>
    <w:bookmarkEnd w:id="3"/>
    <w:bookmarkStart w:name="z5" w:id="4"/>
    <w:p>
      <w:pPr>
        <w:spacing w:after="0"/>
        <w:ind w:left="0"/>
        <w:jc w:val="both"/>
      </w:pPr>
      <w:r>
        <w:rPr>
          <w:rFonts w:ascii="Times New Roman"/>
          <w:b w:val="false"/>
          <w:i w:val="false"/>
          <w:color w:val="000000"/>
          <w:sz w:val="28"/>
        </w:rPr>
        <w:t xml:space="preserve">
      2. Осы санитарлық ережелер меншіктік қалпына қарамастан іс әрекеті тез бұзылатын тамақ өнімдерін, тамақ өнімдеріне арналған жанасатын заттар мен бұйымдарды өндіріп айналдыруды жүзеге асырумен байланысты заңды және жеке тұлғаларға арналған. </w:t>
      </w:r>
    </w:p>
    <w:bookmarkEnd w:id="4"/>
    <w:bookmarkStart w:name="z6" w:id="5"/>
    <w:p>
      <w:pPr>
        <w:spacing w:after="0"/>
        <w:ind w:left="0"/>
        <w:jc w:val="both"/>
      </w:pPr>
      <w:r>
        <w:rPr>
          <w:rFonts w:ascii="Times New Roman"/>
          <w:b w:val="false"/>
          <w:i w:val="false"/>
          <w:color w:val="000000"/>
          <w:sz w:val="28"/>
        </w:rPr>
        <w:t xml:space="preserve">
      3. Осы санитарлық ереженің орындалуына тез бұзылатын тамақ өнімдерін өндіретін, тасымалдайтын, сататын кәсіпорындардың басшылары жауапкершілікте болады. </w:t>
      </w:r>
    </w:p>
    <w:bookmarkEnd w:id="5"/>
    <w:bookmarkStart w:name="z7" w:id="6"/>
    <w:p>
      <w:pPr>
        <w:spacing w:after="0"/>
        <w:ind w:left="0"/>
        <w:jc w:val="both"/>
      </w:pPr>
      <w:r>
        <w:rPr>
          <w:rFonts w:ascii="Times New Roman"/>
          <w:b w:val="false"/>
          <w:i w:val="false"/>
          <w:color w:val="000000"/>
          <w:sz w:val="28"/>
        </w:rPr>
        <w:t xml:space="preserve">
      4. Осы санитарлық ережелерде келесі терминдер мен анықтамалар пайдаланылған: </w:t>
      </w:r>
      <w:r>
        <w:br/>
      </w:r>
      <w:r>
        <w:rPr>
          <w:rFonts w:ascii="Times New Roman"/>
          <w:b w:val="false"/>
          <w:i w:val="false"/>
          <w:color w:val="000000"/>
          <w:sz w:val="28"/>
        </w:rPr>
        <w:t>
</w:t>
      </w:r>
      <w:r>
        <w:rPr>
          <w:rFonts w:ascii="Times New Roman"/>
          <w:b w:val="false"/>
          <w:i w:val="false"/>
          <w:color w:val="000000"/>
          <w:sz w:val="28"/>
        </w:rPr>
        <w:t xml:space="preserve">
      1) тез бұзылатын тамақ өнімдері - тасымалдауға, сақтауға, сатуға арналған ерекше жағдайларды, белгіленген қатаң уақытты талап ететін тамақ өнімдері; </w:t>
      </w:r>
      <w:r>
        <w:br/>
      </w:r>
      <w:r>
        <w:rPr>
          <w:rFonts w:ascii="Times New Roman"/>
          <w:b w:val="false"/>
          <w:i w:val="false"/>
          <w:color w:val="000000"/>
          <w:sz w:val="28"/>
        </w:rPr>
        <w:t>
</w:t>
      </w:r>
      <w:r>
        <w:rPr>
          <w:rFonts w:ascii="Times New Roman"/>
          <w:b w:val="false"/>
          <w:i w:val="false"/>
          <w:color w:val="000000"/>
          <w:sz w:val="28"/>
        </w:rPr>
        <w:t xml:space="preserve">
      2) тамақ өнімдерінің сапасы - тамақ өнімдерінің тұтыну қасиетін анықтайтын және адам үшін оның қауіпсіздігін қамтамасыз ететін сипаттамалардың жиынтығы; </w:t>
      </w:r>
      <w:r>
        <w:br/>
      </w:r>
      <w:r>
        <w:rPr>
          <w:rFonts w:ascii="Times New Roman"/>
          <w:b w:val="false"/>
          <w:i w:val="false"/>
          <w:color w:val="000000"/>
          <w:sz w:val="28"/>
        </w:rPr>
        <w:t>
</w:t>
      </w:r>
      <w:r>
        <w:rPr>
          <w:rFonts w:ascii="Times New Roman"/>
          <w:b w:val="false"/>
          <w:i w:val="false"/>
          <w:color w:val="000000"/>
          <w:sz w:val="28"/>
        </w:rPr>
        <w:t xml:space="preserve">
      3) тамақ өнімдерін, материалдар мен бұйымдарды айналдыру - сауда-саттық (сонымен бірге экспорт және импорт) және басқа да тамақ өнімдерін, материалдар мен бұйымдарды өткізу тәсілдері (әрі қарай - сатылуы), оларды сақтау және тасымалдау; </w:t>
      </w:r>
      <w:r>
        <w:br/>
      </w:r>
      <w:r>
        <w:rPr>
          <w:rFonts w:ascii="Times New Roman"/>
          <w:b w:val="false"/>
          <w:i w:val="false"/>
          <w:color w:val="000000"/>
          <w:sz w:val="28"/>
        </w:rPr>
        <w:t>
</w:t>
      </w:r>
      <w:r>
        <w:rPr>
          <w:rFonts w:ascii="Times New Roman"/>
          <w:b w:val="false"/>
          <w:i w:val="false"/>
          <w:color w:val="000000"/>
          <w:sz w:val="28"/>
        </w:rPr>
        <w:t xml:space="preserve">
      4) сақтау және сату мерзімі  сақтау жағдайы дұрыс болғанда, тамақ өнімі өзінің барлық қасиеттерін сақтайтын нормативтік құжатта көрсетілген уақыт кезеңі; </w:t>
      </w:r>
      <w:r>
        <w:br/>
      </w:r>
      <w:r>
        <w:rPr>
          <w:rFonts w:ascii="Times New Roman"/>
          <w:b w:val="false"/>
          <w:i w:val="false"/>
          <w:color w:val="000000"/>
          <w:sz w:val="28"/>
        </w:rPr>
        <w:t>
</w:t>
      </w:r>
      <w:r>
        <w:rPr>
          <w:rFonts w:ascii="Times New Roman"/>
          <w:b w:val="false"/>
          <w:i w:val="false"/>
          <w:color w:val="000000"/>
          <w:sz w:val="28"/>
        </w:rPr>
        <w:t xml:space="preserve">
      5) жарамдылық мерзімі - тамақ өнімін пайдалануға жарамсыз деп табуға тағайындалған уақыт кезеңі; </w:t>
      </w:r>
      <w:r>
        <w:br/>
      </w:r>
      <w:r>
        <w:rPr>
          <w:rFonts w:ascii="Times New Roman"/>
          <w:b w:val="false"/>
          <w:i w:val="false"/>
          <w:color w:val="000000"/>
          <w:sz w:val="28"/>
        </w:rPr>
        <w:t>
</w:t>
      </w:r>
      <w:r>
        <w:rPr>
          <w:rFonts w:ascii="Times New Roman"/>
          <w:b w:val="false"/>
          <w:i w:val="false"/>
          <w:color w:val="000000"/>
          <w:sz w:val="28"/>
        </w:rPr>
        <w:t xml:space="preserve">
      6) тамақ өнімдерінің сапасы мен қауіпсіздігінің куәлігі  тамақ өнімдерін дайындап шығарушы (затты қоюшы) тамақ өнімдері тобының сапасы мен қауіпсіздігінің нормативтік, техникалық құжаттардың талаптарына сәйкестігін куәландыратын құжат; </w:t>
      </w:r>
      <w:r>
        <w:br/>
      </w:r>
      <w:r>
        <w:rPr>
          <w:rFonts w:ascii="Times New Roman"/>
          <w:b w:val="false"/>
          <w:i w:val="false"/>
          <w:color w:val="000000"/>
          <w:sz w:val="28"/>
        </w:rPr>
        <w:t>
</w:t>
      </w:r>
      <w:r>
        <w:rPr>
          <w:rFonts w:ascii="Times New Roman"/>
          <w:b w:val="false"/>
          <w:i w:val="false"/>
          <w:color w:val="000000"/>
          <w:sz w:val="28"/>
        </w:rPr>
        <w:t xml:space="preserve">
      7) сақтау шарттары  алдын ала арнай бекітілген сақтау тәртібі (төмендетілген температура және қоршаған ауаның ылғалдылығы, белгілі жарықтандыру тәртібі); </w:t>
      </w:r>
      <w:r>
        <w:br/>
      </w:r>
      <w:r>
        <w:rPr>
          <w:rFonts w:ascii="Times New Roman"/>
          <w:b w:val="false"/>
          <w:i w:val="false"/>
          <w:color w:val="000000"/>
          <w:sz w:val="28"/>
        </w:rPr>
        <w:t>
</w:t>
      </w:r>
      <w:r>
        <w:rPr>
          <w:rFonts w:ascii="Times New Roman"/>
          <w:b w:val="false"/>
          <w:i w:val="false"/>
          <w:color w:val="000000"/>
          <w:sz w:val="28"/>
        </w:rPr>
        <w:t>
      8) нормативтік құжаттар мемлекеттік стандарттар, санитарлық, </w:t>
      </w:r>
      <w:r>
        <w:rPr>
          <w:rFonts w:ascii="Times New Roman"/>
          <w:b w:val="false"/>
          <w:i w:val="false"/>
          <w:color w:val="000000"/>
          <w:sz w:val="28"/>
        </w:rPr>
        <w:t>малдәрігерлік-санитарлық</w:t>
      </w:r>
      <w:r>
        <w:rPr>
          <w:rFonts w:ascii="Times New Roman"/>
          <w:b w:val="false"/>
          <w:i w:val="false"/>
          <w:color w:val="000000"/>
          <w:sz w:val="28"/>
        </w:rPr>
        <w:t xml:space="preserve"> және фито-санитарлық ережелер мен нормалар және тамақ өнімдері мен материалдардың, бұыймдардың сапасы мен қауіпсіздігіне, олардың сапасы мен қауіпсіздігін бақылауға, оларды дайындап шығару жағдайларына, сақтауға, тасымалдауға, сатылуға және пайдалануға, сапасыз қауіпті тамақ өнімдерін, материалдар мен бұйымдарды утилизациялауға не жоюға </w:t>
      </w:r>
      <w:r>
        <w:rPr>
          <w:rFonts w:ascii="Times New Roman"/>
          <w:b w:val="false"/>
          <w:i w:val="false"/>
          <w:color w:val="000000"/>
          <w:sz w:val="28"/>
        </w:rPr>
        <w:t>талап</w:t>
      </w:r>
      <w:r>
        <w:rPr>
          <w:rFonts w:ascii="Times New Roman"/>
          <w:b w:val="false"/>
          <w:i w:val="false"/>
          <w:color w:val="000000"/>
          <w:sz w:val="28"/>
        </w:rPr>
        <w:t xml:space="preserve"> қоятын басқа да </w:t>
      </w:r>
      <w:r>
        <w:rPr>
          <w:rFonts w:ascii="Times New Roman"/>
          <w:b w:val="false"/>
          <w:i w:val="false"/>
          <w:color w:val="000000"/>
          <w:sz w:val="28"/>
        </w:rPr>
        <w:t>нормативтік</w:t>
      </w:r>
      <w:r>
        <w:rPr>
          <w:rFonts w:ascii="Times New Roman"/>
          <w:b w:val="false"/>
          <w:i w:val="false"/>
          <w:color w:val="000000"/>
          <w:sz w:val="28"/>
        </w:rPr>
        <w:t> </w:t>
      </w:r>
      <w:r>
        <w:rPr>
          <w:rFonts w:ascii="Times New Roman"/>
          <w:b w:val="false"/>
          <w:i w:val="false"/>
          <w:color w:val="000000"/>
          <w:sz w:val="28"/>
        </w:rPr>
        <w:t>құқықтық</w:t>
      </w:r>
      <w:r>
        <w:rPr>
          <w:rFonts w:ascii="Times New Roman"/>
          <w:b w:val="false"/>
          <w:i w:val="false"/>
          <w:color w:val="000000"/>
          <w:sz w:val="28"/>
        </w:rPr>
        <w:t xml:space="preserve"> актілер; </w:t>
      </w:r>
      <w:r>
        <w:br/>
      </w:r>
      <w:r>
        <w:rPr>
          <w:rFonts w:ascii="Times New Roman"/>
          <w:b w:val="false"/>
          <w:i w:val="false"/>
          <w:color w:val="000000"/>
          <w:sz w:val="28"/>
        </w:rPr>
        <w:t>
</w:t>
      </w:r>
      <w:r>
        <w:rPr>
          <w:rFonts w:ascii="Times New Roman"/>
          <w:b w:val="false"/>
          <w:i w:val="false"/>
          <w:color w:val="000000"/>
          <w:sz w:val="28"/>
        </w:rPr>
        <w:t xml:space="preserve">
      9) тамақ өнімдерін утилизациялау  тамақ өнімдерін жарамсыз, нормативтік құжаттардың талаптарына жауап бермейтін және адам өмірі мен денсаулығына, қоршаған ортаға қауіп келтіретін заттардың қатарына қосу әрекеті және оларды жою. </w:t>
      </w:r>
    </w:p>
    <w:bookmarkEnd w:id="6"/>
    <w:bookmarkStart w:name="z8" w:id="7"/>
    <w:p>
      <w:pPr>
        <w:spacing w:after="0"/>
        <w:ind w:left="0"/>
        <w:jc w:val="both"/>
      </w:pPr>
      <w:r>
        <w:rPr>
          <w:rFonts w:ascii="Times New Roman"/>
          <w:b w:val="false"/>
          <w:i w:val="false"/>
          <w:color w:val="000000"/>
          <w:sz w:val="28"/>
        </w:rPr>
        <w:t xml:space="preserve">
      5. Тез бұзылатын тамақ өнімдеріне, сапасы мен адам денсаулығына қауіпсіздігін сақтап қалу үшін, тасымалдау және сақтау кезінде арнайы жағдайдың жасалуын, қатаң көрсетілген уақыт аралығында саудаға асырылуын талап ететін, оларды сақтамағанда сапасы өзгеріп, бұзылуға әкеп соғатын және тұтынушының денсаулығына зиян келтіретін тамақ өнімдері жатады. Оларға жататындар: </w:t>
      </w:r>
      <w:r>
        <w:br/>
      </w:r>
      <w:r>
        <w:rPr>
          <w:rFonts w:ascii="Times New Roman"/>
          <w:b w:val="false"/>
          <w:i w:val="false"/>
          <w:color w:val="000000"/>
          <w:sz w:val="28"/>
        </w:rPr>
        <w:t xml:space="preserve">
      1) консервіленбеген ет, құс және жұмыртқа өнімдері, сүт, балық және теңіз өнімдері; </w:t>
      </w:r>
      <w:r>
        <w:br/>
      </w:r>
      <w:r>
        <w:rPr>
          <w:rFonts w:ascii="Times New Roman"/>
          <w:b w:val="false"/>
          <w:i w:val="false"/>
          <w:color w:val="000000"/>
          <w:sz w:val="28"/>
        </w:rPr>
        <w:t xml:space="preserve">
      2) ұннан жасалған кремді-кондитер өнімдері және әрленгенде салмақтық үлесінің ылғалдылық мөлшері 13% көп өнімдер; </w:t>
      </w:r>
      <w:r>
        <w:br/>
      </w:r>
      <w:r>
        <w:rPr>
          <w:rFonts w:ascii="Times New Roman"/>
          <w:b w:val="false"/>
          <w:i w:val="false"/>
          <w:color w:val="000000"/>
          <w:sz w:val="28"/>
        </w:rPr>
        <w:t xml:space="preserve">
      3) сұйық май қосып жасалған кремдер; </w:t>
      </w:r>
      <w:r>
        <w:br/>
      </w:r>
      <w:r>
        <w:rPr>
          <w:rFonts w:ascii="Times New Roman"/>
          <w:b w:val="false"/>
          <w:i w:val="false"/>
          <w:color w:val="000000"/>
          <w:sz w:val="28"/>
        </w:rPr>
        <w:t xml:space="preserve">
      4) өнеркәсіп өндірісінде дайындалмаған сусындар; </w:t>
      </w:r>
      <w:r>
        <w:br/>
      </w:r>
      <w:r>
        <w:rPr>
          <w:rFonts w:ascii="Times New Roman"/>
          <w:b w:val="false"/>
          <w:i w:val="false"/>
          <w:color w:val="000000"/>
          <w:sz w:val="28"/>
        </w:rPr>
        <w:t xml:space="preserve">
      5) көкөністен дайындалған өнімдер (салаттар, гарнирлер); </w:t>
      </w:r>
      <w:r>
        <w:br/>
      </w:r>
      <w:r>
        <w:rPr>
          <w:rFonts w:ascii="Times New Roman"/>
          <w:b w:val="false"/>
          <w:i w:val="false"/>
          <w:color w:val="000000"/>
          <w:sz w:val="28"/>
        </w:rPr>
        <w:t xml:space="preserve">
      6) құрамында май бар өнімдер (майонез, маргарин); </w:t>
      </w:r>
      <w:r>
        <w:br/>
      </w:r>
      <w:r>
        <w:rPr>
          <w:rFonts w:ascii="Times New Roman"/>
          <w:b w:val="false"/>
          <w:i w:val="false"/>
          <w:color w:val="000000"/>
          <w:sz w:val="28"/>
        </w:rPr>
        <w:t xml:space="preserve">
      7) қоғамдық тамақтандыру жүйесінде дайындалатын барлық өнімдер мен тамақтар. </w:t>
      </w:r>
    </w:p>
    <w:bookmarkEnd w:id="7"/>
    <w:bookmarkStart w:name="z9" w:id="8"/>
    <w:p>
      <w:pPr>
        <w:spacing w:after="0"/>
        <w:ind w:left="0"/>
        <w:jc w:val="both"/>
      </w:pPr>
      <w:r>
        <w:rPr>
          <w:rFonts w:ascii="Times New Roman"/>
          <w:b w:val="false"/>
          <w:i w:val="false"/>
          <w:color w:val="000000"/>
          <w:sz w:val="28"/>
        </w:rPr>
        <w:t xml:space="preserve">
      6. Тез бұзылатын тамақ өнімдерінің барлық түрлері екі топқа бөлінеді: </w:t>
      </w:r>
      <w:r>
        <w:br/>
      </w:r>
      <w:r>
        <w:rPr>
          <w:rFonts w:ascii="Times New Roman"/>
          <w:b w:val="false"/>
          <w:i w:val="false"/>
          <w:color w:val="000000"/>
          <w:sz w:val="28"/>
        </w:rPr>
        <w:t xml:space="preserve">
      1) бірінші топқа  алу 5 0-С төмен емес және қосу 6 0-С жоғары емес температурада сақталғанда сақтау мерзімінің ұзақтығы 72 сағаттан көп емес уақытты құрайтын тамақ өнімдері жатады; </w:t>
      </w:r>
      <w:r>
        <w:br/>
      </w:r>
      <w:r>
        <w:rPr>
          <w:rFonts w:ascii="Times New Roman"/>
          <w:b w:val="false"/>
          <w:i w:val="false"/>
          <w:color w:val="000000"/>
          <w:sz w:val="28"/>
        </w:rPr>
        <w:t xml:space="preserve">
      2) екінші топ - алу 18 0-С және қосу 2 0-С дейінгі температурада сақталғанда, сақтау мерзімі 60 тәуліктен көп емес уақытты құрайтын тамақ өнімдері жатады. Тамақ өнімдерінің бұл тобына жаңа технологияда дайындалған, жетілдірілген режимді пайдаланумен жоғарғы температурада өңдеуден өтетін, микробқа қарсы белсенділік (консервант) қасиеттері бар тамақ қосымшаларын қосумен, өнімді бу газ өтпейтін қабықшаға салынып, ауасы сорылған үлдірге оралған өнімдер жатады. </w:t>
      </w:r>
    </w:p>
    <w:bookmarkEnd w:id="8"/>
    <w:bookmarkStart w:name="z10" w:id="9"/>
    <w:p>
      <w:pPr>
        <w:spacing w:after="0"/>
        <w:ind w:left="0"/>
        <w:jc w:val="both"/>
      </w:pPr>
      <w:r>
        <w:rPr>
          <w:rFonts w:ascii="Times New Roman"/>
          <w:b w:val="false"/>
          <w:i w:val="false"/>
          <w:color w:val="000000"/>
          <w:sz w:val="28"/>
        </w:rPr>
        <w:t>
      7. Тез бұзылатын өнімдердің белгіленген сақтау мерзімі (</w:t>
      </w:r>
      <w:r>
        <w:rPr>
          <w:rFonts w:ascii="Times New Roman"/>
          <w:b w:val="false"/>
          <w:i w:val="false"/>
          <w:color w:val="000000"/>
          <w:sz w:val="28"/>
        </w:rPr>
        <w:t>1-қосымша</w:t>
      </w:r>
      <w:r>
        <w:rPr>
          <w:rFonts w:ascii="Times New Roman"/>
          <w:b w:val="false"/>
          <w:i w:val="false"/>
          <w:color w:val="000000"/>
          <w:sz w:val="28"/>
        </w:rPr>
        <w:t xml:space="preserve">) технологиялық процесс аяқталған (суытылған) сәттен бастап есептеледі және бұл мезгілге өнімнің дайындаушы-ұйымдағы болған уақыты мен азық-түлік сауда орындарындағы қоғамдық тамақтандыру ұйымдарындағы тасымалдауға, сақтауға кеткен уақыттар кіреді. </w:t>
      </w:r>
    </w:p>
    <w:bookmarkEnd w:id="9"/>
    <w:bookmarkStart w:name="z11" w:id="10"/>
    <w:p>
      <w:pPr>
        <w:spacing w:after="0"/>
        <w:ind w:left="0"/>
        <w:jc w:val="both"/>
      </w:pPr>
      <w:r>
        <w:rPr>
          <w:rFonts w:ascii="Times New Roman"/>
          <w:b w:val="false"/>
          <w:i w:val="false"/>
          <w:color w:val="000000"/>
          <w:sz w:val="28"/>
        </w:rPr>
        <w:t xml:space="preserve">
      8. Тамақ өнімдерін дайындаушы өнімнің сапасы мен қауіпсіздігіне кепілдеме беруі қажет және тұтынушыға өніммен бірге төмендегілерді ұсыну керек: </w:t>
      </w:r>
      <w:r>
        <w:br/>
      </w:r>
      <w:r>
        <w:rPr>
          <w:rFonts w:ascii="Times New Roman"/>
          <w:b w:val="false"/>
          <w:i w:val="false"/>
          <w:color w:val="000000"/>
          <w:sz w:val="28"/>
        </w:rPr>
        <w:t xml:space="preserve">
      1) тамақ өнімдерінің, материалдар мен бұйымдардың сапасы мен қауіпсіздігінің куәлігі; </w:t>
      </w:r>
      <w:r>
        <w:br/>
      </w:r>
      <w:r>
        <w:rPr>
          <w:rFonts w:ascii="Times New Roman"/>
          <w:b w:val="false"/>
          <w:i w:val="false"/>
          <w:color w:val="000000"/>
          <w:sz w:val="28"/>
        </w:rPr>
        <w:t xml:space="preserve">
      2) осы ережеге сәйкес ұйымдағы (технологиялық процесс аяқталған сәттен бастап) өнімнің дайындалған мерзімі мен сағаты, сақтау температурасы мен сақтау мерзімінің аяқталуы көрсетілген тауар құжаттамасын. </w:t>
      </w:r>
    </w:p>
    <w:bookmarkEnd w:id="10"/>
    <w:bookmarkStart w:name="z12" w:id="11"/>
    <w:p>
      <w:pPr>
        <w:spacing w:after="0"/>
        <w:ind w:left="0"/>
        <w:jc w:val="left"/>
      </w:pPr>
      <w:r>
        <w:rPr>
          <w:rFonts w:ascii="Times New Roman"/>
          <w:b/>
          <w:i w:val="false"/>
          <w:color w:val="000000"/>
        </w:rPr>
        <w:t xml:space="preserve"> 
2. Тез бұзылатын тамақ өнімдерінің өндірілуіне, тасымалдануына, сақталуына және сатылуына қойылатын талаптар</w:t>
      </w:r>
    </w:p>
    <w:bookmarkEnd w:id="11"/>
    <w:bookmarkStart w:name="z13" w:id="12"/>
    <w:p>
      <w:pPr>
        <w:spacing w:after="0"/>
        <w:ind w:left="0"/>
        <w:jc w:val="both"/>
      </w:pPr>
      <w:r>
        <w:rPr>
          <w:rFonts w:ascii="Times New Roman"/>
          <w:b w:val="false"/>
          <w:i w:val="false"/>
          <w:color w:val="000000"/>
          <w:sz w:val="28"/>
        </w:rPr>
        <w:t xml:space="preserve">
       9. Тез бұзылатын тамақ өнімдерін өндіру, сақтау, тасымалдау және сату кездерінде қолданыстағы нормативтік құжаттардың талаптары орындалуы қажет. </w:t>
      </w:r>
    </w:p>
    <w:bookmarkEnd w:id="12"/>
    <w:bookmarkStart w:name="z14" w:id="13"/>
    <w:p>
      <w:pPr>
        <w:spacing w:after="0"/>
        <w:ind w:left="0"/>
        <w:jc w:val="both"/>
      </w:pPr>
      <w:r>
        <w:rPr>
          <w:rFonts w:ascii="Times New Roman"/>
          <w:b w:val="false"/>
          <w:i w:val="false"/>
          <w:color w:val="000000"/>
          <w:sz w:val="28"/>
        </w:rPr>
        <w:t>
      10. Қорап материалдары мен бос қораптар </w:t>
      </w:r>
      <w:r>
        <w:rPr>
          <w:rFonts w:ascii="Times New Roman"/>
          <w:b w:val="false"/>
          <w:i w:val="false"/>
          <w:color w:val="000000"/>
          <w:sz w:val="28"/>
        </w:rPr>
        <w:t>белгіленген</w:t>
      </w:r>
      <w:r>
        <w:rPr>
          <w:rFonts w:ascii="Times New Roman"/>
          <w:b w:val="false"/>
          <w:i w:val="false"/>
          <w:color w:val="000000"/>
          <w:sz w:val="28"/>
        </w:rPr>
        <w:t xml:space="preserve"> тәртіппен</w:t>
      </w:r>
      <w:r>
        <w:rPr>
          <w:rFonts w:ascii="Times New Roman"/>
          <w:b w:val="false"/>
          <w:i w:val="false"/>
          <w:color w:val="000000"/>
          <w:sz w:val="28"/>
        </w:rPr>
        <w:t xml:space="preserve"> қолдануға рұқсат етілуі тиіс. </w:t>
      </w:r>
    </w:p>
    <w:bookmarkEnd w:id="13"/>
    <w:bookmarkStart w:name="z15" w:id="14"/>
    <w:p>
      <w:pPr>
        <w:spacing w:after="0"/>
        <w:ind w:left="0"/>
        <w:jc w:val="both"/>
      </w:pPr>
      <w:r>
        <w:rPr>
          <w:rFonts w:ascii="Times New Roman"/>
          <w:b w:val="false"/>
          <w:i w:val="false"/>
          <w:color w:val="000000"/>
          <w:sz w:val="28"/>
        </w:rPr>
        <w:t xml:space="preserve">
      11. Қорапта тиісті белгілердің (затбелгі) болуы қажет. </w:t>
      </w:r>
    </w:p>
    <w:bookmarkEnd w:id="14"/>
    <w:bookmarkStart w:name="z16" w:id="15"/>
    <w:p>
      <w:pPr>
        <w:spacing w:after="0"/>
        <w:ind w:left="0"/>
        <w:jc w:val="both"/>
      </w:pPr>
      <w:r>
        <w:rPr>
          <w:rFonts w:ascii="Times New Roman"/>
          <w:b w:val="false"/>
          <w:i w:val="false"/>
          <w:color w:val="000000"/>
          <w:sz w:val="28"/>
        </w:rPr>
        <w:t xml:space="preserve">
      12. Тез бұзылатын тамақ өнімдерін сақтау, тасымалдау және сату олардың сапасы мен қауіпсіздігін сақтауды қамтамасыз ететін белгіленген температуралық режим сақталған жағдайда ғана іске асырылады. Тез бұзылатын тамақ өнімдерін суық көзі болмаса сақтау мен сатуға болмайды. </w:t>
      </w:r>
    </w:p>
    <w:bookmarkEnd w:id="15"/>
    <w:bookmarkStart w:name="z17" w:id="16"/>
    <w:p>
      <w:pPr>
        <w:spacing w:after="0"/>
        <w:ind w:left="0"/>
        <w:jc w:val="both"/>
      </w:pPr>
      <w:r>
        <w:rPr>
          <w:rFonts w:ascii="Times New Roman"/>
          <w:b w:val="false"/>
          <w:i w:val="false"/>
          <w:color w:val="000000"/>
          <w:sz w:val="28"/>
        </w:rPr>
        <w:t xml:space="preserve">
      13. Тез бұзылатын тамақ өнімдерін сақтау үшін құрамы, ауданы мен жабдықтары қолданылып жүрген құрылыс нормалары мен ережелерінің талаптарына сәйкес, арнайы үй-жайларды (ғимараттарды) пайдаланылу керек. </w:t>
      </w:r>
    </w:p>
    <w:bookmarkEnd w:id="16"/>
    <w:bookmarkStart w:name="z18" w:id="17"/>
    <w:p>
      <w:pPr>
        <w:spacing w:after="0"/>
        <w:ind w:left="0"/>
        <w:jc w:val="both"/>
      </w:pPr>
      <w:r>
        <w:rPr>
          <w:rFonts w:ascii="Times New Roman"/>
          <w:b w:val="false"/>
          <w:i w:val="false"/>
          <w:color w:val="000000"/>
          <w:sz w:val="28"/>
        </w:rPr>
        <w:t>
      14. Тез бұзылатын тамақ өнімдерін тасымалдау үшін, (изотермиялық кузовтары, салқындатылатын кузовтары, рефрижераторлары) бар арнайы белгіленген көлік құралдарын </w:t>
      </w:r>
      <w:r>
        <w:rPr>
          <w:rFonts w:ascii="Times New Roman"/>
          <w:b w:val="false"/>
          <w:i w:val="false"/>
          <w:color w:val="000000"/>
          <w:sz w:val="28"/>
        </w:rPr>
        <w:t>белгіленген</w:t>
      </w:r>
      <w:r>
        <w:rPr>
          <w:rFonts w:ascii="Times New Roman"/>
          <w:b w:val="false"/>
          <w:i w:val="false"/>
          <w:color w:val="000000"/>
          <w:sz w:val="28"/>
        </w:rPr>
        <w:t xml:space="preserve"> тәртіп бойынша толтырылған санитарлық куәліктері болуы керек. </w:t>
      </w:r>
    </w:p>
    <w:bookmarkEnd w:id="17"/>
    <w:bookmarkStart w:name="z19" w:id="18"/>
    <w:p>
      <w:pPr>
        <w:spacing w:after="0"/>
        <w:ind w:left="0"/>
        <w:jc w:val="both"/>
      </w:pPr>
      <w:r>
        <w:rPr>
          <w:rFonts w:ascii="Times New Roman"/>
          <w:b w:val="false"/>
          <w:i w:val="false"/>
          <w:color w:val="000000"/>
          <w:sz w:val="28"/>
        </w:rPr>
        <w:t xml:space="preserve">
      15. Тез бұзылатын азық-түліктер жылы мезгілде арнайы көліктермен қосу 6 0-С жоғары емес температурада: </w:t>
      </w:r>
      <w:r>
        <w:br/>
      </w:r>
      <w:r>
        <w:rPr>
          <w:rFonts w:ascii="Times New Roman"/>
          <w:b w:val="false"/>
          <w:i w:val="false"/>
          <w:color w:val="000000"/>
          <w:sz w:val="28"/>
        </w:rPr>
        <w:t xml:space="preserve">
      1) салқындатқыш кузовы бар көліктермен алты сағаттан ұзақ емес; </w:t>
      </w:r>
      <w:r>
        <w:br/>
      </w:r>
      <w:r>
        <w:rPr>
          <w:rFonts w:ascii="Times New Roman"/>
          <w:b w:val="false"/>
          <w:i w:val="false"/>
          <w:color w:val="000000"/>
          <w:sz w:val="28"/>
        </w:rPr>
        <w:t xml:space="preserve">
      2) салқындатқышы жоқ температураны бір қалыпты ұстап тұратын изотермиялық автокөліктермен бір сағаттан ұзақ емес уақыт аралығында тасымалдануға тиіс. </w:t>
      </w:r>
    </w:p>
    <w:bookmarkEnd w:id="18"/>
    <w:bookmarkStart w:name="z20" w:id="19"/>
    <w:p>
      <w:pPr>
        <w:spacing w:after="0"/>
        <w:ind w:left="0"/>
        <w:jc w:val="both"/>
      </w:pPr>
      <w:r>
        <w:rPr>
          <w:rFonts w:ascii="Times New Roman"/>
          <w:b w:val="false"/>
          <w:i w:val="false"/>
          <w:color w:val="000000"/>
          <w:sz w:val="28"/>
        </w:rPr>
        <w:t>
      16. Тез бұзылатын тамақ өнімдерін тасымалдау, сақтау және бөлшектеп сату кездерінде нормативтік құжаттардың талаптары орындалмауының себебінен сапасын жоғалтқан жағдайда, мұндай тамақ өнімдерін сатуға болмайды, сараптамалануға жіберіліп, қорытындысына сәйкес олар Қазақстан Республикасының </w:t>
      </w:r>
      <w:r>
        <w:rPr>
          <w:rFonts w:ascii="Times New Roman"/>
          <w:b w:val="false"/>
          <w:i w:val="false"/>
          <w:color w:val="000000"/>
          <w:sz w:val="28"/>
        </w:rPr>
        <w:t>заң</w:t>
      </w:r>
      <w:r>
        <w:rPr>
          <w:rFonts w:ascii="Times New Roman"/>
          <w:b w:val="false"/>
          <w:i w:val="false"/>
          <w:color w:val="000000"/>
          <w:sz w:val="28"/>
        </w:rPr>
        <w:t xml:space="preserve"> негіздеріне  </w:t>
      </w:r>
      <w:r>
        <w:rPr>
          <w:rFonts w:ascii="Times New Roman"/>
          <w:b w:val="false"/>
          <w:i w:val="false"/>
          <w:color w:val="000000"/>
          <w:sz w:val="28"/>
        </w:rPr>
        <w:t>сәйкес</w:t>
      </w:r>
      <w:r>
        <w:rPr>
          <w:rFonts w:ascii="Times New Roman"/>
          <w:b w:val="false"/>
          <w:i w:val="false"/>
          <w:color w:val="000000"/>
          <w:sz w:val="28"/>
        </w:rPr>
        <w:t xml:space="preserve">утилизацияланады. </w:t>
      </w:r>
    </w:p>
    <w:bookmarkEnd w:id="19"/>
    <w:bookmarkStart w:name="z21" w:id="20"/>
    <w:p>
      <w:pPr>
        <w:spacing w:after="0"/>
        <w:ind w:left="0"/>
        <w:jc w:val="both"/>
      </w:pPr>
      <w:r>
        <w:rPr>
          <w:rFonts w:ascii="Times New Roman"/>
          <w:b w:val="false"/>
          <w:i w:val="false"/>
          <w:color w:val="000000"/>
          <w:sz w:val="28"/>
        </w:rPr>
        <w:t xml:space="preserve">
      Тез бұзылатын тамақ өнімдерін сақтау  </w:t>
      </w:r>
      <w:r>
        <w:br/>
      </w:r>
      <w:r>
        <w:rPr>
          <w:rFonts w:ascii="Times New Roman"/>
          <w:b w:val="false"/>
          <w:i w:val="false"/>
          <w:color w:val="000000"/>
          <w:sz w:val="28"/>
        </w:rPr>
        <w:t>
жағдайларына және сату мерзіміне қойылатын</w:t>
      </w:r>
      <w:r>
        <w:br/>
      </w:r>
      <w:r>
        <w:rPr>
          <w:rFonts w:ascii="Times New Roman"/>
          <w:b w:val="false"/>
          <w:i w:val="false"/>
          <w:color w:val="000000"/>
          <w:sz w:val="28"/>
        </w:rPr>
        <w:t xml:space="preserve">
санитарлық-гигиеналық талаптарға   </w:t>
      </w:r>
      <w:r>
        <w:br/>
      </w:r>
      <w:r>
        <w:rPr>
          <w:rFonts w:ascii="Times New Roman"/>
          <w:b w:val="false"/>
          <w:i w:val="false"/>
          <w:color w:val="000000"/>
          <w:sz w:val="28"/>
        </w:rPr>
        <w:t xml:space="preserve">
1 қосымша                </w:t>
      </w:r>
    </w:p>
    <w:bookmarkEnd w:id="20"/>
    <w:p>
      <w:pPr>
        <w:spacing w:after="0"/>
        <w:ind w:left="0"/>
        <w:jc w:val="left"/>
      </w:pPr>
      <w:r>
        <w:rPr>
          <w:rFonts w:ascii="Times New Roman"/>
          <w:b/>
          <w:i w:val="false"/>
          <w:color w:val="000000"/>
        </w:rPr>
        <w:t xml:space="preserve"> Температуралық режим және азық-түлікті</w:t>
      </w:r>
      <w:r>
        <w:br/>
      </w:r>
      <w:r>
        <w:rPr>
          <w:rFonts w:ascii="Times New Roman"/>
          <w:b/>
          <w:i w:val="false"/>
          <w:color w:val="000000"/>
        </w:rPr>
        <w:t>
сақтаудың мерзімі</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тамақ өнімдердің           |Сағаттағы |        Сақталу</w:t>
      </w:r>
      <w:r>
        <w:br/>
      </w:r>
      <w:r>
        <w:rPr>
          <w:rFonts w:ascii="Times New Roman"/>
          <w:b w:val="false"/>
          <w:i w:val="false"/>
          <w:color w:val="000000"/>
          <w:sz w:val="28"/>
        </w:rPr>
        <w:t>
            атауы                  |  және    |      температурасы,</w:t>
      </w:r>
      <w:r>
        <w:br/>
      </w:r>
      <w:r>
        <w:rPr>
          <w:rFonts w:ascii="Times New Roman"/>
          <w:b w:val="false"/>
          <w:i w:val="false"/>
          <w:color w:val="000000"/>
          <w:sz w:val="28"/>
        </w:rPr>
        <w:t>
                                   |тәуліктегі|  Цельсий градусында</w:t>
      </w:r>
      <w:r>
        <w:br/>
      </w:r>
      <w:r>
        <w:rPr>
          <w:rFonts w:ascii="Times New Roman"/>
          <w:b w:val="false"/>
          <w:i w:val="false"/>
          <w:color w:val="000000"/>
          <w:sz w:val="28"/>
        </w:rPr>
        <w:t xml:space="preserve">
                                   | сақталу  |        </w:t>
      </w:r>
      <w:r>
        <w:br/>
      </w:r>
      <w:r>
        <w:rPr>
          <w:rFonts w:ascii="Times New Roman"/>
          <w:b w:val="false"/>
          <w:i w:val="false"/>
          <w:color w:val="000000"/>
          <w:sz w:val="28"/>
        </w:rPr>
        <w:t xml:space="preserve">
                                   | мерзімі  |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1                         2                  3</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Сиыр, қой, ешкі, түйе, жылғы, шошқа </w:t>
      </w:r>
      <w:r>
        <w:br/>
      </w:r>
      <w:r>
        <w:rPr>
          <w:rFonts w:ascii="Times New Roman"/>
          <w:b w:val="false"/>
          <w:i w:val="false"/>
          <w:color w:val="000000"/>
          <w:sz w:val="28"/>
        </w:rPr>
        <w:t xml:space="preserve">
етінен жартылай дайындалған өнімдер:  </w:t>
      </w:r>
      <w:r>
        <w:br/>
      </w:r>
      <w:r>
        <w:rPr>
          <w:rFonts w:ascii="Times New Roman"/>
          <w:b w:val="false"/>
          <w:i w:val="false"/>
          <w:color w:val="000000"/>
          <w:sz w:val="28"/>
        </w:rPr>
        <w:t>
Кесек еттер                           48 сағат  қосу 2-ден қосу</w:t>
      </w:r>
      <w:r>
        <w:br/>
      </w:r>
      <w:r>
        <w:rPr>
          <w:rFonts w:ascii="Times New Roman"/>
          <w:b w:val="false"/>
          <w:i w:val="false"/>
          <w:color w:val="000000"/>
          <w:sz w:val="28"/>
        </w:rPr>
        <w:t>
                                                  6-ға дейін</w:t>
      </w:r>
      <w:r>
        <w:br/>
      </w:r>
      <w:r>
        <w:rPr>
          <w:rFonts w:ascii="Times New Roman"/>
          <w:b w:val="false"/>
          <w:i w:val="false"/>
          <w:color w:val="000000"/>
          <w:sz w:val="28"/>
        </w:rPr>
        <w:t>
бөлшектеп оралған еттер               36 сағат  қосу 2-ден қосу</w:t>
      </w:r>
      <w:r>
        <w:br/>
      </w:r>
      <w:r>
        <w:rPr>
          <w:rFonts w:ascii="Times New Roman"/>
          <w:b w:val="false"/>
          <w:i w:val="false"/>
          <w:color w:val="000000"/>
          <w:sz w:val="28"/>
        </w:rPr>
        <w:t xml:space="preserve">
(0,25-тен 1 кг дейін)                            6-ға дейін  </w:t>
      </w:r>
      <w:r>
        <w:br/>
      </w:r>
      <w:r>
        <w:rPr>
          <w:rFonts w:ascii="Times New Roman"/>
          <w:b w:val="false"/>
          <w:i w:val="false"/>
          <w:color w:val="000000"/>
          <w:sz w:val="28"/>
        </w:rPr>
        <w:t>
ұнтақсыз үлестелген (кесінді, табиғи  36 сағат  қосу 2-ден қосу</w:t>
      </w:r>
      <w:r>
        <w:br/>
      </w:r>
      <w:r>
        <w:rPr>
          <w:rFonts w:ascii="Times New Roman"/>
          <w:b w:val="false"/>
          <w:i w:val="false"/>
          <w:color w:val="000000"/>
          <w:sz w:val="28"/>
        </w:rPr>
        <w:t>
бифштекс, лангет, антрекот, ромштекс,           6-ға дейін</w:t>
      </w:r>
      <w:r>
        <w:br/>
      </w:r>
      <w:r>
        <w:rPr>
          <w:rFonts w:ascii="Times New Roman"/>
          <w:b w:val="false"/>
          <w:i w:val="false"/>
          <w:color w:val="000000"/>
          <w:sz w:val="28"/>
        </w:rPr>
        <w:t xml:space="preserve">
ыстық пеште дайындалған сиыр, қой, </w:t>
      </w:r>
      <w:r>
        <w:br/>
      </w:r>
      <w:r>
        <w:rPr>
          <w:rFonts w:ascii="Times New Roman"/>
          <w:b w:val="false"/>
          <w:i w:val="false"/>
          <w:color w:val="000000"/>
          <w:sz w:val="28"/>
        </w:rPr>
        <w:t xml:space="preserve">
шошқа еті, эскалоп шницель және т.б.) </w:t>
      </w:r>
      <w:r>
        <w:br/>
      </w:r>
      <w:r>
        <w:rPr>
          <w:rFonts w:ascii="Times New Roman"/>
          <w:b w:val="false"/>
          <w:i w:val="false"/>
          <w:color w:val="000000"/>
          <w:sz w:val="28"/>
        </w:rPr>
        <w:t>
ұнтаққа аунатылған  үлестелген        24 сағат  қосу 2-ден қосу</w:t>
      </w:r>
      <w:r>
        <w:br/>
      </w:r>
      <w:r>
        <w:rPr>
          <w:rFonts w:ascii="Times New Roman"/>
          <w:b w:val="false"/>
          <w:i w:val="false"/>
          <w:color w:val="000000"/>
          <w:sz w:val="28"/>
        </w:rPr>
        <w:t>
(ромштекс, қой және шошқа етінен                6-ға дейін</w:t>
      </w:r>
      <w:r>
        <w:br/>
      </w:r>
      <w:r>
        <w:rPr>
          <w:rFonts w:ascii="Times New Roman"/>
          <w:b w:val="false"/>
          <w:i w:val="false"/>
          <w:color w:val="000000"/>
          <w:sz w:val="28"/>
        </w:rPr>
        <w:t xml:space="preserve">
жасалған табиғи котлета, шницель) </w:t>
      </w:r>
      <w:r>
        <w:br/>
      </w:r>
      <w:r>
        <w:rPr>
          <w:rFonts w:ascii="Times New Roman"/>
          <w:b w:val="false"/>
          <w:i w:val="false"/>
          <w:color w:val="000000"/>
          <w:sz w:val="28"/>
        </w:rPr>
        <w:t>
майда туралғандар (бефстроганов,      24 сағат  қосу 2-ден қосу</w:t>
      </w:r>
      <w:r>
        <w:br/>
      </w:r>
      <w:r>
        <w:rPr>
          <w:rFonts w:ascii="Times New Roman"/>
          <w:b w:val="false"/>
          <w:i w:val="false"/>
          <w:color w:val="000000"/>
          <w:sz w:val="28"/>
        </w:rPr>
        <w:t>
азу, қуырдақ, гуляш, бұқтыруға                  6-ға дейін</w:t>
      </w:r>
      <w:r>
        <w:br/>
      </w:r>
      <w:r>
        <w:rPr>
          <w:rFonts w:ascii="Times New Roman"/>
          <w:b w:val="false"/>
          <w:i w:val="false"/>
          <w:color w:val="000000"/>
          <w:sz w:val="28"/>
        </w:rPr>
        <w:t xml:space="preserve">
арналған сиыр еті, кәуапқа </w:t>
      </w:r>
      <w:r>
        <w:br/>
      </w:r>
      <w:r>
        <w:rPr>
          <w:rFonts w:ascii="Times New Roman"/>
          <w:b w:val="false"/>
          <w:i w:val="false"/>
          <w:color w:val="000000"/>
          <w:sz w:val="28"/>
        </w:rPr>
        <w:t xml:space="preserve">
арналған ет) </w:t>
      </w:r>
      <w:r>
        <w:br/>
      </w:r>
      <w:r>
        <w:rPr>
          <w:rFonts w:ascii="Times New Roman"/>
          <w:b w:val="false"/>
          <w:i w:val="false"/>
          <w:color w:val="000000"/>
          <w:sz w:val="28"/>
        </w:rPr>
        <w:t xml:space="preserve">
айрықша қуырма, ет жиынтығы           18 сағат  қосу 2-ден қосу </w:t>
      </w:r>
      <w:r>
        <w:br/>
      </w:r>
      <w:r>
        <w:rPr>
          <w:rFonts w:ascii="Times New Roman"/>
          <w:b w:val="false"/>
          <w:i w:val="false"/>
          <w:color w:val="000000"/>
          <w:sz w:val="28"/>
        </w:rPr>
        <w:t>
                                                6-ға дейін</w:t>
      </w:r>
      <w:r>
        <w:br/>
      </w:r>
      <w:r>
        <w:rPr>
          <w:rFonts w:ascii="Times New Roman"/>
          <w:b w:val="false"/>
          <w:i w:val="false"/>
          <w:color w:val="000000"/>
          <w:sz w:val="28"/>
        </w:rPr>
        <w:t>
тағамдық сүйектер                     24 сағат  қосу 2-ден қосу</w:t>
      </w:r>
      <w:r>
        <w:br/>
      </w:r>
      <w:r>
        <w:rPr>
          <w:rFonts w:ascii="Times New Roman"/>
          <w:b w:val="false"/>
          <w:i w:val="false"/>
          <w:color w:val="000000"/>
          <w:sz w:val="28"/>
        </w:rPr>
        <w:t>
                                                6-ға дейін</w:t>
      </w:r>
      <w:r>
        <w:br/>
      </w:r>
      <w:r>
        <w:rPr>
          <w:rFonts w:ascii="Times New Roman"/>
          <w:b w:val="false"/>
          <w:i w:val="false"/>
          <w:color w:val="000000"/>
          <w:sz w:val="28"/>
        </w:rPr>
        <w:t>
салқындатылған ішек-қарын,            24 сағат  қосу 2-ден қосу</w:t>
      </w:r>
      <w:r>
        <w:br/>
      </w:r>
      <w:r>
        <w:rPr>
          <w:rFonts w:ascii="Times New Roman"/>
          <w:b w:val="false"/>
          <w:i w:val="false"/>
          <w:color w:val="000000"/>
          <w:sz w:val="28"/>
        </w:rPr>
        <w:t>
өкпе-бауыр                                      6-ға дейін</w:t>
      </w:r>
      <w:r>
        <w:br/>
      </w:r>
      <w:r>
        <w:rPr>
          <w:rFonts w:ascii="Times New Roman"/>
          <w:b w:val="false"/>
          <w:i w:val="false"/>
          <w:color w:val="000000"/>
          <w:sz w:val="28"/>
        </w:rPr>
        <w:t>
мұздатылған ішек-қарын,               30 тәулік алу 18-ден жоғары</w:t>
      </w:r>
      <w:r>
        <w:br/>
      </w:r>
      <w:r>
        <w:rPr>
          <w:rFonts w:ascii="Times New Roman"/>
          <w:b w:val="false"/>
          <w:i w:val="false"/>
          <w:color w:val="000000"/>
          <w:sz w:val="28"/>
        </w:rPr>
        <w:t>
өкпе-бауыр                                      емес</w:t>
      </w:r>
      <w:r>
        <w:br/>
      </w:r>
      <w:r>
        <w:rPr>
          <w:rFonts w:ascii="Times New Roman"/>
          <w:b w:val="false"/>
          <w:i w:val="false"/>
          <w:color w:val="000000"/>
          <w:sz w:val="28"/>
        </w:rPr>
        <w:t>
маринадталған кәуап (жартылай         24 сағат  қосу 2-ден қосу</w:t>
      </w:r>
      <w:r>
        <w:br/>
      </w:r>
      <w:r>
        <w:rPr>
          <w:rFonts w:ascii="Times New Roman"/>
          <w:b w:val="false"/>
          <w:i w:val="false"/>
          <w:color w:val="000000"/>
          <w:sz w:val="28"/>
        </w:rPr>
        <w:t>
дайындалған)                                    6-ға дейін</w:t>
      </w:r>
      <w:r>
        <w:br/>
      </w:r>
      <w:r>
        <w:rPr>
          <w:rFonts w:ascii="Times New Roman"/>
          <w:b w:val="false"/>
          <w:i w:val="false"/>
          <w:color w:val="000000"/>
          <w:sz w:val="28"/>
        </w:rPr>
        <w:t>
Шабылған еттен жартылай дайын.        12 сағат  қосу 2-ден қосу</w:t>
      </w:r>
      <w:r>
        <w:br/>
      </w:r>
      <w:r>
        <w:rPr>
          <w:rFonts w:ascii="Times New Roman"/>
          <w:b w:val="false"/>
          <w:i w:val="false"/>
          <w:color w:val="000000"/>
          <w:sz w:val="28"/>
        </w:rPr>
        <w:t>
далған өнімдер: шабылған табиғи                 6-ға дейін</w:t>
      </w:r>
      <w:r>
        <w:br/>
      </w:r>
      <w:r>
        <w:rPr>
          <w:rFonts w:ascii="Times New Roman"/>
          <w:b w:val="false"/>
          <w:i w:val="false"/>
          <w:color w:val="000000"/>
          <w:sz w:val="28"/>
        </w:rPr>
        <w:t>
шницель, шабылған табиғи котлет.</w:t>
      </w:r>
      <w:r>
        <w:br/>
      </w:r>
      <w:r>
        <w:rPr>
          <w:rFonts w:ascii="Times New Roman"/>
          <w:b w:val="false"/>
          <w:i w:val="false"/>
          <w:color w:val="000000"/>
          <w:sz w:val="28"/>
        </w:rPr>
        <w:t xml:space="preserve">
тер, шабылған бифштекс, мәскеулік, </w:t>
      </w:r>
      <w:r>
        <w:br/>
      </w:r>
      <w:r>
        <w:rPr>
          <w:rFonts w:ascii="Times New Roman"/>
          <w:b w:val="false"/>
          <w:i w:val="false"/>
          <w:color w:val="000000"/>
          <w:sz w:val="28"/>
        </w:rPr>
        <w:t>
киевтік, үйдегідей котлеттер,</w:t>
      </w:r>
      <w:r>
        <w:br/>
      </w:r>
      <w:r>
        <w:rPr>
          <w:rFonts w:ascii="Times New Roman"/>
          <w:b w:val="false"/>
          <w:i w:val="false"/>
          <w:color w:val="000000"/>
          <w:sz w:val="28"/>
        </w:rPr>
        <w:t xml:space="preserve">
люля-кебаб </w:t>
      </w:r>
      <w:r>
        <w:br/>
      </w:r>
      <w:r>
        <w:rPr>
          <w:rFonts w:ascii="Times New Roman"/>
          <w:b w:val="false"/>
          <w:i w:val="false"/>
          <w:color w:val="000000"/>
          <w:sz w:val="28"/>
        </w:rPr>
        <w:t>
Шабылған еттен жартылай дайындал.     30 тәулік алу 18-ден жоғары</w:t>
      </w:r>
      <w:r>
        <w:br/>
      </w:r>
      <w:r>
        <w:rPr>
          <w:rFonts w:ascii="Times New Roman"/>
          <w:b w:val="false"/>
          <w:i w:val="false"/>
          <w:color w:val="000000"/>
          <w:sz w:val="28"/>
        </w:rPr>
        <w:t xml:space="preserve">
ған өнімдер мұздатылған: шабылған               емес    </w:t>
      </w:r>
      <w:r>
        <w:br/>
      </w:r>
      <w:r>
        <w:rPr>
          <w:rFonts w:ascii="Times New Roman"/>
          <w:b w:val="false"/>
          <w:i w:val="false"/>
          <w:color w:val="000000"/>
          <w:sz w:val="28"/>
        </w:rPr>
        <w:t xml:space="preserve">
табиғи шницель, шабылған табиғи </w:t>
      </w:r>
      <w:r>
        <w:br/>
      </w:r>
      <w:r>
        <w:rPr>
          <w:rFonts w:ascii="Times New Roman"/>
          <w:b w:val="false"/>
          <w:i w:val="false"/>
          <w:color w:val="000000"/>
          <w:sz w:val="28"/>
        </w:rPr>
        <w:t xml:space="preserve">
котлеттер, шабылған бифштекс, </w:t>
      </w:r>
      <w:r>
        <w:br/>
      </w:r>
      <w:r>
        <w:rPr>
          <w:rFonts w:ascii="Times New Roman"/>
          <w:b w:val="false"/>
          <w:i w:val="false"/>
          <w:color w:val="000000"/>
          <w:sz w:val="28"/>
        </w:rPr>
        <w:t xml:space="preserve">
мәскеулік, киевтік, үйдегідей </w:t>
      </w:r>
      <w:r>
        <w:br/>
      </w:r>
      <w:r>
        <w:rPr>
          <w:rFonts w:ascii="Times New Roman"/>
          <w:b w:val="false"/>
          <w:i w:val="false"/>
          <w:color w:val="000000"/>
          <w:sz w:val="28"/>
        </w:rPr>
        <w:t xml:space="preserve">
котлеттер, люля-кебаб </w:t>
      </w:r>
      <w:r>
        <w:br/>
      </w:r>
      <w:r>
        <w:rPr>
          <w:rFonts w:ascii="Times New Roman"/>
          <w:b w:val="false"/>
          <w:i w:val="false"/>
          <w:color w:val="000000"/>
          <w:sz w:val="28"/>
        </w:rPr>
        <w:t xml:space="preserve">
араластырылған (ет-картоппен,         12 сағат  қосу 2-ден қосу </w:t>
      </w:r>
      <w:r>
        <w:br/>
      </w:r>
      <w:r>
        <w:rPr>
          <w:rFonts w:ascii="Times New Roman"/>
          <w:b w:val="false"/>
          <w:i w:val="false"/>
          <w:color w:val="000000"/>
          <w:sz w:val="28"/>
        </w:rPr>
        <w:t>
ет-өсімдік, ет-қырыққабат (капуста)             6-ға дейін</w:t>
      </w:r>
      <w:r>
        <w:br/>
      </w:r>
      <w:r>
        <w:rPr>
          <w:rFonts w:ascii="Times New Roman"/>
          <w:b w:val="false"/>
          <w:i w:val="false"/>
          <w:color w:val="000000"/>
          <w:sz w:val="28"/>
        </w:rPr>
        <w:t xml:space="preserve">
және т.б.) </w:t>
      </w:r>
      <w:r>
        <w:br/>
      </w:r>
      <w:r>
        <w:rPr>
          <w:rFonts w:ascii="Times New Roman"/>
          <w:b w:val="false"/>
          <w:i w:val="false"/>
          <w:color w:val="000000"/>
          <w:sz w:val="28"/>
        </w:rPr>
        <w:t>
ұлттық тағамдар: шұжық, қазы,         48 сағат  қосу 2-ден қосу</w:t>
      </w:r>
      <w:r>
        <w:br/>
      </w:r>
      <w:r>
        <w:rPr>
          <w:rFonts w:ascii="Times New Roman"/>
          <w:b w:val="false"/>
          <w:i w:val="false"/>
          <w:color w:val="000000"/>
          <w:sz w:val="28"/>
        </w:rPr>
        <w:t>
қарта, жал, жая, қабырға,                       6-ға дейін</w:t>
      </w:r>
      <w:r>
        <w:br/>
      </w:r>
      <w:r>
        <w:rPr>
          <w:rFonts w:ascii="Times New Roman"/>
          <w:b w:val="false"/>
          <w:i w:val="false"/>
          <w:color w:val="000000"/>
          <w:sz w:val="28"/>
        </w:rPr>
        <w:t xml:space="preserve">
қазақстандық әсіп </w:t>
      </w:r>
      <w:r>
        <w:br/>
      </w:r>
      <w:r>
        <w:rPr>
          <w:rFonts w:ascii="Times New Roman"/>
          <w:b w:val="false"/>
          <w:i w:val="false"/>
          <w:color w:val="000000"/>
          <w:sz w:val="28"/>
        </w:rPr>
        <w:t>
Ұлттық тағамдар: мұздатылған шұжық,   30 тәулік алу 18-ден жоғары</w:t>
      </w:r>
      <w:r>
        <w:br/>
      </w:r>
      <w:r>
        <w:rPr>
          <w:rFonts w:ascii="Times New Roman"/>
          <w:b w:val="false"/>
          <w:i w:val="false"/>
          <w:color w:val="000000"/>
          <w:sz w:val="28"/>
        </w:rPr>
        <w:t xml:space="preserve">
қазы, қарта, жал, жая, қабырға,                 емес  </w:t>
      </w:r>
      <w:r>
        <w:br/>
      </w:r>
      <w:r>
        <w:rPr>
          <w:rFonts w:ascii="Times New Roman"/>
          <w:b w:val="false"/>
          <w:i w:val="false"/>
          <w:color w:val="000000"/>
          <w:sz w:val="28"/>
        </w:rPr>
        <w:t xml:space="preserve">
қазақстандық әсіп  </w:t>
      </w:r>
      <w:r>
        <w:br/>
      </w:r>
      <w:r>
        <w:rPr>
          <w:rFonts w:ascii="Times New Roman"/>
          <w:b w:val="false"/>
          <w:i w:val="false"/>
          <w:color w:val="000000"/>
          <w:sz w:val="28"/>
        </w:rPr>
        <w:t>
Салқындатылған ет турамалары          12 сағат  қосу 2-ден қосу</w:t>
      </w:r>
      <w:r>
        <w:br/>
      </w:r>
      <w:r>
        <w:rPr>
          <w:rFonts w:ascii="Times New Roman"/>
          <w:b w:val="false"/>
          <w:i w:val="false"/>
          <w:color w:val="000000"/>
          <w:sz w:val="28"/>
        </w:rPr>
        <w:t>
                                                6-ға дейін</w:t>
      </w:r>
      <w:r>
        <w:br/>
      </w:r>
      <w:r>
        <w:rPr>
          <w:rFonts w:ascii="Times New Roman"/>
          <w:b w:val="false"/>
          <w:i w:val="false"/>
          <w:color w:val="000000"/>
          <w:sz w:val="28"/>
        </w:rPr>
        <w:t>
Мұздатылған ет турамасы               10 тәулік алу 18-ден жоғары</w:t>
      </w:r>
      <w:r>
        <w:br/>
      </w:r>
      <w:r>
        <w:rPr>
          <w:rFonts w:ascii="Times New Roman"/>
          <w:b w:val="false"/>
          <w:i w:val="false"/>
          <w:color w:val="000000"/>
          <w:sz w:val="28"/>
        </w:rPr>
        <w:t>
                                                емес</w:t>
      </w:r>
      <w:r>
        <w:br/>
      </w:r>
      <w:r>
        <w:rPr>
          <w:rFonts w:ascii="Times New Roman"/>
          <w:b w:val="false"/>
          <w:i w:val="false"/>
          <w:color w:val="000000"/>
          <w:sz w:val="28"/>
        </w:rPr>
        <w:t>
Аралас турама: айрықша еттік          12 сағат  қосу 2-ден қосу</w:t>
      </w:r>
      <w:r>
        <w:br/>
      </w:r>
      <w:r>
        <w:rPr>
          <w:rFonts w:ascii="Times New Roman"/>
          <w:b w:val="false"/>
          <w:i w:val="false"/>
          <w:color w:val="000000"/>
          <w:sz w:val="28"/>
        </w:rPr>
        <w:t>
(сояның ақ уызы қосылған)                       6-ға дейін</w:t>
      </w:r>
      <w:r>
        <w:br/>
      </w:r>
      <w:r>
        <w:rPr>
          <w:rFonts w:ascii="Times New Roman"/>
          <w:b w:val="false"/>
          <w:i w:val="false"/>
          <w:color w:val="000000"/>
          <w:sz w:val="28"/>
        </w:rPr>
        <w:t xml:space="preserve">
Тұздалған ет турамасы                 3 сағат   қосу 2-ден жоғары </w:t>
      </w:r>
      <w:r>
        <w:br/>
      </w:r>
      <w:r>
        <w:rPr>
          <w:rFonts w:ascii="Times New Roman"/>
          <w:b w:val="false"/>
          <w:i w:val="false"/>
          <w:color w:val="000000"/>
          <w:sz w:val="28"/>
        </w:rPr>
        <w:t>
                                                емес</w:t>
      </w:r>
      <w:r>
        <w:br/>
      </w:r>
      <w:r>
        <w:rPr>
          <w:rFonts w:ascii="Times New Roman"/>
          <w:b w:val="false"/>
          <w:i w:val="false"/>
          <w:color w:val="000000"/>
          <w:sz w:val="28"/>
        </w:rPr>
        <w:t xml:space="preserve">
Мұздатылған тұшпара, манты,           48 сағат  минус 5-ден жоғары </w:t>
      </w:r>
      <w:r>
        <w:br/>
      </w:r>
      <w:r>
        <w:rPr>
          <w:rFonts w:ascii="Times New Roman"/>
          <w:b w:val="false"/>
          <w:i w:val="false"/>
          <w:color w:val="000000"/>
          <w:sz w:val="28"/>
        </w:rPr>
        <w:t>
                                                емес</w:t>
      </w:r>
      <w:r>
        <w:br/>
      </w:r>
      <w:r>
        <w:rPr>
          <w:rFonts w:ascii="Times New Roman"/>
          <w:b w:val="false"/>
          <w:i w:val="false"/>
          <w:color w:val="000000"/>
          <w:sz w:val="28"/>
        </w:rPr>
        <w:t xml:space="preserve">
равиоли, хинкали, голубцы             20 тәулік минус 10-нан жоғары </w:t>
      </w:r>
      <w:r>
        <w:br/>
      </w:r>
      <w:r>
        <w:rPr>
          <w:rFonts w:ascii="Times New Roman"/>
          <w:b w:val="false"/>
          <w:i w:val="false"/>
          <w:color w:val="000000"/>
          <w:sz w:val="28"/>
        </w:rPr>
        <w:t>
                                                емес</w:t>
      </w:r>
      <w:r>
        <w:br/>
      </w:r>
      <w:r>
        <w:rPr>
          <w:rFonts w:ascii="Times New Roman"/>
          <w:b w:val="false"/>
          <w:i w:val="false"/>
          <w:color w:val="000000"/>
          <w:sz w:val="28"/>
        </w:rPr>
        <w:t>
                                      30 тәулік минус 18-ден жоғары</w:t>
      </w:r>
      <w:r>
        <w:br/>
      </w:r>
      <w:r>
        <w:rPr>
          <w:rFonts w:ascii="Times New Roman"/>
          <w:b w:val="false"/>
          <w:i w:val="false"/>
          <w:color w:val="000000"/>
          <w:sz w:val="28"/>
        </w:rPr>
        <w:t>
                                                емес</w:t>
      </w:r>
      <w:r>
        <w:br/>
      </w:r>
      <w:r>
        <w:rPr>
          <w:rFonts w:ascii="Times New Roman"/>
          <w:b w:val="false"/>
          <w:i w:val="false"/>
          <w:color w:val="000000"/>
          <w:sz w:val="28"/>
        </w:rPr>
        <w:t>
Салқындатылған құс және қоян еті      48 сағат  қосу 2-ден қосу</w:t>
      </w:r>
      <w:r>
        <w:br/>
      </w:r>
      <w:r>
        <w:rPr>
          <w:rFonts w:ascii="Times New Roman"/>
          <w:b w:val="false"/>
          <w:i w:val="false"/>
          <w:color w:val="000000"/>
          <w:sz w:val="28"/>
        </w:rPr>
        <w:t>
                                                6-ға дейін</w:t>
      </w:r>
      <w:r>
        <w:br/>
      </w:r>
      <w:r>
        <w:rPr>
          <w:rFonts w:ascii="Times New Roman"/>
          <w:b w:val="false"/>
          <w:i w:val="false"/>
          <w:color w:val="000000"/>
          <w:sz w:val="28"/>
        </w:rPr>
        <w:t>
Мұздатылған құс еті және қоян еті     20 тәулік минус 18-ден жоғары</w:t>
      </w:r>
      <w:r>
        <w:br/>
      </w:r>
      <w:r>
        <w:rPr>
          <w:rFonts w:ascii="Times New Roman"/>
          <w:b w:val="false"/>
          <w:i w:val="false"/>
          <w:color w:val="000000"/>
          <w:sz w:val="28"/>
        </w:rPr>
        <w:t>
                                                емес</w:t>
      </w:r>
      <w:r>
        <w:br/>
      </w:r>
      <w:r>
        <w:rPr>
          <w:rFonts w:ascii="Times New Roman"/>
          <w:b w:val="false"/>
          <w:i w:val="false"/>
          <w:color w:val="000000"/>
          <w:sz w:val="28"/>
        </w:rPr>
        <w:t>
Құс етінен жартылай дайындалған       48 сағат  қосу 2-ден қосу</w:t>
      </w:r>
      <w:r>
        <w:br/>
      </w:r>
      <w:r>
        <w:rPr>
          <w:rFonts w:ascii="Times New Roman"/>
          <w:b w:val="false"/>
          <w:i w:val="false"/>
          <w:color w:val="000000"/>
          <w:sz w:val="28"/>
        </w:rPr>
        <w:t>
өнімдер (аспаздық өңдеуге дайын.                6-ға дейін</w:t>
      </w:r>
      <w:r>
        <w:br/>
      </w:r>
      <w:r>
        <w:rPr>
          <w:rFonts w:ascii="Times New Roman"/>
          <w:b w:val="false"/>
          <w:i w:val="false"/>
          <w:color w:val="000000"/>
          <w:sz w:val="28"/>
        </w:rPr>
        <w:t>
далған ұша, сан еті, сүбесі, артқы</w:t>
      </w:r>
      <w:r>
        <w:br/>
      </w:r>
      <w:r>
        <w:rPr>
          <w:rFonts w:ascii="Times New Roman"/>
          <w:b w:val="false"/>
          <w:i w:val="false"/>
          <w:color w:val="000000"/>
          <w:sz w:val="28"/>
        </w:rPr>
        <w:t xml:space="preserve">
төртінші бөлігі, қуырлған балапан </w:t>
      </w:r>
      <w:r>
        <w:br/>
      </w:r>
      <w:r>
        <w:rPr>
          <w:rFonts w:ascii="Times New Roman"/>
          <w:b w:val="false"/>
          <w:i w:val="false"/>
          <w:color w:val="000000"/>
          <w:sz w:val="28"/>
        </w:rPr>
        <w:t xml:space="preserve">
және әуесқойлық, жілігі, </w:t>
      </w:r>
      <w:r>
        <w:br/>
      </w:r>
      <w:r>
        <w:rPr>
          <w:rFonts w:ascii="Times New Roman"/>
          <w:b w:val="false"/>
          <w:i w:val="false"/>
          <w:color w:val="000000"/>
          <w:sz w:val="28"/>
        </w:rPr>
        <w:t xml:space="preserve">
сирағы, төс)  </w:t>
      </w:r>
      <w:r>
        <w:br/>
      </w:r>
      <w:r>
        <w:rPr>
          <w:rFonts w:ascii="Times New Roman"/>
          <w:b w:val="false"/>
          <w:i w:val="false"/>
          <w:color w:val="000000"/>
          <w:sz w:val="28"/>
        </w:rPr>
        <w:t>
Ұйыма мен рагуге арналған сорпалық    48 сағат  қосу 2-ден қосу</w:t>
      </w:r>
      <w:r>
        <w:br/>
      </w:r>
      <w:r>
        <w:rPr>
          <w:rFonts w:ascii="Times New Roman"/>
          <w:b w:val="false"/>
          <w:i w:val="false"/>
          <w:color w:val="000000"/>
          <w:sz w:val="28"/>
        </w:rPr>
        <w:t>
жиынтықтар                                      6-ға дейін</w:t>
      </w:r>
      <w:r>
        <w:br/>
      </w:r>
      <w:r>
        <w:rPr>
          <w:rFonts w:ascii="Times New Roman"/>
          <w:b w:val="false"/>
          <w:i w:val="false"/>
          <w:color w:val="000000"/>
          <w:sz w:val="28"/>
        </w:rPr>
        <w:t>
Шабылған құс етінен жартылай дайын.   24 сағат  0-ден минус 5-ке</w:t>
      </w:r>
      <w:r>
        <w:br/>
      </w:r>
      <w:r>
        <w:rPr>
          <w:rFonts w:ascii="Times New Roman"/>
          <w:b w:val="false"/>
          <w:i w:val="false"/>
          <w:color w:val="000000"/>
          <w:sz w:val="28"/>
        </w:rPr>
        <w:t>
далған салқындатылған (кнели, киев,             дейін</w:t>
      </w:r>
      <w:r>
        <w:br/>
      </w:r>
      <w:r>
        <w:rPr>
          <w:rFonts w:ascii="Times New Roman"/>
          <w:b w:val="false"/>
          <w:i w:val="false"/>
          <w:color w:val="000000"/>
          <w:sz w:val="28"/>
        </w:rPr>
        <w:t xml:space="preserve">
айрықша, пожарский котлеттері) </w:t>
      </w:r>
      <w:r>
        <w:br/>
      </w:r>
      <w:r>
        <w:rPr>
          <w:rFonts w:ascii="Times New Roman"/>
          <w:b w:val="false"/>
          <w:i w:val="false"/>
          <w:color w:val="000000"/>
          <w:sz w:val="28"/>
        </w:rPr>
        <w:t>
Шабылған құс етінен жартылай дайын.   10 тәулік минус 12-ден жоғары</w:t>
      </w:r>
      <w:r>
        <w:br/>
      </w:r>
      <w:r>
        <w:rPr>
          <w:rFonts w:ascii="Times New Roman"/>
          <w:b w:val="false"/>
          <w:i w:val="false"/>
          <w:color w:val="000000"/>
          <w:sz w:val="28"/>
        </w:rPr>
        <w:t>
далған мұздатылған (кнели, киев,                емес</w:t>
      </w:r>
      <w:r>
        <w:br/>
      </w:r>
      <w:r>
        <w:rPr>
          <w:rFonts w:ascii="Times New Roman"/>
          <w:b w:val="false"/>
          <w:i w:val="false"/>
          <w:color w:val="000000"/>
          <w:sz w:val="28"/>
        </w:rPr>
        <w:t xml:space="preserve">
айрықша, пожарский котлеттері) </w:t>
      </w:r>
      <w:r>
        <w:br/>
      </w:r>
      <w:r>
        <w:rPr>
          <w:rFonts w:ascii="Times New Roman"/>
          <w:b w:val="false"/>
          <w:i w:val="false"/>
          <w:color w:val="000000"/>
          <w:sz w:val="28"/>
        </w:rPr>
        <w:t>
Ішек-қарын, өкпе-бауыр, осылардан     24 сағат  қосу 2-ден қосу</w:t>
      </w:r>
      <w:r>
        <w:br/>
      </w:r>
      <w:r>
        <w:rPr>
          <w:rFonts w:ascii="Times New Roman"/>
          <w:b w:val="false"/>
          <w:i w:val="false"/>
          <w:color w:val="000000"/>
          <w:sz w:val="28"/>
        </w:rPr>
        <w:t>
жартылай дайындалған тағамдар                   6-ға дейін</w:t>
      </w:r>
      <w:r>
        <w:br/>
      </w:r>
      <w:r>
        <w:rPr>
          <w:rFonts w:ascii="Times New Roman"/>
          <w:b w:val="false"/>
          <w:i w:val="false"/>
          <w:color w:val="000000"/>
          <w:sz w:val="28"/>
        </w:rPr>
        <w:t>
Асылған ет (салқын тағамдарға         12 сағат  қосу 2-ден қосу</w:t>
      </w:r>
      <w:r>
        <w:br/>
      </w:r>
      <w:r>
        <w:rPr>
          <w:rFonts w:ascii="Times New Roman"/>
          <w:b w:val="false"/>
          <w:i w:val="false"/>
          <w:color w:val="000000"/>
          <w:sz w:val="28"/>
        </w:rPr>
        <w:t>
арналып ірі туралған, бірінші және              6-ға дейін</w:t>
      </w:r>
      <w:r>
        <w:br/>
      </w:r>
      <w:r>
        <w:rPr>
          <w:rFonts w:ascii="Times New Roman"/>
          <w:b w:val="false"/>
          <w:i w:val="false"/>
          <w:color w:val="000000"/>
          <w:sz w:val="28"/>
        </w:rPr>
        <w:t xml:space="preserve">
екінші тағамдарға үлестендіріліп </w:t>
      </w:r>
      <w:r>
        <w:br/>
      </w:r>
      <w:r>
        <w:rPr>
          <w:rFonts w:ascii="Times New Roman"/>
          <w:b w:val="false"/>
          <w:i w:val="false"/>
          <w:color w:val="000000"/>
          <w:sz w:val="28"/>
        </w:rPr>
        <w:t xml:space="preserve">
туралған, желеге арналған) </w:t>
      </w:r>
      <w:r>
        <w:br/>
      </w:r>
      <w:r>
        <w:rPr>
          <w:rFonts w:ascii="Times New Roman"/>
          <w:b w:val="false"/>
          <w:i w:val="false"/>
          <w:color w:val="000000"/>
          <w:sz w:val="28"/>
        </w:rPr>
        <w:t>
Қуырылған ет, көміп пісірлген ет      24 сағат  қосу 2-ден қосу</w:t>
      </w:r>
      <w:r>
        <w:br/>
      </w:r>
      <w:r>
        <w:rPr>
          <w:rFonts w:ascii="Times New Roman"/>
          <w:b w:val="false"/>
          <w:i w:val="false"/>
          <w:color w:val="000000"/>
          <w:sz w:val="28"/>
        </w:rPr>
        <w:t>
(салқын тағамдарға ірі туралып,</w:t>
      </w:r>
      <w:r>
        <w:br/>
      </w:r>
      <w:r>
        <w:rPr>
          <w:rFonts w:ascii="Times New Roman"/>
          <w:b w:val="false"/>
          <w:i w:val="false"/>
          <w:color w:val="000000"/>
          <w:sz w:val="28"/>
        </w:rPr>
        <w:t xml:space="preserve">
қуырылған сиыр, жылқы, шошқа </w:t>
      </w:r>
      <w:r>
        <w:br/>
      </w:r>
      <w:r>
        <w:rPr>
          <w:rFonts w:ascii="Times New Roman"/>
          <w:b w:val="false"/>
          <w:i w:val="false"/>
          <w:color w:val="000000"/>
          <w:sz w:val="28"/>
        </w:rPr>
        <w:t xml:space="preserve">
еттері, ірі туралған, қуырылған </w:t>
      </w:r>
      <w:r>
        <w:br/>
      </w:r>
      <w:r>
        <w:rPr>
          <w:rFonts w:ascii="Times New Roman"/>
          <w:b w:val="false"/>
          <w:i w:val="false"/>
          <w:color w:val="000000"/>
          <w:sz w:val="28"/>
        </w:rPr>
        <w:t xml:space="preserve">
сиыр, жылқы, шошқа еттері, екінші </w:t>
      </w:r>
      <w:r>
        <w:br/>
      </w:r>
      <w:r>
        <w:rPr>
          <w:rFonts w:ascii="Times New Roman"/>
          <w:b w:val="false"/>
          <w:i w:val="false"/>
          <w:color w:val="000000"/>
          <w:sz w:val="28"/>
        </w:rPr>
        <w:t xml:space="preserve">
тағамдарға үлестіріліп туралған, </w:t>
      </w:r>
      <w:r>
        <w:br/>
      </w:r>
      <w:r>
        <w:rPr>
          <w:rFonts w:ascii="Times New Roman"/>
          <w:b w:val="false"/>
          <w:i w:val="false"/>
          <w:color w:val="000000"/>
          <w:sz w:val="28"/>
        </w:rPr>
        <w:t xml:space="preserve">
      желеге арналған)  </w:t>
      </w:r>
      <w:r>
        <w:br/>
      </w:r>
      <w:r>
        <w:rPr>
          <w:rFonts w:ascii="Times New Roman"/>
          <w:b w:val="false"/>
          <w:i w:val="false"/>
          <w:color w:val="000000"/>
          <w:sz w:val="28"/>
        </w:rPr>
        <w:t>
Бұқтырылған тықпаланған ет (екінші    12 сағат  қосу 2-ден қосу</w:t>
      </w:r>
      <w:r>
        <w:br/>
      </w:r>
      <w:r>
        <w:rPr>
          <w:rFonts w:ascii="Times New Roman"/>
          <w:b w:val="false"/>
          <w:i w:val="false"/>
          <w:color w:val="000000"/>
          <w:sz w:val="28"/>
        </w:rPr>
        <w:t>
тағамдарға үллестіріліп ірі                     6-ға дейін</w:t>
      </w:r>
      <w:r>
        <w:br/>
      </w:r>
      <w:r>
        <w:rPr>
          <w:rFonts w:ascii="Times New Roman"/>
          <w:b w:val="false"/>
          <w:i w:val="false"/>
          <w:color w:val="000000"/>
          <w:sz w:val="28"/>
        </w:rPr>
        <w:t xml:space="preserve">
туралған, желеге арналған) </w:t>
      </w:r>
      <w:r>
        <w:br/>
      </w:r>
      <w:r>
        <w:rPr>
          <w:rFonts w:ascii="Times New Roman"/>
          <w:b w:val="false"/>
          <w:i w:val="false"/>
          <w:color w:val="000000"/>
          <w:sz w:val="28"/>
        </w:rPr>
        <w:t>
Етті асылған ішек қарын өкпе          18 сағат  қосу 2-ден қосу</w:t>
      </w:r>
      <w:r>
        <w:br/>
      </w:r>
      <w:r>
        <w:rPr>
          <w:rFonts w:ascii="Times New Roman"/>
          <w:b w:val="false"/>
          <w:i w:val="false"/>
          <w:color w:val="000000"/>
          <w:sz w:val="28"/>
        </w:rPr>
        <w:t>
бауырлар (тіл, желін, жүрек,                    6-ға дейін</w:t>
      </w:r>
      <w:r>
        <w:br/>
      </w:r>
      <w:r>
        <w:rPr>
          <w:rFonts w:ascii="Times New Roman"/>
          <w:b w:val="false"/>
          <w:i w:val="false"/>
          <w:color w:val="000000"/>
          <w:sz w:val="28"/>
        </w:rPr>
        <w:t xml:space="preserve">
бүйрек, милар, бауыр, өкпе) </w:t>
      </w:r>
      <w:r>
        <w:br/>
      </w:r>
      <w:r>
        <w:rPr>
          <w:rFonts w:ascii="Times New Roman"/>
          <w:b w:val="false"/>
          <w:i w:val="false"/>
          <w:color w:val="000000"/>
          <w:sz w:val="28"/>
        </w:rPr>
        <w:t>
Қуырылған бауыр                       12 сағат  қосу 2-ден қосу</w:t>
      </w:r>
      <w:r>
        <w:br/>
      </w:r>
      <w:r>
        <w:rPr>
          <w:rFonts w:ascii="Times New Roman"/>
          <w:b w:val="false"/>
          <w:i w:val="false"/>
          <w:color w:val="000000"/>
          <w:sz w:val="28"/>
        </w:rPr>
        <w:t>
                                                6-ға дейін</w:t>
      </w:r>
      <w:r>
        <w:br/>
      </w:r>
      <w:r>
        <w:rPr>
          <w:rFonts w:ascii="Times New Roman"/>
          <w:b w:val="false"/>
          <w:i w:val="false"/>
          <w:color w:val="000000"/>
          <w:sz w:val="28"/>
        </w:rPr>
        <w:t>
Шабылған еттен аспаздық өнімдер       6 сағат   қосу 2-ден қосу</w:t>
      </w:r>
      <w:r>
        <w:br/>
      </w:r>
      <w:r>
        <w:rPr>
          <w:rFonts w:ascii="Times New Roman"/>
          <w:b w:val="false"/>
          <w:i w:val="false"/>
          <w:color w:val="000000"/>
          <w:sz w:val="28"/>
        </w:rPr>
        <w:t>
қуырылған (котлеттер, бифштекстер,              6-ға дейін</w:t>
      </w:r>
      <w:r>
        <w:br/>
      </w:r>
      <w:r>
        <w:rPr>
          <w:rFonts w:ascii="Times New Roman"/>
          <w:b w:val="false"/>
          <w:i w:val="false"/>
          <w:color w:val="000000"/>
          <w:sz w:val="28"/>
        </w:rPr>
        <w:t xml:space="preserve">
биточкалар, шницельдер) </w:t>
      </w:r>
      <w:r>
        <w:br/>
      </w:r>
      <w:r>
        <w:rPr>
          <w:rFonts w:ascii="Times New Roman"/>
          <w:b w:val="false"/>
          <w:i w:val="false"/>
          <w:color w:val="000000"/>
          <w:sz w:val="28"/>
        </w:rPr>
        <w:t>
Еттен жасалған ұйымалар және          6 сағат   қосу 2-ден қосу</w:t>
      </w:r>
      <w:r>
        <w:br/>
      </w:r>
      <w:r>
        <w:rPr>
          <w:rFonts w:ascii="Times New Roman"/>
          <w:b w:val="false"/>
          <w:i w:val="false"/>
          <w:color w:val="000000"/>
          <w:sz w:val="28"/>
        </w:rPr>
        <w:t>
құйылған ет                                     6-ға дейін</w:t>
      </w:r>
      <w:r>
        <w:br/>
      </w:r>
      <w:r>
        <w:rPr>
          <w:rFonts w:ascii="Times New Roman"/>
          <w:b w:val="false"/>
          <w:i w:val="false"/>
          <w:color w:val="000000"/>
          <w:sz w:val="28"/>
        </w:rPr>
        <w:t>
Қапталған еттен жасалған паштеттер    6 сағат   қосу 2-ден қосу</w:t>
      </w:r>
      <w:r>
        <w:br/>
      </w:r>
      <w:r>
        <w:rPr>
          <w:rFonts w:ascii="Times New Roman"/>
          <w:b w:val="false"/>
          <w:i w:val="false"/>
          <w:color w:val="000000"/>
          <w:sz w:val="28"/>
        </w:rPr>
        <w:t>
                                                6-ға дейін</w:t>
      </w:r>
      <w:r>
        <w:br/>
      </w:r>
      <w:r>
        <w:rPr>
          <w:rFonts w:ascii="Times New Roman"/>
          <w:b w:val="false"/>
          <w:i w:val="false"/>
          <w:color w:val="000000"/>
          <w:sz w:val="28"/>
        </w:rPr>
        <w:t>
Құстардың және қоянның асылған        18 сағат  қосу 2-ден қосу</w:t>
      </w:r>
      <w:r>
        <w:br/>
      </w:r>
      <w:r>
        <w:rPr>
          <w:rFonts w:ascii="Times New Roman"/>
          <w:b w:val="false"/>
          <w:i w:val="false"/>
          <w:color w:val="000000"/>
          <w:sz w:val="28"/>
        </w:rPr>
        <w:t>
ұшалары                                         6-ға дейін</w:t>
      </w:r>
      <w:r>
        <w:br/>
      </w:r>
      <w:r>
        <w:rPr>
          <w:rFonts w:ascii="Times New Roman"/>
          <w:b w:val="false"/>
          <w:i w:val="false"/>
          <w:color w:val="000000"/>
          <w:sz w:val="28"/>
        </w:rPr>
        <w:t>
Құстардың және қоянның көміп          48 сағат  0-ден қосу 2-ге</w:t>
      </w:r>
      <w:r>
        <w:br/>
      </w:r>
      <w:r>
        <w:rPr>
          <w:rFonts w:ascii="Times New Roman"/>
          <w:b w:val="false"/>
          <w:i w:val="false"/>
          <w:color w:val="000000"/>
          <w:sz w:val="28"/>
        </w:rPr>
        <w:t>
пісірілген ұшалары                              дейін</w:t>
      </w:r>
      <w:r>
        <w:br/>
      </w:r>
      <w:r>
        <w:rPr>
          <w:rFonts w:ascii="Times New Roman"/>
          <w:b w:val="false"/>
          <w:i w:val="false"/>
          <w:color w:val="000000"/>
          <w:sz w:val="28"/>
        </w:rPr>
        <w:t>
Құстардың және қоянның ысталып-       72 сағат  0-ден қосу 2-ге</w:t>
      </w:r>
      <w:r>
        <w:br/>
      </w:r>
      <w:r>
        <w:rPr>
          <w:rFonts w:ascii="Times New Roman"/>
          <w:b w:val="false"/>
          <w:i w:val="false"/>
          <w:color w:val="000000"/>
          <w:sz w:val="28"/>
        </w:rPr>
        <w:t>
көмілген, ысталып-пісірілген ұшалары            дейін</w:t>
      </w:r>
      <w:r>
        <w:br/>
      </w:r>
      <w:r>
        <w:rPr>
          <w:rFonts w:ascii="Times New Roman"/>
          <w:b w:val="false"/>
          <w:i w:val="false"/>
          <w:color w:val="000000"/>
          <w:sz w:val="28"/>
        </w:rPr>
        <w:t>
Құстардың және қоянның қуырылған еті  48 сағат  қосу 2-ден қосу</w:t>
      </w:r>
      <w:r>
        <w:br/>
      </w:r>
      <w:r>
        <w:rPr>
          <w:rFonts w:ascii="Times New Roman"/>
          <w:b w:val="false"/>
          <w:i w:val="false"/>
          <w:color w:val="000000"/>
          <w:sz w:val="28"/>
        </w:rPr>
        <w:t>
                                                6-ға дейін</w:t>
      </w:r>
      <w:r>
        <w:br/>
      </w:r>
      <w:r>
        <w:rPr>
          <w:rFonts w:ascii="Times New Roman"/>
          <w:b w:val="false"/>
          <w:i w:val="false"/>
          <w:color w:val="000000"/>
          <w:sz w:val="28"/>
        </w:rPr>
        <w:t>
Үлестіріліп туралған және желеге      6 сағат   қосу 2-ден қосу</w:t>
      </w:r>
      <w:r>
        <w:br/>
      </w:r>
      <w:r>
        <w:rPr>
          <w:rFonts w:ascii="Times New Roman"/>
          <w:b w:val="false"/>
          <w:i w:val="false"/>
          <w:color w:val="000000"/>
          <w:sz w:val="28"/>
        </w:rPr>
        <w:t>
қосылатын асылған құс еті                       6-ға дейін</w:t>
      </w:r>
      <w:r>
        <w:br/>
      </w:r>
      <w:r>
        <w:rPr>
          <w:rFonts w:ascii="Times New Roman"/>
          <w:b w:val="false"/>
          <w:i w:val="false"/>
          <w:color w:val="000000"/>
          <w:sz w:val="28"/>
        </w:rPr>
        <w:t>
Құс етінен жасалған котлеттер         12 сағат  қосу 2-ден қосу</w:t>
      </w:r>
      <w:r>
        <w:br/>
      </w:r>
      <w:r>
        <w:rPr>
          <w:rFonts w:ascii="Times New Roman"/>
          <w:b w:val="false"/>
          <w:i w:val="false"/>
          <w:color w:val="000000"/>
          <w:sz w:val="28"/>
        </w:rPr>
        <w:t>
                                                6-ға дейін</w:t>
      </w:r>
      <w:r>
        <w:br/>
      </w:r>
      <w:r>
        <w:rPr>
          <w:rFonts w:ascii="Times New Roman"/>
          <w:b w:val="false"/>
          <w:i w:val="false"/>
          <w:color w:val="000000"/>
          <w:sz w:val="28"/>
        </w:rPr>
        <w:t>
Пісірілген жұмыртқа                   24 сағат  қосу 2-ден қосу</w:t>
      </w:r>
      <w:r>
        <w:br/>
      </w:r>
      <w:r>
        <w:rPr>
          <w:rFonts w:ascii="Times New Roman"/>
          <w:b w:val="false"/>
          <w:i w:val="false"/>
          <w:color w:val="000000"/>
          <w:sz w:val="28"/>
        </w:rPr>
        <w:t xml:space="preserve">
                                                6-ға дейін     </w:t>
      </w:r>
      <w:r>
        <w:br/>
      </w:r>
      <w:r>
        <w:rPr>
          <w:rFonts w:ascii="Times New Roman"/>
          <w:b w:val="false"/>
          <w:i w:val="false"/>
          <w:color w:val="000000"/>
          <w:sz w:val="28"/>
        </w:rPr>
        <w:t xml:space="preserve">
Пісірілген  шұжықтар:  </w:t>
      </w:r>
      <w:r>
        <w:br/>
      </w:r>
      <w:r>
        <w:rPr>
          <w:rFonts w:ascii="Times New Roman"/>
          <w:b w:val="false"/>
          <w:i w:val="false"/>
          <w:color w:val="000000"/>
          <w:sz w:val="28"/>
        </w:rPr>
        <w:t>
Жоғары сортты және сортсыз            72 сағат  қосу 2-ден қосу</w:t>
      </w:r>
      <w:r>
        <w:br/>
      </w:r>
      <w:r>
        <w:rPr>
          <w:rFonts w:ascii="Times New Roman"/>
          <w:b w:val="false"/>
          <w:i w:val="false"/>
          <w:color w:val="000000"/>
          <w:sz w:val="28"/>
        </w:rPr>
        <w:t>
                                                8-ге дейін</w:t>
      </w:r>
      <w:r>
        <w:br/>
      </w:r>
      <w:r>
        <w:rPr>
          <w:rFonts w:ascii="Times New Roman"/>
          <w:b w:val="false"/>
          <w:i w:val="false"/>
          <w:color w:val="000000"/>
          <w:sz w:val="28"/>
        </w:rPr>
        <w:t>
Бірінші және екінші сортты            48 сағат  қосу 2-ден қосу</w:t>
      </w:r>
      <w:r>
        <w:br/>
      </w:r>
      <w:r>
        <w:rPr>
          <w:rFonts w:ascii="Times New Roman"/>
          <w:b w:val="false"/>
          <w:i w:val="false"/>
          <w:color w:val="000000"/>
          <w:sz w:val="28"/>
        </w:rPr>
        <w:t>
                                                8-ге дейін</w:t>
      </w:r>
      <w:r>
        <w:br/>
      </w:r>
      <w:r>
        <w:rPr>
          <w:rFonts w:ascii="Times New Roman"/>
          <w:b w:val="false"/>
          <w:i w:val="false"/>
          <w:color w:val="000000"/>
          <w:sz w:val="28"/>
        </w:rPr>
        <w:t>
Үшінші сортты                         24 сағат  қосу 2-ден қосу</w:t>
      </w:r>
      <w:r>
        <w:br/>
      </w:r>
      <w:r>
        <w:rPr>
          <w:rFonts w:ascii="Times New Roman"/>
          <w:b w:val="false"/>
          <w:i w:val="false"/>
          <w:color w:val="000000"/>
          <w:sz w:val="28"/>
        </w:rPr>
        <w:t>
                                                8-ге дейін</w:t>
      </w:r>
      <w:r>
        <w:br/>
      </w:r>
      <w:r>
        <w:rPr>
          <w:rFonts w:ascii="Times New Roman"/>
          <w:b w:val="false"/>
          <w:i w:val="false"/>
          <w:color w:val="000000"/>
          <w:sz w:val="28"/>
        </w:rPr>
        <w:t>
Өсімдіктен алынған ас қоспаларымен    72 сағат  қосу 2-ден қосу</w:t>
      </w:r>
      <w:r>
        <w:br/>
      </w:r>
      <w:r>
        <w:rPr>
          <w:rFonts w:ascii="Times New Roman"/>
          <w:b w:val="false"/>
          <w:i w:val="false"/>
          <w:color w:val="000000"/>
          <w:sz w:val="28"/>
        </w:rPr>
        <w:t>
жасалған шұжықтар                               8-ге дейін</w:t>
      </w:r>
      <w:r>
        <w:br/>
      </w:r>
      <w:r>
        <w:rPr>
          <w:rFonts w:ascii="Times New Roman"/>
          <w:b w:val="false"/>
          <w:i w:val="false"/>
          <w:color w:val="000000"/>
          <w:sz w:val="28"/>
        </w:rPr>
        <w:t>
Жіңішке шұжықтар және сарделькалар    48 сағат  қосу 2-ден қосу</w:t>
      </w:r>
      <w:r>
        <w:br/>
      </w:r>
      <w:r>
        <w:rPr>
          <w:rFonts w:ascii="Times New Roman"/>
          <w:b w:val="false"/>
          <w:i w:val="false"/>
          <w:color w:val="000000"/>
          <w:sz w:val="28"/>
        </w:rPr>
        <w:t>
                                                8-ге дейін</w:t>
      </w:r>
      <w:r>
        <w:br/>
      </w:r>
      <w:r>
        <w:rPr>
          <w:rFonts w:ascii="Times New Roman"/>
          <w:b w:val="false"/>
          <w:i w:val="false"/>
          <w:color w:val="000000"/>
          <w:sz w:val="28"/>
        </w:rPr>
        <w:t>
Полиамидті  қабықшаға оралған         10-нан 45 қосу 2-ден қосу</w:t>
      </w:r>
      <w:r>
        <w:br/>
      </w:r>
      <w:r>
        <w:rPr>
          <w:rFonts w:ascii="Times New Roman"/>
          <w:b w:val="false"/>
          <w:i w:val="false"/>
          <w:color w:val="000000"/>
          <w:sz w:val="28"/>
        </w:rPr>
        <w:t>
пісірілген шұжықтар, жіңішке шұжықтар, тәулікке 8-ге дейін</w:t>
      </w:r>
      <w:r>
        <w:br/>
      </w:r>
      <w:r>
        <w:rPr>
          <w:rFonts w:ascii="Times New Roman"/>
          <w:b w:val="false"/>
          <w:i w:val="false"/>
          <w:color w:val="000000"/>
          <w:sz w:val="28"/>
        </w:rPr>
        <w:t xml:space="preserve">
Сарделькалар                            дейін </w:t>
      </w:r>
      <w:r>
        <w:br/>
      </w:r>
      <w:r>
        <w:rPr>
          <w:rFonts w:ascii="Times New Roman"/>
          <w:b w:val="false"/>
          <w:i w:val="false"/>
          <w:color w:val="000000"/>
          <w:sz w:val="28"/>
        </w:rPr>
        <w:t xml:space="preserve">
Пісірілген және жартылай ысталған     8 тәулік  қосу 2-ден қосу </w:t>
      </w:r>
      <w:r>
        <w:br/>
      </w:r>
      <w:r>
        <w:rPr>
          <w:rFonts w:ascii="Times New Roman"/>
          <w:b w:val="false"/>
          <w:i w:val="false"/>
          <w:color w:val="000000"/>
          <w:sz w:val="28"/>
        </w:rPr>
        <w:t>
шұжық өнімдері, ауасы сорылған                  8-ге дейін</w:t>
      </w:r>
      <w:r>
        <w:br/>
      </w:r>
      <w:r>
        <w:rPr>
          <w:rFonts w:ascii="Times New Roman"/>
          <w:b w:val="false"/>
          <w:i w:val="false"/>
          <w:color w:val="000000"/>
          <w:sz w:val="28"/>
        </w:rPr>
        <w:t xml:space="preserve">
полимерлі пленкаға оралған шошқа, </w:t>
      </w:r>
      <w:r>
        <w:br/>
      </w:r>
      <w:r>
        <w:rPr>
          <w:rFonts w:ascii="Times New Roman"/>
          <w:b w:val="false"/>
          <w:i w:val="false"/>
          <w:color w:val="000000"/>
          <w:sz w:val="28"/>
        </w:rPr>
        <w:t>
сиыр, қой және жылқы еттерінің</w:t>
      </w:r>
      <w:r>
        <w:br/>
      </w:r>
      <w:r>
        <w:rPr>
          <w:rFonts w:ascii="Times New Roman"/>
          <w:b w:val="false"/>
          <w:i w:val="false"/>
          <w:color w:val="000000"/>
          <w:sz w:val="28"/>
        </w:rPr>
        <w:t xml:space="preserve">
кесілген тілімдері </w:t>
      </w:r>
      <w:r>
        <w:br/>
      </w:r>
      <w:r>
        <w:rPr>
          <w:rFonts w:ascii="Times New Roman"/>
          <w:b w:val="false"/>
          <w:i w:val="false"/>
          <w:color w:val="000000"/>
          <w:sz w:val="28"/>
        </w:rPr>
        <w:t>
Еттік нандар:                         48 сағат  қосу 2-ден қосу</w:t>
      </w:r>
      <w:r>
        <w:br/>
      </w:r>
      <w:r>
        <w:rPr>
          <w:rFonts w:ascii="Times New Roman"/>
          <w:b w:val="false"/>
          <w:i w:val="false"/>
          <w:color w:val="000000"/>
          <w:sz w:val="28"/>
        </w:rPr>
        <w:t xml:space="preserve">
                                                8-ге дейін </w:t>
      </w:r>
      <w:r>
        <w:br/>
      </w:r>
      <w:r>
        <w:rPr>
          <w:rFonts w:ascii="Times New Roman"/>
          <w:b w:val="false"/>
          <w:i w:val="false"/>
          <w:color w:val="000000"/>
          <w:sz w:val="28"/>
        </w:rPr>
        <w:t xml:space="preserve">
Қабықшадағы пісірілген өнімдер        72 сағат  қосу 2-ден қосу </w:t>
      </w:r>
      <w:r>
        <w:br/>
      </w:r>
      <w:r>
        <w:rPr>
          <w:rFonts w:ascii="Times New Roman"/>
          <w:b w:val="false"/>
          <w:i w:val="false"/>
          <w:color w:val="000000"/>
          <w:sz w:val="28"/>
        </w:rPr>
        <w:t>
(жиынтүрлік ветчина, таңертеңгілік              6-ға дейін</w:t>
      </w:r>
      <w:r>
        <w:br/>
      </w:r>
      <w:r>
        <w:rPr>
          <w:rFonts w:ascii="Times New Roman"/>
          <w:b w:val="false"/>
          <w:i w:val="false"/>
          <w:color w:val="000000"/>
          <w:sz w:val="28"/>
        </w:rPr>
        <w:t xml:space="preserve">
асқа арналған ветчина, кабықшадағы </w:t>
      </w:r>
      <w:r>
        <w:br/>
      </w:r>
      <w:r>
        <w:rPr>
          <w:rFonts w:ascii="Times New Roman"/>
          <w:b w:val="false"/>
          <w:i w:val="false"/>
          <w:color w:val="000000"/>
          <w:sz w:val="28"/>
        </w:rPr>
        <w:t xml:space="preserve">
ветчина) </w:t>
      </w:r>
      <w:r>
        <w:br/>
      </w:r>
      <w:r>
        <w:rPr>
          <w:rFonts w:ascii="Times New Roman"/>
          <w:b w:val="false"/>
          <w:i w:val="false"/>
          <w:color w:val="000000"/>
          <w:sz w:val="28"/>
        </w:rPr>
        <w:t xml:space="preserve">
Қалыптағы шошқа, сиыр, жылқы еттері   96 сағат  қосу 2-ден қосу   </w:t>
      </w:r>
      <w:r>
        <w:br/>
      </w:r>
      <w:r>
        <w:rPr>
          <w:rFonts w:ascii="Times New Roman"/>
          <w:b w:val="false"/>
          <w:i w:val="false"/>
          <w:color w:val="000000"/>
          <w:sz w:val="28"/>
        </w:rPr>
        <w:t>
                                                6-ға дейін</w:t>
      </w:r>
      <w:r>
        <w:br/>
      </w:r>
      <w:r>
        <w:rPr>
          <w:rFonts w:ascii="Times New Roman"/>
          <w:b w:val="false"/>
          <w:i w:val="false"/>
          <w:color w:val="000000"/>
          <w:sz w:val="28"/>
        </w:rPr>
        <w:t>
Айрықша сиыр еті, жылқы етімен        96 сағат  қосу 2-ден қосу</w:t>
      </w:r>
      <w:r>
        <w:br/>
      </w:r>
      <w:r>
        <w:rPr>
          <w:rFonts w:ascii="Times New Roman"/>
          <w:b w:val="false"/>
          <w:i w:val="false"/>
          <w:color w:val="000000"/>
          <w:sz w:val="28"/>
        </w:rPr>
        <w:t>
қосылған жиынтүр, қой етімен қосылған           6-ға дейін</w:t>
      </w:r>
      <w:r>
        <w:br/>
      </w:r>
      <w:r>
        <w:rPr>
          <w:rFonts w:ascii="Times New Roman"/>
          <w:b w:val="false"/>
          <w:i w:val="false"/>
          <w:color w:val="000000"/>
          <w:sz w:val="28"/>
        </w:rPr>
        <w:t xml:space="preserve">
жиынтүр </w:t>
      </w:r>
      <w:r>
        <w:br/>
      </w:r>
      <w:r>
        <w:rPr>
          <w:rFonts w:ascii="Times New Roman"/>
          <w:b w:val="false"/>
          <w:i w:val="false"/>
          <w:color w:val="000000"/>
          <w:sz w:val="28"/>
        </w:rPr>
        <w:t xml:space="preserve">
Ішек-қарын, өкпе-бауыр қосылып        24 сағат  қосу 2-ден қосу </w:t>
      </w:r>
      <w:r>
        <w:br/>
      </w:r>
      <w:r>
        <w:rPr>
          <w:rFonts w:ascii="Times New Roman"/>
          <w:b w:val="false"/>
          <w:i w:val="false"/>
          <w:color w:val="000000"/>
          <w:sz w:val="28"/>
        </w:rPr>
        <w:t>
пісірілген шұжықтар, ақ уыздық және             6-ға дейін</w:t>
      </w:r>
      <w:r>
        <w:br/>
      </w:r>
      <w:r>
        <w:rPr>
          <w:rFonts w:ascii="Times New Roman"/>
          <w:b w:val="false"/>
          <w:i w:val="false"/>
          <w:color w:val="000000"/>
          <w:sz w:val="28"/>
        </w:rPr>
        <w:t xml:space="preserve">
ішек-қарын, өкпе-бауырлық сарделькалар  </w:t>
      </w:r>
      <w:r>
        <w:br/>
      </w:r>
      <w:r>
        <w:rPr>
          <w:rFonts w:ascii="Times New Roman"/>
          <w:b w:val="false"/>
          <w:i w:val="false"/>
          <w:color w:val="000000"/>
          <w:sz w:val="28"/>
        </w:rPr>
        <w:t>
Бауырдан жасалған шұжық               48 сағат  қосу 2-ден қосу</w:t>
      </w:r>
      <w:r>
        <w:br/>
      </w:r>
      <w:r>
        <w:rPr>
          <w:rFonts w:ascii="Times New Roman"/>
          <w:b w:val="false"/>
          <w:i w:val="false"/>
          <w:color w:val="000000"/>
          <w:sz w:val="28"/>
        </w:rPr>
        <w:t>
                                                8-ге дейін</w:t>
      </w:r>
      <w:r>
        <w:br/>
      </w:r>
      <w:r>
        <w:rPr>
          <w:rFonts w:ascii="Times New Roman"/>
          <w:b w:val="false"/>
          <w:i w:val="false"/>
          <w:color w:val="000000"/>
          <w:sz w:val="28"/>
        </w:rPr>
        <w:t xml:space="preserve">
Өкпе-бауыр, ішек-қарыннан жасалған </w:t>
      </w:r>
      <w:r>
        <w:br/>
      </w:r>
      <w:r>
        <w:rPr>
          <w:rFonts w:ascii="Times New Roman"/>
          <w:b w:val="false"/>
          <w:i w:val="false"/>
          <w:color w:val="000000"/>
          <w:sz w:val="28"/>
        </w:rPr>
        <w:t xml:space="preserve">
шұжықтар:   </w:t>
      </w:r>
      <w:r>
        <w:br/>
      </w:r>
      <w:r>
        <w:rPr>
          <w:rFonts w:ascii="Times New Roman"/>
          <w:b w:val="false"/>
          <w:i w:val="false"/>
          <w:color w:val="000000"/>
          <w:sz w:val="28"/>
        </w:rPr>
        <w:t>
Жоғарғы және бірінші сортты           48 сағат  қосу 2-ден қосу</w:t>
      </w:r>
      <w:r>
        <w:br/>
      </w:r>
      <w:r>
        <w:rPr>
          <w:rFonts w:ascii="Times New Roman"/>
          <w:b w:val="false"/>
          <w:i w:val="false"/>
          <w:color w:val="000000"/>
          <w:sz w:val="28"/>
        </w:rPr>
        <w:t xml:space="preserve">
                                                6-ға дейін </w:t>
      </w:r>
      <w:r>
        <w:br/>
      </w:r>
      <w:r>
        <w:rPr>
          <w:rFonts w:ascii="Times New Roman"/>
          <w:b w:val="false"/>
          <w:i w:val="false"/>
          <w:color w:val="000000"/>
          <w:sz w:val="28"/>
        </w:rPr>
        <w:t>
Екінші сортты                         24 сағат  қосу 2-ден қосу</w:t>
      </w:r>
      <w:r>
        <w:br/>
      </w:r>
      <w:r>
        <w:rPr>
          <w:rFonts w:ascii="Times New Roman"/>
          <w:b w:val="false"/>
          <w:i w:val="false"/>
          <w:color w:val="000000"/>
          <w:sz w:val="28"/>
        </w:rPr>
        <w:t>
                                                6-ға дейін</w:t>
      </w:r>
      <w:r>
        <w:br/>
      </w:r>
      <w:r>
        <w:rPr>
          <w:rFonts w:ascii="Times New Roman"/>
          <w:b w:val="false"/>
          <w:i w:val="false"/>
          <w:color w:val="000000"/>
          <w:sz w:val="28"/>
        </w:rPr>
        <w:t>
Үшінші сортты                         12 сағат  қосу 2-ден қосу</w:t>
      </w:r>
      <w:r>
        <w:br/>
      </w:r>
      <w:r>
        <w:rPr>
          <w:rFonts w:ascii="Times New Roman"/>
          <w:b w:val="false"/>
          <w:i w:val="false"/>
          <w:color w:val="000000"/>
          <w:sz w:val="28"/>
        </w:rPr>
        <w:t>
                                                6-ға дейін</w:t>
      </w:r>
      <w:r>
        <w:br/>
      </w:r>
      <w:r>
        <w:rPr>
          <w:rFonts w:ascii="Times New Roman"/>
          <w:b w:val="false"/>
          <w:i w:val="false"/>
          <w:color w:val="000000"/>
          <w:sz w:val="28"/>
        </w:rPr>
        <w:t>
Өсімдікті ішек-қарын, өкпе-бауырдан   12 сағат  қосу 2-ден қосу</w:t>
      </w:r>
      <w:r>
        <w:br/>
      </w:r>
      <w:r>
        <w:rPr>
          <w:rFonts w:ascii="Times New Roman"/>
          <w:b w:val="false"/>
          <w:i w:val="false"/>
          <w:color w:val="000000"/>
          <w:sz w:val="28"/>
        </w:rPr>
        <w:t>
жасалған шұжықтар (жарма қосылған)              6-ға дейін</w:t>
      </w:r>
      <w:r>
        <w:br/>
      </w:r>
      <w:r>
        <w:rPr>
          <w:rFonts w:ascii="Times New Roman"/>
          <w:b w:val="false"/>
          <w:i w:val="false"/>
          <w:color w:val="000000"/>
          <w:sz w:val="28"/>
        </w:rPr>
        <w:t xml:space="preserve">
Қан қосылып жасалған шұжықтар:        </w:t>
      </w:r>
      <w:r>
        <w:br/>
      </w:r>
      <w:r>
        <w:rPr>
          <w:rFonts w:ascii="Times New Roman"/>
          <w:b w:val="false"/>
          <w:i w:val="false"/>
          <w:color w:val="000000"/>
          <w:sz w:val="28"/>
        </w:rPr>
        <w:t>
бірінші және екінші сортты            24 сағат  қосу 2-ден қосу</w:t>
      </w:r>
      <w:r>
        <w:br/>
      </w:r>
      <w:r>
        <w:rPr>
          <w:rFonts w:ascii="Times New Roman"/>
          <w:b w:val="false"/>
          <w:i w:val="false"/>
          <w:color w:val="000000"/>
          <w:sz w:val="28"/>
        </w:rPr>
        <w:t>
                                                6-ға дейін</w:t>
      </w:r>
      <w:r>
        <w:br/>
      </w:r>
      <w:r>
        <w:rPr>
          <w:rFonts w:ascii="Times New Roman"/>
          <w:b w:val="false"/>
          <w:i w:val="false"/>
          <w:color w:val="000000"/>
          <w:sz w:val="28"/>
        </w:rPr>
        <w:t>
үшінші сортты                         12 сағат  қосу 2-ден қосу</w:t>
      </w:r>
      <w:r>
        <w:br/>
      </w:r>
      <w:r>
        <w:rPr>
          <w:rFonts w:ascii="Times New Roman"/>
          <w:b w:val="false"/>
          <w:i w:val="false"/>
          <w:color w:val="000000"/>
          <w:sz w:val="28"/>
        </w:rPr>
        <w:t>
                                                6-ға дейін</w:t>
      </w:r>
      <w:r>
        <w:br/>
      </w:r>
      <w:r>
        <w:rPr>
          <w:rFonts w:ascii="Times New Roman"/>
          <w:b w:val="false"/>
          <w:i w:val="false"/>
          <w:color w:val="000000"/>
          <w:sz w:val="28"/>
        </w:rPr>
        <w:t>
Ысталған                              48 сағат  қосу 2-ден қосу</w:t>
      </w:r>
      <w:r>
        <w:br/>
      </w:r>
      <w:r>
        <w:rPr>
          <w:rFonts w:ascii="Times New Roman"/>
          <w:b w:val="false"/>
          <w:i w:val="false"/>
          <w:color w:val="000000"/>
          <w:sz w:val="28"/>
        </w:rPr>
        <w:t>
                                                6-ға дейін</w:t>
      </w:r>
      <w:r>
        <w:br/>
      </w:r>
      <w:r>
        <w:rPr>
          <w:rFonts w:ascii="Times New Roman"/>
          <w:b w:val="false"/>
          <w:i w:val="false"/>
          <w:color w:val="000000"/>
          <w:sz w:val="28"/>
        </w:rPr>
        <w:t>
Құс етінен пісіріліп жасалған         48 сағат  қосу 2-ден қосу</w:t>
      </w:r>
      <w:r>
        <w:br/>
      </w:r>
      <w:r>
        <w:rPr>
          <w:rFonts w:ascii="Times New Roman"/>
          <w:b w:val="false"/>
          <w:i w:val="false"/>
          <w:color w:val="000000"/>
          <w:sz w:val="28"/>
        </w:rPr>
        <w:t xml:space="preserve">
                                                6-ға дейін </w:t>
      </w:r>
      <w:r>
        <w:br/>
      </w:r>
      <w:r>
        <w:rPr>
          <w:rFonts w:ascii="Times New Roman"/>
          <w:b w:val="false"/>
          <w:i w:val="false"/>
          <w:color w:val="000000"/>
          <w:sz w:val="28"/>
        </w:rPr>
        <w:t xml:space="preserve">
шұжықтар және жіңішке шұжықтар </w:t>
      </w:r>
      <w:r>
        <w:br/>
      </w:r>
      <w:r>
        <w:rPr>
          <w:rFonts w:ascii="Times New Roman"/>
          <w:b w:val="false"/>
          <w:i w:val="false"/>
          <w:color w:val="000000"/>
          <w:sz w:val="28"/>
        </w:rPr>
        <w:t xml:space="preserve">
Қабықшадағы зельцтер, сальтисон </w:t>
      </w:r>
      <w:r>
        <w:br/>
      </w:r>
      <w:r>
        <w:rPr>
          <w:rFonts w:ascii="Times New Roman"/>
          <w:b w:val="false"/>
          <w:i w:val="false"/>
          <w:color w:val="000000"/>
          <w:sz w:val="28"/>
        </w:rPr>
        <w:t xml:space="preserve">
ұйымалар  </w:t>
      </w:r>
      <w:r>
        <w:br/>
      </w:r>
      <w:r>
        <w:rPr>
          <w:rFonts w:ascii="Times New Roman"/>
          <w:b w:val="false"/>
          <w:i w:val="false"/>
          <w:color w:val="000000"/>
          <w:sz w:val="28"/>
        </w:rPr>
        <w:t>
жоғарғы сортты                        48 сағат  қосу 2-ден қосу</w:t>
      </w:r>
      <w:r>
        <w:br/>
      </w:r>
      <w:r>
        <w:rPr>
          <w:rFonts w:ascii="Times New Roman"/>
          <w:b w:val="false"/>
          <w:i w:val="false"/>
          <w:color w:val="000000"/>
          <w:sz w:val="28"/>
        </w:rPr>
        <w:t>
                                                6-ға дейін</w:t>
      </w:r>
      <w:r>
        <w:br/>
      </w:r>
      <w:r>
        <w:rPr>
          <w:rFonts w:ascii="Times New Roman"/>
          <w:b w:val="false"/>
          <w:i w:val="false"/>
          <w:color w:val="000000"/>
          <w:sz w:val="28"/>
        </w:rPr>
        <w:t>
бірінші және екінші сортты            24 сағат  қосу 2-ден қосу</w:t>
      </w:r>
      <w:r>
        <w:br/>
      </w:r>
      <w:r>
        <w:rPr>
          <w:rFonts w:ascii="Times New Roman"/>
          <w:b w:val="false"/>
          <w:i w:val="false"/>
          <w:color w:val="000000"/>
          <w:sz w:val="28"/>
        </w:rPr>
        <w:t>
                                                6-ға дейін</w:t>
      </w:r>
      <w:r>
        <w:br/>
      </w:r>
      <w:r>
        <w:rPr>
          <w:rFonts w:ascii="Times New Roman"/>
          <w:b w:val="false"/>
          <w:i w:val="false"/>
          <w:color w:val="000000"/>
          <w:sz w:val="28"/>
        </w:rPr>
        <w:t>
үшінші сортты                         12 сағат  қосу 2-ден қосу</w:t>
      </w:r>
      <w:r>
        <w:br/>
      </w:r>
      <w:r>
        <w:rPr>
          <w:rFonts w:ascii="Times New Roman"/>
          <w:b w:val="false"/>
          <w:i w:val="false"/>
          <w:color w:val="000000"/>
          <w:sz w:val="28"/>
        </w:rPr>
        <w:t>
                                                6-ға дейін</w:t>
      </w:r>
      <w:r>
        <w:br/>
      </w:r>
      <w:r>
        <w:rPr>
          <w:rFonts w:ascii="Times New Roman"/>
          <w:b w:val="false"/>
          <w:i w:val="false"/>
          <w:color w:val="000000"/>
          <w:sz w:val="28"/>
        </w:rPr>
        <w:t>
Үшінші сортты қарыннан жасалған орама 12 сағат  қосу 2-ден қосу</w:t>
      </w:r>
      <w:r>
        <w:br/>
      </w:r>
      <w:r>
        <w:rPr>
          <w:rFonts w:ascii="Times New Roman"/>
          <w:b w:val="false"/>
          <w:i w:val="false"/>
          <w:color w:val="000000"/>
          <w:sz w:val="28"/>
        </w:rPr>
        <w:t>
                                                6-ға дейін</w:t>
      </w:r>
      <w:r>
        <w:br/>
      </w:r>
      <w:r>
        <w:rPr>
          <w:rFonts w:ascii="Times New Roman"/>
          <w:b w:val="false"/>
          <w:i w:val="false"/>
          <w:color w:val="000000"/>
          <w:sz w:val="28"/>
        </w:rPr>
        <w:t>
Ішек-қарын, өкпе-бауырдан жасалған    24 сағат  қосу 2-ден қосу</w:t>
      </w:r>
      <w:r>
        <w:br/>
      </w:r>
      <w:r>
        <w:rPr>
          <w:rFonts w:ascii="Times New Roman"/>
          <w:b w:val="false"/>
          <w:i w:val="false"/>
          <w:color w:val="000000"/>
          <w:sz w:val="28"/>
        </w:rPr>
        <w:t>
орама және престелген жиынтүр                   6-ға дейін</w:t>
      </w:r>
      <w:r>
        <w:br/>
      </w:r>
      <w:r>
        <w:rPr>
          <w:rFonts w:ascii="Times New Roman"/>
          <w:b w:val="false"/>
          <w:i w:val="false"/>
          <w:color w:val="000000"/>
          <w:sz w:val="28"/>
        </w:rPr>
        <w:t xml:space="preserve">
Ішек-қарын, өкпе-бауырдан жасалған    48 сағат  қосу 2-ден қосу </w:t>
      </w:r>
      <w:r>
        <w:br/>
      </w:r>
      <w:r>
        <w:rPr>
          <w:rFonts w:ascii="Times New Roman"/>
          <w:b w:val="false"/>
          <w:i w:val="false"/>
          <w:color w:val="000000"/>
          <w:sz w:val="28"/>
        </w:rPr>
        <w:t>
ветчиналық өнімдер                              6-ға дейін</w:t>
      </w:r>
      <w:r>
        <w:br/>
      </w:r>
      <w:r>
        <w:rPr>
          <w:rFonts w:ascii="Times New Roman"/>
          <w:b w:val="false"/>
          <w:i w:val="false"/>
          <w:color w:val="000000"/>
          <w:sz w:val="28"/>
        </w:rPr>
        <w:t xml:space="preserve">
Ысталған, пісіріліп-ысталған шұжықтар 72 сағат  қосу 15-тен жоғары </w:t>
      </w:r>
      <w:r>
        <w:br/>
      </w:r>
      <w:r>
        <w:rPr>
          <w:rFonts w:ascii="Times New Roman"/>
          <w:b w:val="false"/>
          <w:i w:val="false"/>
          <w:color w:val="000000"/>
          <w:sz w:val="28"/>
        </w:rPr>
        <w:t>
                                                емес</w:t>
      </w:r>
      <w:r>
        <w:br/>
      </w:r>
      <w:r>
        <w:rPr>
          <w:rFonts w:ascii="Times New Roman"/>
          <w:b w:val="false"/>
          <w:i w:val="false"/>
          <w:color w:val="000000"/>
          <w:sz w:val="28"/>
        </w:rPr>
        <w:t>
Ысталған, пісіріліп-ысталған шұжықтар 10 тәулік қосу 12-ден жоғары</w:t>
      </w:r>
      <w:r>
        <w:br/>
      </w:r>
      <w:r>
        <w:rPr>
          <w:rFonts w:ascii="Times New Roman"/>
          <w:b w:val="false"/>
          <w:i w:val="false"/>
          <w:color w:val="000000"/>
          <w:sz w:val="28"/>
        </w:rPr>
        <w:t>
                                                емес</w:t>
      </w:r>
      <w:r>
        <w:br/>
      </w:r>
      <w:r>
        <w:rPr>
          <w:rFonts w:ascii="Times New Roman"/>
          <w:b w:val="false"/>
          <w:i w:val="false"/>
          <w:color w:val="000000"/>
          <w:sz w:val="28"/>
        </w:rPr>
        <w:t>
Ысталған, жылқы етінен жасалған,      10 тәулік қосу 12-ден жоғары</w:t>
      </w:r>
      <w:r>
        <w:br/>
      </w:r>
      <w:r>
        <w:rPr>
          <w:rFonts w:ascii="Times New Roman"/>
          <w:b w:val="false"/>
          <w:i w:val="false"/>
          <w:color w:val="000000"/>
          <w:sz w:val="28"/>
        </w:rPr>
        <w:t>
ұлттық тағамдар                                 емес</w:t>
      </w:r>
      <w:r>
        <w:br/>
      </w:r>
      <w:r>
        <w:rPr>
          <w:rFonts w:ascii="Times New Roman"/>
          <w:b w:val="false"/>
          <w:i w:val="false"/>
          <w:color w:val="000000"/>
          <w:sz w:val="28"/>
        </w:rPr>
        <w:t>
Ысталған, жылқы етінен жасалған,      15 тәулік қосу 6-дан жоғары</w:t>
      </w:r>
      <w:r>
        <w:br/>
      </w:r>
      <w:r>
        <w:rPr>
          <w:rFonts w:ascii="Times New Roman"/>
          <w:b w:val="false"/>
          <w:i w:val="false"/>
          <w:color w:val="000000"/>
          <w:sz w:val="28"/>
        </w:rPr>
        <w:t>
ұлттық тағамдар                                 емес</w:t>
      </w:r>
      <w:r>
        <w:br/>
      </w:r>
      <w:r>
        <w:rPr>
          <w:rFonts w:ascii="Times New Roman"/>
          <w:b w:val="false"/>
          <w:i w:val="false"/>
          <w:color w:val="000000"/>
          <w:sz w:val="28"/>
        </w:rPr>
        <w:t>
Салқындатылған балықтың барлық</w:t>
      </w:r>
      <w:r>
        <w:br/>
      </w:r>
      <w:r>
        <w:rPr>
          <w:rFonts w:ascii="Times New Roman"/>
          <w:b w:val="false"/>
          <w:i w:val="false"/>
          <w:color w:val="000000"/>
          <w:sz w:val="28"/>
        </w:rPr>
        <w:t>
Түрлері                               48 сағат  0-ден алу 2-ге дейін</w:t>
      </w:r>
      <w:r>
        <w:br/>
      </w:r>
      <w:r>
        <w:rPr>
          <w:rFonts w:ascii="Times New Roman"/>
          <w:b w:val="false"/>
          <w:i w:val="false"/>
          <w:color w:val="000000"/>
          <w:sz w:val="28"/>
        </w:rPr>
        <w:t>
Мұздатылған және глазурленген балық   24 сағат  0-ден алу 8-ге дейін</w:t>
      </w:r>
      <w:r>
        <w:br/>
      </w:r>
      <w:r>
        <w:rPr>
          <w:rFonts w:ascii="Times New Roman"/>
          <w:b w:val="false"/>
          <w:i w:val="false"/>
          <w:color w:val="000000"/>
          <w:sz w:val="28"/>
        </w:rPr>
        <w:t xml:space="preserve">
пен балық өнімдері   </w:t>
      </w:r>
      <w:r>
        <w:br/>
      </w:r>
      <w:r>
        <w:rPr>
          <w:rFonts w:ascii="Times New Roman"/>
          <w:b w:val="false"/>
          <w:i w:val="false"/>
          <w:color w:val="000000"/>
          <w:sz w:val="28"/>
        </w:rPr>
        <w:t>
Мұздатылмаған арнайы өңдетілген балық 24 сағат  қосу 2-ден қосу</w:t>
      </w:r>
      <w:r>
        <w:br/>
      </w:r>
      <w:r>
        <w:rPr>
          <w:rFonts w:ascii="Times New Roman"/>
          <w:b w:val="false"/>
          <w:i w:val="false"/>
          <w:color w:val="000000"/>
          <w:sz w:val="28"/>
        </w:rPr>
        <w:t>
                                                6-ға дейін</w:t>
      </w:r>
      <w:r>
        <w:br/>
      </w:r>
      <w:r>
        <w:rPr>
          <w:rFonts w:ascii="Times New Roman"/>
          <w:b w:val="false"/>
          <w:i w:val="false"/>
          <w:color w:val="000000"/>
          <w:sz w:val="28"/>
        </w:rPr>
        <w:t>
Кепкен нанға аунатылған               12 сағат  қосу 2-ден қосу</w:t>
      </w:r>
      <w:r>
        <w:br/>
      </w:r>
      <w:r>
        <w:rPr>
          <w:rFonts w:ascii="Times New Roman"/>
          <w:b w:val="false"/>
          <w:i w:val="false"/>
          <w:color w:val="000000"/>
          <w:sz w:val="28"/>
        </w:rPr>
        <w:t xml:space="preserve">
үлестірмеленген балық                           6-ға дейін </w:t>
      </w:r>
      <w:r>
        <w:br/>
      </w:r>
      <w:r>
        <w:rPr>
          <w:rFonts w:ascii="Times New Roman"/>
          <w:b w:val="false"/>
          <w:i w:val="false"/>
          <w:color w:val="000000"/>
          <w:sz w:val="28"/>
        </w:rPr>
        <w:t>
Шашлыктар және қуырма                 24 сағат  қосу 2-ден қосу</w:t>
      </w:r>
      <w:r>
        <w:br/>
      </w:r>
      <w:r>
        <w:rPr>
          <w:rFonts w:ascii="Times New Roman"/>
          <w:b w:val="false"/>
          <w:i w:val="false"/>
          <w:color w:val="000000"/>
          <w:sz w:val="28"/>
        </w:rPr>
        <w:t>
                                                6-ға дейін</w:t>
      </w:r>
      <w:r>
        <w:br/>
      </w:r>
      <w:r>
        <w:rPr>
          <w:rFonts w:ascii="Times New Roman"/>
          <w:b w:val="false"/>
          <w:i w:val="false"/>
          <w:color w:val="000000"/>
          <w:sz w:val="28"/>
        </w:rPr>
        <w:t>
Котлеттер, биточкалар, турама,        12 сағат  қосу 2-ден қосу</w:t>
      </w:r>
      <w:r>
        <w:br/>
      </w:r>
      <w:r>
        <w:rPr>
          <w:rFonts w:ascii="Times New Roman"/>
          <w:b w:val="false"/>
          <w:i w:val="false"/>
          <w:color w:val="000000"/>
          <w:sz w:val="28"/>
        </w:rPr>
        <w:t>
зразалар                                        6-ға дейін</w:t>
      </w:r>
      <w:r>
        <w:br/>
      </w:r>
      <w:r>
        <w:rPr>
          <w:rFonts w:ascii="Times New Roman"/>
          <w:b w:val="false"/>
          <w:i w:val="false"/>
          <w:color w:val="000000"/>
          <w:sz w:val="28"/>
        </w:rPr>
        <w:t>
Мұздатылған котлеттер, голубцылар     72 сағат  қосу 4-тен қосу</w:t>
      </w:r>
      <w:r>
        <w:br/>
      </w:r>
      <w:r>
        <w:rPr>
          <w:rFonts w:ascii="Times New Roman"/>
          <w:b w:val="false"/>
          <w:i w:val="false"/>
          <w:color w:val="000000"/>
          <w:sz w:val="28"/>
        </w:rPr>
        <w:t xml:space="preserve">
және турамалар                                  6-ға дейін </w:t>
      </w:r>
      <w:r>
        <w:br/>
      </w:r>
      <w:r>
        <w:rPr>
          <w:rFonts w:ascii="Times New Roman"/>
          <w:b w:val="false"/>
          <w:i w:val="false"/>
          <w:color w:val="000000"/>
          <w:sz w:val="28"/>
        </w:rPr>
        <w:t>
Мұздатылған балық тұшпарасы           48 сағат  алу 6-дан алу 4-ке</w:t>
      </w:r>
      <w:r>
        <w:br/>
      </w:r>
      <w:r>
        <w:rPr>
          <w:rFonts w:ascii="Times New Roman"/>
          <w:b w:val="false"/>
          <w:i w:val="false"/>
          <w:color w:val="000000"/>
          <w:sz w:val="28"/>
        </w:rPr>
        <w:t>
                                                дейін</w:t>
      </w:r>
      <w:r>
        <w:br/>
      </w:r>
      <w:r>
        <w:rPr>
          <w:rFonts w:ascii="Times New Roman"/>
          <w:b w:val="false"/>
          <w:i w:val="false"/>
          <w:color w:val="000000"/>
          <w:sz w:val="28"/>
        </w:rPr>
        <w:t xml:space="preserve">
Мұхит және суайдындарында өндірілген, </w:t>
      </w:r>
      <w:r>
        <w:br/>
      </w:r>
      <w:r>
        <w:rPr>
          <w:rFonts w:ascii="Times New Roman"/>
          <w:b w:val="false"/>
          <w:i w:val="false"/>
          <w:color w:val="000000"/>
          <w:sz w:val="28"/>
        </w:rPr>
        <w:t xml:space="preserve">
суықтай ысталған балықтар (балық </w:t>
      </w:r>
      <w:r>
        <w:br/>
      </w:r>
      <w:r>
        <w:rPr>
          <w:rFonts w:ascii="Times New Roman"/>
          <w:b w:val="false"/>
          <w:i w:val="false"/>
          <w:color w:val="000000"/>
          <w:sz w:val="28"/>
        </w:rPr>
        <w:t xml:space="preserve">
өнімдері)  </w:t>
      </w:r>
      <w:r>
        <w:br/>
      </w:r>
      <w:r>
        <w:rPr>
          <w:rFonts w:ascii="Times New Roman"/>
          <w:b w:val="false"/>
          <w:i w:val="false"/>
          <w:color w:val="000000"/>
          <w:sz w:val="28"/>
        </w:rPr>
        <w:t>
бөлінбеген, ішек-қарыннан тазалан.    40 тәулік алу 8-ден алу 2-ге</w:t>
      </w:r>
      <w:r>
        <w:br/>
      </w:r>
      <w:r>
        <w:rPr>
          <w:rFonts w:ascii="Times New Roman"/>
          <w:b w:val="false"/>
          <w:i w:val="false"/>
          <w:color w:val="000000"/>
          <w:sz w:val="28"/>
        </w:rPr>
        <w:t xml:space="preserve">
ған, басы алынған және ауасы                    дейін </w:t>
      </w:r>
      <w:r>
        <w:br/>
      </w:r>
      <w:r>
        <w:rPr>
          <w:rFonts w:ascii="Times New Roman"/>
          <w:b w:val="false"/>
          <w:i w:val="false"/>
          <w:color w:val="000000"/>
          <w:sz w:val="28"/>
        </w:rPr>
        <w:t xml:space="preserve">
сорылмаған бір-бірден бөлшектеп </w:t>
      </w:r>
      <w:r>
        <w:br/>
      </w:r>
      <w:r>
        <w:rPr>
          <w:rFonts w:ascii="Times New Roman"/>
          <w:b w:val="false"/>
          <w:i w:val="false"/>
          <w:color w:val="000000"/>
          <w:sz w:val="28"/>
        </w:rPr>
        <w:t xml:space="preserve">
салынған жон ет кесегі </w:t>
      </w:r>
      <w:r>
        <w:br/>
      </w:r>
      <w:r>
        <w:rPr>
          <w:rFonts w:ascii="Times New Roman"/>
          <w:b w:val="false"/>
          <w:i w:val="false"/>
          <w:color w:val="000000"/>
          <w:sz w:val="28"/>
        </w:rPr>
        <w:t>
Ауасы сорылған үлдір пакетке          3 ай      алу 8</w:t>
      </w:r>
      <w:r>
        <w:br/>
      </w:r>
      <w:r>
        <w:rPr>
          <w:rFonts w:ascii="Times New Roman"/>
          <w:b w:val="false"/>
          <w:i w:val="false"/>
          <w:color w:val="000000"/>
          <w:sz w:val="28"/>
        </w:rPr>
        <w:t xml:space="preserve">
салынған жон ет кесегі, бүйір еті, </w:t>
      </w:r>
      <w:r>
        <w:br/>
      </w:r>
      <w:r>
        <w:rPr>
          <w:rFonts w:ascii="Times New Roman"/>
          <w:b w:val="false"/>
          <w:i w:val="false"/>
          <w:color w:val="000000"/>
          <w:sz w:val="28"/>
        </w:rPr>
        <w:t xml:space="preserve">
сүйекті, сүйексіз сүбе еті   </w:t>
      </w:r>
      <w:r>
        <w:br/>
      </w:r>
      <w:r>
        <w:rPr>
          <w:rFonts w:ascii="Times New Roman"/>
          <w:b w:val="false"/>
          <w:i w:val="false"/>
          <w:color w:val="000000"/>
          <w:sz w:val="28"/>
        </w:rPr>
        <w:t>
Ауасы сорылған үлдір пакеттерде       20 тәулік 0-ден алу 4-ке дейін</w:t>
      </w:r>
      <w:r>
        <w:br/>
      </w:r>
      <w:r>
        <w:rPr>
          <w:rFonts w:ascii="Times New Roman"/>
          <w:b w:val="false"/>
          <w:i w:val="false"/>
          <w:color w:val="000000"/>
          <w:sz w:val="28"/>
        </w:rPr>
        <w:t xml:space="preserve">
бөлшектеп салынған кесектер мен       30 тәулік алу 8-ден алу 4-ке </w:t>
      </w:r>
      <w:r>
        <w:br/>
      </w:r>
      <w:r>
        <w:rPr>
          <w:rFonts w:ascii="Times New Roman"/>
          <w:b w:val="false"/>
          <w:i w:val="false"/>
          <w:color w:val="000000"/>
          <w:sz w:val="28"/>
        </w:rPr>
        <w:t xml:space="preserve">
бөлшегі                                         дейін </w:t>
      </w:r>
      <w:r>
        <w:br/>
      </w:r>
      <w:r>
        <w:rPr>
          <w:rFonts w:ascii="Times New Roman"/>
          <w:b w:val="false"/>
          <w:i w:val="false"/>
          <w:color w:val="000000"/>
          <w:sz w:val="28"/>
        </w:rPr>
        <w:t>
Ауасы сорылмаған үлдір пакеттерде     10 тәулік 0-ден алу 4-ке дейін</w:t>
      </w:r>
      <w:r>
        <w:br/>
      </w:r>
      <w:r>
        <w:rPr>
          <w:rFonts w:ascii="Times New Roman"/>
          <w:b w:val="false"/>
          <w:i w:val="false"/>
          <w:color w:val="000000"/>
          <w:sz w:val="28"/>
        </w:rPr>
        <w:t>
бөлшектеп салынған кесектер мен       20 тәулік алу 8-ден алу 4-ке</w:t>
      </w:r>
      <w:r>
        <w:br/>
      </w:r>
      <w:r>
        <w:rPr>
          <w:rFonts w:ascii="Times New Roman"/>
          <w:b w:val="false"/>
          <w:i w:val="false"/>
          <w:color w:val="000000"/>
          <w:sz w:val="28"/>
        </w:rPr>
        <w:t>
бөлшегі                                         дейін</w:t>
      </w:r>
      <w:r>
        <w:br/>
      </w:r>
      <w:r>
        <w:rPr>
          <w:rFonts w:ascii="Times New Roman"/>
          <w:b w:val="false"/>
          <w:i w:val="false"/>
          <w:color w:val="000000"/>
          <w:sz w:val="28"/>
        </w:rPr>
        <w:t>
                                      72 сағат  қосу 2-ден қосу</w:t>
      </w:r>
      <w:r>
        <w:br/>
      </w:r>
      <w:r>
        <w:rPr>
          <w:rFonts w:ascii="Times New Roman"/>
          <w:b w:val="false"/>
          <w:i w:val="false"/>
          <w:color w:val="000000"/>
          <w:sz w:val="28"/>
        </w:rPr>
        <w:t>
                                                6-ға дейін</w:t>
      </w:r>
      <w:r>
        <w:br/>
      </w:r>
      <w:r>
        <w:rPr>
          <w:rFonts w:ascii="Times New Roman"/>
          <w:b w:val="false"/>
          <w:i w:val="false"/>
          <w:color w:val="000000"/>
          <w:sz w:val="28"/>
        </w:rPr>
        <w:t>
Ыстықта ысталған балық                72 сағат  қосу 2-ден алу 2-ге</w:t>
      </w:r>
      <w:r>
        <w:br/>
      </w:r>
      <w:r>
        <w:rPr>
          <w:rFonts w:ascii="Times New Roman"/>
          <w:b w:val="false"/>
          <w:i w:val="false"/>
          <w:color w:val="000000"/>
          <w:sz w:val="28"/>
        </w:rPr>
        <w:t>
                                                дейін</w:t>
      </w:r>
      <w:r>
        <w:br/>
      </w:r>
      <w:r>
        <w:rPr>
          <w:rFonts w:ascii="Times New Roman"/>
          <w:b w:val="false"/>
          <w:i w:val="false"/>
          <w:color w:val="000000"/>
          <w:sz w:val="28"/>
        </w:rPr>
        <w:t>
Қуырылған барлық түрдегі балықтар     36 сағат  қосу 2-ден қосу</w:t>
      </w:r>
      <w:r>
        <w:br/>
      </w:r>
      <w:r>
        <w:rPr>
          <w:rFonts w:ascii="Times New Roman"/>
          <w:b w:val="false"/>
          <w:i w:val="false"/>
          <w:color w:val="000000"/>
          <w:sz w:val="28"/>
        </w:rPr>
        <w:t>
                                                6-ға дейін</w:t>
      </w:r>
      <w:r>
        <w:br/>
      </w:r>
      <w:r>
        <w:rPr>
          <w:rFonts w:ascii="Times New Roman"/>
          <w:b w:val="false"/>
          <w:i w:val="false"/>
          <w:color w:val="000000"/>
          <w:sz w:val="28"/>
        </w:rPr>
        <w:t>
Көміп пісірудің барлық түріне         48 сағат  қосу 2-ден қосу</w:t>
      </w:r>
      <w:r>
        <w:br/>
      </w:r>
      <w:r>
        <w:rPr>
          <w:rFonts w:ascii="Times New Roman"/>
          <w:b w:val="false"/>
          <w:i w:val="false"/>
          <w:color w:val="000000"/>
          <w:sz w:val="28"/>
        </w:rPr>
        <w:t>
келетін балық                                   6-ға дейін</w:t>
      </w:r>
      <w:r>
        <w:br/>
      </w:r>
      <w:r>
        <w:rPr>
          <w:rFonts w:ascii="Times New Roman"/>
          <w:b w:val="false"/>
          <w:i w:val="false"/>
          <w:color w:val="000000"/>
          <w:sz w:val="28"/>
        </w:rPr>
        <w:t>
Қайнатып пісірудің барлық түріне      24 сағат  қосу 2-ден қосу</w:t>
      </w:r>
      <w:r>
        <w:br/>
      </w:r>
      <w:r>
        <w:rPr>
          <w:rFonts w:ascii="Times New Roman"/>
          <w:b w:val="false"/>
          <w:i w:val="false"/>
          <w:color w:val="000000"/>
          <w:sz w:val="28"/>
        </w:rPr>
        <w:t>
келетін балық                                   6-ға дейін</w:t>
      </w:r>
      <w:r>
        <w:br/>
      </w:r>
      <w:r>
        <w:rPr>
          <w:rFonts w:ascii="Times New Roman"/>
          <w:b w:val="false"/>
          <w:i w:val="false"/>
          <w:color w:val="000000"/>
          <w:sz w:val="28"/>
        </w:rPr>
        <w:t>
Турамаланған балық                    24 сағат  қосу 2-ден қосу</w:t>
      </w:r>
      <w:r>
        <w:br/>
      </w:r>
      <w:r>
        <w:rPr>
          <w:rFonts w:ascii="Times New Roman"/>
          <w:b w:val="false"/>
          <w:i w:val="false"/>
          <w:color w:val="000000"/>
          <w:sz w:val="28"/>
        </w:rPr>
        <w:t>
                                                6-ға дейін</w:t>
      </w:r>
      <w:r>
        <w:br/>
      </w:r>
      <w:r>
        <w:rPr>
          <w:rFonts w:ascii="Times New Roman"/>
          <w:b w:val="false"/>
          <w:i w:val="false"/>
          <w:color w:val="000000"/>
          <w:sz w:val="28"/>
        </w:rPr>
        <w:t>
Тұзды балықтан шабылып жасалған       24 сағат  қосу 2-ден қосу</w:t>
      </w:r>
      <w:r>
        <w:br/>
      </w:r>
      <w:r>
        <w:rPr>
          <w:rFonts w:ascii="Times New Roman"/>
          <w:b w:val="false"/>
          <w:i w:val="false"/>
          <w:color w:val="000000"/>
          <w:sz w:val="28"/>
        </w:rPr>
        <w:t xml:space="preserve">
өнімдер (майшабақ, скумбрия, сардина)           6-ға дейін </w:t>
      </w:r>
      <w:r>
        <w:br/>
      </w:r>
      <w:r>
        <w:rPr>
          <w:rFonts w:ascii="Times New Roman"/>
          <w:b w:val="false"/>
          <w:i w:val="false"/>
          <w:color w:val="000000"/>
          <w:sz w:val="28"/>
        </w:rPr>
        <w:t>
Қуырудың барлық түріне келетін        12 сағат  қосу 2-ден қосу</w:t>
      </w:r>
      <w:r>
        <w:br/>
      </w:r>
      <w:r>
        <w:rPr>
          <w:rFonts w:ascii="Times New Roman"/>
          <w:b w:val="false"/>
          <w:i w:val="false"/>
          <w:color w:val="000000"/>
          <w:sz w:val="28"/>
        </w:rPr>
        <w:t xml:space="preserve">
балықтан жасалған котлеттер                     6-ға дейін </w:t>
      </w:r>
      <w:r>
        <w:br/>
      </w:r>
      <w:r>
        <w:rPr>
          <w:rFonts w:ascii="Times New Roman"/>
          <w:b w:val="false"/>
          <w:i w:val="false"/>
          <w:color w:val="000000"/>
          <w:sz w:val="28"/>
        </w:rPr>
        <w:t>
Етдомбай, қызан тұздығында дайындал.  48 сағат  қосу 2-ден қосу</w:t>
      </w:r>
      <w:r>
        <w:br/>
      </w:r>
      <w:r>
        <w:rPr>
          <w:rFonts w:ascii="Times New Roman"/>
          <w:b w:val="false"/>
          <w:i w:val="false"/>
          <w:color w:val="000000"/>
          <w:sz w:val="28"/>
        </w:rPr>
        <w:t>
ған балық тефтели                                   6-ға дейін</w:t>
      </w:r>
      <w:r>
        <w:br/>
      </w:r>
      <w:r>
        <w:rPr>
          <w:rFonts w:ascii="Times New Roman"/>
          <w:b w:val="false"/>
          <w:i w:val="false"/>
          <w:color w:val="000000"/>
          <w:sz w:val="28"/>
        </w:rPr>
        <w:t>
Барлық түрдегі балықтар және ыстыққа  48 сағат  қосу 2-ден қосу</w:t>
      </w:r>
      <w:r>
        <w:br/>
      </w:r>
      <w:r>
        <w:rPr>
          <w:rFonts w:ascii="Times New Roman"/>
          <w:b w:val="false"/>
          <w:i w:val="false"/>
          <w:color w:val="000000"/>
          <w:sz w:val="28"/>
        </w:rPr>
        <w:t>
ысталған орама                                  6-ға дейін</w:t>
      </w:r>
      <w:r>
        <w:br/>
      </w:r>
      <w:r>
        <w:rPr>
          <w:rFonts w:ascii="Times New Roman"/>
          <w:b w:val="false"/>
          <w:i w:val="false"/>
          <w:color w:val="000000"/>
          <w:sz w:val="28"/>
        </w:rPr>
        <w:t>
Пісірілген балық шұжығы               48 сағат  қосу 2-ден қосу</w:t>
      </w:r>
      <w:r>
        <w:br/>
      </w:r>
      <w:r>
        <w:rPr>
          <w:rFonts w:ascii="Times New Roman"/>
          <w:b w:val="false"/>
          <w:i w:val="false"/>
          <w:color w:val="000000"/>
          <w:sz w:val="28"/>
        </w:rPr>
        <w:t>
                                                6-ға дейін</w:t>
      </w:r>
      <w:r>
        <w:br/>
      </w:r>
      <w:r>
        <w:rPr>
          <w:rFonts w:ascii="Times New Roman"/>
          <w:b w:val="false"/>
          <w:i w:val="false"/>
          <w:color w:val="000000"/>
          <w:sz w:val="28"/>
        </w:rPr>
        <w:t>
Пісірілген шаян және асшаян           12 сағат  қосу 2-ден қосу</w:t>
      </w:r>
      <w:r>
        <w:br/>
      </w:r>
      <w:r>
        <w:rPr>
          <w:rFonts w:ascii="Times New Roman"/>
          <w:b w:val="false"/>
          <w:i w:val="false"/>
          <w:color w:val="000000"/>
          <w:sz w:val="28"/>
        </w:rPr>
        <w:t>
                                                6-ға дейін</w:t>
      </w:r>
      <w:r>
        <w:br/>
      </w:r>
      <w:r>
        <w:rPr>
          <w:rFonts w:ascii="Times New Roman"/>
          <w:b w:val="false"/>
          <w:i w:val="false"/>
          <w:color w:val="000000"/>
          <w:sz w:val="28"/>
        </w:rPr>
        <w:t>
Таңқышаян таяқшасы                    48 сағат  қосу 2-ден қосу</w:t>
      </w:r>
      <w:r>
        <w:br/>
      </w:r>
      <w:r>
        <w:rPr>
          <w:rFonts w:ascii="Times New Roman"/>
          <w:b w:val="false"/>
          <w:i w:val="false"/>
          <w:color w:val="000000"/>
          <w:sz w:val="28"/>
        </w:rPr>
        <w:t>
                                                6-ға дейін</w:t>
      </w:r>
      <w:r>
        <w:br/>
      </w:r>
      <w:r>
        <w:rPr>
          <w:rFonts w:ascii="Times New Roman"/>
          <w:b w:val="false"/>
          <w:i w:val="false"/>
          <w:color w:val="000000"/>
          <w:sz w:val="28"/>
        </w:rPr>
        <w:t>
Қаймақ тұздығында көкөністермен       24 сағат  қосу 2-ден қосу</w:t>
      </w:r>
      <w:r>
        <w:br/>
      </w:r>
      <w:r>
        <w:rPr>
          <w:rFonts w:ascii="Times New Roman"/>
          <w:b w:val="false"/>
          <w:i w:val="false"/>
          <w:color w:val="000000"/>
          <w:sz w:val="28"/>
        </w:rPr>
        <w:t>
бірге дайындалған кальмар,                      6-ға дейін</w:t>
      </w:r>
      <w:r>
        <w:br/>
      </w:r>
      <w:r>
        <w:rPr>
          <w:rFonts w:ascii="Times New Roman"/>
          <w:b w:val="false"/>
          <w:i w:val="false"/>
          <w:color w:val="000000"/>
          <w:sz w:val="28"/>
        </w:rPr>
        <w:t xml:space="preserve">
ұрылып-езілген кальмар, </w:t>
      </w:r>
      <w:r>
        <w:br/>
      </w:r>
      <w:r>
        <w:rPr>
          <w:rFonts w:ascii="Times New Roman"/>
          <w:b w:val="false"/>
          <w:i w:val="false"/>
          <w:color w:val="000000"/>
          <w:sz w:val="28"/>
        </w:rPr>
        <w:t xml:space="preserve">
кальмардан жасалған котлеттер </w:t>
      </w:r>
      <w:r>
        <w:br/>
      </w:r>
      <w:r>
        <w:rPr>
          <w:rFonts w:ascii="Times New Roman"/>
          <w:b w:val="false"/>
          <w:i w:val="false"/>
          <w:color w:val="000000"/>
          <w:sz w:val="28"/>
        </w:rPr>
        <w:t>
Маринадта дайындалған кальмар         48 сағат  қосу 2-ден қосу</w:t>
      </w:r>
      <w:r>
        <w:br/>
      </w:r>
      <w:r>
        <w:rPr>
          <w:rFonts w:ascii="Times New Roman"/>
          <w:b w:val="false"/>
          <w:i w:val="false"/>
          <w:color w:val="000000"/>
          <w:sz w:val="28"/>
        </w:rPr>
        <w:t>
                                                6-ға дейін</w:t>
      </w:r>
      <w:r>
        <w:br/>
      </w:r>
      <w:r>
        <w:rPr>
          <w:rFonts w:ascii="Times New Roman"/>
          <w:b w:val="false"/>
          <w:i w:val="false"/>
          <w:color w:val="000000"/>
          <w:sz w:val="28"/>
        </w:rPr>
        <w:t>
"Мұхит" ақуыз пастасы дайындалатын    24 сағат  қосу 2-ден қосу</w:t>
      </w:r>
      <w:r>
        <w:br/>
      </w:r>
      <w:r>
        <w:rPr>
          <w:rFonts w:ascii="Times New Roman"/>
          <w:b w:val="false"/>
          <w:i w:val="false"/>
          <w:color w:val="000000"/>
          <w:sz w:val="28"/>
        </w:rPr>
        <w:t>
өнеркәсіп өндірісінің аспаздық                  6-ға дейін</w:t>
      </w:r>
      <w:r>
        <w:br/>
      </w:r>
      <w:r>
        <w:rPr>
          <w:rFonts w:ascii="Times New Roman"/>
          <w:b w:val="false"/>
          <w:i w:val="false"/>
          <w:color w:val="000000"/>
          <w:sz w:val="28"/>
        </w:rPr>
        <w:t xml:space="preserve">
өнімдері </w:t>
      </w:r>
      <w:r>
        <w:br/>
      </w:r>
      <w:r>
        <w:rPr>
          <w:rFonts w:ascii="Times New Roman"/>
          <w:b w:val="false"/>
          <w:i w:val="false"/>
          <w:color w:val="000000"/>
          <w:sz w:val="28"/>
        </w:rPr>
        <w:t>
Балық майы және барлық түрдегі        24 сағат  қосу 2-ден қосу</w:t>
      </w:r>
      <w:r>
        <w:br/>
      </w:r>
      <w:r>
        <w:rPr>
          <w:rFonts w:ascii="Times New Roman"/>
          <w:b w:val="false"/>
          <w:i w:val="false"/>
          <w:color w:val="000000"/>
          <w:sz w:val="28"/>
        </w:rPr>
        <w:t>
уылдырық                                        6-ға дейін</w:t>
      </w:r>
      <w:r>
        <w:br/>
      </w:r>
      <w:r>
        <w:rPr>
          <w:rFonts w:ascii="Times New Roman"/>
          <w:b w:val="false"/>
          <w:i w:val="false"/>
          <w:color w:val="000000"/>
          <w:sz w:val="28"/>
        </w:rPr>
        <w:t>
Құйылған балық                        24 сағат  қосу 2-ден қосу</w:t>
      </w:r>
      <w:r>
        <w:br/>
      </w:r>
      <w:r>
        <w:rPr>
          <w:rFonts w:ascii="Times New Roman"/>
          <w:b w:val="false"/>
          <w:i w:val="false"/>
          <w:color w:val="000000"/>
          <w:sz w:val="28"/>
        </w:rPr>
        <w:t>
                                                2-ге дейін</w:t>
      </w:r>
      <w:r>
        <w:br/>
      </w:r>
      <w:r>
        <w:rPr>
          <w:rFonts w:ascii="Times New Roman"/>
          <w:b w:val="false"/>
          <w:i w:val="false"/>
          <w:color w:val="000000"/>
          <w:sz w:val="28"/>
        </w:rPr>
        <w:t xml:space="preserve">
Тұтыну полимерлі ыдысындағы пасталар  24 сағат </w:t>
      </w:r>
      <w:r>
        <w:br/>
      </w:r>
      <w:r>
        <w:rPr>
          <w:rFonts w:ascii="Times New Roman"/>
          <w:b w:val="false"/>
          <w:i w:val="false"/>
          <w:color w:val="000000"/>
          <w:sz w:val="28"/>
        </w:rPr>
        <w:t xml:space="preserve">
Мұздатылмаған, тұтыну ыдысындағы </w:t>
      </w:r>
      <w:r>
        <w:br/>
      </w:r>
      <w:r>
        <w:rPr>
          <w:rFonts w:ascii="Times New Roman"/>
          <w:b w:val="false"/>
          <w:i w:val="false"/>
          <w:color w:val="000000"/>
          <w:sz w:val="28"/>
        </w:rPr>
        <w:t xml:space="preserve">
екінші балық тағамы                   12 сағат </w:t>
      </w:r>
      <w:r>
        <w:br/>
      </w:r>
      <w:r>
        <w:rPr>
          <w:rFonts w:ascii="Times New Roman"/>
          <w:b w:val="false"/>
          <w:i w:val="false"/>
          <w:color w:val="000000"/>
          <w:sz w:val="28"/>
        </w:rPr>
        <w:t>
Мұздатылғандар                        72 сағат  алу 4-тен алу</w:t>
      </w:r>
      <w:r>
        <w:br/>
      </w:r>
      <w:r>
        <w:rPr>
          <w:rFonts w:ascii="Times New Roman"/>
          <w:b w:val="false"/>
          <w:i w:val="false"/>
          <w:color w:val="000000"/>
          <w:sz w:val="28"/>
        </w:rPr>
        <w:t>
                                                6-ға дейін</w:t>
      </w:r>
      <w:r>
        <w:br/>
      </w:r>
      <w:r>
        <w:rPr>
          <w:rFonts w:ascii="Times New Roman"/>
          <w:b w:val="false"/>
          <w:i w:val="false"/>
          <w:color w:val="000000"/>
          <w:sz w:val="28"/>
        </w:rPr>
        <w:t>
Мұздатылған ақуыз "Мұхит" пастасы     72 сағат  алу 1-ден алу 3-ке</w:t>
      </w:r>
      <w:r>
        <w:br/>
      </w:r>
      <w:r>
        <w:rPr>
          <w:rFonts w:ascii="Times New Roman"/>
          <w:b w:val="false"/>
          <w:i w:val="false"/>
          <w:color w:val="000000"/>
          <w:sz w:val="28"/>
        </w:rPr>
        <w:t>
                                                дейін</w:t>
      </w:r>
      <w:r>
        <w:br/>
      </w:r>
      <w:r>
        <w:rPr>
          <w:rFonts w:ascii="Times New Roman"/>
          <w:b w:val="false"/>
          <w:i w:val="false"/>
          <w:color w:val="000000"/>
          <w:sz w:val="28"/>
        </w:rPr>
        <w:t>
Пастерленген сүт және кілегей         36 сағат  қосу 2-ден қосу</w:t>
      </w:r>
      <w:r>
        <w:br/>
      </w:r>
      <w:r>
        <w:rPr>
          <w:rFonts w:ascii="Times New Roman"/>
          <w:b w:val="false"/>
          <w:i w:val="false"/>
          <w:color w:val="000000"/>
          <w:sz w:val="28"/>
        </w:rPr>
        <w:t>
                                                8-ге дейін</w:t>
      </w:r>
      <w:r>
        <w:br/>
      </w:r>
      <w:r>
        <w:rPr>
          <w:rFonts w:ascii="Times New Roman"/>
          <w:b w:val="false"/>
          <w:i w:val="false"/>
          <w:color w:val="000000"/>
          <w:sz w:val="28"/>
        </w:rPr>
        <w:t xml:space="preserve">
Ашыған сүт өнімдері                   36 сағат </w:t>
      </w:r>
      <w:r>
        <w:br/>
      </w:r>
      <w:r>
        <w:rPr>
          <w:rFonts w:ascii="Times New Roman"/>
          <w:b w:val="false"/>
          <w:i w:val="false"/>
          <w:color w:val="000000"/>
          <w:sz w:val="28"/>
        </w:rPr>
        <w:t>
Ашыған, құрамында желе бар            72 сағат  0-ден қосу 8-ге</w:t>
      </w:r>
      <w:r>
        <w:br/>
      </w:r>
      <w:r>
        <w:rPr>
          <w:rFonts w:ascii="Times New Roman"/>
          <w:b w:val="false"/>
          <w:i w:val="false"/>
          <w:color w:val="000000"/>
          <w:sz w:val="28"/>
        </w:rPr>
        <w:t>
                                                дейін</w:t>
      </w:r>
      <w:r>
        <w:br/>
      </w:r>
      <w:r>
        <w:rPr>
          <w:rFonts w:ascii="Times New Roman"/>
          <w:b w:val="false"/>
          <w:i w:val="false"/>
          <w:color w:val="000000"/>
          <w:sz w:val="28"/>
        </w:rPr>
        <w:t xml:space="preserve">
"Нәзік" өнімі  </w:t>
      </w:r>
      <w:r>
        <w:br/>
      </w:r>
      <w:r>
        <w:rPr>
          <w:rFonts w:ascii="Times New Roman"/>
          <w:b w:val="false"/>
          <w:i w:val="false"/>
          <w:color w:val="000000"/>
          <w:sz w:val="28"/>
        </w:rPr>
        <w:t>
"Нежность" ацидофильді пастасы        36 сағат  0-ден қосу 8-ге</w:t>
      </w:r>
      <w:r>
        <w:br/>
      </w:r>
      <w:r>
        <w:rPr>
          <w:rFonts w:ascii="Times New Roman"/>
          <w:b w:val="false"/>
          <w:i w:val="false"/>
          <w:color w:val="000000"/>
          <w:sz w:val="28"/>
        </w:rPr>
        <w:t>
                                                дейін</w:t>
      </w:r>
      <w:r>
        <w:br/>
      </w:r>
      <w:r>
        <w:rPr>
          <w:rFonts w:ascii="Times New Roman"/>
          <w:b w:val="false"/>
          <w:i w:val="false"/>
          <w:color w:val="000000"/>
          <w:sz w:val="28"/>
        </w:rPr>
        <w:t>
"Сластена" десерті                    36 сағат  15-тен кем емес</w:t>
      </w:r>
      <w:r>
        <w:br/>
      </w:r>
      <w:r>
        <w:rPr>
          <w:rFonts w:ascii="Times New Roman"/>
          <w:b w:val="false"/>
          <w:i w:val="false"/>
          <w:color w:val="000000"/>
          <w:sz w:val="28"/>
        </w:rPr>
        <w:t>
Сірнеден дайындалған сусын (сүтті     24 сағат  қосу 2-ден қосу</w:t>
      </w:r>
      <w:r>
        <w:br/>
      </w:r>
      <w:r>
        <w:rPr>
          <w:rFonts w:ascii="Times New Roman"/>
          <w:b w:val="false"/>
          <w:i w:val="false"/>
          <w:color w:val="000000"/>
          <w:sz w:val="28"/>
        </w:rPr>
        <w:t>
квас, қызан тұздығымен бірге сірне              8-ге дейін</w:t>
      </w:r>
      <w:r>
        <w:br/>
      </w:r>
      <w:r>
        <w:rPr>
          <w:rFonts w:ascii="Times New Roman"/>
          <w:b w:val="false"/>
          <w:i w:val="false"/>
          <w:color w:val="000000"/>
          <w:sz w:val="28"/>
        </w:rPr>
        <w:t xml:space="preserve">
сусыны) </w:t>
      </w:r>
      <w:r>
        <w:br/>
      </w:r>
      <w:r>
        <w:rPr>
          <w:rFonts w:ascii="Times New Roman"/>
          <w:b w:val="false"/>
          <w:i w:val="false"/>
          <w:color w:val="000000"/>
          <w:sz w:val="28"/>
        </w:rPr>
        <w:t>
Жаңа дайындалған майсу және одан      36 сағат  қосу 2-ден қосу</w:t>
      </w:r>
      <w:r>
        <w:br/>
      </w:r>
      <w:r>
        <w:rPr>
          <w:rFonts w:ascii="Times New Roman"/>
          <w:b w:val="false"/>
          <w:i w:val="false"/>
          <w:color w:val="000000"/>
          <w:sz w:val="28"/>
        </w:rPr>
        <w:t>
жасалған сусын                                  8-ге дейін</w:t>
      </w:r>
      <w:r>
        <w:br/>
      </w:r>
      <w:r>
        <w:rPr>
          <w:rFonts w:ascii="Times New Roman"/>
          <w:b w:val="false"/>
          <w:i w:val="false"/>
          <w:color w:val="000000"/>
          <w:sz w:val="28"/>
        </w:rPr>
        <w:t>
Табиғи қымыз, сиыр сүтінен            48 сағат  қосу 2-ден қосу</w:t>
      </w:r>
      <w:r>
        <w:br/>
      </w:r>
      <w:r>
        <w:rPr>
          <w:rFonts w:ascii="Times New Roman"/>
          <w:b w:val="false"/>
          <w:i w:val="false"/>
          <w:color w:val="000000"/>
          <w:sz w:val="28"/>
        </w:rPr>
        <w:t xml:space="preserve">
жасалған қымыз                                  8-ге дейін </w:t>
      </w:r>
      <w:r>
        <w:br/>
      </w:r>
      <w:r>
        <w:rPr>
          <w:rFonts w:ascii="Times New Roman"/>
          <w:b w:val="false"/>
          <w:i w:val="false"/>
          <w:color w:val="000000"/>
          <w:sz w:val="28"/>
        </w:rPr>
        <w:t>
Шұбат                                 72 сағат  қосу 2-ден қосу</w:t>
      </w:r>
      <w:r>
        <w:br/>
      </w:r>
      <w:r>
        <w:rPr>
          <w:rFonts w:ascii="Times New Roman"/>
          <w:b w:val="false"/>
          <w:i w:val="false"/>
          <w:color w:val="000000"/>
          <w:sz w:val="28"/>
        </w:rPr>
        <w:t>
                                                8-ге дейін</w:t>
      </w:r>
      <w:r>
        <w:br/>
      </w:r>
      <w:r>
        <w:rPr>
          <w:rFonts w:ascii="Times New Roman"/>
          <w:b w:val="false"/>
          <w:i w:val="false"/>
          <w:color w:val="000000"/>
          <w:sz w:val="28"/>
        </w:rPr>
        <w:t>
Майлылығы 20, 25, 30% қаймақ          72 сағат  қосу 2-ден қосу</w:t>
      </w:r>
      <w:r>
        <w:br/>
      </w:r>
      <w:r>
        <w:rPr>
          <w:rFonts w:ascii="Times New Roman"/>
          <w:b w:val="false"/>
          <w:i w:val="false"/>
          <w:color w:val="000000"/>
          <w:sz w:val="28"/>
        </w:rPr>
        <w:t>
                                                8-ге дейін</w:t>
      </w:r>
      <w:r>
        <w:br/>
      </w:r>
      <w:r>
        <w:rPr>
          <w:rFonts w:ascii="Times New Roman"/>
          <w:b w:val="false"/>
          <w:i w:val="false"/>
          <w:color w:val="000000"/>
          <w:sz w:val="28"/>
        </w:rPr>
        <w:t>
Майлылығы 15% төмен қаймақ            36 сағат  қосу 2-ден қосу</w:t>
      </w:r>
      <w:r>
        <w:br/>
      </w:r>
      <w:r>
        <w:rPr>
          <w:rFonts w:ascii="Times New Roman"/>
          <w:b w:val="false"/>
          <w:i w:val="false"/>
          <w:color w:val="000000"/>
          <w:sz w:val="28"/>
        </w:rPr>
        <w:t>
                                                8-ге дейін</w:t>
      </w:r>
      <w:r>
        <w:br/>
      </w:r>
      <w:r>
        <w:rPr>
          <w:rFonts w:ascii="Times New Roman"/>
          <w:b w:val="false"/>
          <w:i w:val="false"/>
          <w:color w:val="000000"/>
          <w:sz w:val="28"/>
        </w:rPr>
        <w:t>
Майлы және емдәмдік сүзбе             36 сағат  қосу 2-ден қосу</w:t>
      </w:r>
      <w:r>
        <w:br/>
      </w:r>
      <w:r>
        <w:rPr>
          <w:rFonts w:ascii="Times New Roman"/>
          <w:b w:val="false"/>
          <w:i w:val="false"/>
          <w:color w:val="000000"/>
          <w:sz w:val="28"/>
        </w:rPr>
        <w:t>
                                                8-ге дейін</w:t>
      </w:r>
      <w:r>
        <w:br/>
      </w:r>
      <w:r>
        <w:rPr>
          <w:rFonts w:ascii="Times New Roman"/>
          <w:b w:val="false"/>
          <w:i w:val="false"/>
          <w:color w:val="000000"/>
          <w:sz w:val="28"/>
        </w:rPr>
        <w:t>
Майсыз сүзбе                          24 сағат  қосу 2-ден қосу</w:t>
      </w:r>
      <w:r>
        <w:br/>
      </w:r>
      <w:r>
        <w:rPr>
          <w:rFonts w:ascii="Times New Roman"/>
          <w:b w:val="false"/>
          <w:i w:val="false"/>
          <w:color w:val="000000"/>
          <w:sz w:val="28"/>
        </w:rPr>
        <w:t>
                                                8-ге дейін</w:t>
      </w:r>
      <w:r>
        <w:br/>
      </w:r>
      <w:r>
        <w:rPr>
          <w:rFonts w:ascii="Times New Roman"/>
          <w:b w:val="false"/>
          <w:i w:val="false"/>
          <w:color w:val="000000"/>
          <w:sz w:val="28"/>
        </w:rPr>
        <w:t>
Сүзбеден жартылай дайындалған         24 сағат  қосу 2-ден қосу</w:t>
      </w:r>
      <w:r>
        <w:br/>
      </w:r>
      <w:r>
        <w:rPr>
          <w:rFonts w:ascii="Times New Roman"/>
          <w:b w:val="false"/>
          <w:i w:val="false"/>
          <w:color w:val="000000"/>
          <w:sz w:val="28"/>
        </w:rPr>
        <w:t>
фабрикаттар, сірнеқұймақ,                       8-ге дейін</w:t>
      </w:r>
      <w:r>
        <w:br/>
      </w:r>
      <w:r>
        <w:rPr>
          <w:rFonts w:ascii="Times New Roman"/>
          <w:b w:val="false"/>
          <w:i w:val="false"/>
          <w:color w:val="000000"/>
          <w:sz w:val="28"/>
        </w:rPr>
        <w:t xml:space="preserve">
сірнеқұймаққа арналған қамыр,  </w:t>
      </w:r>
      <w:r>
        <w:br/>
      </w:r>
      <w:r>
        <w:rPr>
          <w:rFonts w:ascii="Times New Roman"/>
          <w:b w:val="false"/>
          <w:i w:val="false"/>
          <w:color w:val="000000"/>
          <w:sz w:val="28"/>
        </w:rPr>
        <w:t xml:space="preserve">
бос вареникке арналған қамыр, </w:t>
      </w:r>
      <w:r>
        <w:br/>
      </w:r>
      <w:r>
        <w:rPr>
          <w:rFonts w:ascii="Times New Roman"/>
          <w:b w:val="false"/>
          <w:i w:val="false"/>
          <w:color w:val="000000"/>
          <w:sz w:val="28"/>
        </w:rPr>
        <w:t>
мейізді сүзбені пісіруге арналған</w:t>
      </w:r>
      <w:r>
        <w:br/>
      </w:r>
      <w:r>
        <w:rPr>
          <w:rFonts w:ascii="Times New Roman"/>
          <w:b w:val="false"/>
          <w:i w:val="false"/>
          <w:color w:val="000000"/>
          <w:sz w:val="28"/>
        </w:rPr>
        <w:t xml:space="preserve">
жартылай дайындалған  фабрикаттар  </w:t>
      </w:r>
      <w:r>
        <w:br/>
      </w:r>
      <w:r>
        <w:rPr>
          <w:rFonts w:ascii="Times New Roman"/>
          <w:b w:val="false"/>
          <w:i w:val="false"/>
          <w:color w:val="000000"/>
          <w:sz w:val="28"/>
        </w:rPr>
        <w:t>
Сүзбеден жасалған варениктер          24 сағат  алу 5-тен жоғары</w:t>
      </w:r>
      <w:r>
        <w:br/>
      </w:r>
      <w:r>
        <w:rPr>
          <w:rFonts w:ascii="Times New Roman"/>
          <w:b w:val="false"/>
          <w:i w:val="false"/>
          <w:color w:val="000000"/>
          <w:sz w:val="28"/>
        </w:rPr>
        <w:t>
                                                емес</w:t>
      </w:r>
      <w:r>
        <w:br/>
      </w:r>
      <w:r>
        <w:rPr>
          <w:rFonts w:ascii="Times New Roman"/>
          <w:b w:val="false"/>
          <w:i w:val="false"/>
          <w:color w:val="000000"/>
          <w:sz w:val="28"/>
        </w:rPr>
        <w:t>
Сірнеқұймақ-сүзбеден жасалған         36 сағат  қосу 0-ден қосу</w:t>
      </w:r>
      <w:r>
        <w:br/>
      </w:r>
      <w:r>
        <w:rPr>
          <w:rFonts w:ascii="Times New Roman"/>
          <w:b w:val="false"/>
          <w:i w:val="false"/>
          <w:color w:val="000000"/>
          <w:sz w:val="28"/>
        </w:rPr>
        <w:t>
тамақтар оның ішінде глазурленген               2-ге дейін</w:t>
      </w:r>
      <w:r>
        <w:br/>
      </w:r>
      <w:r>
        <w:rPr>
          <w:rFonts w:ascii="Times New Roman"/>
          <w:b w:val="false"/>
          <w:i w:val="false"/>
          <w:color w:val="000000"/>
          <w:sz w:val="28"/>
        </w:rPr>
        <w:t xml:space="preserve">
сірнеқұймақтар </w:t>
      </w:r>
      <w:r>
        <w:br/>
      </w:r>
      <w:r>
        <w:rPr>
          <w:rFonts w:ascii="Times New Roman"/>
          <w:b w:val="false"/>
          <w:i w:val="false"/>
          <w:color w:val="000000"/>
          <w:sz w:val="28"/>
        </w:rPr>
        <w:t>
Глазурленген сүзбеден жасалған        24 сағат  2-ден қосу 6-ға</w:t>
      </w:r>
      <w:r>
        <w:br/>
      </w:r>
      <w:r>
        <w:rPr>
          <w:rFonts w:ascii="Times New Roman"/>
          <w:b w:val="false"/>
          <w:i w:val="false"/>
          <w:color w:val="000000"/>
          <w:sz w:val="28"/>
        </w:rPr>
        <w:t>
сірнеқаймақ                                     дейін</w:t>
      </w:r>
      <w:r>
        <w:br/>
      </w:r>
      <w:r>
        <w:rPr>
          <w:rFonts w:ascii="Times New Roman"/>
          <w:b w:val="false"/>
          <w:i w:val="false"/>
          <w:color w:val="000000"/>
          <w:sz w:val="28"/>
        </w:rPr>
        <w:t>
Сүзбеден жасалған пісірме және пудинг 48 сағат  қосу 2-ден қосу</w:t>
      </w:r>
      <w:r>
        <w:br/>
      </w:r>
      <w:r>
        <w:rPr>
          <w:rFonts w:ascii="Times New Roman"/>
          <w:b w:val="false"/>
          <w:i w:val="false"/>
          <w:color w:val="000000"/>
          <w:sz w:val="28"/>
        </w:rPr>
        <w:t>
                                                6-ға дейін</w:t>
      </w:r>
      <w:r>
        <w:br/>
      </w:r>
      <w:r>
        <w:rPr>
          <w:rFonts w:ascii="Times New Roman"/>
          <w:b w:val="false"/>
          <w:i w:val="false"/>
          <w:color w:val="000000"/>
          <w:sz w:val="28"/>
        </w:rPr>
        <w:t>
Сүзбеден жасалған тағамдар            24 сағат  қосу 2-ден қосу</w:t>
      </w:r>
      <w:r>
        <w:br/>
      </w:r>
      <w:r>
        <w:rPr>
          <w:rFonts w:ascii="Times New Roman"/>
          <w:b w:val="false"/>
          <w:i w:val="false"/>
          <w:color w:val="000000"/>
          <w:sz w:val="28"/>
        </w:rPr>
        <w:t>
                                                6-ға дейін</w:t>
      </w:r>
      <w:r>
        <w:br/>
      </w:r>
      <w:r>
        <w:rPr>
          <w:rFonts w:ascii="Times New Roman"/>
          <w:b w:val="false"/>
          <w:i w:val="false"/>
          <w:color w:val="000000"/>
          <w:sz w:val="28"/>
        </w:rPr>
        <w:t>
Мейіз қосылған сүзбеден жасалған      36 сағат  0-ден  қосу 2-ге</w:t>
      </w:r>
      <w:r>
        <w:br/>
      </w:r>
      <w:r>
        <w:rPr>
          <w:rFonts w:ascii="Times New Roman"/>
          <w:b w:val="false"/>
          <w:i w:val="false"/>
          <w:color w:val="000000"/>
          <w:sz w:val="28"/>
        </w:rPr>
        <w:t xml:space="preserve">
майлы және жартылай майлы зразалар              дейін </w:t>
      </w:r>
      <w:r>
        <w:br/>
      </w:r>
      <w:r>
        <w:rPr>
          <w:rFonts w:ascii="Times New Roman"/>
          <w:b w:val="false"/>
          <w:i w:val="false"/>
          <w:color w:val="000000"/>
          <w:sz w:val="28"/>
        </w:rPr>
        <w:t xml:space="preserve">
Полимерлі материалдан жасалған </w:t>
      </w:r>
      <w:r>
        <w:br/>
      </w:r>
      <w:r>
        <w:rPr>
          <w:rFonts w:ascii="Times New Roman"/>
          <w:b w:val="false"/>
          <w:i w:val="false"/>
          <w:color w:val="000000"/>
          <w:sz w:val="28"/>
        </w:rPr>
        <w:t xml:space="preserve">
қораптағы кілегейлі ірімшік:   </w:t>
      </w:r>
      <w:r>
        <w:br/>
      </w:r>
      <w:r>
        <w:rPr>
          <w:rFonts w:ascii="Times New Roman"/>
          <w:b w:val="false"/>
          <w:i w:val="false"/>
          <w:color w:val="000000"/>
          <w:sz w:val="28"/>
        </w:rPr>
        <w:t>
тәтті және жеміс-жидектік             48 сағат  0-ден қосу 2-ге</w:t>
      </w:r>
      <w:r>
        <w:br/>
      </w:r>
      <w:r>
        <w:rPr>
          <w:rFonts w:ascii="Times New Roman"/>
          <w:b w:val="false"/>
          <w:i w:val="false"/>
          <w:color w:val="000000"/>
          <w:sz w:val="28"/>
        </w:rPr>
        <w:t>
                                                дейін</w:t>
      </w:r>
      <w:r>
        <w:br/>
      </w:r>
      <w:r>
        <w:rPr>
          <w:rFonts w:ascii="Times New Roman"/>
          <w:b w:val="false"/>
          <w:i w:val="false"/>
          <w:color w:val="000000"/>
          <w:sz w:val="28"/>
        </w:rPr>
        <w:t xml:space="preserve">
ащы, кеңестік, рокфорлы түрлері       72 сағат  0-ден қосу 2-ге    </w:t>
      </w:r>
      <w:r>
        <w:br/>
      </w:r>
      <w:r>
        <w:rPr>
          <w:rFonts w:ascii="Times New Roman"/>
          <w:b w:val="false"/>
          <w:i w:val="false"/>
          <w:color w:val="000000"/>
          <w:sz w:val="28"/>
        </w:rPr>
        <w:t>
                                                дейін</w:t>
      </w:r>
      <w:r>
        <w:br/>
      </w:r>
      <w:r>
        <w:rPr>
          <w:rFonts w:ascii="Times New Roman"/>
          <w:b w:val="false"/>
          <w:i w:val="false"/>
          <w:color w:val="000000"/>
          <w:sz w:val="28"/>
        </w:rPr>
        <w:t xml:space="preserve">
Жұмсақ ірімшік және жетілдірілмеген </w:t>
      </w:r>
      <w:r>
        <w:br/>
      </w:r>
      <w:r>
        <w:rPr>
          <w:rFonts w:ascii="Times New Roman"/>
          <w:b w:val="false"/>
          <w:i w:val="false"/>
          <w:color w:val="000000"/>
          <w:sz w:val="28"/>
        </w:rPr>
        <w:t>
тұздықтама                            48 сағат  қосу 2-ден қосу</w:t>
      </w:r>
      <w:r>
        <w:br/>
      </w:r>
      <w:r>
        <w:rPr>
          <w:rFonts w:ascii="Times New Roman"/>
          <w:b w:val="false"/>
          <w:i w:val="false"/>
          <w:color w:val="000000"/>
          <w:sz w:val="28"/>
        </w:rPr>
        <w:t>
                                                6-ға дейін</w:t>
      </w:r>
      <w:r>
        <w:br/>
      </w:r>
      <w:r>
        <w:rPr>
          <w:rFonts w:ascii="Times New Roman"/>
          <w:b w:val="false"/>
          <w:i w:val="false"/>
          <w:color w:val="000000"/>
          <w:sz w:val="28"/>
        </w:rPr>
        <w:t>
Ірімшіктік май                        48 сағат  қосу 2-ден қосу</w:t>
      </w:r>
      <w:r>
        <w:br/>
      </w:r>
      <w:r>
        <w:rPr>
          <w:rFonts w:ascii="Times New Roman"/>
          <w:b w:val="false"/>
          <w:i w:val="false"/>
          <w:color w:val="000000"/>
          <w:sz w:val="28"/>
        </w:rPr>
        <w:t>
                                                6-ға дейін</w:t>
      </w:r>
      <w:r>
        <w:br/>
      </w:r>
      <w:r>
        <w:rPr>
          <w:rFonts w:ascii="Times New Roman"/>
          <w:b w:val="false"/>
          <w:i w:val="false"/>
          <w:color w:val="000000"/>
          <w:sz w:val="28"/>
        </w:rPr>
        <w:t>
Оралған сары май                      10 тәулік 0-ден қосу 2-ге</w:t>
      </w:r>
      <w:r>
        <w:br/>
      </w:r>
      <w:r>
        <w:rPr>
          <w:rFonts w:ascii="Times New Roman"/>
          <w:b w:val="false"/>
          <w:i w:val="false"/>
          <w:color w:val="000000"/>
          <w:sz w:val="28"/>
        </w:rPr>
        <w:t>
                                                дейін</w:t>
      </w:r>
      <w:r>
        <w:br/>
      </w:r>
      <w:r>
        <w:rPr>
          <w:rFonts w:ascii="Times New Roman"/>
          <w:b w:val="false"/>
          <w:i w:val="false"/>
          <w:color w:val="000000"/>
          <w:sz w:val="28"/>
        </w:rPr>
        <w:t>
Балалар тамағына арналған азық-түлік            0-ден қосу 2-ге</w:t>
      </w:r>
      <w:r>
        <w:br/>
      </w:r>
      <w:r>
        <w:rPr>
          <w:rFonts w:ascii="Times New Roman"/>
          <w:b w:val="false"/>
          <w:i w:val="false"/>
          <w:color w:val="000000"/>
          <w:sz w:val="28"/>
        </w:rPr>
        <w:t>
                                                дейін</w:t>
      </w:r>
      <w:r>
        <w:br/>
      </w:r>
      <w:r>
        <w:rPr>
          <w:rFonts w:ascii="Times New Roman"/>
          <w:b w:val="false"/>
          <w:i w:val="false"/>
          <w:color w:val="000000"/>
          <w:sz w:val="28"/>
        </w:rPr>
        <w:t>
Шыны құтыға құйылған балалар айраны,  24 сағат  қосу 2-ден қосу</w:t>
      </w:r>
      <w:r>
        <w:br/>
      </w:r>
      <w:r>
        <w:rPr>
          <w:rFonts w:ascii="Times New Roman"/>
          <w:b w:val="false"/>
          <w:i w:val="false"/>
          <w:color w:val="000000"/>
          <w:sz w:val="28"/>
        </w:rPr>
        <w:t>
балаларға арналған сүзбе, шыны                  6-ға дейін</w:t>
      </w:r>
      <w:r>
        <w:br/>
      </w:r>
      <w:r>
        <w:rPr>
          <w:rFonts w:ascii="Times New Roman"/>
          <w:b w:val="false"/>
          <w:i w:val="false"/>
          <w:color w:val="000000"/>
          <w:sz w:val="28"/>
        </w:rPr>
        <w:t xml:space="preserve">
құтыдағы ацидофилді "Малютка" қоспасы </w:t>
      </w:r>
      <w:r>
        <w:br/>
      </w:r>
      <w:r>
        <w:rPr>
          <w:rFonts w:ascii="Times New Roman"/>
          <w:b w:val="false"/>
          <w:i w:val="false"/>
          <w:color w:val="000000"/>
          <w:sz w:val="28"/>
        </w:rPr>
        <w:t>
Пакеттегі бала айраны, пакеттегі      36 сағат  қосу 2-ден қосу</w:t>
      </w:r>
      <w:r>
        <w:br/>
      </w:r>
      <w:r>
        <w:rPr>
          <w:rFonts w:ascii="Times New Roman"/>
          <w:b w:val="false"/>
          <w:i w:val="false"/>
          <w:color w:val="000000"/>
          <w:sz w:val="28"/>
        </w:rPr>
        <w:t>
ацидофилді "Малютка" қоспасы                    6-ға дейін</w:t>
      </w:r>
      <w:r>
        <w:br/>
      </w:r>
      <w:r>
        <w:rPr>
          <w:rFonts w:ascii="Times New Roman"/>
          <w:b w:val="false"/>
          <w:i w:val="false"/>
          <w:color w:val="000000"/>
          <w:sz w:val="28"/>
        </w:rPr>
        <w:t>
Балалар сүт кухнясының өнімдері-сүт,  24 сағат  қосу 2-ден қосу</w:t>
      </w:r>
      <w:r>
        <w:br/>
      </w:r>
      <w:r>
        <w:rPr>
          <w:rFonts w:ascii="Times New Roman"/>
          <w:b w:val="false"/>
          <w:i w:val="false"/>
          <w:color w:val="000000"/>
          <w:sz w:val="28"/>
        </w:rPr>
        <w:t>
клегейлер, кашалар (айран, сүзбе,               6-ға дейін</w:t>
      </w:r>
      <w:r>
        <w:br/>
      </w:r>
      <w:r>
        <w:rPr>
          <w:rFonts w:ascii="Times New Roman"/>
          <w:b w:val="false"/>
          <w:i w:val="false"/>
          <w:color w:val="000000"/>
          <w:sz w:val="28"/>
        </w:rPr>
        <w:t xml:space="preserve">
балдырған) </w:t>
      </w:r>
      <w:r>
        <w:br/>
      </w:r>
      <w:r>
        <w:rPr>
          <w:rFonts w:ascii="Times New Roman"/>
          <w:b w:val="false"/>
          <w:i w:val="false"/>
          <w:color w:val="000000"/>
          <w:sz w:val="28"/>
        </w:rPr>
        <w:t xml:space="preserve">
Жаңа технология бойынша дайындалаған  </w:t>
      </w:r>
      <w:r>
        <w:br/>
      </w:r>
      <w:r>
        <w:rPr>
          <w:rFonts w:ascii="Times New Roman"/>
          <w:b w:val="false"/>
          <w:i w:val="false"/>
          <w:color w:val="000000"/>
          <w:sz w:val="28"/>
        </w:rPr>
        <w:t xml:space="preserve">
сүт және сүт өнімдері  </w:t>
      </w:r>
      <w:r>
        <w:br/>
      </w:r>
      <w:r>
        <w:rPr>
          <w:rFonts w:ascii="Times New Roman"/>
          <w:b w:val="false"/>
          <w:i w:val="false"/>
          <w:color w:val="000000"/>
          <w:sz w:val="28"/>
        </w:rPr>
        <w:t>
Стерилді гомогенделген сүт            21 сағат  2-ден қосу 6-ға</w:t>
      </w:r>
      <w:r>
        <w:br/>
      </w:r>
      <w:r>
        <w:rPr>
          <w:rFonts w:ascii="Times New Roman"/>
          <w:b w:val="false"/>
          <w:i w:val="false"/>
          <w:color w:val="000000"/>
          <w:sz w:val="28"/>
        </w:rPr>
        <w:t>
және кілегей                                    дейін</w:t>
      </w:r>
      <w:r>
        <w:br/>
      </w:r>
      <w:r>
        <w:rPr>
          <w:rFonts w:ascii="Times New Roman"/>
          <w:b w:val="false"/>
          <w:i w:val="false"/>
          <w:color w:val="000000"/>
          <w:sz w:val="28"/>
        </w:rPr>
        <w:t>
Тұмшаланған ыдысқа құйылған           5 тәулік  2-ден қосу 6-ға</w:t>
      </w:r>
      <w:r>
        <w:br/>
      </w:r>
      <w:r>
        <w:rPr>
          <w:rFonts w:ascii="Times New Roman"/>
          <w:b w:val="false"/>
          <w:i w:val="false"/>
          <w:color w:val="000000"/>
          <w:sz w:val="28"/>
        </w:rPr>
        <w:t>
пастерленген сүт                                дейін</w:t>
      </w:r>
      <w:r>
        <w:br/>
      </w:r>
      <w:r>
        <w:rPr>
          <w:rFonts w:ascii="Times New Roman"/>
          <w:b w:val="false"/>
          <w:i w:val="false"/>
          <w:color w:val="000000"/>
          <w:sz w:val="28"/>
        </w:rPr>
        <w:t>
Шоколадты пастерленген сүт            5 тәулік  2-ден қосу 6-ға</w:t>
      </w:r>
      <w:r>
        <w:br/>
      </w:r>
      <w:r>
        <w:rPr>
          <w:rFonts w:ascii="Times New Roman"/>
          <w:b w:val="false"/>
          <w:i w:val="false"/>
          <w:color w:val="000000"/>
          <w:sz w:val="28"/>
        </w:rPr>
        <w:t>
                                                дейін</w:t>
      </w:r>
      <w:r>
        <w:br/>
      </w:r>
      <w:r>
        <w:rPr>
          <w:rFonts w:ascii="Times New Roman"/>
          <w:b w:val="false"/>
          <w:i w:val="false"/>
          <w:color w:val="000000"/>
          <w:sz w:val="28"/>
        </w:rPr>
        <w:t>
"Ерекше" айраны, 1% "Классикалық"     тәулік    2-ден қосу 6-ға</w:t>
      </w:r>
      <w:r>
        <w:br/>
      </w:r>
      <w:r>
        <w:rPr>
          <w:rFonts w:ascii="Times New Roman"/>
          <w:b w:val="false"/>
          <w:i w:val="false"/>
          <w:color w:val="000000"/>
          <w:sz w:val="28"/>
        </w:rPr>
        <w:t>
биоайран, айран                                 дейін</w:t>
      </w:r>
      <w:r>
        <w:br/>
      </w:r>
      <w:r>
        <w:rPr>
          <w:rFonts w:ascii="Times New Roman"/>
          <w:b w:val="false"/>
          <w:i w:val="false"/>
          <w:color w:val="000000"/>
          <w:sz w:val="28"/>
        </w:rPr>
        <w:t>
"Бифидок" айран, майлы айран          7 тәулік  2-ден қосу 6-ға</w:t>
      </w:r>
      <w:r>
        <w:br/>
      </w:r>
      <w:r>
        <w:rPr>
          <w:rFonts w:ascii="Times New Roman"/>
          <w:b w:val="false"/>
          <w:i w:val="false"/>
          <w:color w:val="000000"/>
          <w:sz w:val="28"/>
        </w:rPr>
        <w:t>
                                                дейін</w:t>
      </w:r>
      <w:r>
        <w:br/>
      </w:r>
      <w:r>
        <w:rPr>
          <w:rFonts w:ascii="Times New Roman"/>
          <w:b w:val="false"/>
          <w:i w:val="false"/>
          <w:color w:val="000000"/>
          <w:sz w:val="28"/>
        </w:rPr>
        <w:t>
Ішетін йогурт                         14 тәулік 2-ден қосу 6-ға</w:t>
      </w:r>
      <w:r>
        <w:br/>
      </w:r>
      <w:r>
        <w:rPr>
          <w:rFonts w:ascii="Times New Roman"/>
          <w:b w:val="false"/>
          <w:i w:val="false"/>
          <w:color w:val="000000"/>
          <w:sz w:val="28"/>
        </w:rPr>
        <w:t>
                                                дейін</w:t>
      </w:r>
      <w:r>
        <w:br/>
      </w:r>
      <w:r>
        <w:rPr>
          <w:rFonts w:ascii="Times New Roman"/>
          <w:b w:val="false"/>
          <w:i w:val="false"/>
          <w:color w:val="000000"/>
          <w:sz w:val="28"/>
        </w:rPr>
        <w:t>
Биойогурт                             21 тәулік 2-ден қосу 6-ға</w:t>
      </w:r>
      <w:r>
        <w:br/>
      </w:r>
      <w:r>
        <w:rPr>
          <w:rFonts w:ascii="Times New Roman"/>
          <w:b w:val="false"/>
          <w:i w:val="false"/>
          <w:color w:val="000000"/>
          <w:sz w:val="28"/>
        </w:rPr>
        <w:t>
                                                дейін</w:t>
      </w:r>
      <w:r>
        <w:br/>
      </w:r>
      <w:r>
        <w:rPr>
          <w:rFonts w:ascii="Times New Roman"/>
          <w:b w:val="false"/>
          <w:i w:val="false"/>
          <w:color w:val="000000"/>
          <w:sz w:val="28"/>
        </w:rPr>
        <w:t>
15%, 20%, 36%-ды үй қаймағы           7 тәулік  2-ден қосу 6-ға</w:t>
      </w:r>
      <w:r>
        <w:br/>
      </w:r>
      <w:r>
        <w:rPr>
          <w:rFonts w:ascii="Times New Roman"/>
          <w:b w:val="false"/>
          <w:i w:val="false"/>
          <w:color w:val="000000"/>
          <w:sz w:val="28"/>
        </w:rPr>
        <w:t>
                                                дейін</w:t>
      </w:r>
      <w:r>
        <w:br/>
      </w:r>
      <w:r>
        <w:rPr>
          <w:rFonts w:ascii="Times New Roman"/>
          <w:b w:val="false"/>
          <w:i w:val="false"/>
          <w:color w:val="000000"/>
          <w:sz w:val="28"/>
        </w:rPr>
        <w:t>
10% "Асхана" қаймағы, жеңсіктік       15 тәулік 2-ден қосу 6-ға</w:t>
      </w:r>
      <w:r>
        <w:br/>
      </w:r>
      <w:r>
        <w:rPr>
          <w:rFonts w:ascii="Times New Roman"/>
          <w:b w:val="false"/>
          <w:i w:val="false"/>
          <w:color w:val="000000"/>
          <w:sz w:val="28"/>
        </w:rPr>
        <w:t>
(деликатесная)                                  дейін</w:t>
      </w:r>
      <w:r>
        <w:br/>
      </w:r>
      <w:r>
        <w:rPr>
          <w:rFonts w:ascii="Times New Roman"/>
          <w:b w:val="false"/>
          <w:i w:val="false"/>
          <w:color w:val="000000"/>
          <w:sz w:val="28"/>
        </w:rPr>
        <w:t>
Сүзбе жеңсігі                         14 тәулік 2-ден қосу 6-ға</w:t>
      </w:r>
      <w:r>
        <w:br/>
      </w:r>
      <w:r>
        <w:rPr>
          <w:rFonts w:ascii="Times New Roman"/>
          <w:b w:val="false"/>
          <w:i w:val="false"/>
          <w:color w:val="000000"/>
          <w:sz w:val="28"/>
        </w:rPr>
        <w:t>
                                                дейін</w:t>
      </w:r>
      <w:r>
        <w:br/>
      </w:r>
      <w:r>
        <w:rPr>
          <w:rFonts w:ascii="Times New Roman"/>
          <w:b w:val="false"/>
          <w:i w:val="false"/>
          <w:color w:val="000000"/>
          <w:sz w:val="28"/>
        </w:rPr>
        <w:t>
Ірімшікті езбе                        14 тәулік 2-ден қосу 6-ға</w:t>
      </w:r>
      <w:r>
        <w:br/>
      </w:r>
      <w:r>
        <w:rPr>
          <w:rFonts w:ascii="Times New Roman"/>
          <w:b w:val="false"/>
          <w:i w:val="false"/>
          <w:color w:val="000000"/>
          <w:sz w:val="28"/>
        </w:rPr>
        <w:t>
                                                дейін</w:t>
      </w:r>
      <w:r>
        <w:br/>
      </w:r>
      <w:r>
        <w:rPr>
          <w:rFonts w:ascii="Times New Roman"/>
          <w:b w:val="false"/>
          <w:i w:val="false"/>
          <w:color w:val="000000"/>
          <w:sz w:val="28"/>
        </w:rPr>
        <w:t>
Жұмсақ ірімшік                        14 тәулік 0-ден қосу 6-ға</w:t>
      </w:r>
      <w:r>
        <w:br/>
      </w:r>
      <w:r>
        <w:rPr>
          <w:rFonts w:ascii="Times New Roman"/>
          <w:b w:val="false"/>
          <w:i w:val="false"/>
          <w:color w:val="000000"/>
          <w:sz w:val="28"/>
        </w:rPr>
        <w:t>
                                                дейін</w:t>
      </w:r>
      <w:r>
        <w:br/>
      </w:r>
      <w:r>
        <w:rPr>
          <w:rFonts w:ascii="Times New Roman"/>
          <w:b w:val="false"/>
          <w:i w:val="false"/>
          <w:color w:val="000000"/>
          <w:sz w:val="28"/>
        </w:rPr>
        <w:t>
Тұзсүзбе                              21 күн    2-ден қосу 6-ға</w:t>
      </w:r>
      <w:r>
        <w:br/>
      </w:r>
      <w:r>
        <w:rPr>
          <w:rFonts w:ascii="Times New Roman"/>
          <w:b w:val="false"/>
          <w:i w:val="false"/>
          <w:color w:val="000000"/>
          <w:sz w:val="28"/>
        </w:rPr>
        <w:t>
                                                дейін</w:t>
      </w:r>
      <w:r>
        <w:br/>
      </w:r>
      <w:r>
        <w:rPr>
          <w:rFonts w:ascii="Times New Roman"/>
          <w:b w:val="false"/>
          <w:i w:val="false"/>
          <w:color w:val="000000"/>
          <w:sz w:val="28"/>
        </w:rPr>
        <w:t>
Асхана ірімшігі: ауасы сорылған       10 тәулік 0-ден қосу 6-ға</w:t>
      </w:r>
      <w:r>
        <w:br/>
      </w:r>
      <w:r>
        <w:rPr>
          <w:rFonts w:ascii="Times New Roman"/>
          <w:b w:val="false"/>
          <w:i w:val="false"/>
          <w:color w:val="000000"/>
          <w:sz w:val="28"/>
        </w:rPr>
        <w:t>
                                                дейін</w:t>
      </w:r>
      <w:r>
        <w:br/>
      </w:r>
      <w:r>
        <w:rPr>
          <w:rFonts w:ascii="Times New Roman"/>
          <w:b w:val="false"/>
          <w:i w:val="false"/>
          <w:color w:val="000000"/>
          <w:sz w:val="28"/>
        </w:rPr>
        <w:t>
қорапқа өлшеп буылған                 20 тәулік 2-ден қосу 4-ке</w:t>
      </w:r>
      <w:r>
        <w:br/>
      </w:r>
      <w:r>
        <w:rPr>
          <w:rFonts w:ascii="Times New Roman"/>
          <w:b w:val="false"/>
          <w:i w:val="false"/>
          <w:color w:val="000000"/>
          <w:sz w:val="28"/>
        </w:rPr>
        <w:t>
                                                дейін</w:t>
      </w:r>
      <w:r>
        <w:br/>
      </w:r>
      <w:r>
        <w:rPr>
          <w:rFonts w:ascii="Times New Roman"/>
          <w:b w:val="false"/>
          <w:i w:val="false"/>
          <w:color w:val="000000"/>
          <w:sz w:val="28"/>
        </w:rPr>
        <w:t>
Сулугуни ірімшігі: ауасы сорылған     5 тәулік  0-ден қосу 4-ке</w:t>
      </w:r>
      <w:r>
        <w:br/>
      </w:r>
      <w:r>
        <w:rPr>
          <w:rFonts w:ascii="Times New Roman"/>
          <w:b w:val="false"/>
          <w:i w:val="false"/>
          <w:color w:val="000000"/>
          <w:sz w:val="28"/>
        </w:rPr>
        <w:t>
                                                дейін</w:t>
      </w:r>
      <w:r>
        <w:br/>
      </w:r>
      <w:r>
        <w:rPr>
          <w:rFonts w:ascii="Times New Roman"/>
          <w:b w:val="false"/>
          <w:i w:val="false"/>
          <w:color w:val="000000"/>
          <w:sz w:val="28"/>
        </w:rPr>
        <w:t>
қорапқа өлшеп буылған                 20 тәулік 0-ден қосу 4-ке</w:t>
      </w:r>
      <w:r>
        <w:br/>
      </w:r>
      <w:r>
        <w:rPr>
          <w:rFonts w:ascii="Times New Roman"/>
          <w:b w:val="false"/>
          <w:i w:val="false"/>
          <w:color w:val="000000"/>
          <w:sz w:val="28"/>
        </w:rPr>
        <w:t>
                                                дейін</w:t>
      </w:r>
      <w:r>
        <w:br/>
      </w:r>
      <w:r>
        <w:rPr>
          <w:rFonts w:ascii="Times New Roman"/>
          <w:b w:val="false"/>
          <w:i w:val="false"/>
          <w:color w:val="000000"/>
          <w:sz w:val="28"/>
        </w:rPr>
        <w:t>
Қосымшалары қосылған және қосылмаған  36 сағат  қосу 8-ден жоғары</w:t>
      </w:r>
      <w:r>
        <w:br/>
      </w:r>
      <w:r>
        <w:rPr>
          <w:rFonts w:ascii="Times New Roman"/>
          <w:b w:val="false"/>
          <w:i w:val="false"/>
          <w:color w:val="000000"/>
          <w:sz w:val="28"/>
        </w:rPr>
        <w:t>
                                                емес</w:t>
      </w:r>
      <w:r>
        <w:br/>
      </w:r>
      <w:r>
        <w:rPr>
          <w:rFonts w:ascii="Times New Roman"/>
          <w:b w:val="false"/>
          <w:i w:val="false"/>
          <w:color w:val="000000"/>
          <w:sz w:val="28"/>
        </w:rPr>
        <w:t>
глазурленген ірімшікті сүзбе          30 тәулік алу 18-ден жоғары</w:t>
      </w:r>
      <w:r>
        <w:br/>
      </w:r>
      <w:r>
        <w:rPr>
          <w:rFonts w:ascii="Times New Roman"/>
          <w:b w:val="false"/>
          <w:i w:val="false"/>
          <w:color w:val="000000"/>
          <w:sz w:val="28"/>
        </w:rPr>
        <w:t>
                                                емес</w:t>
      </w:r>
      <w:r>
        <w:br/>
      </w:r>
      <w:r>
        <w:rPr>
          <w:rFonts w:ascii="Times New Roman"/>
          <w:b w:val="false"/>
          <w:i w:val="false"/>
          <w:color w:val="000000"/>
          <w:sz w:val="28"/>
        </w:rPr>
        <w:t xml:space="preserve">
Соя атбас бұршағын пайдалана отырып, </w:t>
      </w:r>
      <w:r>
        <w:br/>
      </w:r>
      <w:r>
        <w:rPr>
          <w:rFonts w:ascii="Times New Roman"/>
          <w:b w:val="false"/>
          <w:i w:val="false"/>
          <w:color w:val="000000"/>
          <w:sz w:val="28"/>
        </w:rPr>
        <w:t xml:space="preserve">
өңделген өнімдер  </w:t>
      </w:r>
      <w:r>
        <w:br/>
      </w:r>
      <w:r>
        <w:rPr>
          <w:rFonts w:ascii="Times New Roman"/>
          <w:b w:val="false"/>
          <w:i w:val="false"/>
          <w:color w:val="000000"/>
          <w:sz w:val="28"/>
        </w:rPr>
        <w:t>
Акар (соя атбас бұршағының жұмсақ     30 тәулік алу 18</w:t>
      </w:r>
      <w:r>
        <w:br/>
      </w:r>
      <w:r>
        <w:rPr>
          <w:rFonts w:ascii="Times New Roman"/>
          <w:b w:val="false"/>
          <w:i w:val="false"/>
          <w:color w:val="000000"/>
          <w:sz w:val="28"/>
        </w:rPr>
        <w:t xml:space="preserve">
ортасы) </w:t>
      </w:r>
      <w:r>
        <w:br/>
      </w:r>
      <w:r>
        <w:rPr>
          <w:rFonts w:ascii="Times New Roman"/>
          <w:b w:val="false"/>
          <w:i w:val="false"/>
          <w:color w:val="000000"/>
          <w:sz w:val="28"/>
        </w:rPr>
        <w:t>
Көкөністер, котлеттер, биточкалар,    30 тәулік алу 18</w:t>
      </w:r>
      <w:r>
        <w:br/>
      </w:r>
      <w:r>
        <w:rPr>
          <w:rFonts w:ascii="Times New Roman"/>
          <w:b w:val="false"/>
          <w:i w:val="false"/>
          <w:color w:val="000000"/>
          <w:sz w:val="28"/>
        </w:rPr>
        <w:t xml:space="preserve">
фрикаделькалар қосылған акарадан </w:t>
      </w:r>
      <w:r>
        <w:br/>
      </w:r>
      <w:r>
        <w:rPr>
          <w:rFonts w:ascii="Times New Roman"/>
          <w:b w:val="false"/>
          <w:i w:val="false"/>
          <w:color w:val="000000"/>
          <w:sz w:val="28"/>
        </w:rPr>
        <w:t xml:space="preserve">
жасалған жартылай дайындалған </w:t>
      </w:r>
      <w:r>
        <w:br/>
      </w:r>
      <w:r>
        <w:rPr>
          <w:rFonts w:ascii="Times New Roman"/>
          <w:b w:val="false"/>
          <w:i w:val="false"/>
          <w:color w:val="000000"/>
          <w:sz w:val="28"/>
        </w:rPr>
        <w:t xml:space="preserve">
фабрикаттар </w:t>
      </w:r>
      <w:r>
        <w:br/>
      </w:r>
      <w:r>
        <w:rPr>
          <w:rFonts w:ascii="Times New Roman"/>
          <w:b w:val="false"/>
          <w:i w:val="false"/>
          <w:color w:val="000000"/>
          <w:sz w:val="28"/>
        </w:rPr>
        <w:t>
Тофу сүзбесі, тәтті және тұздалған    7 тәулік  0-ден қосу 6-ға</w:t>
      </w:r>
      <w:r>
        <w:br/>
      </w:r>
      <w:r>
        <w:rPr>
          <w:rFonts w:ascii="Times New Roman"/>
          <w:b w:val="false"/>
          <w:i w:val="false"/>
          <w:color w:val="000000"/>
          <w:sz w:val="28"/>
        </w:rPr>
        <w:t>
ірімшіктер                                      дейін</w:t>
      </w:r>
      <w:r>
        <w:br/>
      </w:r>
      <w:r>
        <w:rPr>
          <w:rFonts w:ascii="Times New Roman"/>
          <w:b w:val="false"/>
          <w:i w:val="false"/>
          <w:color w:val="000000"/>
          <w:sz w:val="28"/>
        </w:rPr>
        <w:t>
Соя сүті, сүтті соя сусыны            36 сағат  0-ден қосу 6-ға</w:t>
      </w:r>
      <w:r>
        <w:br/>
      </w:r>
      <w:r>
        <w:rPr>
          <w:rFonts w:ascii="Times New Roman"/>
          <w:b w:val="false"/>
          <w:i w:val="false"/>
          <w:color w:val="000000"/>
          <w:sz w:val="28"/>
        </w:rPr>
        <w:t>
                                                дейін</w:t>
      </w:r>
      <w:r>
        <w:br/>
      </w:r>
      <w:r>
        <w:rPr>
          <w:rFonts w:ascii="Times New Roman"/>
          <w:b w:val="false"/>
          <w:i w:val="false"/>
          <w:color w:val="000000"/>
          <w:sz w:val="28"/>
        </w:rPr>
        <w:t>
Соя айраны және йогурты               72 сағат  0-ден қосу 6-ға</w:t>
      </w:r>
      <w:r>
        <w:br/>
      </w:r>
      <w:r>
        <w:rPr>
          <w:rFonts w:ascii="Times New Roman"/>
          <w:b w:val="false"/>
          <w:i w:val="false"/>
          <w:color w:val="000000"/>
          <w:sz w:val="28"/>
        </w:rPr>
        <w:t>
                                                дейін</w:t>
      </w:r>
      <w:r>
        <w:br/>
      </w:r>
      <w:r>
        <w:rPr>
          <w:rFonts w:ascii="Times New Roman"/>
          <w:b w:val="false"/>
          <w:i w:val="false"/>
          <w:color w:val="000000"/>
          <w:sz w:val="28"/>
        </w:rPr>
        <w:t>
Соялы "Картоп" пирожныйы              72 сағат  0-ден қосу 2-ге</w:t>
      </w:r>
      <w:r>
        <w:br/>
      </w:r>
      <w:r>
        <w:rPr>
          <w:rFonts w:ascii="Times New Roman"/>
          <w:b w:val="false"/>
          <w:i w:val="false"/>
          <w:color w:val="000000"/>
          <w:sz w:val="28"/>
        </w:rPr>
        <w:t>
                                                дейін</w:t>
      </w:r>
      <w:r>
        <w:br/>
      </w:r>
      <w:r>
        <w:rPr>
          <w:rFonts w:ascii="Times New Roman"/>
          <w:b w:val="false"/>
          <w:i w:val="false"/>
          <w:color w:val="000000"/>
          <w:sz w:val="28"/>
        </w:rPr>
        <w:t xml:space="preserve">
Көкөністің жартылай фабрикаттары:   </w:t>
      </w:r>
      <w:r>
        <w:br/>
      </w:r>
      <w:r>
        <w:rPr>
          <w:rFonts w:ascii="Times New Roman"/>
          <w:b w:val="false"/>
          <w:i w:val="false"/>
          <w:color w:val="000000"/>
          <w:sz w:val="28"/>
        </w:rPr>
        <w:t>
Шикі тазартылған сульфиттелген</w:t>
      </w:r>
      <w:r>
        <w:br/>
      </w:r>
      <w:r>
        <w:rPr>
          <w:rFonts w:ascii="Times New Roman"/>
          <w:b w:val="false"/>
          <w:i w:val="false"/>
          <w:color w:val="000000"/>
          <w:sz w:val="28"/>
        </w:rPr>
        <w:t>
картоп                                48 сағат  қосу 2-ден қосу</w:t>
      </w:r>
      <w:r>
        <w:br/>
      </w:r>
      <w:r>
        <w:rPr>
          <w:rFonts w:ascii="Times New Roman"/>
          <w:b w:val="false"/>
          <w:i w:val="false"/>
          <w:color w:val="000000"/>
          <w:sz w:val="28"/>
        </w:rPr>
        <w:t>
                                                6-ға дейін</w:t>
      </w:r>
      <w:r>
        <w:br/>
      </w:r>
      <w:r>
        <w:rPr>
          <w:rFonts w:ascii="Times New Roman"/>
          <w:b w:val="false"/>
          <w:i w:val="false"/>
          <w:color w:val="000000"/>
          <w:sz w:val="28"/>
        </w:rPr>
        <w:t>
Жаңа піскен қорғалған ақ қауданды     12 сағат  қосу 2-ден қосу</w:t>
      </w:r>
      <w:r>
        <w:br/>
      </w:r>
      <w:r>
        <w:rPr>
          <w:rFonts w:ascii="Times New Roman"/>
          <w:b w:val="false"/>
          <w:i w:val="false"/>
          <w:color w:val="000000"/>
          <w:sz w:val="28"/>
        </w:rPr>
        <w:t>
қырыққабат                                      6-ға дейін</w:t>
      </w:r>
      <w:r>
        <w:br/>
      </w:r>
      <w:r>
        <w:rPr>
          <w:rFonts w:ascii="Times New Roman"/>
          <w:b w:val="false"/>
          <w:i w:val="false"/>
          <w:color w:val="000000"/>
          <w:sz w:val="28"/>
        </w:rPr>
        <w:t>
Тазартылған сәбіз, қызылша,           24 сағат  қосу 2-ден қосу</w:t>
      </w:r>
      <w:r>
        <w:br/>
      </w:r>
      <w:r>
        <w:rPr>
          <w:rFonts w:ascii="Times New Roman"/>
          <w:b w:val="false"/>
          <w:i w:val="false"/>
          <w:color w:val="000000"/>
          <w:sz w:val="28"/>
        </w:rPr>
        <w:t>
басты пияз                                      6-ға дейін</w:t>
      </w:r>
      <w:r>
        <w:br/>
      </w:r>
      <w:r>
        <w:rPr>
          <w:rFonts w:ascii="Times New Roman"/>
          <w:b w:val="false"/>
          <w:i w:val="false"/>
          <w:color w:val="000000"/>
          <w:sz w:val="28"/>
        </w:rPr>
        <w:t>
Тазартылған көк (ақжелкек,            6 сағат   қосу 2-ден қосу</w:t>
      </w:r>
      <w:r>
        <w:br/>
      </w:r>
      <w:r>
        <w:rPr>
          <w:rFonts w:ascii="Times New Roman"/>
          <w:b w:val="false"/>
          <w:i w:val="false"/>
          <w:color w:val="000000"/>
          <w:sz w:val="28"/>
        </w:rPr>
        <w:t xml:space="preserve">
балдыркөк, аскөк, эстрагон,                     6-ға дейін </w:t>
      </w:r>
      <w:r>
        <w:br/>
      </w:r>
      <w:r>
        <w:rPr>
          <w:rFonts w:ascii="Times New Roman"/>
          <w:b w:val="false"/>
          <w:i w:val="false"/>
          <w:color w:val="000000"/>
          <w:sz w:val="28"/>
        </w:rPr>
        <w:t xml:space="preserve">
ботташық, кинза, насыбайгүл, </w:t>
      </w:r>
      <w:r>
        <w:br/>
      </w:r>
      <w:r>
        <w:rPr>
          <w:rFonts w:ascii="Times New Roman"/>
          <w:b w:val="false"/>
          <w:i w:val="false"/>
          <w:color w:val="000000"/>
          <w:sz w:val="28"/>
        </w:rPr>
        <w:t xml:space="preserve">
пияздың сабағы, рихан)    </w:t>
      </w:r>
      <w:r>
        <w:br/>
      </w:r>
      <w:r>
        <w:rPr>
          <w:rFonts w:ascii="Times New Roman"/>
          <w:b w:val="false"/>
          <w:i w:val="false"/>
          <w:color w:val="000000"/>
          <w:sz w:val="28"/>
        </w:rPr>
        <w:t>
Көктің түбірі                         12 сағат  қосу 2-ден қосу</w:t>
      </w:r>
      <w:r>
        <w:br/>
      </w:r>
      <w:r>
        <w:rPr>
          <w:rFonts w:ascii="Times New Roman"/>
          <w:b w:val="false"/>
          <w:i w:val="false"/>
          <w:color w:val="000000"/>
          <w:sz w:val="28"/>
        </w:rPr>
        <w:t>
                                                6-ға дейін</w:t>
      </w:r>
      <w:r>
        <w:br/>
      </w:r>
      <w:r>
        <w:rPr>
          <w:rFonts w:ascii="Times New Roman"/>
          <w:b w:val="false"/>
          <w:i w:val="false"/>
          <w:color w:val="000000"/>
          <w:sz w:val="28"/>
        </w:rPr>
        <w:t xml:space="preserve">
Жылы өңдеуден өткен жартылай </w:t>
      </w:r>
      <w:r>
        <w:br/>
      </w:r>
      <w:r>
        <w:rPr>
          <w:rFonts w:ascii="Times New Roman"/>
          <w:b w:val="false"/>
          <w:i w:val="false"/>
          <w:color w:val="000000"/>
          <w:sz w:val="28"/>
        </w:rPr>
        <w:t xml:space="preserve">
фабрикаттар   </w:t>
      </w:r>
      <w:r>
        <w:br/>
      </w:r>
      <w:r>
        <w:rPr>
          <w:rFonts w:ascii="Times New Roman"/>
          <w:b w:val="false"/>
          <w:i w:val="false"/>
          <w:color w:val="000000"/>
          <w:sz w:val="28"/>
        </w:rPr>
        <w:t>
Қырыққабаттан, сәбізден,              12 сағат  қосу 2-ден қосу</w:t>
      </w:r>
      <w:r>
        <w:br/>
      </w:r>
      <w:r>
        <w:rPr>
          <w:rFonts w:ascii="Times New Roman"/>
          <w:b w:val="false"/>
          <w:i w:val="false"/>
          <w:color w:val="000000"/>
          <w:sz w:val="28"/>
        </w:rPr>
        <w:t>
көкөністен, картоп пен еттен                    6-ға дейін</w:t>
      </w:r>
      <w:r>
        <w:br/>
      </w:r>
      <w:r>
        <w:rPr>
          <w:rFonts w:ascii="Times New Roman"/>
          <w:b w:val="false"/>
          <w:i w:val="false"/>
          <w:color w:val="000000"/>
          <w:sz w:val="28"/>
        </w:rPr>
        <w:t xml:space="preserve">
жасалған пісірме </w:t>
      </w:r>
      <w:r>
        <w:br/>
      </w:r>
      <w:r>
        <w:rPr>
          <w:rFonts w:ascii="Times New Roman"/>
          <w:b w:val="false"/>
          <w:i w:val="false"/>
          <w:color w:val="000000"/>
          <w:sz w:val="28"/>
        </w:rPr>
        <w:t>
Қырыққабаттан, сәбізден, қызылшадан,  12 сағат  қосу 2-ден қосу</w:t>
      </w:r>
      <w:r>
        <w:br/>
      </w:r>
      <w:r>
        <w:rPr>
          <w:rFonts w:ascii="Times New Roman"/>
          <w:b w:val="false"/>
          <w:i w:val="false"/>
          <w:color w:val="000000"/>
          <w:sz w:val="28"/>
        </w:rPr>
        <w:t>
картоптан жасалған биточка мен                  6-ға дейін</w:t>
      </w:r>
      <w:r>
        <w:br/>
      </w:r>
      <w:r>
        <w:rPr>
          <w:rFonts w:ascii="Times New Roman"/>
          <w:b w:val="false"/>
          <w:i w:val="false"/>
          <w:color w:val="000000"/>
          <w:sz w:val="28"/>
        </w:rPr>
        <w:t xml:space="preserve">
котлеттер </w:t>
      </w:r>
      <w:r>
        <w:br/>
      </w:r>
      <w:r>
        <w:rPr>
          <w:rFonts w:ascii="Times New Roman"/>
          <w:b w:val="false"/>
          <w:i w:val="false"/>
          <w:color w:val="000000"/>
          <w:sz w:val="28"/>
        </w:rPr>
        <w:t>
Қырыққабаттан жасалған шницель        12 сағат  қосу 2-ден қосу</w:t>
      </w:r>
      <w:r>
        <w:br/>
      </w:r>
      <w:r>
        <w:rPr>
          <w:rFonts w:ascii="Times New Roman"/>
          <w:b w:val="false"/>
          <w:i w:val="false"/>
          <w:color w:val="000000"/>
          <w:sz w:val="28"/>
        </w:rPr>
        <w:t>
                                                6-ға дейін</w:t>
      </w:r>
      <w:r>
        <w:br/>
      </w:r>
      <w:r>
        <w:rPr>
          <w:rFonts w:ascii="Times New Roman"/>
          <w:b w:val="false"/>
          <w:i w:val="false"/>
          <w:color w:val="000000"/>
          <w:sz w:val="28"/>
        </w:rPr>
        <w:t>
Пірестелген пияз, сәбіз               24 сағат  қосу 2-ден қосу</w:t>
      </w:r>
      <w:r>
        <w:br/>
      </w:r>
      <w:r>
        <w:rPr>
          <w:rFonts w:ascii="Times New Roman"/>
          <w:b w:val="false"/>
          <w:i w:val="false"/>
          <w:color w:val="000000"/>
          <w:sz w:val="28"/>
        </w:rPr>
        <w:t>
                                                6-ға дейін</w:t>
      </w:r>
      <w:r>
        <w:br/>
      </w:r>
      <w:r>
        <w:rPr>
          <w:rFonts w:ascii="Times New Roman"/>
          <w:b w:val="false"/>
          <w:i w:val="false"/>
          <w:color w:val="000000"/>
          <w:sz w:val="28"/>
        </w:rPr>
        <w:t xml:space="preserve">
Қаныққан тұздықтар: </w:t>
      </w:r>
      <w:r>
        <w:br/>
      </w:r>
      <w:r>
        <w:rPr>
          <w:rFonts w:ascii="Times New Roman"/>
          <w:b w:val="false"/>
          <w:i w:val="false"/>
          <w:color w:val="000000"/>
          <w:sz w:val="28"/>
        </w:rPr>
        <w:t>
Негізгі қызыл және томатты,           72 сағат  қосу 2-ден қосу</w:t>
      </w:r>
      <w:r>
        <w:br/>
      </w:r>
      <w:r>
        <w:rPr>
          <w:rFonts w:ascii="Times New Roman"/>
          <w:b w:val="false"/>
          <w:i w:val="false"/>
          <w:color w:val="000000"/>
          <w:sz w:val="28"/>
        </w:rPr>
        <w:t xml:space="preserve">
                                                6-ға дейін </w:t>
      </w:r>
      <w:r>
        <w:br/>
      </w:r>
      <w:r>
        <w:rPr>
          <w:rFonts w:ascii="Times New Roman"/>
          <w:b w:val="false"/>
          <w:i w:val="false"/>
          <w:color w:val="000000"/>
          <w:sz w:val="28"/>
        </w:rPr>
        <w:t xml:space="preserve">
негізгі ақ, қаймақтың түрлері         48 сағат </w:t>
      </w:r>
      <w:r>
        <w:br/>
      </w:r>
      <w:r>
        <w:rPr>
          <w:rFonts w:ascii="Times New Roman"/>
          <w:b w:val="false"/>
          <w:i w:val="false"/>
          <w:color w:val="000000"/>
          <w:sz w:val="28"/>
        </w:rPr>
        <w:t>
Голубцы-жартылай дайындалған          12 сағат  қосу 2-ден қосу</w:t>
      </w:r>
      <w:r>
        <w:br/>
      </w:r>
      <w:r>
        <w:rPr>
          <w:rFonts w:ascii="Times New Roman"/>
          <w:b w:val="false"/>
          <w:i w:val="false"/>
          <w:color w:val="000000"/>
          <w:sz w:val="28"/>
        </w:rPr>
        <w:t>
фабрикаттар (етпен және күрішпен,               6-ға дейін</w:t>
      </w:r>
      <w:r>
        <w:br/>
      </w:r>
      <w:r>
        <w:rPr>
          <w:rFonts w:ascii="Times New Roman"/>
          <w:b w:val="false"/>
          <w:i w:val="false"/>
          <w:color w:val="000000"/>
          <w:sz w:val="28"/>
        </w:rPr>
        <w:t xml:space="preserve">
балықпен және күрішпен, сүзбемен </w:t>
      </w:r>
      <w:r>
        <w:br/>
      </w:r>
      <w:r>
        <w:rPr>
          <w:rFonts w:ascii="Times New Roman"/>
          <w:b w:val="false"/>
          <w:i w:val="false"/>
          <w:color w:val="000000"/>
          <w:sz w:val="28"/>
        </w:rPr>
        <w:t xml:space="preserve">
және күрішпен, шикі сөкпен және </w:t>
      </w:r>
      <w:r>
        <w:br/>
      </w:r>
      <w:r>
        <w:rPr>
          <w:rFonts w:ascii="Times New Roman"/>
          <w:b w:val="false"/>
          <w:i w:val="false"/>
          <w:color w:val="000000"/>
          <w:sz w:val="28"/>
        </w:rPr>
        <w:t xml:space="preserve">
қыртыс майымен бірге дайындалған </w:t>
      </w:r>
      <w:r>
        <w:br/>
      </w:r>
      <w:r>
        <w:rPr>
          <w:rFonts w:ascii="Times New Roman"/>
          <w:b w:val="false"/>
          <w:i w:val="false"/>
          <w:color w:val="000000"/>
          <w:sz w:val="28"/>
        </w:rPr>
        <w:t xml:space="preserve">
көкөністер) </w:t>
      </w:r>
      <w:r>
        <w:br/>
      </w:r>
      <w:r>
        <w:rPr>
          <w:rFonts w:ascii="Times New Roman"/>
          <w:b w:val="false"/>
          <w:i w:val="false"/>
          <w:color w:val="000000"/>
          <w:sz w:val="28"/>
        </w:rPr>
        <w:t>
Ашытылған қырыққабаттан жасалған      24 сағат  қосу 2-ден қосу</w:t>
      </w:r>
      <w:r>
        <w:br/>
      </w:r>
      <w:r>
        <w:rPr>
          <w:rFonts w:ascii="Times New Roman"/>
          <w:b w:val="false"/>
          <w:i w:val="false"/>
          <w:color w:val="000000"/>
          <w:sz w:val="28"/>
        </w:rPr>
        <w:t>
салат                                           6-ға дейін</w:t>
      </w:r>
      <w:r>
        <w:br/>
      </w:r>
      <w:r>
        <w:rPr>
          <w:rFonts w:ascii="Times New Roman"/>
          <w:b w:val="false"/>
          <w:i w:val="false"/>
          <w:color w:val="000000"/>
          <w:sz w:val="28"/>
        </w:rPr>
        <w:t>
Тазартылмаған қайнатылған көкөністер  6 сағат   қосу 2-ден қосу</w:t>
      </w:r>
      <w:r>
        <w:br/>
      </w:r>
      <w:r>
        <w:rPr>
          <w:rFonts w:ascii="Times New Roman"/>
          <w:b w:val="false"/>
          <w:i w:val="false"/>
          <w:color w:val="000000"/>
          <w:sz w:val="28"/>
        </w:rPr>
        <w:t>
                                                6-ға дейін</w:t>
      </w:r>
      <w:r>
        <w:br/>
      </w:r>
      <w:r>
        <w:rPr>
          <w:rFonts w:ascii="Times New Roman"/>
          <w:b w:val="false"/>
          <w:i w:val="false"/>
          <w:color w:val="000000"/>
          <w:sz w:val="28"/>
        </w:rPr>
        <w:t xml:space="preserve">
Тазартылған қайнатылған көкөністер: </w:t>
      </w:r>
      <w:r>
        <w:br/>
      </w:r>
      <w:r>
        <w:rPr>
          <w:rFonts w:ascii="Times New Roman"/>
          <w:b w:val="false"/>
          <w:i w:val="false"/>
          <w:color w:val="000000"/>
          <w:sz w:val="28"/>
        </w:rPr>
        <w:t>
Картоп                                18 сағат  қосу 2-ден қосу</w:t>
      </w:r>
      <w:r>
        <w:br/>
      </w:r>
      <w:r>
        <w:rPr>
          <w:rFonts w:ascii="Times New Roman"/>
          <w:b w:val="false"/>
          <w:i w:val="false"/>
          <w:color w:val="000000"/>
          <w:sz w:val="28"/>
        </w:rPr>
        <w:t>
                                                6-ға дейін</w:t>
      </w:r>
      <w:r>
        <w:br/>
      </w:r>
      <w:r>
        <w:rPr>
          <w:rFonts w:ascii="Times New Roman"/>
          <w:b w:val="false"/>
          <w:i w:val="false"/>
          <w:color w:val="000000"/>
          <w:sz w:val="28"/>
        </w:rPr>
        <w:t xml:space="preserve">
Қызылша, сәбіз                        24 сағат </w:t>
      </w:r>
      <w:r>
        <w:br/>
      </w:r>
      <w:r>
        <w:rPr>
          <w:rFonts w:ascii="Times New Roman"/>
          <w:b w:val="false"/>
          <w:i w:val="false"/>
          <w:color w:val="000000"/>
          <w:sz w:val="28"/>
        </w:rPr>
        <w:t>
Тазартылып, қайнатылған кесілмеген    12 сағат  қосу 2-ден қосу</w:t>
      </w:r>
      <w:r>
        <w:br/>
      </w:r>
      <w:r>
        <w:rPr>
          <w:rFonts w:ascii="Times New Roman"/>
          <w:b w:val="false"/>
          <w:i w:val="false"/>
          <w:color w:val="000000"/>
          <w:sz w:val="28"/>
        </w:rPr>
        <w:t>
көкөністер                                      6-ға дейін</w:t>
      </w:r>
      <w:r>
        <w:br/>
      </w:r>
      <w:r>
        <w:rPr>
          <w:rFonts w:ascii="Times New Roman"/>
          <w:b w:val="false"/>
          <w:i w:val="false"/>
          <w:color w:val="000000"/>
          <w:sz w:val="28"/>
        </w:rPr>
        <w:t>
Араластырылмаған күйдегі барлық       6 сағат   қосу 2-ден қосу</w:t>
      </w:r>
      <w:r>
        <w:br/>
      </w:r>
      <w:r>
        <w:rPr>
          <w:rFonts w:ascii="Times New Roman"/>
          <w:b w:val="false"/>
          <w:i w:val="false"/>
          <w:color w:val="000000"/>
          <w:sz w:val="28"/>
        </w:rPr>
        <w:t>
түрдегі салаттар, винегреттер                   6-ға дейін</w:t>
      </w:r>
      <w:r>
        <w:br/>
      </w:r>
      <w:r>
        <w:rPr>
          <w:rFonts w:ascii="Times New Roman"/>
          <w:b w:val="false"/>
          <w:i w:val="false"/>
          <w:color w:val="000000"/>
          <w:sz w:val="28"/>
        </w:rPr>
        <w:t>
Көкөністен жасалған, көп компонентті  3 сағат   қосу 2-ден қосу</w:t>
      </w:r>
      <w:r>
        <w:br/>
      </w:r>
      <w:r>
        <w:rPr>
          <w:rFonts w:ascii="Times New Roman"/>
          <w:b w:val="false"/>
          <w:i w:val="false"/>
          <w:color w:val="000000"/>
          <w:sz w:val="28"/>
        </w:rPr>
        <w:t>
араластырылған суық тамақтар                    6-ға дейін</w:t>
      </w:r>
      <w:r>
        <w:br/>
      </w:r>
      <w:r>
        <w:rPr>
          <w:rFonts w:ascii="Times New Roman"/>
          <w:b w:val="false"/>
          <w:i w:val="false"/>
          <w:color w:val="000000"/>
          <w:sz w:val="28"/>
        </w:rPr>
        <w:t>
Шығыс салаттары                       6 сағат   қосу 2-ден қосу</w:t>
      </w:r>
      <w:r>
        <w:br/>
      </w:r>
      <w:r>
        <w:rPr>
          <w:rFonts w:ascii="Times New Roman"/>
          <w:b w:val="false"/>
          <w:i w:val="false"/>
          <w:color w:val="000000"/>
          <w:sz w:val="28"/>
        </w:rPr>
        <w:t>
                                                6-ға дейін</w:t>
      </w:r>
      <w:r>
        <w:br/>
      </w:r>
      <w:r>
        <w:rPr>
          <w:rFonts w:ascii="Times New Roman"/>
          <w:b w:val="false"/>
          <w:i w:val="false"/>
          <w:color w:val="000000"/>
          <w:sz w:val="28"/>
        </w:rPr>
        <w:t>
Ұннан жасалған жартылай дайындалған   9 сағат   қосу 2-ден қосу</w:t>
      </w:r>
      <w:r>
        <w:br/>
      </w:r>
      <w:r>
        <w:rPr>
          <w:rFonts w:ascii="Times New Roman"/>
          <w:b w:val="false"/>
          <w:i w:val="false"/>
          <w:color w:val="000000"/>
          <w:sz w:val="28"/>
        </w:rPr>
        <w:t>
фабрикаттар                                     6-ға дейін</w:t>
      </w:r>
      <w:r>
        <w:br/>
      </w:r>
      <w:r>
        <w:rPr>
          <w:rFonts w:ascii="Times New Roman"/>
          <w:b w:val="false"/>
          <w:i w:val="false"/>
          <w:color w:val="000000"/>
          <w:sz w:val="28"/>
        </w:rPr>
        <w:t>
Ашытылған және қайнақты қамыр         72 сағат  алу 10-нан төмен</w:t>
      </w:r>
      <w:r>
        <w:br/>
      </w:r>
      <w:r>
        <w:rPr>
          <w:rFonts w:ascii="Times New Roman"/>
          <w:b w:val="false"/>
          <w:i w:val="false"/>
          <w:color w:val="000000"/>
          <w:sz w:val="28"/>
        </w:rPr>
        <w:t>
                                                емес</w:t>
      </w:r>
      <w:r>
        <w:br/>
      </w:r>
      <w:r>
        <w:rPr>
          <w:rFonts w:ascii="Times New Roman"/>
          <w:b w:val="false"/>
          <w:i w:val="false"/>
          <w:color w:val="000000"/>
          <w:sz w:val="28"/>
        </w:rPr>
        <w:t>
Ашымаған қамыр                        24 сағат  қосу 2-ден қосу</w:t>
      </w:r>
      <w:r>
        <w:br/>
      </w:r>
      <w:r>
        <w:rPr>
          <w:rFonts w:ascii="Times New Roman"/>
          <w:b w:val="false"/>
          <w:i w:val="false"/>
          <w:color w:val="000000"/>
          <w:sz w:val="28"/>
        </w:rPr>
        <w:t>
                                                6-ға дейін</w:t>
      </w:r>
      <w:r>
        <w:br/>
      </w:r>
      <w:r>
        <w:rPr>
          <w:rFonts w:ascii="Times New Roman"/>
          <w:b w:val="false"/>
          <w:i w:val="false"/>
          <w:color w:val="000000"/>
          <w:sz w:val="28"/>
        </w:rPr>
        <w:t>
                                      72 сағат  алу 10-нан төмен</w:t>
      </w:r>
      <w:r>
        <w:br/>
      </w:r>
      <w:r>
        <w:rPr>
          <w:rFonts w:ascii="Times New Roman"/>
          <w:b w:val="false"/>
          <w:i w:val="false"/>
          <w:color w:val="000000"/>
          <w:sz w:val="28"/>
        </w:rPr>
        <w:t>
                                                емес</w:t>
      </w:r>
      <w:r>
        <w:br/>
      </w:r>
      <w:r>
        <w:rPr>
          <w:rFonts w:ascii="Times New Roman"/>
          <w:b w:val="false"/>
          <w:i w:val="false"/>
          <w:color w:val="000000"/>
          <w:sz w:val="28"/>
        </w:rPr>
        <w:t>
Үгілме қамыр                          36 сағат  қосу 2-ден қосу</w:t>
      </w:r>
      <w:r>
        <w:br/>
      </w:r>
      <w:r>
        <w:rPr>
          <w:rFonts w:ascii="Times New Roman"/>
          <w:b w:val="false"/>
          <w:i w:val="false"/>
          <w:color w:val="000000"/>
          <w:sz w:val="28"/>
        </w:rPr>
        <w:t>
                                                6-ға дейін</w:t>
      </w:r>
      <w:r>
        <w:br/>
      </w:r>
      <w:r>
        <w:rPr>
          <w:rFonts w:ascii="Times New Roman"/>
          <w:b w:val="false"/>
          <w:i w:val="false"/>
          <w:color w:val="000000"/>
          <w:sz w:val="28"/>
        </w:rPr>
        <w:t>
Құймақ дайындамасы                    24 сағат  қосу 2-ден қосу</w:t>
      </w:r>
      <w:r>
        <w:br/>
      </w:r>
      <w:r>
        <w:rPr>
          <w:rFonts w:ascii="Times New Roman"/>
          <w:b w:val="false"/>
          <w:i w:val="false"/>
          <w:color w:val="000000"/>
          <w:sz w:val="28"/>
        </w:rPr>
        <w:t>
                                                6-ға дейін</w:t>
      </w:r>
      <w:r>
        <w:br/>
      </w:r>
      <w:r>
        <w:rPr>
          <w:rFonts w:ascii="Times New Roman"/>
          <w:b w:val="false"/>
          <w:i w:val="false"/>
          <w:color w:val="000000"/>
          <w:sz w:val="28"/>
        </w:rPr>
        <w:t>
пайдалануға дайын, сүзбе, ірімшік,    24 сағат  0-дан алу 5-ке дейін</w:t>
      </w:r>
      <w:r>
        <w:br/>
      </w:r>
      <w:r>
        <w:rPr>
          <w:rFonts w:ascii="Times New Roman"/>
          <w:b w:val="false"/>
          <w:i w:val="false"/>
          <w:color w:val="000000"/>
          <w:sz w:val="28"/>
        </w:rPr>
        <w:t xml:space="preserve">
жеміс-жидек турамасымен бірге ет </w:t>
      </w:r>
      <w:r>
        <w:br/>
      </w:r>
      <w:r>
        <w:rPr>
          <w:rFonts w:ascii="Times New Roman"/>
          <w:b w:val="false"/>
          <w:i w:val="false"/>
          <w:color w:val="000000"/>
          <w:sz w:val="28"/>
        </w:rPr>
        <w:t xml:space="preserve">
қосылған құймақ  </w:t>
      </w:r>
      <w:r>
        <w:br/>
      </w:r>
      <w:r>
        <w:rPr>
          <w:rFonts w:ascii="Times New Roman"/>
          <w:b w:val="false"/>
          <w:i w:val="false"/>
          <w:color w:val="000000"/>
          <w:sz w:val="28"/>
        </w:rPr>
        <w:t>
сүзбе және ет қосылған құймақтар      6 сағат   қосу 2-ден қосу</w:t>
      </w:r>
      <w:r>
        <w:br/>
      </w:r>
      <w:r>
        <w:rPr>
          <w:rFonts w:ascii="Times New Roman"/>
          <w:b w:val="false"/>
          <w:i w:val="false"/>
          <w:color w:val="000000"/>
          <w:sz w:val="28"/>
        </w:rPr>
        <w:t>
                                                6-ға дейін</w:t>
      </w:r>
      <w:r>
        <w:br/>
      </w:r>
      <w:r>
        <w:rPr>
          <w:rFonts w:ascii="Times New Roman"/>
          <w:b w:val="false"/>
          <w:i w:val="false"/>
          <w:color w:val="000000"/>
          <w:sz w:val="28"/>
        </w:rPr>
        <w:t>
                                      72 сағат  қосу 5-тен төмен</w:t>
      </w:r>
      <w:r>
        <w:br/>
      </w:r>
      <w:r>
        <w:rPr>
          <w:rFonts w:ascii="Times New Roman"/>
          <w:b w:val="false"/>
          <w:i w:val="false"/>
          <w:color w:val="000000"/>
          <w:sz w:val="28"/>
        </w:rPr>
        <w:t>
                                                емес</w:t>
      </w:r>
      <w:r>
        <w:br/>
      </w:r>
      <w:r>
        <w:rPr>
          <w:rFonts w:ascii="Times New Roman"/>
          <w:b w:val="false"/>
          <w:i w:val="false"/>
          <w:color w:val="000000"/>
          <w:sz w:val="28"/>
        </w:rPr>
        <w:t xml:space="preserve">
Аспаздық өнімдер:  </w:t>
      </w:r>
      <w:r>
        <w:br/>
      </w:r>
      <w:r>
        <w:rPr>
          <w:rFonts w:ascii="Times New Roman"/>
          <w:b w:val="false"/>
          <w:i w:val="false"/>
          <w:color w:val="000000"/>
          <w:sz w:val="28"/>
        </w:rPr>
        <w:t>
ірімшікті таяқшалар                   48 сағат  қосу 2-ден қосу</w:t>
      </w:r>
      <w:r>
        <w:br/>
      </w:r>
      <w:r>
        <w:rPr>
          <w:rFonts w:ascii="Times New Roman"/>
          <w:b w:val="false"/>
          <w:i w:val="false"/>
          <w:color w:val="000000"/>
          <w:sz w:val="28"/>
        </w:rPr>
        <w:t>
                                                6-ға дейін</w:t>
      </w:r>
    </w:p>
    <w:p>
      <w:pPr>
        <w:spacing w:after="0"/>
        <w:ind w:left="0"/>
        <w:jc w:val="both"/>
      </w:pPr>
      <w:r>
        <w:rPr>
          <w:rFonts w:ascii="Times New Roman"/>
          <w:b w:val="false"/>
          <w:i w:val="false"/>
          <w:color w:val="000000"/>
          <w:sz w:val="28"/>
        </w:rPr>
        <w:t>жартылай ашылған, ашытылып ірімшік.   12 сағат  қосу 15-тен жоғары</w:t>
      </w:r>
      <w:r>
        <w:br/>
      </w:r>
      <w:r>
        <w:rPr>
          <w:rFonts w:ascii="Times New Roman"/>
          <w:b w:val="false"/>
          <w:i w:val="false"/>
          <w:color w:val="000000"/>
          <w:sz w:val="28"/>
        </w:rPr>
        <w:t>
пен, павидломен және жеміс-жидектен             емес</w:t>
      </w:r>
      <w:r>
        <w:br/>
      </w:r>
      <w:r>
        <w:rPr>
          <w:rFonts w:ascii="Times New Roman"/>
          <w:b w:val="false"/>
          <w:i w:val="false"/>
          <w:color w:val="000000"/>
          <w:sz w:val="28"/>
        </w:rPr>
        <w:t>
жасалған салмалы ватрушкалар,</w:t>
      </w:r>
      <w:r>
        <w:br/>
      </w:r>
      <w:r>
        <w:rPr>
          <w:rFonts w:ascii="Times New Roman"/>
          <w:b w:val="false"/>
          <w:i w:val="false"/>
          <w:color w:val="000000"/>
          <w:sz w:val="28"/>
        </w:rPr>
        <w:t xml:space="preserve">
сочниктер, пирогтар </w:t>
      </w:r>
      <w:r>
        <w:br/>
      </w:r>
      <w:r>
        <w:rPr>
          <w:rFonts w:ascii="Times New Roman"/>
          <w:b w:val="false"/>
          <w:i w:val="false"/>
          <w:color w:val="000000"/>
          <w:sz w:val="28"/>
        </w:rPr>
        <w:t>
қуырылған, чебуректер, беляштар,       6 сағат  қосу 15-тен жоғары</w:t>
      </w:r>
      <w:r>
        <w:br/>
      </w:r>
      <w:r>
        <w:rPr>
          <w:rFonts w:ascii="Times New Roman"/>
          <w:b w:val="false"/>
          <w:i w:val="false"/>
          <w:color w:val="000000"/>
          <w:sz w:val="28"/>
        </w:rPr>
        <w:t xml:space="preserve">
самса, пісірілген (етпен, жұмыртқа.             емес </w:t>
      </w:r>
      <w:r>
        <w:br/>
      </w:r>
      <w:r>
        <w:rPr>
          <w:rFonts w:ascii="Times New Roman"/>
          <w:b w:val="false"/>
          <w:i w:val="false"/>
          <w:color w:val="000000"/>
          <w:sz w:val="28"/>
        </w:rPr>
        <w:t xml:space="preserve">
мен, сүзбе, қырқабатты, өкпе-бауыр, </w:t>
      </w:r>
      <w:r>
        <w:br/>
      </w:r>
      <w:r>
        <w:rPr>
          <w:rFonts w:ascii="Times New Roman"/>
          <w:b w:val="false"/>
          <w:i w:val="false"/>
          <w:color w:val="000000"/>
          <w:sz w:val="28"/>
        </w:rPr>
        <w:t xml:space="preserve">
ішек-қарын және тағы басқа да </w:t>
      </w:r>
      <w:r>
        <w:br/>
      </w:r>
      <w:r>
        <w:rPr>
          <w:rFonts w:ascii="Times New Roman"/>
          <w:b w:val="false"/>
          <w:i w:val="false"/>
          <w:color w:val="000000"/>
          <w:sz w:val="28"/>
        </w:rPr>
        <w:t xml:space="preserve">
салмалармен) кулебяктер, расстегайлар </w:t>
      </w:r>
      <w:r>
        <w:br/>
      </w:r>
      <w:r>
        <w:rPr>
          <w:rFonts w:ascii="Times New Roman"/>
          <w:b w:val="false"/>
          <w:i w:val="false"/>
          <w:color w:val="000000"/>
          <w:sz w:val="28"/>
        </w:rPr>
        <w:t>
бауырсақтар, томпақ бауырсақтар       16 сағат  қосу 20-тан жоғары</w:t>
      </w:r>
      <w:r>
        <w:br/>
      </w:r>
      <w:r>
        <w:rPr>
          <w:rFonts w:ascii="Times New Roman"/>
          <w:b w:val="false"/>
          <w:i w:val="false"/>
          <w:color w:val="000000"/>
          <w:sz w:val="28"/>
        </w:rPr>
        <w:t>
                                                емес</w:t>
      </w:r>
      <w:r>
        <w:br/>
      </w:r>
      <w:r>
        <w:rPr>
          <w:rFonts w:ascii="Times New Roman"/>
          <w:b w:val="false"/>
          <w:i w:val="false"/>
          <w:color w:val="000000"/>
          <w:sz w:val="28"/>
        </w:rPr>
        <w:t>
                                      24 сағат  0-ден алу 5-ке дейін</w:t>
      </w:r>
      <w:r>
        <w:br/>
      </w:r>
      <w:r>
        <w:rPr>
          <w:rFonts w:ascii="Times New Roman"/>
          <w:b w:val="false"/>
          <w:i w:val="false"/>
          <w:color w:val="000000"/>
          <w:sz w:val="28"/>
        </w:rPr>
        <w:t xml:space="preserve">
Жарма өнімдері:  </w:t>
      </w:r>
      <w:r>
        <w:br/>
      </w:r>
      <w:r>
        <w:rPr>
          <w:rFonts w:ascii="Times New Roman"/>
          <w:b w:val="false"/>
          <w:i w:val="false"/>
          <w:color w:val="000000"/>
          <w:sz w:val="28"/>
        </w:rPr>
        <w:t>
тары және жарма қосқан биточкалар,    18 сағат  қосу 2-ден қосу</w:t>
      </w:r>
      <w:r>
        <w:br/>
      </w:r>
      <w:r>
        <w:rPr>
          <w:rFonts w:ascii="Times New Roman"/>
          <w:b w:val="false"/>
          <w:i w:val="false"/>
          <w:color w:val="000000"/>
          <w:sz w:val="28"/>
        </w:rPr>
        <w:t>
котлеттер                                       6-ға дейін</w:t>
      </w:r>
      <w:r>
        <w:br/>
      </w:r>
      <w:r>
        <w:rPr>
          <w:rFonts w:ascii="Times New Roman"/>
          <w:b w:val="false"/>
          <w:i w:val="false"/>
          <w:color w:val="000000"/>
          <w:sz w:val="28"/>
        </w:rPr>
        <w:t>
Аспаздық  өнімдер                               қосу 2-ден қосу</w:t>
      </w:r>
      <w:r>
        <w:br/>
      </w:r>
      <w:r>
        <w:rPr>
          <w:rFonts w:ascii="Times New Roman"/>
          <w:b w:val="false"/>
          <w:i w:val="false"/>
          <w:color w:val="000000"/>
          <w:sz w:val="28"/>
        </w:rPr>
        <w:t>
                                                6-ға дейін</w:t>
      </w:r>
      <w:r>
        <w:br/>
      </w:r>
      <w:r>
        <w:rPr>
          <w:rFonts w:ascii="Times New Roman"/>
          <w:b w:val="false"/>
          <w:i w:val="false"/>
          <w:color w:val="000000"/>
          <w:sz w:val="28"/>
        </w:rPr>
        <w:t>
жармалық, күріштік, күріштік          12 сағат  қосу 2-ден қосу</w:t>
      </w:r>
      <w:r>
        <w:br/>
      </w:r>
      <w:r>
        <w:rPr>
          <w:rFonts w:ascii="Times New Roman"/>
          <w:b w:val="false"/>
          <w:i w:val="false"/>
          <w:color w:val="000000"/>
          <w:sz w:val="28"/>
        </w:rPr>
        <w:t>
сүзбемен жасалған пісірме                       6-ға дейін</w:t>
      </w:r>
      <w:r>
        <w:br/>
      </w:r>
      <w:r>
        <w:rPr>
          <w:rFonts w:ascii="Times New Roman"/>
          <w:b w:val="false"/>
          <w:i w:val="false"/>
          <w:color w:val="000000"/>
          <w:sz w:val="28"/>
        </w:rPr>
        <w:t>
сүттен, күріштен жасалған пудинг      24 сағат  қосу 2-ден қосу</w:t>
      </w:r>
      <w:r>
        <w:br/>
      </w:r>
      <w:r>
        <w:rPr>
          <w:rFonts w:ascii="Times New Roman"/>
          <w:b w:val="false"/>
          <w:i w:val="false"/>
          <w:color w:val="000000"/>
          <w:sz w:val="28"/>
        </w:rPr>
        <w:t>
                                                6-ға дейін</w:t>
      </w:r>
      <w:r>
        <w:br/>
      </w:r>
      <w:r>
        <w:rPr>
          <w:rFonts w:ascii="Times New Roman"/>
          <w:b w:val="false"/>
          <w:i w:val="false"/>
          <w:color w:val="000000"/>
          <w:sz w:val="28"/>
        </w:rPr>
        <w:t>
Сүзбе қосылған жарма                  24 сағат  қосу 2-ден қосу</w:t>
      </w:r>
      <w:r>
        <w:br/>
      </w:r>
      <w:r>
        <w:rPr>
          <w:rFonts w:ascii="Times New Roman"/>
          <w:b w:val="false"/>
          <w:i w:val="false"/>
          <w:color w:val="000000"/>
          <w:sz w:val="28"/>
        </w:rPr>
        <w:t>
                                                6-ға дейін</w:t>
      </w:r>
      <w:r>
        <w:br/>
      </w:r>
      <w:r>
        <w:rPr>
          <w:rFonts w:ascii="Times New Roman"/>
          <w:b w:val="false"/>
          <w:i w:val="false"/>
          <w:color w:val="000000"/>
          <w:sz w:val="28"/>
        </w:rPr>
        <w:t xml:space="preserve">
Торттар және пирожныйлар:      </w:t>
      </w:r>
      <w:r>
        <w:br/>
      </w:r>
      <w:r>
        <w:rPr>
          <w:rFonts w:ascii="Times New Roman"/>
          <w:b w:val="false"/>
          <w:i w:val="false"/>
          <w:color w:val="000000"/>
          <w:sz w:val="28"/>
        </w:rPr>
        <w:t>
кремсіз әрленген, ақ уызды            36 сағат  қосу 2-ден қосу</w:t>
      </w:r>
      <w:r>
        <w:br/>
      </w:r>
      <w:r>
        <w:rPr>
          <w:rFonts w:ascii="Times New Roman"/>
          <w:b w:val="false"/>
          <w:i w:val="false"/>
          <w:color w:val="000000"/>
          <w:sz w:val="28"/>
        </w:rPr>
        <w:t xml:space="preserve">
көпіртілген кремммен немесе жеміс-              6-ға дейін </w:t>
      </w:r>
      <w:r>
        <w:br/>
      </w:r>
      <w:r>
        <w:rPr>
          <w:rFonts w:ascii="Times New Roman"/>
          <w:b w:val="false"/>
          <w:i w:val="false"/>
          <w:color w:val="000000"/>
          <w:sz w:val="28"/>
        </w:rPr>
        <w:t xml:space="preserve">
жидекпен әрленген </w:t>
      </w:r>
      <w:r>
        <w:br/>
      </w:r>
      <w:r>
        <w:rPr>
          <w:rFonts w:ascii="Times New Roman"/>
          <w:b w:val="false"/>
          <w:i w:val="false"/>
          <w:color w:val="000000"/>
          <w:sz w:val="28"/>
        </w:rPr>
        <w:t>
кілегейлі кремдермен                  36 сағат  қосу 2-ден қосу</w:t>
      </w:r>
      <w:r>
        <w:br/>
      </w:r>
      <w:r>
        <w:rPr>
          <w:rFonts w:ascii="Times New Roman"/>
          <w:b w:val="false"/>
          <w:i w:val="false"/>
          <w:color w:val="000000"/>
          <w:sz w:val="28"/>
        </w:rPr>
        <w:t>
                                                6-ға дейін</w:t>
      </w:r>
      <w:r>
        <w:br/>
      </w:r>
      <w:r>
        <w:rPr>
          <w:rFonts w:ascii="Times New Roman"/>
          <w:b w:val="false"/>
          <w:i w:val="false"/>
          <w:color w:val="000000"/>
          <w:sz w:val="28"/>
        </w:rPr>
        <w:t>
қайнатқан кремнен, көпіртілген        6 сағат   0-ден  қосу 2-ге</w:t>
      </w:r>
      <w:r>
        <w:br/>
      </w:r>
      <w:r>
        <w:rPr>
          <w:rFonts w:ascii="Times New Roman"/>
          <w:b w:val="false"/>
          <w:i w:val="false"/>
          <w:color w:val="000000"/>
          <w:sz w:val="28"/>
        </w:rPr>
        <w:t>
кілегейден жасалған крем                        дейін</w:t>
      </w:r>
      <w:r>
        <w:br/>
      </w:r>
      <w:r>
        <w:rPr>
          <w:rFonts w:ascii="Times New Roman"/>
          <w:b w:val="false"/>
          <w:i w:val="false"/>
          <w:color w:val="000000"/>
          <w:sz w:val="28"/>
        </w:rPr>
        <w:t xml:space="preserve">
Салмасы бар бисквитті орамалар:  </w:t>
      </w:r>
      <w:r>
        <w:br/>
      </w:r>
      <w:r>
        <w:rPr>
          <w:rFonts w:ascii="Times New Roman"/>
          <w:b w:val="false"/>
          <w:i w:val="false"/>
          <w:color w:val="000000"/>
          <w:sz w:val="28"/>
        </w:rPr>
        <w:t>
кілегейлі креммен                     36 сағат  қосу 2-ден қосу</w:t>
      </w:r>
      <w:r>
        <w:br/>
      </w:r>
      <w:r>
        <w:rPr>
          <w:rFonts w:ascii="Times New Roman"/>
          <w:b w:val="false"/>
          <w:i w:val="false"/>
          <w:color w:val="000000"/>
          <w:sz w:val="28"/>
        </w:rPr>
        <w:t>
                                                6-ға дейін</w:t>
      </w:r>
      <w:r>
        <w:br/>
      </w:r>
      <w:r>
        <w:rPr>
          <w:rFonts w:ascii="Times New Roman"/>
          <w:b w:val="false"/>
          <w:i w:val="false"/>
          <w:color w:val="000000"/>
          <w:sz w:val="28"/>
        </w:rPr>
        <w:t>
сүзбелі, жеміс-жидекті                24 сағат  қосу 2-ден қосу</w:t>
      </w:r>
      <w:r>
        <w:br/>
      </w:r>
      <w:r>
        <w:rPr>
          <w:rFonts w:ascii="Times New Roman"/>
          <w:b w:val="false"/>
          <w:i w:val="false"/>
          <w:color w:val="000000"/>
          <w:sz w:val="28"/>
        </w:rPr>
        <w:t>
                                                6-ға дейін</w:t>
      </w:r>
      <w:r>
        <w:br/>
      </w:r>
      <w:r>
        <w:rPr>
          <w:rFonts w:ascii="Times New Roman"/>
          <w:b w:val="false"/>
          <w:i w:val="false"/>
          <w:color w:val="000000"/>
          <w:sz w:val="28"/>
        </w:rPr>
        <w:t>
Желелер, самбуктер, мусстар           24 сағат  қосу 2-ден қосу</w:t>
      </w:r>
      <w:r>
        <w:br/>
      </w:r>
      <w:r>
        <w:rPr>
          <w:rFonts w:ascii="Times New Roman"/>
          <w:b w:val="false"/>
          <w:i w:val="false"/>
          <w:color w:val="000000"/>
          <w:sz w:val="28"/>
        </w:rPr>
        <w:t>
                                                6-ға дейін</w:t>
      </w:r>
      <w:r>
        <w:br/>
      </w:r>
      <w:r>
        <w:rPr>
          <w:rFonts w:ascii="Times New Roman"/>
          <w:b w:val="false"/>
          <w:i w:val="false"/>
          <w:color w:val="000000"/>
          <w:sz w:val="28"/>
        </w:rPr>
        <w:t>
Кілегейлі және сүзбелі - жеміс-       24 сағат  қосу 2-ден қосу</w:t>
      </w:r>
      <w:r>
        <w:br/>
      </w:r>
      <w:r>
        <w:rPr>
          <w:rFonts w:ascii="Times New Roman"/>
          <w:b w:val="false"/>
          <w:i w:val="false"/>
          <w:color w:val="000000"/>
          <w:sz w:val="28"/>
        </w:rPr>
        <w:t>
жидекті кремдер                                 6-ға дейін</w:t>
      </w:r>
      <w:r>
        <w:br/>
      </w:r>
      <w:r>
        <w:rPr>
          <w:rFonts w:ascii="Times New Roman"/>
          <w:b w:val="false"/>
          <w:i w:val="false"/>
          <w:color w:val="000000"/>
          <w:sz w:val="28"/>
        </w:rPr>
        <w:t>
Көпіртілген кілегей                   6 сағат   қосу 2-ден қосу</w:t>
      </w:r>
      <w:r>
        <w:br/>
      </w:r>
      <w:r>
        <w:rPr>
          <w:rFonts w:ascii="Times New Roman"/>
          <w:b w:val="false"/>
          <w:i w:val="false"/>
          <w:color w:val="000000"/>
          <w:sz w:val="28"/>
        </w:rPr>
        <w:t>
                                                6-ға дейін</w:t>
      </w:r>
      <w:r>
        <w:br/>
      </w:r>
      <w:r>
        <w:rPr>
          <w:rFonts w:ascii="Times New Roman"/>
          <w:b w:val="false"/>
          <w:i w:val="false"/>
          <w:color w:val="000000"/>
          <w:sz w:val="28"/>
        </w:rPr>
        <w:t>
Сүзбе торты                           24 сағат  қосу 2-ден қосу</w:t>
      </w:r>
      <w:r>
        <w:br/>
      </w:r>
      <w:r>
        <w:rPr>
          <w:rFonts w:ascii="Times New Roman"/>
          <w:b w:val="false"/>
          <w:i w:val="false"/>
          <w:color w:val="000000"/>
          <w:sz w:val="28"/>
        </w:rPr>
        <w:t>
                                                6-ға дейін</w:t>
      </w:r>
      <w:r>
        <w:br/>
      </w:r>
      <w:r>
        <w:rPr>
          <w:rFonts w:ascii="Times New Roman"/>
          <w:b w:val="false"/>
          <w:i w:val="false"/>
          <w:color w:val="000000"/>
          <w:sz w:val="28"/>
        </w:rPr>
        <w:t xml:space="preserve">
Сусындар:  </w:t>
      </w:r>
      <w:r>
        <w:br/>
      </w:r>
      <w:r>
        <w:rPr>
          <w:rFonts w:ascii="Times New Roman"/>
          <w:b w:val="false"/>
          <w:i w:val="false"/>
          <w:color w:val="000000"/>
          <w:sz w:val="28"/>
        </w:rPr>
        <w:t>
өнеркәсіпте өндірілген пастерленбеген 48 сағат  қосу 2-ден қосу</w:t>
      </w:r>
      <w:r>
        <w:br/>
      </w:r>
      <w:r>
        <w:rPr>
          <w:rFonts w:ascii="Times New Roman"/>
          <w:b w:val="false"/>
          <w:i w:val="false"/>
          <w:color w:val="000000"/>
          <w:sz w:val="28"/>
        </w:rPr>
        <w:t xml:space="preserve">
наннан жасалған квас                            6-ға дейін </w:t>
      </w:r>
      <w:r>
        <w:br/>
      </w:r>
      <w:r>
        <w:rPr>
          <w:rFonts w:ascii="Times New Roman"/>
          <w:b w:val="false"/>
          <w:i w:val="false"/>
          <w:color w:val="000000"/>
          <w:sz w:val="28"/>
        </w:rPr>
        <w:t>
қоғамдық тамақтандыру мекемелерінде   48 сағат  қосу 2-ден қосу</w:t>
      </w:r>
      <w:r>
        <w:br/>
      </w:r>
      <w:r>
        <w:rPr>
          <w:rFonts w:ascii="Times New Roman"/>
          <w:b w:val="false"/>
          <w:i w:val="false"/>
          <w:color w:val="000000"/>
          <w:sz w:val="28"/>
        </w:rPr>
        <w:t>
өндірілетін алкогольсіз сусындар                6-ға дейін</w:t>
      </w:r>
      <w:r>
        <w:br/>
      </w:r>
      <w:r>
        <w:rPr>
          <w:rFonts w:ascii="Times New Roman"/>
          <w:b w:val="false"/>
          <w:i w:val="false"/>
          <w:color w:val="000000"/>
          <w:sz w:val="28"/>
        </w:rPr>
        <w:t>
ашытылған бидай және жарма негізінде  48 сағат  қосу 2-ден қосу</w:t>
      </w:r>
      <w:r>
        <w:br/>
      </w:r>
      <w:r>
        <w:rPr>
          <w:rFonts w:ascii="Times New Roman"/>
          <w:b w:val="false"/>
          <w:i w:val="false"/>
          <w:color w:val="000000"/>
          <w:sz w:val="28"/>
        </w:rPr>
        <w:t>
жасалған ұлттық сусындар                        6-ға дейін ____________________________________________________________________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