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df63b" w14:textId="d3df6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Рецептiсiз босатылатын дәрiлiк заттар тiзбесiн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Денсаулық сақтау министрлігі Фармация, фармацевтика және медицина өнеркәсібі комитеті төрағасының 2002 жылғы 27 тамыздағы N 110 бұйрығы. Қазақстан Республикасы Әділет министрлігінде 2002 жылғы 3 қазанда тіркелді. Тіркеу N 1995. Күші жойылды - Қазақстан Республикасы Денсаулық сақтау министрінің 2010 жылғы 29 сәуірдегі № 310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Қазақстан Республикасы Денсаулық сақтау министрінің 2010.04.29 </w:t>
      </w:r>
      <w:r>
        <w:rPr>
          <w:rFonts w:ascii="Times New Roman"/>
          <w:b w:val="false"/>
          <w:i w:val="false"/>
          <w:color w:val="ff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Дәрiлiк заттармен қамтамасыз етудi жетiлдiру және Қазақстан Республикасы Yкіметiнің 2000 жылғы 28 қазандағы "Емдiк препараттарды дайындаумен және сатумен байланысты қызметтi лицензиялау ережесiн бекiту туралы N 1624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орындау мақсатында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 </w:t>
      </w:r>
      <w:r>
        <w:rPr>
          <w:rFonts w:ascii="Times New Roman"/>
          <w:b w:val="false"/>
          <w:i w:val="false"/>
          <w:color w:val="000000"/>
          <w:sz w:val="28"/>
        </w:rPr>
        <w:t xml:space="preserve">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Қазақстан Республикасында тiркелген дәрiгердiң рецептiсiнсiз босатылатын дәрiлiк заттар тiзбесi бекiтiлсiн.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бұйрықтың орындалуын бақылау Төрағаның орынбасары Л.Ю.Пакқа жүктелсiн.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Бұйрық Қазақстан Республикасының Әдiлет министрлiгiнде мемлекеттiк тiркеуден өткен сәтiнен бастап күшiне енедi.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Төраға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Денсаулық сақтау министрлiгi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Фармация, фармацевтикалық және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медицина өнеркәсiбi комитетiнің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27 тамыз N 110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бұйрығымен бекiтiлген     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Дәрiгердiң рецептiсiнсiз босатуға жататын, </w:t>
      </w:r>
      <w:r>
        <w:br/>
      </w:r>
      <w:r>
        <w:rPr>
          <w:rFonts w:ascii="Times New Roman"/>
          <w:b/>
          <w:i w:val="false"/>
          <w:color w:val="000000"/>
        </w:rPr>
        <w:t xml:space="preserve">
Қазақстан Республикасында тiркелген дәрiлiк заттар </w:t>
      </w:r>
      <w:r>
        <w:br/>
      </w:r>
      <w:r>
        <w:rPr>
          <w:rFonts w:ascii="Times New Roman"/>
          <w:b/>
          <w:i w:val="false"/>
          <w:color w:val="000000"/>
        </w:rPr>
        <w:t xml:space="preserve">
Тiзбесi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Ескерту: Тізбеге өзгертулер енгізілді - ҚР Денсаулық сақтау министрлігінің Фармация, фармацевтика және медицина өнеркәсібі комитеті төрағасының 2003 жылғы 25 қыркүйектегі N 136 </w:t>
      </w:r>
      <w:r>
        <w:rPr>
          <w:rFonts w:ascii="Times New Roman"/>
          <w:b w:val="false"/>
          <w:i w:val="false"/>
          <w:color w:val="000000"/>
          <w:sz w:val="28"/>
        </w:rPr>
        <w:t xml:space="preserve">  бұйрығымен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ff0000"/>
          <w:sz w:val="28"/>
        </w:rPr>
        <w:t xml:space="preserve">2004 жылғы 16 қаңтардағы N 7 </w:t>
      </w:r>
      <w:r>
        <w:rPr>
          <w:rFonts w:ascii="Times New Roman"/>
          <w:b w:val="false"/>
          <w:i w:val="false"/>
          <w:color w:val="000000"/>
          <w:sz w:val="28"/>
        </w:rPr>
        <w:t xml:space="preserve">  бұйрығымен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ff0000"/>
          <w:sz w:val="28"/>
        </w:rPr>
        <w:t xml:space="preserve">2006 жылғы 24 ақпандағы N 23 </w:t>
      </w:r>
      <w:r>
        <w:rPr>
          <w:rFonts w:ascii="Times New Roman"/>
          <w:b w:val="false"/>
          <w:i w:val="false"/>
          <w:color w:val="000000"/>
          <w:sz w:val="28"/>
        </w:rPr>
        <w:t xml:space="preserve">  бұйрығымен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Бiр компоненттi дәрiлiк заттардың тiзiмi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 Халықаралық       Сауда атауы          Дәрiлiк түрi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патенттелмеген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атауы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  Азапентацен        Квинакс            Сауыттардағы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офтальмологиялық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ерітiндi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   Азелаин қышқылы    Скинорен           Жақпа май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   Азелаин қышқылы    Скинорен           Крем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   Активтендірілген   Активтендірілген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көмір              көмір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   Алгелдрат          Рокжель            Iшу арқылы қолдануға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арналған суспензия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   Алтей тамыры       Алтей тамыры       Сауыттардағы сығынды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сығындысы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   Алюминий фосфаты   Гастерин,          Пакеттердегі гель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Фосфалюгель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   Амбазон            Фарингосепт        Таблеткалар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   Амброксол          Амбробене,         Таблеткалар, сауыттар.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Амброксол,         дағы шырын, капсулалар,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Амбролан,          сауыттардағы ерітінді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Амбросан, Фиброн,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Халиксол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  Амброксол          Лазолван, Мукорал,  Шырын,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Солфран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  Амизон             Амизон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12.  Аммиак             Аммиак              Сыртқа қолдануға арнал.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ған ампулалардағы,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сауыттардағы ерітінді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  Апилак             Апилак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  Апилак             Апилак              Жақпа май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  Аскорбин қышқылы   Аддитива,           Көпіршитін таблеткалар,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 витамині,         драже,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Асвитол, Аскорбин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қышқылы, Глюкозасы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бар аскорбин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қышқылы, Редоксон,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Целаскон, Упсавит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С, Максивит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  Ацексам қышқылы    Ацемин               Жақпа май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17.  Ацеластин          Аллергодил           көз тамшылары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18.  Ацетиламинонитро.  Фалиминт             Драже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попоксибензен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  Ацетилсалицил      Аспирин Кардио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қышқылы            Асперкад             көпіршікті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Аспирин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Аспирин-С            еритін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АСС-500-Шентон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Ацетилсалицил        қабықпен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қышқылы              қапталған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Ацилпирин            таблеткалар";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Ню-Силз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Ронал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Тромбо-АСС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Терапин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Тромбокард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Упсарин УПСА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Упсарин УПСА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витамином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Эйч-эл-пэйн/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HL-Pain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  Ацикловир          Ацигерпин, Ацикловир, Крем, жақпа май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Ациклостад, Виролекс,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Герперакс, Зовиракс,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Медовир, Цикловир,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Цитивир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21.  Беклометазон       Беконазе, насобек    спрей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22.  Белладонна         Красавка сығындысы,  Суппозиторийлер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Красавка сығындысы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бар свечалар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23.  Бендазол           Дибазол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24.  Бензадимин         Тантум Верде,        Соратын таблеткадар,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Тантум Роза,         аэрозоль,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Тантум               қолдануға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ерiтiндi, сыртқа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қолдануға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ерiтiнді, пакеттердегi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ұнтақ, сықпалардағы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гель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25.  Бензалконий хлориді Фарматекс           Қынаптық тампондар,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қынаптық крем,қынаптық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таблеткалар, қынаптық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свечалар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26.  Бензилбензоат      Бензилбензоат        Сықпалардағы жақпа май,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сықпалардағы крем,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сауыттардағы эмульсия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27.  Бетакаротен        Каротолин            Сауыттардағы ерiтiнді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28.  Бетаникомилон      Бетаникомилон             жақпа май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29.                     Бифидумбактерин форте,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Бифидумбактерин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құрғақ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30.  Бета-Цитостерол    Мебо                 Жақпа май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31.  Биклотимол         Гексаспрей           Аэрозоль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32.  Биосластелин       Рувимин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33.  Бисакодил          Абилаксин,           Қабықпен қапталған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Бисакодил            таблеткалар, таблет.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калар, драже, свечалар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34.  Бифоназол          Микоспор             Крем - тырнаққа арнал.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ған жиынтықтар, сықпа.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лардағы крем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35.  Бор қышқылы        Бор қышқылы,         Ұнтақ, жақпа май,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Бор жақпа майы,      спирттi ерiтіндi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Бор қышқылы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спиртті ерітіндісі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36.  Бромгексин         Апексин,             Таблеткалар, шырын,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Бромгексин,          эликсир, сауыттардағы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Бронхосан, Мукорал,  шырын, драже,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Солвин, Флегамин     сауыттардағы тамшылар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37.  Бутоконазол        Микогин              қынаптық крем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38.  Вазелин            Вазелин,             Жақпа май, май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Вазелин майы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39.  Трикалий висмут    Де-Нол, Вентрисол    Таблеткалар, қабықпен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дицитраты                 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40.  Витакальцин        Витакальцин          Таблеткалар, ұнтақ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41.  Сутегі асқын       Сутегі асқын тотығы  Ерітінді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тотығы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42.  Гвайфенезин        Колдрекс бронхо,     Сауыттардағы шырын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Туссин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43.  Гидроталцит        Рутацид              шайнайтын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44.  Гентамицин         Декса-Гентамицин,    Жақпа май, көз жақпа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Гентамицин жақпа     майы, крем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майы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45.  Гепарин            Гепарин жақпа майы,  Жақпа май, гель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Гепароид, Еллон,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Лиотон 1000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Долобене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46.  Мырыш гиалуронаты  Куриозин             Ерітінді, гель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47.  Гидрокортизон      Гидрокортизон,       Сықпалардағы жақпа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Латикорт, Локоид     май, крем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48.  Гименкромон        Одестон              Таблеткалар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49.  Гинко билоба       Билобил, Билокан     Капсулалар, қабықпен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Форте, Танакан       қапталған таблеткалар,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мөлшерлегіші бар ішуге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арналған ерiтiнді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50.  Глидеринин         Глинатин             Жақпа май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51.  Глицин             Глицин 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52.  Глицерол           Глицерин             Сауыттардағы сұйықтық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53.  Декаметоксин       Офтадек              Көз тамшылары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54.  Декспантенол       Пантенол             Сауыттардағы аэрозоль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55.  Декстроза          Глюкоза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56.  Дидецилдиметил.    Дента                Тамшылар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аммоний хлориді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57.  Диклонин           Колдрекс Лари Плюс   Мөлдір түйіршіктер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58.  Диклофенак         Алмирал, Вольтарен,  Гель, эмульгель, крем,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Диклофенак,          жақпа май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Клофен, Наклофен,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Ортофен, Фелоран,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Верал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59.  Диклофенак         Диклоген, Дикломек,       Гель, жақпа май,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Дикломол ТМ, Диклофенак,  крем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Диклофенак-ратиофарм,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Диклофенак Штада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60.  Диклофенак         Вольтарен              Таблеткалар,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Акти, Олфен            сықпалардағы гель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гель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61.  Диметил            Димексид             Сауыттардағы ерітінді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сульфоксидi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61-1. Диметинден Фенистил                    сыртқа қолдануға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арналған гель, ішуге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арналған тамшылар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62.  Диосмин            Детралекс            Қабықпен қапталған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63.  Диэтилтолуамид     Бибан                Сауыттардағы спрей,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сықпалардағы гель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64.  Домперидон         Мотилиум, Мотилиум   Таблеткалар, тіл асты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тіл асты             таблеткалары, суспензия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таблеткалары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65. Дротаверин         Дротаверин              Таблеткалар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гидрохлориді,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Но-шпа, Но-шпа форте,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Дротаверин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66. Дротаверин         Коришпан  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67. Жалбыз             Жалбыз               Таблеткалар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68. Женьшень           Женьшень,            Капсулалар,сауыттардағы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Жи Ар 6, Отыз плюс   тұнба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69. Ибупрофен          Долгит               Крем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70. Изоконазол         Гино-травоген,       Қынаптық суппозиторий.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Травоген             лер, крем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71. Индометацин        Индометацин,         Жақпа май, гель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Метиндол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72. Инозин             Рибоксин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73. Интерферон         Гриппферон           Мұрын тамшылары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74. Адам лейкоцитар.   Адам лейкоцитарлық   Интраназальдық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лық интерфероны    интерфероны          қолдануға арналған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лиофилизирлендірілген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ұнтақ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75. Ихтаммол           Ихтиол жақпа майы,   Жақпа май,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Ихтолы бар           суппозиторийлер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свечалар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76. Йод                Спирттi йод          Сауыттардағы спиртті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ерітіндісі           ертінді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77. Кальций глюбионаты Хайкал               сироп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78. Калий йодидi       Антиструмин, Йодид,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Йодостин, Калий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йодидi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79.  Калий йодиді      Йодомарин 200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Йодомарин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80. Калий перманганаты Калий перманганаты   3,5 г ұнтақ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81. Калий хлориді             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82. Кальций            Кальций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глицерофосфаты     глицерофосфаты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83. Кальций глюконаты  Апкал, Апкал Г,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Г-500, Кальций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глюконаты, Жемісті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кальций глюконаты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84. Кальций добезилаты  Доксилек            Капсулалар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85. Кальций лактаты    Кальций лактаты      Таблеткалар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86. Кальций            Кальций пантотенаты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пантотенаты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87. Камфора            Камфора жақпа майы,  Май, сауыттардағы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Камфора спирті       ерітінді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88. Карбалдрат         Компенсан            Таблеткалар,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сауыттардағы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суспензия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89. Карбоцистеин       Мукосол,             Капсулалар,сауыттардағы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Флюдитек             шырын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90. Кетоконазол        Низорал              Крем, сабынсу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Дермазол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91. Кетопрофен         Кетонал, Фастум      Гель, крем, жақпа май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гель, Флексен,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Профенид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92. Клиндамицин        Далацин              Сықпалардағы қынаптық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крем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93. Клобетазол         Дермовейт            Жақпа май, сықпалардағы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крем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94. Клотримазол        Кандибене            тубадағы крем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Клотримазол          құтыдағы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Кандид               дерматологиялық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Канестен             ерітінді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Кандид Б             тубадағы жақпа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Кандид В6            май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Канизон              вагиналды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Клотрим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95. Клотримазол        Менстан              Крем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96. Колекальциферол    Д3 витаминi, В.О.N.   Сауыттардағы майлы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Д3 витаминi,          ерітінді, сауыттардағы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Вигантол              су ерітіндісі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97. Кромоглицин        Кромоглицин, Кузикром,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қышқылы            Лекролин, Стадаглицин, Табиғи спрей,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Хай-Кром               көз тамшылары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98. Ксилометазолин     Галазолин, Длянос,     Мұрын тамшылары,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Фармазолин, Ксимелин   спрей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99. Ксилометазолин     Гриппостад Рино,       Мұрын тамшылары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Ксилорин, Зайносин     мұрына арналған гель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100.                   Лакрима                Көз тамшылары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101. Лактулоза         Лаксолак               Шырын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102. Лактулоза         Дюфалак, Нормазе       Шырын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103. Лоперамид         Имодиум, диасорб,      Лингвальдық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лоперамид, лоперамид   таблеткалар,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Акри                   капсулалар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104. Лоратадин         Агистам, Кларитин,     Таблеткалар,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Кларидол, Кларифер,    шырын, ішетін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Ломилан, Лоратадин-    суспензия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Кефар,Тирлор, Тирокс,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Эриус, Эролин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105. Лоратадин         лоратадин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Лорактив, Кларисан,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Аларин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106. Масаты жапырақта. Проспан                Шырын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рының құрғақ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сығындысы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107. Майсана майы      Майсана майы           Сауыттардағы май,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капсулалар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108. Магний гидроксидi  Милк оф Магнезия      Суспензия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ликвид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109. Магний сульфаты    Магний сульфаты       Ұнтақ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110. Магний цитраты     Магнесол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111. Макрогол 4000      Форлакс               Ішетін ерітінді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дайындауға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ұнтақ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112. Мебгидролин        Диазолин              Түйіршіктер,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таблеткалар,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драже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113. Мебендазол         Вермокс,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Гельминдазол,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Мебамокс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114. Менадион натрий    Викасол              Таблеткалар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бисульфаты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115. Ментол салицилаты  Миалгин М            Сықпалардағы жақпа май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Нитрокор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116. Месна              Урометиксан          Қабықпен қапталған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117. Метилпреднизолон   Адвантан             Крем, жақпа май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сыртқа қолдануға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арналған эмульсия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118. Метилпреднизолон   Адвантан             май, крем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119. Метронидазол       Флагил               қынаптық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суппозиториилер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120. Натрий метамизолы  Анальгин,            Таблеткалар,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Спаздользин,         Суппозиторийлер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Баралгин M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121. Метилурацил        Метилурацил,         Таблеткалар, жақпа май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метилурацил жақпа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майы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122. Метионин           Метионин             Таблеткалар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123. Метронидазол       Метрогил,            Гель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Метрогил 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124. Миконазол          Гино-Микозал,        Қынаптық свечалар,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Миконаз              сеппе, сықпалардағы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крем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125. Миконазол          Миконаз              Ішетін гель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126. Мирамистин         Мирамистин           Ерітінді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127. Мионазол           Гинезол 7            қынаптық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суппозиториилер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128. Мирамистин         Мирамистин           Жақпа май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129. Мометазон          Элоком               жақпа май,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лосьон, крем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130. Мочевина пероксидi Гидроперит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131. Мырыш тотығы       Деситин, Мырыш       Сауыттардағы лосьон,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оливi, Мырыш жақпа   жақпа май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майы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132. Мырыш пиритионаты  Скин-Кап             Крем, аэрозоль, сабынсу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133. Натрий             Лаксигал, Гутталакс  Сауыттардағы тамшылар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пикосульфаты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134. Нафазолин          Динаф, Нафтизин,     Көзге және мұрынға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Санорин, Санорин-    арналған тамшылар,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Аналергин            назальды спрей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135. Нафтифин           Экзодерил            Крем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136. Нафтифин           Экзодерил            Ерітінді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гидрохлориді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137. Никотин            Никоретте            Шайнайтын резеңке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138. Нимесулид          Нимез Нимулид,       Суспензия Гель,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Фленим               трансермальды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гель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139. Нистатин           Нистатин,            Жақпа май, қынаптық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Нистатин жақпа майы, свечалар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Фунгицидин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140. Нитроглицерин      Нитроминт,           Аэрозоль, майдағы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Нитроглицерин        ертінді, сауыттардағы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Нитрокор             тамшылар, капсулалар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141. Нитрофурал         Фурациллин           Таблеткалар, жақпа май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Фурациллин жақпа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майы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142. Ноноксинол         Жинофильм            Қораптағы қынаптық саше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үлдірлері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143. Нитроксолин        Хинопласт            сыртқа колдануға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арналған ерітінді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144. Оксиметазолин      Визор                көз тамшылары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145. Оксиконазол        Мифунгар             Крем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146. Оксиметазолин      Африн, Називин,      Сауыттарда мұрынға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Назол, Окуклиа       арналған спрей,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сауыттардағы ерітінді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147. Оксолин қышқылы    Оксолин жақпа майы   Жақпа май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148. Орлистат           Ксеникал             Капсулалар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149. Панкреатин         Пензитал             қабықпен қапталған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150. Панкреатин         Мезим форте,         Драже, капсулалар,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Фестал, Креон,       қабықпен қапталған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Пангрол,             таблетклар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Панцитрат,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Панкреатин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151. Папаверин          Папаверині бар       Суппозиторийлер,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свечалар, папаверин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гидрохлориді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152. Парацетамол        Адол, Калпол,        Таблеткалар,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Калпол 6 плюс,       суппозиторийлер, ішкі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Катарин Памол,       қолдануға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Панадол, Балалар     ерітінді, свечалар,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панадолы,            капсулалар, шырын,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Парацетамол,         сауыттардағы суспен.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Витаминдендiрiлген   зиялар, каплеттер,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парацетамол,         тамшылар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Пацимол, Пирал,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Проходол, Балалар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проходолы,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Тайленол, Эффералган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көпiршитiн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таблеткалары,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витаминi бар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эффералган,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Педиатриялық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эфералган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153. Преднизолон        Преднизолон          Сықпалардағы жақпа май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154. Пимерколимус       Элидел               кремі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155. Пенцикловир        Вектавир             Крем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156. Перметин           Ниттифор             Сауыттардағы ерітінді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157. Пиперазин          Пиперазин адипинаты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адипинаты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158. Пироксикам         Дисперкам, Реумадор, Гель, сықпалардағы крем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Хотемин, Эразон,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Фельден гель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159. Пиридоксин         Пиридоксин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гидрохлориді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160. Повидон Йод        Повидон Йод,         Сыртқа қолдануға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Бетадин, Вокадин     арналған ерітінді,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сауыттардағы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сұйық сабын, қынаптық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суппозиторийлер, жақпа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май, қынаптық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пессарийлер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161. Поливинокс         Винилин              Бальзам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162. Преноксдиазин      Либексин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163.                    Полисорб МП          Ұнтақ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164. Пропилникотинат    Аналгос              кремі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165. Раунатин           Раунатин             Таблеткалар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166. Ретинол            Аквавит А, Максивит  Капсулларда майдағы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А, Ересектерге       ерітінді, драже,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арналған Максивит,   капсулалар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Ретинол ацетаты,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Ретинол пальмитаты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167. Рибофлавин         Рибофлавин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168.  Рутозид           Венорутон            капсулалар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тубадағы гель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169. Салицил қышқылы    Салицил жақпа майы,  Жақпа май, сауыттардағы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Спиртті салицил      ерітінді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қышқылы ерітіндісі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170. Салсоколлин        Салсоколлин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171. Сеннозид           Сенаде 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172. Симетикон          Дисфлатил, Моксал+,  Капсулалар,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Эспумисан, Эспумисан 40 эмульсия,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таблеткалар,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тамшылары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173. Силибинин          Гепарсил, Карсил,    Драже, капсулалар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Силигон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174. Смектит            Смекта, Смектит - К  Пакеттердегі ұнтақ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175. Күміс суль.        Дермазин             Крем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фадиазині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176. Сульфаниламид      Стрептоцид жақпа     Жақпа май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майы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177. Сульфацетамид      Натрий сульфацилі    сауыттардағы ерітінді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178. Сумитрин           Анти-Бит             Емдік сабынсу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179. Суттіген жақпа     Сүттіген жақпа майы  Жақпа майы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180. Таурин             Тауфон               Сауыттардағы ерітінді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көз тамшылары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181. Темiр глюконаты    Ферронал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182. Темiр              Феррум лек           Таблеткалар, сауыттар.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полиизомальтозаты                       дағы шырын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183. Темiр фумараты     Гемсинерал-ТД,       Капсулалар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Хеферол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184. Темiр хлоридi      Гемофер, Гемофер     Ішу арқылы қолдануға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пролангатум          арналған ерітінді,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драже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185. Тербинафин         Ламизил,             крем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Тербинокс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186. Тербинафин         Ламизил, Тербизил,   Крем, спрей, ерітінді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Экзифим, Тарфинор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187. Тиокт қышқылы      Тиоктацид, Липой     Қабықпен қапталған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қышқылы              таблеткалар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188. Тиотриазолин       Тиотриазолин         жақпа май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189. Тетрациклин        Тетрациклин жақпа    Жақпа май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майы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190. Тетризолин         Визин, Тизин,        Көз тамшылары, мұрын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Визьон К             тамшылары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191. Токоферол          Аевит, Алдьфа        Капсулалар, драже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токоферол ацетаты,   пастилкалар,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Е витамині,          капсулалардағы майлы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Сант-Е-гал,          ерітінді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Токоферол ацетаты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Эвитол, Этовит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200, 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192. Толнафтат          Толнафтан жақпа майы Жақпа май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193. Третиноин          Ретин-А              Крем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194. Триамцинолон       Кеналог,             Крем, жақпа май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Полькортолон,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Триамциналон,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Фторокорт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195. Триметазидин       Предуктал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196. Троксерутин        Троксерутин-МИК,     Гель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Троксевазин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197. Фамотидин          Квамател мини        Таблеткалар,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пленкалы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қабықпен жабылған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198. Фексофенадин       Телфаст, алтива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қабықпен жабылған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199. Фенилбутазон       Бутадион             Жақпа май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200. Фенипентол         Фебихол              Капсулалар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201. Фенотрин           Сумимай, Сумитрин    Майлы ерітінді,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сауыттардағы санбынсу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202. Флуметазон         Лоринден             Сауыттардағы лосьон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203. Флуцинолон         Синафлан             Жақпа май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ацетонидi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204. Флуоциналона       Флуцинар             Жақпа май, гель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ацетонид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205. Фолий қышқылы      Фолий қышқылы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206. Фуксин             Розеостеин,          Ампулаларда сыртқа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Розеофунгин          қолдануға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жақпа май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207. Хифенадин          Фенкорол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208. Хлорамфеникол      Синтомицин линиментi Линимент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209. Хлорамфеникол      Синтомицин           вагиналды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Левомицетин          суппозиторийлер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спиртті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ерітінді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210. Хлоргексидин       Корсодил             Сауыттарда ауызды шаюға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арналған сұйықтық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211. Хлорнитрофенол     Нитрофунгин          25 мл ерітінді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212. Холин салицилаты   Мундисал             Сықпалардағы гель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213. Хондроитин натрий  Хондроксид           Жақпа май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сульфаты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214. Циплопирокс        Батрафен             тырнаққа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Дафнеджин            арналған лак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Канолен              флакон-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спринцовкадағы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сұйықтық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тубадағы крем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балауыздар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вагиналды крем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215.   Циплопирокс     Батрафен             тырнаққа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Дафнеджин            арналған лак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Канолен              флакон-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спринцовкадағы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сұйықтық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тубадағы крем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балауыздар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вагиналды крем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216. Цитруллин малаты   Стимол               Пакеттерде ішуге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арналған ерітінділер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217. Эбастин            Кестин               Таблеткалар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218. Эконазол           Гино-Певарил,        Комбипак: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Певарил, Экодакс     суппозиторийлер, крем,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Эконазол             лосьон, гель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219. Эпервудин          Гевизош              Жақпа май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220. Эргокальциферол    Эргокальциферол      Сауыттардағы майлы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ерiтіндi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221. Эритромицин        Эритромицин жақпа    Жақпа май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майы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222. Эсцин              Венитан, Доктор      Гель, лосьон, крем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Тайсс вене гель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223. Этанол             Этил спирті          Спиртті ерітінді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224. Этоний             Этоний               Жақпа май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225. Этофеманат         Ревмон, Этогель      Сықпалардағы гель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226.                    Эхинацея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Рецептiсiз босатылатын бiрiктiрiлген (көп компоненттi) </w:t>
      </w:r>
      <w:r>
        <w:br/>
      </w:r>
      <w:r>
        <w:rPr>
          <w:rFonts w:ascii="Times New Roman"/>
          <w:b/>
          <w:i w:val="false"/>
          <w:color w:val="000000"/>
        </w:rPr>
        <w:t xml:space="preserve">
дәрiлiк заттар тiзiмi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          Атауы                      Дәрілік түрі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(Сауда атауы)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  АБС май                       Май сығындысы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1-1. Авиценна бальзамы             сұйықтық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   Аглиотропин                   Сауыттардағы ерітінді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   АГРИ                          Гомеопатикалық түйіршіктер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   Аддитива Феррум               Көпіршитін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   Аджесипт                      ментолды және эвкалипті, бал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лимонды соруға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классикалық пастилкалар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   Актиферрин                    Капсулалар, сауыттардағы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тамшылар, шырын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6-1. Алвитил шырын,  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   Актовегин                     Крем, жақпа май, гель, көз гелі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   Алка-Зельцер                  Көпіршитін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   Аллохол         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  Алмагель, Алмагель А,         Суспензия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Алмагель-Нео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  Алмол                         Суспензия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  Алталекс                      Сауыттардағы тамшылар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  Алтын жұлдыз бальзамы         жақпа май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  Алфагин                       Капсулалар, эликсир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  Алюмаг                        Таблеткалар, суспензия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  Амидопирин және бутадион      Таблеткалар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17.  Амтерсол                      Сауыттардағы шырын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18.  Анавенол                      Драже, сауыттардағы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тамшылар/ерітінді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  Анацид форте                  Суспензия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  Доктор Тайсс Анги Септi,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Доктор Тайстың лимоны бар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Анги Септi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21.  Ангиосептин, Ангиосептин-К    Таблеткалар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22.  Ангисепт, Ангисепт СL,        Таблеткалар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Ангисепт НL, Ангисепт SV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23.  Ангисепт МТ     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24.  Андипал         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25.  Анестезол                     свечалар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26.  Анопирин                      Таблеткалар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27.  Анти Э                        Гомеопатикалық тамшылар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28.  Антиангин       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28-1. Антиоксикапс                 капсулалар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Селенді антиоксикапс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Қорғасынды антиоксикапс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29.  Антигриппин, Антигриппин, П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30.  Анигриппокапс                 Шайнайтын капсулалар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31.  Анузол свечалары              Ректальды свечалар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32.  Апдил-Н                       Шырын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33.  Апдил-Тотал     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34.  Апкосул                       Капсулалар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35.  Апифит прополисті             Жақпа май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35-1. Апофер                       шырын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36.  Аралия тұнбасы                Тұнба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36-1. Артра                        қабықпен қапталған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37.  Аскорутин                     Таблеткалар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38.  Аскофен, Аскофен П            Таблеткалар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39.  Аспаркам                      Таблеткалар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40.  Аспирин С                     Көпіршитін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41.  Аспрокол        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42.  Атаралгин                     Таблеткалар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43.  Ауробин                       Жақпа май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44.  Асыл-май                      Олеогель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45.  Аэровит                       Қабықпен қапталған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46.  Банеоцин                      Сықпалардағы жақпа май, ұнтақ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47.  Барбовал                      Сауыттар-тамшылатқыштардағы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ерітінді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48.  Бебидент                      Сауыттардағы ерітінді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49.  Бекарбон        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50.  Беллалгин                     Таблеткалар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51.  Белластезин                   Таблеткалар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52.  Бемикс                        Драже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53.  Бенальгин                     Таблеткалар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54.  Бен-Гей                       Сықпалардағы спорт бальзамы,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сықпалардағы жақпа май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54-1. Бенорал                      қабықпен қапталған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55.  Бесалол                       Таблеткалар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56.  Бефунгин                      Сауыттардағы ерітінді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57.  Биалм                         Жақпа май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58.  Құрғақ биалакт АЦ             Сауыттардағы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лиофилизирлендірілген ұнтақ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59.  Бикарминт       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60.  Биовиталь                     Драже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61.  Биолайн Аллергиг, Биолайн     Тіл астына салатын таблеткалар,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Инсомния, Биолайн Кандида,    гомеопатиялық дәрі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Биолайн Колд, Биолайн Флу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61-1. Биттнердің үлкен бiрегей      Бальзам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бальзамы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62.  Құрғақ бифидум бактеринi      Сауыттардағы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лиофилизирлендірілген ұнтақ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63.  Құрғақ бификол                Сауыттардағы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лиофилизилендірілген ұнтақ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64.  Бифиформ                      капсулалар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65.  Блемарен                      көпіршитін таблеткалар, ұнтақ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66.  Бом Бенге жақпа майы          Банкалардағы жақпа май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67.  Бонджигар                     Капсулалар, сауыттардағы шырын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68.  Бороментол                    Жақпа май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69.  Брал            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70.  Бриллиант көгі                Сауыттардағы спиртті ерітінді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71.  Бронхикум                     Өсімдік шайы, пастилкалар,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шырын, сауыттардағы тамшылар;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сауыттардағы эликсир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72.  Бронхистал                    Шырын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73.  Бронхолитин                   сироп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74.  Бурасепт                      Сауыттардағы ерітінді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75.  Бұрыш жалбызы тұнбасы         Сауыттардағы тұнба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76.  Вагил                         Ұнтақ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77.  Вагинол                       Ұнтақ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78.  Ваги-Септ                     пакеттердегі ұнтақ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79.  Валдисперт                    қабықпен қапталған таблeткалар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80.  Валидол, глюкозасы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бар Валидол     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81.  Валокордин, Валокордин-К      Сауыттардағы ерітінді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82.  Валокормид                    Сауыттардағы ерітінді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83.  Вернисон                      Гомеопатикалық түйіршіктер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84.  Веторон                       Ерітінді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84-1. Виброцил                     ерітінді (мұрынға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арналған тамшылар)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мұрына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спрей, мұрынға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арналған гель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85.  Викалин         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86.  Виосепт                       Сықпалардағы жақпа май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87.  Випросал                      Жақпа май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88.  Вита-Йодурал                  көз тамшылары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89.  Вита С-500                    лимон дәмі бар витаминді ерітінді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дайындауға арналған ұнтақ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90.  Витакап                        капсулалар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90-1. Витадиабетокапс             капсулалар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91.  Витанова, Витанова Д          Түйіршіктер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92. Витамакс                      Капсулалар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93. Виткал 500                    Таблеткалар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94. Витрум Атеролитин, Витрум     Қабықпен қапталған таблеткалар,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витамин Е, Витрум кальциум+   жұмсақ желатинді капсулалар,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Витамин Д, Витрум Лайф,       шайнайтын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Витрум Пренатал, Витрум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Суперстресс, Витрум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Центури, Витрум Циркус,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Витрум юниор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95. Витрум          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96. Витрум Пренатал Форте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96-1. Витрум Остеомаг             таблеткалар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97. Вобензим                      Драже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98. Возрастон                     Гомеопатикалық түйіршіктер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99. Вундэхил                      Жақпа май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100. Вэй Тай                       Пакеттегі түйіршіктер, капсулалар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101. Гальманин                     Ұнтақ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102. Гастал          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103. Гастрацид       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104. Гаухар, жантақ тұнбасы        Тұнба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105. Гинтон                        Капсулалар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106. Геделикс, Геделикс s.a.       Шырын, тамшылар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107. Гексавит                      Драже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108. Гексапневмин                  Сауыттардағы шырын, свеча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109. Гелариум                      Гиперикум драже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110. Гематоген                     Плиткалар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111. С витамині, кокосы, балы бар  Плиткалар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гематоген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112. Гематоген       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113. Гендевит                      Драже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114. Гентос                        Сауыттардағы тамшылар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115. Гепабене                      Капсулалар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116. Гепатофальк                   Капсулалар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117. Гептавит        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118. Гериавит Фарматон             Капсулалар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119. Гериатрик Фарматон            Капсулалар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120. Геримакс        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120-1. Геримакс жень-шень          эликсир, қабықпен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қапталған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121. Геритамин                     Капсулалар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122. Герифорте                     Шырын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123. Гестид                        Таблеткалар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124. Гинкор гель                   Сықпадағы гель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125. Гинкор форте                  Капсулалар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126. Гино-Тардиферон               Таблеткалар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127. Гиоксизон                     Жақпа май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128. Глидеринин                    Жақпа май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129. Глинтар                       Капсулалар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130. Аммиагы бар Глицерин          Сауыттардағы ерітінді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131. Глицерин 25 г, 25 мл 10%      Қолға арналған сұйықтық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аммиак ерiтiндiсi, 25 мл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95% этил спиртi,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мл-ге дейiнгi тазартылған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132. Глицерині бар Люголь          Сауыттардағы ерітінді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ерітіндісі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133. Глицирам        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134. Грипго          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135. Гриппостад                    Капсулалар, пакеттегі ұнтақ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136. Гровит                        Тамшы, шырын, шайнайтын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таблеткалар, қабықпен қапталған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137. Гэвкамен                      Банкалардағы жақпа май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138. Дарвал          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139. Дезальфа                      Көз суспензиясын дайындауға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арналған ұнтақ ерітіндісімен,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көз жақпа майы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140. Декамевит                     Таблеткалар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141. Дентинокс                     Сықпадағы гель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142. Деодез                        Ерітінді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143. Деприм                        Қабықпен қапталған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144. Депурафлукс                   Шай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145. Дерматол-дегтярлы линимент    Линимент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146. Дермозолон                    Жақпа май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147. Джунгли, минералы бар         Балалар шайнайтын таблеткалар,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Джунгли                       минеролс таблеткалары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148. Динстрил лимон, Динстрил      Соруға арналған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апельсин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148-1. Дип Рилиф                   гель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149. Дип Хит                       Крем, спрей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150. Дипросалик                    лосьон, жақпа май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151. Доктор МОМ                    Шырын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152. Доктор Мом                    Пластинкалар, жақпа май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153. Доктор Тайсс Акне,            Тамшылар, ерітінді, безеуге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Доктор Тайсс Акне безеуге     қарсы крем, капсулалар,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қарсы лосьоны, Доктор Тайсс   шырын, жақпа май, аэрозоль,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Аллергол, Доктор Тайсс        шырын, гель, сұйық сығынды,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Аллергол теңіз спрейі,        спрей, тұнба, таблеткалар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Доктор Тайсс Анис майы,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Доктор Тайсс Венен гель,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Доктор Тайсс Геровитал,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Доктор Тайсс тұмау тамшылары,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Доктор Тайсс окопник жақпа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майы Е витаминімен, Доктор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Тайсс Мульти-Витамол,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Доктор Тайсс назальды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аэрозоль, Доктор Тайсс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Ревма жіті кремі, Доктор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Тайсс иманжапырақ қосылған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тұмау шырыны, Доктор Тайсс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Эвкалипт, Доктор Тайсстың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Шалфей сығындысы, Доктор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Тайсс Эхинацея Форте,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Доктор Тайсстың эхинацея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сығындысы, Доктор Тайсстың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Эхинацея тұнбасы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154. Доктор Тайсс Швед көкгүлi,    Шөп эликсирі, гель, лосьон,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Доктор Тайсс С витаминi бар   таблеткалар, жақпа май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жалбыз сығындысы, Доктор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Тайсс эхинацея сығындысы,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Доктор Тайсс арник жақпа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майы, Доктор Тайс Нова Фигура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155. Долана тұнбасы                Сауыттардағы тұнба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156. Дуовит                        Драже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157. Еллон                         Гель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158. Жалбызтiкен шырыны            Сауыттардағы шырын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159. Жантақ                        Шырын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160. Желчевом                      Гомеопатикалық түйіршіктер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161. Жолжелкен тұнбасы             Тұнба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162. Жолжелкен шырыны              Сауыттардағы ерітінді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163. Жөтелге қарсы таблеткалар     Таблеткалар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(кодеинi жоқ)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164. Жөтелге қарсы проспан         ішу арқылы қолдануға арналған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сироп                         ерітінді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165. Жөтелге қарсы шырын           Сауыттардағы шырын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166. Жөтелге қарсы шырын (өгей     Шырын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шөп, жолжелкен)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167. Жусан тұнбасы                 Тұнба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168. Зинерит                       Лосьон (лосьон және ерiтiнді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дайындауға арналған ұнтақ)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179. Зинерит                       Лосьон дайындауға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ұнтақ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170. Бунг Зизифоры                 Сауыттардағы сығынды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171. Иммунорм                      Таблеткалар, ерітінді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172. Имодиум Плюс    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173. Импаза          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174. Имудон          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175. Иммунал                       тамшылар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176. Ингалипт                      Аэрозоль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177. Индовазин                     Сықпадағы гель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178. Инсадол                        Қабықпен қапталған таблеткалар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179. Инсти                         Пакеттегі шай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179-1. Инфлюцид гомеопатикалы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180. ИРС-19                        Аэрозольды орамда сауыттардағы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сұйық ерітінді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181. Ируксол                       жақпа май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182. Итмұрын майы, Итмұрын         Сауыттардағы майлы ерітінді,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жемiсiнiң шырыны, Итмұрын     шырын, жеміс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жемісi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183. Итшомырт шырыны               Сауыттардағы шырын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184. Йоддицерин                    Сауыттардағы ерітінді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185. Йодинол                       Сауыттардағы ерітінді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186. Йодонат                       Сауыттардағы ерітінді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187. Йокс                          Аэрозоль, сауыттардағы ерітінді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спрей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188. Калий оротаты   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188-1. Кальцемин                   қабықпен қапталған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188-2. Кальцемин Адванс           қабықпен қапталған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189. Кальций ДЗ                    Шайнайтын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190. Кальцинова                    Капсулалар, гранулят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191. Кальциум С нео                Көпіршитін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192. Камиллен                      Сұйықтық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193. Камиллозан                    Аэрозоль, жақпа май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194. Камистад-Гель                 Гель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195. Каметон                       жергілікті қолдануға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аэрозоль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196. Канефрон Н                    ішуге арналған тамшылар, драже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197. Капивит А+Е Мите              Капсулалар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198. Капивит А+Е форте             Капсулалар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199. Капсикам                      Жақпа май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200. Кардио Ика                    Гомеопатикалық түйіршіктер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200-1 Кардиомагнил                 қабықпен қапталған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201. Кардиофит                     Фитобальзам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202. Карипаин                      Сыртқа қолданатын ерітінді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дайындауға арналған сауыттардағы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ұнтақ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203. Карловар гейзер тұзы          Пакеттегі ұнтақ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204. Карминативум Бебинос          Сауыттардағы тамшылар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205. Карофил                       Жақпа май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206. Каскар мусинумы               Қабықпен қапталған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207. Кәдiмгi тау шымылдық тұнбасы  Сауыттардағы тұнба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207. Квадевит        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208. КИМ                           Сыртқа қолдануға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сауыттардағы ерітiндi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209. Кинедрил                      таблеткалар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210. Климадинон                    Қабықпен қапталған таблеткалар;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сауыттардағы спиртті ерітінді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211. Климаксан                     гомеопатикалық түйіршіктер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211-1. Климактоплан                таблеткалар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212. Клион-Д-100                   Қынаптық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213. КМ-Сеннофит                   Суппозиторийлер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214. КМ-Глицерофит                 Суппозиторийлер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215. КМ-Калефит                    Суппозиторийлер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216. КМ-Метрофит                   Суппозиторийлер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217. Колгарин                      Таблеткалар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218. Колдакт Флю Плюс              Капсулалар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219. Колдрекс        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220. Колдрекс Бронхо               Шырын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221. Колдрекс, Колдрекс хотрем     Ұнтақ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222. Колдрекс Макс Грипп           Ұнтақ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223. Колдрекс Найт                 Шырын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224. Колдрекс ХотРем               Лимон ұнтағы және пакеттегі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қарақат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225. Компливит       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226. Контратубекс                  гель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227. Корвалдин                     Сауыттардағы ерітінді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228. Корвалол                      Сауыттардағы тамшылар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228-1. Кофицил плюс                таблеткалар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229. Кофол                         Шырын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230. Кофол мұз                     кәмпиттер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231. Кударов жақпа майы            Жақпа май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232. Кука                          Сауыттардағы шырын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Апельсин дәмді пастилкалар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233. Қалақай сығындысы             Сауыттардағы шырын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233-1. Қалақай майы                майлы экстракт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234. Құрғақ лактобактерин          Сауыттардағы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лиофилизирлендірілген ұнтақ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235. Құрғақ солмас шөп сығындысы   Сауыттардағы ұнтақ, сауыттардағы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түйіршіктер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236. Құмырсқа спирті               Сауыттардағы спиртті ерітінді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237. Қолға арналған сұйықтық       Сауыттардағы сұйықтық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238. Қызыл май-капс                Капсулалар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339. Қызыл бұрыш тұнбасы           Тұнба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240. Қызыл Май                     Капсулалар, сауыттардағы полифит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майы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241. Қызылмай                      суппозитории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242. Қызыл Май липофиті            Свечалар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243. Прополисі бар Қызыл Май       Суппозиторийлер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244. Шырғанақ майы бар Қызыл Май   Суппозиторийлер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245. Қырмызыгүл                    Жақпа май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246. Қырмызыгүл тұнбасы            Тұнба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247. Лакрисин                      Сауыттардағы көз тамшысы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248. Левасил-70                    Капсулалар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249. Левосин                       Жақпа май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250. Левзея сығындысы              Сауыттардағы сұйық сығынды,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сауыттардағы спиртті ерітінді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251. Левомеколь                    Жақпа май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252. Левомицетин                   Сауыттардағы спиртті ерітінді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253. Левомицетин, бор қышқылы,     Сауыттардағы шырын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этил спирті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254. Левомицетин, салицил          Сауыттардағы шырын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қышқылы, этил спирті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255. Леди                          свечалар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256. Лив-52          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257. Ливолин форте                 капсулалар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258. Лидоплюс                      таблеткалар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259. Ликвиритон      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260. Линекс                        Капсулалар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261. Бальзам линименті             Линимент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(Вишневский бойынша)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262. Линкас                        Сауыттардағы шырын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263. Липофит                       Олеогель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264. Ломагерпан                    Жақпа май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265. Лоринден А                    Жақпа май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266. Лоринден С                    Жақпа май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266-1. Лоркоф                      шырын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267. Маалокс                       Таблеткалар, суспензия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268. Магвит          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269. Магвит В6                     қабықпен қапталған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270. Магне В6        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271. Магнил                        Таблеткалар, энтеротаблеткалар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272. Макмирор кешені 500           Қынаптық крем; қынаптық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суппозиторийлер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273. Макровит                      Пастилкалар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273-1. Максамин форте              қантты қабықпен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қапталған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274. Мараславин                    Сауыттардағы шырын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275. Маратоник                     Түйіршіктер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276. Мастодинон                    Сауыттардағы спиртті ерітінді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277. Мастодинон      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278. Матерна                       Қабықпен қапталған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279. Maypep Франци бальзамы        Сауыттардағы спрей, сауыттардағы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ерітінді, бальзам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280. Мегадин                       қабықпен қапталған таблеткалар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281. Меновазин                     Ерітінді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282. Ментоклар                     Қалта ингаляторы, гель,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ингаляцияға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сауыттардағы тамшылар, ингалятор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жиынтығындағы тамшылар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283. Ментолатум Балм               Бальзам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284. Ментолды аскорбин қышқылы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285. Метео плюс                    Гомеопатикалық түйіршіктер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286. Метилен көгі                  Сауыттардағы спиртті шырын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287. Мефенат                       Мазь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288. Микозолон                     Жақпа май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289. Микосептин                    Жақпа май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290. Микройод        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291. Мукалтин        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291-1.  Мия майы                   майлы экстракт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292. Мия тамырының шырыны          Шырын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293. Мукофальк                     Апельсин және алма хош иiсi бар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iшу арқылы қолдануға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ұнтақ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293-1.  Мильгамма                  драже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294. Мультибионта Юниор;           Көпiршитiн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Мультибионта+С;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Мультибионта+Са, Мg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295. Мультивит                     Сауыттардағы ерітінді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296. Мультивитаиин, Мультиватамин  Драже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форте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297. Мультивитаминдер +            Таблеткалар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ересектерге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минералдар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298. Балаларға арналған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мультивитамин, әйелдерге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арналған мультивитамин,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еркектерге арналған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мультивитамин, егде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жастағыларға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299. Мусинум                       Драже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300. Итшомырт сығындысы бар        қабықпен қапталған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Мусинум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301. Мяталы таблеткалар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302. Мяталы аскорбин қышқылы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303. Мұсатырлы-анистi тамшы        Сауыттардағы ерітінді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304. Найзер Гель                   гель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304-1. Нафтидим                    ертінді (мұрынға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арналған тамшылар)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305. Нейромультивит                Қабықпен қапталған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305-1. Неогриппин                  шырын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306. Неогриппин      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307. Нео-пенотран                  қынаптық супозитории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308. Нервофлук                     Шай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309. Нетизжог                      Гомеопатикалық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310. Неодекс                       Тамшылар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311. Никофлек                      Сықпадағы жақпа май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312. Никошпан        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313. Нитацид                       Жақпа май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314. Новалгин        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315. Ново Пассит                   Қабықпен қапталған таблеткалар,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сауыттардағы ерітінді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315-1. Нолгрипп      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315-2. Нолкоф                      жөтелге қарсы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шырын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315-3. Ньюберол                    таблеткалар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316. Гомеопатикалық матрицалық     Сауыттардағы тұнба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сұлы тұнбасы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317. Оксикорт                      Жақпа май, аэрозоль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318. Оксициклозоль                 Аэрозоль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319. Олеогель-Липофит              Сауыттардағы гель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320. Олиговит                      Драже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321. Олиметин                      Капсулалар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322. Осарбон                       Қынаптық суппозиторийлер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323. Ордабасы                      Бальзам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324. Ордабасы бальзамы             Бальзам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325. Отипакс                       Құлақ тамшылары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326. Отипол                        Құлақ тамшылары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327. Панадол экстра  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328. Панангин                      Таблеткалар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329. Панзинорм                     Драже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329-1. Панкреофлат  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330. Панта-форте                   Сауыттардағы бальзам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331. Пантокрин                     Бальзам, тұнба, ерітінді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332. Красавка сығындысы бар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папаверин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333. Папазол         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334. Пара Плюс                     Аэрозоль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335. Паста: парафин - 15,0 г,      Паста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йод - 0,25 г; 96% этил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спирті - 5 г; хлор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336. Педекс                        Сауыттардағы сабынсу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337. Педивит                       Капсулалар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338. Педилин                       Сабынсу, эмульсия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339. Педитрала (О.Р.С.)            Ұнтақ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340. Пектуссин       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340-1. Апельсин, лимон және        ұнтақ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лайма дәмі бар Педитрал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(О.Р.С)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341. Пенталгин-П     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342. Пентовит        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343. Пепонен                       Капсулалар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344. Пепфиз                        Капсулалар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345. Пермиксон       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346. Персен, персен-форте          Қабықпен қапталған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347. Пертуссин                     Сауыттардағы ерітінді,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348. Поливит         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349. Поливит Беби                  Тамшылар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350. Поливит Нова Вита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351. Поливит Юниор                 Шайнайтын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352. Полисорб МП                   ішу үшін суспензия дайындауға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арналған ұнтақ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353. Пиковит                       Шырын, пастилкалар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354. Пимафукорт                    Жақпа май, крем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355. Пиновит                       мұрын аэрозолі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356. Пиносол                       Мұрын тамшылары, мұрын жақпа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майы, мұрын кремі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357. Плантаглюцид                  Түйіршіктер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358. Плантекс                      Балаларға арналған еритін шай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359. Плантафермин                  Лиофилизирленген биомасса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сауыттарда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361. Плестал         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361-1. Прегнавит Ф                көпіршік таблеткалар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362. Полиминерол                   Сауыттардағы ерітінді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363. Прегнавит                     Капсулалар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364. Проктоседил                   Жақпа май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365. Проктозан                     Жақпа май, суппозиторийлер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366. Пропосан                      Тұнба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367. Прополис тұнбасы              Тұнба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368. Пропротен-100                 Гомеопатикалық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369. Простамол уно                 Капсулалар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370. Протаб          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371. Псило-Бальзам                 Гель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372. Рамонов жақпа майы            Жақпа май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373. Ранферон-12                   Капсулалар, сауыттардағы эликсир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374. Раунатин                      Таблеткалар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375. Ревайтл гинсенг плюс          Капсулалар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376. Ревайтл сарымсақ бiрегейлерi  Капсулалар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377. Ревалгин        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378. Ревивона                      Капсулалар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379. Ревит                         Таблеткалар, драже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380. Ревит-Уви                     Драже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381. Регид-К                       Ұнтақ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382. Регидрон                      Ұнтақ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383. Регулакс                      Іш айдайтын кубиктер, тамшылар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384. Резорцин ерітiндi             Сауыттардағы спиртті ерітінді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385. Рекофаст                      Ұнтақ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386. Релиф                         Суппозиторийлер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387. Ременс                        Тамшылар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388. Ренни                         Шайнайтын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389. Ризаксил                      Мұрынға арналған сауыттардағы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тамшылар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390. Ринза           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390-1.  Ринзасип                   ұнтақ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391. Риниколд        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392. Ринозол, Ринозол форте        Мұрын тамшылары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393. Риносеннай                    Гомеопатикалық түйіршіктер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394. Қызғылт родиолды сұйық        Сауыттардағы спиртті ерітінді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сығынды, сұйық родиол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сығындысы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395. Ротока                        Сауыттардағы ерітінді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396. Румалая                       Крем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397. Рутиноскорбин                 Таблеткалар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398. Балық майы                    Капсулалар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399. Салицил-мырыш пастасы         Паста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400. Самал                         мұрын тамшылары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401. Санасон         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402. Сангисепт                     Таблеткалар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403. Сапарал         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404. Сасықшөп тұнбасы              Тұнба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405. Саридон         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406. Себидин         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407. С витамині бар қарақат        Шырын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жемісінің бөбек фитошырыны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408. С-гриппин                     Ұнтақ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409. Седипрокт                     Суппозиторийлер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410. Сенадексин      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411. Құрғақ сенна сығындысы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412. Септилин                      Шырын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413. Септилин                      таблеткалар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414. Септефрил-Драница             Таблеткалар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415. Септолете, Септолете Д        Пастилкалар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қантсыз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416. Балалар сеппесi               Сауыттардағы ұнтақ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417. Күкiрт жақпа майы, жай        Таблеткалар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күкiрт жақпа майы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418. Сетсал                        Драже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419. Силибор         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420. Синуфорте                     Ұнтақ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421. Синупрет                      ішуге арналған тамшылар, драже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422. Сорбитi бар итмұрын жемісінің Шырын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шырыны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423. Сорбитi бар витаминдендiрiл.  Сауыттардағы шырын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ген парацетамол шырыны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424. Скин-Кап                      Крем, аэрозоль, сабынсу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425. Скипидар жақпа майы           Жақпа май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426. Солкосерил                    Сықпадағы жақпа май, сықпадағы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желе, денталь пастасы, сықпадағы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адгезив, сықпадағы гель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427. Спазган                       Таблеткалар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428. Солпадеин                     Таблеткалар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429. Сорбифер дурулес              Қабықпен қапталған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430. Софтовак                      ұнтақ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431. Жапон софора тұнбасы          Сауыттардағы спирт ерітінді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432. Спазмалгон                    Таблеткалар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433. Спазмоцистенал                Сауыттардағы ерітінді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434. Спеман, Спеман форте          Таблеткалар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435. Спрегаль                      Аэрозоль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436. Спрей Пакс                    Аэрозоль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437. Стамина                       Капсулалар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438. Стопангин                     Спрей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439. Стоптуссин                    Таблеткалар, сауыттардағы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ерітінді (тамшы)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440. Стоптуссин-фито               Шырын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441. Стрепсилс       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442. Стрепсилс Плюс Спрей          Спрей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443. Бірегей стрепсилс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 витамині бар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стрепсилс,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Стрепсилс Плюс Спрей;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Лимон мен шөптері бар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стрепсилс;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Бал мен лимонды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стрепсилс;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Ментолды және эвкалиптті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стрепсилс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444. Стрептонитол                  Жақпа май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445. Суприма Бронхо                Шырын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446. Суприма плюс                  Жақпа май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447. Сұйық тас шөп сығындысы       Сауыттардағы сығынды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447-1.  Фигурин                    капсулалар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448. Суприма Лор апельсин хош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иісімен, лимон хош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иісімен, лимон және бал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хош иісімен, эвкалипт иісімен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449. Шырғанақ майы бар             Суппозиторийлер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суппозиторийлер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450. Табекс          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451. Табиғи көз жасы II            Сауыттардағы көз тамшысы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452. Тагансорбент                  Ұнтақ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453. Таденан                       Капсулалар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454. Таксофит, С вит бар           Көпiршитiн таблеткалар,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капсулалар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Таксофит мульивитамин,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Таксофит вит С, кальций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Таксофит мультивитаминдер,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микроэлемент, Таксофит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мультивитамин, минералдар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454-1.  Флюколдекс Плюс            ингалятор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454-2.  Флюколдекс Плюс            жақпа май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455. Тамс            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456. Теймуров пастасы              Паста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457. Темпалгин                     қабықпен қапталған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458. Темпалгинол     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459. Темiр сульфаты+фолий қышқылы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460. Теравит                       қабықпен қапталған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461. Терапин         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462. Тұмау мен суық тиюге          Ішуге арналған ерітінді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қарсы терафлю                 дайындауға арналған ұнтақ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Тұмау мен Экстра суық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тиюге қарсы терафлю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463. Ішетін регидратациялық тұз    Ұнтақ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464. Тержинан                      Қынаптық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464-1. Тонзилотрен                гомепаттық таблеткалар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465. Терпон                        Сауыттардағы шырын, свеча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466. Тонзилгон Н                   тамшылар, драже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467. Тотема                        Ішуге арналған ампуладағы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ерітінді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468. Трависил                      Сауыттардағы шырын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469. Трависил                      Мұз дәрі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470. Трависил ингалятор            мұрын ингаляторы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471. Травокорт                     сықпадағы крем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472. Транспульмин                  Крем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473. Трианол                       Капсулалар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473-1.  Отыз плюс                  капсулалар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474. Три-Ви-Плюс                   қабықпен қапталған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475. Тридерм                       Жақпа май, крем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476. Тримол                        жақпа май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477. Триовит                       Капсулалар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478. Трисил                        Таблеткалар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479. Трофодермин                   Крем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480. Тряес Девинерес               Сауыттардағы бальзам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481. Туссамаг                      Қантсыз Шырын, Шырын,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тамшылар, гель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482. Туссин                        Сауыттардағы шырын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483. Узара                         Таблеткалар, көз тамшылары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484. Ультрапрокт                   Суппозиторийлер, ректальды жақпа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май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484-1. Умкалор                     ерітінді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485. Ундевит                       Драже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486. Ундецин                       Банкалардағы жақпа май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487. Уро-ваксом                    Капсулалар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488. Уролесан                      Сауыттардағы ерітінді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489. Урофлукс                      Шай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490. Уртирон                       Капсулалар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491. Успокой                       Гомеопатикалық түйіршіктер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492.  Упсавит         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493. Фастин, Фастин-1, Фастин В    Жақпа май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494. Феборцин                      Сауыттардағы ерітінді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495. Ферровит        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496. Ферро-витал                   қабықпен қапталған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497. Фенюльс                       Капсулалар-ретард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498. Балаларға, ересектерге        Ішуге арналған түйіршіктер,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арналған Фервекс              таблеткалар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және қантсыз Фервекс,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тамақтың ауырғанын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басатын Фервекс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499. Ферретаб комп                 Капсулалар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500.  Ферровит                     Шырын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501. Ферроградумент                Драже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502. Ферроплекс                    Драже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503. Ферроплект      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504. Финалгон                      Жақпа май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505. Фитовит                       Капсулалар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506. Фитин                         Таблеткалар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507. Фитолизин                     Сықпадағы паста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508. Фитокардин      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509. Витаминдендiрiлген Андыз      Шырын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фитошырыны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510. Фламин          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511. Флогензим       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512. Формидрон                     Сауыттардағы ерітінді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513. Фридерм қара майы, Фридерм    Дерматологиялық сабынсу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PH баланс Фридерм мырыш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514. Фрутилакс                     Шырын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515. Хан Сео Гепадиф               Капсулалар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516. Хилак форте                   Сауыттардағы тамшылар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517. Қою хлорфиллипт сығындысы     Сауыттардағы сығынды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518. Хайдриллин-ДМ                 Шырын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519. Хлорофиллипт                  Ерітінді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520. Холагол                       Ішуге арналған тамшылар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521. Холафлукс                     Шай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522. Холосас                       Шырын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523. Хофитол                       Қабықты таблеткалар, сауыттарда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ішу арқылы қолдануға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ерітінді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524. Х-Преп                        Сауыттарда ішу арқылы қолдануға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арналған ерітінді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525. Цинепар Актив гель            сықпадағы гель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525-1.  Циннабсин    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526. Центрум junior + ехtrа С,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Центрум А-Z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527. Центрум Сильвер               Таблеткалар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528. Цефекон                       Суппозиторийлер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529. Мырыш сульфаты                Ерітінді, сықпадағы көз тамшысы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530. Цункундан                     Жақпа май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531. Цистенал                      Тамшылар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532. Цистон          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533. Цитрамон, Цитрамон П,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Цитрамон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Цитрамон-форте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534. Цитрипан-Цитрипанчек          Ыстық сусын дайындауға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5 г сашедегі түйіршіктер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535. Шайқұрай тұнбасы              Сауыттардағы тұнба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535-1. Шипалы май, мультипланды   құтыдағы сұйықтық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536. Шарган Вак                    Сауыттардағы майлы сығынды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537. Шүйгiншөп тұнбасы,            Сауыттардағы ерітінді, қабықпен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Шүйгiншөп сығындысы           қапталған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537. Шырғанақ майы                 Сауыттардағы май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537-1.  Эвкалипт                   таблеткалар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538. Эвкалипт тұнбасы, Эвкалипт    Сауыттардағы тұнба, май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эфирлі майы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539. Эвкалипті эфир майы 100 %     Май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540. Доктор Тайсстың эвкалипт      Жақпа май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бальзамы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541. Эвказолин                     мұрын эрозолі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542. Экадевит                      Капсулалар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543. Эксокор                       таблеткалар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544. Элевит-Пронаталь              Драже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545. Элеутерококк сығындысы        Сауыттардағы спиртті ерітінді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546. Кеуде эликсирі                Сауыттардағы сұйықтық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547. Эндотелон                     Ішекте еритін қабықпен қапталған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548. Эндрюс Ливер Солт             Көпіршитін ұнтақ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549. Энерготоник Доппельгерц       Сауыттардағы ерітінді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550. Энтерол                       Капсулалар, пакеттегі ұнтақ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551. Энетросгель                   Желе (пакеттер)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552. Эскузан                       Сауыттардағы ерітінді, қабықпен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қапталған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553. Эспол                         Банкалардағы жақпа май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554. Эссавен гель                  Гель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555. Эссенциале H форте,           Капсулалар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Эссенциале Форте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556. Эфкамон                       Жақпа май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557. Эхинал                        тамшылар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558. Қарақошқыл эхинацея           сауыт-тамшылатқыштағы тұнба 25мл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тұнбасы 25мл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359. Эхинацея тұнбасы             Тұнба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560. Юникап М, Юникап T            Таблеткалар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561. Юнитамин Гинзег               Капсулалар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562. Юниэнзим МПС-пен              таблеткалар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563. 1. Мына атаулардан басқа: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тырнақгүл жапырағының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ұнтағы;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жанаргүл шөбi;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Термопсис шөбi;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Сүйелшөп шөбi;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5) Сасық меңдуана жапырағы;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6) Меңдуана жапырағы, оның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iшiнде Астматин және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Астматол құрамына кiретiн;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7) Красавка жапырағы;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8) Эхинацея шөбi;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9) Здренко жазбалары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жинақ;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10) Трасков жазбалары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демiкпеге қарсы микстура;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11) Қылша шөбi;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12) құрамында қылша шөбi бар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барлық жинақ;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13) демiкпеге қарсы жиынтық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барлық дәрілік шикiзат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өсiмдiгi дәрігердің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рецептiсiнсiз босатылады.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Коректік және биологиялық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белсендi қоспалар.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Көлемi 500 ма-ге дейiн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барлық спирттік ерiтінділер,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тұнбалар, сондай-ақ 500 мл-ге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дейiн ресми шөп бальзамдары.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Санитарлық-гигиеналық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медициналық мақсаттағы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бұйымдар.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Диагностикалық  экпрес-тестер.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Сыртқа қолдануға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гормональды және көп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компоненттi препараттар 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орамға дейін.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