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b694" w14:textId="b98b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 "Ақша аударымының банкаралық жүйесіндегі ақша аударымы ережесін бекіту туралы" 1998 жылғы 21 қарашадағы N 242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қаулысы 2002 жылғы 2 қыркүйек N 362. Қазақстан Республикасы Әділет министрлігінде 2002 жылғы 9 қазанда тіркелді. Тіркеу N 1999. Күші жойылды - Қазақстан Республикасы Ұлттық Банкі Басқармасының 2015 жылғы 31 желтоқсандағы № 259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31.12.2015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төлем жүйесінің қызметін қамтамасыз ететін нормативтік құқықтық базаны жетілдіру мақсатында Қазақстан Республикасы Ұлттық Банкінің Басқармасы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Басқармасының "Ақша аударымының банкаралық жүйесіндегі ақша аударымы ережесін бекіту туралы" 1998 жылғы 21 қарашадағы N 242 </w:t>
      </w:r>
      <w:r>
        <w:rPr>
          <w:rFonts w:ascii="Times New Roman"/>
          <w:b w:val="false"/>
          <w:i w:val="false"/>
          <w:color w:val="000000"/>
          <w:sz w:val="28"/>
        </w:rPr>
        <w:t xml:space="preserve">V980711_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Ақша аударымының банкаралық жүйесіндегі ақша аударымы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47-тармақтың екінші сөйлемі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Қазақстан Республикасының Әділет министрлігінде мемлекеттік тіркеуден өткізілген күннен бастап он төрт күн өткеннен кейін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Төлем жүйесі басқармасы (Мұсаев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департаментімен (Шәріпов С.Б.) бірлесіп осы қаулыны Қазақстан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Әділет министрлігінде мемлекеттік тіркеуден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шараларын қабылдасын;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Қазақстан Республикасының Әділет министрлігінде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тіркеуден өткізілген күннен бастап он күндік мерзімде осы қаулыны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Ұлттық Банкі орталық аппаратының мүдделі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бөлімшелеріне, аумақтық филиалдарына және екінші деңгейдегі банктерге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жіберсін.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қаулының орындалуын бақылау Қазақстан Республикасының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Банкі Төрағасының орынбасары Е.Т. Жангелдинге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Ұлттық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Төрағасы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Икебаева А.Ж.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