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4001" w14:textId="d9940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Сақтандыру (қайта сақтандыру) ұйымын құруға рұқсат алу үшін ұсынылатын құжаттардың мазмұнына қойылатын талаптар туралы нұсқаулықты бекіту жөнінде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Ұлттық Банкі Басқармасының қаулысы 2002 жылғы 24 тамыз N 317. Қазақстан Республикасы Әділет министрлігінде 2002 жылғы 9 қазанда тіркелді. Тіркеу N 2000. Қаулының күші жойылды - ҚР Қаржы нарығын және қаржы ұйымдарын реттеу мен қадағалау агенттігі Басқармасының 2006 жылғы 9 қаңтардағы№N 12 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Ескерту: Қаулының күші жойылды - ҚР Қаржы нарығын және қаржы ұйымдарын реттеу мен қадағалау агенттігі Басқармасының 2006 жылғы 9 қаңтардағы№N 12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"Сақтандыру қызметі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Z000126_ </w:t>
      </w:r>
      <w:r>
        <w:rPr>
          <w:rFonts w:ascii="Times New Roman"/>
          <w:b w:val="false"/>
          <w:i w:val="false"/>
          <w:color w:val="000000"/>
          <w:sz w:val="28"/>
        </w:rPr>
        <w:t>
 Қазақстан Республикасының Заңын іске асыру мақсатында Қазақстан Республикасы Ұлттық Банкінің Басқармасы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Сақтандыру (қайта сақтандыру) ұйымын құруға рұқсат алу үшін ұсынылатын құжаттардың мазмұнына қойылатын талаптар туралы нұсқаулық бекітілсін.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Қазақстан Республикасының Әділет министрлігінде мемлекеттік тіркеуден өткізілген күннен бастап он төрт күн өткеннен кейін күшіне енеді.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күшіне енген күннен бастап Қазақстан Республикасының Ұлттық Банкі Басқармасының "Сақтандыру және қайта сақтандыру ұйымдарын ашуға рұқсат беру (қайтарып алу) ережесін бекіту туралы" 2000 жылғы 24 мамырдағы N 244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V001198_ </w:t>
      </w:r>
      <w:r>
        <w:rPr>
          <w:rFonts w:ascii="Times New Roman"/>
          <w:b w:val="false"/>
          <w:i w:val="false"/>
          <w:color w:val="000000"/>
          <w:sz w:val="28"/>
        </w:rPr>
        <w:t>
 қаулысының күші жойылды деп танылсын.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Банктерді және сақтандыруды қадағалау департаменті (Раева Р.Е.):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(Шәріпов С.Б.) бірлесіп осы қаулыны Қазақстан Республикасының Әділет министрлігінде мемлекеттік тіркеуден өткізу шараларын қабылдасын;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Республикасының Ұлттық Банкі орталық аппаратының мүдделі бөлімшелеріне, аумақтық филиалдарына және сақтандыру (қайта сақтандыру) ұйымдарына жіберсін.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Қазақстан Республикасының Ұлттық Банкі Төрағасының орынбасары Ә.Ғ.Сәйденовке жүктелсін.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Банк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Ұлттық Банкі Басқармасының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"Сақтандыру (қайта сақтандыру)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ұйымын құруға рұқсат алу үшін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ұсынылатын құжаттардың мазмұнына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қойылатын талаптар туралы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нұсқаулықты бекіту жөніндегі"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24 тамыздағы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317 қаулысымен бекітілген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Сақтандыру (қайта сақтандыру) ұйымын құруға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рұқсат алу үшін ұсынылатын құжаттардың мазмұнына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қойылатын талаптар туралы нұсқаулық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1-тарау. Жалпы ережелер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Нұсқаулық "Сақтандыру қызметі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Z000126_ </w:t>
      </w:r>
      <w:r>
        <w:rPr>
          <w:rFonts w:ascii="Times New Roman"/>
          <w:b w:val="false"/>
          <w:i w:val="false"/>
          <w:color w:val="000000"/>
          <w:sz w:val="28"/>
        </w:rPr>
        <w:t>
 Қазақстан Республикасының Заңы мен Қазақстан Республикасының нормативтік құқықтық актілеріне сәйкес әзірленді және сақтандыру (қайта сақтандыру) ұйымын (бұдан әрі - сақтандыру ұйымы) құруға рұқсат алу үшін ұсынылатын құжаттардың мазмұнына қойылатын талаптарды белгілейді.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Сақтандыру ұйымын құруға рұқсатын алу құжаттарын сақтандыру қызметін реттеу және қадағалау жөніндегі уәкілетті мемлекеттік ұйымның сақтандыруды қадағалау бөлімшесі қабылдайды әрі қарайды.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Сақтандыру қызметін реттеу және қадағалау жөніндегі уәкілетті мемлекеттік ұйым (бұдан әрі - уәкілетті мемлекеттік ұйым) сақтандыру ұйымын құруға берген рұқсаттардың есебін жүргізеді.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2-тарау. Сақтандыру (қайта сақтандыру) ұйымын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құруға рұқсат алу үшін ұсынылатын құжаттардың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мазмұнына қойылатын талаптар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Сақтандыру ұйымын құруға рұқсатты алу үшін уәкілетті мемлекеттік органға "Сақтандыру қызметі туралы" Қазақстан Республикасы Заңының 27-бабында көзделген құжаттарды ұсынады.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Сақтандыру ұйымын құру рұқсатын алуға өтініш осы Нұсқаулықтың N 1 қосымшасында көрсетілген нысан бойынша жасалады.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Құрылтайшылар (заңды және жеке тұлғалар) жөніндегі мәліметтер осы Нұсқаулықтың NN 2, 3 қосымшаларында көрсетілген нысан бойынша жасалады.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Құрылатын сақтандыру ұйымының бизнес-жоспары осы Нұсқаулықтың N 4 қосымшасында көрсетілген талаптарға сәйкес болуы тиіс.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Сақтандыру ұйымын құруға рұқсатты алған кезде құрылтай құжаттарының алғашқы беттері осылайша бекітіледі: "Қазақстан Республикасында сақтандыру қызметін реттеу және қадағалау жөніндегі уәкілетті мемлекеттік ұйыммен 20___ жылғы "___" ______________ келісілген және оған уәкілетті мемлекеттік ұйымның басшысы (басшының орынбасары) қол қойып, уәкілетті мемлекеттік органның мөрімен бекітіледі.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Сақтандыру ұйымының келісілген құрылтай құжаттарының бір данасы сақтандыру ұйымының заң іс құжаттарына тігіледі. Қалған даналары өтініш берушіге Әділет органдарында мемлекеттік тіркеуден өту үшін қайтарылады.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Уәкілетті мемлекеттік орган осы Нұсқаулықтың N 5 қосымшасында көрсетілген нысан бойынша сақтандыру ұйымын құру рұқсатын береді.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3-тарау. Қорытынды ережелер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Нұсқаулықта реттелмеген мәселелер Қазақстан Республикасының заңдарында белгіленген тәртіппен шешіледі.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Қазақстан Республикасының Ұлттық Банкі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"Сақтандыру (қайта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сақтандыру) ұйымын құруға рұқсат алу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үшін ұсынылатын құжаттардың мазмұнына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қойылатын талаптар туралы нұсқаулықты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бекіту жөніндегі" 2002 жылғы 24 тамыздағы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N 317 қаулысымен бекітілген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Сақтандыру (қайта сақтандыру) ұйымын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құруға рұқсат алу үшін ұсынылатын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құжаттардың мазмұнына қойылатын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талаптар туралы нұсқаулыққа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N 1 қосымша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Сақтандыру қызметін реттеу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және қадағалау жөніндегі                                             уәкілетті мемлекеттік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ұйымның басшысына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 Сақтандыру (қайта сақтандыру) ұйымын құру рұқсатын алуға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ӨТІНІШ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Сақтандыру (қайта сақтандыру) ұйымын құру рұқсатын алуға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өтінішті жасау құқығы берілген уәкілетті тұлға болып табылатын_____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(фамилиясы, аты, әкесінің аты және осы өтінішті жасауға құқық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беретін құжатқа сілтеме)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(осы тұлғаның жұмыс орны және қызметі, тұратын жері)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"____" __________________________________ жылғы N_________________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 шешіміне сәйкес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(шешім қабылдаған орган, шешім қабылданған жер)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(құрылатын сақтандыру (қайта сақтандыру) ұйымының толық атауы)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(оның орналасқан жерін көрсете отырып)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құруға рұқсат берілсін.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Құрылтайшылар өтінішке қоса берілетін құжаттардың сенімділігіне, сондай-ақ сақтандыру қызметін реттеу және қадағалау жөніндегі уәкілетті мемлекеттік ұйымға осы өтінішті қарауға байланысты сұратылатын қосымша ақпаратты уақтылы ұсынуға жауап береді.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Қосымшасы (жіберілетін құжаттардың атауымен тізбесі, даналардың және олардың әр қайсысы бойынша парақ саны көрсетілсін): 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(құрылтайшылар атынан өтініш беруге уәкілетті адамның қолы, күні)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Қазақстан Республикасының Ұлттық Банкі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"Сақтандыру (қайта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сақтандыру) ұйымын құруға рұқсат алу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үшін ұсынылатын құжаттардың мазмұнына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қойылатын талаптар туралы нұсқаулықты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бекіту жөніндегі" 2002 жылғы 24 тамыздағы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N 317 қаулысымен бекітілген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Сақтандыру (қайта сақтандыру) ұйымын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құруға рұқсат алу үшін ұсынылатын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құжаттардың мазмұнына қойылатын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талаптар туралы нұсқаулыққа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N 2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ҚҰРЫЛТАЙШЫ ЖӨНІНДЕГІ МӘЛІМЕТТЕР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(заңды тұлға)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(сақтандыру (қайта сақтандыру) ұйымының толық атауы)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Құрылтайшы_______________________________________________________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                     (заңды тұлғаның толық атауы)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Орналасқан жері__________________________________________________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(почталық индексі және мекен-жайы, телефоны, факсы)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Мемлекеттік тіркеу (қайта тіркеу) туралы мәліметтер______________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(құжаттың атауы, номері, берілген күні, кім берді)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Қызмет түрі______________________________________________________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                (негізгі қызмет түрлері көрсетілсін)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Қазақстан Республикасының резиденті, резидент емес болып табыла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 (резидент емес үшін қай елдің резиденті болып табылады)__________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Сақтандыру (қайта сақтандыру) ұйымының құрылтайшысы -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тұлғаның басшысы туралы ақпарат_____________________________________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(фамилиясы, аты, әкесінің аты, туған күні және жылы)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Білімі______________________________________________________________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(оқу мекемесі, аяқтаған жылы, мамандығы көрсетілсін)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Өзге заңды тұлғалардың жарғылық капиталына қатысқаны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мәліметтер: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осы заңды тұлғалардың атауы және орналасқан жері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осы заңды тұлғаларды мемлекеттік тіркеу (қайта тіркеу) туралы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деректер____________________________________________________________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олардың қызмет түрі (негізгі қызмет түрлерін атап көрсетіңіз)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әрбір заңды тұлғаның жарғылық капиталындағы үлесі (салымы)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Заңды тұлғаның жарғылық капиталында кемінде 10% ие құрылтайшы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акционерлерінің/қатысушылардың тізбесі: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осы заңды тұлғалардың атауы және орналасқан жері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фамилиясы, аты, әкесінің аты және тұратын жері_____________________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осы заңды тұлғаларды мемлекеттік тіркеу (қайта тіркеу) туралы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деректер____________________________________________________________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олардың қызмет түрі (негізгі қызмет түрлерін атап көрсетіңіз)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құрылтайшының жарғылық капиталындағы үлесі (салымы)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(құрылтайшының - заңды тұлға басшысының қолы, күні)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(құрылтайшының - заңды тұлғаның мөрі)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Қазақстан Республикасының Ұлттық Банкі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"Сақтандыру (қайта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сақтандыру) ұйымын құруға рұқсат алу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үшін ұсынылатын құжаттардың мазмұнына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қойылатын талаптар туралы нұсқаулықты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бекіту жөніндегі" 2002 жылғы 24 тамыздағы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N 317 қаулысымен бекітілген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Сақтандыру (қайта сақтандыру) ұйымын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құруға рұқсат алу үшін ұсынылатын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құжаттардың мазмұнына қойылатын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талаптар туралы нұсқаулыққа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N 3 қосымша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        ҚҰРЫЛТАЙШЫ ЖӨНІНДЕГІ МӘЛІМЕТТЕР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(жеке тұлға)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(сақтандыру (қайта сақтандыру) ұйымының толық атауы)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Құрылтайшы_______________________________________________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(Фамилиясы, аты, әкесінің аты)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Туған күні_______________________________________________________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Азаматтығы_______________________________________________________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Жеке басын куәландыратын құжаттың деректері (нөмірі, сериясы,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берілген күні және кім берді)______________________________________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Тұратын жері___________________________________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Жұмыс орны, қызметі______________________________________________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Білімі___________________________________________________________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(оқу мекемесі, аяқтаған жылы, мамандығы көрсетілсін)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Еңбек қызметі туралы қысқаша резюме______________________________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(орны, қызметі, жұмыс істеген уақыты)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Өзге заңды тұлғалардың жарғылық капиталына (тікелей немесе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аффилиирленген тұлғалар арқылы) қатысқаны туралы мәліметтер: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заңды тұлғаның атауы және орналасқан жері  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олардың қызмет түрі (негізгі қызмет түрлерін атап көрсетіңіз)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әрбір осындай заңды тұлғаның жарғылық капиталындағы үлесі (салымы)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Құрылтайшының жақын туыстарының (әкесі, шешесі, ағасы, әпкесі,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балалары), күйеуінің (әйелінің), сондай-ақ күйеуінің (әйелінің)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жақын туыстарының қатысқаны туралы мәліметтер: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құрылатын сақтандыру ұйымының және өзге де заңды тұлғалардың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жарғылық капиталына тікелей немесе аффилиирленген тұлғалар арқылы: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осы заңды тұлғалардың атауы және орналасқан жері 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осы заңды тұлғаларды мемлекеттік тіркеу (қайта тіркеу) туралы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деректер_________________________________________________________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олардың қызмет түрі (негізгі қызмет түрлерін атап көрсетіңіз)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әрбір осындай заңды тұлғаның жарғылық капиталындағы үлесі (салымы)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(қолы, күні)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Қазақстан Республикасының Ұлттық Банкі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"Сақтандыру (қайта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сақтандыру) ұйымын құруға рұқсат алу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үшін ұсынылатын құжаттардың мазмұнына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қойылатын талаптар туралы нұсқаулықты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бекіту жөніндегі" 2002 жылғы 24 тамыздағы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N 317 қаулысымен бекітілген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Сақтандыру (қайта сақтандыру) ұйымын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құруға рұқсат алу үшін ұсынылатын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құжаттардың мазмұнына қойылатын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талаптар туралы нұсқаулыққа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N 4 қосымша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Сақтандыру (қайта сақтандыру) ұйымының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бизнес-жоспарына қойылатын негізгі талаптар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Жалпы мәселелер бойынша.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Осы бөлімнің мақсаты ұйымның болашақ қызметіне қысқаша шолу беру болып табылады.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Бөлім мыналарды қамтуы тиіс: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Сақтандыру ұйымын құру мақсатын.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Қызметтің негізгі бағыттарының қысқаша сипатын және ұйым бағыт алған рыноктың сегментін.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Рынок туралы ақпаратты және ұйым өз өнімін/қызметін қалайша сататыны туралы ақпаратты.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Қаржы жоспарын.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Ұйымның ұйымдық құрылымын.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Ұйым мамандары білімінің болжанатын деңгейін.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Ұйым туралы ақпарат.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Бөлім мыналарды қамтуы тиіс: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Сақтандыру қызметінің болжанатын бағыттарын.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Ұйымдық-құқықтық нысанын.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Қызмет тарихын және/немесе қызмет басталуының болжанатын күнін.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Ұйымның, оның филиалдарының орналасқан жерін.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Ұйымның оның құрылтайшыларымен, құрылтайшылардың құрылтайшыларымен және басқа аффилиирленген жеке әрі заңды тұлғалармен өзара байланысын көрсететін нобайды.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Заңгерлер, бухгалтерлер, актуариилер (ішкі, тәуелсіз), аудиторлар туралы ақпаратты, басқа ұйымдардың мамандарымен іскерлік байланыстарды.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Ішкі аудит қызметінің принциптерін.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Қатаң есептегі құжаттардың сақталу жүйесін қамтамасыз етуді.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 Өндірістік қорларды: бөлменің болуын (жеке не жалға алынған), компьютерлік және басқа да техниканы.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Сақтандыру саласын дамыту.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Бөлім мыналарды қамтуы тиіс: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Өткен шағын: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өнім тарихының қысқаша сипаты;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өнімнің уақытша қолданылу мерзімі.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Қазіргі уақытын: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рыноктағы ағымдағы әзірлеулер.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Болашақты: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даму болжамы;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рынок конъюнктурасы жақсы не нашар жағына өзгерген жағдайда саланың сипаты;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сақтандыру саласының дамуына әсер ететін кез келген әлеуметтік үрдістер немесе басымшылықтар;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демографиялық, әлеуметтік-экономикалық және саяси факторлардан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туындайтын кез келген мүмкіндіктер.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Өнімдер/қызметтер.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Бөлім мыналарды қамтуы тиіс: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Өнімдердің/қызметтердің сипатын.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Керемет мүмкіндіктер жөніндегі болжамдарды: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сіздің өніміңіздің/қызметіңіздің бәсекелесушілер алдында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басымдықтар;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жоғары сапа;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баға;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кереметтігі.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Өнімді/қызметті сатуға мүмкіндік беретін өзіне тән ерекшеліктерін - басымдықтарын.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Болашақта көрсетілетін кез келген қосымша қызметтерді.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Сақтандыру өнімдерінің жаңа түрлерін әзірлеу саясатын.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Рыноктың сегменті.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Бөлім мыналарды қамтуы тиіс: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Өнімді/қызметті сатып алушылардың/пайдаланушылардың сипатын.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Сату бағыттарын: жеке және заңды тұлғаларға.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Демографиялық талдау: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жасы, жынысы, әлеуметтік экономикалық ахуалы, кіріс деңгейі.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Қызметті тұтынушыларға психографиялық талдау (өмір салты).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Маркетингтік зерттеулер.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Бөлім мыналарды қамтуы тиіс: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Рынок сегменттерінің сипатын.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Рынок мөлшерін.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Рыноктың орналасқан жерін.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Мақсатты рыноктың демографиялық көрсеткіштер - жасы, кірісі.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Осы рынокта сату үшін қажетті стратегия (бағасы, жылжыту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құралдары, коммуникациялар, бөлу әдістері).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Сақтандыру өнімін бөлу тәсілдері.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Сақтандыру андеррайтингі.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Бөлім мыналарды қамтуы тиіс: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Баға деңгейлерін.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Сақтандыру андеррайтингісінің қолданылатын критерийлерін.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Шығыс деңгейлерін (белгіленген, ауыспалы).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Шығын қорының деңгейлерін.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Қайта сақтандыруға тапсырылатын және қабылданатын тәуекелдер.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Сақтандыру андеррайтингінің процесіне әсер етуі мүмкін рынокта қызметті жүзеге асырудың маңызды мәселелері.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Сақтандыру андеррайтингісіне жауап беретін ұйымның басты тұлғалары.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Бәсекелестік.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Бөлім мыналарды қамтуы тиіс: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Тікелей және тікелей емес бәсекелестікті.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Сіздің бәсекелестер туралы біліміңіз: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орналасқан жері: барлық Ұлттық рынокқа бағыт ұстау немесе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жергілікті рыноктарға бағыт ұстау;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олардың операцияларын өзіңіздікімен салыстыру;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баға стратегиясы;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қызмет көрсету уақыты және/немесе өнімді пайдалана алу;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өнімді салыстыру;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қызметінің ұзақтығы;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7) олардың жарнама әдістері;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8) соңғы бірнеше жылдарда өнім түрлері бойынша салада өсуі.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Өнім түрлері бойынша барлық бәсекелесушілердің (тікелей және тікелей емес) тізімі.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Менеджмент және ұйымдық құрылым.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Бөлім мыналарды қамтуы тиіс: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Басқару органдарын.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Басқарушы қызметкерлер - біліктілігі, білімі туралы ақпарат, басшы ретінде жұмыс тәжірибесі, оның ішінде қаржы саласында және өзге де мәліметтер.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Ұйымдық құрылымын.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Барлық басты мамандардың функционалдық міндеттерінің сипатын.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Үлгі еңбек шарттарын, агенттік және брокерлік келісімдерді.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Кеңесшілер және қауымдастықтар туралы ақпаратты.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Қызметкерлерге қойылатын болашақ талаптарды.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Сақтанушылардың шағымдарымен жұмысты ұйымдастыру.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 Сақтандыру ұйымының қызметкерлерін және сақтандыру агенттерін оқытуды ұйымдастыру.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Инвестициялық саясат.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Бөлім мыналарды қамтуы тиіс: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Инвестициялық саясаттың, инвестициялық жоспарлардың сипатын, портфельді қалыптастыру.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жоспарлардың сақталуына жауапкершілік.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Инвестициялардың түрлері бойынша диверсификациялау.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Активтер сапасын бағалауды.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Инвестициялық саясатқа жауапты ұйымның басты тұлғалары.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Қаржылық ақпарат.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Бөлім мыналарды қамтуы тиіс: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Бастапқы шығыстар, баптар бойынша бөлу.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Жақын арадағы үш жылға болжанатын кіріс пен шығыстар.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Жақын арадағы үш жылға болжанатын бухгалтерлік баланс.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Жақын арадағы үш жылға болжанатын ақша ағымы туралы есеп.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Белгіленген және ауыспалы шығыс пен кірісті есептеген кезде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қолданылатын әдістер мен тәсілдерді жан-жақты ашу, актуарлық қорларды, инвестициялардың, салықтардың, қайта сақтандырудың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мөлшерін белгілеу.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Ұйымның рыноктағы ең нашар және ең жақсы жағдайы сценарийлердің қаржылық сипатын.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Активтердің/міндеттемелердің бағасын.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Өтімділікті талдау.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 Келесі үш жыл ішінде капиталға инвестициялар немесе алып тастау.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10. Келесі үш жылға акционерлерге дивидендтер.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Қаржыландыру.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Бөлім мыналарды қамтуы тиіс: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Ұйымды құрған кезде қаржыландыру бойынша бастапқы іс-шараларды.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Қажет болған жағдайда қаржыландыру көздерінің болуын.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Заемдар болған кезде олардың өтеудің болжамдық кестесін.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Баға стратегиясы.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Бөлім мыналарды қамтуы тиіс: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Баға стратегиясының объектілерін.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Қолданылатын бағалар, негіздеме.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Төмен, орташа және жоғары бағаның стратегиясын.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Бағаның рыноктың қажеттілігіне сәйкес болуын.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Мыналардан ұсынуды күту: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бағаның өзгеруінен табыстың;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тұрақты негізде жеңілдіктерді ұсынудан.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Сақтандыру өнімдерінің түрлері бойынша кірістілікті талдау.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Қабылданатын тәуекел түрлерін.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Жылжыту стратегиясы.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(жарнама, тікелей сату, почта, интернет, сатуды жылжыту және басқалары.)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Бөлім мыналарды қамтуы тиіс: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Сату жүйесін әрі сақтандыру өнімдерін ұйымдастыруды және өткізуді ынталандыруды.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Стратегияны іске асырған кезде ұйымдастырудың міндеттерін.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Жылжыту әдістерін және оларды пайдалану себептерін: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мамандандырылған басылымдар, қоғамдық баспа, радио, теледидар;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почтамен жөнелту, мекен-жай бойынша жөнелту, веб-сайт, брошюралар, буклеттер және т.б.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Бизнесті жылжытудың басқа да ерекше түрлерін.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Жарнамаға шығатын шығынға талдау.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Жарнаманың бағытын талдау.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Жарнаманың жыл сайынғы бюджеті.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Өнімді жылжытуға байланысты барлық шығыстар және уақытша шектеулер.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Сақтандыру өнімдерін бөлу.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Бөлім мыналарды қамтуы тиіс: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Сақтандыру өнімдерін бөлу саясатын.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Мақсатты сегменттерді.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Аймақтық, аудандық, ұлттық, халықаралық бөлуді.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Қалалық және ауылдық рыноктар.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Жеке және заңды тұлғаларға бағыт бағдары.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Сіздің қызметіңіз үшін географиялық бөлудің маңыздылығын.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Бөлудің басқа да көздерін.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Сақтандыру өнімдерін таратушыларға қойылатын критерийлер.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Қайта сақтандыру.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Бөлім мыналарды қамтуы тиіс: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Өнім түрлері бойынша өзінің ұстап қалу лимиттерін.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Қайта сақтандыру келісімдерінің сипатын.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Ынтымақтастық құру болжанып отырған қайта сақтандыру ұйымдарының атауын.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Қайта сақтандыруға тапсыру үшін тәуекелдің болжанып отырған проценті (қабылданатын тәуекелдердің жалпы сомасынан).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Қазақстан Республикасының Ұлттық Банкі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"Сақтандыру (қайта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сақтандыру) ұйымын құруға рұқсат алу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үшін ұсынылатын құжаттардың мазмұнына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қойылатын талаптар туралы нұсқаулықты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бекіту жөніндегі" 2002 жылғы 24 тамыздағы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N 317 қаулысымен бекітілген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Сақтандыру (қайта сақтандыру) ұйымын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құруға рұқсат алу үшін ұсынылатын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құжаттардың мазмұнына қойылатын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талаптар туралы нұсқаулыққа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N 5 қосымша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Сақтандыру қызметін реттеу және қадағалау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уәкілетті мемлекеттік орган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(Қазақстан Республикасының мемлекеттік елтаңбасының суреті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бланкіге басылады)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Сақтандыру (қайта сақтандыру) ұйымын құруға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РҰҚСАТ N 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Осы рұқсат____________________________________________________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(сақтандыру (қайта сақтандыру) ұйымының толық атауы)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 құруға берілді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Сақтандыру (қайта сақтандыру) ұйымын құруға рұқсат сақтандыру қызметін реттеу және қадағалау жөніндегі уәкілетті мемлекеттік органмен келісілген құрылтай құжаттарымен бірге Қазақстан Республикасының Әділет органдарына ұсынылады.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Сақтандыру (қайта сақтандыру) ұйымын құруға рұқсат сақтандыру қызметін жүзеге асыру құқығын бермейді.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Сақтандыру (қайта сақтандыру) ұйымын құруға рұқсат оны берген күннен бастап алты ай ішінде заңды күшке ие болады.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Сақтандыру қызметін реттеу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және қадағалау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уәкілетті мемлекеттік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басшысына (Басшының орынбасары)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                 "___" ____________ ____ жыл            М.О.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