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8ecc" w14:textId="2c38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Мемлекеттiк қызмет iстерi жөніндегі агенттiгi төрағасының 1999 жылғы 30 желтоқсандағы N А-242 "Мемлекеттiк әкімшілік лауазымдардың санаттарына үлгілік бiлiктiлiк талаптары туралы"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жөніндегі агенттігі төрағасының 2002 жылғы 16 қыркүйектегі N 02-2-4/129 бұйрығы. Қазақстан Республикасы Әділет министрлігінде 2002 жылғы 11 қазанда тіркелді. Тіркеу N 2004. Күші жойылды - Қазақстан Республикасы Мемлекеттік қызмет Істері жөніндегі агенттігі Төрағасының 2009 жылғы 21 қазандағы N 02-01-02/185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Мемлекеттік қызмет Істері жөніндегі агенттігі Төрағасының 2009.10.21 N 02-01-02/185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қызмет iстерi жөніндегi агенттiгi төрағасының "Бос әкiмшiлiк мемлекеттiк лауазымдарға орналасуға үмiткерлердi тестiлеу Нұсқауын, Программасын және тестілеу Нәтижелерiнiң шекаралық мәндерiн бекiту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V011470_ </w:t>
      </w:r>
      <w:r>
        <w:rPr>
          <w:rFonts w:ascii="Times New Roman"/>
          <w:b w:val="false"/>
          <w:i w:val="false"/>
          <w:color w:val="000000"/>
          <w:sz w:val="28"/>
        </w:rPr>
        <w:t xml:space="preserve">2001 жылғы 17 сәуiрдегi N 02-2-4/67 бұйрығына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Мемлекеттiк қызмет iстерi жөнiндегi агенттiгi төрағасының 1999 жылғы 30 желтоқсандағы N А-242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"Мемлекеттiк әкiмшiлiк лауазымдардың санаттарына үлгiлiк бiлiктiлiк талаптары туралы" бұйрығына келесi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 санатының тобына жатқызылған мемлекеттiк әкiмшiлiк лауазымдардың санаттарына үлгілiк бiлiктiлiк талаптарында, аталмыш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- 5) тармақшалары "Заңдарын," сөзiнен кейiн "2000 жылғы 21 қаңтардың N 328 Қазақстан Республикасы Президентiнiң "Қазақстан Республикасы Мемлекеттiк қызметшiлерiнiң қызмет этикасы ережелерiн бекiту туралы" Жарлығын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U000328_ </w:t>
      </w:r>
      <w:r>
        <w:rPr>
          <w:rFonts w:ascii="Times New Roman"/>
          <w:b w:val="false"/>
          <w:i w:val="false"/>
          <w:color w:val="000000"/>
          <w:sz w:val="28"/>
        </w:rPr>
        <w:t xml:space="preserve">,"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санатының тобына жатқызылған мемлекеттiк әкiмшiлiк лауазымдардың санаттарына үлгiлiк бiлiктiлiк талаптарында, аталмыш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- 4) тармақшалары "Заңдарын," сөзiнен кейiн "2000 жылғы 21 қаңтардың N 328 Қазақстан Республикасы Президентiнiң "Қазақстан Республикасы Мемлекеттiк қызметшiлерiнiң қызмет этикасы ережелерiн бекiту туралы" Жарлығын,"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санатының тобына жатқызылған мемлекеттiк әкiмшiлiк лауазымдардың санаттарына үлгiлiк бiлiктiлiк талаптарында, аталмыш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- 8) тармақшалары "Заңдарын," сөзiнен кейiн "2000 жылғы 21 қаңтардың N 328 Қазақстан Республикасы Президентiнiң "Қазақстан Республикасы Мемлекеттiк қызметшiлерiнiң қызмет этикасы ережелерiн бекiту туралы" Жарлығын,"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D санатының тобына жатқызылған мемлекеттiк әкiмшiлiк лауазымдардың санаттарына үлгiлiк бiлiктiлiк талаптарында, аталмыш бұйрықпен бекiтiлген: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- 5-1) тармақшалары "Заңдарын," сөзiнен кейiн "2000 жылғы 21 қаңтардың N 328 Қазақстан Республикасы Президентiнiң "Қазақстан Республикасы Мемлекеттiк қызметшiлерiнiң қызмет этикасы ережелерiн бекiту туралы" Жарлығын," сөздерiмен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Мемлекеттiк әкiмшiлiк лауазымдардың санаттарына үлгiлiк бiлiктiлiк 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талаптарында E санатының тобына жатқызылған, аталмыш бұйрықпен бекiтiлген: 4 тармақта: 1) - 5-1) тармақшалары "Заңдарын," сөзiнен кейiн "2000 жылғы 21 қаңтардың N 328 Қазақстан Республикасы Президентiнiң "Қазақстан Республикасы Мемлекеттiк қызметшiлерiнiң қызмет этикасы ережелерiн бекiту туралы" Жарлығын," сөздерiмен толықтырылсын. 2. Осы бұйрық тiркелген күнiнен бастап күшiне енедi. Төраға Мамандар: Омарбекова А.Т.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