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bf26" w14:textId="860b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Спорттық іс-шараларға қатысушыларға берілетін фармакологиялық қалпына келтіру құралдары, витаминдер және белоктық-глюкозалық препараттар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Туризм және спорт жөніндегі агенттігінің 2002 жылғы 11 қыркүйектегі N 06-2-/209 бұйрығы. Қазақстан Республикасы Әділет министрлігінде 2002 жылғы 11 қазанда тіркелді. Тіркеу N 2008. Күші жойылды - Қазақстан Республикасы Мәдинет және спорт министрінің 2014 жылғы 22 қарашадағы № 107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Мәдинет және спорт министрінің 22.11.2014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Спорттық iс-шараларды өткізудің қаражатын ұтымды пайдалану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спорттық іс-шаралар мен оқу-жаттығу жиындарына қатысушыларға жедел және шұғыл жәрдем көрсету жөніндегі дәрігердің санитарлық сөмкесінің дәрілік парақшасы;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қалпына келтіру мақсатында спортшыларға қолданылатын қалпына келтіру, белоктық-глюкозалық және витаминдік препараттардың тізбесі;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спорттық іс-шаралар мен оқу-жаттығу жиындарына қатысушыларға арналған медициналық мақсаттағы бұйымдардың тізбесі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Кіріспе жаңа редакцияда - ҚР Туризм және спорт жөніндегі агенттігі төрағасының 2004 жылғы 9 маусымдағы N 06-2-2/197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бюджеттен қаржыландырылатын спорттық ұйымдар қосымшаларға сәйкес, бюджет қаржысын бөлу шегінде, спорттық іс-шараларға қатыстырылатын медициналық қызметкерлер арқылы спорттық іс-шаралар мен оқу-жаттығу жиындарына қатысушы спортшыларды фармакологиялық қалпына келтіру құралдарымен, витаминдермен және белоктық-глюкозалық препараттармен тегін қамтамасыз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бұйрықтың орындалуына бақылау жасау Агенттіктің қаржы және экономика бөліміне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Төрағаның м.а.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                         ҚР Туризм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ҚР Денсаулық сақтау               жөніндегі агенттіктің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Вице-министрі                     2002 жылғы 11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                       N 06-2-/209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2002 ж. "__"_________             бекітілді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Денсаулықты қалыпқа келтiру мақсатымен </w:t>
      </w:r>
      <w:r>
        <w:br/>
      </w:r>
      <w:r>
        <w:rPr>
          <w:rFonts w:ascii="Times New Roman"/>
          <w:b/>
          <w:i w:val="false"/>
          <w:color w:val="000000"/>
        </w:rPr>
        <w:t xml:space="preserve">
спортшылар үшiн қолданылатын қалыпқа келтiру, </w:t>
      </w:r>
      <w:r>
        <w:br/>
      </w:r>
      <w:r>
        <w:rPr>
          <w:rFonts w:ascii="Times New Roman"/>
          <w:b/>
          <w:i w:val="false"/>
          <w:color w:val="000000"/>
        </w:rPr>
        <w:t xml:space="preserve">
белоктық-глюкозалық және витаминдық препараттардың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Стимол 10,0 N 18                                Орама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FDP 5,0                                         Фл.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Неотон 5,0                                      Амп.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Глюкоза ерiтiндiсi 40% 10,0 N 10                Қор.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Элеутерокок экстрактысы 50,0                    Фл.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Левзей экстрактысы 50,0                         Фл.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Егу үшiн Трентал 5,0 N 5                        Қор.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Егу үшiн Актовегин 5,0 N 5                      Қор.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Эссенциале д/й 5,0 N 5                          Қор.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Рибоксин 2% 5,0 N 5                             Қор.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Панангин табл. N 50                             Ор.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Карсил драже N 80                               Ор.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Милдронат капс. N 40                            Ор.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Предуктал табл. 20 мг N 60                      Ор.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Флексен (май) 2,5% 20,0                         Ор.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Фелоран (гель) 1% 60,0                          Ор.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Троксевазин-гель 2% 40,0                        Ор.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Долгит крем 20,0                                Ор.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Финалгон мазь 20,0                              Ор.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Фастум гель 50,0                                Ор.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Никофлекс май 50,0                              Ор.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Бен-Гей май 35,0                                Ор.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Дип-Хит (спрей) 150 мл.                         Ор.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Вобэнзим 100 мг. N 30                           Ор.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Актифферин капс. N 20                           Ор.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Ранферон N 30                                   Ор.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Циклоферон 1,0 мл. N 5                          Қор.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Апилак N 30                                     Ор.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Индовазин N 40                                  Ор.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Капсикам N 40                                   Ор.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Роферон - 12 1,0 N 3                            Қор.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Витаминдық препараттар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Супер Мультивитаминдер 196 гр. N 120                Флак.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Антиоксиданттардың супер формуласы 30 гр. N 50      Фл.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Биофлавоноидтар кешенiмен қоса Эстер-С 54,5 N 90    Фл.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Гинза-Плюс супер экстрактысы 58 гр. N 100           Фл.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Супер витамин С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Супер Жүйе - алты 122 гр. N 360                     Фл.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Жасыл Супер Формула 215 мг. N 200                   Фл.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Юнитамин N 30                                       Фл.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Жи-Ар-6 N 16              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Витрум N 60               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Витрум Са Д - 3 N 60      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Витрум Суперстресс N 60   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Витрум Центури N 100      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Глюкоза ерітiндiсi 40% 20,0 N 10                    Қор.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Элеутерокок экстрактысы 50,0                        Фл.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Левзей экстрактысы 50,0                             Фл.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Прегнавит N 60            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Биовиталь темiр N 60      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Биовиталь E N 60          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Дуовит N 30               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Апкосул N 30              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Отыз плюс N 30            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Макровит N 30             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Жень-Шень капсулде N 24   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Белоктық-глюкозалық препараттар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Гемодез 400,0                                       Фл.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Реополигликин 400,0                                 Фл.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Натрий хлорид ерiтiндiсi 0,9% 400,0                 Фл.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Трисоль 400,0                                       Фл.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Глюкоза 5% 200,0                                    Фл.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                         ҚР Туризм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ҚР Денсаулық сақтау               жөніндегі агенттіктің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Вице-министрі                     2002 жылғы 11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                       N 06-2-/209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2002 ж. "__"_________             бекітілді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Спорттық шаралар мен оқу-жаттығу жиындарына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қатысушы-спортшыларға жедел және шұғыл көмек көрсету </w:t>
      </w:r>
      <w:r>
        <w:br/>
      </w:r>
      <w:r>
        <w:rPr>
          <w:rFonts w:ascii="Times New Roman"/>
          <w:b/>
          <w:i w:val="false"/>
          <w:color w:val="000000"/>
        </w:rPr>
        <w:t xml:space="preserve">
жөнiндегi дәрiгердiң санитарлық сөмкесiндегi дәрi-дәрмектiң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      Дәрiлiк заттардың атаулары,         !Өлшем  !Саны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          мөлшерi, орамадағы сандық           !бірлігі!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 мөлшерi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Сутек асқын тотығы 3% 50,0                          Фл.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Спирттелген жасыл бриллиант ерiтiндiсi 1% 10,0      Фл.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Иод ерiтiндiсi 5% 10,0                              Фл.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Аммиак ерiтiндiсi 10% 40,0                          Фл.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Корвалдин 25,0                                      Фл.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Сасықшөп тұнбасы 25,0                               Фл.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Нафтазин 0,1% 10,0                                  Фл.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Мұрынға Пинасол тамшысы 10,0                        Фл.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Құлаққа Отипакс тамшысы 16,0                        Фл.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"Неодекс" тамшысы (көзге, құлаққа, мұрынға) 5,0     Фл.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Левомицетин ерiтiндiсi 0,25% 8,0                    Фл.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Ингалипт (аэрозоль) 60,0                            Фл.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Випросал майы 30,0                                 Орама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Бутадион майы 20,0        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Фастум-гель 50,0          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Линкомициналық май 2% 15,0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Актовегин майы 40,0       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Эссавен гель майы 40,0    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Фелоран-гель 1% 60,0      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Қызыл май (полифитолық май) 50,0                    Фл.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Троксевазин-гель 2% 40,0  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Анальгин ерiтiндiсi 50% 2,0 N 10                   Қорап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Новокаин ерiтiндi 0,5% 2,0 N 10                     Қор.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Новокаин ерiтiндiсi 2% 2,0 N 10                     Қор.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Дибазол ерiтiндiсi 0,5% 2,0 N 10                    Қор.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Папаверин ерiтiндiсi 2% 2,0 N 10                    Қор.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Кордиамин 2,5% 2,0 N 10                             Қор.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Магний сульфатының ерiтiндiсi 25% 5,0 N 10          Қор.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Эуфиллин 2,4% 5,0 N 10                              Қор.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Кальций хлориды ерiтiндiсi 10% 5,0 N 10             Қор.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Натрий хлориды ерiтiндiсi 0,9% 10,0 N 10            Қор.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 Глюкоз ерiтiндiсi 40% 10,0 N 10                     Қор.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 Натрийдiң кофеин-бензоат ерiтiндiсi 20% 1,0 N 10    Қор.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 Каргликон 0,6% 1,0 N 10                             Қор.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 Супрастин 20 мг. 1,0 N 5                            Қор.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 Егу үшiн Но-Шпа 0,04% 2,0 N 25                      Қор.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 Диклофенак егу үшiн ерiтiндi 75 мг 3,0 N 3          Қор.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 Кетонал егу үшiн ерiтiндi 100 мг 2,0 N 5            Қор.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 Ампициллин табл. 0,25 N 10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40. Аспирин табл. 5,0 N 10    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41. Аллахол табл. N 10                                  Ор.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42. Ангисепт N 10             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43. Беллалгин табл. N 10      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44. Бекарбон табл. N 10       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45. Бисакодил табл. 5 мг N 30 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46. Бромгексин табл. 8 мг N 20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47. Брустан табл. N 10        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48. Валидол табл. 0,06, N 10  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49. Гастал табл. N 10         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50. Гастросидин табл. N 10    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51. Диклофенак ретард табл. 100 мг N 10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52. Имодиум капс. 0,002 N 10  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53. Кетопрофен 0,1 N 10       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54. Левомицитин табл. 0,25 N 10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55. "Шалфей" табл. N 20       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56. Линекс N 16               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57. Маалокс N 40              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58. Мукалтин табл. N 10                                 Ор.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59. Гитроглицерин 0,0005 N 10 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60. Но-шпа табл. 0,04 N 20    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61. Парацетамол табл. 0,2 N 10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62. Ремантадин табл. 0,5 N 20 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63. Супрастин табл. 25 мг N 20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64. Әсерлiлiгi арттырылған көмiр 0,25 N 10              Ор.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65. Фестал табл. N 10                                   Ор.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66. Фалиминт драж. 25 мг N 20 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67. Цитрамон П табл. N 10     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68. Эссенциале капс. N 30     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69. Эритромицин табл. 0,1 N 10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70. Адреналин ерiтiндiсi г/т 0,18% N 10                 Қор.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71. Егу үшiн Викасол 1% N 10  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72. Димексид 100,0                                      Фл.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73. Пантенол (аэрозоль) 140,0 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74. Стрептоцид 0,3 N 10       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75. Трексил 60 мг N 30        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76. Спазмалгон N 10           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77. Сенна экстрактысы 0,3 N 10                          Ор.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                         ҚР Туризм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ҚР Денсаулық сақтау               жөніндегі агенттіктің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Вице-министрі                     2002 жылғы 11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                       N 06-2-/209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2002 ж. "__"_________             бекітілді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Спорттық шаралар мен оқу-жаттығу жиындарына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қатысушы-спортшылар үшiн белгiленетiн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медициналық бұйымдардың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Бинттер 5x10                                  Дана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Мақта 100,0                                   Орама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Лейкопластырь 3х5                             Дана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Бактерицидтiк пластырь                        Дана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Хирургиялық қолғаптар                         Дана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Иммобилизациялық шиндер                       Дана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Шприцтер 20,0                                 Дана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Шприцтер 10,0                                 Дана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Шприцтер 5,0                                  Дана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Шприцтер 2,0                                  Дана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