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994d" w14:textId="d3c9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Бірыңғай бюджеттік сыныптамасын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2002 жылғы 23 қыркүйектегі N 3 бұйрығы. Қазақстан Республикасы Әділет министрлігінде 2002 жылғы 16 қазанда тіркелді. Тіркеу N 2012. Күші жойылды - ҚР Экономика және бюджеттік жоспарлау министрінің 2003 жылғы 29 желтоқсандағы N 202 бұйрығымен.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Республикасының мемлекеттік басқару жүйесін одан әрі жетілдіру шаралары туралы" 2002 жылғы 28 тамыздағы N 931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Бірыңғай бюджеттік сыныптамасы қосымшаға сәйкес бекітілсін.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Құқықтық және ұйымдастыру жұмыстары департаменті (Е.Е.Исаев) және Бюджет саясаты және жоспарлау департаменті (Б.Т.Сұлтанов) осы бұйрықтың Қазақстан Республикасының Әділет министрлігінде мемлекеттік тіркелуін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23 қыркүйек N 3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Бірыңғай бюджеттік сыныптамасы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Бюджеттік шығыстардың функционалдық сыныптамасы өзгеpтілді, толықтырылды - ҚР Экономика және бюджеттік жоспарлау министрлігінің 2002 жылғы 1 қазандағы N 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 жылғы 17 қазандағы N 10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 жылғы 25 қарашадағы N 27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 жылғы 6 желтоқсандағы N 37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 жылғы 14 желтоқсандағы N 43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6 қаңтардағы N  52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21 қаңтардағы N 10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27 қаңтардағы N 15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11 наурыздағы N 41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9 сәуірдегі N 62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5 мамырдағы N 78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13 маусымдағы N 101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30 маусымдағы N 109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22 шілдедегі N 127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29 шілдедегі N 133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30 шілдедегі N 134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22 қыркүйектегі N 153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16 қыркүйектегі N 149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22 қарашадағы N 185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 жылғы 2 желтоқсандағы N 189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кірістердің сыныптамасы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Сыныбы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сыныбы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Қолданылу                   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мерзімінің аяқталуы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            Салық түсімдері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01                 Кiрiстерге салынатын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Корпоративтік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Резидент заңды тұлғалардан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корпоративтік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Резидент емес заңды тұлғалардан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корпоративтік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Резидент заңды тұлғалардан алынатын,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көзінен ұсталатын корпоративтік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Резидент емес заңды тұлғалардан алынатын,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төлем көзінен ұсталатын корпоративтік 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Қазақстан Республикасының Үкіметі белгілеген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тізбе бойынша шикізат секторы ұйымдары -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тұлғалардан алынатын корпоративтік 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Қазақстан Республикасының Үкіметі белгілеген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тізбе бойынша шикізат секторы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төлем көзінен ұсталатын, резидент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тұлғалардан алынатын корпоративтік 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Қазақстан Республикасының Үкіметі белгілеген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тізбе бойынша шикізат секторы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төлем көзінен ұсталатын, резидент емес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тұлғалардан алынатын корпоративтік 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Жеке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Төлем көзінен ұсталатын жеке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Кәсіпкерлік қызметпен айналысатын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тұлғалардан алынатын жеке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Қызметін біржолғы талон бойынша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асыратын жеке тұлғалардан алынатын жеке 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03                 Әлеуметтiк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Әлеуметтік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Әлеуметтік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04                 Меншiкке салынатын салықтар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Мүлiкке салынатын салықтар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Заңды тұлғалардың және жеке кәсіпкерлердің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мүлкіне салынатын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Жеке тұлғалардың мүлкiне салынатын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01.01.02 Бағалы қағаздар эмиссиясын тiркегені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тіркеуге жатпайтын акциялар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эмиссиясының ұлттық сәйкестендіру нөмірін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бергені үшін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01.01.02 Бағалы қағаздар эмиссиясын тiркегені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тіркеуге жатпайтын акциялар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эмиссиясының ұлттық сәйкестендіру нөмірін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бергені үшін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        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Ауыл шаруашылығы мақсатындағы жерлерге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тұлғалардан алынатын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Елді мекендер жерлеріне жеке тұлғалардан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Өнеркәсіп, көлік, байланыс, қорғаныс жеріне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ауыл шаруашылығына арналмаған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жерге салынатын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Орман қорының жерлерiне салынатын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Су қорының жерлерiне салынатын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Ерекше қорғалатын табиғи аумақтың жеріне,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сауықтыру, рекреациялық және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мақсаттағы жерге салынатын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Ауыл шаруашылығы мақсатындағы жерлерге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тұлғалардан, жеке кәсіпкерлерден,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нотариустар мен адвокаттардан алынатын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         Елді мекендер жерлеріне заңды тұлғалардан,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жеке кәсіпкерлерден, жеке нотариустар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адвокаттардан алынатын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               Көлiк құралдарына салынатын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Заңды тұлғалардың көлiк құралдарына салынатын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Жеке тұлғалардың көлiк құралдарына салынатын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               Бірыңғай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Бірыңғай жер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05                 Тауарларға, жұмыстарға және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көрсетуге салынатын iшкi салықтар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Қосылған құнға салынатын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Қазақстан Республикасының аумағында өндiрiлген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тауарларға, орындалған жұмыстарға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көрсетілген қызметтерге салынатын қосылған құн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Ресей Федерациясының аумағынан шығарылатын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импортталатын тауарларға салынатын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қосылған құн салығынан басқа,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аумағына импортталатын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тауарларға салынатын қосылған құн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Қазақстан Республикасының Үкіметі белгілеген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тізбе бойынша шикізат секторы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өндірген тауарларына, орындаған жұмыстарына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көрсеткен қызметтеріне салынатын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қосылған құн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Резидент емес үшін салынатын қосылған құн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05 1  05           Ресей Федерациясының аумағынан шығарылатын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импортталатын тауарларға салынатын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қосымша құн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Ресейден шығарылатын және импортталатын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тауарларға салынатын қосылған құн салығынан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басқа, Қазақстанға импортталатын тауарлардың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кедендік құнына тәуелсіз сараптама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нәтижесінде жете есептелген қосылған құн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Ресей Федерациясының аумағынан шығарылатын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импортталатын тауарлардың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құнына тәуелсiз сараптама жүргiзу нәтижесiнде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жете есептелген қосылған құн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спирттiң барлық түрлерi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ликер-арақ бұйымдары, күшейтілген шырындар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этил спиртінің көлемді үлесі 12-ден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пайызға дейін және одан жоғары күшейтілген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сусындар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шараптар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коньяктар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шампан шараптары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этил спиртінің көлемді үлесі 1,5-нан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пайызға дейін күшейтiлген сусындар,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күшейтiлген шырындар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бекіре және албырт балықтардың уылдырығы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темекi сүзгілі бұйымдары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11           Қазақстан Республикасының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өндірілген, құрамында темекi бар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бұйымдар және сүзгісі жоқ темекі бұйымдары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13  01.01.02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хрустальдан жасалған бұйымдар, хрусталь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жарықтандыру заттары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17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алтыннан, платинадан немесе күмiстен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зергерлiк бұйымдар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18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шарап материалдары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21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оқпен және газбен атылатын қару (мемлекеттiк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үкiмет органдарының мұқтажы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алынатындарынан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23           Құмар ойын бизнесі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24           Лотереяларды ұйымдастыру және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28  01.01.02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электр энергиясы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29           Қазақстан Республикасының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өндірілген, газ конденсатын қоса алғанда, шикі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30 01.01.03. Арнайы жабдықталған стационарлық бекеттерден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ақырғы тұтынушыға сатылатыннан басқа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аумағында өндірілген бензин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(авиациялықты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31 01.01.03. Арнайы жабдықталған стационарлық бекеттерден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ақырғы тұтынушыға сатылатын бензин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(авиациялықты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32  01.01.03 Арнайы жабдықталған стационарлық бекеттерден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ақырғы тұтынушыға сатылатыннан басқа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аумағында өндірілген дизель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отыны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33  01.01.03 Арнайы жабдықталған стационарлық бекеттерден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ақырғы тұтынушыларға сатылатын дизель отыны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34  01.01.03 Заңды және жеке тұлғалар көтерме саудада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сататын (одан әрі алып-сату мақсаты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бензин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35  01.01.03 Заңды және жеке тұлғалар көтерме саудада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сататын (одан әрі алып-сату мақсаты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дизель отыны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36           Қазақстан Республикасының аумағында шығарылған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жеңіл автомобильдер (мүгедектерге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арналған қолмен басқарылатын автомобильдерден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37           Қазақстан Республикасының аумағында өндірілген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басқа да алкоголь өнімдері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41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спирттің барлық түрі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42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43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ликер-арақ бұйымдары,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күшейтілген шырындар және этил спиртінің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көлемді үлесі 12-ден 30 пайызға дейін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одан жоғары күшейтілген сусындар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44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шараптар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45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коньяктар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46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шампан шараптары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47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сыра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48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этил спиртінің көлемді үлесі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1,5-нан 12 пайызға дейін алкоголі 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күшейтілген сусындар, күшейтілген шырындар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49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бекіре және албырт балықтардың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уылдырығы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05 2  50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темекі бұйымдары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51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құрамында темекі бар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53  01.01.02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хрустальдан жасалған бұйымдар,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хрусталь жарықтандыру заттары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55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жеңіл автомобильдер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(мүгедектерге арнайы арналған қолмен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басқарылатын автомобильдерден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57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алтыннан, платинадан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күмістен жасалған зергерлік бұйымдар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58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шарап материалдары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59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дизель отыны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60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бензин (авиациялықты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61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оқпен және газбен атылатын 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(мемлекеттік үкімет органдарының мұқтажы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алынатындарынан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68  01.01.02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электр энергиясы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69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газ конденсатын қоса алғанда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шикі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70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спирттiң барлық түрлерiнiң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кедендiк құнына тәуелсiз сараптама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нәтижесiнде жете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71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арақтың кедендiк құнына тәуелсiз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сараптама жүргiзу нәтижесiнде жете есептелген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72           Қазақстанға импортталатын ликер-арақ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бұйымдарының, этил спиртiнiң көлемдi үлесi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12-ден 30%-ке дейiн және одан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күшейтiлген шырындардың және күшейтілген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сусындардың кедендiк құнына тәуелсiз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сараптама жүргiзу нәтижесiнде жете есептелген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73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шараптардың кедендік құнына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тәуелсiз сараптама жүргiзу нәтижесiнде 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74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коньяктардың кедендiк құнына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тәуелсiз сараптама жүргiзу нәтижесiнде 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75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шампан шараптарының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құнына тәуелсiз сараптама жүргiзу нәтижесiнде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жете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76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сыраның кедендiк құнына тәуелсiз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сараптама жүргiзу нәтижесiнде жете есептелген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77           Қазақстан Республикасына импортталатын этил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спиртiнiң көлемдi үлесi 1,5-тен 12 процентке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дейiн алкоголi аз күшейтiлген сусындардың,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күшейтiлген шырындардың кедендiк құнына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тәуелсiз сараптама жүргiзу нәтижесiнде 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78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бекiре және албырт балықтар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уылдырығының кедендiк құнына тәуелсiз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сараптама жүргiзу нәтижесiнде жете есептелген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79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темекi бұйымдарының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құнына тәуелсiз сараптама жүргiзу нәтижесiнде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жете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80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құрамында темекi бар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бұйымдардың кедендiк құнына тәуелсiз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жүргiзу нәтижесiнде жете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81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жеңiл автомобильдердiң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(мүгедектерге арнайы арналған қолмен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басқарылатын автомобильдерден басқа)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құнына тәуелсiз сараптама жүргiзу нәтижесiнде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жете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82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алтыннан, платинадан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күмiстен жасалған зергерлiк бұйымдардың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кедендiк құнына тәуелсiз сараптама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нәтижесiнде жете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83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шарап материалдарының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құнына тәуелсiз сараптама жүргiзу нәтижесiнде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жете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84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дизель отынының кедендiк құнына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тәуелсiз сараптама жүргiзу нәтижесiнде 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85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бензиннiң (авиациялықты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қоспағанда) кедендiк құнына тәуелсiз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жүргiзу нәтижесiнде жете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86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отпен және газбен атылатын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қарудың (мемлекеттiк үкiмет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мұқтажы үшiн алынатындарынан басқа)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құнына тәуелсiз сараптама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нәтижесiнде жете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87           Қазақстан Республикасының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импортталатын газ конденсатын қоса алғанда,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шикi мұнайдың кедендiк құнына тәуелсiз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сараптама жүргiзу нәтижесiнде 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есептелген акциздер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90           Өндірушілер көтерме сауда бағасымен өткізетін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өзі өндірген бензин (авиация бензинін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91           Өндірушілер көтерме сауда бағасымен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өткізілетін өзі өндірген дизель отыны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92           Өндiрушiлер бөлшек саудада өткiзетiн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өндiрiсiнiң (авиациялықты қоспағанда),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сондай-ақ өз өндiрiстiң мұқтаждарына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пайдаланылатын бензин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93           Өндiрушiлерге бөлшек саудада өткiзетiн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өндiрiсiнiң, сондай-ақ өз өндiрiстiк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мұқтаждарына пайдаланылатын дизель отыны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94           Заңды және жеке тұлғаларға көтерме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бағасымен өткізілетін бензин (авиация бензинін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95           Заңды және жеке тұлғаларға көтерме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бағасымен өткізілетін дизель отыны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96           Өндiрушiлер бөлшек саудада өткiзетiн,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өндiрiсiнiң (авиациялықты қоспағанда),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сондай-ақ өз өндiрiстiк мұқтаждарына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пайдаланылатын бензин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97           Заңды және жеке тұлғаларға бөлшек саудада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өткiзетiн, сондай-ақ өз өндiрiстiк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мұқтаждарына пайдаланылатын дизель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отыны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         Табиғи және басқа ресурстарды пайдаланғаны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үшiн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Үстеме пайдаға салынатын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Жер бетіне жақын көздердегі су ресурстарын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пайдаланғаны үшін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Орманды пайдаланғаны үшiн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Бонустар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05 3  06           Роялтилер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         Жасалған келiсiм-шарттар бойынша өнiмдер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жөнiндегi Қазақстан Республикасының үлесi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Радиожиілік спектрін пайдаланғаны үшін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         Кеме қатынайтын су жолдарын пайдаланғаны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11           Жануарлар дүниесін пайдаланғаны үшін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12  01.01.02 Жануарлар әлемін қорғағаны және ұдайы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көбейткені үшін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13           Республикалық маңызы бар ерекше қорғалатын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табиғи аумақтарды пайдаланғаны үшін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14           Жергілікті маңызы бар ерекше қорғалатын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табиғи аумақтарды пайдаланғаны үшін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15           Жер учаскелерін пайдаланғаны үшін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16           Қоршаған ортаны ластағаны үшін төленетін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22           Шикізат секторы ұйымдарының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Үкіметі белгілеген тізбе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заңды тұлғалардың) үстеме пайдасына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салынатын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25           Шикізат секторы ұйымдарынан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Үкіметі белгілеген тізбе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заңды тұлғалардан) түсетін бонустар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26           Шикізат секторы ұйымдарынан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Үкіметі белгілеген тізбе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заңды тұлғалардан) түсетін роялти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28           Шикізат секторы ұйымдарының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Үкіметі белгілеген тізбе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заңды тұлғалардың)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келісім-шарттар бойынша өнімдер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жөніндегі Қазақстан Республикасының үлесі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               Кәсiпкерлiк және кәсiби қызметтi жүргiзгенi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үшiн алынатын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Жеке кәсіпкерлерді мемлекеттік тіркегені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Жекелеген қызмет түрлерiмен айналысу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үшiн лицензиялық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Заңды тұлғаларды мемлекеттiк тiркегенi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Аукциондық сатудан алынатын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01.01.02 Базарларда тауар сату құқығы үшiн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Жергілікті маңызы бар ақылы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автомобиль жолдарымен жүргені үшін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алымдардан басқа,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аумағы бойынша автокөлiк құралдарының жүргенi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үшiн алынатын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01.01.02 Заңды және жеке тұлғалардан олардың фирмалық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атауларында, қызмет ету белгiлерiнде,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тауарлық белгiлерiнде Алматы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рәмiздерiн пайдаланғаны үшiн алынатын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01.01.02 Жеке тұлғалардың қолма-қол шетел валютасын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сатып алғаны үшiн алынатын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01.01.02 Заңды (мем. кәсіпорындарды, мем. мекемелерді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коммерциялық емес ұйымдарды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жеке тұлғалардың фирмалық атауларында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"Қазақстан", "Республика", "Ұлттық"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сөздерді (толық, сондай-ақ олардан туындаған)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пайдаланғаны үшін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         Жергілікті маңызы бар ақылы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автомобиль жолдары бойынша жүргені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11           Елтаңбалық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12           Радиоэлектрондық құралдарды және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жиілікті қондырғыларды мемлекеттік тіркегені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13           Телевизиялық және радио хабарын тарататын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ұйымдарға радио жиілікті спектрді пайдалануға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рұқсат бергені үшін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14           Механикалық көлік құралдарын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тіркемелерді мемлекеттік тіркегені үшін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15           Теңіз, өзен және шағын көлемді кемелерді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тіркегені үшін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16           Дәрі-дәрмектерді мемлекеттік тіркегені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17           Азаматтық әуе кемелерін мемлекеттік тіркегені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18           Жылжымайтын мүлікке және олармен мәміле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құқығын мемлекеттік тіркегені үшін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19           Республикалық маңызы бар жалпы пайдаланатын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автомобиль жолдарының бөлінген белдеуінде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сыртқы (көрнекі) жарнамалар орналастырғаны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төлемақы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20           Жергілікті маңызы бар және елді мекендердегі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жалпы пайдаланудағы автомобиль жолдарының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белдеуінде бөлінген сыртқы (көрнекі)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жарнамаларды орналастырғаны үшін төлем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06                 Халықаралық сауда мен сыртқы операцияларға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салынатын салықтар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Кеден төлемдерi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кеден бажының бiрыңғай ставкасын қолданумен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жеке тұлғалардан өндiрiп алынатын әкелiнетiн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тауарларға кеден баждарын қоспағанда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әкелiнетiн тауарларға кеден баждары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Әкетілетін тауарларға салынатын кеден баждары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Әкелiнетiн тауарлардың кедендiк құнына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тәуелсiз сараптама жүргiзу нәтижесiнде 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есептелген кедендiк баждар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Кеден бажының бiрыңғай ставкасын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нәтижесiнде жеке тұлғалардан өндiрiп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әкелiнетiн тауарларға кеден баждары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Халықаралық сауда мен операцияларға салынатын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басқа да салықтар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Кедендiк бақылауды және кедендiк рәсiмдердi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жүзеге асырудан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Отандық тауар өндiрушiлердi қорғау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ретінде салынатын баждар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06 2  03           Әкелiнетiн тауарлардың кедендiк құнына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тәуелсiз сараптама жүргiзу нәтижесiнде 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есептелген кедендiк бақылауды және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рәсімдерді жүзеге асырудан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Әкелiнетiн тауарлардың кедендiк құнына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тәуелсiз сараптама жүргiзу нәтижесiнде 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есептелген отандық тауар өндiрушiлердi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шаралары ретiнде салынатын баждар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07                 Басқа да салықтар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Басқа да салықтар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01.01.02 Берешектің жергілікті бюджетке түсуі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Республикалық бюджетке түсетін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салықтық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         Жергілікті бюджетке түсетін басқа да салықтық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08                 Заңдық мәнді іс-әрекеттерді жасағаны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(немесе) оған уәкілеттігі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органдардың немесе лауазымды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тұлғалардың құжаттар бергені үшін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міндетті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Консулдық 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Сотқа берілетін талап арыздардан, ерекше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жүргізілетін істер бойынша арыздардан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(шағымдардан), кассациялық шағымдардан,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сондай-ақ соттық құжаттардың көшірмелерін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(дубликаттарын) бергені үшін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баж 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Нотариаттық іс-қимылдар жасағаны үшін,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сондай-ақ нотариат куәландырған құжаттар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көшірмелерін (дубликаттарын) бергені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АХА 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тіркегені, азаматтарға АХА тіркегені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туралы қайта куәліктер бергені үшін,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сондай-ақ туу, неке, некені бұзу, өлім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актілердің жазбаларын өзгерту, толықтыру,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түзету мен қалпына келтіруге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куәліктерді бергені үшін алынатын мем.баж**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Шетелге баруға және Қазақстан Республикасына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басқа мемлекеттерден адамдарды шақыруға 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беретін құжаттарды ресімдегені үшін,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сондай-ақ осы құжаттарға өзгерістер енгізгені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Шетелдіктердің паспорттарына немесе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ауыстыратын құжаттарына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Республикасынан кету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Республикасына келу құқығына виза бергені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Қазақстан Республикасының азаматтығын алу,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Қазақстан Республикасының азаматтығын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келтіру және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азаматтығын тоқтату туралы құжаттарды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ресімдегені үшін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         Тұрғылықты жерін тіркегені үшін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Аңшылық құқығына рұқсат бергені үшін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         Азаматтық қаруды (аңшылық суық қаруды,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пневматикалық және аэрозольды газды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құрылғыларды қоспағанда) тіркегені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тіркегені үшін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11           Қазақстан Республикасының азаматтарының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паспорттарымен және куәліктерін бергені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12           Қаруды және оның оқтарын сақтауға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сақтау мен алып жүруге тасымалдауға,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Қазақстан Республикасының аумағына әкелуге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Қазақстан Республикасынан әкетуге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бергені үшін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13           Апостиль қойғаны үшін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14           Жүргiзушi куәлiктерiн бергенi үшін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15           Көлік құралдарын мемлекеттiк тiркеу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куәлiктер бергенi үшiн алынатын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16           Мемлекеттік тіркеу нөмірі белгілерін бергені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            Салыққа жатпайтын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01                 Кәсiпкерлiк қызмет пен меншiктен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Ведомстволық кәсiпорындардың тауарлар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қызметтердi пайдамен сатудан түсетін 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жүзiндегi пайдасы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Республикалық мемлекеттiк кәсiпорындар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пайдасының үлесi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Коммуналдық мемлекеттік кәсіпорындар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пайдасының үлесі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Заңды тұлғалардан және қаржы мекемелерiнен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түсетiн салыққа жатпайтын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Қазақстан Республикасы Ұлттық Банкiнiң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кiрiсiнен түсетін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Қазақстан Республикасы Үкiметiнiң депозиттерi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алынған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Республикалық меншiк болып табылатын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акциялардың пакеттерiне дивидендтерден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Мемлекеттің сыртқы заемдар қаражатын екінші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деңгейдегі банктер шоттарына орналастырудан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01.01.02 Тәркіленген мүлікті,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меншікке өтеусіз өткен мүлікті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түсетін түсімдер, оның ішінде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бас тарту режимінде мемлекеттің пайдасына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ресімделген тауарлар мен көлік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Бағалы қағаздардың ұйымдастырылған рыногында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сатып алынған мемлекеттік эмиссиялық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қағаздардан алынған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01.01.02 Шет мемлекеттердiң үкiметтерiне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01 2  09  01.01.02 Аймақтық инвестициялық бағдарламаларды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асыру үшін жергілікті атқарушы органдардың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мақсаттарға қарызға алынған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есебінен жергілікті бюджеттен бөлінетін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11           Жер қойнауы туралы ақпараттың пайдалануға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берілгені үшін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12  01.01.02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мемлекеттiк мекемелерге тиесілі мүлікті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түсетін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13           Жергілікті өкілді органдардың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өткізілетін лотереялардан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кірістерден басқа, мемлекеттік лотереялардан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кiрiстердің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14  01.01.02 Иесіз мүлікті,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коммуналдық меншікке өтеусіз өткен мүлікті,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қадағалаусыз жануарларды, олжаларды,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мұрагерлік құқығы бойынша мемлекетке өткен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мүлікті сатудан алынатын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15           Коммуналдық меншік болып табылатын акциялардың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пакетіне дивидендтердің түсуі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17           Жергілікті өкілді органдардың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өткізілетін мемлекеттік лотереялардан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кірістердің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18  01.01.02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мекемелерге тиесілі мүлікті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алынатын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20  01.01.02 Республикалық бюджеттен төменгі деңгейдегі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бюджеттерге несиелер бергені үшін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21  01.01.02 Республикалық бюджеттен заңды және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тұлғаларға несиелер берілгені үшін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22  01.01.02 Жергілікті бюджеттен заңды және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тұлғаларға несиелер бергені үшін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23  01.01.02 Республикалық маңызы бар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автомобиль жолдарының жиегінде сервис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жарнама объектілерін орналастырғаны үшін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24  01.01.02 Жергілікті маңызы бар мемлекеттік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жолдарының жиегінде сервис және жарнама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объектілерін орналастырғаны үшін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25  01.01.02 Қару-жарақ пен әскери техниканы сатудан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26           Әскери полигондарды пайдаланғаны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жалгерлік төлемнен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27           "Байқоңыр" кешенін пайдаланғаны үшін жалгерлік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төлемнен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28           Республикалық меншiк мүлкін жалға беруден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29           Коммуналдық меншік мүлкін жалға беруден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30  01.01.02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мекемелердің дебиторлық,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депоненттік берешегінің түсуі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31  01.01.02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мекемелердің дебиторлық,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депоненттік берешегінің түсуі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32  01.01.02 Бұрын республикалық бюджеттен алынған,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пайдаланылмаған қаражаттардың қайтарылуы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33  01.01.02 Бұрын жергілікті бюджеттен алынған,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пайдаланылмаған қаражаттардың қайтарылуы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34  01.01.02 Үкіметтің сыртқы заемдары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бюджеттен несиелер бергені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алынған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35  01.01.02 Инвестициялық жобаларды бірлесіп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шеңберінде республикалық бюджеттен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бергені үшін алынған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36  01.01.02 Ретроактивтік несиелерді бергені үшін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         Кәсіпкерлік қызмет пен меншіктен түсетін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да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Ауыл шаруашылық және орман алқаптарын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орман шаруашылықтарын жүргізуге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байланысты емес мақсаттарға пайдалану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алған кезде ауыл шаруашылығы және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шаруашылығы өндірістерінің зияндарын өтеуден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мемлекеттiк мекемелер көрсететiн қызметтердi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түсетін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 көрсететін қызметтерді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Жер учаскесін жалға беру құқығын сатқаны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төлем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02                 Әкiмшiлiк алымдар мен төлемдер, коммерциялық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емес және iлеспе саудадан алынатын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Әкiмшiлiк алымдар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Әкiмшiлiк қамауға алынған адамдар орындаған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жұмыстар, қызметтер үшiн ұйымдардан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01.01.02 Жылжымайтын мүлiк және онымен жасалатын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мәмiлелер құқығын мемлекеттiк тiркеу ақысы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01.01.02 Қазақстан Республикасының азаматтарына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төлқұжаттар мен жеке куәлiктер берілгені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төленетін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01.01.02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мемлекеттiк мекемелер көрсететiн қызметтердi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түсетін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Түзету жұмыстарына сотталғандардың жалақысынан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ұсталатын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02 1  10  01.01.02 Қару айналымы саласында рұқсаттар беру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біржолғы алымдар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12  01.01.02 Қоршаған ортаны ластағаны үшiн төленетін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13           Жылжымалы мүліктің кепілін тіркегені үшін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18  01.01.02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 көрсететін қызметтерді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01.01.02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01.01.02 Консулдық алымдар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01.01.02 Сотқа берілетін қуыну өтініштерінен, айрықша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өндіріс істері жөніндегі өтініштерден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(шағымдардан), кассациялық шағымдардан,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сондай-ақ соттың құжаттардың көшірмесін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(телнұсқасын) бергені үшін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01.01.02 Нотариалды іс-әрекеттер жасағаны үшін,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сондай-ақ нотариалды расталған құжаттардың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көшірмесін (телнұсқаларын) бергені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01.01.02 Азаматтық хал-ахуал актілерін тіркегені үшін,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сондай-ақ азаматтық хал-ахуал актілерін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өзгеруіне, толықтырылуына, түзетілуіне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қалпына келтірілуіне байланысты куәліктерді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тіркеу туралы куәліктерді қайта бергені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01.01.02 Шетелге шығу құқығына арналған құжаттарды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ресімдегені және басқа мемлекеттердің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адамдарын Қазақстан Республикасына шақырғаны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үшін, сондай-ақ осы құжаттарға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енгізгені үшін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01.01.02 Шетелдіктердің төлқұжаттарына немесе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орнын алмастыратын құжаттарына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Республикасынан кету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Республикасына келу құқығына виза бергені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01.01.02 Қазақстан Республикасының азаматтығын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алғандығы және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азаматтығын тоқтатқандығы туралы құжаттарды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ресімдегені үшін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01.01.02 Тұрғылықты мекенді тіркегені үшін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01.01.02 Аң аулау құқығына рұқсат бергені үшін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01.01.02 Азаматтық қаруды (суық аң аулау, пневматикалық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газды-аэрозольды қондырғыларды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қоспағанда) тіркегені және қайта тіркегені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алынатын мемлекеттік баж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         Коммерциялық емес және iлеспе саудадан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басқа да төлемдер мен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мемлекеттiк мекемелер ұйымдастыратын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мемлекеттiк сатып алуды өткiзуден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ақшаның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 ұйымдастыратын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сатып алуды өткізуден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ақшаның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Тәркіленген мүлікті,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меншікке өтеусіз өткен мүлікті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түсетін түсімдер, оның ішінде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бас тарту режимінде мемлекеттің пайдасына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ресімделген тауарлар мен көлік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Иесіз мүлікті,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коммуналдық меншікке өтеусіз өткен мүлікті,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қадағалаусыз жануарларды, олжаларды,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мұрагерлік құқығы бойынша мемлекетке өткен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мүлікті сатудан алынатын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03                 Айыппұлдар мен санкциялар бойынша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Айыппұлдар мен санкциялар бойынша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Орталық мемлекеттік органдар, олардың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бөлімшелері салатын әкiмшiлiк айыппұлдар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санкциялар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Медициналық айықтырғыштарда орналастырылған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адамдардан түсетiн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20.06.03 Стандарттар мен сертификаттау ережелерiнiң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талаптарына сәйкес келмейтiн өнiмдердi,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жұмыстарды және қызметтердi сатудан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кірістер сомасының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Казино, тотализаторлар және ойын бизнесі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қызметінен алынған кірістерді қоспағанда, оған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қатысты лицензиялық тәртіп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лицензиясыз қызметтен түскен кірістерді алудан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01.01.02 Лицензиясыз өнімдерді әкеткені үшін айыппұл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сомаларының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Атқарушылық санкция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Қазақстан Республикасының Ұлттық Банкi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белгiлеген экономикалық нормативтердi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статистикалық есептілікті берудiң мерзiмдерiн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бұзғаны үшiн екiншi деңгейдегi банктерге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қолданылатын санкция сомаларының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01.01.03 Салымдар бойынша шоттарға жалақыларды уақтылы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есептемегенi үшiн екiншi деңгейдегi банктерге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қолданылатын санкция сомаларының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Салық заңнамасы нормаларын уақытылы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орындамағаны үшін банктерден немесе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операцияларының жекелеген түрлерін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асыратын ұйымдардан өсімпұл және айыппұл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сомаларының түсуі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         Қоршаған ортаны қорғау туралы заңдарды бұзғаны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үшiн төленетiн айыппұлдар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11           Жергілікті мемлекеттік органдар салатын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әкімшілік айыппұлдар мен санкциялар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12          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 салатын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санкциялар мен айыппұлдар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03 1  13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 алатын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санкциялар мен айыппұлдар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14           Оған қатысты лицензиялық тәртіп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казино, тотализаторлар және ойын бизнесінің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лицензиясыз қызметінен алынған кірістерді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15           Жеке кәсіпкерлердің мемлекеттік тіркеусіз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қызметінен алынған кірістердің түсуі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16           Монополияға қарсы заңдарды бұзу нәтижесінде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алынған аударылған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04                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Заңды тұлғаларға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бергені үшін алынған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Лизингті ұйымдастыру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шеңберінде берілген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Инвестициялық жобаларды бірлесіп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берілген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АДБ бағдарламалық заемы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ауылшаруашылық секторы үшін берілген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"Эксимбанк Қазақстан" ЖАҚ-на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жобаларды қаржыландыру үшін берілген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Малшаруашылық өнімдерін шығаруға және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алуға берілген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Басқа да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Шағын кәсіпкерлікті дамытуға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кредиттер бойынша сыйақы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         Өнім өңдеу кәсіпорындары үшін жабдық лизингі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шеңберінде берілген кредиттер бойынша сыйақы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Ауыл шаруашылығы тауар өндірушілерін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ақпараттық-консультациялық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көрсетулермен қамтамасыз ететін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тұлғаларға берілген кредиттер бойынша сыйақы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Қазақстан Республикасы Үкіметінің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агенттері арқылы жеке тұлғаларға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бюджеттен берілген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Тұрғын үй құрылысы және тұрғын үй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бағдарламасының шеңберінде берілген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01.01.03 Жергілікті атқарушы органдарға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бюджеттен берілген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Көктемгі егіс және егін жинау жұмыстарын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жүргізуді ұйымдастыруға берілген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1999 жылдың егіс науқанын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тұқымдық қарыз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Басқа да мақсаттарға берілген несиелер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               Заңды тұлғаларға үкіметтік сыртқы заемдардың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қаражаты есебінен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Техникалық көмек жобасын іске асыру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Кәсіпорындар мен қаржы секторын дамыту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іске асыру үшін берілген несиелер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Шағын және орта бизнесті қолдау жобасын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асыру үшін берілген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Ауыл шаруашылығын жекешелендіруден кейінгі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қолдау жобасын іске асыру үшін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Мұнай саласына техникалық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жобасын іске асыру үшін берілген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Астана қаласында халықаралық әуежай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жобасын іске асыру үшін берілген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Ирригациялық және дренаждық жүйелерді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жетілдіру жобасын іске асыру үшін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               Жергілікті атқарушы органдарға үкіметтік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сыртқы заемдардың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бюджеттен берілген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Қала көлігін дамыту жобасын іске асыру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Атырау қаласын сумен жабдықтау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санитариясы жобасын іске асыру үшін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Алматы қаласын сумен жабдықтау және одан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бұру жүйесін қайта жаңарту жобасын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берілген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Су ресурстарын басқаруды жетілдіру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жерлерді қалпына келтіру жобасын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берілген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               Заңды тұлғалар төлеген мемлекеттік кепілдіктер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талаптар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Заңды тұлғалар төлеген мемлекеттік кепілдіктер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талаптар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7               Шет мемлекеттердің үкіметтеріне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сыртқы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Шет мемлекеттердің үкіметтеріне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сыртқы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8               Жергілікті бюджеттен заңды тұлғаларға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Шағын кәсіпкерлікті дамыту үшін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04 8  02           Ауыл шаруашылық тауар өндірушілеріне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Экономика салаларын қолдау және дамыту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Жергілікті инвестициялық жобаларға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Өзге де несиелер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05                 Салыққа жатпайтын өзге де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Салыққа жатпайтын өзге де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Анықталмаған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Қосымша және үстеме баждарды бөлу кезіндегі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Қазақстан Республикасының үлесі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Заңсыз алынған мүлiктi еркiмен тапсырудан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немесе өндіріп алудан немесе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функцияларды орындауға уәкiлеттiк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тұлғаларға немесе оларға теңестiрiлген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тұлғаларға заңсыз көрсетiлген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құнынан алынатын сомалардың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Табиғатты пайдаланушылардан келтірілген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зиянның орнын толтыру туралы талаптар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алынған төлемдер, аңшылықтың және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аулаудың тәркіленген құралдарын, заңсыз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олжаланған өнімдерді сатудан түскен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Бас бостандығынан айыруға сотталғандардың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тамақтың, заттай мүліктің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коммуналдық-тұрмыстық, емдеу-алдын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қызметтерінің құнын, мемлекетке, түзеу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мекемесіне келтірілген залалды, қашуға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бермеуге байланысты қосымша шығындарды өтеуі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Республикалық бюджетке түсетін салыққа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жатпайтын өзге де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         Жергілікті бюджетке түсетін салыққа жатпайтын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өзге де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11           Қазақстан Республикасы Ұлттық қорынан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бюджеттің шикізат секторының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ұйымдары-заңды тұлғаларынан алынатын 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бойынша шығындарын өтеу түрінде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12           Шикізат секторы ұйымдары төлем көзінен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ұсталатын, резидент заңды тұлғалардан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корпоративтік табыс салығы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бюджеттің шығындарын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түрінде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Ұлттық қорынан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13           Шикізат секторы ұйымдары төлем көзінен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ұсталатын, резидент емес заңды тұлғалардан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корпоративтік табыс салығы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бюджеттің шығындарын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түрінде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қорынан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14           Шикізат секторы ұйымдарынан алынатын қосылған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құн салығы бойынша республикалық бюджеттің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шығындарын өтеу түрінде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Ұлттық қорынан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15           Шикізат секторы ұйымдарынан алынатын үстеме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пайдаға салынатын салық бойынша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бюджеттің шығындарын өтеу түрінде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Ұлттық қорынан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16           Шикізат секторы ұйымдарынан алынатын бонустар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республикалық бюджеттің шығындарын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өтеу түрінде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қорынан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17           Шикізат секторы ұйымдарынан алынатын роялти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бойынша республикалық бюджеттің шығындарын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өтеу түрінде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қорынан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18           Шикізат секторы ұйымдарының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келісім-шарттар бойынша өнімдер бөлу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Қазақстан Республикасының үлесі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бюджеттің шығындарын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түрінде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қорынан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19  01.01.02 Заңды тұлғалардан - шикізат секторы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ұйымдарынан алынатын корпоративтік 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салығы бойынша жергілікті бюджеттің шығындарын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өтеу түрінде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қорынан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20  01.01.02 Шикізат секторы ұйымдары төлем көздерінен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ұсталатын, резидент заңды тұлғалардан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корпоративтік табыс салығы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бюджеттің шығындарын өтеу түрінде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Республикасының Ұлттық қорынан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21  01.01.02 Шикізат секторы ұйымдары төлем көздерінен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ұсталатын, резидент емес заңды тұлғалардан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корпоративтік табыс салығы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жергілікті бюджеттің шығындарын өтеу түрінде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Қазақстан Республикасының Ұлттық қорынан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22  01.01.03 Шикізат секторы ұйымдарының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келісім-шарттар бойынша өнімдер бөлу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Қазақстан Республикасының үлесі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жергілікті бюджеттің шығындарын өтеу түрінде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Қазақстан Республикасының Ұлттық қорынан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23          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мекемелердің дебиторлық,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депоненттік берешегінің түсуі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24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мекемелердің дебиторлық,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депоненттік берешегінің түсуі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25           Бұрын республикалық бюджеттен алынған,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пайдаланылмаған қаражаттардың қайтарылуы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26           Бұрын жергілікті бюджеттен алынған,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пайдаланылмаған қаражаттардың қайтарылуы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                Капиталмен жасалған операциялардан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01                 Негiзгi капиталды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Негiзгi капиталды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мекемелерге бекітілген мүлікті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мекемелерге бекітілген мүлікті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01.01.02 Аймақтардың өзiн-өзi қамтуы үшiн сатып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астықты өткiзуден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Қару-жарақ пен әскери техниканы сатудан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02                 Мемлекеттiк қорлардан тауарлар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Мемлекеттiк қорлардан тауарлар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Мемлекеттiк резервтерден алынған тауарлар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берешектердi өтеуден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Нормативтен тыс қорларды сатудан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Мемлекеттік ресурстардан астық сатудан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03                 Жердi және материалдық емес активтердi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Жердi және материалдық емес активтердi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Материалдық емес активтердi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Жер учаскелерін және тұрақты жердi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құқығын сатудан түсетін түсімдер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берілгенi үшiн алынған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Ауыл шаруашылығы бағытындағы жер учаскелерін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мемлекеттің меншікке сатудан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түсімдері&lt;*&gt;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01.01.02 Жер учаскелерiн жалға беруден түскен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                Алынған ресми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01                 Мемлекеттiк басқарудың төмен тұрған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органдарынан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Облыстық бюджеттерден,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қалаларының бюджеттерінен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Ақтөбе облысының облыстық бюджетiнен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бюджеттік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Атырау облысының облыстық бюджетiнен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бюджеттік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01.01.02 Шығыс Қазақстан облысының облыстық бюджетінен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бюджеттік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Батыс Қазақстан облысының облыстық бюджетінен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бюджеттік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01.01.03 Қарағанды облысының облыстық бюджетiнен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бюджеттік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12  01.01.02 Қостанай облысының облыстық бюджетiнен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бюджеттік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13           Маңғыстау облысының облыстық бюджетiнен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бюджеттік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14           Павлодар облысының облыстық бюджетiнен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бюджеттік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17           Алматы қаласының бюджетiнен алынатын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18  01.01.03 Астана қаласының бюджетінен алынатын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         Аудандық (қалалық) бюджеттерден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Аудандық (қалалық) бюджеттерден бюджеттік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02                 Мемлекеттiк басқарудың жоғары тұрған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органдарынан түсетiн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Республикалық бюджеттен түсетiн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Мақсатты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Облыстық бюджеттен түсетiн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Мақсатты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09                 Өзге де көздерден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01.01.02 Гранттар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01.01.02 Геологиялық-геофизикалық зерттеулер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01.01.02 "Қызылорда облысының Қазалыны/Жаңа Қазалыны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сумен жабдықтау" пилоттық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01.01.02 Нұра және Есіл өзендері бассейндерінің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қоршаған ортасын оңалту және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01.01.02 "Батыс Тянь-Шань биоайрықшалығын сақтау"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трансшекаралық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01.01.02 Қарағанды, Теміртау, Көкшетау қалалары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арналарының жұмысын жақсарту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01.01.02 Нұра мен Есіл өзендері бассейндерінің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ресурстарын басқару жүйесін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01.01.02 Республикалық бюджетке түсетін гранттар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01.01.02 Жергілікті бюджетке түсетін гранттар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09 9               Өзге де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01.01.02 Республикалық бюджетке берілетін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01.01.02 Республикалық бюджетке берілетін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01.01.02 Жергілікті бюджетке берілетін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01.01.02 Жергілікті бюджетке берілетін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Қазақстан Республикасы Ұлттық қорынан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бюджетке алынатын нысаналы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Қазақстан Республикасы Ұлттық қорынан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жергілікті бюджетке алынатын нысаналы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               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01                 Ішкі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Заңды тұлғаларға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Лизингті ұйымдастыру бағдарламасы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Төлемге қабілетсіз кәсіпорындарды санациялауға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және оңалтуға "Медетші қор" РМК-ға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Тиімділігі жоғары инвестициялық жобаларды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қаржыландыру үшін "Қазақстан Эксимбанкі"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ЖАҚ-қа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"Ауыл шаруашылығын қаржылық қолдау қоры"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ЖАҚ-қа берілген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(директивалық)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Ретроактивтік несиелендіру негізінде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Ауылдық несие серіктестіктерінің жүйесі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ауылшаруашылық өндірісіне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Малшаруашылық өнімдерін шығаруға және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алуға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08           Директивалық несиелер бойынша мерзімі өткен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берешекті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Ішкіреспубликалық есептеме нәтижелері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 бойынша мерзімі өткен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берешекті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10           Меншікті айналым қаражатын толықтыруға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 бойынша мерзімі өткен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берешекті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11           Экономиканы қайта құру қорының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есебінен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12           Ауылшаруашылық жобаларын бірлесіп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13           Инвестициялық жобаларды бірлесіп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14           АДБ-нің бағдарламалық заемы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ауылшаруашылық секторына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15           Басқа да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16           Шағын кәсіпкерлікті дамытуға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кредиттерді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17           Өнім өңдеу кәсіпорындары үшін жабдық лизингі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шеңберінде берілген кредиттерді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18           Ауыл шаруашылығы тауар өндірушілерін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ақпараттық-консультациялық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көрсетулермен қамтамасыз ететін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тұлғаларға берілген кредиттерді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Қазақстан Республикасы Үкіметінің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агенттері арқылы жеке тұлғаларға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бюджеттен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Мемлекеттік білім беру несиелерін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Мемлекеттік студенттік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Тұрғын үй құрылысы және тұрғын үй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бағдарламасы шеңберінде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         Жергілікті атқарушы органдарға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бюджеттен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Көктемгі егіс және егін жинау жұмыстарын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ұйымдастыруға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Кассалық алшақтықты жабуға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Ақтөбе қаласын күзгі-қысқы кезеңге дайындауға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Ақтөбе қаласының бюджетіне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Теміртау қаласының батыс ауданын сумен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жабдықтау және жылумен жабдықтау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жөндеуге және қайта жаңартуға, жылу көздері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отын сатып алуға Қарағанды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бюджетіне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1999 жылдың егіс науқанын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тұқымдық қарызды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Инвестициялық жобаларды бірлесіп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Басқа да мақсаттарға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               Заңды тұлғаларға үкіметтік сыртқы заемдардың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қаражаты есебінен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Техникалық көмек жобасын іске асыру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Кәсіпорындарды және қаржы секторын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жобасын іске асыру үшін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Шағын және орта бизнесті қолдау жобасын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асыру үшін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Ауыл шаруашылығын жекешелендіруден кейінгі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қолдау жобасын іске асыру үшін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Мұнай саласына техникалық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жобасын іске асыру үшін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01 4  06           Астана қаласындағы халықаралық әуежай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жобасын іске асыру үшін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07           Жер суландыру және дренаж жүйелерін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жобасын іске асыру үшін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               Жергілікті атқарушы органдарға үкіметтік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сыртқы заемдардың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республикалық бюджеттен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Қала көлігін дамыту жобасын іске асыру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Атырау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санитариясы жобасын іске асыру үшін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Алматы қаласын сумен жабдықтау және одан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бұру жүйесін қайта жаңарту жобасын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Су ресурстарын басқаруды сейілдіру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жерлерді қалпына келтіру жобасын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үшін берілген несиелер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               Заңды тұлғаларға жергілікті бюджеттен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Директивалық несиелер бойынша мерзімі өткен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берешекті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Шағын кәсіпкерлікті дамыту үшін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Ауылшаруашылық тауар өндірушілеріне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Экономика салаларын қолдау және дамыту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берілген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05           Жергілікті инвестициялық жобаларға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06           Басқа да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7               Аудандардың, қалалардың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органдарының облыстық бюджеттен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несиелерді қайтаруы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Кассалық алшақтықты жабуға берілген несиелерді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02                 Төленген мемлекеттік кепілдіктер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талаптарды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Төленген мемлекеттік кепілдіктер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талаптарды заңды тұлғалардың қайтаруы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Төленген мемлекеттік кепілдіктер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талаптарды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Бюджеттік несиелер, сонымен қатар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кепілдіктер бойынша міндеттемелерді орындауға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бағытталған бюджеттік қаржылар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берешекті өтеу есебіне мемлекет пайдасына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алынған не өндіріп алынған мүлікті сатудан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03                 Мемлекеттің елден тыс жерлердегі оған тиесілі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акцияларды сатуы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Мемлекеттің елден тыс жерлердегі оған тиесілі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акцияларды сатуы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Мемлекеттің елден тыс жерлердегі оған тиесілі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акцияларды сатуы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04                 Сыртқы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Шет мемлекеттердің үкіметтеріне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сыртқы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Шет мемлекеттердің үкіметтеріне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сыртқы несиелерді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                Жалпы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01                 Iшкi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Ұзақ мерзiмдi мемлекеттiк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Орталық атқарушы органдар шығарған ұзақ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мерзімді мемлекеттік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Жергілікті атқарушы органдар шығарған ұзақ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мерзімді мемлекеттік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         Орта мерзiмдi мемлекеттiк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Мемлекеттiк орта мерзiмдi қазынашылық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мiндеттемелер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Орталық атқарушы органдар шығарған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мемлекеттiк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Жергілікті атқарушы органдар шығарған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               Қысқа мерзiмдi мемлекеттiк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Мемлекеттiк қысқа мерзiмдi қазынашылық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мiндеттемелер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Ұлттық жинақ облигациялары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Орталық атқарушы органдар шығарған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қысқа мерзімді мемлекеттік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Жергілікті атқарушы органдар шығарған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қысқа мерзімді мемлекеттік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               Екiншi деңгейдегi банктерден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Республикалық бюджет алатын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Жергілікті бюджет алатын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               Өзге де iшкi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Республикалық бюджеттен берілетін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Жергілікті бюджеттен берілетін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Республикалық бюджет алатын өзге де көздерден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берілетін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04           Жергілікті бюджет алатын өзге де көздерден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берілетін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02                 Сыртқы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Халықаралық қаржылық ұйымдардан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Халықаралық қаржылық ұйымдардан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         Шет мемлекеттерден алынатын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Шет мемлекеттерден алынатын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               Шетелдiк коммерциялық банктер мен фирмалардан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Шетелдiк коммерциялық банктер мен фирмалардан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алынатын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               Өзге де сырттан қарыз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Капиталдың сыртқы рыноктарында орналастырылған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мемлекеттiк борыштық мiндеттемелер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09          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03                 Өзге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Мемлекеттік меншік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жекешелендіруден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Республикалық меншік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жекешелендіруден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Коммуналдық меншік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жекешелендіруден түсетін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Бағалы қағаздардың ұйымдастырылған рыногында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эмиссиялық бағалы қағаздарды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түскен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Бағалы қағаздардың ұйымдастырылған рыногында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мемлекеттік эмиссиялық бағалы қағаздарды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сатудан түскен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                Бюджет қаражаты қалдықтарының қозғалысы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01                 Бюджет қаражаты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               Қаржы жылының басындағы бюджет қаражатының бос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Жыл басындағы бюджет қаражатының бос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Бюджет тапшылығын қаржыландыруға бағытталатын,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қаржы жылының басындағы бюджет қаражатының бос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Есепті кезеңнің аяғынан ағымдағы жылдың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наурызына дейінгі бюджет қаражатының бос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               Инвестициялық жобаларды қаржыландыруға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бағытталған бюджет қаражатының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Қаржы жылының басында инвестициялық жобаларды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қаржыландыруға бағытталған бюджет қаражатының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Қаржы жылының басында инвестициялық жобаларды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қаржыландыруға бағытталған бюджет қаражатының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Ағымдағы жылғы 15 наурызға дейін есепті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кезеңнің аяғында инвестициялық жобаларды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қаржыландыруға бағытталатын бюджет қаражатының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               Бюджет қаражатының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01           Есепті жылдың 15 наурызындағы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қаражатының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02           Бюджеттің тапшылығын қаржыландыруға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бағытталған бюджет қаражатының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03           Есепті кезеңнің аяғындағы бюджет қаражатының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* АХА - азаматтық хал актілері Сотқа берiлетiн талап арыздардан,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ерекше өндiрiстегi iстер бойынша арыздардан (шағымдардан), жүгiну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шағымдарынан, атқару парағының көшiрмесiн беру туралы мәселе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сот анықтамасына жеке шағымдардан алынатын мемлекеттiк баж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*** - Сотқа берiлетiн талап арыздардан, ерекше өндiрiстегi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iстер бойынша арыздардан (шағымдардан), жүгiну шағымдарынан,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парағының көшiрмесiн беру туралы мәселе бойынша сот анықтамасына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жеке шағымдардан, сот бұйрығын шығару туралы арыздардан,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соттың шет ел соттары мен төрелiк соттарының шешiмдерi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атқару парақтарын, құжаттардың көшiрмелерiн (телнұсқаларын)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бергенi үшiн алынатын мемлекеттiк баж;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** мем. баж - мемлекеттік баж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Шығыстардың экономикалық сыныптамасы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Санаты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Сыныбы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Ішкі сыныбы                   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Ерекшелігі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Қолданылу мерзімінің аяқталуы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              Ағымдағы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Тауарлар мен қызметтерге арналған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110               Жалақы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111          Негiзгi жалақы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112          Қосымша ақшалай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113          Өтемақы төлемдерi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114          Әскери қызметшiлердiң, iшкi iстер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қызметкерлерiнiң жинақтаушы зейнетақы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қорларына мiндеттi зейнетақы жарналары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120               Жұмыс берушiлердiң жарналары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121          Әлеуметтiк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125          Автокөлiк құралдарының иелерiн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азаматтық-құқықтық жауапкершiлiкке мiндеттi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сақтандыруға арналған жарналар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126          Мемлекеттiк мекемелердiң қызметкерлерiн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мемлекеттiк мiндеттi жеке сақтандыруға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арналған жарналар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130               Тауарлар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131          Азық-түлiк өнiмдерiн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132          Дәрi-дәрмектер мен медициналық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өзге де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133 01.01.01 Ағымдағы шаруашылық мақсаттар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құрал-саймандар мен материалдар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134          Мүлiктiк заттарды, басқа да нысанды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арнаулы киiм-кешектер сатып алу, тiгу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135          Ерекше жабдықтар мен материалдар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136          Ел iшiндегi қызметтiк iссапарлар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137          Елден тысқары жерлерге қызметтiк iссапарлар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138          Yй-жайды жалға алу төлемдерi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139          Басқа да тауарларды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140               Қызметтер мен жұмыстарды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141          Коммуналдық қызметтерге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142          Байланыс қызметтерiне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143          Көлiктiк қызметтерге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144          Электр энергиясы үшiн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145          Жылуға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146          Ғимараттарды, үй-жайларды,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басқа да негiзгi құралдарды ұстау,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көрсету және ағымды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147 01.01.01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органдарына көлiктiк қызмет көрсету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қызметтiк жеңiл автомобильдердi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149          Өзге де қызметтер мен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150               Басқа да ағымдағы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151 01.01.01 Жабдықтар мен мүкәммалды ұстау және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152 01.01.01 Ғимараттарды, үй-жайлар мен құрылыстарды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ағымдағы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153          Жалпыға бiрдей мiндеттi орта бiлiм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155          Атқару құжаттарының орындалуы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157          Ерекше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158 01.01.02 Кредиторлық берешектi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159          Өзге де ағымдағы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160      01.01.02 Мемлекеттiк тапсырыс шеңберiнде көрсетiлетiн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161 01.01.02 Заңды тұлғалар көрсететiн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162 01.01.01 Қаржы мекемелерi көрсететiн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163 01.01.02 Жеке тұлғалар көрсететiн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            Сыйақылар (мүдделер)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210               Ішкi заемдар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211          Iшкi заемдар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212          Жергiлiктi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республикалық бюджеттен алынған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бойынша сыйақылар (мүдделер) төлеуi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220               Сыртқы заемдар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221          Сыртқы заемдар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                   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310               Заңды тұлғаларға берiлетiн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311          Залалдарын жабу үшiн заңды тұлғаларға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берiлетiн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312          Заңды тұлғаларға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330               Жеке тұлғаларға берiлетiн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331 01.01.02 Жеке тұлғаларға мiндеттi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қамсыздандыруға арналған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332          Жеке тұлғаларға берiлетiн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333          Зейнетақылар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334          Стипендиялар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339 01.01.01 Өзге де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340               Мемлекеттiк басқарудың басқа деңгейлерiне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341        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342          Бюджеттiк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349          Мемлекеттiк басқарудың басқа деңгейлерiне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өзге де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350               Шетелге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351          Шетелдегi ұйымдарға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360               Өзге де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369          Әр түрлi өзге де ағымдағы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              Күрделі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4                    Негiзгi капиталды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410               Негiзгi капиталды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411          Активтердi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412          Үйлер мен ғимараттар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419 01.01.01 Өзге де активтердi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420               Негiзгi капиталды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421          Yйлер мен ғимараттар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422          Жолдар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429 01.01.01 Өзге де күрделi активтердi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430               Күрделi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431          Үйлердi, ғимараттарды күрделi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432          Жолдарды күрделi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439 01.01.01 Өзге де жөндеулер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440               Қор жинау үшiн тауарлар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441 01.01.01 Мемлекеттiк қор жинау үшiн тауарлар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4  450               Жер және материалдық активтер емес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451          Жер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452          Материалдық емес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460               Ел iшiндегi күрделi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461          Заңды тұлғаларға берiлетiн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462 01.01.01 Қаржы мекемелерiне берiлетiн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463 01.01.02 Акционерлiк қоғамдарға берiлетін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464          Мемлекеттiк басқарудың басқа деңгейлерiне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берiлетiн күрделi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469          Өзге де күрделi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470               Шетелге берiлетiн күрделi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471          Халықаралық ұйымдар мен шетел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мемлекеттерiнiң үкiметтерiне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күрделi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479          Шетелге берiлетiн өзге де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                  Несиелер беру, үлестік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5                    Несиелер беру және акционерлік капиталдағы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үлестік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510               Ішкi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511          Мемлекеттiк басқарудың басқа деңгейлерiне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берiлетiн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512          Заңды тұлғаларға берiлетiн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513 01.01.02 Қаржы мекемелерiн несиелендiру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514          Жеке тұлғаларға берiлетiн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519          Өзге де iшкi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520               Сыртқы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521          Әр түрлi сыртқы несиелер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530               Шетелдiк акционерлiк капиталдағы үлестiк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531          Халықаралық ұйымдардың акцияларын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539          Өзге де шетелдiк ұйымдардың акцияларын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540               Заңды тұлғаның акционерлiк капиталына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инвестицияны бiлдiретін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органдарының төлемдерi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541 01.01.01 Қаржы емес мекемелердiң акцияларын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542 01.01.01 Қаржы мекемелерiнiң акцияларын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                 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6                    Борышты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610               Ішкi борышты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611          Мемлекеттiк басқарудың басқа деңгейлерiне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борышты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612          Ішкi рынокқа орналастырылған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бағалы қағаздар бойынша борышты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619          Өзге де iшкi борышты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620               Сыртқы борышты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621          Сыртқы борышты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7                    Бағалы қағаздардың ұйымдастырылған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рыногында мемлекеттік эмиссиялық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қағаздар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710               Бағалы қағаздардың ұйымдастырылған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рыногында мемлекеттік эмиссиялық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қағаздар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711          Бағалы қағаздардың ұйымдастырылған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рыногында мемлекеттік эмиссиялық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қағаздар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Бюджеттік шығыстардың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функционалдық сыныптамасы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Сыныптама өзгеpтілді, толықтырылды - ҚР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және бюджеттік жоспарлау министрлігінің 2002 жылғы 1 қазандағы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бұйрығымен, 2002 жылғы 17 қазандағы N 10 бұйрығымен, 2002 жылғы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қарашадағы N 27 бұйрығымен, 2002 жылғы 6 желтоқсандағы N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бұйрығымен, 2002 жылғы 14 желтоқсандағы N 43 бұйрығымен,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 қаңтардағы N 52 бұйрығымен, 2003 жылғы 21 қаңтардағы N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бұйрығымен, 2003 жылғы 27 қаңтардағы N 15, 2003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N 41, 2003 жылғы 9 сәуірдегі N 62, 2003 жылғы 5 мамырдағы N 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бұйрығымен, 2003 жылғы 13 маусымдағы N 101 бұйрығымен,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 маусымдағы N 109 бұйрығымен, 2003 жылғы 22 шілдедегі N 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бұйрығымен, 2003 жылғы 29 шілдедегі N 133 бұйрығымен, 2003 жылғы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шілдедегі N 134 бұйрығымен, 2003 жылғы 22 қыркүйектегі N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бұйрығымен, 2003 жылғы 16 қыркүйектегі N 149 бұйрығымен,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2003 жылғы 22 қарашадағы N 185 бұйрығымен,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 желтоқсандағы N 189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Функционалдық топ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Кіші 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Бағдарлама әкімшісі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Бағдарлама                 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Кіші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Қолданылу м</w:t>
      </w:r>
      <w:r>
        <w:rPr>
          <w:rFonts w:ascii="Times New Roman"/>
          <w:b/>
          <w:i w:val="false"/>
          <w:color w:val="000000"/>
          <w:sz w:val="28"/>
        </w:rPr>
        <w:t xml:space="preserve">ерзімінің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аяқталуы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                   Жалпы сипаттағы мемлекеттiк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     Мемлекеттiк басқарудың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функцияларын орындайтын өкiлдi,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және басқа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101                   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"Байқоңыр" ғарыш айлағындағы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өкілдіктің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Мемлекеттiң iшкi және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саясатының стратегиялық аспектiлерiн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болжамды-талдамалық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Қазақстан Республикасы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жанындағы Қазақстан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институты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Мемлекеттiк наградаларды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құжаттарын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01.01.03  Жоғарғы Сот Кеңесінің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жанындағы Қазақстан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институтының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01.01.03 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жанындағы Қазақстан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институтына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ақпараттық-есептеу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          "Байқоңыр" ғарыш айлағындағы арнаулы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өкiлдiктi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603               Қазақстан Республикасының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жанындағы Қазақстан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институтын компьютерлiк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102                   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Литерлік рейстерді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035              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депутаттары бастамашы болған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жобаларын әзiрлеу және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Депутаттардың қызметтік тұрғын үйі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жиһаз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Парламентін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есептеу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103                    Мәслихат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1  103  25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Алматы қалаларының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резервінің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Депутаттық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Мәслихат аппаратының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Мәслихат аппаратының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Мәслихат аппаратының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Мәслихат аппараттарының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104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Премьер-Министрiнiң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Литерлік рейстерді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029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079     01.01.03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Премьер-Министрiнiң Кеңсесiн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компьютерлік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Әкім аппаратының әкімшілік ғимаратын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          Әкімшілік аппаратының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          Әкімшілік аппаратының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74                Әкімшілік аппаратының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106                    Адам құқықтары жөнiндегi ұлттық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001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техногендiк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үшiн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Yкiметi резервiнiң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iс-шаралар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Өкiлеттiк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iс-шаралар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029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Үкiметтiң,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бөлiмшелерiнiң сот шешiмдерi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мiндеттемелерiн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200                    Адам құқықтары жөнiндегi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орталықты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600                    Қазақстан Республикасының Парламентiн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есептеу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637     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Конституциялық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1  637  31      01.01.02  Мәжіліс залын қайта жаңарту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 Конституциялық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Кеңесіне ақпараттық-есептеу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Конституциялық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Кеңесін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690                    Қазақстан Республикасының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сайлау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Сайлау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Қазақстан Республикасы Президентiн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сайлауды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Қазақстан Республикасы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Сенатының депутаттарын сайлауды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Қазақстан Республикасы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Мәжiлiсiнiң депутаттарын сайлауды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Мәслихаттар депутаттарын сайлауды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Ауылдық (селолық) округтердің,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ауылдардың (селолардың), кенттердің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әкімдерін сайлауды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Сайлаушыларды және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ұйымдастырушыларды құқықтық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Қазақстан Республикасы Орталық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комиссиясының сайлау материалдарының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сақталуын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Орталық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комиссиясын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694                    Қазақстан Республикасы Президентiнiң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Литерлiк рейстердi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Мемлекеттік резиденциялардың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істеуін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Үкімет үйлерін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Ресми делегацияларға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01.01.01  Мемлекеттік наградалар мен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құжаттарын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01.01.03  Астана қаласындағы объектілерді салуға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берілген вексельдер бойынша есептесулер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Мемлекеттік наградаларды,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құжаттарын, құрмет дипломдарын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кеуде белгілерін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01.01.02  Автомашиналар паркін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01.01.02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203               Мемлекеттiк органдар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автомашиналар паркiн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205               Литерлiк рейстердi жүзеге асыратын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кемелерiне арналған ангарларды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 Президенті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Басқармасының ақпараттық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Президенті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Басқармасының ақпараттық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2                         Қаржылық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041               Жергілікті салықтарды жинауды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рыноктарда біржолғы талондарды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жұмысты қамтамасыз етуді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          Мүлікті бағалауды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      01.01.02 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Мемлекеттік меншіктің тізілімін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Ақпараттық-есептеу қызметтеріне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01.10.02  Мемлекеттік сатып алудың мониторингін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және ақпараттық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01.01.01  Қымбат металдарды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035               Төлем жүйелерiнiң қызметтерi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телекоммуникациялық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көрсетулерге ақы төлеу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Жекешелендіру, меммүлікті басқару,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жекешелендіруден кейінгі қызмет, оған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несиелендіруге қатысты дауларды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реттеу, несиелер мен мем.кепілдік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міндеттемелерді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 алынған не өндіріп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мүлікті есепке алу,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Қаржы органдарын нормативтiк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актiлермен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01.01.02  Қазынашылықты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         Бюджетке қолма-қол ақша қабылдауды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жөніндегі қызметтерге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01.01.02  Қаржы секторы мен кәсiпорындар секторын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01.01.01  N 2 техникалық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63      01.10.02  Мемлекеттік қаржыларды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перспективалы болжамдау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69                Инвестициялық жобалар аудитін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100           Ішкі көздердің есебінен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аудиті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Сыртқы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84                Халықаралық қаржы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акцияларын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салық органдарын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Мемлекеттік меншік тізілімін жүргізудің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501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органдарының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2  217  501 30           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ақпараттық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алып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Қазынашылықтың ақпараттық жүйесін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01.01.03  Салықтық әкімшілендіру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жүйелерін, жалпы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телекоммуникацияларын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503     01.01.03  "Біріккен салықтың ақпарат жүйесі"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(БСАЖ) ақпараттық салықтық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504     01.01.03  "Ірі кәсіпорындардың мониторингі"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505               "Акциздік өнімдердің айналымын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өндіруді бақылау" ақпараттық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506     01.01.03  "Қазақстан Республикасы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төлеушілерінің және салық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объектілерінің мемлекеттік тізілімі"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01.01.03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органдарының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органдарының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Салықтық әкімшілендіру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жүйелері, жалпы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телекоммуникацияларын құру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603     01.01.03  "Біріккен салықтық ақпараттық жүйе"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(БСАЖ) ақпараттық салықтық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604     01.01.03  "Ірі кәсіпорындар мониторингі"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605               "Акциз өнімдерінің айналымын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өндіруді бақылау"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606     01.01.03  "Қазақстан Республикасы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төлеушілерінің және салық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объектілерінің мемлекеттік тізілімі"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607     01.01.03  "Салық есептілігінің электрондық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нысандары"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702               Қайта ұйымдастыру және банкроттық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рәсiмдердi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703               Акциздiк және есептеу-бақылау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маркаларын, қатаң есептегi бланкiлердi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басып шығару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705               Жекелеген негіздер бойынша мемлекеттің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меншігіне түскен мүлікті бағалау,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және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706               Трансферттiк бағаларды қолдану кезiнде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бақылау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пайдаланылатын ресми ақпараттар көзiн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707               Iрi салық төлеушiлердiң салықтық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әкiмшiлiк етуiн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219          01.10.02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кiрiс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01.10.02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01.10.02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01.10.02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Салық полициясы комитетiнiң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Салық полициясы комитетiнiң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Кеден комитетiнiң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Кеден комитетiнiң аумақтық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      01.01.02 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01.10.02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01.10.02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01.10.02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01.10.02  Қайта ұйымдастыру және банкроттық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рәсiмдердi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01.10.02  Акциздiк және есептеу-бақылау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маркаларын, куәліктерді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патенттерді басып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01.01.02  Салықтық әкімшілендіруді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01.10.02  Фискальдық органдарды нормативтiк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құқықтық актiлермен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01.01.02  "Ірі кәсіпорындардың мониторингі"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ақпараттық-телекоммуникациялық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01.01.02  "Акциздік өнімдердің айналымы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өндірісін бақылау"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ақпараттық-телекоммуникациялық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01.01.02  "Кеден қызметі"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ақпараттық-телекоммуникациялық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01.01.02  Қазақстан Республикасының бүкіл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аумағында лотерея (мемлекеттік,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лотереялардан басқа) ұйымдастыру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жөніндегі лицензияларды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лицензиардың функцияларын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01.10.02  Жекелеген негіздер бойынша мемлекеттің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меншігіне түскен мүлікті бағалау,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және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01.01.02  "Салық төлеушілердің тізілімін жүргізу"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ақпараттық-телекоммуникациялық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01.10.02  Кеден бекеттерін салу және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01.01.02 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кіріс министрлігінің органдарын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01.01.01  Қаржы секторын және кәсіпорындар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секторын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01.01.01  Салық полициясы комитетін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01.10.02  Қызметтік іздестіру иттерін қолданып,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кедендік бақылауды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Кинология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01.01.02  Салық кодексін енгізу және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01.01.02  "Кеден қызметтері" БААЖ құру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енгізу жөніндегі қызметтер үшін несие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берушілермен есеп айырысу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2  219  56      01.10.02  Қазақстан Республикасының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шекарасын қорғауды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01.10.02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01.10.02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01.10.02  Қазақстан Республикасы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кіріс министрлігінің органдарын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01.10.02 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кіріс министрлігінің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және жалпы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телекоммуникацияларын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501     01.10.02  "Біріккен салықтың ақпарат жүйесі"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(БСАЖ) ақпараттық салықтық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502     01.10.02  "Ірі кәсіпорындардың мониторингі"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503     01.10.02  "Акциздік өнімдердің айналымын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өндіруді бақылау" ақпараттық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504     01.10.02  "КААЖ" кедендік ақпараттық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505     01.10.02  "Қазақстан Республикасы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төлеушілерінің және салық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объектілерінің мемлекеттік тізілімі"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01.10.02 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кіріс министрлігінің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 мен жалпы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телекоммуникацияларын құру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01.10.02  "Біріккен салықтық ақпараттық жүйе"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(БСАЖ) ақпараттық салықтық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01.10.02  "Ірі кәсіпорындар мониторингі"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603     01.10.02  "Акциз өнімдерінің айналымын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өндіруді бақылау"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604     01.10.02  "КААЖ" кедендік ақпараттық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605     01.10.02  "Қазақстан Республикасы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төлеушілерінің және салық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объектілерінің мемлекеттік тізілімі"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606     01.10.02  "Салық есептілігінің электрондық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нысандары"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220     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бюджеттік жоспарлау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Халықаралық қаржы ұйымдарымен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бiрлескен талдамалық зерттеулер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             Республикалық бюджет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отырыстарын жүргiзудi ұйымдастыру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Республикалық бюджет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 органын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259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коммуналдық меншіктің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Алматы қалаларының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резервінің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Коммуналдық меншікті жекешелендіруді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01.01.02  Коммуналдық меншікке мүлік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2  259  32      01.01.02  Заңды тұлғалардың акцияларын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Коммуналдық меншікті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Коммуналдық меншікті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Коммуналдық меншікті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әкімшілік ғимаратын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                Коммуналдық меншікке түскен мүліктерді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есепке алу, сақтау, бағалау және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Коммуналдық меншікті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01.01.01  Заңды тұлғалардың акцияларын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93 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260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қаржы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Алматы қалаларының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резервінің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Қолма-қол ақшасыз және клирингтік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айырысу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Қаржылық органдардың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Қаржылық органдардың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Қаржылық атқарушы органдардың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Қаржылық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93 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276                    "Астана-жаңа қала" арнайы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аймағының бас дирекциясы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2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Алматы қалаларының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резервінің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"Астана-жаңа қала" арнайы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аймақты дамыту үшін инвестициялар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несиелік қаржылар тарту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жарнамалық-ақпарат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"Астана-жаңа қала" арнайы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шекарасының арнайы қоршауын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"Астана - жаңа қала"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экономикалық аймағының бас дирекция.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сының әкімшілік ғимаратын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"Астана-жаңа қала" арнайы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аймағының бас дирекциясының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93 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277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"Ақтау теңiз порты"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экономикалық аймағы бойынша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органы"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002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шығыстары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003           Жергiлiктi органдардың аппараттары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техногендiк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болжанбаған шығыстарды жою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iс-шараларды өткiзу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Өкiлдiк шығыстарға қаражат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iс-шараларды өткiзу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"Ақтау теңіз порты" арнайы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аймағы бойынша атқарушы органының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ғимаратын күрделі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070               Ақтау теңіз порты" арнайы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аймағы атқарушы органының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93 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097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311          01.01.01  Қазақстан Республикасының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01.01.01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1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01.01.01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01.01.01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01.01.01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Инвестицияларды тарту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жарнамалық-ақпараттық жұмыстар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Жер қойнауын пайдалану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лицензиялық және келісім-шарттық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ережелердің орындалу мониторингінің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01.01.01  Инвестициялық бағдарламалар конкурсын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01.01.01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01.01.01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406                     Республикалық бюджеттiң атқарылуын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жөнiндегi есеп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001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105 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500                Республикалық бюджеттің атқарылуын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жөніндегі есеп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ақпараттық-есептеу қызметін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600                Республикалық бюджеттің атқарылуын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жөніндегі есеп комитетін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есептеу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602                Қаржы бақылау объектiлерi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деректер базасын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311          01.01.01  Қазақстан Республикасының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01.01.01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1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01.01.01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01.01.01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01.01.01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Инвестицияларды тарту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жарнамалық-ақпараттық жұмыстар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Жер қойнауын пайдалану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лицензиялық және келісім-шарттық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ережелердің орындалу мониторингінің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01.01.01  Инвестициялық бағдарламалар конкурсын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01.01.01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01.01.01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610                 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2  610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01.01.01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Мемлекеттік сатып алу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конкурстар өткізу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Мемлекеттік сатып алудың мониторингін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және ақпараттық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01.01.01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сүйемелдеу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619                    Қазақстан Республикасының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001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002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029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Кедендiк органдарды нормативтiк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құқықтық актiлермен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             Қызметтік-іздестіру иттерін қолданып,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кедендік бақылауды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Кинология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Тәуелсiз сарапшыға кедендiк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салықтардың бюджетке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түскенi үшiн сыйақы төлеу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Қазақстан Республикасы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қызметiнiң шетелдегi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Ресей Федерациясының Кеден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жанындағы Қазақстан Республикасы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қызметiнiң өкiлдiгi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Кеден органдарының сараптама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жетiлдiру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Орталық кеден зертханасы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035     01.01.03  Акциздiк және есептеу-бақылау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маркаларын, куәліктерді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патенттерді басып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01.01.03  Қазақстан Республикасының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шекарасын қорғауды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Кеден органдарын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300               "Ақтау Теңiзпорты" АЭА аумағында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бекетiнiң ғимаратын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301               Кеден бекеттерін және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инфрақұрылымының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"КААЖ" кедендік ақпараттық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"КААЖ" кедендік ақпараттық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660          01.01.02  Қазақстан Республикасының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қағаздар жөнiндегi ұлттық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01.01.02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01.01.02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01.01.02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Қаржы секторы мен кәсіпорындар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секторын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                         Сыртқы саяси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102                   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Европарламентпен жұмыс жасау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комитеттің қызметін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          Парламенттiк ассамблеяның Трансазиялық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форумын өткiзу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201                   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Елдің қоғамдық тәртіп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саяси мүдделерін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Ұйымдасқан қылмысқа қарсы күресті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үйлестіру бюросы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204                   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             Басқа елдердегi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аппараттары (елшiлiктер, өкiлдiктер,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дипломатиялық миссиялар)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                Өткен жылдардың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Жылжымайтын мүлiктi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меншiгiне сатып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алынған кредиттердi өтеу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мiндеттемелердi орындау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3  204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аумақтық бөлімшелерінің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 шешімдері бойынша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ТМД жарғылық және басқа да органдарына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ТМД жарғылық және басқа да органдарына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үлестік салымдар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Қазақстан Республикасының Еуразиялық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экономикалық қауымдастықтағы тұрақты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өкілінің аппаратын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Халықаралық ұйымдарға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01.01.01  Интернационалист-жауынгерлердiң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мемлекетаралық кешендi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медициналық-әлеуметтiк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01.01.01  Мемлекетаралық радионавигациялық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01.01.01  "Қаһарман Брест қамалы" мемориалдық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Құжаттарды ресімдеу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консулдық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01.01.01  Астана қаласындағы дипломатиялық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қалашықтың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01.10.02  Инвестицияларды тарту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жарнамалық-ақпараттық жұмыстар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Мемлекеттік шекараны межелеу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Мемлекеттік шекараны межелеу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Мемлекеттік шекараны межелеу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келіссөздер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Мемлекеттік шекараға қада қағу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Мемлекеттік шекараға қада қағу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Мемлекеттік шекараға қада қағу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келіссөздер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Шет мемлекеттердегі мекемелермен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байланыс орнату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Ұлттық бедел стратегиясын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01.01.02  Уақытша сақтау қоймаларында жүктерді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сақтағаны үшін қаражатты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01.01.03  Дипломатиялық және қызметтік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төлқұжаттарды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Рұқсатнамалық жапсырмаларды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Қазақстан Республикасы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протокол қызметін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          Халықаралық почта байланысының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Халықаралық почта байланысының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Қазақстан Республикасының шет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елдердегі ұйымдарына үкіметтік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дипломатиялық корреспонденцияны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жеткізуді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          Ұзақ шетелдік іссапар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қызметкерлерді медициналық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          Қазақстан Республикасы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протоколының атқарылуын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01.01.02 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Астана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ғимаратын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01.01.02  Астана қаласында дипломатиялық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қалашыққа қызмет көрсету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      01.01.02  Астана қаласында дипломатиялық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қалашықтың инженерлік желілерін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68      01.01.02  Қазақстан Республикасының шетелдердегі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өкілдіктері үшін жер учаскесін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жылжымайтын мүлікті сатып алу,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жылжымайтын мүлікті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069               Қазақстан Республикасының шетелдегi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дипломатиялық өкiлдiктерiмен қорғалған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байланыс жүйесiн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Қазақстан Республикасының шетелдегі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дипломатиялық өкілдіктерін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202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дипломатиялық өкілдіктерін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орналастыру үшін шетелден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жылжымайтын мүлік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204               Елшiлiктер үшiн автомашиналар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3  204  301               Республикалық меншіктегі шетелдегі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дипломатиялық өкілдіктердің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ғимараттарын қайта жаңарту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303              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Астана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ғимаратын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305               Астана қаласында дипломатиялық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қалашыққа қызмет көрсету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306               Астана қаласында дипломатиялық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қалашықтың 2-кезекті инженерлік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желілерін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министрлiгiнiң ақпараттық жүйелерiн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сүйемелдеу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01.01.03  Қазақстан Республикасының шетелдердегі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дипломатиялық өкілдіктерін 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208                   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Елдің қорғаныс саласындағы саяси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мүдделерін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052               Инвестицияларды тарту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жарнамалық-ақпараттық жұмыстар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410         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қауiпсiздiк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01.01.01  Елдің мемлекеттік шекараны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саяси мүдделерін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ТМД елдерінің шекара әскерлері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қолбасшыларының кеңесі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4               01.10.02  Iргелi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214     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01.10.02  Қазақстан Республикасының инновациялық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220     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бюджеттік жоспарлау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01.01.03  Қазақстан Республикасының инновациялық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Іргелі және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Іргелі және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зерттеулерді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Жабдықтар сатып алу үшін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Ғылым қоры арқылы гранттар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iргелi, бастамашылық және тәуекел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Қолданбалы ғылыми зерттеулер жүргiзу&lt;*&gt;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Ғылыми-техникалық ақпаратқа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жетімділікті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Ғылыми-тарихи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Академик Қ.И.Сәтпаевтың мемориалдық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Ғылыми кадрларды аттестаттау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Ғылымның жай-күйін талдау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дамуын болжамдау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Қазақстан Республикасының Ұлттық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Ғылым, техника және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салаларындағы мемлекеттік сыйлықтар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стипендиялар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205               Академик Қ.И.Сәтпаевтың мемориалдық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мұражайының материалдық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206               Қазақстан Республикасының Ұлттық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академиясының материалдық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603               Қазақстан Республикасы Ұлттық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академиясын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700               Иондалған сәулелену көздерiн ауыстыру,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жаңаларын құрастыру және таусылғанын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көму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702               Ұлттық ғылыми кiтапхананы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әдебиетпен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410         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қауiпсiздiк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01.01.01  Ғылыми-техникалық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5                         Жоспарлау және статистикалық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214          01.10.02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01.10.02  Экономика саласындағы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216          01.01.01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01.01.01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5  216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01.01.01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01.01.01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01.01.01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01.01.01  Экономика саласындағы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01.01.01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220      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бюджеттік жоспарлау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032                Экономика саласындағы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037     01.01.03   Қазақстанның 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секторындағы жоспарлау және болжамдау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038     01.01.03   Қазақстан Республикасында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басқару жүйесін жетілдіру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ұсынымдар әзірлеу,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аппараттың жұмысын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039     01.01.03   Әлемдегі геосаяси және геоэкономикалық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процестердің мониторингі,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елдің ағымдағы жай-күйіне және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перспективасына ықпалын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501     01.01.03   "Қазақстанның демографиялық әлеуеті"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601                Мемлекеттiк басқарудың ахуал жүйесiн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602     01.01.03   "Қазақстанның демографиялық әлеуеті"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құру"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272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экономика, шағын және орта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қолдау, мемлекеттік сатып алу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Жергiлiктi деңгейде халық санағын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604          01.10.02  Қазақстан Республикасының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жоспарлау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01.10.02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01.10.02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01.10.02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01.10.02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Экономика және мемлекеттік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01.01.02  Мемлекеттік билік органдарының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геоақпараттық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01.10.02  Қазақстанның 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секторындағы жоспарлау және болжамдау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01.10.02  Қазақстан Республикасында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басқару жүйесін жетілдіру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ұсынымдар әзірлеу,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аппараттың жұмысын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01.10.02  Әлемдегі геосаяси және геоэкономикалық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процестердің мониторингі,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елдің ағымдағы жай-күйіне және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перспективасына ықпалын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01.10.02  "Қазақстанның демографиялық әлеуеті"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01.10.02  "Қазақстанның демографиялық әлеуеті"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606                    Қазақстан Республикасының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      01.01.02 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5  606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01.01.02  Санақ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Халық санағын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Ауылшаруашылық санағын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Республиканың әлеуметтiк-экономикалық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жағдайы туралы деректердiң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ақпараттық-статистикалық базаларын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Ақпараттық-статистикалық орталықтар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Ақпараттық-статистикалық деректер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Статистикалық ақпаратты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статистикалық есептілік нысандарын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жариялау және тарату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01.01.02  Ақпарат жүйесі саласындағы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301     01.01.03  Қазақстан Республикасының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агенттігінің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ғимаратында жөндеу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01.01.03  Статистика органдарының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Мемлекеттік статистика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ақпараттық-техникалық қызмет ету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Мемлекеттік статистикасының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Мемлекеттік статистика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6                         Жалпы кадрлық мәселелер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608                  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 iстерi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Агенттіктің құрылуына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Агенттіктің орталық аппаратын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Аумақтық органдардың аппаратын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Республиканың мемлекеттік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кадрларын ақпараттандыру және сынақтан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жүйесінің жұмыс істеуі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Мемлекеттік қызметшілерді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ақпараттандыру және сынақтан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01.01.03  Әкімшілік мемлекеттік қызметке бос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 туралы азаматтарды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6  608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Кадрларды басқарудың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Кадрларды басқарудың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01.01.03  Мемлекеттік қызметкерлерді тестілеу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9                         Жалпы сипаттағы өзге 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214          01.10.02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01.10.02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01.10.02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01.10.02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01.10.02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01.10.02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01.10.02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01.10.02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710               Сәтпаев қаласының бюджетін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келтіру жөніндегі іс-шараларды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220                    Қазақстан Республикасының Экономика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бюджеттік жоспарлау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001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029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бюджеттiк жоспарлау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нығайту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ақпараттық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ақпараттық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Қазақстан Республикасы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министрлігін есептеу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техникасымен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603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Ақпараттандыру және байланыс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001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001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002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016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023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029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Байланыс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079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105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300           Астана қаласында мемлекеттік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серверлік орталық ғимаратын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500           Мемлекеттік органдардың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инфрақұрылымын сүйемелдеу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501           Қазақстан Республикасы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байланыс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сүйемелдеу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600           "Қазақстан ресурстары"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деректер базасын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601           "Заңды тұлғалар" мемлекеттiк деректер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602           "Жеке тұлғалар" мемлекеттік деректер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603           Ақпараттық-телекоммуникациялық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ресурстардың жай-күйі мониторингінің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604           Мемлекеттік органдардың электрондық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 айналымының бірыңғай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605           Мемлекеттік органдардың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                  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     Әскери мұқтаждар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104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Премьер-Министрiнiң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Артық қару-жарақ пен әскери техниканы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сату жөніндегі мемлекеттік тапсырысқа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Шақыру бекеттерін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Шақыру бекеттерінің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63                Жалпы әскери мiндеттi атқаруды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208                   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                Өткен жылдардың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Республикалық бюджет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орындалатын міндеттемелер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зейнеткерлерінің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санаторлы-курорттық емделуі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өтемақы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Қорғаныс сипатындағы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тәжірибелік-конструкторлық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1  208  31      01.01.01  Қару-жарақ пен әскери техниканы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мемлекеттік тапсырысқа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Әскерге шақырылатындарды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әскери-техникалық мамандықтар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Әскери объектілерді қорғауды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Қарулы Күштерді басқарудың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01.01.02  Күрделі құрылыс, күрделі жөндеу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ғимараттарды, құрылымдарды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Картографиялық-геодезиялық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01.01.03 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министрлігінде бухгалтерлік есеп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есептіліктің автоматтандырылған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Әскери дайындықты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041               Қарулы Күштер инфрақұрылымының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істеуiн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Қарулы Күштердің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043               Сатып алынған әскери техника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берешектi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         Әскери полигондарды жалға беру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мемлекетаралық шарттарды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051               Қару-жарақты, әскери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техниканы, байланыс жүйелерiн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сатып алу және қалпына келтiру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ТМД-ға қатысушы мемлекеттердің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шекараларын күзету мүддесінде шекара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әскерлерін және оларды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етуге арналған жүктерді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053               "Бронетанк жөндеу зауыты" PMК-нiң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жарғылық капиталын ұлғайту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054               "Қазақстан Республикасы Қарулы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Күштерiн геоақпараттық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РМК-нiң жарғылық капиталын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ұлғайту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мемлекетаралық әскери тасымалдаулар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76                Елдің қорғаныс қабілетін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             Басқа елдердегi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аппараттары (елшiлiктер, өкiлдiктер,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дипломатиялық миссиялар)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Әскери комиссариаттардың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Әскери бөлімдерді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Әскери бөлімдерді тасымалдармен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Жеке құрамның тамақтануын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Әскери бөлімдерді дәрі-дәрмектермен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медициналық бағыттағы өнімдермен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Әскери бөлімдерді жанар-жағар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материалдарымен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         Әскери бөлімдерді киім-кешекпен,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жұмсақ мүліктермен және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гигиеналық құралдармен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          Әскери бөлімдерді байланыспен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38  01.01.02  Қаруларды, әскери техниканы сатып алу,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ұстау және сату алдындағы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39  01.01.02  Аудандық пайдалану бөлімдері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40            Әскери билеттердің бланкілерін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041           Қазақстан Республикасы Қарулы Күштерiн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өртке қарсы қорғаумен қамтамасыз ету&lt;*&gt;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Әскери қызметшілерді тұрғын үймен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410         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қауiпсiздiк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01.01.01  Мемлекеттік шекараны қорғауды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Мемлекеттік шекараны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халықаралық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Шекара қызметінің әскери бөлімдері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01.01.01  Азық-түліктермен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01.01.01  Дәрі-дәрмектермен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01.01.01  Жанар-жағар май материалдарымен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01.01.01  Киім-кешекпен, жұмсақ мүкәммалмен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жалпы гигиеналық құралдармен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40  01.01.01  Мемлекетаралық тасымалдау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1  678     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ұланы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                 Әскери бөлiмдерді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Әскери бөлiмдер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01.01.02  Республикалық ұлан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казармалық-тұрғын үй қоры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объектілерінің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76                Қорғалатын адамдардың қауіпсіздігін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етуге және салтанатты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рәсімдерді орындауға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Орталық аппарат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Әскери бөлiмдердi ұстау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301     01.01.03  Әскери техникалар қоймасын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303     01.01.03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ұланы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казармалық-тұрғын үй қоры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объектілерінің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304               Астана қаласында Республикалық ұланның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кешендi ғимаратын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ұланын есептеу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техникасымен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                 Төтенше жағдайлар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Жергілікті деңгейдегі жұмылдыру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дайындығы бойынша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Жергiлiктi деңгейдегi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жағдайларды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Өртке қарсы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Суда құтқару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Шығыс Қазақстандық жедел құтқару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Жедел құтқару отрядтары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Төтенше жағдайлардың алдын-алу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 жөніндегі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62                Төтенше жағдайлар бойынша 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Өртке қарсы қызметінің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Суда құтқару қызметiнің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Жедел құтқару отрядтарының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Төтенше жағдайлар бойынша 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Өртке қарсы қызметі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Суда құтқару қызметi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Жедел құтқару отрядтарының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073               Қордай ауданындағы су басу салдарын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308                   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жағдайлар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      01.01.02 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2  308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01.01.02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01.01.03  Табиғи және техногендiк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Табиғи және техногендiк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Республикалық жедел құтқару жасағы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Әскери бөлімдерді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Аэромобильді аймақтық жедел құтқару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01.01.03  Метеостанция-3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Республикалық дағдарыс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Селден қорғау объектілерін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"Қазселденқорғау"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Селденқорғау объектілерін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Селден қорғау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жөндеу-қалпына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және іс-шараларын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01.01.03  Арнайы мақсаттағы объектілердің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01.01.03  Тікұшақтарды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Селден қорғау объектілерін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          "Қазқұтқару" бөлiмшесi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құтқарушыларының жыл 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(халықаралық)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жиын-семинарын өткiзу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050               Өрт қауіпсiздiгi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сынақтарды талдау және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051              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жағдайлар жөнiндегi агенттiгiн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қаласына көшiру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01.01.02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01.01.03  Аймақтық аэромобильдік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авариялық-құтқару жасақтарының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активтерді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202     01.01.03  Республикалық дағдарыс орталығының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активтерді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203     01.01.03  "Қазселденқорғау"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мекемесінің активтерді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204     01.01.03  Республикалық жедел құтқару жасағының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активтерді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205     01.01.03  Әскери бөлімдердің активтерді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206     01.01.03  Қазақстан Республикасы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жағдайлар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органдары үшін активтер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208               Төтенше жағдайлар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мекемелердi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030          Республикалық жедел құтқару жасағының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031          Әскери бөлiмдердiң активтер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032          Аймақтық аэромобильдiк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авариялық-құтқару жасақтарының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036          "Қазселденқорғау"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мекемесiнiң активтер сатып алуы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216               Сел тасқындарын бақылаудың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автоматтандырылған жүйелерiн жасау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300               Талғар өзенiнде сел ұстайтын бөгет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301     01.01.03  Орталық аппараттың әкімшілік ғимаратын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302               Қарғалы өзенiнде селге қарсы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          Қордай ауданындағы су тасқынының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зардаптарын жоюға Жамбыл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501               Қазақстан Республикасы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жағдайлар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жағдайлар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700               Астана қаласының сол жақ жағалауының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құрылыстарын тасқын судың басып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қалуынан қорғаудың жобалау-сметалық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құжаттамаларын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                       Қоғамдық тәртіп және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     Құқық қорғау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201                   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Қылмыстық-атқару жүйесі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1  201  1   32  01.01.02  Қылмыстық-атқару жүйесі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аппараттары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бөлімшелері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                Тергеу iсiнде адвокаттардың еңбегiне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006               Өткен жылдардың мiндеттемелерiн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Астана қаласындағы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Ішкi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министрлiгінiң әкiмшілік ғимараты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бойынша кредиторлық берешектi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                Терроризмге және экстремизм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сепаратизмнің өзге де көріністеріне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күрестің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                Республикалық деңгейде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тәртiптi қорғау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қауiпсiздiктi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Iшкi әскерлердiң құрамалары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Сотталғандарды қадағалау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Тергеудегі тұтқынға алынған адамдарды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Түзеу мекемелерi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Тергеу изоляторлары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01.01.01  Нашақорлыққа қарсы күрес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01.01.03  3-мемлекеттiк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3-мемлекеттік жобаның екінші фазасын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Қазақстан Республикасы азаматтарының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төлқұжаттары мен жеке куәлiктерiн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01.01.02  Материалдық-техникалық базаны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Министрліктің әкімшілік ғимаратының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және оны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"Алатау" спорт сарайының құрылысы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Жедел-іздестіру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Ішкі істер органдарының жедел-іздестіру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Қылмыстық-атқару жүйесі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жедел-іздестіру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Ішкі істер органдарына автокөлік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қызметін көрсетуді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Автокөліктік қызмет көрсету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01.01.01  Есірткімен және есірткі бизнесімен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күресудің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01.01.02  Тергеу изоляторларын салу, оларды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Тергеу изоляторларын салу, оларды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Еңбекпен түзеу мекемелерін салу,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құру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Іс-жүргізу шығындарының орнын толтыру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         Дипломатиялық өкілдіктерді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Қылмыстық процеске қатысатын адамдарды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         Арнайы тасымалдар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049               Қазақстан Республикасы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министрлiгiнiң iшкi әскерлерi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бөлiмдерiнiң жауынгерлiк дайындығын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Жүргізуші куәліктерін, көлік құралдарын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тіркеуге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құжаттарды, нөмір белгілерін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Мемлекеттік тіркеу нөмірлері белгілерін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Көлік құралдарын тіркеу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куәліктерді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Жүргізу куәліктерін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01.01.03  Автоматтандырылған ақпараттық іздестіру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жүйесіне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ішкі істер органдары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ішкі әскерлерін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ресурстармен, әскери техникамен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құралдармен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053               Қазақстан Республикасына 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шетелдiк адамдарды миграциялық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карточкалармен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Мүліктің әскери және арнайы базасы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                Жедел әрекет ету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"Сұңқар" арнайы мақсаттағы бөлімшесі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1  201  62                Тергеу оқшаулауышында СПИД індетіне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әрекет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063               Орталық аппарат пен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қызметкерлерi мен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қызметшiлерiн нысанды киiм-кешекпен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064               Орталық аппарат пен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қызметкерлерiне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үйді күтіп-ұстауға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коммуналдық қызметтерге шығыстарды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202               Ішкі істер органдарын жабдықтармен,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мақсаттағы құралдармен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көлікпен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203               Тергеу оқшаулауыштарын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инженерлік-техникалық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құралдарымен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204     01.01.03  Ішкі әскерлердің жедел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батальонын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205     01.01.03  Жол полициясы ұйымдарының өндірістік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206               Тергеу изоляторларын жабдықпен,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байланыс құралдарымен және автокөлікпен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207               Саперлiк бөлiмшелердi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211               Әкiмшiлiк ғимаратты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302               Ішкі әскерлер құрамалары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бөлімдерінің үйлері мен ғимараттарын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304               Тергеу оқшаулауыштарын салу,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501               Ішкі істер органдарының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3-мемлекеттік жоба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Ішкі істер органдарының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251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ішкi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Қылмыстық-атқару инспекциясының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органдарының аппараты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бөлімшелері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Алматы қалаларының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резервінің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Жергiлiктi деңгейде қоғамдық тәртiптi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және қоғамдық қауiпсiздiктi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Медициналық айықтырғыштар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айықтырғыштардың жұмысын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ұйымдастыратын милиция бөлiмшелерi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Кәмелетке толмағандарды уақытша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оқшаулау, бейiмдеу және оңалту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Белгiленген тұрғылықты жерi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құжаттары жоқ тұлғалар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қабылдау-орналастыру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Әкiмшiлiк тәртiпте тұтқындалған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адамдарға арналған арнайы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18.04.01  Қылмыстық-атқару инспекциясы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Қоғамдық тәртіпті қорғауға қатысатын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азаматтарды көтермелеу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Ішкі істер органдары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01.01.04  Елді мекендердегі жол қозғалысын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құралдарын және жабдықтарын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Ішкі істер органдары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Ішкі істер органдары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Ішкі істер органдары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1  251  70                Ішкі істер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Елді мекендердегі жол қозғалысын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реттеуші жабдықтар мен құралдарды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618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полициясы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Өткен жылдардың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       01.01.02 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004               Тергеу iсiнде адвокаттардың еңбегiне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ақы төлеу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Қаржы полициясының органдарын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Қаржы полициясы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жедел-іздестіру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Қылмыстық сот iстерiне қатысушыларға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 жүргізу шығындарын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Қаржы полициясы органдарын нормативтiк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құқықтық актілермен және қатаң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eceптeгi бланкiлермен қамтамасыз ету&lt;*&gt;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          Қылмыстық процеске қатысатын адамдарды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қорғау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037               Орталық аппарат пен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қызметкерлерiне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үйдi ұстауға және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қызметтерге шығыстарды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038               Қаржы полициясының арнайы мұрағатын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Қаржы полициясы органдарының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агенттігінің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автоматтандырылған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ақпараттық-телекоммуникациялық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                 Құқықтық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221                   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01.01.03  Мемлекеттік мүліктік міндеттемелердің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тізілімін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Сот төрелігін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Әскери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Облыстық, Астана және Алматы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Аудандық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Сот сараптамаларын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Сот сараптамасы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01.01.02  Халыққа азаматтық хал актiлерiн тiркеу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 заң қызметтерiн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Аудандық АХАЖ-дар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01.01.02  Құқықтық ақпаратпен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Заң жобалау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2  221  35  30            Қолданылып жүрген заңдарға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Заң жобаларын әзірлеу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консультациялық және сараптамалық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01.01.02  Соттарда мемлекеттiң мүддесiн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Сотқа қатысқаны үшiн адвокаттарға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еңбекақы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01.01.01  Жылжымайтын мүлiкке және онымен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мәмілелер жасауға құқықты тіркеу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пилоттық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Сыртқы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01.01.01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01.01.02  Құқықтық реформа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Заңдарды жетілдіру және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қызметшілерді құқықтық оқыту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қызметті консультациялық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01.01.01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Санаткерлік меншік құқығын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жиынтық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044               Жылжымалы мүлікке және олармен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мәмілелерге жылжымайтын мүлік құқығын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тіркеу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01.01.01  Нотариалдық іс-қимылдар жасауды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Мемлекеттік нотариалдық кеңселер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048               Құқықтық насихат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Құқықтық ақпаратпен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Нормативтік құқықтық актілердің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тізімін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Құқықтық ақпаратпен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Соттарда мемлекеттің мүддесін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Қазақстан Республикасының соттарында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мемлекеттің мүддесін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Шетел мемлекеттерінің соттарында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мемлекеттің мүддесін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                         Сот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501                    Қазақстан Республикасының Жоғарғы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Қазақстан Республикасының Жоғары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жанындағы Сот әкімшілігі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комитеттің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Облыстардағы, Астана мен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қалаларындағы әкімшілер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Әкімшілік ғимараттың құрылысын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Сот төрелігін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Әскери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Облыстық, Астана және Алматы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Аудандық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Жергілікті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Әділет біліктілік алқасының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01.10.02  Жекелеген негіздер бойынша мемлекеттің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меншігіне түскен мүлікті бағалау,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және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01.01.02  Құқықтық реформа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3  501  39  80  01.01.02  Сыртқы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01.01.02  Қазақстан Республикасының Жоғарғы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ғимаратының шатыры мен кабинеттерін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Сот жүйесінің органдарын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 сот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автоматтандырылған ақпараттық-талдау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сот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автоматтандырылған ақпараттық-талдау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4                         Заңды және құқықтық тәртiптi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жөніндегі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101                   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01.01.01  Сыбайлас жемқорлыққа қарсы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502                   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Прокуратурасы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Қылмыстық және жедел есептердi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Құқықтық статистика және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Ресей Федерациясы ІІМ БАО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Мемлекетаралық ақпараттық банкін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үлестік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01.01.02  Әкімшілік ғимараттың құрылысын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01.01.02 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Прокуратурасының жаңа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жабдықпен және мүкәммалмен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039               Қылмыс жасаған адамдарды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экстрадициялауды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040               Кеден баждары мен төлемдерi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берешектi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прокуратурасының Құқықтық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арнайы есеп комитетінің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"Папилон-7" АДАЖ дактилоскоптық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есептеудің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          Прокуратура органдарын есептеу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техникасымен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609          01.01.01  Қазақстан Республикасының Сыбайлас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жемқорлыққа қарсы күрес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01.01.01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01.01.01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01.01.01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Сыбайлас жемқорлықпен күрес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01.01.01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5                         Жеке тұлғаның, қоғамның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мемлекеттің қауiпсiздiгiн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жөніндегі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104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Премьер-Министрiнiң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Мемлекеттік органдарда ақпаратты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қорғауды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Мемлекеттік органдардағы ақпаратты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қорғауды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Арнайы байланыспен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Фельдъегерлік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035               Мемлекеттік органдарды ақпаратты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құралдарымен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          Мемлекеттiк органдардың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қауiпсiздiгiн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037     01.01.03  Мемлекеттік органдарды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құқықтық актілермен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01.01.03  Мемлекеттік фельдъегерлік қызметті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есептеу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01.01.03  Мемлекеттік органдарда Ақпараттарды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қорғау орталығын 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мен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201                   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56                Қызметтік-іздеу иттерін қолдана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есірткі бизнесіне қарсы күрес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ішкі істер органдарының қызметтерін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Кинологиялық орталық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104                Нашақорлық пен есiрткі бизнесiне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мемлекеттiк бағдарламасы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306                Кинология орталығының питомнигiн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221                   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министрлiгі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104                Нашақорлық пен есiрткi бизнесiне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мемлекеттік бағдарламасы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104                Нашақорлық пен есiрткi бизнесiне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мемлекеттiк бағдарламасы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министрлiгі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104                Нашақорлық пен есiрткi бизнесiне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мемлекеттiк бағдарламасы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230                   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104                Нашақорлық пен есiрткi бизнесiне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мемлекеттiк бағдарламасы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104                Нашақорлық пен есiрткi бизнесiне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мемлекеттiк бағдарламасы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235                   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104                Нашақорлық пен есірткі бизнесіне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236                    Қазақстан Республикасының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104                Нашақорлық пен есірткі бизнесіне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251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ішкi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Терроризм мен экстремизм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көріністерінің алдын алу және жолын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кесу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410         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қауiпсiздiк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       01.01.01  Тергеу iсiнде адвокаттардың еңбегiне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Мемлекеттiк органдарды үкiметтiк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байланыспен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Үкiметтiк байланыс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Терроризммен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"А"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01.01.01  Мемлекеттік жоба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01.01.03  5-мемлекеттік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Ұлттық қауіпсіздік органдарын арнаулы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мақсаттағы техникалық құралдармен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жөніндегі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01.01.01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01.01.01  Ақпарат беру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045               Кеден баждары мен төлемдерi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берешектi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Ұлттық қауіпсіздікті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76      01.01.01  Ұлттық қауіпсіздікті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Ұлттық қауіпсіздік комитетінің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органдарының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қауіпсіздік комитетінің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104               "Нашақорлық пен есiрткi бизнесiне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 мемлекеттiк бағдарламасы&lt;*&gt;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611          01.10.02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құпияларды қорғау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01.10.02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01.10.02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01.10.02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01.10.02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Мемлекеттік органдарда ақпаратты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қорғауды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01.10.02  Мемлекеттік органдардағы ақпараттарды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қорғау жөніндегі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Агенттіктің құрылуына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01.10.02  Арнайы байланыспен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01.10.02  Фельдъегерлік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5  611  33      01.10.02  Мемлекеттік органдарды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құқықтық актілермен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01.10.02  Мемлекеттік органдарды ақпаратты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құралдарымен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01.10.02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01.10.02 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құпияларды қорғау жөніндегі агенттігін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есептеу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01.10.02  Мемлекеттік фельдъегерлік қызметті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есептеу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01.10.02  Мемлекеттік органдарда Ақпараттарды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қорғау орталығын 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613                   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 жөнiндегi агенттiгi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104               "Нашақорлық пен есiрткi бизнесiне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 мемлекеттiк бағдарламасы&lt;*&gt;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616          01.01.01  Қазақстан Республикасының Нашақорлыққа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есірткі бизнесіне қарсы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01.01.01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01.01.01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01.01.01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01.01.01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Нашақорлыққа және есірткі бизнесіне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күрестің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01.01.01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01.01.01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618                    Қазақстан Республикасының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агенттiгi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104               "Нашақорлық пен есiрткi бизнесiне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 мемлекеттiк бағдарламасы&lt;*&gt;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619                    Қазақстан Республикасының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агенттiгi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104               "Нашақорлық пен есiрткi бизнесiне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 мемлекеттік бағдарламасы&lt;*&gt;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680 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Күзет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14      01.01.01  Терроризмге және экстремизм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сепаратизмнің өзге де көріністеріне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күрестің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Мемлекеттер басшылары мен жекелеген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лауазымды тұлғалардың қауіпсіздігін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76      01.01.01  Мемлекет басшысының және жекелеген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лауазымдық тұлғалардың қауіпсіздігін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Орталық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Күзет іс-шараларын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6                         Қылмыстық-орындау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221                   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6  221  40                Сотталғандарды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Түзеу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Жедел-іздестіру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Қылмыстық-атқару жүйесі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жедел-іздестіру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Түзеу мекемелерінде СПИД індетіне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әрекет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053               Қылмыстық-атқару жүйесi мекемелерiнiң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бюджетке түсетiн салықтар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берешегiн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Қылмыстық-атқару жүйесін жабдықтармен,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мақсаттағы құралдармен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көлік құралдарымен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Түзеу мекемелерін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инженерлік-техникалық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құралдарымен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300     01.01.03  Түзеу мекемелерін салу,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303               Қызылорда қаласында қабырға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материалдарын жасайтын зауыттың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жалпы режимдегі түзеу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колониясы етiп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304               Жамбыл облысында психоневрологиялық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интернат үйiн жалпы режимдегi түзеу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колониясы етiп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305               Шығыс Қазақстан облысы Солнечный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кентiндегi әскери қалашықты әйелдерге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түзеу колониясы етiп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306               Ақтөбе облысы Жем кентіндегi "Ембi-5"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әскери объектiсiн қатаң режимдегi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түзеу колониясы етiп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9                         Қоғамдық тәртіп және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басқа да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221                   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Қылмыстық-атқару жүйесі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Қылмыстық-атқару жүйесі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аппараттары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бөлімшелері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01.01.03  Нашақорлыққа және есірткі бизнесіне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 жөніндегі қызметті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үйлестіру және оның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Әділет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ақпараттық-анықтамалық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501               Қылмыстық-атқару жүйесі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Қылмыстық-атқару жүйесі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Әділет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ақпараттық-анықтама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                      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     Мектепке дейiнгi тәрбие және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Жергiлiктi деңгейдегi мектеп жасына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дейiнгi балаларды тәрбиелеу және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                 Жалпы бастауыш, жалпы негізгі,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124           01.01.03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01.01.03 Теңдік селосында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215                   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Республикалық деңгейде жалпы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беретін оқуды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Дарынды балаларды мемлекеттік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Шымкент республикалық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Қарағанды республикалық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Б.Момышұлы атындағы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әскери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2  225  31  33            А.Жұбанов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 орта музыка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Ө.Жәутіков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физика-математика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Қазақ тiлi мен әдебиетін тереңдетiп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оқытатын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         К.Байсейітова атындағы дарынды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республикалық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музыка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038               Республикалық мектеп олимпиадаларын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01.01.02  Балалармен оқу-тәрбие іс-шараларын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"Бөбек"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оқу-сауықтандыру орталығында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оқу-тәрбиелеу іс-шараларын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"Бөбек"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оқу-сауықтандыру орталығын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          Балалармен мектептен тыс іс-шараларды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01.01.03  Мектеп кітапханалары үшін әдебиеттер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және жеткізіп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      01.01.03  Жалпы бiлiм беру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оқушыларын оқулықпен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01.01.03  Оқулықтар мен оқу-әдістемелік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кешендерді әзірлеу және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мекемелердің және шетелдегі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оқушыларды оқулықтармен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62      01.01.02  Республикалық деңгейде орта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жүйесiн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Iшкi көздер есебiнен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деңгейдегi орта бiлiм беру жүйелерiн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69                "Бөбек" республикалық оқу-сауықтыру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орталығында оқу-тәрбиелік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202               Республикалық мектеп-интернаттар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негiзгi құралдар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Шымкент республикалық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үшiн негiзгi құралдар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Қарағанды республикалық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үшiн негiзгi құралдар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Б.Момышұлы атындағы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әскери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негiзгi құралдар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А.Жұбанов атындағы Республикалық 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 музыка мектеп-интернаты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негiзгi құралдар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О.Жәутiков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физика-математика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негiзгi құралдар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Қазақ тiлi мен әдебиетiн тереңдетiп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оқытатын Республикалық мектеп-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интернаты үшiн негiзгi құралдар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036           К.Байсейiтова атындағы дарынды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Республикалық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музыка мектеп-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интернаты үшiн негiзгi құралдар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aлу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207     01.01.03  Шымкент республикалық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208     01.01.03  Қарағанды республикалық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209     01.01.03  Б.Момышұлы атындағы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әскери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негізгі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210     01.01.03  А.Жұбанов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 орта музыка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негізгі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211     01.01.03  Ө.Жәутіков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физика-математика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негізгі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212     01.01.03  Қазақ тілі мен әдебиетін тереңдетіп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оқытатын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213     01.01.03  К.Байсейітова атындағы дарынды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орта білім беретін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мамандандырылған музыка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306     01.01.03  Қарағанды республикалық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мектеп-интернатының ғимаратын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307     01.01.03  Б.Момышұлы атындағы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310     01.01.03  Қазақ тілі мен әдебиетін тереңдетіп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оқытатын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мектеп-интернатының ғимаратын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311     01.01.03  К.Байсейітова атындағы дарынды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орта білім беретін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мамандандырылған музыка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мектеп-интернатының ғимаратын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317     01.01.03  А.Жұбанов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 орта музыка мектеп-интернатының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320               "Балдәурен" Республикалық балаларды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сауықтыру лагерi объектiлерiнiң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 және қайта жаңартуды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322               Республикалық мектеп-интернаттардың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ғимараттарын салу, күрделi жөндеу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К.Байсейiтова атындағы дарынды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Республикалық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музыка мектеп-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интернатының ғимараттарын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А.Жұбанов атындағы Республикалық 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 музыка мектеп-интернатының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ғимараттарын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036           О.Жәутiков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физика-математика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ғимараттарын күрделi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037           Қазақ тiлi мен әдебиетiн тереңдетiп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оқытатын Республикалық мектеп-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интернаттың спорт кешенiн салудың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жобалау-сметалық құжаттамасын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          Ауыл мектептерiн салуға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бюджеттерге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Ауыл мектептерiн салуға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Ауыл мектептерiн салуға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Ауыл мектептерiн салуға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Ауыл мектептерiн салуға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043           Ауыл мектептерiн салуға Оңтүстiк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403               Железинка селолық мектебiн салуға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Павлодар облыстық бюджетiне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404               Сарыағаш ауданының Ынтымақ ауылындағы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салынып бітпеген балабақшаны мектепке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лайықтап қайта жөндеуге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облысының бюджетіне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405               Павлодар ауданының Мичурин орта мектебі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198 орынға арналған оқу корпусын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салуға Павлодар облысының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2  225  500     01.01.03  Орта білімнің ақпараттық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01.01.03  Орта білімнің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701               Жаңа буын оқулықтарын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оқу-әдiстемелiк кешендерiн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сапасын анықтау,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деңгейдегi орташа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бiлiм беретiн ұйымдарды және шетелдегi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 диаспорасын қорландыру циклi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оқулықтармен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                Жергiлiктi деңгейде жалпы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беретiн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Девианттық мінез-құлықты балалар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мектептер мен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Оқу және даму мүмкіндіктері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арнайы мектептер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Бастауыш, негізгі және орта мектептер,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мектеп-балабақшалар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Ерекше дарынды балаларға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мектептер мен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         Кешкі (сменалық) жалпы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          Мемлекеттік емес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ұйымдарында жалпы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Жергілікті деңгейде орта білім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Мемлекеттік орта білім беретін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мекемелердің кітапхана қорларын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үшін оқулықтарды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жеткізіп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Мектепаралық оқу-өндіріс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комбинаттарында алғашқы кәсіптік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                Жергілікті деңгейде балалар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жасөспірімдерге қосымша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Жергілікті деңгейде қосымша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бағдарламасын спорт мектептерінде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Жергілікті деңгейде қосымша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бағдарламасын мектептен тыс ұйымдарда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62                Жергілікті деңгейде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олимпиадаларын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66                Жалпы бастауыш, жалпы негізгі,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 бiлiм беру мекемелерін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Девианттық мінез-құлықты балалар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мектептер мен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Оқу және даму мүмкіндіктері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арнайы мектептер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мектеп-интернаттар ғимаратын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Бастауыш, негізгі және орта мектептер,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мектеп-балабақшалар ғимаратын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Мектеп-интернаттар ғимаратын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Ерекше дарынды балаларға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мектептер мен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Кешкі (сменалық) жалпы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мектептері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                Жалпы бастауыш, жалпы негізгі,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 бiлiм беру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Девианттық мінез-құлықты балалар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мектептер мен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Оқу және даму мүмкіндіктері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арнайы мектептер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Бастауыш, негізгі және орта мектептер,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мектеп-балабақшалар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Ерекше дарынды балаларға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мектептер мен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Кешкі (сменалық) жалпы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мектептері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080               Ауыл мектептерiн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2  275  31                Астана қаласында 700 оқу орнына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қосымша ғимаратты салу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N 4 қазақ мектеп-гимназиясын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613                   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Дарынды балаларды мемлекеттік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Спорттағы дарынды балаларға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Қ.Мұңайтпасов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Спорттағы дарынды балаларға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К.Ахметов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Риддер қаласындағы спорттағы дарынды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Олимпиадалық резерв және жоғары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шеберлігі мектептерін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Спорттағы дарынды балаларға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Қ.Мұңайтпасов атындағы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301               Алматы қаласындағы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спорттық мектеп-интернатын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                         Бастауыш кәсiптік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Жергілікті деңгейде бастапқы кәсіптік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Кәсіптік мектептер мен лицейлер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Арнайы кәсіптік мектептер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Жергілікті деңгейде алғашқы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 берудің мемлекеттік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ұйымдарында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73                Бастауыш кәсiптік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Кәсіптік мектептер мен лицейлер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Арнайы кәсіптік мектептер ғимаратын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74                Бастауыш кәсiптік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мекемелерінің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Кәсіптік мектептер мен лицейлердің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Арнайы кәсіптік мектептердің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4                         Орта кәсіби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201                   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               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Ақтөбе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Павлодар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Шымкент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Семей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Алматы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309                   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министрлiгiнiң Ақтөбе заң колледжiнiң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 оқу корпусын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208                   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               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Ш.Уәлиханов атындағы Кадет корпусы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Спорт әскери колледжi,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Спорт әскери колледжi, Щучинск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Генерал С.Нұрмағамбетов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"Жас ұлан" мектебi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Орта - кәсіби білім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221                   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               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Павлодар заң колледжі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               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4  226  7                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306               Республикалық медициналық колледждi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күрделi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                 Жергiлiктi деңгейде орта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білімді мамандарды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                 Жергiлiктi деңгейде орта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білімді мамандарды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      01.01.02 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613                   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                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5                         Қосымша кәсіби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101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Әкiмшiлiгi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бiлiктiлiгiн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102                  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Шаруашылық басқармасы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бiлiктiлiгiн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005 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104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Премьер-Министрiнiң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Мемлекеттiк функцияларды орындау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кәсіби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                Жергiлiктi деңгейде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077    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бiлiктiлігiн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 мекемелерiнiң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базасын нығайту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             Мемлекеттік қызметшілердің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201                   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Кәсіби даярлау училищесі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204                   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   01.01.01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Мемлекеттік функцияларды орындау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кәсіби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212                   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             Мемлекеттік қызметшілердің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           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213                   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халықты әлеуметтiк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01.01.03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             Мемлекеттік қызметшілердің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   01.01.01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Қазақстан Республикасы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мамандарын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214          01.10.02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01.10.02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01.10.02  Халықаралық деңгейде аудиторлар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сарапшылары атағына мамандарды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215                   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бiлiктiлiгiн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01.01.03 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мамандарының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             Мемлекеттік қызметшілердің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218          01.10.02 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01.10.02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5  218  10  6   01.10.02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219          01.10.02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кiрiс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01.10.02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01.10.02  Мемлекеттік кіріс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кәсіби біліктілігін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арттыру және кадрларды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220     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бюджеттiк жоспарлау министрлiгi&lt;*&gt;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010              Кадрлардың бiлiктiлiгiн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005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221                   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             Мемлекеттік қызметшілердің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   01.01.01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   01.01.02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Мемлекеттік білім беру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кадрларының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             Мемлекеттік қызметшілердің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Мемлекеттік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мекемелері кадрларының біліктілігін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230                   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бiлiктiлiгiн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231                   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бiлiктiлiгiн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01.01.03  Халықаралық деңгейде аудиторлар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сарапшылары атағына мамандарды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234                   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ортаны қорғау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бiлiктiлiгiн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235                   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Мемлекеттік қызметшілердің біліктілігін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236                    Қазақстан Республикасының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Мемлекеттік қызметшілердің біліктілігін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251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ішкi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                Жергiлiктi деңгейде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Iшкi iстер органдары үшiн кадрларды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                Жергiлiктi деңгейде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           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11                Жергiлiктi деңгейде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           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308                   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жағдайлар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           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Шетелде кадрлардың бiлiктiлiгiн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арттыру және оларды қайта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406                    Республикалық бюджеттiң атқарылуын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жөнiндегi есеп комитетi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бiлiктілігiн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501                    Қазақстан Республикасының Жоғарғы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Соттардың және сот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қызметкерлерінің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502                   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прокуратурасы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қызметшілердiң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603     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Ақпараттандыру және байланыс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бiлiктiлiгiн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бiлiктiлiгiн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605                    Қазақстан Республикасының Көшi-қон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демография жөніндегi агенттiгi&lt;*&gt;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қызметшілердiң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606                    Қазақстан Республикасының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             Мемлекеттік қызметшілердің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608                  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 iстерi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 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             Мемлекеттік қызметшілердің кәсіби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жанындағы Мемлекеттік қызмет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01.01.03  Оқу жүйесін жетілдіру және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қызметшілердің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602          01.01.03  Мемлекеттік қызмет академиясын 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610                  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005               Мемлекеттік қызметшілердің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5  612  10      01.01.02  Кадрлардың біліктілігін арттыру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6   01.01.02  Мемлекеттiк мекемелер кадрларының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613                   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 жөнiндегi агенттiгi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біліктiлігін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біліктілігін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614                    Қазақстан Республикасының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ресурстарын басқару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деңгейдегі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617                  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 резервтер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агенттігі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Жергілiктi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618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полициясы агенттiгi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деңгейдегі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619                    Қазақстан Республикасының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агенттiгi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620                   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монополияларды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бәсекелестiктi қорғау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637     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Конституциялық Кеңесi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690                    Қазақстан Республикасының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сайлау комиссиясы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&lt;*?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694 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 басқармасы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010               Жергiлiктi деңгейдегi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бiлiктiлiгiн арттыру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005           Мемлекеттiк қызметшiлердiң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бiлiктiлiгін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                          Жоғары және жоғары оқу орнынан 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кәсіби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201                   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               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Қостанай заң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Iшкi әскерлердiң жоғары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училищесi, Петропавл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министрлігінің Қарағанды заң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313                    Iшкi әскерлердiң Петропавл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әскери училищесiндегi оқу-тұрғын 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кешенін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208                   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               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Совет Одағының екі мәрте батыры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Т.Я.Бегелдинов атындағы Ақтөбе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әскери авиациялық училищесi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Радиоэлектроника және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әскери-инженерлік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Әскери академия,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Жоғары білім беру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01.01.01  Мемлекеттік тапсырыс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деңгейде жоғары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Қорғаныс саласында жоғары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219          01.10.02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кiрiс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      01.01.01 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Салық полициясының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               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01.01.03  Әл-Фараби атындағы Қазақ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ұлттық университетiнде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01.01.03  Х.А.Яссауи атындағы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қазақ-түрiк университетiнде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01.01.02  Әл-Фараби атындағы Қазақ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ұлттық университетінде оқитын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студенттерді стипендиямен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01.01.02  Х.А.Яссауи атындағы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қазақ-түрік университетінде оқитын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студенттерді стипендиямен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01.01.01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38  01.01.01  Қаржы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39  01.01.02  Т.Жүргенов атындағы Қазақ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өнер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40  01.01.03  Құрманғазы атындағы қазақ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консерваториясы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91            Ел iшiндегi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92  01.01.02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97  01.01.01  Несиелендіру процесіне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көрсеткені үшін банк-агенттерге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комиссиялық сыйақылар (мүдделер)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01.01.02  Қазақстандық-Британдық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университеттің материалдық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Қазақстандық-Британдық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университеттің жарғылық капиталын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Қазақстандық-Британдық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университетін ғимаратты ұстау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оларға қызмет көрсету үшін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Мемлекеттік білім гранттары бойынша 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1999/2000 оқу жылында жоғары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6  225  50  31  01.01.01  2000/2001 оқу жылына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шеңберінде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1999/2000 оқу жылында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гранттар бойынша оқитын студенттерді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Жаңа қабылдау шеңберінде елдің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01.01.02  Жаңа қабылдау шеңберінде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гранттар бойынша оқитын студенттерді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91            Ел iшiндегi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92  01.01.02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051               "Болашақ" бағдарламасы шеңберiнде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шетелдегi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01.01.02  Еуразия университетінің құрылысын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          Мәскеу авиация институтының "Восход"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филиалында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          Жоғары оқу орындарында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даярлауды мемлекеттік несиелендіруді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Қаржы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          М.В.Ломоносов атындағы Мәскеу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университетінің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Қазақстандық филиалында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059               "Болашақ" бағдарламасын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байланыс қызметтерiне ақы төлеу&lt;*&gt;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060               Қазақстан Республикасы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министрлiгi жоғары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орындарының әскери кафедраларында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запастағы офицерлердi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065               Ұлттық жоғары оқу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профессор-оқытушы құрамының және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қызметкерлерiнiң белгiленген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жалақыларына арттыратын коэффициенттi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төлеуге субсидиялар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073               Жоғары кәсiптiк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Құрманғазы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консерваториясы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67                Ғылыми және ғылыми-педагогикалық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68                Ғылыми және ғылыми-педагогикалық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91                Елдің жоғары оқу орындарында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даярлауды мемлекеттік білімдік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1999/2000 оқу жылында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 несиелері бойынша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1999/2000 оқу жылында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2000/2001 оқу жылына қабылдаудың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көлемінде мемлекеттік білім несиелері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2000/2001 оқу жылына қабылдаудың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шеңберінде мемлекеттік студенттік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Жаңа қабылдау шеңберінде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білімдік несиелер бойынша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90            Мемлекеттік білімдік несиелер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98            Мемлекеттік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102               Жоғары оқу орындарының студенттерін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Әл-Фараби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университетінде оқитын студенттерді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         Х.А. Яссауи атындағы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Қазақ-Түрік университетінде оқитын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студенттерді стипендиямен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92          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103               Мемлекеттік білім гранттары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Жаңа қабылдау шеңберінде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 беру гранттары бойынша оқитын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студенттерді стипендиямен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92          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218     01.01.03  Қаржы орталығының материалдық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220               М.В. Ломоносов атындағы 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Қазақстандық филиалына пайдалануға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үшін Л.Гумилев атындағы Еуразия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ұлттық университетіне активтер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               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6  226  9   91            Ел iшiндегi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045               Қазақстан Республикасы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министрлiгi жоғары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орындарының әскери кафедраларында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запастағы офицерлердi даярлау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046               С.Ж.Асфендияров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университетi профессор-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оқытушы құрамы мен қызметкерлерiнiң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белгiленген жалақыларына арттыратын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коэффициенттi төлеуге субсидиялар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Мемлекеттік білім беру гранттары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жоғары оқу орындарында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Жаңа қабылдау шеңберінде елдің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91            Ел iшiндегi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          Ғылыми кадрларды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          Ғылыми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91                Елдің жоғары оқу орындарында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даярлауды мемлекеттік білімдік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Жаңа қабылдау шеңберінде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білімді несиелер бойынша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Жаңа қабылдау шеңберінде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90            Мемлекеттік білімдік несиелер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98            Мемлекеттік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102               Жоғары оқу орындарының студенттерін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92          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103               Мемлекеттік білім гранттары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Жаңа қабылдау шеңберінде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 беру гранттары бойынша оқитын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студенттерді стипендиямен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92          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308                Ақмола мемлекеттiк медицина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академиясын күрделi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308                   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жағдайлар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               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Көкшетау техникалық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410         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қауiпсiздiк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      01.01.01 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Ұлттық қауіпсіздік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Ұлттық қауіпсіздік комитетінің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01.01.01  Мемлекеттiк тапсырыс шеңберiнде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деңгейде жоғары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Ұлттық қауiпсiздiк саласындағы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Мемлекеттік шекараны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      01.01.02 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91  01.01.02  Ел iшiндегi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92  01.01.02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97  01.01.01  Несиелендіру процесіне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көрсеткені үшін банк-агенттерге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комиссиялық сыйақылар (мүдделер)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01.01.02  Мемлекеттік білім беру гранттары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жоғары оқу орындарында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1999/2000 оқу жылында елдің жоғары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1999/2000 оқу жылында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гранттар бойынша оқитын студенттерді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6  612  50  32  01.01.01  2000/2001 оқу жылына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шеңберінде еліміздің жоғары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2000/2001 оқу жылына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шеңберінде мемлекеттік гранттар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оқитын студенттерді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Жаңа қабылдау шеңберінде елдің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01.01.02  Мемлекеттік білім беру гранттары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жаңа қабылдау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91  01.01.02  Ел iшiндегi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92  01.01.02  Ел ішіндегі жоғары оқу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91      01.01.02  Елдің жоғары оқу орындарында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даярлауды мемлекеттік білімдік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1999/2000 оқу жылында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білімдік несиелер бойынша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1999/2000 оқу жылында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2000/2001 оқу жылына қабылдаудың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шеңберінде мемлекеттік білім несиелері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2000/2001 оқу жылына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шеңберінде мемлекеттік студенттік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несиелерді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Жаңа қабылдау шеңберінде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білімдік несиелер бойынша кадрлар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90  01.01.02  Мемлекеттік білімдік несиелер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98  01.01.02  Мемлекеттік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618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полициясы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                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Қаржы полициясының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Өткен жылдардың кредиторлық берешегін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9                         Бiлiм беру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Білім беру саласындағы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Әдіснамалық құралдарды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Арнайы білім беру бағдарламаларын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Дамуында проблемасы бар балалар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жасөспірімдерді әлеуметтік бейімдеу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кәсіби еңбекпен оңалтудың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ғылыми-практикалық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          Мәдениет және өнер саласында үздiксiз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бiлiм берудi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Қазақ ұлттық музыка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Қазақ ұлттық музыка академиясында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оқитын студенттерді стипендиямен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Т.К. Жүргенов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өнер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63                Балалардың мамандандырылған түзету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мекемелері үшін жаңа буын оқулықтар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әзірлеу, шығару және жеткізіп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64                Бастауыш және орта кәсіптік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 үшін арнайы пәндер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оқулықтар мен оқу-әдістемелік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кешендерді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Мәдениет пен өнер жоғарғы оқу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негiзгi құралдар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Қазақ ұлттық музыка академиясы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негiзгi құралдар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Т.Қ.Жүргенов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өнер академиясы үшiн негiзгi құралдар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Құрманғазы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консерваториясы үшiн негiзгi құралдар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214               Дамуы кеміс балалар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жасөспірімдерді әлеуметтік бейімдеу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кәсіби еңбекпен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ғылыми-практикалық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үшін негізгі құралдар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215     01.01.03  Қазақ ұлттық музыка академиясы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негізгі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216     01.01.03  Т.К. Жүргенов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өнер академиясы үшін негізгі құралдар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312     01.01.03  Қазақ ұлттық музыка академиясының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9  225  313     01.01.03  Т.К.Жүргенов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өнер академиясының ғимаратын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314     01.01.03  Құрманғазы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консерваториясының ғимаратын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315     01.01.03  Дамуы кеміс балалар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жасөспірімдерді әлеуметтік бейімдеу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кәсіби еңбекпен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ғылыми-практикалық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орталығының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316               Құрманғазы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консерваториясының Үлкен органдық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залын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325               О.Таңсықбаев атындағы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сәндiк-қолданбалы өнер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оқу-өндiрiстiк базасын қайта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401               Мемлекеттiк бiлiм беру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типтiк штаттарын ұстауды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етуге облыстық бюджеттерге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402               Мемлекеттiк бiлiм беру мекемелерi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желiсiнiң кепiлдендiрiлген нормативiн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етуге облыстық бюджеттерге,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бюджеттерiне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501               Бiлiм берудiң ақпараттық жүйесiн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сүйемелдеу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Білім берудің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          Әдіснамалық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Жергілікті деңгейде басқа да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объектілерін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Балалар мен жасөспiрiмдердiң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психикалық денсаулығын тексеру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халыққа психологиялық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педагогикалық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консультациялық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Психологиялық-медициналық-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педагогикалық консультациялар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Жергілікті деңгейде әдістемелік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Әдістемелік кабинеттер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Дамуында проблемасы бар балаларды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оңалту және әлеуметтік бейімдеу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          Жергілікті деңгейде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64                Басқа да білім беру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 мен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043               Алматы қаласында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объектiлерiн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қаласының даму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әкiмшiлiктендiру департаментi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047               Бiлiм беру объектiлерiнiң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048               Бiлiм беру объектiлерiнiң құрылысы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жөнiндегi жобалау-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iздестiру жұмыстары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01.01.02  Республикалық деңгейдегі әдіснамалық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694                    Қазақстан Республикасы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306               Қазақ ұлттық музыка академиясын концерт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залымен бірге оқу корпусының құрылысын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                      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     Кең бейiндi ауруханалар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124          01.01.03 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17      01.01.02  Әлеуметтiк қорғау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82  01.01.01  Республикалық бюджеттен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есебiнен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деңгейде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86  01.01.02  Жергілікті деңгейде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129          01.01.03  Оңтүстiк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17      01.01.02  Әлеуметтiк қорғау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82  01.01.01  Республикалық бюджеттен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есебiнен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деңгейде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86  01.01.02  Жергілікті деңгейде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201                   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                Әскери қызметшiлердi,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қызметкерлерiн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отбасы мүшелерiн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Емханалы госпиталь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Әскери қызметшiлерге және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қызметкерлерiне,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өздерiмен бiрге тұратын отбасы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мүшелерiне және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зейнеткерлерiне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208                   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                Әскери қызметшiлердi,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қызметкерлерiн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отбасы мүшелерiн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Орталық әскери клиникалық госпиталь,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Әскери госпиталь,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1  208  12  32  01.01.02  Әскери госпиталь, Үшарал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Әскери госпиталь, Аягөз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01.01.02  Әскери госпиталь, Талдықорған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38  01.01.02  Орталық әскери клиникалық госпиталь,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39  01.01.02  Әскери лазарет,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40  01.01.02  Әскери лазарет,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41  01.01.02  Әскери лазарет,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42  01.01.02  Әскери лазарет,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43  01.01.02  Әскери лазарет, Сарыөзек қ.ү.к.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44            Әскери қызметшілерді,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отбасы мүшелерін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400                Аудандық орталық ауруханаларды салуға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бюджеттерге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Орталық аудандық ауруханалар салуға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Жамбыл облыстық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Жергiлiктi деңгейде халыққа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стационарлық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065               Орталық аудандық ауруханалар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410         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қауiпсiздiк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      01.01.01  Әскери қызметшiлердi,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қызметкерлерiн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отбасы мүшелерiн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Республикалық емхана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Шекара қызметінің әскери госпиталі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678     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ұланы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12                Әскери қызметшiлердi,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қызметкерлерiн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отбасы мүшелерiн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Республикалық ұланның госпиталi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                 Халықтың денсаулығын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Балаларды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Иммунды алдын алу жүргізу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вакциналарды орталықтандырылған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Халықтың салауатты өмiр салтын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Індеттерге қарсы күрес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Барсакелмес аралындағы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эпидемиологиялық жағдайды зерттеу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Iндеттердiң алдын алу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         Республикалық деңгейде 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(алмастырғыштар)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          Арнайы медициналық резервтi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Республикалық арнайы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Қатерлi жұқпалы аурулардың 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302               Астана қаласында перинаталдық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үшiн жобалау-сметалық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құжаттамаларды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401               Ауылдық перзентхана құрылысына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бюджеттерге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Ауылдық перзентхана үйлерiн салуға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Жамбыл облыстық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Түркiстан қаласында әйелдер кеңесi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перзентхана үйiн салуға Оңтүстiк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оларға қарсы күрес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Атырау, Арал теңiзi, Ақтөбе, Орал,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Талдықорған, Маңғыстау, Шымкент,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Қызылорда, Жамбыл, Шалқар тырысқаққа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станциялары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Қазақ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санитарлық-эпидемиологиялық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Оңтүстiк Шығыс аймақтық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көлiгiндегi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эпидемиологиялық сараптама орталығы&lt;*&gt;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Көліктегі санитарлық-эпидемиологиялық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сараптаманың Алматы аймақтық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Ақмола аймақтық темiр жол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санитарлық-эпидемиологиялық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Ақмола аймақтық темiр жол көлiгiндегi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санитарлық-эпидемиологиялық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036           Солтүстiк Батыс аймақтық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көлiгiндегi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эпидемиологиялық сараптама орталығы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405               Онкологиялық диспансерді қайта көшіру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құрылыс жұмыстарын жүргізуге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Солтүстік Қазақстан облысының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ВИЧ-инфекциялы ауруларға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01.01.04 Жергiлiктi деңгейде індетке-қарсы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Жергiлiктi деңгейде 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(алмастырғыштар)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01.01.04 Санитарлық-эпидемиологиялық ахуалды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2  254  39  30   01.01.04 Санитарлық-эпидемиологиялық станциялар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01.01.04 Жұқпалы аурулардың ошағында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дезинфекциялау, дезинсекциялау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дератизациялау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Жергiлiктi деңгейде халыққа салауатты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өмiр салтын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         Аналар мен балаларды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Сәбилер үйі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Балаларға стационарлық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Жүкті, босанатын және босанған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әйелдерге стационарлық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060               Солтүстік Қазақстан облысындағы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онкологиялық диспансерді қайта көшіру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құрылыс жұмыстарын жүргізу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063               Перзентхана үйлерiнiң құрылысы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          Жергілікті деңгейде балаларды сауықтыру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278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санитарлық-эпидемиологиялық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002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003           Жергiлiктi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техногендiк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болжанбаған шығыстарды жою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 есебiнен iс-шаралар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Өкілдiк шығыстарға қаражат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025               Табиғи және техногендiк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болжанбаған шығыстар үшiн облыс,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Алматы қалалары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органының резервi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Санитарлық-эпидемиологиялық игiлiктi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Санитарлық-эпидемиологиялық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Жұқпалы аурулар ошағында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дезинфекциялау, дезинсекциялау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дератизациялау жұмыстарын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Алдын алу (иммунобиологиялық,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диагностикалық, дезинфекциялық)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препараттарды орталықтандырылған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және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Жергілікті деңгейдегі эпидемиямен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Санитарлық-эпидемиологиялық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035               Санитарлық-эпидемиологиялық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мекемелерін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          Санитарлық-эпидемиологиялық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базасын нығайту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044               Санитарлық-эпидемиологиялық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мекемелерiнiң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097               Облыс, Астана және Алматы қалалары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жергiлiктi атқарушы органы резервiнiң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есебiнен сот шешiмдерi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жергiлiктi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мiндеттемелерiн орындау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01.01.02  Иммунды алдын алу жүргізу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вакциналарды орталықтандырылған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01.01.02  Халықтың салауатты өмiр салтын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01.01.02  Республикалық деңгейде iндеттерге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01.01.01  Балаларды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01.01.02  Республикалық деңгейде 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(алмастырғыштар)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01.01.02  Арнайы медициналық резервтi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Республикалық арнайы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01.01.02  Республикалық деңгейде қатерлi жұқпалы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аурулардың алдын алу және оларға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Атырау, Арал теңiзi, Ақтөбе, Орал,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Талдықорған, Маңғыстау, Шымкент,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Қызылорда тырысқаққа қарсы станциялары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Республикалық санитарлық-эпидемиоло.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гиялық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Әуе көлiгiндегi санитарлық-эпидемио.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логиялық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Орталық санитарлық-эпидемиологиялық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Ақмола санитарлық-эпидемиологиялық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01.01.02  Батыс Қазақстан санитарлық-эпидемиоло.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гиялық жол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694 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Республикалық деңгейде санитарлық-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эпидемиологиялық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Санитарлық-эпидемиологиялық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                       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131          01.01.03 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01.01.03  Балалар ауруханаларының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жабдықтарын жақсарту жобасын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жұмыстар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"В" қоздырғышы гепатитiне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вакциналарды орталықтандырылған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Ауруларды шетелде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Мүгедектердiң республикалық клиникалық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госпиталi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Республикалық  психиатрия,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психотерапия  және  наркология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ғылыми-практикалық орталығы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Қазақ республикалық лепрозорийi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Апат жөнiндегi медицина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         Жіті бақылаудағы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үлгідегі республикалық психиатриялық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аурухана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Республикалық деңгейде орындалатын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"Туберкулез"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Қазақстан Республикасы туберкулез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проблемаларының ұлттық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"Бурабай" республикалық балалардың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туберкулез санаторийi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3  226  38  32            "Бурабай" республикалық ересектердiң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туберкулез санаторийi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Туберкулезге қарсы қолданатын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препараттарды орталықтандырылған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Диабетке қарсы препараттарды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044               Бүйрек ауыстырудан кейiнгi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дәрi-дәрмектi құралдарды, бүйрек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жетiмсiздiгi бар ауруларға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материалдарымен диализаторларды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Ана мен баланы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Ана мен баланың денсаулығын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ғылыми-зерттеу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орталығының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Педиатрия мен балалар хирургиясы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орталығының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Балаларды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"Балбұлақ" республикалық балалар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сауықтыру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Лейкемиямен ауыратын балаларды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дәрі-дәрмектерді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          Зертханалық жабдықтарды және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материалдарын орталықтандырылған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          СПИД індетіне қарсы әрекет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СПИД-тің алдын алу және оған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жүргізу жөніндегі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ВИЧ-тi жұқтыруды алдын-алу шаралары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059               Қазақ онкология және радиология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ғылыми-зерттеу институты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жабдықтар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          Онкологиялық ауруларды емдеу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химиялық препараттарды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65                Республикалық деңгейде халыққа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Республикалық деңгейде халыққа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402               Туберкулез ұйымдарын және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аурухана салуға облыстық бюджеттерге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берiлетiн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Туберкулез ұйымдарын салуға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Туберкулез ұйымдарын салуға Қызылорда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Туберкулез ұйымдарын салуға Қызылорда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Туберкулез ұйымдарын салуға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036           Туберкулез ұйымдарын және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аурухана салуға Оңтүстiк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Психикалық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Туберкулез ауруларына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Ұлы Отан соғысы ардагерлерi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мүгедектерiне арналған ауруханалар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емханалар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         Онкологиялық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          Алкогольдік, нашақорлық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токсикологиялық тәуелді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          Тері-венерологиялық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Жұқпалы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064               Туберкулез ұйымдарын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01.01.02  "В" қоздырғышы гепатитiне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вакциналарды орталықтандырылған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01.01.02  Ауруларды шетелде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01.01.02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Ұлы Отан соғысы мүгедектерiнiң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клиникалық госпиталi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"Балбұлақ" республикалық балаларды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оңалту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Республикалық клиникалық психиатриялық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аурухана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Қазақ республикалық лепрозорийi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СПИД-тiң алдын алу және оған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күрес жүргiзу жөнiндегi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3  612  36  35  01.01.02  Апат жөнiндегi медицина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01.01.02  Республикалық қатаң бақылаудағы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психиатриялық аурухана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01.01.02  Республикалық деңгейде орындалатын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"Туберкулез"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Қазақстан Республикасы туберкулез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проблемаларының ұлттық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"Бурабай" республикалық балалардың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туберкулез санаторийi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"Бурабай" республикалық ересектердiң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туберкулез санаторийi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Туберкулезге қарсы қолданатын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препараттарды орталықтандырылған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01.01.02  Диабетке қарсы препараттарды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01.01.02  Диализаторлар мен оның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материалдарын және бүйректі алмастыру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операция жасалған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дәрі-дәрмекті орталықтандырылған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01.01.02  Ана мен баланы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Ана мен баланың денсаулығын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ғылыми-зерттеу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орталығының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Педиатрия мен балалар хирургиясы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орталығының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Балаларды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"Балбұлақ" республикалық балалар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сауықтыру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Лейкемиямен ауыратын балаларды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дәрі-дәрмектерді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65      01.01.02  Республикалық клиникалар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ғылыми-зерттеу институттарында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Республикалық клиникалар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ғылыми-зерттеу институттарында халыққа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4                         Емханалар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251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ішкi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Амбулаторлық-емханалық ұйымдарда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әскери қызметкерлерге,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қызметкерлеріне,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отбасы мүшелеріне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01.01.01  Ауылдық жердегі амбулаториялық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ұйымдарда халыққа алғашқы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дәрігерлік-санитарлық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01.01.01  Амбулаторлық-емханалық ұйымдарда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халыққа алғашқы медициналық-санитарлық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          Алғашқы дәрігерлік-санитарлық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амбулаториялық-емханалық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5                         Медициналық көмектiң басқа түрлерi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251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ішкi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Әскери қызметшілерге,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қызметкерлеріне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отбасы мүшелеріне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Жедел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Төтенше жағдайларда халыққа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Шұғыл медициналық жәрдем орталықтары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Облыстық арнаулы медициналық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01.01.02  Медициналық консультациялық 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5  694 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Азаматтардың жекелеген санаттарына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Медициналық ұйымдарды техникалық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Медициналық ұйымдарды техникалық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қамтамасыз ету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9                         Денсаулық сақтау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120          01.01.03  Қызылорда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01.01.02  Көп бейінді аурухана құрылысы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берешектерді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                Өткен жылдардың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Астана қаласындағы 240 төсек орынға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аурухана кешені" объектісі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кеден және салық төлемдері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өткен жылдардың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Денсаулық сақтау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             Республикалық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ұйымдарын медициналық жабдықтармен,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санитарлық және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көлiкпен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Көрсетілетін медициналық қызметтің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сапасын талдау және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Сот-медициналық сараптамасы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Сот-медицинасы орталығы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бөлiмшелерi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Медицина және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ұйымдарды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01.01.03  Республикалық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56                Халыққа медициналық қызмет көрсетуді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басқаруды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061               Республикалық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ұйымдарының қымбат бағалы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жабдықтарына шығыс материалдарын,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құрауыш бұйымдарын сатып 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сервистiк қызмет көрсету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01.01.03  Республикалық мемлекеттік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мекемелерін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203     01.01.03  Орталық орган аппаратының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205     01.01.03  "Нашақорлықтың медициналық-әлеуметтік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проблемалары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ғылыми-практикалық орталығы" РМК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құру және жабдықтау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206               Астана қаласында қан препаратын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зауыт құрылысының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207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министрлiгiнiң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208               медицина ұйымдарын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жабдықпен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300     01.01.03  Қазақстан Республикасы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министрлігінің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307               Денсаулық сақтау объектiлерiн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403               Арал және Қазалы аудандарының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тұрғындарына тегiн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көмектiң кепiлдi көлемiн көрсету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Қызылорда облыстық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404               Шалқар ауданының тұрғындарына тегiн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 көмектiң кепiлдi көлемiн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үшiн Ақтөбе облыстық бюджетiне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берiлетiн мақсатты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Денсаулық сақтаудың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Денсаулық сақтау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01.01.03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министрлігін есептеу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техникасымен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9  254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Жергілікті деңгейде халықтың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денсаулығын сақтау жөнiндегi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 көрсетулер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Халықтың жекелеген санаттарын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дәрi-дәрмекпен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Халықтың жекелеген санаттарын балалар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емдік тағамдарының арнаулы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өнiмдерiмен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Паталогоанатомиялық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Жергiлiктi деңгейде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ұйымдарын есептiк қызметтермен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93            Орталықтандырылған бухгалтериялар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Дәрі-дәрмек құралдарды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Медициналық статистикалық ақпараттарды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жинау мен талдауды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Жергілікті деңгейде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          Емдеу-алдын алу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экономикалық және клиникалық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тиімділігін оңтайландыру және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бағдарламасын әзірлеу және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          Коммуналдық меншіктегі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объектілерін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56                Денсаулық сақтау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          Медициналық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санитарлық көлікті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          Денсаулық сақтау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          Денсаулық сақтау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62                Денсаулық сақтау атқару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065               Орталық аудандық ауруханалардың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066               Қызылорда облыстық Арал және Қазалы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аудандарының халқына тегiн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көмектiң кепiл берiлген көлемiн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067               Ақтөбе облыстық Шалқар ауданының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халқына тегiн медициналық көмектiң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кепiл берiлген көлемiн көрсету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Денсаулық сақтау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қаласының даму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әкiмшiлiктендiру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департамент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049               Денсаулық сақтау объектiлерiнiң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мен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050               Денсаулық сақтау объектiлерiн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қайта жаңарту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жобалау-iздестiру жұмыстары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01.01.02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01.01.02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01.01.02  Денсаулық сақтау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01.01.02  Медициналық жабдықтар мен санитарлық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көлiктi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01.01.02  Көрсетілетін медициналық қызметтің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сапасын талдау және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9  612  34      01.01.02  Денсаулық сақтауды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01.01.02  Сот-медициналық сараптамасы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Сот-медицинасы орталығы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бөлiмшелерi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01.01.02  Республикалық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63      01.01.02  Астана қаласындағы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мекемелерді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      01.01.02  Денсаулық сақтау секторын реформалау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01.01.02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694 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Медициналық жабдықтарды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                       Әлеуметтiк қамсыздандыру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әлеуметтiк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     Әлеуметтiк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213                   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халықты әлеуметтiк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Зейнетақы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Ортақ зейнетақыларды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Мемлекеттiк әлеуметтiк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Мүгедектiгi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Асыраушысынан айрылуына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Жасы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Арнайы мемлекеттiк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             ҰОС мүгедектерi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             ҰОС қатысушылар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             ҰОС мүгедектерiне теңестiрiлген адамдар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13            ҰОС қатысушыларға теңестiрiлген адамдар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14            ҰОС қаза болған жауынгерлердiң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жесiрлерi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15  01.01.01  Қаза болған әскери қызметшiлердiң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iшкi iстер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қызметкерлерiнiң отбасылары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16            Қайтыс болған ҰОС мүгедектерiнiң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әйелдерi (күйеулерi)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17  01.01.01  ҰОС жылдарында жанқиярлық еңбегi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қалтқысыз әскери қызметi үшiн ордендер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медалдармен наградталған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18  01.01.01  1 және 2-топтардың мүгедектерi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19  01.01.01  3-топтың мүгедектерi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20  01.01.01  16 жасқа дейiнгi мүгедек балалар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21  01.01.01  Ақталған азаматтар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22  01.01.01  Ерекше қызметi үшiн зейнетақы 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23  01.01.01  Көп балалы 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Кеңес Одағының батырлары, Социалистік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еңбек ерлері, үш дәрежедегі Даңқ, үш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дәрежедегі Еңбек Даңқы ордендерінің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кавалерлері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         Жерлеуге берiлетiн жәрдемақы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Зейнеткерлердi, ҰОС қатысушылары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мүгедектерiн жерлеуге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Жер астындағы және ашық 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жұмыстарында, еңбектiң ерекше зиян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ерекше ауыр жағдайларындағы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жұмыстарда жұмыс iстеген,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әлеуметтiк жәрдемақылар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арнайы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алушыларды жерлеуге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жәрдемақы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1  213  46      01.01.01  Міндетті әлеуметтік қамсыздандыру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кепілдіктер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берешектерді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         Жер астындағы және ашық 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жұмыстарында, еңбектің ерекше зиян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ерекше ауыр жағдайларындағы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жұмыстарда жұмыс істеген адамдарға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мемлекеттік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          Бала тууға байланысты бiржолғы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жәрдемақылар төлеу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258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еңбек және халықты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қорғаудың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Арнайы мемлекеттік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ЧАЭС оқиғасында апат салдарын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кезінде қаза болғандардың (қайтыс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болғандардың, хабар-ошарсыз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кеткендердің), әскери қызметкерлердің,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ішкі істер органдары қызметкерлерінің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тұлғаларының отбасылары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Ұлы Отан соғысы жылдарында тылдағы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қажырлы еңбек және адал әскери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ССРО ордендері және медальдарымен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марапатталған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Көшіру күні құрсақта болған балаларды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қоса алғанда Қазақстан Республикасына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шеттету және қоныс аудару аймағынан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көшірілген ЧАЭС оқиғасында апат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салдарын жоюға қатысушылар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I және II топ мүгедектері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III топ мүгедектері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16 жасқа дейінгі мүгедек балалар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         "Алтын алқа", "Күміс алқа" белгісімен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марапатталған немесе бұрын "Батыр 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атағын алған және "Ана даңқы"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орденімен марапатталған көп балалы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          Төрт және одан да көп бірге тұратын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кәмелетке толмаған балалары бар көп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балалы отбасылар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38            Мүгедек немесе зейнеткер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табылатын саяси қуғын-сүргін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құрбандары, саяси қуғын-сүргіннен зиян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шеккен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39            Қазақстан Республикасының алдында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ерекше сіңірген еңбегі үшін зейнетақы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тағайындалған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Жергiлiктi деңгейде интернаттық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тұрпатты мекемелер арқылы көрсетiлетiн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әлеуметтiк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Ақыл-есі кем балаларға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интернат үйлері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Қарттарға арналған және жалпы тұрпатты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мүгедектерге арналған интернат-үйлер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Үйге барып әлеуметтiк көмек көрсетудiң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орталықтары мен бөлiмшелерi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Жүйке аурулары интернаттары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Мүгедек балаларды оңалту және бейімдеу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Мүгедектерді оңалтуды жүзеге асыратын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Балаларды әлеуметтiк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Балалар үйлері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Жетім балаларды және ата-аналарының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қамқорынсыз қалған, отбасылық үлгідегі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 үйлері мен асыраушы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отбасыларындағы балаларды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Кәмелетке толмаған балалар үшін баспана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Отбасы түріндегі балалар ауылы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68                Балаларды әлеуметтік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ұйымдарының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Балалар үйлерінің материалды-техника.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Кәмелетке толмаған балалар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баспанасының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Отбасы түріндегі балалар ауылы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69                Балаларды әлеуметтік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Балалар үйлері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1  263  69  31            Кәмелетке толмаған балалар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баспана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Отбасы түріндегі балалар ауылы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                 Әлеуметтiк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Білім беру ұйымдарының күндізгі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нысанының оқушылары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тәрбиеленушілерін әлеуметтік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Жергілікті өкілетті органдардың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таксиден басқа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көлікте жеңілдікпен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          Жергілікті өкілетті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шешімімен азаматтардың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санаттарына берілетін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201                   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01.01.01 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қаржыландырылатын аумақтық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қызметкерлеріне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үйді ұстауға және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 көрсетуге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шығыстарға ақшалай өтемақы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213                   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халықты әлеуметтiк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Бiржолғы мемлекеттiк ақшалай өтемақы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Семей сынақ ядролық полигонындағы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ядролық сынақтардың салдарынан зардап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шеккен зейнеткерлерге,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әлеуметтік жәрдемақы алушыларға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01.01.01  Ақталған азаматтардың-жаппай саяси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қуғын-сүргін құрбандарының шығындарын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01.01.01  Протездеу бойынша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 көрсету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протездiк-ортопедиялық бұйымдармен,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естуді жақсарту бұйымдарымен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Протездеу бойынша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 көрсету және протездік-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ортопедиялық бұйымдармен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01.01.01  Мүгедектердiң қоғамдық ұйымдары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сурдо-тифлотехника құралдарын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Мүгедектерді, оның ішінде мүгедек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балаларды сурдоқұралдармен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сурдокөмекпен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Мүгедектерді, оның ішінде мүгедек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балаларды тифлоқұралдармен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049               Ақталған азаматтар - жаппай саяси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қуғын-сүргiн құрбандарына бiржолғы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ақшалай өтемақы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56                Қаза болған, қайтыс болған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қызметшілердің ата-аналарына, асырап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алушыларына, қамқоршыларына біржолғы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401               Арал және Қазалы аудандарының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тұрғындарына атаулы әлеуметтiк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үшiн Қызылорда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402               Шалқар ауданының тұрғындарына атаулы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әлеуметтiк көмек көрсету үшiн Ақтөбе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258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еңбек және халықты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қорғаудың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Жұмыспен қамту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Жұмыспен қамту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Қоғамдық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Жұмыссыздарды кәсіби даярлау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Халықты жұмыспен қамту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азаматтарды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қосымша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Мүгедектердi оңалту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Қайтыс болған Совет одағы батырларын,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"Халық қаһармандарын", Социалистік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Еңбек ерлерін, Даңқ орденінің үш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дәрежесімен және "Отан" орденімен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наградталған соғыс ардагерлері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мүгедектерін жерлеу рәсімдерін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Денсаулық сақтау, білім,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қамсыздандыру, мәдениет салаларының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ауылдық жерде тұратын мамандарына отын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жөнінде әлеуметтік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2  258  38      01.01.01  Ұлы Отан соғысындағы Жеңістің 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жылдығын мерекелеуді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Мемлекеттік атаулы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01.01.02  Көп балалы отбасыларды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Көп балалы аналарға тіс протездерін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және жөндеуге (қымбат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металдардан жасалған протездерді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қоспағанда)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Аналар мен жалпы білім беретін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оқушыларына қалаішілік көлікте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(таксиден басқа), сондай-ақ қала шеті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ауданішілік желілерде жүрулеріне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         Ұшу-сынақ полигондары мен "Байқоңыр"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ғарыш айлағы кешенi орналасқан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аумақтардың халқына атаулы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          Қызылорда облысы Арал және Қазалы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аудандарының тұрғындарына атаулы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әлеуметтік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          Ақтөбе облысы Шалқар ауданының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тұрғындарына атаулы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Тұрғын үй көмегі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Жергілікті өкілетті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шешімімен азаматтардың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санаттарына берілетін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          Жергілікті деңгейде мүгедектерді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Тұтыну бағаларының индексі өсуіне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сәйкес мемлекеттік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жәрдемақыға қосымша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Біреудің көмегіне зәру жалғыз басты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мүгедектерге күтім үшін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жәрдемақыға қосымша үстемақылар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Санаторлық-курорттық емделуге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жеңілдіктер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Техникалық және өзге де құралдармен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Үйден тәрбиеленіп оқытылатын мүгедек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балаларды материалдық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          Жергілікті деңгейде ішкі әскерлер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мерзімді қызметтегі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қызметкерлерді әлеуметтік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Қалалық, қалааралық және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бағыттардағы қоғамдық көліктің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түрлеріне (таксиден басқасына) жүруге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жеңілдіктер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          1999 жылғы 7 сәуірге дейін "Отан",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"Даңқ" ордендерімен наградталған,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"Халық қаһарманы" атағын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республиканың құрметті атақтарын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алған азаматтарды әлеуметтік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Қалалық, қалааралық және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бағыттардағы қоғамдық көліктің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түрлеріне (таксиден басқасына) жүруге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жеңілдіктер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Тұрғын үй-коммуналдық шығындар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жеңілдіктер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9                         Әлеуметтiк көмек және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салаларындағы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213                   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халықты әлеуметтiк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Зейнетақылар мен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тағайындау жөніндегі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өкілеттіктер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               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Семей сынақ ядролық полигонындағы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ядролық сынақтардың салдарынан зардап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шеккен азаматтардың зейнетақыларына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үстемеақылар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Жұмыссыздық бойынша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Еңбекке уақытша жарамсыздық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(оның ішінде еңбекте мертігуден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кәсіби аурудан), жүктілігі және туу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бойынша, баланың туылуына, жерлеуге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9  213  6   34  01.01.02  ҰОС мүгедектері мен қатысқандарға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ЧАЭС-тегі апат салдарынан мүгедек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болған адамдарға берілмеген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санаторлық-курорттық жолдамалардың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өтемақысы, сондай-ақ ЧАЭС-тегі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апат салдарынан зардап шеккен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адамдарды сауықтыруға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Зейнетақылар мен жәрдемақыларды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тағайындау жөніндегі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өкілдіктер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Мүгедектер мен ардагерлердi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          Жұмыспен қамту, әлеуметтiк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еңбек мәселелерi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01.01.02  Жұмыспен қамту мен кедейліктің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базасын құру және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Жұмыспен қамту мен кедейліктің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базасын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01.01.02  Зейнетақылар мен жәрдемақылар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қызметтерге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Зейнетақы төлеу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орталықтың қызметтеріне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Зейнетақылар мен жәрдемақыларды есепке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алу, және жеткізу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қызметтерге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Заңды тұлғалар тоқтатылған жағдайда,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 мемлекетке жүктеген өмір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денсаулыққа келтірілген зиянды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01.01.02  Зейнетақы жүйесін реформалауды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01.01.01  Халықты әлеуметтік қорғау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01.01.02  Жергілікті органдарды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          Зейнетақы төлеу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орталықтың қызметтеріне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          Мемлекеттік мекемелердің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қызметкерлерін еңбекке ақы төлеу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халықты әлеуметтік қорғау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жетілдіру үшін консультациялық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Аумақтық органдарды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Жұмыспен қамтылудың және кедейшіліктің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базасын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Жұмыспен қамту, кедейшілік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Зейнетақы төлеу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орталықтың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         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халықты әлеуметтік қорғау министрлігін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есептеу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9  258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еңбек және халықты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қорғаудың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01.04.02  Жергiлiктi деңгейдегi медициналық-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әлеуметтiк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01.04.02  Облыстық, қалалық және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медициналық-әлеуметтiк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Жәрдемақыларды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әлеуметтік төлемдерді есептеу,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беру бойынша қызмет көрсетуге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Жергілікті деңгейде әйелдердің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жағдайын жақсарту жөніндегі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іс-қимыл жоспарын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Әйелдер, жас өспірімдер және балалар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әлеуметтік бейімдеу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Зорлық құрбандарын қолдау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дағдарыс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Әлеуметтік қамтамасыз ету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мекемелерінің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        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Әлеуметтік қамтамасыз ету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053               Оралмандардың отбасыларына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Түркістан ауылынан қоныс аударған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Республикасының азаматтарына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үшін тұрғын үйді сатып алу, салу,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жөндеу және күрделі жөндеу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          Анықталған тұрғылықты жері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тұлғаларды әлеуметтік бейімдеу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Анықталған тұрғылықты жері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тұлғаларды әлеуметтік бейімдеу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материалды-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605                    Қазақстан Республикасының Көшi-қон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демография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9  605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      01.01.02 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Репатрианттардың (оралмандардың)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отбасыларына тұрғын үй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1993-1998 жылдары иммиграция квотасы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келген репатрианттарға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(оралмандарға) біржолғы жәрдемақыларды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 және көлік шығыстарын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Оралмандарды тарихи отанына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қоныстандыру және әлеуметтiк қорғау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Көшіру іс-шаралары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Оралмандарды бейiмдеу орталығы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Агенттіктің құрылуына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01.01.03  Оралмандардың (репатрианттардың)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отбасыларына тұрғын үй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          Оралмандар отбасыларына және Түркістан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ауылынан қоныс аударушы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азаматтарына беру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үйді сатып алуға, салуға,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мен күрделі жөндеуге облыстардың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бюджеттеріне,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бюджеттеріне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Республикасының Көші-қон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демография жөніндегі агенттігіне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ақпараттық-есептеу қызметін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Республикасының Көші-қон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демография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                        Тұрғын үй-коммуналдық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     Тұрғын үй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131                   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01.01.02  Астана қаласында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қызметшілер үшін тұрғын үй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 мен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01.01.04  Атырау облысында тұрғын үй құрылысын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01.01.02  Тұрғын үй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Халықтың аса мұқтаж адамдарын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үймен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Апаттық жағдайда тұрған тұрғын үйлерге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         Мемлекеттiк қажеттiлiктер үшiн тұрғын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үй мен жер учаскелерiн алып қою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56                Мемлекеттiк тұрғын үй қорын сақтауды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01.01.04  Астана қаласында мемлекеттiк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үйдi ұстау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          Азаматтардың жекелеген санаттарын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071               Тозығы жеткен және құлағалы тұрған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үйлердi құлату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073               Қазақстан Республикасының сейсмикалық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қауiптi өңiрлерiнде орналасқан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үйлердi сейсмикалық тұрақтылықты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қолдауға бағытталған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1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Астана қаласында Есіл өзенінің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сол жақ жағалауынан муниципальды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01.01.02  Астана қаласында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қызметшілер үшін тұрғын үй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                 Коммуналдық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          Елді мекендерді жылытуға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жұмыстарды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Жаңатас және Қаратау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жылу-энергетикалық кешендерін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коммуналдық қызметтерін күзгі-қысқы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кезеңге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01.01.03  Кентау қаласының жылу-энергетикалық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кешендерін және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қызметтерін күзгі-қысқы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01.01.03  Курчатов қаласын күзгі-қысқы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01.01.03  Лисаковск қаласын күзгі-қысқы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01.01.03  Жем қаласының жылу-энергетикалық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кешендерін жөндеу және жылу көздері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отын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01.01.03  Степногорск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жылу-энергетикалық кешендерін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жылу көздері үшін отын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01.01.03  Арқалық қаласын қысқа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01.01.03  Приозерск қаласын жылыту үшін мазут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тасымалы қызметіне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38  01.01.03  Көкшетау қаласының жылу-энергетикалық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кешендерін жөндеу және 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39  01.01.03  Жетіқара қаласын күзгі-қысқы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056               Жамбыл облысының аймағын күзгi-қысқы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кезеңде электр энергиясымен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086               Көкшетау қаласындағы N 2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қазандықтың үшінші су жылытатын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агрегатын салуды бастау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87      01.01.02  Ақтөбе қаласын күзгі-қысқы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дайындауға Ақтөбе облысының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88      01.01.02  Теміртау қаласы батыс аймағының сумен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 және жылумен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 жөндеуге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жаңартуға, көздері үшін отын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алуға Қарағанды облысының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437               Су құбырлары мен кәрiз желiсiн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жөндеуге және елдi мекендердi газбен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жабдықтауға Атырау облысының бюджетiне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берiлетiн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446               Көкшетау қаласындағы N 2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қазандықтың үшінші су жылытатын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агрегатын салуды бастауға Ақмола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облысының бюджетіне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447               Қорғаныс министрлігі берген инженерлік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желілер мен объектілер ғимараттарына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жөндеу-қалпына келтіру жұмыстары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Алматы қаласының бюджетіне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231                   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048               Күзгi-қысқы кезеңде аймақты электр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энергиясымен қамтамасыз ету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Жамбыл облыстық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          Астана қаласындағы Үкiмет орталығының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инженерлiк желiлерiн салуға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қаласының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401               Астана қаласында су шығудан, дренаж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грунт суының төмендеуiнен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инженерлiк қорғау жобасын әзiрлеу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қаласының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402               Астана қаласының бюджетiне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қаласындағы Талдыкөл ағынды сулардың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жинауышын рекультивациялай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жоюға берiлетiн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403               Астана қаласының бюджетiне Қорғалжын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трассасындағы коллекторды шығаруға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259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коммуналдық меншіктің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      01.01.02  Ақтөбе қаласын күзгі-қысқы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шеңберінде газбен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қайта жаңартуды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 мен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Жер асты суының деңгейін төмендету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дренаждық жүйенің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044               Алматы қаласында су құбыры, арна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тарту, жылу және электр жүйелерiн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045               Қорғаныс министрлігі Алматы қаласына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берген инженерлік желілер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 ғимараттарының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жөндеу-қалпына келтіру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01.01.02  Коммуналдық шаруашылықты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Коммуналдық шаруашылықты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          Атырау облысының елді мекендерін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газдандыру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                Коммуналдық шаруашылық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базасының дамуы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      01.07.01  Жылу беруші кәсіпорындарды қысқа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01.01.02  Теміртау қаласы батыс аймағының сумен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 және жылумен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 жөндеуге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жаңартуға, жылу көздері үшін отын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алуға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85                Коммуналдық шаруашылықты дамыту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2  275  40                Тасып кетуден инженерлік сақтауға,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қашыртқы және Астана қаласында топырақ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суларының деңгейін төмендету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Астана қаласын қалпына келтіре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Талдыкөл ағынды сулардың жинауышын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Астана қаласында Қорғалжын трассасына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коллекторды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01.01.03 Астана қаласында электр қосалқы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станциясын салу және электр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желілерін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Астана қаласында Үкімет орталығының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инженерлік желілерін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051               Тұрғын үй-коммуналдық инфрақұрылым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объектiлерiн салу және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052               Тұрғын үй-коммуналдық инфрақұрылым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объектiлерiн салу, қайта құру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күрделi жөндеу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жобалау-iздестiру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053               Тұрғын үй-коммуналдық инфрақұрылым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көрiктендiру объектiлерiн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                         Сумен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114                    Атырау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01.01.02  Атырау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оның санитариясы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83  01.01.02  Ішкі көздердің есебінен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деңгейде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85  01.01.02  Қайтарымды негізде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жергілікті деңгейде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01.01.02  Атырау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оның санитариясы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88  01.01.02  Сыртқы заемдар есебінен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жергілікті бюджетті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129          01.01.03  Оңтүстiк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01.01.03  Сарыағаш қаласындағы су құбырын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130                   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01.01.02  Алматы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одан суды бұру жүйесін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85      01.01.02  Қайтарымды негізде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жергілікті деңгейде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01.01.01  Алматы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одан суды бұру жүйесін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88  01.01.01  Сыртқы заемдар есебінен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жергілікті бюджетті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131                   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01.01.03  Вячеслав су қоймасынан Астана қаласына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дейін суғарудың үшінші желісі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 салу жобасын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01.01.02  "Қ.Сәтпаев атындағы Ертіс-Қарағанды"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каналынан бастап Есіл өзеніне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суағар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132          01.01.01  Атырау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Қаланы экономикалық дамыту,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 сумен жабдықтау және кәріз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 үшін жағдайларды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82  01.01.01  Республикалық бюджеттен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есебiнен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деңгейде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83  01.01.01  Ішкі көздердің есебінен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деңгейде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01.01.01  Қаланы экономикалық дамыту,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 сумен жабдықтау және кәріз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 үшін жағдайларды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                Атырау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оның санитариясының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88            Сыртқы заемдар есебінен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жергілікті бюджетті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83                Алматы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одан суды бұру жобасын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88            Сыртқы заемдар есебінен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жергілікті бюджетті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404               Астана қаласын сумен қамтамасыз етуге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су бөлуге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бөлiнген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080           Сыртқы қарыздар есебiнен жобаны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 мен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Атырау облысы су құбыры мен кәріс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желілерін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3  273  41                Атырау облыстық елді мекенінде бөлек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 тазартқыш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трансферттердің есебінен жобаларды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деңгейде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Жергілікті атқарушы органның заемдары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жобаларды жергілікті деңгейде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Сумен жабдықтау жүйесінің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істеуін қамтамасыз ету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коммуналдық меншіктегі ұйымдарды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Атырау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оның санитариясының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83            Ішкі көздер есебінен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деңгейде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Ауыз сумен жабдықтау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Сумен жабдықтау жүйесiнiң жұмыс iстеуi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Ағынды суды тазалауды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067               Жергiлiктi деңгейдегi су тазарту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ғимараттарының құрылысы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062               Жергiлiктi деңгейдегі сумен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және су бөлу жүйесін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                Атырау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оның санитариясының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85            Қайтарымды негізде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жергілікті деңгейде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                Алматы қаласын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одан суды бұру жүйесін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85            Қайтарымды негізде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жергілікті деңгейде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84                Сумен жабдықтауды жақсарту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Вячеслав су қоймасынан бастап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қаласына дейін суағардың үшінші желісі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 салу жобасын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Жергілікті деңгейде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Жергілікті деңгейде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органның заемдары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01.01.02  "Қ.Сәтпаев атындағы Ертіс-Қарағанды"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каналынан бастап Есіл өзеніне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суағар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01.01.03  Астана қаласында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 тарту жобасының техникалық-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экономикалық негіздемелерін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054               Астана қаласын сумен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су бөлу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4                         Санитарлық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Елді мекендердің санитарлық жағдайын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жөніндегі ұйымды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Жерлеу орындарын ұстау және туысы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жоқтарды жерлеу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Елді мекендердің санитарлық жағдайын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5                         Көшелерді жарықтандыру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Көшелердi жарықтандыру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жұмыстарды ұйымдастыру және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6                         Қалалар мен елдi-мекендердi көркейту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405               Астана қаласындағы айналма алаң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үшiн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406               Астана қаласындағы бас алаң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Астана қаласының бюджетiне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берiлетiн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Елдi-мекендердi көріктендіру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Елді мекендерді көгалдандыру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01.01.02  Елді мекендерді көріктендіру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 салу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6  275  37                Астана қаласының жаңа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орталығының сулы-көгалды бульварының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055               Астана қаласындағы дөңгелек алаңның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056               Астана қаласындағы бас алаңның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065               Көркейту объектiлерiн салу,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күрделi жөндеу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жобалау-iздестiру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066               Көркейту объектiлерiн салу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жөнiндегi жобалау-iздестiру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                        Мәдениет, спорт,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кеңістiк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     Мәдениет саласындағы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Жергiлiктi деңгейде демалысты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Хайуанаттар парктерi мен өсiмдiктер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парктерi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66                Хайуанаттар парктерi мен өсiмдiктер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парктерi материалды-техникалық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01.01.02 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ұйымдарды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01.01.01  Республикалық деңгейде балалармен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мәдени іс-шаралар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230                   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Театр-концерт ұйымдарын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Мәдениет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ұйымдарды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Астана қаласындағы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ұлттық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Алтын мен қымбат бағалы металдар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Тарихи-мәдени құндылықтарды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жөндеу-қайта жаңарту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Қазақстан Республикасының Президенттік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мәдениет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Қазақстан Республикасы Тұңғыш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Президентінің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Әлеуметтік маңызды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Ұлттық мәдениет пен өнерді қолдау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Республикалық деңгейде ойын-сауық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Тарихи-мәдени қорықтар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мұражайларды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Отырар мемлекеттiк археологиялық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Маңғыстау мемлекеттiк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"Ұлытау" ұлттық тарихи-мәдени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табиғи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"Әзiрет Сұлтан"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қорық-мұражайы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Абай атындағы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және әдеби мемориалдық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қорық-мұражайы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         "Ежелгi Тараз ескерткiшi"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қорық-мұражайы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037           "Тамғалы" мемлекеттік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қорық-мұражайы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Ұлттық фильмдер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Ұлттық фильмдер шығару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Кинотехнологиялық процестi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ету, ұлттық фильмдердi көбейту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56                Мемлекет қайраткерлерiн мәңгiлiк 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          Тарихи-мәдени құндылықтарды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жөндеу-қайта жаңарту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059               Ресейде Қазақстан Республикасы жылын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өткiзу жөніндегi іс-шаралар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060               Астана қаласындағы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археология және этнография мұражайын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жобасы бойынша жобалау-сметалық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құжаттамаларды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01.01.03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кітапханасы үшін әдебиеттерді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өзге де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202     01.01.03  Жамбыл атындағы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жасөспірімдер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кітапханасы үшін әдебиеттерді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өзге де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203     01.01.03  С.Бегалин атындағы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балалар кітапханасы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әдебиеттерді және өзге де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204     01.01.03  Зағип және нашар көретін азаматтарға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республикалық кітапхана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әдебиеттер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205     01.01.03  Алтын және бағалы металдар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206     01.01.03  Қазақстан Республикасының Президенттік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мәдени орталығы үшін әдебиеттерді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өзге де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1  230  207     01.01.03  Қазақстан Республикасы Тұңғыш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Президентінің мұражайы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208     01.01.03  Отырар мемлекеттік археологиялық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қорығы үшін негізгі активтерді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209     01.01.03  "Ұлытау" ұлттық тарихи-мәдени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табиғи қорығы үшін негізгі активтерді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210     01.01.03  Абай атындағы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және әдеби мемориалдық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қорық-мұражайы үшін негізгі активтерді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211     01.01.03  "Ежелгі Тараз ескерткіші"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қорық-мұражайы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212              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жөнiндегі ұйымдар үшiн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активтердi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Алтын және бағалы металдар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негiзгі активтерді сатып алу&lt;*&gt;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Қазақстан Республикасының Президенттiк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мәдени орталығы үшiн әдебиеттер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өзге де негiзгi активтер сатып алу&lt;*&gt;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Қазақстан Республикасы Тұңғыш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Президентiнiң мұражайы үшін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ұйымдарға негiзгі активтер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үшiн субсидия бөлу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213               Тарихи-мәдени қорықтар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мұражайларды сақтау жөніндегі 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негiзгі активтердi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Абай атындағы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және әдеби-мемориалдық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қорық-мұражайы үшiн негiзгi активтер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"Әзiрет Сұлтан"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қорық-мұражайы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негiзгi активтер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"Тамғалы" мемлекеттiк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қорық мұражайы үшiн негізгi активтер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216               Театр-концерт ұйымдары үшiн негiзi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активтердi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303    01.01.03   Абай атындағы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және әдеби-мемориалдық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қорық-мұражайын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305               Ғ.Мүсiрепов атындағы қазақ жас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көрермен театрын күрделi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жобалау-сметалық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құжаттамаларды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235                   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Театр-концерт ұйымдарын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             Мәдениет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ұйымдарды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Алтын және бағалы металдардың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мәдени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Қазақстан Республикасы Тұңғыш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Президентінің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Әлеуметтік маңызды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іс-шараларды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Республикалық деңгейде ойын-сауық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Тарихи-мәдени қорықтар мен мұражайларды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Отырар мемлекеттік археологиялық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"Ұлытау" ұлттық тарихи-мәдени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табиғи қорық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"Әзірет Сұлтан"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мұражай-қорығы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Абай атындағы мемлекеттік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әдебиеттік мемориалдық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мұражай-қорығы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036           "Ежелгі Тараз ескерткіштері"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тарихи-мәдени мұражай-қорығы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037           "Тамғалы" мемлекеттік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мұражай-қорығы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035               Ұлттық фильмдер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Ұлттық фильмдер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Кинотехнологиялық процесті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ету, ұлттық фильмдерді көбейту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          Мемлекет қайраткерлерінің бейнесін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мәңгі есте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037               Тарихи-мәдени құндылықтарды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жөндеу-қалпына келтіру жұмыстарын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038               Ресейде Қазақстан Республикасы жылын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ұйымдар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030          Алтын және бағалы металдар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031          Қазақстан Республикасының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мәдени орталығы үшін әдебиеттер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өзге де негізгі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032          Қазақстан Республикасы Тұңғыш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Президентінің мұражайы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033         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ұйымдарға негізгі активтер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үшін субсидия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Тарихи-мәдени қорықтар мен мұражайларды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жөніндегі ұйымдар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030          Абай атындағы мемлекеттік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әдеби-мемориалдық қорық-мұражайы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негізгі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031          "Әзірет Сұлтан"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тарихи-мәдени қорық-мұражайы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негізгі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032          "Тамғалы" мемлекеттік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қорық-мұражайы үшін негізгі активтер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202               Театр-концерт ұйымдары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300               Астана қаласындағы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археология және этнология мұражайын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бойынша жобалау-сметалық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құжаттамаларды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301               Ғ.Мүсірепов атындағы қазақ жас көрермен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театрын күрделі жөндеу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жобалау-сметалық құжаттамаларын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Жергiлiктi деңгейде халықтың тынығуын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Жергiлiктi деңгейде мемлекет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қайраткерлерiн мәңгiлiк есте қалдыру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Жергiлiктi деңгейде ойын-сауық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Жергiлiктi деңгейде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         Жергілікті маңызды тарих және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ескерткіштерін жөндеу-қайта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 және аумағын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көркейту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          Мәдениет объектілерін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Мәдениет ұйымдарының материалды-техни.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          Мәдениет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65                Жергілікті деңгейде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қорықтар мен мұражайларды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Маңғыстау мемлекеттiк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әкiмшiлiк ету департаментi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057               Мәдениет объектiлерiн салу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058               Мәдениет объектiлерiн салу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жөнiндегi жобалау iздестiру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                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Жергілікті деңгейде спорт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          Жергiлiктi деңгейде туристiк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жөнiндегi iс-шаралар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          Жергілікті деңгейде оқу-дайындық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процесін медициналық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67                Спорт ғимараты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085               Спорт ғимаратын күрделi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әкiмшiлiк ету департаментi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059               Спорт объектiлерiн салу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060               Спорт объектiлерiн салу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жөніндегi жобалау-iздестiру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613                   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Мемлекеттік сыйлықтар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Жоғары жетістікті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Туристік қызмет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Республикалық деңгейде олимпиадалық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038               Республикалық деңгейде спорттың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бұқаралық түрлерiн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iс-шаралар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039               Алматы қаласында олимпиадалық дайындық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салу жобасы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негiздеме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2  613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 жөніндегі агенттігіне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ақпараттық-есептеу қызметін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 жөніндегі агенттігін 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                         Ақпараттық кеңiстiк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101                   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                Мұрағат қорының, баспа басылымдарының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Мұрағаты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202              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Мұрағатының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Президентінің Мұрағатын есептеу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техникасымен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Газеттер мен журналдар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жергiлiктi деңгейде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саясатты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         Телерадио хабарлары арқылы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деңгейде мемлекеттiк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24                Ақпараттың жалпыға қол жетiмдiлiгiн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Республикалық ғылыми-педагогикалық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Республикалық ғылыми-педагогикалық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кiтапхана үшiн негiзгi құралдарды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24                Ақпараттың жалпыға қол жетiмдiлiгiн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         Республикалық ғылыми-медициналық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230                   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15                Мұрағат қорының, баспа басылымдарының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Мемлекеттiк ұлттық кiтап палатасы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Орталық мемлекеттiк мұрағат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01.01.03  Мұрағат ісін дамыту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24                Ақпараттың жалпыға қол жетiмдiлiгiн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Астана қаласындағы С.Сейфуллин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атындағы республикалық көпшілік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Жамбыл атындағы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жасөспiрiмдер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С.Бегалин атындағы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балалар кiтапханасы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Соқыр және нашар көретiн азаматтарға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республикалық кiтапхана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Газеттер мен журналдар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Телерадио хабарлары арқылы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саясатты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Транспондер жалдау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"Қазақстанның теледидары мен радиосы"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корпорациясы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"Хабар" агенттігі арқылы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телерадиокешені арқылы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ТМД елдерімен іскерлік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шеңберінде мемлекеттік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037           Электронды бұқаралық ақпарат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арқылы мемлекеттiк тіл саясатын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038           Салық және кеден заңдарын енгiзу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насихаттау Телерадио хабарлары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Әдебиеттiң әлеуметтiк маңызды түрлерi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баспа бағдарламаларын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037               Ішкі саяси тұрақтылықты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келісімді қамтамасыз ету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Мемлекеттік мұрағаттар үшін мұрағат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214               Мұрағат мекемелерi үшiн негiзгі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активтердi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ұлттық кiтап палатасы үшiн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215               Республикалық кiтапханалар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әдебиеттердi және басқа да негізгi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активтердi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кiтапханасы үшiн әдебиеттер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 негiзгi активтер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Жамбыл атындағы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жасөспiрiмдер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кiтапханасы үшiн әдебиеттер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 негiзгi активтер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С.Бегалин атындағы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балалар кiтапханасы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әдебиеттер және өзге де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Зағип және көзi нашар көретiн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азаматтарға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кiтапхана үшiн әдебиеттер мен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302     01.01.03 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кітапханасының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235                   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015               Мұрағат қорының, баспа басылымдарының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Орталық мемлекеттік мұрағат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024               Ақпараттың жалпыға жол жетімділігін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Жамбыл атындағы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жасөспірімдер кітапханасы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С.Бегалин атындағы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балалар кітапханасы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Зағип және көзі нашар көретін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азаматтарға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039               Қазақстан Республикасында мұрағат 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203               Республикалық кітапханалар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әдебиеттерді және басқа да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кітапханасы үшін әдебиеттерді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 да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Жамбыл атындағы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жасөспірімдер кітапханасы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әдебиеттер және өзге де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С.Бегалин атындағы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балалар кітапханасы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әдебиеттер және өзге де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Зағип және көзі нашар көретін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азаматтарға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кітапханасы үшін әдебиеттер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 негізгі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204               Мемлекеттік мұрағаттар үшін мұрағат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236                    Қазақстан Республикасының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             Әкімішілік шығындары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001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002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015               Мұрағат қорының, баспа басылымдарының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Мемлекеттік ұлттық кітап палатасы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Өкілдік шығындарға қаражат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іс-шараларды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029               Қазақстан Республикасы Үкіметінің,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 мемлекеттік органдардың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аумақтық бөлімшелерінің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Газеттер мен журналдар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             Телерадио хабарлары арқылы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Транспондерді жалдау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"Қазақстанның теледидары және радиосы"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корпорациясы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"Хабар" агенттігі арқылы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ТМД елдерімен іскерлік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шеңберінде мемлекеттік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037           Электрондық бұқаралық ақпарат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арқылы мемлекеттік тілдер саясатын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038           Салық және кедендік заңнамасын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үгіттеу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Әдебиеттің әлеуметтік маңызды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баспа бағдарламаларын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Ішкі саясаттың тұрақтылығын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қоғамдық келісімді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 мемлекеттік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Мемлекеттік сыйлықтар мен степендиялар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министрлігіне ақпараттық-есептеу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қызметін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Мұрағат мекемелері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030         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ұлттық кітап палатасы үшін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261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мұрағат қоры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Мұрағат қорының, мерзiмдi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басылымдардың сақталуын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 жергiлiктi деңгейде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Мұрағаттар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Мұрағаттың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Мұрағат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Мұрағатты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Мұрағат басқармасы атқарушы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Мұрағат басқармасы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Кітапхананы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         Жергiлiктi деңгейде ақпараттардың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жалпыға жетiмдiлiгiн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Кiтапханалар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          Тарихи және мәдени мұраларды сақтау,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халықтың тарихи, ұлттық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салт-дәстүрлері мен ғұрыптарын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дамытуға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          Кітапханалардың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3  263  76      01.01.03  Жергілікті деңгейде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саясат жүргізуді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қоғамдық қарым-қатынастар және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талдау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Жергілікті деңгейде газеттер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журналдар арқылы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саясат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Жергілікті деңгейде телерадио хабар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тарату арқылы мемлекеттік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Жергілiктi деңгейде "Қазақстан-2030"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Стратегиясын насихаттау жөнiнде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тәжiрибелiк және ғылыми-әдiстемелiк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038               Жергiлiктi деңгейдегi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саясатты жүргiзудi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039               Жергiлiктi деңгейде тiлдердi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бағдарламасын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24      01.01.02  Ақпараттың  жалпыға қол жетiмдiлiгiн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01.01.02  Республикалық ғылыми-медициналық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01.01.02  Республикалық деңгейде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құндылықтарды сақтау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ұйымдарды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694 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"Қазақстан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телерадиокешені" КЖАҚ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9                         Мәдениеттi, спортты және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кеңiстiктi ұйымдастыру жөнiндегi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230                   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Жастар саясатын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Жастар саясаты жөнiндегi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Әлеуметтiк бағдар ұстанған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бағдарламаларын іске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Мемлекеттiк тілді және басқа тiлдердi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01.01.01  Жазатайым оқиғалар бойынша кепілдігі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бар жәрдемақы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          Мемлекеттiк сыйлықтар мен стипендиялар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министрлiгiне ақпараттық-есептеу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қызметiн көрсету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01.01.03 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министрлігін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235                   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             Әкімшілік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001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Өкілдік шығындарға қаражат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іс-шараларды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029               Қазақстан Республикасы Үкіметінің,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 мемлекеттік органдардың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аумақтық бөлімшелерінің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040               Жастар саясатын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Жастар саясаты жөнінде іс-шараларды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Әлеуметтік бағдар ұстанған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бағдарламаларын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041               Мемлекеттік және өзге де тілдерді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01.01.03  Жергілікті деңгейде тілдерді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бағдарламасын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9  263  56                Аймақтық жастар саясатын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қоғамдық қарым-қатынастар және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талдау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Аймақтық жастар саясатын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Қоғамдық қарым-қатынастар және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талдау органдардың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Қоғамдық қарым-қатынастар және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талдау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Қоғамдық қарым-қатынастар және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талдау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ғимараттарын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Қоғамдық қарым-қатынастар және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талдау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                        Отын-энергетика кешенi және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                 Отын және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231                   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минералдық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Энергетика және мұнай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Электр және жылу энергияларын өндіру,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және бөлу жөніндегі қондырғыларды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пайдаланудың сенімділігі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қауіпсіздігі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аварияға қарсы, пайдалану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әдістемелік нұсқаулар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01.01.03  2010 жылға дейінгі кезеңге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перспективалық отын-энергетикалық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балансын және 2015 жылға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отын-энергети.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калық кешенінің даму стратегиясын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01.01.03  Электр энергетикасы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нормативтік-техникалық құжаттаманы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қарау және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Мұнайгаз және мұнайхимия кешенін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жөніндегі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01.01.02  Мұнай-газ жобалары бойынша дерекқор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Амангелді газ кен орындары тобын игеру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                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231                   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минералдық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01.01.02  Жер қойнауын пайдалану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лицензиялық және келісім-шарт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ережелерінің орындалу мониторингінің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Инвестициялық бағдарламалар конкурсын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044               Қазақстан Республикасының бiрыңғай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электр энергетикалық жүйесiн дамытудың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2015 жылға дейiнгi перспективамен 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жылға дейiнгi бағдарламасы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отын-энергетика кешенi салаларын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дамытудың 2015 жылға дейiнгi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стратегиясын әзiрлеудi аяқтау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059               Тоқамақ Қазақстан термоядралық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материалтану реакторын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060               Гумилев Л.Н. атындағы Еуразиялық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ұлттық университетiнде ауыр иондарды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жеделдеткiш негiзiнде пәнаралық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ғылыми-зерттеу кешенiн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062               Электр энергетикасы және мұнай өңдеу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 нормативтiк-техникалық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құжаттамаларды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Электр және жылу энергиясын өндiру,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және бөлу жөнiндегi қондырғыларды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сенiмдiлiгi мен қауiпсiздiгi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мәселелерi бойынша аварияға қарсы,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және әдiстемелiк нұсқаулар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шығару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Электр энергетикасы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нормативтiк-техникалық құжаттаманы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қарау және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064               Мұнай-газ жобалары бойынша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мүлiктi есепке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Мұнайгазкапитал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067               "Ақпараттық технологиялар паркi"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технопаркiн құру және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069               "Қарашығанақгазөнеркәсiп" ААҚ мүлiктiк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кешенiн конкурстық массаны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шеңберiнде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          "Капитал Мұнайгаз"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мекемесiн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401               Халықаралық әуежайды салу мен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қосуды энергетикалық жабдықтауға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қаласының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әкiмшiлiк ету департаментi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061               Халықаралық әуежайдың құрылысы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пайдалануын энергетикалық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         Геологиялық ақпараттарды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Республикалық геологиялық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Мемлекеттік геологиялық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Аймақтық және геологиялық түсіру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Іздестіру-бағалау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Жер қойнауын пайдалану геологиясы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2  231  47                Жер қойнауы мен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Минералдық шикізат базасы мен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қойнауын пайдалану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Жер асты суларының және қауіпті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геологиялық процестердің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Жер қойнауы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пайдаланушылар туралы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базаны құру және автоматтандыру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65                Астана қаласын сумен жабдықтаудың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қосымша көздерін іздестіру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іздестіру-барлау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66                Жер қойнауын пайдалану геологиясы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Жер қойнауы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пайдаланушылар туралы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жүйені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Жер қойнауы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пайдаланушылар туралы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жүйені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Жер қойнауын пайдалану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лицензиялық және келісім-шарттық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ережелердің орындалу мониторингінің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ақпараттық-коммуникациялық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01.01.03  Геологиялық ақпараттар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орталығын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9                         Отын-энергетика кешені және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қойнауын пайдалану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039               "Қарағандыкөміршахтасы"  жойылған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шахталар қызметкерлерінің денсаулығына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келтірілген зиянды өтеу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міндеттемелердің орындалуы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040               "N 5 кенбасқармасы" таратылған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кәсiпорын қызметкерлерiне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жалақы бойынша берешектi төлеу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231                   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минералдық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"Байқоңыр" ғарыш айлағындағы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өкiлдiктiң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      01.01.02  Өткен жылдардың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Мемлекеттік геологиялық зерделеу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 қойнауын қорғау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Қарағанды көмiр бассейнiнің шахталарын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01.01.02  "Қарағандыкөміршахтасы" жойылған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шахталар қызметкерлері денсаулығына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келтірілген зиянды өтеу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міндеттемелерінің орындалуы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01.01.03  Мырғалымсай кен орындарының кеніштерін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жоюға дайындау және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Уран кеніштерін консервациялау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жою, техногендік қалдықтарды көму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038               "ҚазМұнайГаз" ұлттық компаниясы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өнiмдi бөлу туралы келiсiмдерде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 мүдделерiн бiлдiру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01.01.03  Өздігінен төгіліп жатқан ұңғымаларды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 және консервациялау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Технологиялық сипаттағы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050               "Қарағандыликвидшахт" РМБК-ға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берiлген, жойылған шахталардың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қызметкерлерiне залалды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          Қызылорда қаласында жылу-энергетика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көздерiн және тұрғын үй секторын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iлеспе газға ауыстыру жобасы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жобалау-сметалық құжаттамаларды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әзiрлеуге Қызылорда облыстық бюджетiне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берiлетiн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603     01.01.03 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минералдық ресурстар министрлігін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есептеу және ұйымдастыру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051               Мырғалымсай кен орнының кенiштерiн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жоюға дайындау және жою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тұрғын-үй-коммуналдық, жол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көлiктiң атқарушы органы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063               Қызылорда қаласындағы жылу энергия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көздерiн және тұрғын-үй секторын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iлеспе газға көшiру жобасы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жобалау-сметалық құжаттаманы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әзiрлеу&lt;*&gt;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                        Ауыл, су, орман, балық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                 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087               Жерді орналастыру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088               Жерді аймақтандыру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111          01.01.03  Ақмола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92    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112          01.01.03  Ақтөбе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92    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115                    Шығыс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92    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118          01.01.03  Батыс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92    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119                    Қарағанды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92    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122          01.01.03  Қостанай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92    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124          01.01.03 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92    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125          01.01.03  Солтүстiк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92    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212                   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Ауыл шаруашылығы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01.01.02  Республикалық деңгейде мал-дәрiгерлiк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Мал мен құcтың ерекше қауiптi аурулары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Оңтүcтiк-Шығыс аймақтық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мамандандырылған мал-дәрiгерлiк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Суармалы жерлердiң мелиорациялық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жай-күйін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Гидромелиоративтік экспедициялар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01.01.03  Суармалы жерлердiң мелиорациялық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жағдайын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Өсiмдiктердi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Ауылшаруашылық дақылдарының ерекше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қауiптi зиянкестерi мен кеселдерiнiң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ошақтарын анықтау үшiн алқаптарды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Ауылшаруашылық дақылдарының ерекше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қауiптi зиянкестерiн және кеселдерiне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қарсы күрес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Республикалық фитосанитариялық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диагностика және болжамдар әдiстемелiк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Ветеринарлық iс-шаралар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Ветеринариядағы мониторинг,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референция, зертханалық диагностика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әдіснама ұлттық орталығы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Жануарлар ауруларының диагностикасы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Эпизоотияға қарсы шаралар &lt;*&gt;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Ауыл шаруашылық жануарлары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құстарының туберкулезi мен бруцеллез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ауруларына қарсы күрес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Жануарлар мен құстардың қауiптi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жұқпалы ауруларының ошақтарын жою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01.01.03  Эпизоотияға қарсы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01.01.01  Фермерлік шаруашылықтарды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01.01.01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Тұқымдық және отырғызу материалдарының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сорттық және себу сапаларын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Элиталық тұқым шаруашылықтарының,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сорт сынау учаскелерi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станцияларының, мемлекеттiк 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ресурстарының тұқымдық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отырғызылатын материалдардың сорттық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егiстiк сапасын анықтау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Элиталық тұқым шаруашылықтарының,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сорт сынау учаскелерi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станцияларының, мемлекеттiк 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ресурстарының тұқымдық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отырғызылатын материалдардың сорттық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егiстiк сапасын анықтау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Элиталық тұқым өсіру және асыл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030            Элиталық тұқым шаруашылығын сақтау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031            Тұқым асылдандыру iсiн сақтау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тұқымдандыру ісін сақтау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01.01.01  Ауыл шаруашылық тауарларын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өндірушілерді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01.01.02  Агронесиелендіру корпорациясын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1 212  41      01.01.01  Астықтық қолхаттардың орындалуы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кепілдігінің тетігін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042               Республикалық бюджет қаражаты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жүзеге асырылатын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техникасының лизингi бойынша сыйақы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(мүдде) ставкаларын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Астықтың мемлекеттік азықтық резервін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үшін сатып алуды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045               Ауыл шаруашылық тауар өндiрушiлерiн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минералдық тыңайтқыштар, тұқым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улағыштарын және гербицидтер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алуға субсидиялау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01.01.03  Көктемгі дала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ставкаларының орнын толтыру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         Мемлекеттік резервтегі астықты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          Ауылшаруашылық дақылдарын тұқымдық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Ауыл шаруашылық дақылдарын тұқымдық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сынау жөніндегі мемлекеттік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облыстық инспектуралар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01.01.03  Карантинге жататын өнімдерді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зертханалық фитосанитариялық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Республикалық карантин лабораториясы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01.01.03  Карантинге жататын импорттық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материалдарды интродукциялық-карантин.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дік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Республикалық интродукциялық-карантин.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дік көшеттік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Мемлекеттік астық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ауыстырылуы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Құнарлылық мониторингін жүргізу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топырақтың химиялық құрамын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          Жер суландыру және қашыртқы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        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101           Ішкі көздерден жобаларды басқаруға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жәрдемдесу үшін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консультанттардың қызметтерін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01.01.03  Ауыл шаруашылығын жекешелендiруден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кейiнгі қолдау жөніндегі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01.01.03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101           Ішкі көздерден жобаларды басқаруға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жәрдемдесу үшін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консультанттардың қызметтерін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058               Бiрегей тұқымдық өндiрудi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субсидиялау &lt;*&gt;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062               "Аграрлық кредит корпорациясы"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ауылдық несие серiктестiктерi жүйесiн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ұйымдастыруға қатысу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064               "ҚазАгроҚаржы"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машина-технологиялық станцияларын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(қызмет орталықтарын) құруды,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жабдықтауды ұйымдастыру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қызметiн жүзеге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66      01.01.03  Ауыл шаруашылығы  жануарлары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құстарының туберкулез және бруцеллез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ауруларына қарсы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67      01.01.03  Жануарлар мен құстардың қауіпті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жұқпалы ауруларының ошақтарын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68      01.01.03  Аса қауіпті карантиндік зиянкестер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арамшөптердің ошақтарын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69      01.01.01  Аса қауіпті жаппай зиянкестердің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өсімдік ауруларының таралу ошақтарын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      01.01.01  Фермерлік шаруашылықтарды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01.01.01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                Жер суландыру және қашыртқы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жетілдіру жобасын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84                Көктемгі дала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85                Лизингтік негізде ауыл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86      01.01.03  Ауыл шаруашылығын жекешелендіруден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кейінгі қолдау жобасын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89  01.01.03  Ретроактивті несиелендіру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1 212  87                Ауылдық несиелік серіктестіктері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арқылы ауыл шаруашылық өндірісін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88                Мал шаруашылығы өнімін өндіруді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оны сатып алуды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01.01.03  Республикалық мал-дәрігерлік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зертханасын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01.01.03  Ауыл шаруашылық дақылдарын тұқым сынау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мемлекеттік комиссиясын,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инспектураларын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202     01.01.03  Республикалық карантиндік зертханасын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203     01.01.03  Республикалық интродукциялық-карантин.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дік питомникті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204     01.01.03  Гидрогеология-мелиоративтік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экспедицияларды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205               Ауыл шаруашылығы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мекемелерiн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Ветеринариядағы мониторинг,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референция, зертханалық диагностика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әдiснама ұлттық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Ауылшаруашылық дақылдарының тұқымын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сынау жөнiндегi мемлекеттiк комиссияны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Республикалық карантиндiк зертхананы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036           Республикалық жемiс-жидек дақылдарының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интродукциялық-карантиндiк көшеттiгiн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037           Гидрогеология-мелиоративтiк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экспедицияларды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038           Фитосанитарлық диагностика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болжамдар республикалық әдiснамалық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орталығын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039           Республикалық астық дақылдарының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интродукциялық-карантиндiк көшеттiгiн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040           Агрохимиялық қызметтiң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ғылыми-әдiстемелiк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жарақтандыру&lt;*&gt;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041           "Казагромелиосушар"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әдiстемелiк орталығын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209               Қазақстан Республикасы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министрлiгiнiң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 үшiн арнайы автокөлiк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420               Ауыл шаруашылығын жекешелендiруден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кейiнгi қолдау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029           Iшкi көздердiң есебiнен грантты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422               Қазақстан ауылшаруашылық өнiмiнiң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бәсеке қабiлеттiлiгiн арттыру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029           Iшкi көздердiң есебiнен грантты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700               Өсiмдiктер карантинi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Республикалық карантиндiк зертхана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Жемiс-жидек дақылдарының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интродукциялық-карантиндiк көшеттiгi&lt;*&gt;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Дәндi дақылдардың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интродукциялық-карантиндiк көшеттегi&lt;*&gt;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Карантиндiк зиянкестердiң, өсiмдiктер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арамшөптер дерттерiнiң таралу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ошақтарын анықтау, оқшаулау және жою&lt;*&gt;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701               Топырақты агрохимиялық тексерудi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жүргiзу және жерлердiң құнарлылығын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қалпына келтiру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Агрохимиялық қызметтiң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ғылыми-әдiстемелiк орталығы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"Агрохимиялық қызметтің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ғылыми-әдістемелік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мекемесі үшін өндірістік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базаны әзірлеу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702               Гидромелиоративтiк жүйелердiң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жобалау-iздестiру жұмыстарын әзiрлеудi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енгiзудi үйлестiру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030            "Казагромелиосушар"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ғылыми-әдiстемелiк орталығы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703               Агроөнеркәсiптiк кешен салаларын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дамытуды реттеу жөнiндегі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нормативтiк-әдiстемелiк базаны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704               Ауылда ақпараттық инфрақұрылымды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енгiзу және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706               "Астық қолхаттары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мiндеттемелердiң орындалуына кепiлдiк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қоры" АҚ қолхаттары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мiндеттемелердiң орындалуын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709      01.01.03 Өсiмдiк шаруашылығында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сипаттағы зiлзалалардан мiндеттi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сақтандыруды мемлекеттiк қолдау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710               "Мал өнiмдерi корпорациясы" ЖАҚ мал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шаруашылық шикiзатын қайта өңдеу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жөнiндегі дайындау жүйесi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өндiрiстiк базасын ұйымдастыру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714               Элиталық тұқым өсiрумен және тұқымды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асылдандырумен айналысатын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аттестатталған шаруашылықтарды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жылғы 1 қаңтардағы жағдай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бюджетке түсетiн салық төлемдерi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жөнiндегі мерзiмi өткен берешектi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субсидиялау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716               Ауыл шаруашылық өнiмдерiн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өңдейтiн кәсiпорындар үшiн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лизингі бойынша сыйақы (мүдде)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ставкасын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717               Ауыл шаруашылығы өнімдерiн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өңдейтiн кәсiпорындарға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айналымды қаражатын толықтыруға екiншi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деңгейдегi банктер беретiн кредиттер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 (мүдде) ставкасын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субсидиялау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741               Асыл тұқымды жылқы шаруашылығын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743               Өсiмдiктер мен жануарлардың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генетикалық ресурстарының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орнын салу бойынша техникалық-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экономикалық негiздемесiн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800               Ауыл шаруашылық тауар өндiрушiлерiн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ақпараттық-консультациялық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көрсетумен қамтамасыз ететiн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тұлғаларға кредит беру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802               Ауыл шаруашылығы өнiмдерiн қайта өңдеу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кәсiпорындар үшiн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лизингi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816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Ақмола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817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Ақтөбе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818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819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820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821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Батыс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822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Қарағанды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823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Қызылорда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824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Қостанай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825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826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827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257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ормандарды және хайуанаттар әлемiн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ауыл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Жергiлiктi деңгейде мал-дәрігерлік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іс-шараларға қолдау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Өсімдіктердің зиянкестері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ауруларымен күрес жөніндегі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Өсімдік шаруашылығында тұқымдық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репродукторларды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01.01.02  Тұқымдық астық сатып алу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жүргізуге несие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орналастырғаны үшін екінші деңгейдегі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банктерге комиссиялық сыйақы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Жергілікті деңгейде асыл тұқымды мал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                Ауыл шаруашылық тауарларын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өндiрушiлердi несиелендiру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1 257  83 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жүргізуге ауыл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тауарларын өндірушілерді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614                    Қазақстан Республикасының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ресурстарын басқару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      01.01.03 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Өткен жылдардың жерге орналастыру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01.01.03  Жер ресурстарын экономикалық бағалауды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анықтау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Жерге орналастыру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030            Жер-кадастрлық жұмыстар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031            Жер мониторингiн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032            Ауылдық елдi мекендер аумақтарының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жер-шаруашылық құрылымы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033            Ауыл шаруашылық мақсаттағы жерлердi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түгендеу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034            Ауыл шаруашылық мақсаттағы жерлер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топырағының бонитетiн анықтау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035            Ауыл шаруашылық мақсаттағы жерлердiң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кадастрлық құнын анықтау әдiстемесiн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038               Шаруа (фepмep) қожалықтарына жер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жepгe құқығын растайтын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құжаттарды беру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Мемлекеттiк жер кадастрының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автоматтандырылған ақпараттық жүйесiн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сүйемелдеу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Мемлекеттік жер кадастрының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автоматтандырылған ақпараттық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694 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044               Спорттық жылқы шаруашылығын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                       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Су қорғау аймақтары мен белдеулерін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белгілеу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01.01.03   Су беруге қатыссыз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сипаттағы гидротехникалық жүйелер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ғимараттардың жұмыс істеуін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68                Алматы облысы Қаратал ауданының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инженерлік-ирригациялық жүйесін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116          01.01.03  Жамбыл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01.01.02  Шу ауданындағы Тасөткел су көтеру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плотинасын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120          01.01.03  Қызылорда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01.01.02  Су беруге қатыссыз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сипаттағы гидротехникалық жүйелер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ғимараттардың жұмыс істеуін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212                   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          Су ресурстарын басқаруды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жерлердi қалпына келтiру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        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101           Ішкі көздерден жобаларды басқаруға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жәрдемдесу үшін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консультанттардың қызметтерін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2 212  55  102           Ішкі көздерден салу уақытында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 көрсету мерзімін егжей-тегжейлі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жобалау, техникалық қадағалауды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консультациялық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83                Су ресурстарын басқаруды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жерлерді қалпына келтіру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081           Iшкi көздердiң есебiнен жобаны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417                Қаратал суғару жүйесінде магистралдық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арналарды және коллекторлық-дренаждық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желісін жөндеуге Алматы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мақсатты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421                Нұра өзенi мен Ынтымақ су қоймасындағы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сынап құрамының мониторингі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029           Iшкi көздердiң есебiнен грантты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424                Өскемен қаласында жер асты суларын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және өндiрiстiк ағынды суларды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тазалау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029           Iшкi көздердiң есебiнен грантты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713                Ауыл шаруашылығы тауар өндiрушiлерiне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 жеткiзу жөнiндегi қызметтердiң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құнын субсидиялау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718                Шаруашылықаралық каналдардың аса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апатты учаскелерiн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гидромелиоративтiк құрылыстарды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жаңартуға техникалық экономикалық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жобалау-сметалық құжаттаманы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мемлекеттiк сараптама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726                Сумен жабдықтау объектiлерi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меншiктегi мүлiктi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және қалпына келтiру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030            Топтық су құбырлары бойынша "Есiл cу"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PMК балансындағы мүлiктi сақтау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қалпына келтiру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729                Республикалық маңыздағы су берумен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байланысы жоқ су шаруашылықтарын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730                Сырдария өзенінің арнасын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жобасы және Арал теңізінің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бөлігін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080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081         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101           Ішкі көздерден жобаларды басқаруға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жәрдемдесу үшін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консультанттардың қызметтерін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102           Ішкі көздерден салу уақытында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 көрсету мерзімін егжей-тегжейлі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жобалау, техникалық қадағалауды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консультациялық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731                Арал теңізі аймағының елді мекенін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сумен жабдықтау және оның санитариясы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080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081         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101           Iшкi көздерден жобаны басқаруға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жәрдемдесу үшiн жергіліктi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консультанттардың қызметтер көрсетуiн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732                "Қазалыны/Жаңа Қазалыны сумен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жабдықтау" жобасы шеңберінде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құбырлары жүйесінің ағып кетуін іздеу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бағдарламасы, су өлшеуіштерін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029           Ішкі көздердің есебінен грантты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733                Су ресурстарын қорғау және тиімді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Су ресурстарын қорғау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 су шаруашылығы баланстары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нормативтерінің сызбасын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736                "Ауыз cу" салалық бағдарламасын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жөнiндегi iс-шаралар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Ауылдық елдi мекендердi ауыз сумен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объектiлерiн салу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Сумен қамтамасыз ету жүйелерiн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737                Ақтөбе облысы Ырғыз ауданының "Ақши"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көлдетiп суару жүйесiнiң сол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жағалау бөлiгiн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739      01.01.03  Астана қаласының сол жақ жағалау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бөлігіндегі құрылысты тасқын судан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жөнінде техникалық-экономикалық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негіздемелерін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740                Гидротехникалық құрылғыларды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030            Гидротехникалық құрылғыларды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бойынша жобалау-сметалық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құжаттамаларды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031            Гидротехникалық құрылғыларды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218          01.10.02 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01.10.02  Сырдария өзенінің арнасын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жобасы және Арал теңізінің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бөлігін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01.10.02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01.10.02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101 01.10.02  Ішкі көздерден жобаларды басқаруға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жәрдемдесу үшін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консультанттардың қызметтерін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102 01.10.02  Ішкі көздерден салу уақытында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 көрсету мерзімін егжей-тегжейлі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жобалау, техникалық қадағалауды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консультациялық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01.10.02  Арал теңізі аймағының елді мекенін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сумен жабдықтау және оның санитариясы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01.10.02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01.10.02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01.01.01  Шаруашылық мұқтаждарға су беруге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байланысты емес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объектiлерiн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01.01.01  Мемлекетаралық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объектiлерiн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01.01.01  Су қорғауды кешендi пайдаланудың,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баланстарының тәсімін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01.01.01  Суағарларды қалпына келтіру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01.10.02  "Қазалыны/Жаңа Қазалыны сумен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жабдықтау" жобасы шеңберінде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құбырлары жүйесінің ағып кетуін іздеу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бағдарламасы, су өлшеуіштерін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28  01.01.02  Сыртқы гранттардың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29  01.10.02  Ішкі көздер есебінен грантты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01.01.02  Су беруге байланысты емес,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маңызы бар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объектілерін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Су шаруашылығы объектілерін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Суағарларды салу және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01.10.02  Сумен жабдықтау объектілері бойынша,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меншіктегі мүлікті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және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62      01.01.02  Қарағанды, Теміртау, Көкшетау қалалары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 арналарының жұмыстарын жақсарту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28  01.01.02  Сыртқы гранттардың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63      01.10.02  Су ресурстарын қорғау және тиімді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01.10.02  Су ресурстарын қорғау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 су шаруашылығы баланстары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нормативтерінің сызбасын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64      01.01.02  "Ауыз су" мемлекеттік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66      01.10.02  Астана қаласының сол жақ жағалау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бөлігіндегі құрылысты тасқын судан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жөнінде техникалық-экономикалық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негіздемелерін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74      01.01.02  Нұра мен Есіл өзендері бассейнінің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қорларын басқару жүйесін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28  01.01.02  Сыртқы гранттардың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01.01.01  Қазақстанның солтүстік-шығысында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ресурстарын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2 218  700     01.10.02  Сумен қамтамасыз ету жүйелерін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01.10.02  Көкшетау өндірістік су құбырын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жаңғырту және Щучинск қаласының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телімін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01.10.02  Ауылдық елді мекендерді ішетін сумен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жүйесін салу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701     01.10.02  Республикалық маңыздағы су берумен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байланысы жоқ су шаруашылықтарын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408               Астана қаласының бюджетiне Есiл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өзенiнiң арнасын қайта жаңартуға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257                    Жергіліктi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ормандарды және хайуанаттар әлемiн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ауыл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039               Қаратал суғару жүйесінде магистралдық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арналарды және коллекторлық-дренаждық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желісін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042               Су қорғау аймақтары мен белдеулерiн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белгiлеу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043               Су беруге қатыссыз "жергiлiктi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сипаттағы гидротехникалық жүйелер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ғимараттардың жұмыс iстеуiн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259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коммуналдық меншіктің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037               Су берумен байланысты емес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қаласының гидротехникалық жүйелері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құрылыстарының жұмыс істеуін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Астана қаласы Есіл өзенінің арнасын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3                        Орман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212                   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206     01.01.03  Қазақ мемлекеттік республикалық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тұқымдары мекемесінің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207     01.01.03  Ормандар мен жануарлар дүниесін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мекемелердің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01.01.03 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724               Қазақстанның ормандары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Қазақ мемлекеттiк республикалық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тұқымдары мекемесi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Ормандарды және жануарлар әлемiн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Астана қаласының санитарлық-қорғау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жасыл зонасы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Орманды әуеде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Орманды орналастыру және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Ағаш-бұта тұқымдарын селекциялау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сынақтан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036           Ормандар мен биоресурстардың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есебі және кадастры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037           Орман және биоресурстар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биологиялық негіздемелерін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215               Ерекше қорғалатын табиғи аумақтар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орман шаруашылығы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Қазақ мемлекеттiк республикалық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тұқымдары мекемесiнiң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базасын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Сандықтау оқу-өндiрiстiк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Сандықтау оқу-өндiрiстiк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Ерекше қорғалатын табиғи аумақтардың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415    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облыстық бюджеттерге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мақсатты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жөнiндегі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Ақмола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Ақтөбе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Алматы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Атырау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Шығыс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Жамбыл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036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Батыс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037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Қарағанды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038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Қостанай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039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Қызылорда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040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Маңғыстау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041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Павлодар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042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Солтүстiк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043           Ормандарды және хайуанаттар дүниесiн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мекемелердi ұстауға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дамытуға Оңтүстiк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423           Ормандарды сақтау және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аумағының орманды жерлерiн көбейту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029       Iшкi көздердiң есебiнен грантты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218           01.10.02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724      01.10.02 Қазақстанның ормандары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01.10.02 Қазақ мемлекеттiк республикалық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тұқымдары мекемесi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Сандықтау оқу-өндiрiстiк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01.10.02 Астана қаласының санитарлық-қорғау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жасыл зонасы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01.10.02 Орманды әуеде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01.10.02 Орманды орналастыру және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01.10.02 Ағаш-бұта тұқымдарын селекциялау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сынақтан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 01.10.02 Ормандар мен биоресурстардың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есебі және кадастры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38   01.10.02 Орман және биоресурстар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биологиялық негіздемелерін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735               Орман және биоресурстар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биологиялық негiздемелердi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257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ауыл шаруашылығының, ормандарды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хайуанаттар әлемiн қорғау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044           Ормандарды және хайуанаттар әлемiн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030       Ормандарды және хайуанаттар әлемiн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мекемелерi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045           Ормандарды және хайуанаттар әлемiн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мекемелерiн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жарақтандыру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204      01.10.02 Қазақ мемлекеттік республикалық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тұқымдары мекемесінің материалдық-тех.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205      01.10.02 Ормандар мен жануарлар дүниесін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мекемелердің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4                        Балық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212                   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208     01.01.03  Биоресурстарды қорғау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Солтүстік Каспий аймақтық мекемесінің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212               Балық қорларын қорғау және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аулауды реттеу жөнiндегi мекемелердiң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725     01.01.03  Биоресурстарды қорғау және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Балық қорларын (балық шабақтарын)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Бекіре балықтар түрлерінің уылдырық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шашатын орындарында балық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мелиорациясы жөніндегі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738               Балық  қорларын қорғау және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аулауды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01.01.03  Биоресурстарды қорғау жөніндегі Балқаш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аймақтық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01.01.03  Биоресурстарды қорғау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Солтүстік Каспий аймақтық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Балық қорларын қорғау және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аулауды реттеу жөнiндегi аймақтық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218           01.10.02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 01.10.02 Биоресурстарды қорғау және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01.10.02 Балық қорларын (балық шабақтарын)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01.10.02 Бекіре балықтар түрлерінің уылдырық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шашатын орындарында балық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мелиорациясы жөніндегі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01.01.01  Балық өнеркәсібі кемелерінің жүзу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қауіпсіздігін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Балық өнеркәсібі 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қауіпсіздігі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01.10.02  Балық қорларын қорғау және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аулауды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01.10.02  Биоресурстарды қорғау жөніндегі Балқаш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аймақтық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Iле-Балқаш балық қорларын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балық аулауды реттеу су айдыны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01.10.02  Биоресурстарды қорғау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Солтүстік Каспий аймақтық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01.01.01  Балық қорларын (балық шабақтарын)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көбейту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207     01.10.02  Биоресурстарды қорғау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Солтүстік Каспий аймақтық мекемесінің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5                       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01.01.03  Жергiлiктi деңгейде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01.07.02  Облыстық (қалалық)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қоры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5 105  34  31  01.01.03  Жергілікті деңгейде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бойынша іс-шаралар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         Мемлекеттік табиғи парктердің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65                Жергілікті деңгейде ерекше қорғалатын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табиғи аумақтарды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Мемлекеттік табиғи парктер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      01.01.03  Павлодар облысында демеркуризация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жұмыстар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212                   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210     01.01.03  Ерекше қорғалатын табиғи аумақтардың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723               Ерекше қорғалатын табиғи аумақтарды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Ерекше қорғалатын табиғи аумақтар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727               Табиғи ресурстардың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Мемлекеттік су кадастрын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728               Киіктің кәсіпшілік санын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Киіктің санын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Қасқырлардың санын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734               "Батыс Тянь-Шань биоайрықшалығын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сақтау" трансшекаралық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029           Ішкі көздердің есебінен грантты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218           01.10.02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01.10.02 Ерекше қорғалатын табиғи аумақтарды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Алматы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Ақсу-Жабағылы мемлекеттiк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Барсакелмес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Батыс Алтай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01.01.01  Қорғалжын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01.01.01  Марқакөл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01.01.01  Наурызым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01.01.01  Үстiрт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38  01.01.01  Алакөл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39  01.01.01  Қарқаралы мемлекеттiк ұлттық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40  01.01.01  Баянауыл мемлекеттiк ұлттық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41  01.01.01  "Көкшетау" мемлекеттiк ұлттық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42  01.01.01  Iле Алатау мемлекеттiк ұлттық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43  01.01.01  "Алтын Емел" мемлекеттiк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табиғат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44  01.01.01  "Қызыл Жиде" республикалық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табиғат қорғау мекемесi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45  01.10.02  Ерекше қорғалатын табиғи аумақтар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01.01.02  Мырғалымсай сарқынды су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қатерiн тежеу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56      01.01.01  Қоршаған ортаны қорғауды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деңгейде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Мемлекеттiк экологиялық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Жер қойнауын қоспағанда,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ортаның жағдайына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экологиялық мониторинг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Экологиялық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Қоршаған ортаны қорғау жөніндегі шұғыл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01.01.01  Қазақстан Республикасының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міндеттемелерін орындау,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жобаларды қоса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01.10.02  Қоршаған ортаның ластануын болдырмау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01.10.02  Экологиялық мониторинг жүргізу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Мемлекеттік экологиялық сараптама,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мониторинг және экологиялық насихат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01.10.02  Экологиялық зерттеулер,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ортаны қорғау саласындағы стандарттар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нормативтер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01.10.02  Қоршаған ортаны қорғау жөніндегі шұғыл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01.10.02  Мемлекеттік экологиялық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01.10.02  Экологиялық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01.10.02  Экологиялық мониторинг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      01.01.02  Киіктің кәсіптік санын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68      01.10.02   Балқаш көлінің экологиялық жағдайын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жақсарту жөніндегі бағдарлама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69      01.10.02  "Батыс Тянь-Шань биоайрықшалығын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сақтау" трансшекаралық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28  01.01.02  Сыртқы гранттардың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29  01.10.02  Ішкі көздер есебінен грантты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5 218  70      01.01.01  "Химпром" АҚ-ның сынаппен ластану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ошағын жою жөніндегі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      01.10.02  Табиғи ресурстардың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01.10.02  Мемлекеттік су кадастрын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      01.01.02  Нұра мен Есіл өзендері бассейнінің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қоршаған ортасын оңалту және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28  01.01.02  Сыртқы гранттардың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29  01.01.02  Ішкі көздер есебінен грантты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76      01.10.02  Киіктің кәсіпшілік санын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01.10.02  Киіктің санын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01.10.02  Қасқырлардың санын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208     01.10.02  Ерекше қорғалатын табиғи аумақтардың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01.10.02  "Табиғи ресурстардың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кадастры" ақпараттық деректер қорын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234                   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001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002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029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             Экологиялық мониторинг жүргізу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Қоршаған ортаны қорғау жөніндегі шұғыл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Мемлекеттік экологиялық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Экологиялық мониторинг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Қызылорда қаласында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мен халық денсаулығын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мониторингi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01.01.03  Экологиялық зерттеулер,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саласындағы стандарттар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нормативтер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032                Қоршаған ортаны қорғау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экологиялық зерттеулер, стандарттар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нормативтер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036                Зымыран-ғарыштық қызмет әсерiне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ұшыраған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аумағындағы учаскелердiң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жағдайының мониторингi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037                Қарағанды облысы Шет ауданының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тыңайған жерлерiн оңалту жобасы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029            Iшкi көздердiң есебiнен грантты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038      01.01.03  Қоршаған ортаның ластануын болдырмау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039      01.01.03  Балқаш көлінің экологиялық жағдайын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жақсарту жөніндегі бағдарлама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200                Қазақстан Республикасы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министрлiгiн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030            Орталық орган аппаратын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201      01.01.03  Аумақтық органдар аппаратын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203                Қызылорда қаласының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тұрғындар денсаулығын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мониторингi орталығын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300                Қызылорда қаласында сарқынды суларды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биологиялық тазалау станциясын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401                "Павлодар химия зауыты" ААҚ-та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демеркуризациялық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жалғастыру үшiн Павлодар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402                Семей қаласында сарқынды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биологиялық жолмен тазарту құрылғысын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салуға Шығыс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500                "Табиғи ресурстардың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кадастры" ақпараттық деректер қорын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256                    Жергiлiкті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табиғатты пайдалану және қоршаған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ортаны қорғау жөнiндегi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Жергiлiктi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техногендiк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үшiн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iс-шаралар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Өкiлеттiк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iс-шаралар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техногендiк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үшiн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жергiлiктi атқарушы органы резервiнiң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есебiнен iс-шаралар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028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Жергілікті деңгейде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жөніндегі іс-шараларды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Табиғатты қоршау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 салу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Павлодар облысында демеркуризация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жұмыстар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Табиғатты пайдалану және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ортаны қорғау жөніндегі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әкімшілік ғимаратын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Табиғатты пайдалану және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ортаны қорғау жөнiндегi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жергiлiктi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резервiнiң қаражаты есебiнен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шешiмдерi бойынша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мiндеттемелерiн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274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тұрғын-үй коммуналдық, жол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көлiктiң атқарушы органы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064               Семей қаласындағы ағын суларды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биологиялық тазартудың ғимаратын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066               Жергiлiктi деңгейдегi тазарту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ғимараттарының құрылысы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694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037               Ормандарды және жануарлар дүниесін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сақтау, қорғау және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"Бурабай" мемлекеттік ұлттық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9                        Ауыл, су, орман, балық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өзге де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Топографтық-геодезиялық жоспарларды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жасау және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212                   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9 212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060               Ауыл шаруашылық, мелиоративтiк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жол-құрылыс техникаларын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тiркеу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Техникалық паспорттар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Мемлекеттiк тiркеу нөмiрлiк белгiлерiн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65      01.01.02  Бұрын сатып алынған "Нива" комбайндары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01.01.02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министрлігінің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министрлігінің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722               Ауылшаруашылық машиналарының,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жинақтаушылардың және тораптарының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 құжаттамасын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тәжiрибелiк үлгiлерiн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218                   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01.10.02 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01.10.02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01.10.02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01.10.02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01.10.02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Қоршаған ортаны қорғау, су,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геологиясы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Жер қойнауын пайдалану геологиясы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Қоршаған ортаны қорғау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Су шаруашылығы саласындағы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Орман шаруашылығы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01.01.01  Қызылорда облысында сумен жабдықтауды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жақсарту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01.01.01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01.10.02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203     01.10.02  Аумақтық органдар аппаратын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234                   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098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257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ормандарды және хайуанаттар әлемiн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жөнiндегi ауыл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9 257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Ауыл шаруашылығының ақпараттық-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маркетингтік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Ауыл шаруашылық ақпараттық-маркетинг.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тік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          Республика меншігінде тұрмайтын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шаруашылық ұйымдарының банкроттық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рәсімдерін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Ауыл шаруашылық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070               Ауыл шаруашылығы,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хайуанаттар дүниесін қорғау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614                    Қазақстан Республикасының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ресурстарын басқару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Республикалық картография фабрикасы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құрылысының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Топографиялық-геодезиялық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картографиялық өнiмдермен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және оларды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                        Өнеркәсіп және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                  Өнеркәсiп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214           01.10.02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01.10.02 Ұзақ мерзімге арналған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қорғаныс өнеркәсібін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дамытудың және конверсиялаудың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 01.10.02 Машина жасау кешенін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                Орта бизнестің өндірістік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өнеркәсіптік-ұқсату секторларының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кәсіпорындарын екінші деңгейдегі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банктер арқылы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01.01.01  "Қарағандыкөмір" ЖҮАҚ-ның жабылған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шахталарының жұмысшыларының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денсаулығына келтірген зиянды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232          01.01.01 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индустрия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01.01.01  Қарағанды көмiр бассейнiнің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шахталарын жабу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01.01.01  Ұзақ мерзімге арналған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қорғаныс өнеркәсібін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дамытудың және конверсиялаудың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01.01.01  Қазақстан Республикасы өнімдерінің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каталогтарын жасау және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01.01.01  Машина жасау кешенін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01.01.01  Мұнай саласын дамытуды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Ұзақ мерзімге арналған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қорғаныс өнеркәсібін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дамытудың және конверсиялаудың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048     01.01.03  Машина жасау кешенін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082     01.01.03  Орта бизнестің өндірістік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өнеркәсіптік-ұқсату секторларының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кәсіпорындарын екінші деңгейдегі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банктер арқылы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              01.10.02 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130                   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Әлеуметтік сала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сейсмологиясын күшейту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жұмыстарды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2 214     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01.10.02 Құрылыс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01.10.02 Республикалық деңгейдегі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жобалау-iздестiру, конструкторлық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технологиялық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01.10.02 Құрылыс саласындағы халықаралық,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аймақтық және ұлттық стандарттарды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220     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бюджеттiк жоспарлау министрлiгі&lt;*&gt;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негiздемелерiн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әзiрлеу және сараптамалау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             Құрылыс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Республикалық деңгейдегі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жобалау-iздестiру, конструкторлық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технологиялық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Құрылыс саласындағы халықаралық,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аймақтық және ұлттық стандарттарды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035               Астана қаласы жаңа орталығының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объектiлерiн салуға мердiгерлiк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жұмыстарды мемлекеттiк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 конкурстар өткiзу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036               Үлгi жобаларды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 мен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          Жергiлiктi деңгейдегi жобалау-іздесті.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ру, конструкторлық және технологиялық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          Елді мекендерде құрылыс салудың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жоспарларын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694 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3              01.01.01 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218          01.10.02 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01.01.01  Геологиялық ақпаратты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Республикалық геологиялық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01.01.01  Жер қойнауының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пайдаланудың жай-күйіне мониторинг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01.01.01  Жер асты суларының және қауiптi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экзогендiк процестердiң мониторингiн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01.01.01  Мемлекеттiк геологиялық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Аймақтық және геологиялық түсіру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Мұнай іздестіру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Жер қойнауын пайдалану геологиясы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01.01.01  Жер қойнауы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пайдаланушылар туралы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базаны жасау және автоматтандыру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01.01.01  Жер қойнауы мен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Минералдық-шикізат базасы мен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қойнауын пайдалану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Жер асты суларының және қауіпті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экзогендік процестердің мониторингін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Жер қойнауы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пайдаланушылар туралы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базаны жасау және автоматтандыру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"Табиғи ресурстардың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кадастрлары" деректерінің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автоматтандырылған базасын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65      01.01.01  Астана қаласын сумен қамтамасыз етудің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қосымша көздерін іздестіру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іздестіру-барлау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9                        Өнеркәсiп және құрылыс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өзге де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214          01.10.02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01.10.02  Жұмылдыру дайындығы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01.10.02  Микрография саласындағы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01.10.02  Микрография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01.10.02  Технологиялық сипаттағы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216          01.01.01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Жұмылдыру дайындығы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220     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бюджеттік жоспарлау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Жұмылдыру дайындығы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          Сейсмологиялық ақпарат мониторингi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Сейсмологиялық тәжiрибелiк-әдiстемелiк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экспедиция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9 225  219               Сейсмологиялық тәжірибелік-әдістемелік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экспедицияның материалдық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232          01.01.01 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индустрия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01.01.01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01.01.01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"Байқоңыр" ғарыш айлағындағы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өкiлдiктiң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01.01.01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01.01.01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01.01.01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01.01.01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01.01.01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01.01.01  Энергетика, индустрия, құрылыс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мұнай шығару саласындағы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Электр және жылу энергияларын өндіру,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беру және бөлу жөніндегі қондырғыларды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пайдаланудың сенімділігі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қауіпсіздігі жөніндегі аварияға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және әдістемелік нұсқаулар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2010 жылға дейінгі кезеңге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отын-энергетикалық балансын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Құрылыс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Электр энергетикасы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нормативтік-техникалық құжаттаманы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қарау және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01.01.01  Мұнай шығару саласындағы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01.01.01  Стандарттау, сертификаттау, метрология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сапа жүйелері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Сапа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Азаматтық және қызметтік қарулардың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оқтарының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кадастрын әзірлеу, жүргізу және басып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Бүкіләлемдік Сауда ұйымымен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іс-қимыл жөніндегі ақпараттық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01.01.01  Республикалық деңгейде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жобалау-iздестiру, конструкторлық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технологиялық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01.01.01  Халықаралық, аймақтық және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стандарттарды әзірлеу және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Метрология мен сертификация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саласындағы халықаралық, аймақтық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ұлттық стандарттарды әзірлеу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Құрылыс саласындағы халықаралық,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аймақтық және ұлттық стандарттарды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01.01.01  Республиканың нақты шамалар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өлшемдерiнiң ұлттық эталондық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және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01.01.01  Мемлекеттiк резервтi қалыптастыру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Мемлекеттік резервті құру және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Жұмылдыру резервін құру және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Негізгі капиталды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01.01.01  Мемлекеттік резервті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9 232  36  35  01.01.01  Жұмылдыру резервін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01.01.01  Дүниежүзiлiк "ЭКСПО-2000" көрмесiне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экспозициясын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01.01.01  Жұмылдыру әзірлігі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01.01.01  Микрография саласындағы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Микрография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01.01.01  Технологиялық сипаттағы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01.01.01  Уақыт пен жиілік мемлекеттік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және ғылыми-техникалық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01.01.01  Уран кеніштерін консервациялау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жою, техногендік қалдықтарды көму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01.01.01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77      01.01.01  Мемлекеттік органдарды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01.01.01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038               Микрография саласындағы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030            Микрография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039               Технологиялық сипаттағы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                        Көлiк және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                  Автомобиль көлiгi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115                    Шығыс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Семей қаласында Ертiс өзенi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өтетiн көпiр салу" жобасы шеңберiнде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қалыптасқан және орындалмаған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келiсiм-шарттар мiндеттемелерiн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82            Республикалық бюджеттен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есебiнен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деңгейде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86            Жергілікті деңгейде сыртқы заемдар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01.01.02  Семей қаласында Ертіс өзені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өтетін көпір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Сыртқы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01.01.01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129          01.01.03  Оңтүстiк Қазақстан облысының 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01.01.03  Түркістан қаласында айналма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215                   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01.01.02  Республикалық деңгейде жол жүйесiн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12  01.01.02  Автомобиль жолдарының жұмыс iстеуiн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Автомобиль жолдарының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"Инжиниринг" автомобиль жолдарының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орталығы"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Атырау-Астрахань автожолының учаскесін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ұстау және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Республикалық маңызы бар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жолдарының құрылысы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01.01.01  Павлодар-Қарағанды жолының айналмалы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жолының учаскесін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Оңтүстік Қазақстан облысындағы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Қызыләскер-Киров автомобиль жолының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01.01.03  Орал қаласы ауданында Жайық өзені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арқылы өтетін көпір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Астана қаласының солтүстік айналма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жолының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          Астана-Бурабай автомобиль жолының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учаскесін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01.01.03  Ақтау-Атырау автомобиль жолдарын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39  01.01.01  "Сороковая" станциясы - Павловка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автомобиль жолының учаскесін Көктоғай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кентіне кіре-беріс жолымен қоса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040           Риддер қаласы - Алтай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шекарасы автомобиль жолын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044           Қызылорда қаласы маңындағы Сырдария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өзенi арқылы өтетiн көпiр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049           Астана қаласының Солтүстiк айналма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жолын 0-6,5 км. "Солтүстiк-Батыс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учаскесi" учаскесiнде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050           Қызылорда облысының шекарасы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Қарабұтақ-Ырғыз автожолын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051           Ресей Федерациясы шекарасы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Орал-Ақтөбе автожолын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052           Қызылорда-Жезқазған автожолын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053           Үшарал-Достық автожолын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058           Астана қаласының айналма жолын қалыпқа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келтiру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060           Қарағанды қаласы арқылы өту учаскесiн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061 01.01.03  Шымкент-Түркістан участкесінде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Самара-Шымкент автомобиль жолын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1 215  36  48            Бейнеу-Ақжігіт-Өзбекстан шекарасы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автожолын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59  01.01.03  Оңтүстік Қазақстан облысындағы Бағыс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ауылына баратын автожолын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01.01.03  Гүлшат-Ақшатау учаскесiнде,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Алматы-Бурабай автожолын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01.01.03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      01.01.03  Алматы-Гүлшат және Ақшатау-Қарағанды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учаскелерiнде Алматы-Қарағанды-Астана-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Бурабай автожолын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01.01.03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01.01.03  Республикалық маңызы бар автожолдарды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және орташа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01.01.02  Қарағанды-Астана (Истисна) учаскесінде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Алматы-Қарағанды-Астана-Бурабай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автожолын қайта жаңарту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01.01.02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Батыс Қазақстанның автомобиль жолын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        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01.01.03  Алматы-Георгиевка автожолдарын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01.01.03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          Республикалық маңызы бар автожолдарды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ағымдағы жөндеу, ұстау, көгалдандыру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01.01.03  Алматы-Гүлшат учаскесіндегі (88 км)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Алматы-Бурабай автожолдарын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01.01.03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56      01.01.03  Осакаровка-Вишневка учаскесіндегі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Қарағанды-Астана автожолдарын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01.01.03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01.01.03  Вишневка-Астана учаскесіндегі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Қарағанды-Астана автожолдарын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01.01.03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01.01.03  Ұзынағаш-Георгиевка учаскесіндегі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Алматы-Георгиевка автожолдарын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01.01.03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01.01.03  Республикалық маңызы бар автожолдарын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жөніндегі жобалау-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іздестіру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"Ресей Федерациясының шекарасы-Орал-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Ақтөбе" автожолын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01.01.03  "Үшарал-Достық" автожолын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01.01.03  "Астана-Қостанай-Челябинск" автожолын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01.01.03  "Омбы-Павлодар-Майқапшағай" автожолын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01.01.03  "Қарабұтақ-Ырғыз-Қызылорда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шекарасы" автожолын жақсарту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          "Ақтау-Атырау" автожолын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          Ресей Федерациясы шекарасы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Успенка-Павлодар-Қызылорда-Жезқазған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автожолын қайта жаңарту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38            "Бейнеу-Ақжігіт-Өзбекстан шекарасы"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автожолын қайта жаңарту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39  01.01.02  Сырдария өзені арқылы өтетін көпір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құрылысының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1 215  60  40            Қиғаш өзені арқылы өтетін көпір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құрылысының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43  01.01.03  "Астана қаласын айналып өту"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жолын көріктендіру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44  01.01.03  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автожолдарының учаскелерін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045           2003 жылғы конкурстар хабарландыруларын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 және 2004 жылғы объектілер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конкурстық құжаттамалар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таралымын көбейту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046           Челябинск-Қостанай-Астана автожолын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жобасын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техника-экономикалық негіздемесін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062               Республикалық маңызы бар автожолдар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көпiрлер жай-күйiнiң диагностикасы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мен оны аспаптық тексеру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206     01.01.03  Республикалық маңызы бар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жолдарын ұстау бойынша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функцияларды орындау үшін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01.01.03  Қарағанды-Осакаровка учаскесінде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Қарағанды-Астана автожолын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жаңарту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01.01.03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01.01.03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404               Атырау қаласындағы Жайық өзені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көпір өткелін салуға Атырау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707               Республикалық маңызы бар автожолдарды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орташа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708               Республикалық маңызы бар автожолдарды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күрделi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714               Алматы-Астана автожолын оңалту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Сыртқы қарыздар есебiнен Алматы-Гүлшат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Ақшатау-Қарағанды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жобасын iске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Iшкi көздердiң есебiнен Алматы-Гүлшат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Ақшатау-Қарағанды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жобасын iске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Сыртқы қарыздар есебiнен Алматы-Гүлшат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учаскесi (88км) жобасын iске асыру&lt;*&gt;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Iшкi көздердiң есебiнен Алматы-Гүлшат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учаскесi (88км) жобасын iске асыру&lt;*&gt;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036           Сыртқы қарыздар есебiнен Осакаровка-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Вишневка учаскесi жобасын iске асыру&lt;*&gt;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037           Iшкi көздердiң есебiнен Осакаровка-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Вишневка учаскесi жобасын iске асыру&lt;*&gt;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038           Сыртқы қарыздар есебiнен Вишневка-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учаскесi жобасын iске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039           Iшкi көздердiң есебiнен Вишневка-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учаскесi жобасын iске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040           Сыртқы қарыздар есебiнен Қарағанды-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Осакаровка учаскесi жобасын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041           Iшкi көздердiң есебiнен Қарағанды-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Осакаровка учаскесi жобасын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715               Алматы-Бiшкек автожолын оңалту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Сыртқы қарыздар есебiнен Алматы-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Георгиевка учаскесi жобасын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Iшкi көздердiң есебiнен Алматы-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Георгиевка учаскесi жобасын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Сыртқы қарыздар есебiнен Ұзынағаш-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Георгиевка учаскесi жобасын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Iшкi көздердiң есебiнен Ұзынағаш-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Георгиевка учаскесi жобасын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716               Бурабай-Көкшетау-Петропавловск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автожолын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029           Ішкі көздер есебінен грантты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407               Астана қаласының бюджетiне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қаласында Есiл өзенi арқылы өтетiн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автожол көпiрiн қоса алғанда "Сол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жағалау орталығы-Абылай хан даңғылы"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магистралды автожолын салуға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 мен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042               Алматы қаласында автомобиль жолдарын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және оларды күрделi жөндеуден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Қалалық және ауданаралық (қалааралық)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қоғамдық көлікті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01.01.01  Елді мекендердің ішіндегі жолдардың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          Жергiлiктi деңгейде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жолдарын салу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Жергiлiктi деңгейде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жолдарын салу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Қалалардың және өзге елді мекендердің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көшелерін салу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          Жергiлiктi деңгейде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жолдарын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12  01.01.01  Автомобиль жолдарының жұмыс iстеуiн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Жергілікті мақсаттағы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жолдарының жұмыс істеуін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Қалалардың және өзге елді мекендердің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көшелерінің жұмыс істеуін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Орал қаласы ауданында Орал өзенi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арқылы көпір салу үшiн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материалдарын және конструкциялар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069               Атырау қаласындағы Жайық өзені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көпір өткелін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Астана қаласында Есіл өзені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өтетін автожол көпірін қоса алғанда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"Сол жақ жағалау орталығы-Абылай 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даңғылы" магистралды автожолын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                        Байланыс жүйелерi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215                   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Радиожиілік спектрі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радиоэлектрондық құралдардың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мониторингі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603     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Ақпараттандыру және байланыс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             Радиожиілік спектрі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радиоэлектрондық құралдардың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мониторингі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Радиожиiлiк спектрi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радиоэлектрондық құралдар мониторингi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жүйесiн сүйемелдеу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709               Радиожиiлiк спектрi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радиоэлектрондық құралдар мониторингi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жүйесiн сүйемелдеу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3                        Су көлiгi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215                   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01.01.03   Кеме қатынасы мен теңізде жүзу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қауіпсіздігін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Су жолдарын кеме жүретiн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және шлюздердi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068               Қазақстан Республикасы теңiзшiсiнiң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паспортын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072               Шульба шлюзiн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01.01.01  Ақтау сауда портын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01.01.01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 мен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Кеме жүретін Орал-Каспий каналы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Қиғаш өзенінің арнасын тереңдету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4                        Әуе көлiгi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215                   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Азаматтық авиацияға арналған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кемелерiнiң, әуе жолдарының және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айлақтарының мемлекеттiк тiзiлiмiн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жүргiзу жөнiндегi құжаттарды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4 215  37                Астана қаласындағы халықаралық әуежай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        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01.01.02  Бірлескен авиакомпаниялардың жарғылық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капиталына мемлекеттің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064               "Астана халықаралық әуежайы" РМК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жарғылық капиталын ұлғайту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74                Жүйелі ішкі авиатасымалды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84                Астана қаласындағы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әуежайдың құрылысы жобасын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"Астана халықаралық әуежайы"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РМК-ны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201     01.01.03  Азаматтық авиация қауіпсіздігінің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ахуалдық бөлмесін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700               Астана қаласындағы әуежайдың ұшу-қону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жолағын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          Жергілікті атқарушы органдар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жүйелі ішкі авиатасымалды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5                        Темiр жол көлiгi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130                   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Алматы қаласындағы метрополитен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215                   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82      01.01.02  Темір жол көлігінің қуатын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(Достық станциясы - 1 фаза)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01.01.02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301               Алтынсарин-Хромтау темір жолының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желісін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 мен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01.01.02  Жергiлiктi деңгейдегi темiр жолдарды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Темiр жол көлiгiне арналған көпiрлер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Теміржолдардың құрылысы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9                        Көлiк және байланыс саласындағы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215                   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                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Таратылған Жол қорының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Таратылған жол қорының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қатынастарынан туындайтын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берешектi өтеу жөнiндегi талаптарын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қанағаттандыру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"Қазақстан темiр жолы"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компаниясы" ЖАҚ-ның әскери тасымалдар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жөнiндегi шығындарын өтеу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13      01.01.02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есебінен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функциялар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01.01.02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01.01.02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01.01.01  Бiрыңғай есептiк-ақпараттық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Көлік және коммуникациялар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Жол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Байланыс және телекоммуникация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санасындағы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042               Көлiктiк бақылау бекеттерiн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жобалау-iздестiру жұмыстарын "жүргiзу,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жаңғырту және көшiру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9 215  50      01.01.01  Аумақтық органдарды бақылау-өлшеу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құралдарымен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      01.01.03  "Қазпочта" ААҚ жарғылық капиталын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ұлғайту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063               Қазақстан Республикасы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министрлiгінiң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функционалды мүлкiн ұстау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79 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403               Семей қаласында Ертiс өзенi астымен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өтетiн коммуникациялық тоннельдiң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 аяқтау үшiн Шығыс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501               Қазақстан Республикасы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603              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Ауданаралық (қалааралық), аудан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елді мекендер ішінде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жолаушылар тасымалдауды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065               Семей қаласында Ертiс өзенi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өтетiн коммуникациялық тоннельдiң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 аяқтау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275 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әкiмшiлiк ету департаментi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062               Жергiлiктi деңгейдегi жолдар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көпiрлердiң құрылысы мен қайта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063               Жергiлiктi деңгейдегi жолдар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көпiрлердiң құрылысы мен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жаңғырту жөнiндегi жобалау-iздестiру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                        Өзгелері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                  Экономикалық қызметтерді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214           01.10.02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01.10.02 Стандарттау, сертификаттау, метрология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сапа жүйелері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01.10.02 Сапа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01.10.02 Азаматтық және қызметтік қарулардың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оқтарының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кадастрын әзірлеу, жүргізу және басып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Дүниежүзілік Сауда ұйымымен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іс-қимыл жөніндегі ақпараттық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01.10.02  Стандарттау, метрология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сертификаттау саласындағы халықаралық,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аймақтық және ұлттық стандарттарды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01.10.02  Республиканың нақты шамалар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өлшемдерiнiң ұлттық эталондық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38      01.10.02  Қазақстанның Дүниежүзілік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ұйымына кіруі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01.10.02  Өнімдер каталогын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49      01.10.02  Мемлекеттік эталондарға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ғылыми-техникалық қызмет көрсету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01.10.02  "Қазақстанның үздік тауарлары"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конкурсын өткізу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сыйлығын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01.10.02  Сынау және өлшеу зертханаларын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сертификаттау жөніндегі органдарды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тіркеу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59      01.10.02  Тауарлардың сапасын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қадағалауды және сату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қауіпсіздігін жүзеге асыру үшін 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үлгілерін сатып алу және сынау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01.10.02  Астана қаласында Эталон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салуға арналған жобаны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01.10.02  Дүниежүзілік сауда ұйымымен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іс-әрекеттер жөніндегі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орталықтың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501     01.10.02  Қазақстан Республикасының сарапшылық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ақпараттық жүйесін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502     01.10.02  Мемлекеттік стандарттар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01.10.02  Дүниежүзілік сауда ұйымымен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іс-әрекеттер жөніндегі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орталықты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01.10.02  Мемлекеттік стандарттар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040     01.01.03  Стандарттау, сертификаттау, метрология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сапа жүйелері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Сапа саласындағы қолданбалы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01.01.03  Азаматтық және қызметтік қарулардың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оқтарының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кадастрын әзірлеу, жүргізу және басып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Метрология саласындағы қолданбалы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 зерттеулер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041               Стандарттау, метрология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сертификаттау саласындағы халықаралық,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аймақтық және ұлттық стандарттарды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042               Республиканың нақты шамалар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өлшемдерiнiң ұлттық эталондық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043               Қазақстанның Дүниежүзілік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ұйымына кіруі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044               Өнімдер каталогын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045               Мемлекеттік эталондарға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ғылыми-техникалық қызмет көрсету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046               "Қазақстанның үздік тауарлары"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конкурсын өткізу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сыйлығын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047               Азаматтық және қызметтiк қарулардың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олардың оқтарының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кадастрын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053               Сынау және өлшеу зертханаларын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сертификаттау жөніндегі органдарды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тіркеу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054     01.01.03  Тауарлардың сапасын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қадағалауды және сату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қауіпсіздігін жүзеге асыру үшін 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үлгілерін сатып алу және сынау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055     01.01.03  Астана қаласында Эталон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салуға арналған жобаны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057               Шет елдердегі сауда өкiлдіктерiнің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қызметiн қамтамасыз 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300               Астана қаласындағы эталондық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құрылысының жобалау-сметалық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құжаттамасын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Дүниежүзiлiк сауда ұйымымен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аккредиттеу, стандарттау, метрология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сертификаттау мәселелерi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өзара iс-қимыл жөнiндегi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 жүйесiн сүйемелдеу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501               Қазақстан Республикасы импорттық-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экспорттық бақылауының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жүйесiн сүйемелдеу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502               Мемлекеттік стандарттар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Дүниежүзiлiк сауда ұйымымен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аккредиттеу, стандарттау, метрология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сертификаттау мәселелерi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өзара iс-қимыл жөнiндегi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орталықты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Мемлекеттік стандарттар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272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экономика, шағын және орта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қолдау, мемлекеттік сатып алу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Сапа саласындағы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стандарттардың сақталуын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                        Ауа-райын болжау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218          01.10.02 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01.10.02  Гидрометеорологиялық мониторингті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01.10.02  Гидрометеорологиялық байқау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қызметтерін техникалық жағынан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01.01.02  ҚХР-мен шекаралас гидробекеттерді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қалпына келтіру және қайта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67      01.10.02  Гидрометеорологиялық байқаудың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постылары мен пункттерін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234                  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Гидрометеорологиялық мониторингті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Гидрометеорологиялық байқау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қызметтерін техникалық жағынан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040     01.01.03  Гидрометеорологиялық байқаудың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постылары мен пункттерін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041               "Ақтау Теңiз порты"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экономикалық аймағының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экологиялық бекет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3                        Кәсiпкерлiк қызметтi қолдау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232          01.01.01 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индустрия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      01.01.01  Шағын және орта бизнестің өндірістік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өнеркәсіптік-ұқсату секторларының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кәсіпорындарына қолдау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01.01.01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81  01.01.01  Ішкі көздердің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233                  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050                Шағын және орта бизнестi қолдау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Республикалық деңгейде шағын және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бизнестi қолдау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Аймақтық деңгейде шағын және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бизнестi қолдау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056      01.01.03  Қазақстан Республикасында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кәсіпкерлікті дамыту мен қолдаудың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083      01.01.03  "Шағын кәсiпкерлiктi дамыту қоры"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 ресурстарын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503                Қазақстан Республикасында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Кәсiпкерлiктi дамыту мен қолдаудың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2003-2005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жүйенi сүйемелдеу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505      01.01.03  Кәсіпкерлікті дамытудың және қолдаудың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602                Қазақстан Республикасында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кәсiпкерлiктi дамыту мен қолдаудың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2003-2005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жүйенi құpу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603      01.01.03  Шағын кәсіпкерлікті дамыту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қолдаудың ақпараттық жүйесін құру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272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экономика, шағын және орта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қолдау, мемлекеттік сатып алу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Жергілікті деңгейде жеке кәсіпкерлікті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          Жергiлiктi деңгейде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кәсiпкерлiкті дамыту үшін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615           01.10.02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монополияларды реттеу,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және шағын бизнесті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01.10.02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01.10.02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    01.10.02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01.10.02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01.10.02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01.10.02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01.10.02  Қазақстан Республикасында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кәсіпкерлікті дамыту мен қолдаудың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01.10.02  Табиғи монополиялар субъектілерінің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қызметін сараптамалық бағалауды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жөніндегі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01.10.02  Нормативтік-құқықтық базаны әзірлеуге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жетілдіруге консультанттарды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тарту жөніндегі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78      01.01.01 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01.10.02  Кәсіпкерлікті дамытудың және қолдаудың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01.10.02  Шағын кәсіпкерлікті дамыту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қолдаудың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620                   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монополияларды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бәсекелестікті қорғау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001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002          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029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             Табиғи монополиялар субъектілерінің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қызметіне сараптамалық бағалауды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жөніндегі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031               Нормативтік құқықтық базаны әзірлеуге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жетілдіруге консультанттарды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тарту жөніндегі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Табиғи монополиялар субъектiлерiнiң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қызметiне қаржылық және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сараптама жүргiзу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200              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монополияларды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бәсекелестiктi қорғау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агенттiгiнiң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9                        Басқалар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104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Премьер-Министрiнiң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көзделмеген шығыстар бойынша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9 104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Коммуналдық меншік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Қазақстанның Даму банкінің жарғылық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капиталына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жөніндегі ауданның (қаланың)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органының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жөніндегі облыстың,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Алматы қалаларының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органының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органының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органының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                Өкілеттік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64                Мемлекеттік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кәсіпорындардың жарғылық қорына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                Республикалық маңызы бар іс-шараларға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аймақтардың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76                Тараз қаласының 2000-жылдығын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мерекелеуге дайындық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083               "Еркiн кеден аймағы" режимiнде бұрын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рәсiмделген тауарларды қайта рәсiмдеу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кеден баждары мен төлемдерi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берешектi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84                Кассалық алшақтықты жабуға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төмен тұрған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жергілікті атқарушы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85                Жер сілкінісі салдарларын жоюға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облысына қаржы көмегін көрсету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111          01.01.03  Ақмола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9 112          01.01.03  Ақтөбе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113          01.01.03  Алматы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114                    Атырау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115                    Шығыс Қазақстан облысының әкiмi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116          01.01.03  Жамбыл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118          01.01.03  Батыс Қазақстан облысының әкiмi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119                    Қарағанды облысының әкiмi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01.01.02  Приозерск қаласының инфрақұрылымын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120          01.01.03  Қызылорда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01.01.03  Қызылорда облысының әлеуметтік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122          01.01.03  Қостанай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123          01.01.03  Маңғыстау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124          01.01.03 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125          01.01.03  Солтүстiк Қазақстан облысының әкiмi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129          01.01.03  Оңтүстiк Қазақстан облысының әкiмi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130                   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Алматы қаласының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131                   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90      01.01.02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Қазақстан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резервінен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201                    Қазақстан Республикасының Iшкi iстер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204                   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41                Шетелдік іссапарлар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Өкілдік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208                    Қазақстан Республикасының Қорғаныс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214          01.10.02  Қазақстан Республикасының Экономика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215                    Қазақстан Республикасының Көлiк және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 01.01.02  Ақпараттық-телекоммуникациялық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жүйелерінің жай-күйінің мониторингі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      01.01.02  Бірыңғай ақпараттық кеңістікті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қалыптастыру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207               "Байқоңыр" кешенiнiң жалға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мүлкiн баланста ұстаушы -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мекеменiң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дамыту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303               Астана қаласында мемлекеттік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серверлік орталық ғимаратын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Мемлекеттік органдар инфрақұрылымын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"Заңды тұлғалар" мемлекеттiк деректер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602               "Жеке тұлғалар" мемлекеттік дерекқорын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604               Мемлекеттік органдардың электрондық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құжат айналымының бірыңғай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605               Мемлекеттік органдардың ақпараттық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606               Ақпараттық-телекоммуникациялық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ресурстардың жай-күйі мониторингінің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607     01.01.03  Электрондық деректер алмасу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стандарттарын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608     01.01.03  Электрондық коммерция, аукциондар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тендерлер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609     01.01.03  Мемлекеттік қаржылардың біріктірілген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610               "Қазақстан ресурстары"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деректер базасын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710               "Байқоңыр" кешенiнiң жалға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мүлкiн есепке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Мемлекеттiк мекеме - "Байқоңыр"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кешенiнiң жалға алынған мүлкiнiң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мемлекеттiк баланс ұстаушы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711              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ғарышкерлiгiне кандидаттар дайындау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16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032               Қазақстанның Инвестициялық қорын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     01.01.03   Сыртқы гранттардың есепшоттарына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банктік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01.01.02  Үкіметтің және орталық атқарушы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соттар шешімдері бойынша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міндеттемелерін орындау жөніндегі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шығыстарға арналған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Үкіметінің резерві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      01.01.03  Қазақстан Даму Банкінің жарғылық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капиталына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51      01.01.03  Алматы облысының әкімшілік орталығын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053               Тұрғын үй құрылыс жинақ банкiсiнiң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жарғылық капиталына қатысу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Жеңілдік тұрғын үй несиелері бойынша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бағамдық айырманы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01.01.01  Республикалық бюджеттен төленген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жалақылар мен басқа да әлеуметтік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төлемдер бойынша 1999 жылы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республикалық бюджеттен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қаржыландырылған мемлекеттік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мекемелердің кредиторлық берешегін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58      01.01.01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орындалған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өткен жылдарда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қалыптасқан кредиторлық берешектерін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01.01.01  Әскери қызметшілер мен құқық қорғау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қызметкерлеріне еңбекақы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төлеудің жаңа жүйесін енгізу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64                "Министрліктер үйі" ғимаратын ұстау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65                "Министрліктер үйі" ғимаратын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сақтандыру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68      01.01.03  Қазақстан Республикасы Үкіметінің ТМД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елдері алдындағы міндеттемелерін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                Мемлекеттік кепілдіктер бойынша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міндеттемелерді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Мемлекеттік кепілдер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міндеттемелерді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Әлемдік келісімдермен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төлемдер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86                Кассалық алшақтықты жабуға төмен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бюджеттерді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9 217  300     01.01.03  Астана қаласында мемлекеттік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қызметшілер үшін тұрғын үй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436               Алматы қаласының бюджетiне қаланы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дамытуға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030           Райымбек даңғылы-Сайын көшесi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көлiк тарату желiсiнiң құрылысы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031           Өжет кентiндегi мектеп құрылысы &lt;*&gt;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032           Жеке құрылыс шағын аудандарында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Жолды күрделi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034           Тiрек-қимыл аппараты бұзылған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балаларға арналған 144 орындық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мектеп-интернатының құрылысын аяқтау&lt;*&gt;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035           Жаппай жеке тұрғын-үй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аудандарында су құбыры, арна тарту,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жылу және электр жүйелерiн салу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438               Бұрын "Еркiн кедендiк аймақ" режимiнде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ресiмделген тауарларды қайта ресiмдеу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үшiн кедендiк баждар мен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қарызды өтеуге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қаласының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449               Орталық мемлекеттiк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қызметкерлерiне үй салуға және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алуға үлестiк қатысу үшiн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қалалық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708               "Эйр Қазақстан" ЖАҚ акцияларын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мемлекеттiң сатып алуы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709               "Эйр Астана" ЖАҚ-тың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үлесiн ұлғайту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800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Ақмола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801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Ақтөбе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802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Алматы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803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Атырау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804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Шығыс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805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Жамбыл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806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Батыс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807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Қарағанды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808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Қызылорда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809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Қостанай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810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Маңғыстау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811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Павлодар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812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Солтүстік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813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Оңтүстік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814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Алматы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қаласының бюджетін несиелендіру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815               Кассалық алшақтықты жабу үшін төмен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тұрған бюджеттерге несиелендіру үшін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арнайы резерв есебінен Астана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қаласының бюджетін несиелендіру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218           01.10.02 Қазақстан Республикасының Табиғи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ресурстар және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01.10.02  Табиғи және техногендік сипаттағы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9 218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01.10.02  Қазақстан Республикасы Үкiметiнiң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219          01.10.02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кiрiс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01.10.02  "Қарағандыкөміршахтасы" жойылған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шахталар қызметкерлері денсаулығына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келтірілген зиянды өтеу жөніндегі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міндеттемелерінің орындалуы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      01.10.02  "Еркін кеден аймағы" режимінде бұрын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ресімделген тауарларды қайта ресімдеу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кедендік төлемдер мен салықтарды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220                   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бюджеттік жоспарлау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040               Ұлттық инновациялық қорды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041               "Қазақстанның Даму Банкі" АҚ-ның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жарғылық капиталын толтыру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080               "Қазақстанның Даму Банкі" АҚ-ның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несиелік ресурстарды беруі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221                    Қазақстан Республикасының Әдiлет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                Қазақстан Республикасы Үкіметінің,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 мемлекеттік органдардың және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аумақтық бөлімшелерінің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міндеттемелерін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225                    Қазақстан Республикасының Білім және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226                    Қазақстан Республикасының Денсаулық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230                   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          Атырау облыстық бюджетiне Махамбет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Өтемiсовтiң 200 жылдық мерейтойын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мерекелеуге дайындыққа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231                    Қазақстан Республикасының Энергетика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минералдық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01.01.02  Орталық мемлекеттік органдар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объектілерінің қосымша жүктемелер қосу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кезінде энергетикалық қуаттарды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құруға және ұлғайтуға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233                    Қазақстан Республикасының Индустрия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001           Орталық органның аппараты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002           Аумақтық органдардың аппараттары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016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023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029               Қазақстан Республикасы Үкiметiнiң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Экспорттық несиелер мен инвестицияларды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сақтандыру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сақтандыру корпорациясын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058               Грозный қаласында тұрығын үй салуға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Ресей Федерациясының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қайырымдылық көмек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079              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504               Қазақстан Республикасы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сауда министрлiгiнiң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жүйелерiн сүйемелдеу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235                   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          Атырау облыстық бюджетіне Махамбет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Өтемісовтің 200 жылдық мерейтойын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мерекелеуге дайындыққа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259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коммуналдық меншіктегі атқарушы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Атырау облысы Исатай ауданының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Аққыстау қыстағында шелектеп құйған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жауыннан болған қирағандарды қайта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038                Жамбыл облысы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органының коммуналдық меншігіндегі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объектілерді және жер сілкінісі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салдарынан зардап шеккен тұрғын үйлерді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және күрделі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Білім, мәдениет, спорт және туризм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Жергілікті білім беру органдарының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аппараттары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Жергілікті мәдениет органдарының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Жергілікті туризм және спорт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аппараттары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9 263  22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өткізу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Есеп қызметтерiмен қамтамасыз ету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Білім беру ұйымдарының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бухгалтериясы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Мәдениет ұйымдарының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бухгалтериясы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Туризм және спорт ұйымдарының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орталықтандырылған бухгалтериясы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                Білім беру, мәдениет, спорт, туризм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ақпараттық кеңістік органдардың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63                Білім беру, мәдениет, спорт, туризм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ақпараттық кеңістік органдардың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жүйелерін қамтамасыз ету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Білім беру, мәдениет, спорт, туризм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ақпараттық кеңістік атқарушы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материалдық-техникалық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71                Білім беру, мәдениет, спорт, туризм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ақпараттық кеңістік атқарушы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әкімшілік ғимараттарын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084                Махамбет Өтемiсовтың 200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мерейтойын мерекелеуге дайындық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093 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қоғамдық қарым-қатынастар және ішкі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саясатты талдау атқарушы органы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Коммуналдық мемлекеттік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кәсіпорындардың жарғылық қорына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төленетін жарналар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272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экономика, шағын және орта бизнесті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қолдау, мемлекеттік сатып алу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Экономика органдарының аппараттары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Шағын және орта бизнесті қолдау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Мемлекеттік сатып алу органдарының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033           Жергiлiктi органдардың аппараттары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9 272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Экономика, шағын және орта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қолдау, мемлекеттік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Экономика, шағын және орта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қолдау, мемлекеттік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Экономика, шағын және орта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қолдау, мемлекеттік сатып алу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 әкімшілік ғимараттарын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Инновациялық қызметті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037                Мемлекеттік сатып алуды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өткізу рәсімдері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038 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Экономика, шағын және орта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қолдау, мемлекеттік сатып алу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                Экономика салаларын қолдау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093 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273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 мен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31                Коммуналдық меншік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032                Жамбыл облысы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органының коммуналдық меншігіндегі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объектілерді және жер сілкінісі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салдарынан зардап шеккен тұрғын үйлерді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және күрделі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Құрылыс және инфрақұрылым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Құрылыс және инфрақұрылым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ақпарат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Коммуналдық меншік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37                Құрылыс және инфрақұрылым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әкімшілік ғимараттарын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9 273  70                Құрылыс және инфрақұрылым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093 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274    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шаруашылығының және көліктің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19      01.01.01 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резервінен жергілікті бюджетке түсетін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қаражаттың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        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28               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мекемелердің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тәртіппен тіркелген шарттық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 бойынша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          Тұрғын үй-коммуналдық, жол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көлік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01.01.02  Қазықұрт ауданында 1998 жылы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сел ағындарының түсуінің және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тасқынының салдарын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          Тұрғын үй-коммуналдық, жол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көлік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57                Тұрғын үй-коммуналдық, жол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көлік атқарушы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ғимараттарын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068                Жамбыл облысы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органының коммуналдық меншігіндегі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объектілерді және жер сілкінісі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салдарынан зардап шеккен тұрғын үйлерді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және күрделі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Тұрғын үй-коммуналдық, жол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көлік атқарушы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074                Орталық мемлекеттік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қызметкерлері үшін тұрғын-үй құрылысына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үлестік қатысу және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093 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98              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275   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                 Жергiлiктi деңгейдегi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            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9 275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22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ауданның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(қаланың)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25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01.01.03  Астана қаласын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Білім, денсаулық сақтау,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 және демалыс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01.01.03  Тұрғын үй-коммуналдық инфрақұрылым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көріктендіру объектілерін салу,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құру және күрделі жөндеу,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деңгейде жолдар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көпірлерді салу және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01.01.03  Жобалау-іздестіру жұмыстары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алдағы жылдар бағдарламалары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038               Жамбыл облысы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органының коммуналдық меншігіндегі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объектілерді және жер сілкінісі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салдарынан зардап шеккен тұрғын үйлерді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салу және күрделі жөндеу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064               Орталық мемлекеттiк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қызметкерлерi үшiн тұрғын-үй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құрылысына үлестiк қатысу және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70                Астана қаласын дамыту бағдарламасына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әкімшілік ету департаменті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80                Тұрғын үй салуды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81      01.01.02  Аумақтық инвестициялық бағдарламаларды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093               Жергілікті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96                Ауданның (қаланың)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органы резервінің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органдардың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97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резервінің қаражаты есебінен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шешімдері бойынша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410                   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қауiпсiздiк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502                   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Прокуратурасы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      01.01.01  Қазақстан Республикасы Үкіметінің,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 мемлекеттік органдардың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олардың аумақтық бөлімшелерінің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соттардың шешімдері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міндеттемелерін өтеуге арналған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610                   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жөнiндегi агенттiгi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601               Электрондық коммерция, аукциондар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тендерлер жүйесiн құру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612          01.01.02 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01.01.02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9 617                   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 резервтер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                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             Орталық органның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23                Өкілеттiк шығындарға арналған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29               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резервiнен Үкіметтің,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мемлекеттік органдардың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аумақтық бөлімшелерінің сот шешімдері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01.01.02  Мемлекеттiк резервтi қалыптастыру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Мемлекеттік резервті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Жұмылдыру резервін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32                Мемлекеттік резервті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33                Жұмылдыру резервін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034               Жұмылдыру резервін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105               Республикалық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техникалық-экономикалық негіздемелерін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әзірлеу және сараптамалау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500              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 резервтер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агенттігіне ақпараттық-есептеу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қызметін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600              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материалдық резервтер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агенттігін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619                    Қазақстан Республикасының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бақылау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037               "Еркін кеден аймағы" режимінде бұрын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ресімделген тауарларды қайта ресімдеу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кедендік төлемдер мен салықтарды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694                   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27      01.01.02  Жалақы мен әлеуметтік төлемдер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033               Қазақстан Республикасы Президентi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басқармасының объектiлерiн салу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қайта жаңарту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52                Әкімшілік ғимараттарды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          Мемлекеттік резиденцияларды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54      01.01.02  Мемлекеттік қызметшілерді тұрғын үймен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75      01.01.02  Ұйымдардың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орындалатын міндеттемелері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204     01.01.03  Пәрменді және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Сыртқы істер министрлігінің,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 Жоғарғы Сотының,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Сенаты мен Мәжілісі аппаратының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қызметкерлері үшін тұрғын үйлерді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305              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жатақханасын салу бойынша жобалау-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сметалық құжаттамасын әзiрлеу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                        Борышқа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                  Борышқа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53                Жергiлiктi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борышына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11            Заемдар бойынша сыйақыларды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(мүдделердi)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Займдарды орналастырғаны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комиссиялық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сыйақыларды (мүдделерді)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                Үкіметтік борышқа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11            Заемдар бойынша сыйақыларды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(мүдделердi)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Заемдарды орналастырғаны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комиссиялық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                        Ресми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                  Ресми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1 105  54      01.01.03  Облыстық бюджеттен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бюджеттерінен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27  01.01.03 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Аудандық (қалалық) бюджеттерге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алынатын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01.01.03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01.01.03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01.01.03  Республикалық бюджетке алынатын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01.01.03  Аудандық (қалалық) бюджеттерге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алынатын басқа да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01.01.03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67      01.01.03  Аудандық (қалалық) бюджеттерден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27  01.01.03 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69                Жергілікті бюджеттен Ұлттық қорға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111          01.01.03  Ақмола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26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Қысқы кезеңге дайындалу және қоныс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аудару жөніндегі іс-шараларды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Степногорск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жылу-энергетикалық кешендерін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жылу көздері үшін отын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01.01.02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112          01.01.03  Ақтөбе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26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Жем қаласының жылу-энергетикалық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кешендерін жөндеу және жылу көздері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үшін отын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26      01.01.01 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113          01.01.03  Алматы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Алматы облысының әкімшілік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көшіру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1 113  18  31  01.01.02  Қаратал ауданының инженерлік-ирригация.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лық жүйелерін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01.01.02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114          01.01.02  Атырау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Исатай ауданының Аққыстау қыстағында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шелектеп құйған жауыннан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қирағандарды қайта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26      01.01.01 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115                    Шығыс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26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Сыртқы заемдар есебінен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қаласындағы Ертiс өзенi арқылы өтетiн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көпiрдiң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Республикалық бюджеттен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қаржыландыру есебінен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қаласындағы Ертiс өзенi арқылы өтетiн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көпiр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Курчатов қаласының жылу жүйелерін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26      01.01.01 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116          01.01.03  Жамбыл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Жаңатас және Қаратау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жылу-энергетикалық кешендерін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коммуналдық қызметтерін күзгі-қысқы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кезеңге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01.01.02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118          01.01.03  Батыс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26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1 118  18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01.01.02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119          01.01.02  Қарағанды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26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Приозерск қаласының инфрақұрылымын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Приозерск қаласының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органының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берешектерін өтеуі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Приозерск қаласын жылыту үшін мазут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тасымалдау қызметіне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26      01.01.01 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120          01.01.03  Қызылорда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Қызылорда облысының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Көп бейінді аурухана құрылысы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кредиторлық берешектерді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01.01.02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122          01.01.03  Қостанай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26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Арқалық қаласын қысқа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01.01.02  Жетіқара қаласын күзгі-қысқы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Лисаковск қаласын күзгі-қысқы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01.01.02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26      01.01.01 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123          01.01.03  Маңғыстау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1 123  18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26      01.01.01 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124          01.01.03 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26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Сыртқы заемдардың есебінен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қорғау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Теңдік селосында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26      01.01.01 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125          01.01.03  Солтүстiк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26  01.01.02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жүргізуді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01.01.02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129          01.01.03  Оңтүстiк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Сыртқы қарыздар есебінен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асырылатын әлеуметтік қорғау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01.01.01  Түркістан қаласында айналма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жолын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01.01.02  Сарыағаш қаласында суағар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01.01.02  Кентау қаласының жылу-энергетикалық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кешендерін және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қызметтерін күзгі-қысқы кезеңге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Қазықұрт ауданында 1998 жылы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сел ағындарының түсуінің және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тасқынының салдарын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01.01.02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130                   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01.01.02  Алматы қаласындағы метро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1 130  18  31  01.01.01  Әлеуметтік сала объектілерін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сейсмикалық күшейту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жұмыстарды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01.01.01  Алматы қаласының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26      01.01.01 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131                   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16      01.01.01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Үкiметi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18      01.01.02  Республикалық бюджеттен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01.01.02  Вячеслав су қоймасынан бастап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қаласына дейін суағардың үшінші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желісін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35  01.01.02  "Қ.Сәтпаев" атындағы Ертіс-Қарағанды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каналынан бастап Есіл өзеніне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суағар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36  01.01.02  Мемлекеттік қызметшілер үшін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қаласында тұрғын үй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37  01.01.02  Қосылған құн салығы бойынша шығындарды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79  01.01.02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066               Республикалық бюджеттен Ұлттық қорға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берiлетiн ресми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400               Ақмола облыстық бюджетіне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401               Алматы облыстық бюджетіне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402               Жамбыл облыстық бюджетіне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403               Қостанай облыстық бюджетіне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404               Қызылорда облыстық бюджетіне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405               Солтүстік Қазақстан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406               Оңтүстік Қазақстан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407               Шығыс Қазақстан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408     01.01.03  Батыс Қазақстан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409               Қарағанды облыстық бюджетiне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субвенция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420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Ақмола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421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Ақтөбе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422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Алматы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423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Атырау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424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Шығыс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1 217  425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Жамбыл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426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Батыс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427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Қарағанды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428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Қызылорда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429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Қостанай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430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Маңғыстау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431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Павлодар облыстық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432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Солтүстік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433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Оңтүстік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434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Алматы қаласының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435   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үшін Астана қаласының бюджетіне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440    01.01.03   Қарағанды облыстық бюджетіне Приозерск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қаласының инфрақұрылымын қолдауға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441    01.01.03   Халыққа атаулы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үшін аумағында ұшу-сынақ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полигондары және "Байқоңыр" ғарыш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айлағы кешені орналасқан облыстардың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бюджеттеріне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442    01.01.03   Демеркуризация бойынша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жүргізу үшін Павлодар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443    01.01.03   Арал және Қазалы аудандарының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тұрғындарына атаулы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көрсету үшін Қызылорда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берілетін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444    01.01.03   Шалқар ауданының тұрғындарына атаулы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әлеуметтік көмек көрсету үшін Ақтөбе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бюджетіне берілетін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445    01.01.03   Алматы облысының әкiмшiлiк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Талдықорған қаласына көшiру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iс-шараларды өткiзу үшiн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облысының облыстық бюджетiне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01.01.03  Қазақстан Республикасы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министрлiгiнiң Алматы облысы iшкi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iстер бас басқармасы үшiн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ғимаратты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01.01.03  Талдықорған қаласына қоныс аударған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орталық мемлекеттiк органдар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құрылымдық бөлiмшелерiнiң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қызметшiлерiн тұрғын үймен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456     01.01.03  Астана қаласының бюджетіне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қаласында Үкімет орталығының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инженерлік желілерін салуға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457     01.01.03  Астана қаласының бюджетіне Есіл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өзенінің арнасын қайта жаңартуға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458     01.01.03  Астана қаласының бюджетіне тасып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кетуден инженерлік сақтауға, қашыртқы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Астана қаласында топырақ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суларының деңгейін төмендетуге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459     01.01.03  Астана қаласының бюджетіне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қаласында қалпына келтіре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Талдыкөл ағынды сулардың жинауышын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жоюға арналған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460     01.01.03  Астана қаласының бюджетіне Қорғалжын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трассасына коллекторды шығаруға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арналған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464     01.01.03  Астана қаласының бюджетіне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қаласында Есіл өзені арқылы өтетін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автожол көпірін қоса алғанда "Сол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жағалау орталығы-Абылай хан даңғылы"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магистралды автожолын салуға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мақсатты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465               "Семей қаласында Ертiс өзенi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көпiр салу" жобасы шеңберiнде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қалыптасқан және орындалмаған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келiсiм-шарттық мiндеттемелердi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орындау үшiн Шығыс Қазақстан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бюджетiне берiлетiн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80            Cыртқы заемдар есебiнен жобаны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081           Iшкi көздердiң есебiнен жобаны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асыру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467     01.01.03  Тараз қаласының 2000 жылдығын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мерекелеуге дайындыққа арнап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бюджетіне берілетін мақсаттық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468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Ақмола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сыйақылар (мүдделер)мөлшерлемесін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469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Ақтөбе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сыйақылар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470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сыйақылар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471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472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сыйақылар (мүдделер) мөлшерлемесін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01.01.03 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473             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Батыс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474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Қарағанды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сыйақылар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475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Қызылорда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сыйақылар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476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Қостанай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сыйақылар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477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облыстық бюджетін несиелендіру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сыйақылар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478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Солтүстік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479     01.01.03  Көктемгі егіс және егін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жұмыстарын ұйымдастыруға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облыстық бюджетін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несиелендіру бойынша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483     01.01.03  Су құбырларын және кәріс желілеріне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күрделі жөндеу жүргізу, тұрғын үй,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қашыртқы жүйесін, бөлек су тазартқыш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құрылыстарын салу үшін Атырау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бюджетіне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484     01.01.03  Астана қаласында сумен жабдықтау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су тарту жобасының техникалық-эконо.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микалық негіздемелерін әзірлеу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Астана қалалық бюджетіне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485     01.01.03  Электр қосалқы станциясын салуға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электр беру желілерін құруға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қаласының бюджетіне берілетін мақсатты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260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қаржы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35                Облыстық бюджеттен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бюджеттерінен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27           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30            Аудандық (қалалық) бюджеттерге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алынатын мақсатты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31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шығыстарды жою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Үкіметі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32            Табиғи және техногендік сипаттағы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төтенше жағдайларды жою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күтпеген шығыстар үшін облыстың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жергілікті атқарушы органы резервінің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қаражаты есебінен жүргізілетін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33            Республикалық бюджетке алынатын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да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34            Аудандық (қалалық) бюджеттерге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алынатын басқа да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94           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36                Аудандық (қалалық) бюджеттерден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27           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                        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                      Негiзгi борышты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105                   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39                Аудандардың (қалалардың)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атқарушы органдарының борышын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55                Облыстың,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қалаларының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органдарының борышын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44                Үкіметтік қарызды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                        Бағалы қағаздардың ұйымдастырылған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рыногындағы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217                   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30                Бағалы қағаздардың ұйымдастырылған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рыногында мемлекеттік эмиссиялық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бағалы қағаздарды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260                   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қаржы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34                Бағалы қағаздардың ұйымдастырылған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рыногында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органдардың мемлекеттік эмиссиялық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бағалы қағаздарын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