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bad4" w14:textId="71eb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 бекіту туралы"
Қазақстан Республикасының Экономика және бюджеттік жоспарлау министрінің
2002 жылғы 23 қыркүйектегі N 3 бұйрығына N 2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2002 жылғы 17 қазандағы N 10 бұйрығы. Қазақстан Республикасы Әділет
министрлігінде 2002 жылғы 21 қазанда тіркелді. Тіркеу N 2018. Күші жойылды - ҚР Экономика және бюджеттік жоспарлау министрінің 2005 жылғы 2 маусымдағы N 75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Бiрыңғай бюджеттiк сыныптамасын бекiту бойынша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қолданысқа енгiзiледi және 2005 жылғы 1 қаңтардан бастап қатынастарға әрекет етедi.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Бiрыңғай бюджеттік сыныптамасын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33. Қазақстан Республикасы Экономика және бюджеттік жоспарлау министрінің 2002 жылғы 17 қазандағы N 10 (тіркелген N 2018) "Қазақстан Республикасы Экономика және бюджеттік жоспарлау министрінің 2002 жылғы 23 қыркүйектегі N 3 "Бірыңғай бюджеттік сыныптаманы бекіту туралы бұйрығына N 2 өзгерістер мен толықтырулар енгізу туралы"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"Қазақстан Республикасының мемлекеттік басқару жүйесін одан әрі жетілдіру шаралары туралы" 2002 жылғы 28 тамыздағы N 931 
</w:t>
      </w:r>
      <w:r>
        <w:rPr>
          <w:rFonts w:ascii="Times New Roman"/>
          <w:b w:val="false"/>
          <w:i w:val="false"/>
          <w:color w:val="000000"/>
          <w:sz w:val="28"/>
        </w:rPr>
        <w:t xml:space="preserve"> Жарлығына </w:t>
      </w:r>
      <w:r>
        <w:rPr>
          <w:rFonts w:ascii="Times New Roman"/>
          <w:b w:val="false"/>
          <w:i w:val="false"/>
          <w:color w:val="000000"/>
          <w:sz w:val="28"/>
        </w:rPr>
        <w:t>
 және
</w:t>
      </w:r>
      <w:r>
        <w:br/>
      </w:r>
      <w:r>
        <w:rPr>
          <w:rFonts w:ascii="Times New Roman"/>
          <w:b w:val="false"/>
          <w:i w:val="false"/>
          <w:color w:val="000000"/>
          <w:sz w:val="28"/>
        </w:rPr>
        <w:t>
"Қазақстан Республикасы Үкіметінің 2001 жылғы 27 желтоқсандағы N 1715 
</w:t>
      </w:r>
      <w:r>
        <w:rPr>
          <w:rFonts w:ascii="Times New Roman"/>
          <w:b w:val="false"/>
          <w:i w:val="false"/>
          <w:color w:val="000000"/>
          <w:sz w:val="28"/>
        </w:rPr>
        <w:t xml:space="preserve"> қаулысына </w:t>
      </w:r>
      <w:r>
        <w:rPr>
          <w:rFonts w:ascii="Times New Roman"/>
          <w:b w:val="false"/>
          <w:i w:val="false"/>
          <w:color w:val="000000"/>
          <w:sz w:val="28"/>
        </w:rPr>
        <w:t>
 толықтырулар енгізу туралы" Қазақстан Республикасы Үкіметінің 2002 жылғы 15 қазандағы N 1128 
</w:t>
      </w:r>
      <w:r>
        <w:rPr>
          <w:rFonts w:ascii="Times New Roman"/>
          <w:b w:val="false"/>
          <w:i w:val="false"/>
          <w:color w:val="000000"/>
          <w:sz w:val="28"/>
        </w:rPr>
        <w:t xml:space="preserve"> қаулысына </w:t>
      </w:r>
      <w:r>
        <w:rPr>
          <w:rFonts w:ascii="Times New Roman"/>
          <w:b w:val="false"/>
          <w:i w:val="false"/>
          <w:color w:val="000000"/>
          <w:sz w:val="28"/>
        </w:rPr>
        <w:t>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 бекіту туралы" Қазақстан Республикасының Экономика және бюджеттік жоспарлау министрінің 2002 жылғы 23 қыркүйектегі N 3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
</w:t>
      </w:r>
      <w:r>
        <w:br/>
      </w:r>
      <w:r>
        <w:rPr>
          <w:rFonts w:ascii="Times New Roman"/>
          <w:b w:val="false"/>
          <w:i w:val="false"/>
          <w:color w:val="000000"/>
          <w:sz w:val="28"/>
        </w:rPr>
        <w:t>
      бюджеттік шығыстардың функционалдық сыныптамасында:
</w:t>
      </w:r>
      <w:r>
        <w:br/>
      </w:r>
      <w:r>
        <w:rPr>
          <w:rFonts w:ascii="Times New Roman"/>
          <w:b w:val="false"/>
          <w:i w:val="false"/>
          <w:color w:val="000000"/>
          <w:sz w:val="28"/>
        </w:rPr>
        <w:t>
      1 "Жалпы сипаттағы мемлекеттiк қызметтер" функционалдық тобында:
</w:t>
      </w:r>
      <w:r>
        <w:br/>
      </w:r>
      <w:r>
        <w:rPr>
          <w:rFonts w:ascii="Times New Roman"/>
          <w:b w:val="false"/>
          <w:i w:val="false"/>
          <w:color w:val="000000"/>
          <w:sz w:val="28"/>
        </w:rPr>
        <w:t>
      1 "Мемлекеттiк басқарудың жалпы функцияларын орындайтын өкiлдi, атқарушы және басқа органдар" кіші функциясында:
</w:t>
      </w:r>
      <w:r>
        <w:br/>
      </w:r>
      <w:r>
        <w:rPr>
          <w:rFonts w:ascii="Times New Roman"/>
          <w:b w:val="false"/>
          <w:i w:val="false"/>
          <w:color w:val="000000"/>
          <w:sz w:val="28"/>
        </w:rPr>
        <w:t>
      406 "Республикалық бюджеттiң атқарылуын бақылау жөнiндегi есеп комитетi" бағдарлама әкімшісі бойынша келесі бағдарламалар мен кіші бағдарламалар алынып тасталсын:
</w:t>
      </w:r>
      <w:r>
        <w:br/>
      </w:r>
      <w:r>
        <w:rPr>
          <w:rFonts w:ascii="Times New Roman"/>
          <w:b w:val="false"/>
          <w:i w:val="false"/>
          <w:color w:val="000000"/>
          <w:sz w:val="28"/>
        </w:rPr>
        <w:t>
      001 "Орталық органның аппараты" кіші бағдарламасымен 001 "Әкiмшiлiк шығындар"
</w:t>
      </w:r>
      <w:r>
        <w:br/>
      </w:r>
      <w:r>
        <w:rPr>
          <w:rFonts w:ascii="Times New Roman"/>
          <w:b w:val="false"/>
          <w:i w:val="false"/>
          <w:color w:val="000000"/>
          <w:sz w:val="28"/>
        </w:rPr>
        <w:t>
      016 "Табиғи және техногендік сипаттағы төтенше жағдайларды жою және өзге де күтпеген шығыстар үшін Қазақстан Республикасының Үкiметi  резервінің есебінен іс-шаралар өткізу"
</w:t>
      </w:r>
      <w:r>
        <w:br/>
      </w:r>
      <w:r>
        <w:rPr>
          <w:rFonts w:ascii="Times New Roman"/>
          <w:b w:val="false"/>
          <w:i w:val="false"/>
          <w:color w:val="000000"/>
          <w:sz w:val="28"/>
        </w:rPr>
        <w:t>
      023 "Өкілеттiк шығындарға арналған қаражат есебiнен іс-шаралар өткізу"
</w:t>
      </w:r>
      <w:r>
        <w:br/>
      </w:r>
      <w:r>
        <w:rPr>
          <w:rFonts w:ascii="Times New Roman"/>
          <w:b w:val="false"/>
          <w:i w:val="false"/>
          <w:color w:val="000000"/>
          <w:sz w:val="28"/>
        </w:rPr>
        <w:t>
      500 "Республикалық бюджеттің атқарылуын бақылау жөніндегі есеп комитетіне ақпараттық-есептеу қызметін көрсету"
</w:t>
      </w:r>
      <w:r>
        <w:br/>
      </w:r>
      <w:r>
        <w:rPr>
          <w:rFonts w:ascii="Times New Roman"/>
          <w:b w:val="false"/>
          <w:i w:val="false"/>
          <w:color w:val="000000"/>
          <w:sz w:val="28"/>
        </w:rPr>
        <w:t>
      600 "Республикалық бюджеттің атқарылуын бақылау жөніндегі есеп комитетін есептеу және ұйымдастыру техникасымен қамтамасыз ету";
</w:t>
      </w:r>
      <w:r>
        <w:br/>
      </w:r>
      <w:r>
        <w:rPr>
          <w:rFonts w:ascii="Times New Roman"/>
          <w:b w:val="false"/>
          <w:i w:val="false"/>
          <w:color w:val="000000"/>
          <w:sz w:val="28"/>
        </w:rPr>
        <w:t>
      104 "Қазақстан Республикасы Премьер-Министрiнiң Кеңсесi" бағдарлама әкімшісі бойынша мынадай мазмұндағы 029, 079 және 600 бағдарламаларымен толықтырылсын:
</w:t>
      </w:r>
      <w:r>
        <w:br/>
      </w:r>
      <w:r>
        <w:rPr>
          <w:rFonts w:ascii="Times New Roman"/>
          <w:b w:val="false"/>
          <w:i w:val="false"/>
          <w:color w:val="000000"/>
          <w:sz w:val="28"/>
        </w:rPr>
        <w:t>
      "029 Қазақстан Республикасы Үкiметiнiң резервiнен Үкіметтің, орталық мемлекеттік органдардың және олардың аумақтық бөлімшелерінің сот шешімдері бойынша міндеттемелерін орындау
</w:t>
      </w:r>
      <w:r>
        <w:br/>
      </w:r>
      <w:r>
        <w:rPr>
          <w:rFonts w:ascii="Times New Roman"/>
          <w:b w:val="false"/>
          <w:i w:val="false"/>
          <w:color w:val="000000"/>
          <w:sz w:val="28"/>
        </w:rPr>
        <w:t>
      079 Лицензиарлардың функцияларын орындау
</w:t>
      </w:r>
      <w:r>
        <w:br/>
      </w:r>
      <w:r>
        <w:rPr>
          <w:rFonts w:ascii="Times New Roman"/>
          <w:b w:val="false"/>
          <w:i w:val="false"/>
          <w:color w:val="000000"/>
          <w:sz w:val="28"/>
        </w:rPr>
        <w:t>
      600 Қазақстан Республикасы Премьер-Министрiнiң Кеңсесiн компьютерлік және ұйымдастыру техникасымен қамтамасыз ету";
</w:t>
      </w:r>
      <w:r>
        <w:br/>
      </w:r>
      <w:r>
        <w:rPr>
          <w:rFonts w:ascii="Times New Roman"/>
          <w:b w:val="false"/>
          <w:i w:val="false"/>
          <w:color w:val="000000"/>
          <w:sz w:val="28"/>
        </w:rPr>
        <w:t>
      2 "Қаржылық қызмет" кіші функциясында:
</w:t>
      </w:r>
      <w:r>
        <w:br/>
      </w:r>
      <w:r>
        <w:rPr>
          <w:rFonts w:ascii="Times New Roman"/>
          <w:b w:val="false"/>
          <w:i w:val="false"/>
          <w:color w:val="000000"/>
          <w:sz w:val="28"/>
        </w:rPr>
        <w:t>
      217 "Қазақстан Республикасының Қаржы министрлiгi" бағдарлама әкімшісі бойынша:
</w:t>
      </w:r>
      <w:r>
        <w:br/>
      </w:r>
      <w:r>
        <w:rPr>
          <w:rFonts w:ascii="Times New Roman"/>
          <w:b w:val="false"/>
          <w:i w:val="false"/>
          <w:color w:val="000000"/>
          <w:sz w:val="28"/>
        </w:rPr>
        <w:t>
      мынадай мазмұндағы 201, 503, 504, 505, 506, 603, 604, 605, 606, 607, 702, 703 және 705 бағдарламаларымен толықтырылсын:
</w:t>
      </w:r>
      <w:r>
        <w:br/>
      </w:r>
      <w:r>
        <w:rPr>
          <w:rFonts w:ascii="Times New Roman"/>
          <w:b w:val="false"/>
          <w:i w:val="false"/>
          <w:color w:val="000000"/>
          <w:sz w:val="28"/>
        </w:rPr>
        <w:t>
      "201 Қазақстан Республикасы Қаржы министрлігінің салық органдарын материалдық-техникалық қамтамасыз ету
</w:t>
      </w:r>
      <w:r>
        <w:br/>
      </w:r>
      <w:r>
        <w:rPr>
          <w:rFonts w:ascii="Times New Roman"/>
          <w:b w:val="false"/>
          <w:i w:val="false"/>
          <w:color w:val="000000"/>
          <w:sz w:val="28"/>
        </w:rPr>
        <w:t>
      503 "Біріккен салықтың ақпарат жүйесі" (БСАЖ) ақпараттық салықтық жүйесін қамтамасыз ету
</w:t>
      </w:r>
      <w:r>
        <w:br/>
      </w:r>
      <w:r>
        <w:rPr>
          <w:rFonts w:ascii="Times New Roman"/>
          <w:b w:val="false"/>
          <w:i w:val="false"/>
          <w:color w:val="000000"/>
          <w:sz w:val="28"/>
        </w:rPr>
        <w:t>
      504 "Ірі кәсіпорындардың мониторингі" ақпараттық жүйесін қамтамасыз ету
</w:t>
      </w:r>
      <w:r>
        <w:br/>
      </w:r>
      <w:r>
        <w:rPr>
          <w:rFonts w:ascii="Times New Roman"/>
          <w:b w:val="false"/>
          <w:i w:val="false"/>
          <w:color w:val="000000"/>
          <w:sz w:val="28"/>
        </w:rPr>
        <w:t>
      505 "Акциздік өнімдердің айналымын және өндіруді бақылау" ақпараттық жүйесін қамтамасыз ету
</w:t>
      </w:r>
      <w:r>
        <w:br/>
      </w:r>
      <w:r>
        <w:rPr>
          <w:rFonts w:ascii="Times New Roman"/>
          <w:b w:val="false"/>
          <w:i w:val="false"/>
          <w:color w:val="000000"/>
          <w:sz w:val="28"/>
        </w:rPr>
        <w:t>
      506 "Қазақстан Республикасы салық төлеушілерінің және салық салу объектілерінің мемлекеттік тізілімі" ақпараттық жүйесін қамтамасыз ету
</w:t>
      </w:r>
      <w:r>
        <w:br/>
      </w:r>
      <w:r>
        <w:rPr>
          <w:rFonts w:ascii="Times New Roman"/>
          <w:b w:val="false"/>
          <w:i w:val="false"/>
          <w:color w:val="000000"/>
          <w:sz w:val="28"/>
        </w:rPr>
        <w:t>
      603 "Біріккен салықтық ақпараттық жүйе" (БСАЖ) ақпараттық салықтық жүйесін дамыту
</w:t>
      </w:r>
      <w:r>
        <w:br/>
      </w:r>
      <w:r>
        <w:rPr>
          <w:rFonts w:ascii="Times New Roman"/>
          <w:b w:val="false"/>
          <w:i w:val="false"/>
          <w:color w:val="000000"/>
          <w:sz w:val="28"/>
        </w:rPr>
        <w:t>
      604 "Ірі кәсіпорындар мониторингі" ақпараттық жүйесін дамыту
</w:t>
      </w:r>
      <w:r>
        <w:br/>
      </w:r>
      <w:r>
        <w:rPr>
          <w:rFonts w:ascii="Times New Roman"/>
          <w:b w:val="false"/>
          <w:i w:val="false"/>
          <w:color w:val="000000"/>
          <w:sz w:val="28"/>
        </w:rPr>
        <w:t>
      605 "Акциз өнімдерінің айналымын және оларды өндіруді бақылау" ақпараттық жүйесін дамыту
</w:t>
      </w:r>
      <w:r>
        <w:br/>
      </w:r>
      <w:r>
        <w:rPr>
          <w:rFonts w:ascii="Times New Roman"/>
          <w:b w:val="false"/>
          <w:i w:val="false"/>
          <w:color w:val="000000"/>
          <w:sz w:val="28"/>
        </w:rPr>
        <w:t>
      606 "Қазақстан Республикасы салық төлеушілерінің және салық салу объектілерінің мемлекеттік тізілімі" ақпараттық жүйесін дамыту
</w:t>
      </w:r>
      <w:r>
        <w:br/>
      </w:r>
      <w:r>
        <w:rPr>
          <w:rFonts w:ascii="Times New Roman"/>
          <w:b w:val="false"/>
          <w:i w:val="false"/>
          <w:color w:val="000000"/>
          <w:sz w:val="28"/>
        </w:rPr>
        <w:t>
      607 "Салық есептілігінің электрондық нысандары" ақпараттық жүйесін құру
</w:t>
      </w:r>
      <w:r>
        <w:br/>
      </w:r>
      <w:r>
        <w:rPr>
          <w:rFonts w:ascii="Times New Roman"/>
          <w:b w:val="false"/>
          <w:i w:val="false"/>
          <w:color w:val="000000"/>
          <w:sz w:val="28"/>
        </w:rPr>
        <w:t>
      702 Қайта ұйымдастыру және банкроттық рәсiмдердi жүргiзу
</w:t>
      </w:r>
      <w:r>
        <w:br/>
      </w:r>
      <w:r>
        <w:rPr>
          <w:rFonts w:ascii="Times New Roman"/>
          <w:b w:val="false"/>
          <w:i w:val="false"/>
          <w:color w:val="000000"/>
          <w:sz w:val="28"/>
        </w:rPr>
        <w:t>
      703 Акциздiк және есептеу-бақылау маркаларын, куәліктерді және патенттерді басып шығару
</w:t>
      </w:r>
      <w:r>
        <w:br/>
      </w:r>
      <w:r>
        <w:rPr>
          <w:rFonts w:ascii="Times New Roman"/>
          <w:b w:val="false"/>
          <w:i w:val="false"/>
          <w:color w:val="000000"/>
          <w:sz w:val="28"/>
        </w:rPr>
        <w:t>
      705 Жекелеген негіздер бойынша мемлекеттің меншігіне түскен мүлікті бағалау, сақтау және сату";
</w:t>
      </w:r>
      <w:r>
        <w:br/>
      </w:r>
      <w:r>
        <w:rPr>
          <w:rFonts w:ascii="Times New Roman"/>
          <w:b w:val="false"/>
          <w:i w:val="false"/>
          <w:color w:val="000000"/>
          <w:sz w:val="28"/>
        </w:rPr>
        <w:t>
      501 "Қазақстан Республикасының Қаржы министрлігі органдарының ақпараттық жүйелерін қамтамасыз ету" бағдарламасы мынадай мазмұндағы 032 -кіші бағдарламамен толықтырылсын:
</w:t>
      </w:r>
      <w:r>
        <w:br/>
      </w:r>
      <w:r>
        <w:rPr>
          <w:rFonts w:ascii="Times New Roman"/>
          <w:b w:val="false"/>
          <w:i w:val="false"/>
          <w:color w:val="000000"/>
          <w:sz w:val="28"/>
        </w:rPr>
        <w:t>
      "032 Салықтық әкімшілендіру ақпараттық жүйелерін, жалпы мақсаттағы телекоммуникацияларын қамтамасыз ету";
</w:t>
      </w:r>
      <w:r>
        <w:br/>
      </w:r>
      <w:r>
        <w:rPr>
          <w:rFonts w:ascii="Times New Roman"/>
          <w:b w:val="false"/>
          <w:i w:val="false"/>
          <w:color w:val="000000"/>
          <w:sz w:val="28"/>
        </w:rPr>
        <w:t>
      600 "Қазақстан Республикасының Қаржы министрлігі органдарының ақпараттық жүйелерін қамтамасыз ету" бағдарламасы мынадай мазмұндағы 030 және 031 кіші бағдарламаларымен толықтырылсын:
</w:t>
      </w:r>
      <w:r>
        <w:br/>
      </w:r>
      <w:r>
        <w:rPr>
          <w:rFonts w:ascii="Times New Roman"/>
          <w:b w:val="false"/>
          <w:i w:val="false"/>
          <w:color w:val="000000"/>
          <w:sz w:val="28"/>
        </w:rPr>
        <w:t>
      "030 Қазақстан Республикасының Қаржы министрлігі органдарының ақпараттық жүйелерін құру
</w:t>
      </w:r>
      <w:r>
        <w:br/>
      </w:r>
      <w:r>
        <w:rPr>
          <w:rFonts w:ascii="Times New Roman"/>
          <w:b w:val="false"/>
          <w:i w:val="false"/>
          <w:color w:val="000000"/>
          <w:sz w:val="28"/>
        </w:rPr>
        <w:t>
      031 Салықтық әкімшілендіру ақпараттық жүйелері, жалпы мақсаттағы телекоммуникацияларын құру және дамыту";
</w:t>
      </w:r>
      <w:r>
        <w:br/>
      </w:r>
      <w:r>
        <w:rPr>
          <w:rFonts w:ascii="Times New Roman"/>
          <w:b w:val="false"/>
          <w:i w:val="false"/>
          <w:color w:val="000000"/>
          <w:sz w:val="28"/>
        </w:rPr>
        <w:t>
      мынадай мазмұндағы 030 бағдарламамен 220 бағдарлама әкімшісімен, толықтырылсын:
</w:t>
      </w:r>
      <w:r>
        <w:br/>
      </w:r>
      <w:r>
        <w:rPr>
          <w:rFonts w:ascii="Times New Roman"/>
          <w:b w:val="false"/>
          <w:i w:val="false"/>
          <w:color w:val="000000"/>
          <w:sz w:val="28"/>
        </w:rPr>
        <w:t>
      "220 Қазақстан Республикасының Экономика және бюджеттік жоспарлау министрлігі
</w:t>
      </w:r>
      <w:r>
        <w:br/>
      </w:r>
      <w:r>
        <w:rPr>
          <w:rFonts w:ascii="Times New Roman"/>
          <w:b w:val="false"/>
          <w:i w:val="false"/>
          <w:color w:val="000000"/>
          <w:sz w:val="28"/>
        </w:rPr>
        <w:t>
      030 Мемлекеттік қаржыларды жоспарлау және перспективалы болжамдау саласындағы қолданбалы зерттеулер";
</w:t>
      </w:r>
      <w:r>
        <w:br/>
      </w:r>
      <w:r>
        <w:rPr>
          <w:rFonts w:ascii="Times New Roman"/>
          <w:b w:val="false"/>
          <w:i w:val="false"/>
          <w:color w:val="000000"/>
          <w:sz w:val="28"/>
        </w:rPr>
        <w:t>
      мынадай мазмұндағы  001 кіші бағдарламасы бар 001 бағдарламамен, 016, 023, 500 және 600 бағдарламаларымен, 406 бағдарлама әкімшісімен толықтырылсын:
</w:t>
      </w:r>
      <w:r>
        <w:br/>
      </w:r>
      <w:r>
        <w:rPr>
          <w:rFonts w:ascii="Times New Roman"/>
          <w:b w:val="false"/>
          <w:i w:val="false"/>
          <w:color w:val="000000"/>
          <w:sz w:val="28"/>
        </w:rPr>
        <w:t>
      "406 Республикалық бюджеттiң атқарылуын бақылау жөнiндегi есеп комитетi
</w:t>
      </w:r>
      <w:r>
        <w:br/>
      </w:r>
      <w:r>
        <w:rPr>
          <w:rFonts w:ascii="Times New Roman"/>
          <w:b w:val="false"/>
          <w:i w:val="false"/>
          <w:color w:val="000000"/>
          <w:sz w:val="28"/>
        </w:rPr>
        <w:t>
      001 Әкiмшiлiк шығындар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016 Табиғи және техногендік сипаттағы төтенше жағдайларды жою және өзге де күтпеген шығыстар үшін Қазақстан Республикасының Үкiметi резервінің есебінен іс-шаралар өткізу
</w:t>
      </w:r>
      <w:r>
        <w:br/>
      </w:r>
      <w:r>
        <w:rPr>
          <w:rFonts w:ascii="Times New Roman"/>
          <w:b w:val="false"/>
          <w:i w:val="false"/>
          <w:color w:val="000000"/>
          <w:sz w:val="28"/>
        </w:rPr>
        <w:t>
      023 Өкілеттiк шығындарға арналған қаражат есебiнен іс-шаралар өткізу
</w:t>
      </w:r>
      <w:r>
        <w:br/>
      </w:r>
      <w:r>
        <w:rPr>
          <w:rFonts w:ascii="Times New Roman"/>
          <w:b w:val="false"/>
          <w:i w:val="false"/>
          <w:color w:val="000000"/>
          <w:sz w:val="28"/>
        </w:rPr>
        <w:t>
      500 Республикалық бюджеттің атқарылуын бақылау жөніндегі есеп комитетіне ақпараттық-есептеу қызметін көрсету
</w:t>
      </w:r>
      <w:r>
        <w:br/>
      </w:r>
      <w:r>
        <w:rPr>
          <w:rFonts w:ascii="Times New Roman"/>
          <w:b w:val="false"/>
          <w:i w:val="false"/>
          <w:color w:val="000000"/>
          <w:sz w:val="28"/>
        </w:rPr>
        <w:t>
      600 Республикалық бюджеттің атқарылуын бақылау жөніндегі есеп комитетін есептеу және ұйымдастыру техникасымен қамтамасыз ету";
</w:t>
      </w:r>
      <w:r>
        <w:br/>
      </w:r>
      <w:r>
        <w:rPr>
          <w:rFonts w:ascii="Times New Roman"/>
          <w:b w:val="false"/>
          <w:i w:val="false"/>
          <w:color w:val="000000"/>
          <w:sz w:val="28"/>
        </w:rPr>
        <w:t>
      610 "Қазақстан Республикасының Мемлекеттiк сатып алу жөнiндегi агенттiгi" бағдарлама әкімшісі бойынша мынадай мазмұндағы 500 және 600 бағдарламалармен толықтырылсын:
</w:t>
      </w:r>
      <w:r>
        <w:br/>
      </w:r>
      <w:r>
        <w:rPr>
          <w:rFonts w:ascii="Times New Roman"/>
          <w:b w:val="false"/>
          <w:i w:val="false"/>
          <w:color w:val="000000"/>
          <w:sz w:val="28"/>
        </w:rPr>
        <w:t>
      "500 Қазақстан Республикасының Мемлекеттік сатып алу жөніндегі агенттігінің ақпараттық жүйелерін сүйемелдеу
</w:t>
      </w:r>
      <w:r>
        <w:br/>
      </w:r>
      <w:r>
        <w:rPr>
          <w:rFonts w:ascii="Times New Roman"/>
          <w:b w:val="false"/>
          <w:i w:val="false"/>
          <w:color w:val="000000"/>
          <w:sz w:val="28"/>
        </w:rPr>
        <w:t>
      600 Қазақстан Республикасы Мемлекеттік сатып алу жөніндегі агенттігінің ақпараттық жүйелерін құру";
</w:t>
      </w:r>
      <w:r>
        <w:br/>
      </w:r>
      <w:r>
        <w:rPr>
          <w:rFonts w:ascii="Times New Roman"/>
          <w:b w:val="false"/>
          <w:i w:val="false"/>
          <w:color w:val="000000"/>
          <w:sz w:val="28"/>
        </w:rPr>
        <w:t>
      мынадай мазмұндағы 001 және 002 кіші бағдарламалары бар 001 бағдарламамен 619 бағдарламасы, 030 кіші бағдарламасы бар 031 бағдарламасымен, 016, 023, 029, 035, 036, 200, 301, 500 және 600 бағдарламаларымен әкімшісімен толықтырылсын:
</w:t>
      </w:r>
      <w:r>
        <w:br/>
      </w:r>
      <w:r>
        <w:rPr>
          <w:rFonts w:ascii="Times New Roman"/>
          <w:b w:val="false"/>
          <w:i w:val="false"/>
          <w:color w:val="000000"/>
          <w:sz w:val="28"/>
        </w:rPr>
        <w:t>
      "619 Қазақстан Республикасының Кедендік бақылау агенттігі
</w:t>
      </w:r>
      <w:r>
        <w:br/>
      </w:r>
      <w:r>
        <w:rPr>
          <w:rFonts w:ascii="Times New Roman"/>
          <w:b w:val="false"/>
          <w:i w:val="false"/>
          <w:color w:val="000000"/>
          <w:sz w:val="28"/>
        </w:rPr>
        <w:t>
      001 Әкiмшiлiк шығындар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016 Табиғи және техногендік сипаттағы төтенше жағдайларды жою және өзге де күтпеген шығыстар үшін Қазақстан Республикасының Үкiметi  резервінің есебінен іс-шаралар өткізу
</w:t>
      </w:r>
      <w:r>
        <w:br/>
      </w:r>
      <w:r>
        <w:rPr>
          <w:rFonts w:ascii="Times New Roman"/>
          <w:b w:val="false"/>
          <w:i w:val="false"/>
          <w:color w:val="000000"/>
          <w:sz w:val="28"/>
        </w:rPr>
        <w:t>
      023 Өкілеттiк шығындарға арналған қаражат есебiнен іс-шаралар өткізу
</w:t>
      </w:r>
      <w:r>
        <w:br/>
      </w:r>
      <w:r>
        <w:rPr>
          <w:rFonts w:ascii="Times New Roman"/>
          <w:b w:val="false"/>
          <w:i w:val="false"/>
          <w:color w:val="000000"/>
          <w:sz w:val="28"/>
        </w:rPr>
        <w:t>
      029 Қазақстан Республикасы Үкiметiнiң резервiнен Үкіметтің, орталық мемлекеттік органдардың және олардың аумақтық бөлімшелерінің сот шешімдері бойынша міндеттемелерін орындау
</w:t>
      </w:r>
      <w:r>
        <w:br/>
      </w:r>
      <w:r>
        <w:rPr>
          <w:rFonts w:ascii="Times New Roman"/>
          <w:b w:val="false"/>
          <w:i w:val="false"/>
          <w:color w:val="000000"/>
          <w:sz w:val="28"/>
        </w:rPr>
        <w:t>
      031 Қызметтік-іздестіру иттерін қолданып, кедендік бақылауды қамтамасыз ету
</w:t>
      </w:r>
      <w:r>
        <w:br/>
      </w:r>
      <w:r>
        <w:rPr>
          <w:rFonts w:ascii="Times New Roman"/>
          <w:b w:val="false"/>
          <w:i w:val="false"/>
          <w:color w:val="000000"/>
          <w:sz w:val="28"/>
        </w:rPr>
        <w:t>
      030 Кинология орталығы
</w:t>
      </w:r>
      <w:r>
        <w:br/>
      </w:r>
      <w:r>
        <w:rPr>
          <w:rFonts w:ascii="Times New Roman"/>
          <w:b w:val="false"/>
          <w:i w:val="false"/>
          <w:color w:val="000000"/>
          <w:sz w:val="28"/>
        </w:rPr>
        <w:t>
      035 Акциздiк және есептеу-бақылау маркаларын, куәліктерді және патенттерді басып шығару
</w:t>
      </w:r>
      <w:r>
        <w:br/>
      </w:r>
      <w:r>
        <w:rPr>
          <w:rFonts w:ascii="Times New Roman"/>
          <w:b w:val="false"/>
          <w:i w:val="false"/>
          <w:color w:val="000000"/>
          <w:sz w:val="28"/>
        </w:rPr>
        <w:t>
      036 Қазақстан Республикасының кедендік шекарасын қорғауды қамтамасыз ету
</w:t>
      </w:r>
      <w:r>
        <w:br/>
      </w:r>
      <w:r>
        <w:rPr>
          <w:rFonts w:ascii="Times New Roman"/>
          <w:b w:val="false"/>
          <w:i w:val="false"/>
          <w:color w:val="000000"/>
          <w:sz w:val="28"/>
        </w:rPr>
        <w:t>
      200 Кеден органдарын материалдық-техникалық қамтамасыз ету
</w:t>
      </w:r>
      <w:r>
        <w:br/>
      </w:r>
      <w:r>
        <w:rPr>
          <w:rFonts w:ascii="Times New Roman"/>
          <w:b w:val="false"/>
          <w:i w:val="false"/>
          <w:color w:val="000000"/>
          <w:sz w:val="28"/>
        </w:rPr>
        <w:t>
      301 Кеден бекеттерін салу және қайта құру
</w:t>
      </w:r>
      <w:r>
        <w:br/>
      </w:r>
      <w:r>
        <w:rPr>
          <w:rFonts w:ascii="Times New Roman"/>
          <w:b w:val="false"/>
          <w:i w:val="false"/>
          <w:color w:val="000000"/>
          <w:sz w:val="28"/>
        </w:rPr>
        <w:t>
      500 "КААЖ" кедендік ақпараттық жүйесін қамтамасыз ету
</w:t>
      </w:r>
      <w:r>
        <w:br/>
      </w:r>
      <w:r>
        <w:rPr>
          <w:rFonts w:ascii="Times New Roman"/>
          <w:b w:val="false"/>
          <w:i w:val="false"/>
          <w:color w:val="000000"/>
          <w:sz w:val="28"/>
        </w:rPr>
        <w:t>
      600 "КААЖ" кедендік ақпараттық жүйесін дамыту";
</w:t>
      </w:r>
      <w:r>
        <w:br/>
      </w:r>
      <w:r>
        <w:rPr>
          <w:rFonts w:ascii="Times New Roman"/>
          <w:b w:val="false"/>
          <w:i w:val="false"/>
          <w:color w:val="000000"/>
          <w:sz w:val="28"/>
        </w:rPr>
        <w:t>
      3 "Сыртқы саяси қызмет" кіші функциясы мынадай мазмұндағы 036-бағдарламасымен 233 бағдарлама әкімшісімен толықтырылсын: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052 Инвестицияларды тарту жөнінде жарнамалық-ақпараттық жұмыстар  жүргізу";
</w:t>
      </w:r>
      <w:r>
        <w:br/>
      </w:r>
      <w:r>
        <w:rPr>
          <w:rFonts w:ascii="Times New Roman"/>
          <w:b w:val="false"/>
          <w:i w:val="false"/>
          <w:color w:val="000000"/>
          <w:sz w:val="28"/>
        </w:rPr>
        <w:t>
      4 "Iргелi ғылыми зерттеулер" кіші функциясы мынадай мазмұндағы 036 бағдарламамен 220 бағдарлама әкімшісімен толықтырылсын:
</w:t>
      </w:r>
      <w:r>
        <w:br/>
      </w:r>
      <w:r>
        <w:rPr>
          <w:rFonts w:ascii="Times New Roman"/>
          <w:b w:val="false"/>
          <w:i w:val="false"/>
          <w:color w:val="000000"/>
          <w:sz w:val="28"/>
        </w:rPr>
        <w:t>
      "220 Қазақстан Республикасының Экономика және бюджеттік жоспарлау министрлігі
</w:t>
      </w:r>
      <w:r>
        <w:br/>
      </w:r>
      <w:r>
        <w:rPr>
          <w:rFonts w:ascii="Times New Roman"/>
          <w:b w:val="false"/>
          <w:i w:val="false"/>
          <w:color w:val="000000"/>
          <w:sz w:val="28"/>
        </w:rPr>
        <w:t>
      036 Қазақстан Республикасының инновациялық даму бағдарламасы";
</w:t>
      </w:r>
      <w:r>
        <w:br/>
      </w:r>
      <w:r>
        <w:rPr>
          <w:rFonts w:ascii="Times New Roman"/>
          <w:b w:val="false"/>
          <w:i w:val="false"/>
          <w:color w:val="000000"/>
          <w:sz w:val="28"/>
        </w:rPr>
        <w:t>
      5 "Жоспарлау және статистикалық қызмет" кіші функциясы мынадай мазмұндағы 032, 037, 038, 039, 501 және 602 бағдарламаларымен 220 бағдарлама әкімшісімен толықтырылсын:
</w:t>
      </w:r>
      <w:r>
        <w:br/>
      </w:r>
      <w:r>
        <w:rPr>
          <w:rFonts w:ascii="Times New Roman"/>
          <w:b w:val="false"/>
          <w:i w:val="false"/>
          <w:color w:val="000000"/>
          <w:sz w:val="28"/>
        </w:rPr>
        <w:t>
      "220 Қазақстан Республикасының Экономика және бюджеттік жоспарлау министрлігі
</w:t>
      </w:r>
      <w:r>
        <w:br/>
      </w:r>
      <w:r>
        <w:rPr>
          <w:rFonts w:ascii="Times New Roman"/>
          <w:b w:val="false"/>
          <w:i w:val="false"/>
          <w:color w:val="000000"/>
          <w:sz w:val="28"/>
        </w:rPr>
        <w:t>
      032 Экономика саласындағы қолданбалы ғылыми зерттеулер
</w:t>
      </w:r>
      <w:r>
        <w:br/>
      </w:r>
      <w:r>
        <w:rPr>
          <w:rFonts w:ascii="Times New Roman"/>
          <w:b w:val="false"/>
          <w:i w:val="false"/>
          <w:color w:val="000000"/>
          <w:sz w:val="28"/>
        </w:rPr>
        <w:t>
      037 Қазақстанның энергетикалық секторындағы жоспарлау және болжамдау жүйесін жетілдіру
</w:t>
      </w:r>
      <w:r>
        <w:br/>
      </w:r>
      <w:r>
        <w:rPr>
          <w:rFonts w:ascii="Times New Roman"/>
          <w:b w:val="false"/>
          <w:i w:val="false"/>
          <w:color w:val="000000"/>
          <w:sz w:val="28"/>
        </w:rPr>
        <w:t>
      038 Қазақстан Республикасында мемлекеттік басқару жүйесін жетілдіру жөнінде ұсынымдар әзірлеу, мемлекеттік аппараттың жұмысын ұйымдастыру
</w:t>
      </w:r>
      <w:r>
        <w:br/>
      </w:r>
      <w:r>
        <w:rPr>
          <w:rFonts w:ascii="Times New Roman"/>
          <w:b w:val="false"/>
          <w:i w:val="false"/>
          <w:color w:val="000000"/>
          <w:sz w:val="28"/>
        </w:rPr>
        <w:t>
      039 Әлемдегі геосаяси және геоэкономикалық процестердің мониторингі, олардың елдің ағымдағы жай-күйіне және даму перспективасына ықпалын бағалау
</w:t>
      </w:r>
      <w:r>
        <w:br/>
      </w:r>
      <w:r>
        <w:rPr>
          <w:rFonts w:ascii="Times New Roman"/>
          <w:b w:val="false"/>
          <w:i w:val="false"/>
          <w:color w:val="000000"/>
          <w:sz w:val="28"/>
        </w:rPr>
        <w:t>
      501 "Қазақстанның демографиялық әлеуеті" ақпараттық жүйесін қамтамасыз ету
</w:t>
      </w:r>
      <w:r>
        <w:br/>
      </w:r>
      <w:r>
        <w:rPr>
          <w:rFonts w:ascii="Times New Roman"/>
          <w:b w:val="false"/>
          <w:i w:val="false"/>
          <w:color w:val="000000"/>
          <w:sz w:val="28"/>
        </w:rPr>
        <w:t>
      602 "Қазақстанның демографиялық әлеуеті" ақпараттық жүйесін құру";
</w:t>
      </w:r>
      <w:r>
        <w:br/>
      </w:r>
      <w:r>
        <w:rPr>
          <w:rFonts w:ascii="Times New Roman"/>
          <w:b w:val="false"/>
          <w:i w:val="false"/>
          <w:color w:val="000000"/>
          <w:sz w:val="28"/>
        </w:rPr>
        <w:t>
      9 "Жалпы сипаттағы өзге де мемлекеттiк қызметтер" кіші функциясы  мынадай мазмұндағы 001 кіші бағдарламасы бар 001 бағдарламамен, 016, 023, 029, 500, және 600 бағдарламаларымен 220 бағдарлама әкімшісімен толықтырылсын:
</w:t>
      </w:r>
      <w:r>
        <w:br/>
      </w:r>
      <w:r>
        <w:rPr>
          <w:rFonts w:ascii="Times New Roman"/>
          <w:b w:val="false"/>
          <w:i w:val="false"/>
          <w:color w:val="000000"/>
          <w:sz w:val="28"/>
        </w:rPr>
        <w:t>
      "220 Қазақстан Республикасының Экономика және бюджеттік жоспарлау министрлігі
</w:t>
      </w:r>
      <w:r>
        <w:br/>
      </w:r>
      <w:r>
        <w:rPr>
          <w:rFonts w:ascii="Times New Roman"/>
          <w:b w:val="false"/>
          <w:i w:val="false"/>
          <w:color w:val="000000"/>
          <w:sz w:val="28"/>
        </w:rPr>
        <w:t>
      001 Әкiмшiлiк шығындар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016 Табиғи және техногендік сипаттағы төтенше жағдайларды жою және өзге де күтпеген шығыстар үшін Қазақстан Республикасының Үкiметi резервінің есебінен іс-шаралар өткізу
</w:t>
      </w:r>
      <w:r>
        <w:br/>
      </w:r>
      <w:r>
        <w:rPr>
          <w:rFonts w:ascii="Times New Roman"/>
          <w:b w:val="false"/>
          <w:i w:val="false"/>
          <w:color w:val="000000"/>
          <w:sz w:val="28"/>
        </w:rPr>
        <w:t>
      023 Өкілеттiк шығындарға арналған қаражат есебiнен іс-шаралар өткізу
</w:t>
      </w:r>
      <w:r>
        <w:br/>
      </w:r>
      <w:r>
        <w:rPr>
          <w:rFonts w:ascii="Times New Roman"/>
          <w:b w:val="false"/>
          <w:i w:val="false"/>
          <w:color w:val="000000"/>
          <w:sz w:val="28"/>
        </w:rPr>
        <w:t>
      029 Қазақстан Республикасы Үкiметiнiң резервiнен Үкіметтің, орталық мемлекеттік органдардың және олардың аумақтық бөлімшелерінің сот шешімдері бойынша міндеттемелерін орындау
</w:t>
      </w:r>
      <w:r>
        <w:br/>
      </w:r>
      <w:r>
        <w:rPr>
          <w:rFonts w:ascii="Times New Roman"/>
          <w:b w:val="false"/>
          <w:i w:val="false"/>
          <w:color w:val="000000"/>
          <w:sz w:val="28"/>
        </w:rPr>
        <w:t>
      500 Қазақстан Республикасының Экономика және бюджеттік жоспарлау министрлігінің ақпараттық жүйелерін қамтамасыз ету
</w:t>
      </w:r>
      <w:r>
        <w:br/>
      </w:r>
      <w:r>
        <w:rPr>
          <w:rFonts w:ascii="Times New Roman"/>
          <w:b w:val="false"/>
          <w:i w:val="false"/>
          <w:color w:val="000000"/>
          <w:sz w:val="28"/>
        </w:rPr>
        <w:t>
      600 Қазақстан Республикасының Экономика және бюджеттік жоспарлау министрлігінің ақпараттық жүйелерін құру";
</w:t>
      </w:r>
      <w:r>
        <w:br/>
      </w:r>
      <w:r>
        <w:rPr>
          <w:rFonts w:ascii="Times New Roman"/>
          <w:b w:val="false"/>
          <w:i w:val="false"/>
          <w:color w:val="000000"/>
          <w:sz w:val="28"/>
        </w:rPr>
        <w:t>
      3 "Қоғамдық тәртіп және қауіпсіздік" функционалдық тобында 5 "Жеке тұлғаның, қоғамның және мемлекеттің қауiпсiздiгiн қамтамасыз ету жөніндегі қызмет" кіші функциясы мынадай мазмұндағы 030 кіші бағдарламасы бар 033 бағдарламасымен 104 бағдарламасының,
</w:t>
      </w:r>
      <w:r>
        <w:br/>
      </w:r>
      <w:r>
        <w:rPr>
          <w:rFonts w:ascii="Times New Roman"/>
          <w:b w:val="false"/>
          <w:i w:val="false"/>
          <w:color w:val="000000"/>
          <w:sz w:val="28"/>
        </w:rPr>
        <w:t>
030 кіші бағдарламасы 034 бағдарламасымен, 035, 037, 601 және 602 бағдарлама әкімшісімен толықтырылсын:
</w:t>
      </w:r>
      <w:r>
        <w:br/>
      </w:r>
      <w:r>
        <w:rPr>
          <w:rFonts w:ascii="Times New Roman"/>
          <w:b w:val="false"/>
          <w:i w:val="false"/>
          <w:color w:val="000000"/>
          <w:sz w:val="28"/>
        </w:rPr>
        <w:t>
      "104 Қазақстан Республикасы Премьер-Министрiнiң Кеңсесi
</w:t>
      </w:r>
      <w:r>
        <w:br/>
      </w:r>
      <w:r>
        <w:rPr>
          <w:rFonts w:ascii="Times New Roman"/>
          <w:b w:val="false"/>
          <w:i w:val="false"/>
          <w:color w:val="000000"/>
          <w:sz w:val="28"/>
        </w:rPr>
        <w:t>
      033 Мемлекеттік органдарда ақпаратты техникалық қорғауды ұйымдастыру
</w:t>
      </w:r>
      <w:r>
        <w:br/>
      </w:r>
      <w:r>
        <w:rPr>
          <w:rFonts w:ascii="Times New Roman"/>
          <w:b w:val="false"/>
          <w:i w:val="false"/>
          <w:color w:val="000000"/>
          <w:sz w:val="28"/>
        </w:rPr>
        <w:t>
      030 Мемлекеттік органдардағы ақпаратты техникалық қорғауды ұйымдастыру жөніндегі орталық
</w:t>
      </w:r>
      <w:r>
        <w:br/>
      </w:r>
      <w:r>
        <w:rPr>
          <w:rFonts w:ascii="Times New Roman"/>
          <w:b w:val="false"/>
          <w:i w:val="false"/>
          <w:color w:val="000000"/>
          <w:sz w:val="28"/>
        </w:rPr>
        <w:t>
      034 Арнайы байланыспен қамтамасыз ету
</w:t>
      </w:r>
      <w:r>
        <w:br/>
      </w:r>
      <w:r>
        <w:rPr>
          <w:rFonts w:ascii="Times New Roman"/>
          <w:b w:val="false"/>
          <w:i w:val="false"/>
          <w:color w:val="000000"/>
          <w:sz w:val="28"/>
        </w:rPr>
        <w:t>
      030 Фельдъегерлік қызмет
</w:t>
      </w:r>
      <w:r>
        <w:br/>
      </w:r>
      <w:r>
        <w:rPr>
          <w:rFonts w:ascii="Times New Roman"/>
          <w:b w:val="false"/>
          <w:i w:val="false"/>
          <w:color w:val="000000"/>
          <w:sz w:val="28"/>
        </w:rPr>
        <w:t>
      035 Мемлекеттік органдарды ақпаратты қорғау құралдарымен қамтамасыз ету
</w:t>
      </w:r>
      <w:r>
        <w:br/>
      </w:r>
      <w:r>
        <w:rPr>
          <w:rFonts w:ascii="Times New Roman"/>
          <w:b w:val="false"/>
          <w:i w:val="false"/>
          <w:color w:val="000000"/>
          <w:sz w:val="28"/>
        </w:rPr>
        <w:t>
      037 Мемлекеттік органдарды нормативтік құқықтық актілермен қамтамасыз ету
</w:t>
      </w:r>
      <w:r>
        <w:br/>
      </w:r>
      <w:r>
        <w:rPr>
          <w:rFonts w:ascii="Times New Roman"/>
          <w:b w:val="false"/>
          <w:i w:val="false"/>
          <w:color w:val="000000"/>
          <w:sz w:val="28"/>
        </w:rPr>
        <w:t>
      601 Мемлекеттік фельдъегерлік қызметті есептеу және ұйымдастыру техникасымен қамтамасыз ету
</w:t>
      </w:r>
      <w:r>
        <w:br/>
      </w:r>
      <w:r>
        <w:rPr>
          <w:rFonts w:ascii="Times New Roman"/>
          <w:b w:val="false"/>
          <w:i w:val="false"/>
          <w:color w:val="000000"/>
          <w:sz w:val="28"/>
        </w:rPr>
        <w:t>
      602 Мемлекеттік органдарда Ақпараттарды техникалық қорғау орталығын есептеу және ұйымдастыру техникасымен қамтамасыз ету";
</w:t>
      </w:r>
      <w:r>
        <w:br/>
      </w:r>
      <w:r>
        <w:rPr>
          <w:rFonts w:ascii="Times New Roman"/>
          <w:b w:val="false"/>
          <w:i w:val="false"/>
          <w:color w:val="000000"/>
          <w:sz w:val="28"/>
        </w:rPr>
        <w:t>
      4 "Бiлiм беру" функционалдық тобында 5 "Қосымша кәсіби білім беру" кіші функциясында:
</w:t>
      </w:r>
      <w:r>
        <w:br/>
      </w:r>
      <w:r>
        <w:rPr>
          <w:rFonts w:ascii="Times New Roman"/>
          <w:b w:val="false"/>
          <w:i w:val="false"/>
          <w:color w:val="000000"/>
          <w:sz w:val="28"/>
        </w:rPr>
        <w:t>
      мынадай мазмұндағы 030 кіші бағдарламасы бар 010 бағдарламасымен 220-бағдарлама әкімшісімен толықтырылсын: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010 Кадрлардың біліктілігін арттыру және қайта даярлау
</w:t>
      </w:r>
      <w:r>
        <w:br/>
      </w:r>
      <w:r>
        <w:rPr>
          <w:rFonts w:ascii="Times New Roman"/>
          <w:b w:val="false"/>
          <w:i w:val="false"/>
          <w:color w:val="000000"/>
          <w:sz w:val="28"/>
        </w:rPr>
        <w:t>
      030 Халықаралық деңгейде аудиторлар сарапшылары атағына мамандарды оқыту";
</w:t>
      </w:r>
      <w:r>
        <w:br/>
      </w:r>
      <w:r>
        <w:rPr>
          <w:rFonts w:ascii="Times New Roman"/>
          <w:b w:val="false"/>
          <w:i w:val="false"/>
          <w:color w:val="000000"/>
          <w:sz w:val="28"/>
        </w:rPr>
        <w:t>
      мынадай мазмұндағы 005 кіші бағдарламасы бар 010 бағдарламамен 220 бағдарлама әкімшісімен толықтырылсын:
</w:t>
      </w:r>
      <w:r>
        <w:br/>
      </w:r>
      <w:r>
        <w:rPr>
          <w:rFonts w:ascii="Times New Roman"/>
          <w:b w:val="false"/>
          <w:i w:val="false"/>
          <w:color w:val="000000"/>
          <w:sz w:val="28"/>
        </w:rPr>
        <w:t>
      "610 Қазақстан Республикасының Мемлекеттiк сатып алу жөнiндегi агенттiгi
</w:t>
      </w:r>
      <w:r>
        <w:br/>
      </w:r>
      <w:r>
        <w:rPr>
          <w:rFonts w:ascii="Times New Roman"/>
          <w:b w:val="false"/>
          <w:i w:val="false"/>
          <w:color w:val="000000"/>
          <w:sz w:val="28"/>
        </w:rPr>
        <w:t>
      010 Кадрлардың біліктілігін арттыру және қайта даярлау
</w:t>
      </w:r>
      <w:r>
        <w:br/>
      </w:r>
      <w:r>
        <w:rPr>
          <w:rFonts w:ascii="Times New Roman"/>
          <w:b w:val="false"/>
          <w:i w:val="false"/>
          <w:color w:val="000000"/>
          <w:sz w:val="28"/>
        </w:rPr>
        <w:t>
      005 Мемлекеттік қызметшілердің біліктілігін арттыру";
</w:t>
      </w:r>
      <w:r>
        <w:br/>
      </w:r>
      <w:r>
        <w:rPr>
          <w:rFonts w:ascii="Times New Roman"/>
          <w:b w:val="false"/>
          <w:i w:val="false"/>
          <w:color w:val="000000"/>
          <w:sz w:val="28"/>
        </w:rPr>
        <w:t>
      8 "Мәдениет, спорт, туризм және ақпараттық кеңістiк" функционалдық тобында:
</w:t>
      </w:r>
      <w:r>
        <w:br/>
      </w:r>
      <w:r>
        <w:rPr>
          <w:rFonts w:ascii="Times New Roman"/>
          <w:b w:val="false"/>
          <w:i w:val="false"/>
          <w:color w:val="000000"/>
          <w:sz w:val="28"/>
        </w:rPr>
        <w:t>
      1 "Мәдениет саласындағы қызмет" кіші функциясында 230 "Қазақстан Республикасының Мәдениет, ақпарат және қоғамдық келiсiм министрлiгi" бағдарлама әкімшісі бойынша мынадай бағдарламалар алынып тасталсын:
</w:t>
      </w:r>
      <w:r>
        <w:br/>
      </w:r>
      <w:r>
        <w:rPr>
          <w:rFonts w:ascii="Times New Roman"/>
          <w:b w:val="false"/>
          <w:i w:val="false"/>
          <w:color w:val="000000"/>
          <w:sz w:val="28"/>
        </w:rPr>
        <w:t>
      200 "Мемлекеттік мұрағаттар үшін мұрағат құжаттарын сатып алу"
</w:t>
      </w:r>
      <w:r>
        <w:br/>
      </w:r>
      <w:r>
        <w:rPr>
          <w:rFonts w:ascii="Times New Roman"/>
          <w:b w:val="false"/>
          <w:i w:val="false"/>
          <w:color w:val="000000"/>
          <w:sz w:val="28"/>
        </w:rPr>
        <w:t>
      302 "Қазақстан Республикасы Ұлттық кітапханасының ғимаратын күрделі жөндеу";
</w:t>
      </w:r>
      <w:r>
        <w:br/>
      </w:r>
      <w:r>
        <w:rPr>
          <w:rFonts w:ascii="Times New Roman"/>
          <w:b w:val="false"/>
          <w:i w:val="false"/>
          <w:color w:val="000000"/>
          <w:sz w:val="28"/>
        </w:rPr>
        <w:t>
      3 "Ақпараттық кеңiстiк" кіші функциясында 230 "Қазақстан Республикасының Мәдениет, ақпарат және қоғамдық келiсiм министрлiгi" бағдарлама әкімшісі бойынша мынадай мазмұндағы 200 және 302 бағдарламалармен толықтырылсын:
</w:t>
      </w:r>
      <w:r>
        <w:br/>
      </w:r>
      <w:r>
        <w:rPr>
          <w:rFonts w:ascii="Times New Roman"/>
          <w:b w:val="false"/>
          <w:i w:val="false"/>
          <w:color w:val="000000"/>
          <w:sz w:val="28"/>
        </w:rPr>
        <w:t>
      "200 Мемлекеттік мұрағаттар үшін мұрағат құжаттарын сатып алу
</w:t>
      </w:r>
      <w:r>
        <w:br/>
      </w:r>
      <w:r>
        <w:rPr>
          <w:rFonts w:ascii="Times New Roman"/>
          <w:b w:val="false"/>
          <w:i w:val="false"/>
          <w:color w:val="000000"/>
          <w:sz w:val="28"/>
        </w:rPr>
        <w:t>
      302 Қазақстан Республикасы Ұлттық кітапханасының ғимаратын күрделі жөндеу";
</w:t>
      </w:r>
      <w:r>
        <w:br/>
      </w:r>
      <w:r>
        <w:rPr>
          <w:rFonts w:ascii="Times New Roman"/>
          <w:b w:val="false"/>
          <w:i w:val="false"/>
          <w:color w:val="000000"/>
          <w:sz w:val="28"/>
        </w:rPr>
        <w:t>
      9 "Отын-энергетика кешені және жер қойнауын пайдалану саласындағы өзге де қызметтер" кіші функциясында 9 "Отын-энергетика кешенi және жер қойнауын пайдалану" функционалдық тобында мынадай мазмұндағы 039 бағдарламамен 217 бағдарлама әкімшісімен толықтырылсын:
</w:t>
      </w:r>
      <w:r>
        <w:br/>
      </w:r>
      <w:r>
        <w:rPr>
          <w:rFonts w:ascii="Times New Roman"/>
          <w:b w:val="false"/>
          <w:i w:val="false"/>
          <w:color w:val="000000"/>
          <w:sz w:val="28"/>
        </w:rPr>
        <w:t>
      "217 Қазақстан Республикасының Қаржы министрлiгi
</w:t>
      </w:r>
      <w:r>
        <w:br/>
      </w:r>
      <w:r>
        <w:rPr>
          <w:rFonts w:ascii="Times New Roman"/>
          <w:b w:val="false"/>
          <w:i w:val="false"/>
          <w:color w:val="000000"/>
          <w:sz w:val="28"/>
        </w:rPr>
        <w:t>
      039 "Қарағандыкөміршахтасы"  жойылған шахталар қызметкерлерінің денсаулығына келтірілген зиянды өтеу жөніндегі міндеттемелердің орындалуы";
</w:t>
      </w:r>
      <w:r>
        <w:br/>
      </w:r>
      <w:r>
        <w:rPr>
          <w:rFonts w:ascii="Times New Roman"/>
          <w:b w:val="false"/>
          <w:i w:val="false"/>
          <w:color w:val="000000"/>
          <w:sz w:val="28"/>
        </w:rPr>
        <w:t>
      212 "Қазақстан Республикасының Ауыл шаруашылығы министрлiгi" бағдарлама әкімшісі бойынша 2 "Су шаруашылығы" кіші функциясында 10 "Ауыл, су, орман, балық шаруашылығы және қоршаған ортаны қорғау" функционалдық тобында мынадай мазмұндағы 080, 081, 101
</w:t>
      </w:r>
      <w:r>
        <w:br/>
      </w:r>
      <w:r>
        <w:rPr>
          <w:rFonts w:ascii="Times New Roman"/>
          <w:b w:val="false"/>
          <w:i w:val="false"/>
          <w:color w:val="000000"/>
          <w:sz w:val="28"/>
        </w:rPr>
        <w:t>
және 102 кіші бағдарламалары бар 730-бағдарламамен, 080 және 081 кіші бағдарламалары бар 731 бағдарламамен, 029 кіші бағдарламасы бар 732 бағдарламамен, 030 кіші бағдарламасы бар 733 бағдарламамен, 030 және 031 кіші бағдарламалары бар 736 бағдарламамен, 726, 729
</w:t>
      </w:r>
      <w:r>
        <w:br/>
      </w:r>
      <w:r>
        <w:rPr>
          <w:rFonts w:ascii="Times New Roman"/>
          <w:b w:val="false"/>
          <w:i w:val="false"/>
          <w:color w:val="000000"/>
          <w:sz w:val="28"/>
        </w:rPr>
        <w:t>
және 739 бағдарламалармен толықтырылсын:
</w:t>
      </w:r>
      <w:r>
        <w:br/>
      </w:r>
      <w:r>
        <w:rPr>
          <w:rFonts w:ascii="Times New Roman"/>
          <w:b w:val="false"/>
          <w:i w:val="false"/>
          <w:color w:val="000000"/>
          <w:sz w:val="28"/>
        </w:rPr>
        <w:t>
      "730 Сырдария өзенінің арнасын реттеу жобасы және Арал теңізінің солтүстік бөлігін сақтау
</w:t>
      </w:r>
      <w:r>
        <w:br/>
      </w:r>
      <w:r>
        <w:rPr>
          <w:rFonts w:ascii="Times New Roman"/>
          <w:b w:val="false"/>
          <w:i w:val="false"/>
          <w:color w:val="000000"/>
          <w:sz w:val="28"/>
        </w:rPr>
        <w:t>
      080 Cыртқы заемдар есебiнен жобаны іске асыру
</w:t>
      </w:r>
      <w:r>
        <w:br/>
      </w:r>
      <w:r>
        <w:rPr>
          <w:rFonts w:ascii="Times New Roman"/>
          <w:b w:val="false"/>
          <w:i w:val="false"/>
          <w:color w:val="000000"/>
          <w:sz w:val="28"/>
        </w:rPr>
        <w:t>
      081 Ішкі көздердің есебiнен жобаны іске асыру
</w:t>
      </w:r>
      <w:r>
        <w:br/>
      </w:r>
      <w:r>
        <w:rPr>
          <w:rFonts w:ascii="Times New Roman"/>
          <w:b w:val="false"/>
          <w:i w:val="false"/>
          <w:color w:val="000000"/>
          <w:sz w:val="28"/>
        </w:rPr>
        <w:t>
      101 Ішкі көздерден жобаларды басқаруға жәрдемдесу үшін жергілікті консультанттардың қызметтерін сатып алу
</w:t>
      </w:r>
      <w:r>
        <w:br/>
      </w:r>
      <w:r>
        <w:rPr>
          <w:rFonts w:ascii="Times New Roman"/>
          <w:b w:val="false"/>
          <w:i w:val="false"/>
          <w:color w:val="000000"/>
          <w:sz w:val="28"/>
        </w:rPr>
        <w:t>
      102 Ішкі көздерден салу уақытында және қызмет көрсету мерзімін егжей-тегжейлі жобалау, техникалық қадағалауды жүзеге асыру үшін консультациялық қызметтермен қамтамасыз ету
</w:t>
      </w:r>
      <w:r>
        <w:br/>
      </w:r>
      <w:r>
        <w:rPr>
          <w:rFonts w:ascii="Times New Roman"/>
          <w:b w:val="false"/>
          <w:i w:val="false"/>
          <w:color w:val="000000"/>
          <w:sz w:val="28"/>
        </w:rPr>
        <w:t>
      731 Арал теңізі аймағының елді мекенін сумен жабдықтау және оның санитариясы жобасы
</w:t>
      </w:r>
      <w:r>
        <w:br/>
      </w:r>
      <w:r>
        <w:rPr>
          <w:rFonts w:ascii="Times New Roman"/>
          <w:b w:val="false"/>
          <w:i w:val="false"/>
          <w:color w:val="000000"/>
          <w:sz w:val="28"/>
        </w:rPr>
        <w:t>
      080 Cыртқы заемдар есебiнен жобаны іске асыру
</w:t>
      </w:r>
      <w:r>
        <w:br/>
      </w:r>
      <w:r>
        <w:rPr>
          <w:rFonts w:ascii="Times New Roman"/>
          <w:b w:val="false"/>
          <w:i w:val="false"/>
          <w:color w:val="000000"/>
          <w:sz w:val="28"/>
        </w:rPr>
        <w:t>
      081 Ішкі көздердің есебiнен жобаны іске асыру
</w:t>
      </w:r>
      <w:r>
        <w:br/>
      </w:r>
      <w:r>
        <w:rPr>
          <w:rFonts w:ascii="Times New Roman"/>
          <w:b w:val="false"/>
          <w:i w:val="false"/>
          <w:color w:val="000000"/>
          <w:sz w:val="28"/>
        </w:rPr>
        <w:t>
      732 "Қазалыны/Жаңа Қазалыны сумен жабдықтау" жобасы шеңберінде су құбырлары жүйесінің ағып кетуін іздеу бағдарламасы, су өлшеуіштерін құру
</w:t>
      </w:r>
      <w:r>
        <w:br/>
      </w:r>
      <w:r>
        <w:rPr>
          <w:rFonts w:ascii="Times New Roman"/>
          <w:b w:val="false"/>
          <w:i w:val="false"/>
          <w:color w:val="000000"/>
          <w:sz w:val="28"/>
        </w:rPr>
        <w:t>
      029 Ішкі көздердің есебінен грантты іске асыру
</w:t>
      </w:r>
      <w:r>
        <w:br/>
      </w:r>
      <w:r>
        <w:rPr>
          <w:rFonts w:ascii="Times New Roman"/>
          <w:b w:val="false"/>
          <w:i w:val="false"/>
          <w:color w:val="000000"/>
          <w:sz w:val="28"/>
        </w:rPr>
        <w:t>
      733 Су ресурстарын қорғау және тиімді пайдалану
</w:t>
      </w:r>
      <w:r>
        <w:br/>
      </w:r>
      <w:r>
        <w:rPr>
          <w:rFonts w:ascii="Times New Roman"/>
          <w:b w:val="false"/>
          <w:i w:val="false"/>
          <w:color w:val="000000"/>
          <w:sz w:val="28"/>
        </w:rPr>
        <w:t>
      030 Су ресурстарын қорғау және пайдалану саласында су шаруашылығы баланстары мен нормативтерінің сызбасын әзірлеу
</w:t>
      </w:r>
      <w:r>
        <w:br/>
      </w:r>
      <w:r>
        <w:rPr>
          <w:rFonts w:ascii="Times New Roman"/>
          <w:b w:val="false"/>
          <w:i w:val="false"/>
          <w:color w:val="000000"/>
          <w:sz w:val="28"/>
        </w:rPr>
        <w:t>
      736 Сумен қамтамасыз ету жүйелерін салу және қайта жаңарту
</w:t>
      </w:r>
      <w:r>
        <w:br/>
      </w:r>
      <w:r>
        <w:rPr>
          <w:rFonts w:ascii="Times New Roman"/>
          <w:b w:val="false"/>
          <w:i w:val="false"/>
          <w:color w:val="000000"/>
          <w:sz w:val="28"/>
        </w:rPr>
        <w:t>
      030 Көкшетау өндірістік су құбырын жаңғырту және Щучинск қаласының жаңа телімін салу
</w:t>
      </w:r>
      <w:r>
        <w:br/>
      </w:r>
      <w:r>
        <w:rPr>
          <w:rFonts w:ascii="Times New Roman"/>
          <w:b w:val="false"/>
          <w:i w:val="false"/>
          <w:color w:val="000000"/>
          <w:sz w:val="28"/>
        </w:rPr>
        <w:t>
      031 Ауылдық елді мекендерді ішетін сумен қамтамасыз ету жүйесін салу және жаңғырту
</w:t>
      </w:r>
      <w:r>
        <w:br/>
      </w:r>
      <w:r>
        <w:rPr>
          <w:rFonts w:ascii="Times New Roman"/>
          <w:b w:val="false"/>
          <w:i w:val="false"/>
          <w:color w:val="000000"/>
          <w:sz w:val="28"/>
        </w:rPr>
        <w:t>
      726 Сумен жабдықтау объектілері бойынша республикалық меншіктегі мүлікті сақтау және қалпына келтіру
</w:t>
      </w:r>
      <w:r>
        <w:br/>
      </w:r>
      <w:r>
        <w:rPr>
          <w:rFonts w:ascii="Times New Roman"/>
          <w:b w:val="false"/>
          <w:i w:val="false"/>
          <w:color w:val="000000"/>
          <w:sz w:val="28"/>
        </w:rPr>
        <w:t>
      729 Республикалық маңыздағы су берумен байланысы жоқ су шаруашылықтарын пайдалану
</w:t>
      </w:r>
      <w:r>
        <w:br/>
      </w:r>
      <w:r>
        <w:rPr>
          <w:rFonts w:ascii="Times New Roman"/>
          <w:b w:val="false"/>
          <w:i w:val="false"/>
          <w:color w:val="000000"/>
          <w:sz w:val="28"/>
        </w:rPr>
        <w:t>
      739 Астана қаласының сол жақ жағалау бөлігіндегі құрылысты тасқын судан қорғау жөнінде техникалық-экономикалық негіздемелерін әзірлеу";
</w:t>
      </w:r>
      <w:r>
        <w:br/>
      </w:r>
      <w:r>
        <w:rPr>
          <w:rFonts w:ascii="Times New Roman"/>
          <w:b w:val="false"/>
          <w:i w:val="false"/>
          <w:color w:val="000000"/>
          <w:sz w:val="28"/>
        </w:rPr>
        <w:t>
      3 "Орман шаруашылығы" кіші функциясында:
</w:t>
      </w:r>
      <w:r>
        <w:br/>
      </w:r>
      <w:r>
        <w:rPr>
          <w:rFonts w:ascii="Times New Roman"/>
          <w:b w:val="false"/>
          <w:i w:val="false"/>
          <w:color w:val="000000"/>
          <w:sz w:val="28"/>
        </w:rPr>
        <w:t>
      030 "Бурабай" мемлекеттік ұлттық табиғи паркі" кіші бағдарламасымен 037 "Ормандарды және жануарлар дүниесін сақтау, қорғау және молайту" бағдарламасымен 694 "Қазақстан Республикасы Президентiнiң Іс басқармасы" бағдарлама әкімшісі алынып тасталсын;
</w:t>
      </w:r>
      <w:r>
        <w:br/>
      </w:r>
      <w:r>
        <w:rPr>
          <w:rFonts w:ascii="Times New Roman"/>
          <w:b w:val="false"/>
          <w:i w:val="false"/>
          <w:color w:val="000000"/>
          <w:sz w:val="28"/>
        </w:rPr>
        <w:t>
      мынадай мазмұндағы 206, 207 бағдарламаларымен, 030, 031, 032, 033, 034, 035, 036 және 037 кіші бағдарламалары бар 724 бағдарламамен 212 бағдарламалармен әкімшісімен толықтырылсын:
</w:t>
      </w:r>
      <w:r>
        <w:br/>
      </w:r>
      <w:r>
        <w:rPr>
          <w:rFonts w:ascii="Times New Roman"/>
          <w:b w:val="false"/>
          <w:i w:val="false"/>
          <w:color w:val="000000"/>
          <w:sz w:val="28"/>
        </w:rPr>
        <w:t>
      "212 Қазақстан Республикасының Ауыл шаруашылығы министрлiгi
</w:t>
      </w:r>
      <w:r>
        <w:br/>
      </w:r>
      <w:r>
        <w:rPr>
          <w:rFonts w:ascii="Times New Roman"/>
          <w:b w:val="false"/>
          <w:i w:val="false"/>
          <w:color w:val="000000"/>
          <w:sz w:val="28"/>
        </w:rPr>
        <w:t>
      206 Қазақ мемлекеттік республикалық орман тұқымдары мекемесінің материалдық-техникалық базасын дамыту
</w:t>
      </w:r>
      <w:r>
        <w:br/>
      </w:r>
      <w:r>
        <w:rPr>
          <w:rFonts w:ascii="Times New Roman"/>
          <w:b w:val="false"/>
          <w:i w:val="false"/>
          <w:color w:val="000000"/>
          <w:sz w:val="28"/>
        </w:rPr>
        <w:t>
      207 Ормандар мен жануарлар дүниесін қорғау жөніндегі мекемелердің материалдық-техникалық базасын дамыту
</w:t>
      </w:r>
      <w:r>
        <w:br/>
      </w:r>
      <w:r>
        <w:rPr>
          <w:rFonts w:ascii="Times New Roman"/>
          <w:b w:val="false"/>
          <w:i w:val="false"/>
          <w:color w:val="000000"/>
          <w:sz w:val="28"/>
        </w:rPr>
        <w:t>
      724 Қазақстанның ормандары
</w:t>
      </w:r>
      <w:r>
        <w:br/>
      </w:r>
      <w:r>
        <w:rPr>
          <w:rFonts w:ascii="Times New Roman"/>
          <w:b w:val="false"/>
          <w:i w:val="false"/>
          <w:color w:val="000000"/>
          <w:sz w:val="28"/>
        </w:rPr>
        <w:t>
      030 Қазақ мемлекеттiк республикалық орман тұқымдары мекемесi
</w:t>
      </w:r>
      <w:r>
        <w:br/>
      </w:r>
      <w:r>
        <w:rPr>
          <w:rFonts w:ascii="Times New Roman"/>
          <w:b w:val="false"/>
          <w:i w:val="false"/>
          <w:color w:val="000000"/>
          <w:sz w:val="28"/>
        </w:rPr>
        <w:t>
      031 Ормандарды және жануарлар әлемiн қорғау мекемелері
</w:t>
      </w:r>
      <w:r>
        <w:br/>
      </w:r>
      <w:r>
        <w:rPr>
          <w:rFonts w:ascii="Times New Roman"/>
          <w:b w:val="false"/>
          <w:i w:val="false"/>
          <w:color w:val="000000"/>
          <w:sz w:val="28"/>
        </w:rPr>
        <w:t>
      032 Астана қаласының санитарлық-қорғау жасыл зонасы
</w:t>
      </w:r>
      <w:r>
        <w:br/>
      </w:r>
      <w:r>
        <w:rPr>
          <w:rFonts w:ascii="Times New Roman"/>
          <w:b w:val="false"/>
          <w:i w:val="false"/>
          <w:color w:val="000000"/>
          <w:sz w:val="28"/>
        </w:rPr>
        <w:t>
      033 Орманды әуеде қорғау
</w:t>
      </w:r>
      <w:r>
        <w:br/>
      </w:r>
      <w:r>
        <w:rPr>
          <w:rFonts w:ascii="Times New Roman"/>
          <w:b w:val="false"/>
          <w:i w:val="false"/>
          <w:color w:val="000000"/>
          <w:sz w:val="28"/>
        </w:rPr>
        <w:t>
      034 Орманды орналастыру және орман шаруашылығын жобалау
</w:t>
      </w:r>
      <w:r>
        <w:br/>
      </w:r>
      <w:r>
        <w:rPr>
          <w:rFonts w:ascii="Times New Roman"/>
          <w:b w:val="false"/>
          <w:i w:val="false"/>
          <w:color w:val="000000"/>
          <w:sz w:val="28"/>
        </w:rPr>
        <w:t>
      035 Ағаш-бұта тұқымдарын селекциялау және сынақтан өткiзу
</w:t>
      </w:r>
      <w:r>
        <w:br/>
      </w:r>
      <w:r>
        <w:rPr>
          <w:rFonts w:ascii="Times New Roman"/>
          <w:b w:val="false"/>
          <w:i w:val="false"/>
          <w:color w:val="000000"/>
          <w:sz w:val="28"/>
        </w:rPr>
        <w:t>
      036 Ормандар мен биоресурстардың мемлекеттік есебі және кадастры
</w:t>
      </w:r>
      <w:r>
        <w:br/>
      </w:r>
      <w:r>
        <w:rPr>
          <w:rFonts w:ascii="Times New Roman"/>
          <w:b w:val="false"/>
          <w:i w:val="false"/>
          <w:color w:val="000000"/>
          <w:sz w:val="28"/>
        </w:rPr>
        <w:t>
      037 Орман және биоресурстар саласында биологиялық негіздемелерін әзірлеу";
</w:t>
      </w:r>
      <w:r>
        <w:br/>
      </w:r>
      <w:r>
        <w:rPr>
          <w:rFonts w:ascii="Times New Roman"/>
          <w:b w:val="false"/>
          <w:i w:val="false"/>
          <w:color w:val="000000"/>
          <w:sz w:val="28"/>
        </w:rPr>
        <w:t>
      4 "Балық шаруашылығы" кіші функциясы мынадай мазмұндағы 208 бағдарламамен, 030 және 031 кіші бағдарламалары бар 725 бағдарламамен, 030 және 031 кіші бағдарламалары бар 738
</w:t>
      </w:r>
      <w:r>
        <w:br/>
      </w:r>
      <w:r>
        <w:rPr>
          <w:rFonts w:ascii="Times New Roman"/>
          <w:b w:val="false"/>
          <w:i w:val="false"/>
          <w:color w:val="000000"/>
          <w:sz w:val="28"/>
        </w:rPr>
        <w:t>
бағдарламалармен 212 бағдарлама әкімшісімен толықтырылсын:
</w:t>
      </w:r>
      <w:r>
        <w:br/>
      </w:r>
      <w:r>
        <w:rPr>
          <w:rFonts w:ascii="Times New Roman"/>
          <w:b w:val="false"/>
          <w:i w:val="false"/>
          <w:color w:val="000000"/>
          <w:sz w:val="28"/>
        </w:rPr>
        <w:t>
      "212 Қазақстан Республикасының Ауыл шаруашылығы министрлiгi
</w:t>
      </w:r>
      <w:r>
        <w:br/>
      </w:r>
      <w:r>
        <w:rPr>
          <w:rFonts w:ascii="Times New Roman"/>
          <w:b w:val="false"/>
          <w:i w:val="false"/>
          <w:color w:val="000000"/>
          <w:sz w:val="28"/>
        </w:rPr>
        <w:t>
      208 Биоресурстарды қорғау жөніндегі Солтүстік Каспий аймақтық мекемесінің материалдық-техникалық базасын дамыту
</w:t>
      </w:r>
      <w:r>
        <w:br/>
      </w:r>
      <w:r>
        <w:rPr>
          <w:rFonts w:ascii="Times New Roman"/>
          <w:b w:val="false"/>
          <w:i w:val="false"/>
          <w:color w:val="000000"/>
          <w:sz w:val="28"/>
        </w:rPr>
        <w:t>
      725 Биоресурстарды қорғау және молайту
</w:t>
      </w:r>
      <w:r>
        <w:br/>
      </w:r>
      <w:r>
        <w:rPr>
          <w:rFonts w:ascii="Times New Roman"/>
          <w:b w:val="false"/>
          <w:i w:val="false"/>
          <w:color w:val="000000"/>
          <w:sz w:val="28"/>
        </w:rPr>
        <w:t>
      030 Балық қорларын (балық шабақтарын) молайту
</w:t>
      </w:r>
      <w:r>
        <w:br/>
      </w:r>
      <w:r>
        <w:rPr>
          <w:rFonts w:ascii="Times New Roman"/>
          <w:b w:val="false"/>
          <w:i w:val="false"/>
          <w:color w:val="000000"/>
          <w:sz w:val="28"/>
        </w:rPr>
        <w:t>
      031 Бекіре балықтар түрлерінің уылдырық шашатын орындарында балық шаруашылық мелиорациясы жөніндегі техникалық іс-шаралар
</w:t>
      </w:r>
      <w:r>
        <w:br/>
      </w:r>
      <w:r>
        <w:rPr>
          <w:rFonts w:ascii="Times New Roman"/>
          <w:b w:val="false"/>
          <w:i w:val="false"/>
          <w:color w:val="000000"/>
          <w:sz w:val="28"/>
        </w:rPr>
        <w:t>
      738 Балық  қорларын қорғау және балық аулауды реттеу
</w:t>
      </w:r>
      <w:r>
        <w:br/>
      </w:r>
      <w:r>
        <w:rPr>
          <w:rFonts w:ascii="Times New Roman"/>
          <w:b w:val="false"/>
          <w:i w:val="false"/>
          <w:color w:val="000000"/>
          <w:sz w:val="28"/>
        </w:rPr>
        <w:t>
      030 Биоресурстарды қорғау жөніндегі Балқаш аймақтық мекемесі
</w:t>
      </w:r>
      <w:r>
        <w:br/>
      </w:r>
      <w:r>
        <w:rPr>
          <w:rFonts w:ascii="Times New Roman"/>
          <w:b w:val="false"/>
          <w:i w:val="false"/>
          <w:color w:val="000000"/>
          <w:sz w:val="28"/>
        </w:rPr>
        <w:t>
      031 Биоресурстарды қорғау жөніндегі Солтүстік Каспий аймақтық мекемесі";
</w:t>
      </w:r>
      <w:r>
        <w:br/>
      </w:r>
      <w:r>
        <w:rPr>
          <w:rFonts w:ascii="Times New Roman"/>
          <w:b w:val="false"/>
          <w:i w:val="false"/>
          <w:color w:val="000000"/>
          <w:sz w:val="28"/>
        </w:rPr>
        <w:t>
      5 "Қоршаған ортаны қорғау" кіші функциясында:
</w:t>
      </w:r>
      <w:r>
        <w:br/>
      </w:r>
      <w:r>
        <w:rPr>
          <w:rFonts w:ascii="Times New Roman"/>
          <w:b w:val="false"/>
          <w:i w:val="false"/>
          <w:color w:val="000000"/>
          <w:sz w:val="28"/>
        </w:rPr>
        <w:t>
      мынадай мазмұндағы 210 бағдарламамен, 030 кіші бағдарламасы бар 723 бағдарламамен, 030 кіші бағдарламасы бар 727 бағдарламамен, 030 және 031 кіші бағдарламалары бар 728 бағдарламамен, 029 кіші бағдарламасы бар 734 бағдарламамен 212 бағдарлама әкімшісімен
</w:t>
      </w:r>
      <w:r>
        <w:br/>
      </w:r>
      <w:r>
        <w:rPr>
          <w:rFonts w:ascii="Times New Roman"/>
          <w:b w:val="false"/>
          <w:i w:val="false"/>
          <w:color w:val="000000"/>
          <w:sz w:val="28"/>
        </w:rPr>
        <w:t>
толықтырылсын:
</w:t>
      </w:r>
      <w:r>
        <w:br/>
      </w:r>
      <w:r>
        <w:rPr>
          <w:rFonts w:ascii="Times New Roman"/>
          <w:b w:val="false"/>
          <w:i w:val="false"/>
          <w:color w:val="000000"/>
          <w:sz w:val="28"/>
        </w:rPr>
        <w:t>
      "212 Қазақстан Республикасының Ауыл шаруашылығы министрлiгi
</w:t>
      </w:r>
      <w:r>
        <w:br/>
      </w:r>
      <w:r>
        <w:rPr>
          <w:rFonts w:ascii="Times New Roman"/>
          <w:b w:val="false"/>
          <w:i w:val="false"/>
          <w:color w:val="000000"/>
          <w:sz w:val="28"/>
        </w:rPr>
        <w:t>
      210 Ерекше қорғалатын табиғи аумақтардың материалдық-техникалық базасын дамыту
</w:t>
      </w:r>
      <w:r>
        <w:br/>
      </w:r>
      <w:r>
        <w:rPr>
          <w:rFonts w:ascii="Times New Roman"/>
          <w:b w:val="false"/>
          <w:i w:val="false"/>
          <w:color w:val="000000"/>
          <w:sz w:val="28"/>
        </w:rPr>
        <w:t>
      723 Ерекше қорғалатын табиғи аумақтарды ұстау
</w:t>
      </w:r>
      <w:r>
        <w:br/>
      </w:r>
      <w:r>
        <w:rPr>
          <w:rFonts w:ascii="Times New Roman"/>
          <w:b w:val="false"/>
          <w:i w:val="false"/>
          <w:color w:val="000000"/>
          <w:sz w:val="28"/>
        </w:rPr>
        <w:t>
      030 Ерекше қорғалатын табиғи аумақтар
</w:t>
      </w:r>
      <w:r>
        <w:br/>
      </w:r>
      <w:r>
        <w:rPr>
          <w:rFonts w:ascii="Times New Roman"/>
          <w:b w:val="false"/>
          <w:i w:val="false"/>
          <w:color w:val="000000"/>
          <w:sz w:val="28"/>
        </w:rPr>
        <w:t>
      727 Табиғи ресурстардың мемлекеттік кадастрлары
</w:t>
      </w:r>
      <w:r>
        <w:br/>
      </w:r>
      <w:r>
        <w:rPr>
          <w:rFonts w:ascii="Times New Roman"/>
          <w:b w:val="false"/>
          <w:i w:val="false"/>
          <w:color w:val="000000"/>
          <w:sz w:val="28"/>
        </w:rPr>
        <w:t>
      030 Мемлекеттік су кадастрын жасау
</w:t>
      </w:r>
      <w:r>
        <w:br/>
      </w:r>
      <w:r>
        <w:rPr>
          <w:rFonts w:ascii="Times New Roman"/>
          <w:b w:val="false"/>
          <w:i w:val="false"/>
          <w:color w:val="000000"/>
          <w:sz w:val="28"/>
        </w:rPr>
        <w:t>
      728 Киіктің кәсіпшілік санын қалпына келтіру
</w:t>
      </w:r>
      <w:r>
        <w:br/>
      </w:r>
      <w:r>
        <w:rPr>
          <w:rFonts w:ascii="Times New Roman"/>
          <w:b w:val="false"/>
          <w:i w:val="false"/>
          <w:color w:val="000000"/>
          <w:sz w:val="28"/>
        </w:rPr>
        <w:t>
      030 Киіктің санын қалпына келтіру
</w:t>
      </w:r>
      <w:r>
        <w:br/>
      </w:r>
      <w:r>
        <w:rPr>
          <w:rFonts w:ascii="Times New Roman"/>
          <w:b w:val="false"/>
          <w:i w:val="false"/>
          <w:color w:val="000000"/>
          <w:sz w:val="28"/>
        </w:rPr>
        <w:t>
      031 Қасқырлардың санын реттеу
</w:t>
      </w:r>
      <w:r>
        <w:br/>
      </w:r>
      <w:r>
        <w:rPr>
          <w:rFonts w:ascii="Times New Roman"/>
          <w:b w:val="false"/>
          <w:i w:val="false"/>
          <w:color w:val="000000"/>
          <w:sz w:val="28"/>
        </w:rPr>
        <w:t>
      734 "Батыс Тянь-Шань биоайрықшалығын сақтау" трансшекаралық жобасы
</w:t>
      </w:r>
      <w:r>
        <w:br/>
      </w:r>
      <w:r>
        <w:rPr>
          <w:rFonts w:ascii="Times New Roman"/>
          <w:b w:val="false"/>
          <w:i w:val="false"/>
          <w:color w:val="000000"/>
          <w:sz w:val="28"/>
        </w:rPr>
        <w:t>
      029 Ішкі көздердің есебінен грантты іске асыру";
</w:t>
      </w:r>
      <w:r>
        <w:br/>
      </w:r>
      <w:r>
        <w:rPr>
          <w:rFonts w:ascii="Times New Roman"/>
          <w:b w:val="false"/>
          <w:i w:val="false"/>
          <w:color w:val="000000"/>
          <w:sz w:val="28"/>
        </w:rPr>
        <w:t>
      мынадай мазмұндағы 234-бағдарлама әкімшімен, 001 және 002-кіші бағдарламалары бар 001-бағдарламамен, 030, 031, 032, 033 және 034-кіші бағдарламалары бар 031-бағдарламамен, 016, 023, 029, 038, 039, 201 және 500-бағдарламалармен толықтырылсын:
</w:t>
      </w:r>
      <w:r>
        <w:br/>
      </w:r>
      <w:r>
        <w:rPr>
          <w:rFonts w:ascii="Times New Roman"/>
          <w:b w:val="false"/>
          <w:i w:val="false"/>
          <w:color w:val="000000"/>
          <w:sz w:val="28"/>
        </w:rPr>
        <w:t>
      "234 Қазақстан Республикасының Қоршаған ортаны қорғау министрлiгi
</w:t>
      </w:r>
      <w:r>
        <w:br/>
      </w:r>
      <w:r>
        <w:rPr>
          <w:rFonts w:ascii="Times New Roman"/>
          <w:b w:val="false"/>
          <w:i w:val="false"/>
          <w:color w:val="000000"/>
          <w:sz w:val="28"/>
        </w:rPr>
        <w:t>
      001 Әкiмшiлiк шығындар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016 Табиғи және техногендік сипаттағы төтенше жағдайларды жою және өзге де күтпеген шығыстар үшін Қазақстан Республикасының Үкiметi резервінің есебінен іс-шаралар өткізу
</w:t>
      </w:r>
      <w:r>
        <w:br/>
      </w:r>
      <w:r>
        <w:rPr>
          <w:rFonts w:ascii="Times New Roman"/>
          <w:b w:val="false"/>
          <w:i w:val="false"/>
          <w:color w:val="000000"/>
          <w:sz w:val="28"/>
        </w:rPr>
        <w:t>
      023 Өкілеттiк шығындарға арналған қаражат есебiнен іс-шаралар өткізу
</w:t>
      </w:r>
      <w:r>
        <w:br/>
      </w:r>
      <w:r>
        <w:rPr>
          <w:rFonts w:ascii="Times New Roman"/>
          <w:b w:val="false"/>
          <w:i w:val="false"/>
          <w:color w:val="000000"/>
          <w:sz w:val="28"/>
        </w:rPr>
        <w:t>
      029 Қазақстан Республикасы Үкiметiнiң резервiнен Үкіметтің, орталық мемлекеттік органдардың және олардың аумақтық бөлімшелерінің сот шешімдері бойынша міндеттемелерін орындау
</w:t>
      </w:r>
      <w:r>
        <w:br/>
      </w:r>
      <w:r>
        <w:rPr>
          <w:rFonts w:ascii="Times New Roman"/>
          <w:b w:val="false"/>
          <w:i w:val="false"/>
          <w:color w:val="000000"/>
          <w:sz w:val="28"/>
        </w:rPr>
        <w:t>
      031 Экологиялық мониторинг жүргізу және қоршаған ортаны қорғау
</w:t>
      </w:r>
      <w:r>
        <w:br/>
      </w:r>
      <w:r>
        <w:rPr>
          <w:rFonts w:ascii="Times New Roman"/>
          <w:b w:val="false"/>
          <w:i w:val="false"/>
          <w:color w:val="000000"/>
          <w:sz w:val="28"/>
        </w:rPr>
        <w:t>
      030 Қоршаған ортаны қорғау жөніндегі шұғыл шаралар
</w:t>
      </w:r>
      <w:r>
        <w:br/>
      </w:r>
      <w:r>
        <w:rPr>
          <w:rFonts w:ascii="Times New Roman"/>
          <w:b w:val="false"/>
          <w:i w:val="false"/>
          <w:color w:val="000000"/>
          <w:sz w:val="28"/>
        </w:rPr>
        <w:t>
      031 Мемлекеттік экологиялық сараптама жүргізу
</w:t>
      </w:r>
      <w:r>
        <w:br/>
      </w:r>
      <w:r>
        <w:rPr>
          <w:rFonts w:ascii="Times New Roman"/>
          <w:b w:val="false"/>
          <w:i w:val="false"/>
          <w:color w:val="000000"/>
          <w:sz w:val="28"/>
        </w:rPr>
        <w:t>
      032 Экологиялық мониторинг жүргізу
</w:t>
      </w:r>
      <w:r>
        <w:br/>
      </w:r>
      <w:r>
        <w:rPr>
          <w:rFonts w:ascii="Times New Roman"/>
          <w:b w:val="false"/>
          <w:i w:val="false"/>
          <w:color w:val="000000"/>
          <w:sz w:val="28"/>
        </w:rPr>
        <w:t>
      033 Экологиялық насихаттау
</w:t>
      </w:r>
      <w:r>
        <w:br/>
      </w:r>
      <w:r>
        <w:rPr>
          <w:rFonts w:ascii="Times New Roman"/>
          <w:b w:val="false"/>
          <w:i w:val="false"/>
          <w:color w:val="000000"/>
          <w:sz w:val="28"/>
        </w:rPr>
        <w:t>
      034 Экологиялық зерттеулер, қоршаған ортаны қорғау саласындағы стандарттар мен нормативтер әзірлеу
</w:t>
      </w:r>
      <w:r>
        <w:br/>
      </w:r>
      <w:r>
        <w:rPr>
          <w:rFonts w:ascii="Times New Roman"/>
          <w:b w:val="false"/>
          <w:i w:val="false"/>
          <w:color w:val="000000"/>
          <w:sz w:val="28"/>
        </w:rPr>
        <w:t>
      038 Қоршаған ортаның ластануын болдырмау және алдын алу
</w:t>
      </w:r>
      <w:r>
        <w:br/>
      </w:r>
      <w:r>
        <w:rPr>
          <w:rFonts w:ascii="Times New Roman"/>
          <w:b w:val="false"/>
          <w:i w:val="false"/>
          <w:color w:val="000000"/>
          <w:sz w:val="28"/>
        </w:rPr>
        <w:t>
      039 Балқаш көлінің экологиялық жағдайын жақсарту жөніндегі бағдарлама әзірлеу
</w:t>
      </w:r>
      <w:r>
        <w:br/>
      </w:r>
      <w:r>
        <w:rPr>
          <w:rFonts w:ascii="Times New Roman"/>
          <w:b w:val="false"/>
          <w:i w:val="false"/>
          <w:color w:val="000000"/>
          <w:sz w:val="28"/>
        </w:rPr>
        <w:t>
      201 Аумақтық органдар аппаратын материалдық-техникалық қамтамасыз ету
</w:t>
      </w:r>
      <w:r>
        <w:br/>
      </w:r>
      <w:r>
        <w:rPr>
          <w:rFonts w:ascii="Times New Roman"/>
          <w:b w:val="false"/>
          <w:i w:val="false"/>
          <w:color w:val="000000"/>
          <w:sz w:val="28"/>
        </w:rPr>
        <w:t>
      500 "Табиғи ресурстардың мемлекеттік кадастры" ақпараттық деректер қорын қамтамасыз ету";
</w:t>
      </w:r>
      <w:r>
        <w:br/>
      </w:r>
      <w:r>
        <w:rPr>
          <w:rFonts w:ascii="Times New Roman"/>
          <w:b w:val="false"/>
          <w:i w:val="false"/>
          <w:color w:val="000000"/>
          <w:sz w:val="28"/>
        </w:rPr>
        <w:t>
      мынадай мазмұндағы 030 кіші бағдарламасы бар 037 бағдарламамен 694 бағдарлама әкімшісімен толықтырылсын:
</w:t>
      </w:r>
      <w:r>
        <w:br/>
      </w:r>
      <w:r>
        <w:rPr>
          <w:rFonts w:ascii="Times New Roman"/>
          <w:b w:val="false"/>
          <w:i w:val="false"/>
          <w:color w:val="000000"/>
          <w:sz w:val="28"/>
        </w:rPr>
        <w:t>
      "694 Қазақстан Республикасы Президентiнiң Іс басқармасы
</w:t>
      </w:r>
      <w:r>
        <w:br/>
      </w:r>
      <w:r>
        <w:rPr>
          <w:rFonts w:ascii="Times New Roman"/>
          <w:b w:val="false"/>
          <w:i w:val="false"/>
          <w:color w:val="000000"/>
          <w:sz w:val="28"/>
        </w:rPr>
        <w:t>
      037 Ормандарды және жануарлар дүниесін сақтау, қорғау және молайту
</w:t>
      </w:r>
      <w:r>
        <w:br/>
      </w:r>
      <w:r>
        <w:rPr>
          <w:rFonts w:ascii="Times New Roman"/>
          <w:b w:val="false"/>
          <w:i w:val="false"/>
          <w:color w:val="000000"/>
          <w:sz w:val="28"/>
        </w:rPr>
        <w:t>
      030 "Бурабай" мемлекеттік ұлттық табиғи паркі";
</w:t>
      </w:r>
      <w:r>
        <w:br/>
      </w:r>
      <w:r>
        <w:rPr>
          <w:rFonts w:ascii="Times New Roman"/>
          <w:b w:val="false"/>
          <w:i w:val="false"/>
          <w:color w:val="000000"/>
          <w:sz w:val="28"/>
        </w:rPr>
        <w:t>
      9 "Ауыл, су, орман, балық шаруашылығы және қоршаған ортаны қорғау саласындағы өзге де қызметтер" кіші функциясы мынадай мазмұндағы 098 бағдарламамен 234 бағдарлама әкімшісімен толықтырылсын:
</w:t>
      </w:r>
      <w:r>
        <w:br/>
      </w:r>
      <w:r>
        <w:rPr>
          <w:rFonts w:ascii="Times New Roman"/>
          <w:b w:val="false"/>
          <w:i w:val="false"/>
          <w:color w:val="000000"/>
          <w:sz w:val="28"/>
        </w:rPr>
        <w:t>
      "234 Қазақстан Республикасының Қоршаған ортаны қорғау министрлiгi
</w:t>
      </w:r>
      <w:r>
        <w:br/>
      </w:r>
      <w:r>
        <w:rPr>
          <w:rFonts w:ascii="Times New Roman"/>
          <w:b w:val="false"/>
          <w:i w:val="false"/>
          <w:color w:val="000000"/>
          <w:sz w:val="28"/>
        </w:rPr>
        <w:t>
      098 Алматы облысының әкімшілік орталығын Талдықорған қаласына көшіру жөніндегі іс-шаралар";
</w:t>
      </w:r>
      <w:r>
        <w:br/>
      </w:r>
      <w:r>
        <w:rPr>
          <w:rFonts w:ascii="Times New Roman"/>
          <w:b w:val="false"/>
          <w:i w:val="false"/>
          <w:color w:val="000000"/>
          <w:sz w:val="28"/>
        </w:rPr>
        <w:t>
      11 "Өнеркәсіп және құрылыс" функционалдық тобында;
</w:t>
      </w:r>
      <w:r>
        <w:br/>
      </w:r>
      <w:r>
        <w:rPr>
          <w:rFonts w:ascii="Times New Roman"/>
          <w:b w:val="false"/>
          <w:i w:val="false"/>
          <w:color w:val="000000"/>
          <w:sz w:val="28"/>
        </w:rPr>
        <w:t>
      1 "Өнеркәсiп" кіші функциясы мынадай мазмұндағы 080 кіші бағдарламаcы бар 082, 030 және 048 бағдарламалармен 233 бағдарлама әкімшісімен толықтырылсын: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030 Ұзақ мерзімге арналған Қазақстан Республикасының қорғаныс өнеркәсібін дамытудың және конверсиялаудың мемлекеттік бағдарламасы
</w:t>
      </w:r>
      <w:r>
        <w:br/>
      </w:r>
      <w:r>
        <w:rPr>
          <w:rFonts w:ascii="Times New Roman"/>
          <w:b w:val="false"/>
          <w:i w:val="false"/>
          <w:color w:val="000000"/>
          <w:sz w:val="28"/>
        </w:rPr>
        <w:t>
      048 Машина жасау кешенін дамыту бағдарламасы
</w:t>
      </w:r>
      <w:r>
        <w:br/>
      </w:r>
      <w:r>
        <w:rPr>
          <w:rFonts w:ascii="Times New Roman"/>
          <w:b w:val="false"/>
          <w:i w:val="false"/>
          <w:color w:val="000000"/>
          <w:sz w:val="28"/>
        </w:rPr>
        <w:t>
      082 Орта бизнестің өндірістік және өнеркәсіптік-ұқсату секторларының кәсіпорындарын екінші деңгейдегі банктер арқылы несиелендіру
</w:t>
      </w:r>
      <w:r>
        <w:br/>
      </w:r>
      <w:r>
        <w:rPr>
          <w:rFonts w:ascii="Times New Roman"/>
          <w:b w:val="false"/>
          <w:i w:val="false"/>
          <w:color w:val="000000"/>
          <w:sz w:val="28"/>
        </w:rPr>
        <w:t>
      080 Cыртқы заемдар есебiнен жобаны іске асыру";
</w:t>
      </w:r>
      <w:r>
        <w:br/>
      </w:r>
      <w:r>
        <w:rPr>
          <w:rFonts w:ascii="Times New Roman"/>
          <w:b w:val="false"/>
          <w:i w:val="false"/>
          <w:color w:val="000000"/>
          <w:sz w:val="28"/>
        </w:rPr>
        <w:t>
      2 "Құрылыс" кіші функциясы мынадай мазмұндағы 031, 032 және 033 бағдарламалармен 233 бағдарлама әкімшісімен толықтырылсын: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031 Құрылыс саласындағы қолданбалы ғылыми зерттеулер
</w:t>
      </w:r>
      <w:r>
        <w:br/>
      </w:r>
      <w:r>
        <w:rPr>
          <w:rFonts w:ascii="Times New Roman"/>
          <w:b w:val="false"/>
          <w:i w:val="false"/>
          <w:color w:val="000000"/>
          <w:sz w:val="28"/>
        </w:rPr>
        <w:t>
      032 Республикалық деңгейдегі жобалау-iздестiру, конструкторлық және технологиялық жұмыстар
</w:t>
      </w:r>
      <w:r>
        <w:br/>
      </w:r>
      <w:r>
        <w:rPr>
          <w:rFonts w:ascii="Times New Roman"/>
          <w:b w:val="false"/>
          <w:i w:val="false"/>
          <w:color w:val="000000"/>
          <w:sz w:val="28"/>
        </w:rPr>
        <w:t>
      033 Құрылыс саласындағы халықаралық, аймақтық және ұлттық стандарттарды сатып алу";
</w:t>
      </w:r>
      <w:r>
        <w:br/>
      </w:r>
      <w:r>
        <w:rPr>
          <w:rFonts w:ascii="Times New Roman"/>
          <w:b w:val="false"/>
          <w:i w:val="false"/>
          <w:color w:val="000000"/>
          <w:sz w:val="28"/>
        </w:rPr>
        <w:t>
      9 "Өнеркәсiп және құрылыс саласындағы өзге де қызметтер" кіші функциясында:
</w:t>
      </w:r>
      <w:r>
        <w:br/>
      </w:r>
      <w:r>
        <w:rPr>
          <w:rFonts w:ascii="Times New Roman"/>
          <w:b w:val="false"/>
          <w:i w:val="false"/>
          <w:color w:val="000000"/>
          <w:sz w:val="28"/>
        </w:rPr>
        <w:t>
      мынадай мазмұндағы 034 бағдарламамен 220 бағдарлама әкімшісімен толықтырылсын:
</w:t>
      </w:r>
      <w:r>
        <w:br/>
      </w:r>
      <w:r>
        <w:rPr>
          <w:rFonts w:ascii="Times New Roman"/>
          <w:b w:val="false"/>
          <w:i w:val="false"/>
          <w:color w:val="000000"/>
          <w:sz w:val="28"/>
        </w:rPr>
        <w:t>
      "220 Қазақстан Республикасының Экономика және бюджеттік жоспарлау министрлігі
</w:t>
      </w:r>
      <w:r>
        <w:br/>
      </w:r>
      <w:r>
        <w:rPr>
          <w:rFonts w:ascii="Times New Roman"/>
          <w:b w:val="false"/>
          <w:i w:val="false"/>
          <w:color w:val="000000"/>
          <w:sz w:val="28"/>
        </w:rPr>
        <w:t>
      034 Жұмылдыру дайындығы";
</w:t>
      </w:r>
      <w:r>
        <w:br/>
      </w:r>
      <w:r>
        <w:rPr>
          <w:rFonts w:ascii="Times New Roman"/>
          <w:b w:val="false"/>
          <w:i w:val="false"/>
          <w:color w:val="000000"/>
          <w:sz w:val="28"/>
        </w:rPr>
        <w:t>
      мынадай мазмұндағы 030 -кіші бағдарламасы бар 038 бағдарламамен, 039 бағдарламамен 233 бағдарлама әкімшісімен толықтырылсын: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038 Микрография саласындағы ғылыми зерттеулер
</w:t>
      </w:r>
      <w:r>
        <w:br/>
      </w:r>
      <w:r>
        <w:rPr>
          <w:rFonts w:ascii="Times New Roman"/>
          <w:b w:val="false"/>
          <w:i w:val="false"/>
          <w:color w:val="000000"/>
          <w:sz w:val="28"/>
        </w:rPr>
        <w:t>
      030 Микрография институты
</w:t>
      </w:r>
      <w:r>
        <w:br/>
      </w:r>
      <w:r>
        <w:rPr>
          <w:rFonts w:ascii="Times New Roman"/>
          <w:b w:val="false"/>
          <w:i w:val="false"/>
          <w:color w:val="000000"/>
          <w:sz w:val="28"/>
        </w:rPr>
        <w:t>
      039 Технологиялық сипаттағы қолданбалы ғылыми зерттеулер";
</w:t>
      </w:r>
      <w:r>
        <w:br/>
      </w:r>
      <w:r>
        <w:rPr>
          <w:rFonts w:ascii="Times New Roman"/>
          <w:b w:val="false"/>
          <w:i w:val="false"/>
          <w:color w:val="000000"/>
          <w:sz w:val="28"/>
        </w:rPr>
        <w:t>
      13 "Өзгелер" функционалдық тобында:
</w:t>
      </w:r>
      <w:r>
        <w:br/>
      </w:r>
      <w:r>
        <w:rPr>
          <w:rFonts w:ascii="Times New Roman"/>
          <w:b w:val="false"/>
          <w:i w:val="false"/>
          <w:color w:val="000000"/>
          <w:sz w:val="28"/>
        </w:rPr>
        <w:t>
      1 "Экономикалық қызметтерді реттеу" кіші функциясы мынадай мазмұндағы  030 және 031 кіші бағдарламалары бар 040 бағдарламамен, 041, 042, 043, 044, 045, 046, 053, 054, 055, 500, 501, 502, 600 және 601 бағдарламалармен 233 бағдарлама әкімшісімен толықтырылсын: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040 Стандарттау, сертификаттау, метрология және сапа жүйелері саласындағы қолданбалы ғылыми зерттеулер
</w:t>
      </w:r>
      <w:r>
        <w:br/>
      </w:r>
      <w:r>
        <w:rPr>
          <w:rFonts w:ascii="Times New Roman"/>
          <w:b w:val="false"/>
          <w:i w:val="false"/>
          <w:color w:val="000000"/>
          <w:sz w:val="28"/>
        </w:rPr>
        <w:t>
      030 Сапа саласындағы қолданбалы ғылыми зерттеулер
</w:t>
      </w:r>
      <w:r>
        <w:br/>
      </w:r>
      <w:r>
        <w:rPr>
          <w:rFonts w:ascii="Times New Roman"/>
          <w:b w:val="false"/>
          <w:i w:val="false"/>
          <w:color w:val="000000"/>
          <w:sz w:val="28"/>
        </w:rPr>
        <w:t>
      031 Азаматтық және қызметтік қарулардың және олардың оқтарының мемлекеттік кадастрын әзірлеу, жүргізу және басып шығару
</w:t>
      </w:r>
      <w:r>
        <w:br/>
      </w:r>
      <w:r>
        <w:rPr>
          <w:rFonts w:ascii="Times New Roman"/>
          <w:b w:val="false"/>
          <w:i w:val="false"/>
          <w:color w:val="000000"/>
          <w:sz w:val="28"/>
        </w:rPr>
        <w:t>
      041 Стандарттау, метрология және сертификаттау саласындағы халықаралық, аймақтық және ұлттық стандарттарды әзірлеу және сатып алу
</w:t>
      </w:r>
      <w:r>
        <w:br/>
      </w:r>
      <w:r>
        <w:rPr>
          <w:rFonts w:ascii="Times New Roman"/>
          <w:b w:val="false"/>
          <w:i w:val="false"/>
          <w:color w:val="000000"/>
          <w:sz w:val="28"/>
        </w:rPr>
        <w:t>
      042 Республиканың нақты шамалар өлшемдерiнiң ұлттық эталондық базасын жасау
</w:t>
      </w:r>
      <w:r>
        <w:br/>
      </w:r>
      <w:r>
        <w:rPr>
          <w:rFonts w:ascii="Times New Roman"/>
          <w:b w:val="false"/>
          <w:i w:val="false"/>
          <w:color w:val="000000"/>
          <w:sz w:val="28"/>
        </w:rPr>
        <w:t>
      043 Қазақстанның Дүниежүзілік сауда ұйымына кіруі
</w:t>
      </w:r>
      <w:r>
        <w:br/>
      </w:r>
      <w:r>
        <w:rPr>
          <w:rFonts w:ascii="Times New Roman"/>
          <w:b w:val="false"/>
          <w:i w:val="false"/>
          <w:color w:val="000000"/>
          <w:sz w:val="28"/>
        </w:rPr>
        <w:t>
      044 Өнімдер каталогын жүргізу
</w:t>
      </w:r>
      <w:r>
        <w:br/>
      </w:r>
      <w:r>
        <w:rPr>
          <w:rFonts w:ascii="Times New Roman"/>
          <w:b w:val="false"/>
          <w:i w:val="false"/>
          <w:color w:val="000000"/>
          <w:sz w:val="28"/>
        </w:rPr>
        <w:t>
      045 Мемлекеттік эталондарға ғылыми-техникалық қызмет көрсету және оларды қамтамасыз ету
</w:t>
      </w:r>
      <w:r>
        <w:br/>
      </w:r>
      <w:r>
        <w:rPr>
          <w:rFonts w:ascii="Times New Roman"/>
          <w:b w:val="false"/>
          <w:i w:val="false"/>
          <w:color w:val="000000"/>
          <w:sz w:val="28"/>
        </w:rPr>
        <w:t>
      046 "Қазақстанның үздік тауарлары" конкурсын өткізу және Қазақстан Республикасының сыйлығын беру
</w:t>
      </w:r>
      <w:r>
        <w:br/>
      </w:r>
      <w:r>
        <w:rPr>
          <w:rFonts w:ascii="Times New Roman"/>
          <w:b w:val="false"/>
          <w:i w:val="false"/>
          <w:color w:val="000000"/>
          <w:sz w:val="28"/>
        </w:rPr>
        <w:t>
      053 Сынау және өлшеу зертханаларын сертификаттау жөніндегі органдарды тіркеу
</w:t>
      </w:r>
      <w:r>
        <w:br/>
      </w:r>
      <w:r>
        <w:rPr>
          <w:rFonts w:ascii="Times New Roman"/>
          <w:b w:val="false"/>
          <w:i w:val="false"/>
          <w:color w:val="000000"/>
          <w:sz w:val="28"/>
        </w:rPr>
        <w:t>
      054 Тауарлардың сапасын мемлекеттік қадағалауды және сату саласындағы қауіпсіздігін жүзеге асыру үшін тауар үлгілерін сатып алу және сынау
</w:t>
      </w:r>
      <w:r>
        <w:br/>
      </w:r>
      <w:r>
        <w:rPr>
          <w:rFonts w:ascii="Times New Roman"/>
          <w:b w:val="false"/>
          <w:i w:val="false"/>
          <w:color w:val="000000"/>
          <w:sz w:val="28"/>
        </w:rPr>
        <w:t>
      055 Астана қаласында Эталон орталығын салуға арналған жобаны әзірлеу
</w:t>
      </w:r>
      <w:r>
        <w:br/>
      </w:r>
      <w:r>
        <w:rPr>
          <w:rFonts w:ascii="Times New Roman"/>
          <w:b w:val="false"/>
          <w:i w:val="false"/>
          <w:color w:val="000000"/>
          <w:sz w:val="28"/>
        </w:rPr>
        <w:t>
      500 Дүниежүзілік сауда ұйымымен өзара іс-әрекеттер жөніндегі ақпараттық орталықтың жүйесін қамтамасыз ету
</w:t>
      </w:r>
      <w:r>
        <w:br/>
      </w:r>
      <w:r>
        <w:rPr>
          <w:rFonts w:ascii="Times New Roman"/>
          <w:b w:val="false"/>
          <w:i w:val="false"/>
          <w:color w:val="000000"/>
          <w:sz w:val="28"/>
        </w:rPr>
        <w:t>
      501 Қазақстан Республикасының сарапшылық бақылау ақпараттық жүйесін қамтамасыз ету
</w:t>
      </w:r>
      <w:r>
        <w:br/>
      </w:r>
      <w:r>
        <w:rPr>
          <w:rFonts w:ascii="Times New Roman"/>
          <w:b w:val="false"/>
          <w:i w:val="false"/>
          <w:color w:val="000000"/>
          <w:sz w:val="28"/>
        </w:rPr>
        <w:t>
      502 Мемлекеттік стандарттар қорының ақпараттық жүйелерін қамтамасыз ету
</w:t>
      </w:r>
      <w:r>
        <w:br/>
      </w:r>
      <w:r>
        <w:rPr>
          <w:rFonts w:ascii="Times New Roman"/>
          <w:b w:val="false"/>
          <w:i w:val="false"/>
          <w:color w:val="000000"/>
          <w:sz w:val="28"/>
        </w:rPr>
        <w:t>
      600 Дүниежүзілік сауда ұйымымен өзара іс-әрекеттер жөніндегі ақпараттық орталықты дамыту
</w:t>
      </w:r>
      <w:r>
        <w:br/>
      </w:r>
      <w:r>
        <w:rPr>
          <w:rFonts w:ascii="Times New Roman"/>
          <w:b w:val="false"/>
          <w:i w:val="false"/>
          <w:color w:val="000000"/>
          <w:sz w:val="28"/>
        </w:rPr>
        <w:t>
      601 Мемлекеттік стандарттар қорының ақпараттық жүйесін дамыту";
</w:t>
      </w:r>
      <w:r>
        <w:br/>
      </w:r>
      <w:r>
        <w:rPr>
          <w:rFonts w:ascii="Times New Roman"/>
          <w:b w:val="false"/>
          <w:i w:val="false"/>
          <w:color w:val="000000"/>
          <w:sz w:val="28"/>
        </w:rPr>
        <w:t>
      2 "Ауа-райын болжау қызметi" кіші функциясы мынадай мазмұндағы 033, 034 және 040-бағдарламалармен 234 бағдарлама әкімшісімен толықтырылсын:
</w:t>
      </w:r>
      <w:r>
        <w:br/>
      </w:r>
      <w:r>
        <w:rPr>
          <w:rFonts w:ascii="Times New Roman"/>
          <w:b w:val="false"/>
          <w:i w:val="false"/>
          <w:color w:val="000000"/>
          <w:sz w:val="28"/>
        </w:rPr>
        <w:t>
      "234 Қазақстан Республикасының Қоршаған ортаны қорғау министрлiгi
</w:t>
      </w:r>
      <w:r>
        <w:br/>
      </w:r>
      <w:r>
        <w:rPr>
          <w:rFonts w:ascii="Times New Roman"/>
          <w:b w:val="false"/>
          <w:i w:val="false"/>
          <w:color w:val="000000"/>
          <w:sz w:val="28"/>
        </w:rPr>
        <w:t>
      033 Гидрометеорологиялық мониторингті жүргізу
</w:t>
      </w:r>
      <w:r>
        <w:br/>
      </w:r>
      <w:r>
        <w:rPr>
          <w:rFonts w:ascii="Times New Roman"/>
          <w:b w:val="false"/>
          <w:i w:val="false"/>
          <w:color w:val="000000"/>
          <w:sz w:val="28"/>
        </w:rPr>
        <w:t>
      034 Гидрометеорологиялық байқау қызметтерін техникалық жағынан қайта жарақтандыру
</w:t>
      </w:r>
      <w:r>
        <w:br/>
      </w:r>
      <w:r>
        <w:rPr>
          <w:rFonts w:ascii="Times New Roman"/>
          <w:b w:val="false"/>
          <w:i w:val="false"/>
          <w:color w:val="000000"/>
          <w:sz w:val="28"/>
        </w:rPr>
        <w:t>
      040 Гидрометеорологиялық байқаудың жаңа постылары мен пункттерін құру";
</w:t>
      </w:r>
      <w:r>
        <w:br/>
      </w:r>
      <w:r>
        <w:rPr>
          <w:rFonts w:ascii="Times New Roman"/>
          <w:b w:val="false"/>
          <w:i w:val="false"/>
          <w:color w:val="000000"/>
          <w:sz w:val="28"/>
        </w:rPr>
        <w:t>
      3 "Кәсiпкерлiк қызметтi қолдау және бәсекелестікті қорғау" кіші функциясында:
</w:t>
      </w:r>
      <w:r>
        <w:br/>
      </w:r>
      <w:r>
        <w:rPr>
          <w:rFonts w:ascii="Times New Roman"/>
          <w:b w:val="false"/>
          <w:i w:val="false"/>
          <w:color w:val="000000"/>
          <w:sz w:val="28"/>
        </w:rPr>
        <w:t>
      081 "Шағын кәсіпкерлікті дамыту қоры" ЖАҚ несие ресурстарын толықтыру" бағдарламасымен 615 "Қазақстан Республикасының Табиғи монополияларды реттеу, бәсекелестікті қорғау және шағын бизнесті қолдау жөніндегі агенттігі" бағдарлама әкімшісі алынып тасталсын;
</w:t>
      </w:r>
      <w:r>
        <w:br/>
      </w:r>
      <w:r>
        <w:rPr>
          <w:rFonts w:ascii="Times New Roman"/>
          <w:b w:val="false"/>
          <w:i w:val="false"/>
          <w:color w:val="000000"/>
          <w:sz w:val="28"/>
        </w:rPr>
        <w:t>
      мынадай мазмұндағы 056, 505 және 603 бағдарламалармен 233 бағдарлама әкімшісімен толықтырылсын: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056 Қазақстан Республикасында кәсіпкерлікті дамыту мен қолдаудың мемлекеттік бағдарламасы
</w:t>
      </w:r>
      <w:r>
        <w:br/>
      </w:r>
      <w:r>
        <w:rPr>
          <w:rFonts w:ascii="Times New Roman"/>
          <w:b w:val="false"/>
          <w:i w:val="false"/>
          <w:color w:val="000000"/>
          <w:sz w:val="28"/>
        </w:rPr>
        <w:t>
      505 Кәсіпкерлікті дамытудың және қолдаудың ақпараттық жүйесін қамтамасыз ету
</w:t>
      </w:r>
      <w:r>
        <w:br/>
      </w:r>
      <w:r>
        <w:rPr>
          <w:rFonts w:ascii="Times New Roman"/>
          <w:b w:val="false"/>
          <w:i w:val="false"/>
          <w:color w:val="000000"/>
          <w:sz w:val="28"/>
        </w:rPr>
        <w:t>
      603 Шағын кәсіпкерлікті дамыту мен қолдаудың ақпараттық жүйесін құру";
</w:t>
      </w:r>
      <w:r>
        <w:br/>
      </w:r>
      <w:r>
        <w:rPr>
          <w:rFonts w:ascii="Times New Roman"/>
          <w:b w:val="false"/>
          <w:i w:val="false"/>
          <w:color w:val="000000"/>
          <w:sz w:val="28"/>
        </w:rPr>
        <w:t>
      мынадай мазмұндағы 001 және 002 кіші бағдарламалары бар 001 бағдарламамен, 016, 023, 029, 030 және 031 бағдарламалармен 620 бағдарлама әкімшісімен толықтырылсын:
</w:t>
      </w:r>
      <w:r>
        <w:br/>
      </w:r>
      <w:r>
        <w:rPr>
          <w:rFonts w:ascii="Times New Roman"/>
          <w:b w:val="false"/>
          <w:i w:val="false"/>
          <w:color w:val="000000"/>
          <w:sz w:val="28"/>
        </w:rPr>
        <w:t>
      "620 Қазақстан Республикасының Табиғи монополияларды реттеу және бәсекелестікті қорғау жөніндегі агенттігі
</w:t>
      </w:r>
      <w:r>
        <w:br/>
      </w:r>
      <w:r>
        <w:rPr>
          <w:rFonts w:ascii="Times New Roman"/>
          <w:b w:val="false"/>
          <w:i w:val="false"/>
          <w:color w:val="000000"/>
          <w:sz w:val="28"/>
        </w:rPr>
        <w:t>
      001 Әкiмшiлiк шығындар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016 Табиғи және техногендік сипаттағы төтенше жағдайларды жою және өзге де күтпеген шығыстар үшін Қазақстан Республикасының Үкiметi резервінің есебінен іс-шаралар өткізу
</w:t>
      </w:r>
      <w:r>
        <w:br/>
      </w:r>
      <w:r>
        <w:rPr>
          <w:rFonts w:ascii="Times New Roman"/>
          <w:b w:val="false"/>
          <w:i w:val="false"/>
          <w:color w:val="000000"/>
          <w:sz w:val="28"/>
        </w:rPr>
        <w:t>
      023 Өкілеттiк шығындарға арналған қаражат есебiнен іс-шаралар өткізу
</w:t>
      </w:r>
      <w:r>
        <w:br/>
      </w:r>
      <w:r>
        <w:rPr>
          <w:rFonts w:ascii="Times New Roman"/>
          <w:b w:val="false"/>
          <w:i w:val="false"/>
          <w:color w:val="000000"/>
          <w:sz w:val="28"/>
        </w:rPr>
        <w:t>
      029 Қазақстан Республикасы Үкiметiнiң резервiнен Үкіметтің, орталық мемлекеттік органдардың және олардың аумақтық бөлімшелерінің сот шешімдері бойынша міндеттемелерін орындау
</w:t>
      </w:r>
      <w:r>
        <w:br/>
      </w:r>
      <w:r>
        <w:rPr>
          <w:rFonts w:ascii="Times New Roman"/>
          <w:b w:val="false"/>
          <w:i w:val="false"/>
          <w:color w:val="000000"/>
          <w:sz w:val="28"/>
        </w:rPr>
        <w:t>
      030 Табиғи монополиялар субъектілерінің қызметіне сараптамалық бағалауды жүргізу жөніндегі бағдарлама
</w:t>
      </w:r>
      <w:r>
        <w:br/>
      </w:r>
      <w:r>
        <w:rPr>
          <w:rFonts w:ascii="Times New Roman"/>
          <w:b w:val="false"/>
          <w:i w:val="false"/>
          <w:color w:val="000000"/>
          <w:sz w:val="28"/>
        </w:rPr>
        <w:t>
      031 Нормативтік құқықтық базаны әзірлеуге және жетілдіруге консультанттарды тарту жөніндегі бағдарлама";
</w:t>
      </w:r>
      <w:r>
        <w:br/>
      </w:r>
      <w:r>
        <w:rPr>
          <w:rFonts w:ascii="Times New Roman"/>
          <w:b w:val="false"/>
          <w:i w:val="false"/>
          <w:color w:val="000000"/>
          <w:sz w:val="28"/>
        </w:rPr>
        <w:t>
      9 "Басқалар" кіші функциясында:
</w:t>
      </w:r>
      <w:r>
        <w:br/>
      </w:r>
      <w:r>
        <w:rPr>
          <w:rFonts w:ascii="Times New Roman"/>
          <w:b w:val="false"/>
          <w:i w:val="false"/>
          <w:color w:val="000000"/>
          <w:sz w:val="28"/>
        </w:rPr>
        <w:t>
      мынадай мазмұндағы 001 және 002 кіші бағдарламалары бар 001 бағдарламамен, 016, 023, 029 және 079 бағдарламалармен 233 бағдарлама әкімшісімен толықтырылсын: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001 Әкiмшiлiк шығындар
</w:t>
      </w:r>
      <w:r>
        <w:br/>
      </w:r>
      <w:r>
        <w:rPr>
          <w:rFonts w:ascii="Times New Roman"/>
          <w:b w:val="false"/>
          <w:i w:val="false"/>
          <w:color w:val="000000"/>
          <w:sz w:val="28"/>
        </w:rPr>
        <w:t>
      001 Орталық органның аппараты
</w:t>
      </w:r>
      <w:r>
        <w:br/>
      </w:r>
      <w:r>
        <w:rPr>
          <w:rFonts w:ascii="Times New Roman"/>
          <w:b w:val="false"/>
          <w:i w:val="false"/>
          <w:color w:val="000000"/>
          <w:sz w:val="28"/>
        </w:rPr>
        <w:t>
      002 Аумақтық органдардың аппараттары
</w:t>
      </w:r>
      <w:r>
        <w:br/>
      </w:r>
      <w:r>
        <w:rPr>
          <w:rFonts w:ascii="Times New Roman"/>
          <w:b w:val="false"/>
          <w:i w:val="false"/>
          <w:color w:val="000000"/>
          <w:sz w:val="28"/>
        </w:rPr>
        <w:t>
      016 Табиғи және техногендік сипаттағы төтенше жағдайларды жою және өзге де күтпеген шығыстар үшін Қазақстан Республикасының Үкiметi резервінің есебінен іс-шаралар өткізу
</w:t>
      </w:r>
      <w:r>
        <w:br/>
      </w:r>
      <w:r>
        <w:rPr>
          <w:rFonts w:ascii="Times New Roman"/>
          <w:b w:val="false"/>
          <w:i w:val="false"/>
          <w:color w:val="000000"/>
          <w:sz w:val="28"/>
        </w:rPr>
        <w:t>
      023 Өкілеттiк шығындарға арналған қаражат есебiнен іс-шаралар өткізу
</w:t>
      </w:r>
      <w:r>
        <w:br/>
      </w:r>
      <w:r>
        <w:rPr>
          <w:rFonts w:ascii="Times New Roman"/>
          <w:b w:val="false"/>
          <w:i w:val="false"/>
          <w:color w:val="000000"/>
          <w:sz w:val="28"/>
        </w:rPr>
        <w:t>
      029 Қазақстан Республикасы Үкiметiнiң резервiнен Үкіметтің, орталық мемлекеттік органдардың және олардың аумақтық бөлімшелерінің сот шешімдері бойынша міндеттемелерін орындау
</w:t>
      </w:r>
      <w:r>
        <w:br/>
      </w:r>
      <w:r>
        <w:rPr>
          <w:rFonts w:ascii="Times New Roman"/>
          <w:b w:val="false"/>
          <w:i w:val="false"/>
          <w:color w:val="000000"/>
          <w:sz w:val="28"/>
        </w:rPr>
        <w:t>
      079 Лицензиарлардың функцияларын орындау";
</w:t>
      </w:r>
      <w:r>
        <w:br/>
      </w:r>
      <w:r>
        <w:rPr>
          <w:rFonts w:ascii="Times New Roman"/>
          <w:b w:val="false"/>
          <w:i w:val="false"/>
          <w:color w:val="000000"/>
          <w:sz w:val="28"/>
        </w:rPr>
        <w:t>
      мынадай мазмұндағы 037 бағдарламамен 619 бағдарлама әкімшісімен толықтырылсын:
</w:t>
      </w:r>
      <w:r>
        <w:br/>
      </w:r>
      <w:r>
        <w:rPr>
          <w:rFonts w:ascii="Times New Roman"/>
          <w:b w:val="false"/>
          <w:i w:val="false"/>
          <w:color w:val="000000"/>
          <w:sz w:val="28"/>
        </w:rPr>
        <w:t>
      "619 Қазақстан Республикасының Кедендік бақылау агенттігі
</w:t>
      </w:r>
      <w:r>
        <w:br/>
      </w:r>
      <w:r>
        <w:rPr>
          <w:rFonts w:ascii="Times New Roman"/>
          <w:b w:val="false"/>
          <w:i w:val="false"/>
          <w:color w:val="000000"/>
          <w:sz w:val="28"/>
        </w:rPr>
        <w:t>
      037 "Еркін кеден аймағы" режимінде бұрын ресімделген тауарларды қайта ресімдеу үшін кедендік төлемдер мен салықтарды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2. "Қолданылу мерзімінің аяқталуы" бағанында мынадай бағдарлама әкімшілері "01.10.02" сандармен толықтырылсын:
</w:t>
      </w:r>
      <w:r>
        <w:br/>
      </w:r>
      <w:r>
        <w:rPr>
          <w:rFonts w:ascii="Times New Roman"/>
          <w:b w:val="false"/>
          <w:i w:val="false"/>
          <w:color w:val="000000"/>
          <w:sz w:val="28"/>
        </w:rPr>
        <w:t>
      1 "Жалпы сипаттағы мемлекеттiк қызметтер" функционалдық тобында:
</w:t>
      </w:r>
      <w:r>
        <w:br/>
      </w:r>
      <w:r>
        <w:rPr>
          <w:rFonts w:ascii="Times New Roman"/>
          <w:b w:val="false"/>
          <w:i w:val="false"/>
          <w:color w:val="000000"/>
          <w:sz w:val="28"/>
        </w:rPr>
        <w:t>
      2 "Қаржылық қызмет" кіші функциясында 219 "Қазақстан Республикасының Мемлекеттiк кiрiс министрлiгi" бағдарлама әкімшісі;
</w:t>
      </w:r>
      <w:r>
        <w:br/>
      </w:r>
      <w:r>
        <w:rPr>
          <w:rFonts w:ascii="Times New Roman"/>
          <w:b w:val="false"/>
          <w:i w:val="false"/>
          <w:color w:val="000000"/>
          <w:sz w:val="28"/>
        </w:rPr>
        <w:t>
      4 "Iргелi ғылыми зерттеулер" кіші функциясында 214 "Қазақстан Республикасының Экономика және сауда министрлігі" бағдарлама әкімшісі;
</w:t>
      </w:r>
      <w:r>
        <w:br/>
      </w:r>
      <w:r>
        <w:rPr>
          <w:rFonts w:ascii="Times New Roman"/>
          <w:b w:val="false"/>
          <w:i w:val="false"/>
          <w:color w:val="000000"/>
          <w:sz w:val="28"/>
        </w:rPr>
        <w:t>
      5 "Жоспарлау және статистикалық қызмет" кіші функциясында:
</w:t>
      </w:r>
      <w:r>
        <w:br/>
      </w:r>
      <w:r>
        <w:rPr>
          <w:rFonts w:ascii="Times New Roman"/>
          <w:b w:val="false"/>
          <w:i w:val="false"/>
          <w:color w:val="000000"/>
          <w:sz w:val="28"/>
        </w:rPr>
        <w:t>
      214 "Қазақстан Республикасының Экономика және сауда министрлігі" бағдарлама әкімшісі;
</w:t>
      </w:r>
      <w:r>
        <w:br/>
      </w:r>
      <w:r>
        <w:rPr>
          <w:rFonts w:ascii="Times New Roman"/>
          <w:b w:val="false"/>
          <w:i w:val="false"/>
          <w:color w:val="000000"/>
          <w:sz w:val="28"/>
        </w:rPr>
        <w:t>
      604 "Қазақстан Республикасының Стратегиялық жоспарлау жөнiндегi агенттiгi" бағдарлама әкімшісі;
</w:t>
      </w:r>
      <w:r>
        <w:br/>
      </w:r>
      <w:r>
        <w:rPr>
          <w:rFonts w:ascii="Times New Roman"/>
          <w:b w:val="false"/>
          <w:i w:val="false"/>
          <w:color w:val="000000"/>
          <w:sz w:val="28"/>
        </w:rPr>
        <w:t>
      9 "Жалпы сипаттағы өзге де мемлекеттiк қызметтер" кіші функциясында 214 "Қазақстан Республикасының Экономика және сауда министрлігі" бағдарлама әкімшісі;
</w:t>
      </w:r>
      <w:r>
        <w:br/>
      </w:r>
      <w:r>
        <w:rPr>
          <w:rFonts w:ascii="Times New Roman"/>
          <w:b w:val="false"/>
          <w:i w:val="false"/>
          <w:color w:val="000000"/>
          <w:sz w:val="28"/>
        </w:rPr>
        <w:t>
      5 "Жеке тұлғаның, қоғамның және мемлекеттің қауiпсiздiгiн қамтамасыз ету жөніндегі қызмет" кіші функциясында 3 "Қоғамдық тәртіп және қауіпсіздік" функционалдық тобында 611 "Қазақстан Республикасының Мемлекеттiк құпияларды қорғау жөнiндегi агенттiгi"
</w:t>
      </w:r>
      <w:r>
        <w:br/>
      </w:r>
      <w:r>
        <w:rPr>
          <w:rFonts w:ascii="Times New Roman"/>
          <w:b w:val="false"/>
          <w:i w:val="false"/>
          <w:color w:val="000000"/>
          <w:sz w:val="28"/>
        </w:rPr>
        <w:t>
бағдарлама әкімшісі;
</w:t>
      </w:r>
      <w:r>
        <w:br/>
      </w:r>
      <w:r>
        <w:rPr>
          <w:rFonts w:ascii="Times New Roman"/>
          <w:b w:val="false"/>
          <w:i w:val="false"/>
          <w:color w:val="000000"/>
          <w:sz w:val="28"/>
        </w:rPr>
        <w:t>
      4 "Бiлiм беру" функционалдық тобында:
</w:t>
      </w:r>
      <w:r>
        <w:br/>
      </w:r>
      <w:r>
        <w:rPr>
          <w:rFonts w:ascii="Times New Roman"/>
          <w:b w:val="false"/>
          <w:i w:val="false"/>
          <w:color w:val="000000"/>
          <w:sz w:val="28"/>
        </w:rPr>
        <w:t>
      5 "Қосымша кәсіби білім беру" кіші функциясында:
</w:t>
      </w:r>
      <w:r>
        <w:br/>
      </w:r>
      <w:r>
        <w:rPr>
          <w:rFonts w:ascii="Times New Roman"/>
          <w:b w:val="false"/>
          <w:i w:val="false"/>
          <w:color w:val="000000"/>
          <w:sz w:val="28"/>
        </w:rPr>
        <w:t>
      214 "Қазақстан Республикасының Экономика және сауда министрлігі" бағдарлама әкімшісі;
</w:t>
      </w:r>
      <w:r>
        <w:br/>
      </w:r>
      <w:r>
        <w:rPr>
          <w:rFonts w:ascii="Times New Roman"/>
          <w:b w:val="false"/>
          <w:i w:val="false"/>
          <w:color w:val="000000"/>
          <w:sz w:val="28"/>
        </w:rPr>
        <w:t>
      218 "Қазақстан Республикасының Табиғи ресурстар және қоршаған ортаны қорғау министрлiгi";
</w:t>
      </w:r>
      <w:r>
        <w:br/>
      </w:r>
      <w:r>
        <w:rPr>
          <w:rFonts w:ascii="Times New Roman"/>
          <w:b w:val="false"/>
          <w:i w:val="false"/>
          <w:color w:val="000000"/>
          <w:sz w:val="28"/>
        </w:rPr>
        <w:t>
      219 "Қазақстан Республикасының Мемлекеттiк кiрiс министрлiгi" бағдарлама әкімшісі;
</w:t>
      </w:r>
      <w:r>
        <w:br/>
      </w:r>
      <w:r>
        <w:rPr>
          <w:rFonts w:ascii="Times New Roman"/>
          <w:b w:val="false"/>
          <w:i w:val="false"/>
          <w:color w:val="000000"/>
          <w:sz w:val="28"/>
        </w:rPr>
        <w:t>
      6 "Жоғары және жоғары оқу орнынан кейін кәсіби бiлiм беру" кіші функциясында 219 "Қазақстан Республикасының Мемлекеттiк кiрiс министрлiгi" бағдарлама әкімшісі;
</w:t>
      </w:r>
      <w:r>
        <w:br/>
      </w:r>
      <w:r>
        <w:rPr>
          <w:rFonts w:ascii="Times New Roman"/>
          <w:b w:val="false"/>
          <w:i w:val="false"/>
          <w:color w:val="000000"/>
          <w:sz w:val="28"/>
        </w:rPr>
        <w:t>
      10 "Ауыл, су, орман, балық шаруашылығы және қоршаған ортаны қорғау" функционалдық тобында:
</w:t>
      </w:r>
      <w:r>
        <w:br/>
      </w:r>
      <w:r>
        <w:rPr>
          <w:rFonts w:ascii="Times New Roman"/>
          <w:b w:val="false"/>
          <w:i w:val="false"/>
          <w:color w:val="000000"/>
          <w:sz w:val="28"/>
        </w:rPr>
        <w:t>
      2 "Су шаруашылығы" кіші функциясында 218 "Қазақстан Республикасының Табиғи ресурстар және қоршаған ортаны қорғау министрлiгi" бағдарлама әкімшісі;
</w:t>
      </w:r>
      <w:r>
        <w:br/>
      </w:r>
      <w:r>
        <w:rPr>
          <w:rFonts w:ascii="Times New Roman"/>
          <w:b w:val="false"/>
          <w:i w:val="false"/>
          <w:color w:val="000000"/>
          <w:sz w:val="28"/>
        </w:rPr>
        <w:t>
      3 "Орман шаруашылығы" кіші функциясында 218 "Қазақстан Республикасының Табиғи ресурстар және қоршаған ортаны қорғау министрлiгi" бағдарлама әкімшісі;
</w:t>
      </w:r>
      <w:r>
        <w:br/>
      </w:r>
      <w:r>
        <w:rPr>
          <w:rFonts w:ascii="Times New Roman"/>
          <w:b w:val="false"/>
          <w:i w:val="false"/>
          <w:color w:val="000000"/>
          <w:sz w:val="28"/>
        </w:rPr>
        <w:t>
      4 "Балық шаруашылығы" кіші функциясында 218 "Қазақстан Республикасының Табиғи ресурстар және қоршаған ортаны қорғау министрлiгi" бағдарлама әкімшісі;
</w:t>
      </w:r>
      <w:r>
        <w:br/>
      </w:r>
      <w:r>
        <w:rPr>
          <w:rFonts w:ascii="Times New Roman"/>
          <w:b w:val="false"/>
          <w:i w:val="false"/>
          <w:color w:val="000000"/>
          <w:sz w:val="28"/>
        </w:rPr>
        <w:t>
      5 "Қоршаған ортаны қорғау" кіші функциясында 218 "Қазақстан Республикасының Табиғи ресурстар және қоршаған ортаны қорғау министрлiгi" бағдарлама әкімшісі;
</w:t>
      </w:r>
      <w:r>
        <w:br/>
      </w:r>
      <w:r>
        <w:rPr>
          <w:rFonts w:ascii="Times New Roman"/>
          <w:b w:val="false"/>
          <w:i w:val="false"/>
          <w:color w:val="000000"/>
          <w:sz w:val="28"/>
        </w:rPr>
        <w:t>
      9 "Ауыл, су, орман, балық шаруашылығы және қоршаған ортаны қорғау саласындағы өзге де қызметтер" кіші функциясында 218 "Қазақстан Республикасының Табиғи ресурстар және қоршаған ортаны қорғау министрлiгi" бағдарлама әкімшісі;
</w:t>
      </w:r>
      <w:r>
        <w:br/>
      </w:r>
      <w:r>
        <w:rPr>
          <w:rFonts w:ascii="Times New Roman"/>
          <w:b w:val="false"/>
          <w:i w:val="false"/>
          <w:color w:val="000000"/>
          <w:sz w:val="28"/>
        </w:rPr>
        <w:t>
      11 "Өнеркәсіп және құрылыс" функционалдық тобында:
</w:t>
      </w:r>
      <w:r>
        <w:br/>
      </w:r>
      <w:r>
        <w:rPr>
          <w:rFonts w:ascii="Times New Roman"/>
          <w:b w:val="false"/>
          <w:i w:val="false"/>
          <w:color w:val="000000"/>
          <w:sz w:val="28"/>
        </w:rPr>
        <w:t>
      1 "Өнеркәсiп" кіші функциясында 214 "Қазақстан Республикасының Экономика және сауда министрлігі" бағдарлама әкімшісі;
</w:t>
      </w:r>
      <w:r>
        <w:br/>
      </w:r>
      <w:r>
        <w:rPr>
          <w:rFonts w:ascii="Times New Roman"/>
          <w:b w:val="false"/>
          <w:i w:val="false"/>
          <w:color w:val="000000"/>
          <w:sz w:val="28"/>
        </w:rPr>
        <w:t>
      2 "Құрылыс" кіші функциясында 214 "Қазақстан Республикасының Экономика және сауда министрлігі" бағдарлама әкімшісі;
</w:t>
      </w:r>
      <w:r>
        <w:br/>
      </w:r>
      <w:r>
        <w:rPr>
          <w:rFonts w:ascii="Times New Roman"/>
          <w:b w:val="false"/>
          <w:i w:val="false"/>
          <w:color w:val="000000"/>
          <w:sz w:val="28"/>
        </w:rPr>
        <w:t>
      3 "Жер қойнауын пайдалану" кіші фукциясында 218 "Қазақстан Республикасының Табиғи ресурстар және қоршаған ортаны қорғау министрлiгi" бағдарлама әкімшісі;
</w:t>
      </w:r>
      <w:r>
        <w:br/>
      </w:r>
      <w:r>
        <w:rPr>
          <w:rFonts w:ascii="Times New Roman"/>
          <w:b w:val="false"/>
          <w:i w:val="false"/>
          <w:color w:val="000000"/>
          <w:sz w:val="28"/>
        </w:rPr>
        <w:t>
      9 "Өнеркәсiп және құрылыс саласындағы өзге де қызметтер" кіші фукциясында 214 "Қазақстан Республикасының Экономика және сауда министрлігі" бағдарлама әкімшісі;
</w:t>
      </w:r>
      <w:r>
        <w:br/>
      </w:r>
      <w:r>
        <w:rPr>
          <w:rFonts w:ascii="Times New Roman"/>
          <w:b w:val="false"/>
          <w:i w:val="false"/>
          <w:color w:val="000000"/>
          <w:sz w:val="28"/>
        </w:rPr>
        <w:t>
      13 "Өзгелер" функционалдық тобында:
</w:t>
      </w:r>
      <w:r>
        <w:br/>
      </w:r>
      <w:r>
        <w:rPr>
          <w:rFonts w:ascii="Times New Roman"/>
          <w:b w:val="false"/>
          <w:i w:val="false"/>
          <w:color w:val="000000"/>
          <w:sz w:val="28"/>
        </w:rPr>
        <w:t>
      1 "Экономикалық қызметтерді реттеу" кіші фукциясында 214 "Қазақстан Республикасының Экономика және сауда министрлігі" бағдарлама әкімшісі;
</w:t>
      </w:r>
      <w:r>
        <w:br/>
      </w:r>
      <w:r>
        <w:rPr>
          <w:rFonts w:ascii="Times New Roman"/>
          <w:b w:val="false"/>
          <w:i w:val="false"/>
          <w:color w:val="000000"/>
          <w:sz w:val="28"/>
        </w:rPr>
        <w:t>
      2 "Ауа-райын болжау қызметi" кіші фукциясында 218 "Қазақстан Республикасының Табиғи ресурстар және қоршаған ортаны қорғау министрлiгi" бағдарлама әкімшісі;
</w:t>
      </w:r>
      <w:r>
        <w:br/>
      </w:r>
      <w:r>
        <w:rPr>
          <w:rFonts w:ascii="Times New Roman"/>
          <w:b w:val="false"/>
          <w:i w:val="false"/>
          <w:color w:val="000000"/>
          <w:sz w:val="28"/>
        </w:rPr>
        <w:t>
      3 "Кәсiпкерлiк қызметтi қолдау және бәсекелестікті қорғау" кіші фукциясында 615 "Қазақстан Республикасының Табиғи монополияларды реттеу, бәсекелестікті қорғау және шағын бизнесті қолдау жөніндегі  агенттігі" бағдарлама әкімшісі;
</w:t>
      </w:r>
      <w:r>
        <w:br/>
      </w:r>
      <w:r>
        <w:rPr>
          <w:rFonts w:ascii="Times New Roman"/>
          <w:b w:val="false"/>
          <w:i w:val="false"/>
          <w:color w:val="000000"/>
          <w:sz w:val="28"/>
        </w:rPr>
        <w:t>
      9 "Басқалар" кіші фукциясында:
</w:t>
      </w:r>
      <w:r>
        <w:br/>
      </w:r>
      <w:r>
        <w:rPr>
          <w:rFonts w:ascii="Times New Roman"/>
          <w:b w:val="false"/>
          <w:i w:val="false"/>
          <w:color w:val="000000"/>
          <w:sz w:val="28"/>
        </w:rPr>
        <w:t>
      214 "Қазақстан Республикасының Экономика және сауда министрлігі" бағдарлама әкімшісі;
</w:t>
      </w:r>
      <w:r>
        <w:br/>
      </w:r>
      <w:r>
        <w:rPr>
          <w:rFonts w:ascii="Times New Roman"/>
          <w:b w:val="false"/>
          <w:i w:val="false"/>
          <w:color w:val="000000"/>
          <w:sz w:val="28"/>
        </w:rPr>
        <w:t>
      218 "Қазақстан Республикасының Табиғи ресурстар және қоршаған ортаны қорғау министрлiгi" бағдарлама әкімшісі;
</w:t>
      </w:r>
      <w:r>
        <w:br/>
      </w:r>
      <w:r>
        <w:rPr>
          <w:rFonts w:ascii="Times New Roman"/>
          <w:b w:val="false"/>
          <w:i w:val="false"/>
          <w:color w:val="000000"/>
          <w:sz w:val="28"/>
        </w:rPr>
        <w:t>
      219 "Қазақстан Республикасының Мемлекеттiк кiрiс министрлiгi" бағдарлама әкімшісі.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"Қолданылу мерзімінің аяқталуы" бағанында мынадай бағдарламалар мен кіші бағдарламалары "01.10.02" сандарымен толықтырылсын:
</w:t>
      </w:r>
      <w:r>
        <w:br/>
      </w:r>
      <w:r>
        <w:rPr>
          <w:rFonts w:ascii="Times New Roman"/>
          <w:b w:val="false"/>
          <w:i w:val="false"/>
          <w:color w:val="000000"/>
          <w:sz w:val="28"/>
        </w:rPr>
        <w:t>
      1 "Жалпы сипаттағы мемлекеттiк қызметтер" функционалдық тобында:
</w:t>
      </w:r>
      <w:r>
        <w:br/>
      </w:r>
      <w:r>
        <w:rPr>
          <w:rFonts w:ascii="Times New Roman"/>
          <w:b w:val="false"/>
          <w:i w:val="false"/>
          <w:color w:val="000000"/>
          <w:sz w:val="28"/>
        </w:rPr>
        <w:t>
      2 "Қаржылық қызмет" кіші функциясында:
</w:t>
      </w:r>
      <w:r>
        <w:br/>
      </w:r>
      <w:r>
        <w:rPr>
          <w:rFonts w:ascii="Times New Roman"/>
          <w:b w:val="false"/>
          <w:i w:val="false"/>
          <w:color w:val="000000"/>
          <w:sz w:val="28"/>
        </w:rPr>
        <w:t>
      217 "Қазақстан Республикасының Қаржы министрлiгi" бағдарлама әкімшісі бойынша мынадай бағдарламалар:
</w:t>
      </w:r>
      <w:r>
        <w:br/>
      </w:r>
      <w:r>
        <w:rPr>
          <w:rFonts w:ascii="Times New Roman"/>
          <w:b w:val="false"/>
          <w:i w:val="false"/>
          <w:color w:val="000000"/>
          <w:sz w:val="28"/>
        </w:rPr>
        <w:t>
      031 "Мемлекеттік сатып алудың мониторингін жүргізу және ақпараттық қамтамасыз ету";
</w:t>
      </w:r>
      <w:r>
        <w:br/>
      </w:r>
      <w:r>
        <w:rPr>
          <w:rFonts w:ascii="Times New Roman"/>
          <w:b w:val="false"/>
          <w:i w:val="false"/>
          <w:color w:val="000000"/>
          <w:sz w:val="28"/>
        </w:rPr>
        <w:t>
      063 "Мемлекеттік қаржыларды жоспарлау және перспективалы болжамдау саласындағы қолданбалы зерттеулер";
</w:t>
      </w:r>
      <w:r>
        <w:br/>
      </w:r>
      <w:r>
        <w:rPr>
          <w:rFonts w:ascii="Times New Roman"/>
          <w:b w:val="false"/>
          <w:i w:val="false"/>
          <w:color w:val="000000"/>
          <w:sz w:val="28"/>
        </w:rPr>
        <w:t>
      219 "Қазақстан Республикасының Мемлекеттiк кiрiс министрлiгi" бағдарлама әкімшісі бойынша мынадвй бағдарламалар:
</w:t>
      </w:r>
      <w:r>
        <w:br/>
      </w:r>
      <w:r>
        <w:rPr>
          <w:rFonts w:ascii="Times New Roman"/>
          <w:b w:val="false"/>
          <w:i w:val="false"/>
          <w:color w:val="000000"/>
          <w:sz w:val="28"/>
        </w:rPr>
        <w:t>
      001 "Әкiмшiлiк шығындар", кіші бағдарламалармен 001 "Орталық органның аппараты" және 002 "Аумақтық органдардың аппараттары";
</w:t>
      </w:r>
      <w:r>
        <w:br/>
      </w:r>
      <w:r>
        <w:rPr>
          <w:rFonts w:ascii="Times New Roman"/>
          <w:b w:val="false"/>
          <w:i w:val="false"/>
          <w:color w:val="000000"/>
          <w:sz w:val="28"/>
        </w:rPr>
        <w:t>
      047 "Қызметтік іздестіру иттерін қолданып, кедендік бақылауды қамтамасыз ету";
</w:t>
      </w:r>
      <w:r>
        <w:br/>
      </w:r>
      <w:r>
        <w:rPr>
          <w:rFonts w:ascii="Times New Roman"/>
          <w:b w:val="false"/>
          <w:i w:val="false"/>
          <w:color w:val="000000"/>
          <w:sz w:val="28"/>
        </w:rPr>
        <w:t>
      016 "Табиғи және техногендік сипаттағы төтенше жағдайларды жою және өзге де күтпеген шығыстар үшін Қазақстан Республикасының Үкiметi  резервінің есебінен іс-шаралар өткізу";
</w:t>
      </w:r>
      <w:r>
        <w:br/>
      </w:r>
      <w:r>
        <w:rPr>
          <w:rFonts w:ascii="Times New Roman"/>
          <w:b w:val="false"/>
          <w:i w:val="false"/>
          <w:color w:val="000000"/>
          <w:sz w:val="28"/>
        </w:rPr>
        <w:t>
      023 "Өкілеттiк шығындарға арналған қаражат есебiнен іс-шаралар өткізу";
</w:t>
      </w:r>
      <w:r>
        <w:br/>
      </w:r>
      <w:r>
        <w:rPr>
          <w:rFonts w:ascii="Times New Roman"/>
          <w:b w:val="false"/>
          <w:i w:val="false"/>
          <w:color w:val="000000"/>
          <w:sz w:val="28"/>
        </w:rPr>
        <w:t>
      029 "Қазақстан Республикасы Үкiметiнiң резервiнен Үкіметтің, орталық мемлекеттік органдардың және олардың аумақтық бөлімшелерінің сот шешімдері бойынша міндеттемелерін орындау";
</w:t>
      </w:r>
      <w:r>
        <w:br/>
      </w:r>
      <w:r>
        <w:rPr>
          <w:rFonts w:ascii="Times New Roman"/>
          <w:b w:val="false"/>
          <w:i w:val="false"/>
          <w:color w:val="000000"/>
          <w:sz w:val="28"/>
        </w:rPr>
        <w:t>
      030 "Қайта ұйымдастыру және банкроттық рәсiмдердi жүргiзу";
</w:t>
      </w:r>
      <w:r>
        <w:br/>
      </w:r>
      <w:r>
        <w:rPr>
          <w:rFonts w:ascii="Times New Roman"/>
          <w:b w:val="false"/>
          <w:i w:val="false"/>
          <w:color w:val="000000"/>
          <w:sz w:val="28"/>
        </w:rPr>
        <w:t>
      031 "Акциздiк және есептеу-бақылау маркаларын, куәліктерді және патенттерді басып шығару";
</w:t>
      </w:r>
      <w:r>
        <w:br/>
      </w:r>
      <w:r>
        <w:rPr>
          <w:rFonts w:ascii="Times New Roman"/>
          <w:b w:val="false"/>
          <w:i w:val="false"/>
          <w:color w:val="000000"/>
          <w:sz w:val="28"/>
        </w:rPr>
        <w:t>
      033 "Фискальдық органдарды нормативтiк құқықтық актiлермен қамтамасыз ету";
</w:t>
      </w:r>
      <w:r>
        <w:br/>
      </w:r>
      <w:r>
        <w:rPr>
          <w:rFonts w:ascii="Times New Roman"/>
          <w:b w:val="false"/>
          <w:i w:val="false"/>
          <w:color w:val="000000"/>
          <w:sz w:val="28"/>
        </w:rPr>
        <w:t>
      038 "Жекелеген негіздер бойынша мемлекеттің меншігіне түскен мүлікті бағалау, сақтау және сату";
</w:t>
      </w:r>
      <w:r>
        <w:br/>
      </w:r>
      <w:r>
        <w:rPr>
          <w:rFonts w:ascii="Times New Roman"/>
          <w:b w:val="false"/>
          <w:i w:val="false"/>
          <w:color w:val="000000"/>
          <w:sz w:val="28"/>
        </w:rPr>
        <w:t>
      041 "Кеден бекеттерін салу және қайта құру";
</w:t>
      </w:r>
      <w:r>
        <w:br/>
      </w:r>
      <w:r>
        <w:rPr>
          <w:rFonts w:ascii="Times New Roman"/>
          <w:b w:val="false"/>
          <w:i w:val="false"/>
          <w:color w:val="000000"/>
          <w:sz w:val="28"/>
        </w:rPr>
        <w:t>
      056 "Қазақстан Республикасының кедендік шекарасын қорғауды қамтамасыз ету";
</w:t>
      </w:r>
      <w:r>
        <w:br/>
      </w:r>
      <w:r>
        <w:rPr>
          <w:rFonts w:ascii="Times New Roman"/>
          <w:b w:val="false"/>
          <w:i w:val="false"/>
          <w:color w:val="000000"/>
          <w:sz w:val="28"/>
        </w:rPr>
        <w:t>
      079 "Лицензиарлардың функцияларын орындау";
</w:t>
      </w:r>
      <w:r>
        <w:br/>
      </w:r>
      <w:r>
        <w:rPr>
          <w:rFonts w:ascii="Times New Roman"/>
          <w:b w:val="false"/>
          <w:i w:val="false"/>
          <w:color w:val="000000"/>
          <w:sz w:val="28"/>
        </w:rPr>
        <w:t>
      098 "Алматы облысының әкімшілік орталығын Талдықорған қаласына көшіру жөніндегі іс-шаралар";
</w:t>
      </w:r>
      <w:r>
        <w:br/>
      </w:r>
      <w:r>
        <w:rPr>
          <w:rFonts w:ascii="Times New Roman"/>
          <w:b w:val="false"/>
          <w:i w:val="false"/>
          <w:color w:val="000000"/>
          <w:sz w:val="28"/>
        </w:rPr>
        <w:t>
      200 "Қазақстан Республикасы Мемлекеттік кіріс министрлігінің органдарын материалдық-техникалық қамтамасыз ету";
</w:t>
      </w:r>
      <w:r>
        <w:br/>
      </w:r>
      <w:r>
        <w:rPr>
          <w:rFonts w:ascii="Times New Roman"/>
          <w:b w:val="false"/>
          <w:i w:val="false"/>
          <w:color w:val="000000"/>
          <w:sz w:val="28"/>
        </w:rPr>
        <w:t>
      500 "Қазақстан Республикасының Мемлекеттік кіріс министрлігінің ақпараттық жүйелерін және жалпы мақсаттағы телекоммуникацияларын қамтамасыз ету";
</w:t>
      </w:r>
      <w:r>
        <w:br/>
      </w:r>
      <w:r>
        <w:rPr>
          <w:rFonts w:ascii="Times New Roman"/>
          <w:b w:val="false"/>
          <w:i w:val="false"/>
          <w:color w:val="000000"/>
          <w:sz w:val="28"/>
        </w:rPr>
        <w:t>
      501 "Біріккен салықтың ақпарат жүйесі" (БСАЖ) ақпараттық салықтық жүйесін қамтамасыз ету";
</w:t>
      </w:r>
      <w:r>
        <w:br/>
      </w:r>
      <w:r>
        <w:rPr>
          <w:rFonts w:ascii="Times New Roman"/>
          <w:b w:val="false"/>
          <w:i w:val="false"/>
          <w:color w:val="000000"/>
          <w:sz w:val="28"/>
        </w:rPr>
        <w:t>
      502 "Ірі кәсіпорындардың мониторингі" ақпараттық жүйесін қамтамасыз ету";
</w:t>
      </w:r>
      <w:r>
        <w:br/>
      </w:r>
      <w:r>
        <w:rPr>
          <w:rFonts w:ascii="Times New Roman"/>
          <w:b w:val="false"/>
          <w:i w:val="false"/>
          <w:color w:val="000000"/>
          <w:sz w:val="28"/>
        </w:rPr>
        <w:t>
      503 "Акциздік өнімдердің айналымын және өндіруді бақылау" ақпараттық жүйесін қамтамасыз ету";
</w:t>
      </w:r>
      <w:r>
        <w:br/>
      </w:r>
      <w:r>
        <w:rPr>
          <w:rFonts w:ascii="Times New Roman"/>
          <w:b w:val="false"/>
          <w:i w:val="false"/>
          <w:color w:val="000000"/>
          <w:sz w:val="28"/>
        </w:rPr>
        <w:t>
      504 "КААЖ" кедендік ақпараттық жүйесін қамтамасыз ету";
</w:t>
      </w:r>
      <w:r>
        <w:br/>
      </w:r>
      <w:r>
        <w:rPr>
          <w:rFonts w:ascii="Times New Roman"/>
          <w:b w:val="false"/>
          <w:i w:val="false"/>
          <w:color w:val="000000"/>
          <w:sz w:val="28"/>
        </w:rPr>
        <w:t>
      505 "Қазақстан Республикасы салық төлеушілерінің және салық салу объектілерінің мемлекеттік тізілімі" ақпараттық жүйесін қамтамасыз ету";
</w:t>
      </w:r>
      <w:r>
        <w:br/>
      </w:r>
      <w:r>
        <w:rPr>
          <w:rFonts w:ascii="Times New Roman"/>
          <w:b w:val="false"/>
          <w:i w:val="false"/>
          <w:color w:val="000000"/>
          <w:sz w:val="28"/>
        </w:rPr>
        <w:t>
      600 "Қазақстан Республикасының Мемлекеттік кіріс министрлігінің ақпараттық жүйелері мен жалпы мақсаттағы телекоммуникацияларын құру және дамыту";
</w:t>
      </w:r>
      <w:r>
        <w:br/>
      </w:r>
      <w:r>
        <w:rPr>
          <w:rFonts w:ascii="Times New Roman"/>
          <w:b w:val="false"/>
          <w:i w:val="false"/>
          <w:color w:val="000000"/>
          <w:sz w:val="28"/>
        </w:rPr>
        <w:t>
      601 "Біріккен салықтық ақпараттық жүйе" (БСАЖ) ақпараттық салықтық жүйесін дамыту";
</w:t>
      </w:r>
      <w:r>
        <w:br/>
      </w:r>
      <w:r>
        <w:rPr>
          <w:rFonts w:ascii="Times New Roman"/>
          <w:b w:val="false"/>
          <w:i w:val="false"/>
          <w:color w:val="000000"/>
          <w:sz w:val="28"/>
        </w:rPr>
        <w:t>
      602 "Ірі кәсіпорындар мониторингі" ақпараттық жүйесін дамыту";
</w:t>
      </w:r>
      <w:r>
        <w:br/>
      </w:r>
      <w:r>
        <w:rPr>
          <w:rFonts w:ascii="Times New Roman"/>
          <w:b w:val="false"/>
          <w:i w:val="false"/>
          <w:color w:val="000000"/>
          <w:sz w:val="28"/>
        </w:rPr>
        <w:t>
      603 "Акциз өнімдерінің айналымын және оларды өндіруді бақылау" ақпараттық жүйесін дамыту";
</w:t>
      </w:r>
      <w:r>
        <w:br/>
      </w:r>
      <w:r>
        <w:rPr>
          <w:rFonts w:ascii="Times New Roman"/>
          <w:b w:val="false"/>
          <w:i w:val="false"/>
          <w:color w:val="000000"/>
          <w:sz w:val="28"/>
        </w:rPr>
        <w:t>
      604 "КААЖ" кедендік ақпараттық жүйесін дамыту";
</w:t>
      </w:r>
      <w:r>
        <w:br/>
      </w:r>
      <w:r>
        <w:rPr>
          <w:rFonts w:ascii="Times New Roman"/>
          <w:b w:val="false"/>
          <w:i w:val="false"/>
          <w:color w:val="000000"/>
          <w:sz w:val="28"/>
        </w:rPr>
        <w:t>
      605 "Қазақстан Республикасы салық төлеушілерінің және салық салу объектілерінің мемлекеттік тізілімі" ақпараттық жүйесін дамыту";
</w:t>
      </w:r>
      <w:r>
        <w:br/>
      </w:r>
      <w:r>
        <w:rPr>
          <w:rFonts w:ascii="Times New Roman"/>
          <w:b w:val="false"/>
          <w:i w:val="false"/>
          <w:color w:val="000000"/>
          <w:sz w:val="28"/>
        </w:rPr>
        <w:t>
      606 "Салық есептілігінің электрондық нысандары" ақпараттық жүйесін құру";
</w:t>
      </w:r>
      <w:r>
        <w:br/>
      </w:r>
      <w:r>
        <w:rPr>
          <w:rFonts w:ascii="Times New Roman"/>
          <w:b w:val="false"/>
          <w:i w:val="false"/>
          <w:color w:val="000000"/>
          <w:sz w:val="28"/>
        </w:rPr>
        <w:t>
      3 "Сыртқы саяси қызмет" кіші функциясында 037 "Инвестицияларды тарту жөнінде жарнамалық-ақпараттық жұмыстар жүргізу" бағдарламасы бойынша 204 "Қазақстан Республикасының Сыртқы iстер министрлiгi" бағдарлама әкімшісі;
</w:t>
      </w:r>
      <w:r>
        <w:br/>
      </w:r>
      <w:r>
        <w:rPr>
          <w:rFonts w:ascii="Times New Roman"/>
          <w:b w:val="false"/>
          <w:i w:val="false"/>
          <w:color w:val="000000"/>
          <w:sz w:val="28"/>
        </w:rPr>
        <w:t>
      4 "Iргелi ғылыми зерттеулер" кіші функциясында 039 "Қазақстан Республикасының инновациялық даму бағдарламасы" бағдарламасы бойынша 214 "Қазақстан Республикасының Экономика және сауда министрлігі" бағдарлама әкімшісі;
</w:t>
      </w:r>
      <w:r>
        <w:br/>
      </w:r>
      <w:r>
        <w:rPr>
          <w:rFonts w:ascii="Times New Roman"/>
          <w:b w:val="false"/>
          <w:i w:val="false"/>
          <w:color w:val="000000"/>
          <w:sz w:val="28"/>
        </w:rPr>
        <w:t>
      5 "Жоспарлау және статистикалық қызмет" кіші функциясында:
</w:t>
      </w:r>
      <w:r>
        <w:br/>
      </w:r>
      <w:r>
        <w:rPr>
          <w:rFonts w:ascii="Times New Roman"/>
          <w:b w:val="false"/>
          <w:i w:val="false"/>
          <w:color w:val="000000"/>
          <w:sz w:val="28"/>
        </w:rPr>
        <w:t>
      042 "Экономика саласындағы қолданбалы ғылыми зерттеулер" бағдарламасы бойынша 214 "Қазақстан Республикасының Экономика және сауда министрлігі" бағдарлама әкімшісі;
</w:t>
      </w:r>
      <w:r>
        <w:br/>
      </w:r>
      <w:r>
        <w:rPr>
          <w:rFonts w:ascii="Times New Roman"/>
          <w:b w:val="false"/>
          <w:i w:val="false"/>
          <w:color w:val="000000"/>
          <w:sz w:val="28"/>
        </w:rPr>
        <w:t>
      604 "Қазақстан Республикасының Стратегиялық жоспарлау жөнiндегi агенттiгi" бағдарлама әкімшісі бойынша мынадай бағдарламалар:
</w:t>
      </w:r>
      <w:r>
        <w:br/>
      </w:r>
      <w:r>
        <w:rPr>
          <w:rFonts w:ascii="Times New Roman"/>
          <w:b w:val="false"/>
          <w:i w:val="false"/>
          <w:color w:val="000000"/>
          <w:sz w:val="28"/>
        </w:rPr>
        <w:t>
      001 "Әкiмшiлiк шығындар", 001 "Орталық органның аппараты" кіші бағдарламасымен;
</w:t>
      </w:r>
      <w:r>
        <w:br/>
      </w:r>
      <w:r>
        <w:rPr>
          <w:rFonts w:ascii="Times New Roman"/>
          <w:b w:val="false"/>
          <w:i w:val="false"/>
          <w:color w:val="000000"/>
          <w:sz w:val="28"/>
        </w:rPr>
        <w:t>
      016 "Табиғи және техногендік сипаттағы төтенше жағдайларды жою және өзге де күтпеген шығыстар үшін Қазақстан Республикасының Үкiметi резервінің есебінен іс-шаралар өткізу";
</w:t>
      </w:r>
      <w:r>
        <w:br/>
      </w:r>
      <w:r>
        <w:rPr>
          <w:rFonts w:ascii="Times New Roman"/>
          <w:b w:val="false"/>
          <w:i w:val="false"/>
          <w:color w:val="000000"/>
          <w:sz w:val="28"/>
        </w:rPr>
        <w:t>
      023 "Өкілеттiк шығындарға арналған қаражат есебiнен іс-шаралар өткізу";
</w:t>
      </w:r>
      <w:r>
        <w:br/>
      </w:r>
      <w:r>
        <w:rPr>
          <w:rFonts w:ascii="Times New Roman"/>
          <w:b w:val="false"/>
          <w:i w:val="false"/>
          <w:color w:val="000000"/>
          <w:sz w:val="28"/>
        </w:rPr>
        <w:t>
      033 "Қазақстанның энергетикалық секторындағы жоспарлау және болжамдау жүйесін жетілдіру";
</w:t>
      </w:r>
      <w:r>
        <w:br/>
      </w:r>
      <w:r>
        <w:rPr>
          <w:rFonts w:ascii="Times New Roman"/>
          <w:b w:val="false"/>
          <w:i w:val="false"/>
          <w:color w:val="000000"/>
          <w:sz w:val="28"/>
        </w:rPr>
        <w:t>
      034 "Қазақстан Республикасында мемлекеттік басқару жүйесін жетілдіру жөнінде ұсынымдар әзірлеу, мемлекеттік аппараттың жұмысын ұйымдастыру";
</w:t>
      </w:r>
      <w:r>
        <w:br/>
      </w:r>
      <w:r>
        <w:rPr>
          <w:rFonts w:ascii="Times New Roman"/>
          <w:b w:val="false"/>
          <w:i w:val="false"/>
          <w:color w:val="000000"/>
          <w:sz w:val="28"/>
        </w:rPr>
        <w:t>
      035 "Әлемдегі геосаяси және геоэкономикалық процестердің мониторингі, олардың елдің ағымдағы жай-күйіне және даму перспективасына ықпалын бағалау";
</w:t>
      </w:r>
      <w:r>
        <w:br/>
      </w:r>
      <w:r>
        <w:rPr>
          <w:rFonts w:ascii="Times New Roman"/>
          <w:b w:val="false"/>
          <w:i w:val="false"/>
          <w:color w:val="000000"/>
          <w:sz w:val="28"/>
        </w:rPr>
        <w:t>
      500 "Қазақстанның демографиялық әлеуеті" ақпараттық жүйесін қамтамасыз ету";
</w:t>
      </w:r>
      <w:r>
        <w:br/>
      </w:r>
      <w:r>
        <w:rPr>
          <w:rFonts w:ascii="Times New Roman"/>
          <w:b w:val="false"/>
          <w:i w:val="false"/>
          <w:color w:val="000000"/>
          <w:sz w:val="28"/>
        </w:rPr>
        <w:t>
      600 "Қазақстанның демографиялық әлеуеті" ақпараттық жүйесін құру";
</w:t>
      </w:r>
      <w:r>
        <w:br/>
      </w:r>
      <w:r>
        <w:rPr>
          <w:rFonts w:ascii="Times New Roman"/>
          <w:b w:val="false"/>
          <w:i w:val="false"/>
          <w:color w:val="000000"/>
          <w:sz w:val="28"/>
        </w:rPr>
        <w:t>
      9 "Жалпы сипаттағы өзге де мемлекеттiк қызметтер" кіші функциясында бойынша мынадай бағдарламалар 214 "Қазақстан Республикасының Экономика және сауда министрлігі" бағдарлама
</w:t>
      </w:r>
      <w:r>
        <w:br/>
      </w:r>
      <w:r>
        <w:rPr>
          <w:rFonts w:ascii="Times New Roman"/>
          <w:b w:val="false"/>
          <w:i w:val="false"/>
          <w:color w:val="000000"/>
          <w:sz w:val="28"/>
        </w:rPr>
        <w:t>
әкімшісі:
</w:t>
      </w:r>
      <w:r>
        <w:br/>
      </w:r>
      <w:r>
        <w:rPr>
          <w:rFonts w:ascii="Times New Roman"/>
          <w:b w:val="false"/>
          <w:i w:val="false"/>
          <w:color w:val="000000"/>
          <w:sz w:val="28"/>
        </w:rPr>
        <w:t>
      001 "Орталық органның аппараты" және 002 "Аумақтық органдардың аппараттары" кіші бағдарламалармен 001 "Әкiмшiлiк шығындар";
</w:t>
      </w:r>
      <w:r>
        <w:br/>
      </w:r>
      <w:r>
        <w:rPr>
          <w:rFonts w:ascii="Times New Roman"/>
          <w:b w:val="false"/>
          <w:i w:val="false"/>
          <w:color w:val="000000"/>
          <w:sz w:val="28"/>
        </w:rPr>
        <w:t>
      016 "Табиғи және техногендік сипаттағы төтенше жағдайларды жою және өзге де күтпеген шығыстар үшін Қазақстан Республикасының Үкiметi резервінің есебінен іс-шаралар өткізу";
</w:t>
      </w:r>
      <w:r>
        <w:br/>
      </w:r>
      <w:r>
        <w:rPr>
          <w:rFonts w:ascii="Times New Roman"/>
          <w:b w:val="false"/>
          <w:i w:val="false"/>
          <w:color w:val="000000"/>
          <w:sz w:val="28"/>
        </w:rPr>
        <w:t>
      023 "Өкілеттiк шығындарға арналған қаражат есебiнен іс-шаралар өткізу";
</w:t>
      </w:r>
      <w:r>
        <w:br/>
      </w:r>
      <w:r>
        <w:rPr>
          <w:rFonts w:ascii="Times New Roman"/>
          <w:b w:val="false"/>
          <w:i w:val="false"/>
          <w:color w:val="000000"/>
          <w:sz w:val="28"/>
        </w:rPr>
        <w:t>
      029 "Қазақстан Республикасы Үкiметiнiң резервiнен Үкіметтің, орталық мемлекеттік органдардың және олардың аумақтық бөлімшелерінің сот шешімдері бойынша міндеттемелерін орындау";
</w:t>
      </w:r>
      <w:r>
        <w:br/>
      </w:r>
      <w:r>
        <w:rPr>
          <w:rFonts w:ascii="Times New Roman"/>
          <w:b w:val="false"/>
          <w:i w:val="false"/>
          <w:color w:val="000000"/>
          <w:sz w:val="28"/>
        </w:rPr>
        <w:t>
      079 "Лицензиарлардың функцияларын орындау";
</w:t>
      </w:r>
      <w:r>
        <w:br/>
      </w:r>
      <w:r>
        <w:rPr>
          <w:rFonts w:ascii="Times New Roman"/>
          <w:b w:val="false"/>
          <w:i w:val="false"/>
          <w:color w:val="000000"/>
          <w:sz w:val="28"/>
        </w:rPr>
        <w:t>
      3 "Қоғамдық тәртіп және қауіпсіздік" функционалдық тобында:
</w:t>
      </w:r>
      <w:r>
        <w:br/>
      </w:r>
      <w:r>
        <w:rPr>
          <w:rFonts w:ascii="Times New Roman"/>
          <w:b w:val="false"/>
          <w:i w:val="false"/>
          <w:color w:val="000000"/>
          <w:sz w:val="28"/>
        </w:rPr>
        <w:t>
      3 "Сот қызметi" кіші функциясында 034 "Жекелеген негіздер бойынша мемлекеттің меншігіне түскен мүлікті бағалау, сақтау және сату" бағдарламасы бойынша 501 "Қазақстан Республикасының Жоғарғы Соты" бағдарлама әкімшісі;
</w:t>
      </w:r>
      <w:r>
        <w:br/>
      </w:r>
      <w:r>
        <w:rPr>
          <w:rFonts w:ascii="Times New Roman"/>
          <w:b w:val="false"/>
          <w:i w:val="false"/>
          <w:color w:val="000000"/>
          <w:sz w:val="28"/>
        </w:rPr>
        <w:t>
      5 "Жеке тұлғаның, қоғамның және мемлекеттің қауiпсiздiгiн қамтамасыз ету жөніндегі қызмет" кіші функциясында мынадай бағдарламалар бойынша 611 "Қазақстан Республикасының Мемлекеттiк құпияларды қорғау жөнiндегi агенттiгi" бағдарлама әкімшісі:
</w:t>
      </w:r>
      <w:r>
        <w:br/>
      </w:r>
      <w:r>
        <w:rPr>
          <w:rFonts w:ascii="Times New Roman"/>
          <w:b w:val="false"/>
          <w:i w:val="false"/>
          <w:color w:val="000000"/>
          <w:sz w:val="28"/>
        </w:rPr>
        <w:t>
      001 "Орталық органның аппараты" кіші бағдарламамен 001 "Әкiмшiлiк шығындар";
</w:t>
      </w:r>
      <w:r>
        <w:br/>
      </w:r>
      <w:r>
        <w:rPr>
          <w:rFonts w:ascii="Times New Roman"/>
          <w:b w:val="false"/>
          <w:i w:val="false"/>
          <w:color w:val="000000"/>
          <w:sz w:val="28"/>
        </w:rPr>
        <w:t>
      016 "Табиғи және техногендік сипаттағы төтенше жағдайларды жою және өзге де күтпеген шығыстар үшін Қазақстан Республикасының Үкiметi  резервінің есебінен іс-шаралар өткізу";
</w:t>
      </w:r>
      <w:r>
        <w:br/>
      </w:r>
      <w:r>
        <w:rPr>
          <w:rFonts w:ascii="Times New Roman"/>
          <w:b w:val="false"/>
          <w:i w:val="false"/>
          <w:color w:val="000000"/>
          <w:sz w:val="28"/>
        </w:rPr>
        <w:t>
      023 "Өкілеттiк шығындарға арналған қаражат есебiнен іс-шаралар өткізу";
</w:t>
      </w:r>
      <w:r>
        <w:br/>
      </w:r>
      <w:r>
        <w:rPr>
          <w:rFonts w:ascii="Times New Roman"/>
          <w:b w:val="false"/>
          <w:i w:val="false"/>
          <w:color w:val="000000"/>
          <w:sz w:val="28"/>
        </w:rPr>
        <w:t>
      029 "Қазақстан Республикасы Үкiметiнiң резервiнен Үкіметтің, орталық мемлекеттік органдардың және олардың аумақтық бөлімшелерінің сот шешімдері бойынша міндеттемелерін орындау";
</w:t>
      </w:r>
      <w:r>
        <w:br/>
      </w:r>
      <w:r>
        <w:rPr>
          <w:rFonts w:ascii="Times New Roman"/>
          <w:b w:val="false"/>
          <w:i w:val="false"/>
          <w:color w:val="000000"/>
          <w:sz w:val="28"/>
        </w:rPr>
        <w:t>
      031 "Мемлекеттік органдардағы ақпараттарды техникалық қорғау жөніндегі орталық" кіші бағдарламамен 030 "Мемлекеттік органдарда ақпаратты техникалық қорғауды ұйымдастыру";
</w:t>
      </w:r>
      <w:r>
        <w:br/>
      </w:r>
      <w:r>
        <w:rPr>
          <w:rFonts w:ascii="Times New Roman"/>
          <w:b w:val="false"/>
          <w:i w:val="false"/>
          <w:color w:val="000000"/>
          <w:sz w:val="28"/>
        </w:rPr>
        <w:t>
      030 "Фельдъегерлік қызмет" кіші бағдарламамен 032 "Арнайы байланыспен қамтамасыз ету";
</w:t>
      </w:r>
      <w:r>
        <w:br/>
      </w:r>
      <w:r>
        <w:rPr>
          <w:rFonts w:ascii="Times New Roman"/>
          <w:b w:val="false"/>
          <w:i w:val="false"/>
          <w:color w:val="000000"/>
          <w:sz w:val="28"/>
        </w:rPr>
        <w:t>
      033 "Мемлекеттік органдарды нормативтік құқықтық актілермен қамтамасыз ету";
</w:t>
      </w:r>
      <w:r>
        <w:br/>
      </w:r>
      <w:r>
        <w:rPr>
          <w:rFonts w:ascii="Times New Roman"/>
          <w:b w:val="false"/>
          <w:i w:val="false"/>
          <w:color w:val="000000"/>
          <w:sz w:val="28"/>
        </w:rPr>
        <w:t>
      034 "Мемлекеттік органдарды ақпаратты қорғау құралдарымен қамтамасыз ету";
</w:t>
      </w:r>
      <w:r>
        <w:br/>
      </w:r>
      <w:r>
        <w:rPr>
          <w:rFonts w:ascii="Times New Roman"/>
          <w:b w:val="false"/>
          <w:i w:val="false"/>
          <w:color w:val="000000"/>
          <w:sz w:val="28"/>
        </w:rPr>
        <w:t>
      079 "Лицензиарлардың функцияларын орындау";
</w:t>
      </w:r>
      <w:r>
        <w:br/>
      </w:r>
      <w:r>
        <w:rPr>
          <w:rFonts w:ascii="Times New Roman"/>
          <w:b w:val="false"/>
          <w:i w:val="false"/>
          <w:color w:val="000000"/>
          <w:sz w:val="28"/>
        </w:rPr>
        <w:t>
      600 "Қазақстан Республикасының Мемлекеттік құпияларды қорғау жөніндегі агенттігін есептеу және ұйымдастыру техникасымен қамтамасыз ету";
</w:t>
      </w:r>
      <w:r>
        <w:br/>
      </w:r>
      <w:r>
        <w:rPr>
          <w:rFonts w:ascii="Times New Roman"/>
          <w:b w:val="false"/>
          <w:i w:val="false"/>
          <w:color w:val="000000"/>
          <w:sz w:val="28"/>
        </w:rPr>
        <w:t>
      601 "Мемлекеттік фельдъегерлік қызметті есептеу және ұйымдастыру техникасымен қамтамасыз ету";
</w:t>
      </w:r>
      <w:r>
        <w:br/>
      </w:r>
      <w:r>
        <w:rPr>
          <w:rFonts w:ascii="Times New Roman"/>
          <w:b w:val="false"/>
          <w:i w:val="false"/>
          <w:color w:val="000000"/>
          <w:sz w:val="28"/>
        </w:rPr>
        <w:t>
      602 "Мемлекеттік органдарда Ақпараттарды техникалық  қорғау орталығын есептеу және ұйымдастыру техникасымен қамтамасыз ету";
</w:t>
      </w:r>
      <w:r>
        <w:br/>
      </w:r>
      <w:r>
        <w:rPr>
          <w:rFonts w:ascii="Times New Roman"/>
          <w:b w:val="false"/>
          <w:i w:val="false"/>
          <w:color w:val="000000"/>
          <w:sz w:val="28"/>
        </w:rPr>
        <w:t>
      5 "Қосымша кәсіби білім беру" кіші функциясында 4 "Бiлiм беру" функционалдық тобында:
</w:t>
      </w:r>
      <w:r>
        <w:br/>
      </w:r>
      <w:r>
        <w:rPr>
          <w:rFonts w:ascii="Times New Roman"/>
          <w:b w:val="false"/>
          <w:i w:val="false"/>
          <w:color w:val="000000"/>
          <w:sz w:val="28"/>
        </w:rPr>
        <w:t>
      030 "Халықаралық деңгейде аудиторлар сарапшылары атағына мамандарды оқыту" кіші бағдарламамен 010 "Кадрлардың біліктілігін арттыру және қайта даярлау" бағдарламасы бойынша 214 "Қазақстан Республикасының Экономика және сауда министрлігі" бағдарлама
</w:t>
      </w:r>
      <w:r>
        <w:br/>
      </w:r>
      <w:r>
        <w:rPr>
          <w:rFonts w:ascii="Times New Roman"/>
          <w:b w:val="false"/>
          <w:i w:val="false"/>
          <w:color w:val="000000"/>
          <w:sz w:val="28"/>
        </w:rPr>
        <w:t>
әкімшісі;
</w:t>
      </w:r>
      <w:r>
        <w:br/>
      </w:r>
      <w:r>
        <w:rPr>
          <w:rFonts w:ascii="Times New Roman"/>
          <w:b w:val="false"/>
          <w:i w:val="false"/>
          <w:color w:val="000000"/>
          <w:sz w:val="28"/>
        </w:rPr>
        <w:t>
      006 "Мемлекеттiк мекемелер кадрларының біліктілігін арттыру және қайта даярлау" кіші бағдарламамен 010 "Кадрлардың біліктілігін арттыру және қайта даярлау" бағдарламасы бойынша 218 "Қазақстан Республикасының Табиғи ресурстар және қоршаған ортаны қорғау
</w:t>
      </w:r>
      <w:r>
        <w:br/>
      </w:r>
      <w:r>
        <w:rPr>
          <w:rFonts w:ascii="Times New Roman"/>
          <w:b w:val="false"/>
          <w:i w:val="false"/>
          <w:color w:val="000000"/>
          <w:sz w:val="28"/>
        </w:rPr>
        <w:t>
министрлiгi" бағдарлама әкімшісі бойынша;
</w:t>
      </w:r>
      <w:r>
        <w:br/>
      </w:r>
      <w:r>
        <w:rPr>
          <w:rFonts w:ascii="Times New Roman"/>
          <w:b w:val="false"/>
          <w:i w:val="false"/>
          <w:color w:val="000000"/>
          <w:sz w:val="28"/>
        </w:rPr>
        <w:t>
      030 "Мемлекеттік кіріс министрлігі органдарының кәсіби біліктілігін арттыру және кадрларды қайта даярлау" кіші бағдарламамен 010 "Кадрлардың біліктілігін арттыру және қайта
</w:t>
      </w:r>
      <w:r>
        <w:br/>
      </w:r>
      <w:r>
        <w:rPr>
          <w:rFonts w:ascii="Times New Roman"/>
          <w:b w:val="false"/>
          <w:i w:val="false"/>
          <w:color w:val="000000"/>
          <w:sz w:val="28"/>
        </w:rPr>
        <w:t>
даярлау" бағдарламасы юойынша 219 "Қазақстан Республикасының Мемлекеттiк кiрiс министрлiгi" бағдарлама әкімшісі бойынша;
</w:t>
      </w:r>
      <w:r>
        <w:br/>
      </w:r>
      <w:r>
        <w:rPr>
          <w:rFonts w:ascii="Times New Roman"/>
          <w:b w:val="false"/>
          <w:i w:val="false"/>
          <w:color w:val="000000"/>
          <w:sz w:val="28"/>
        </w:rPr>
        <w:t>
      10 "Ауыл, су, орман, балық шаруашылығы және қоршаған ортаны қорғау" функционалдық тобында:
</w:t>
      </w:r>
      <w:r>
        <w:br/>
      </w:r>
      <w:r>
        <w:rPr>
          <w:rFonts w:ascii="Times New Roman"/>
          <w:b w:val="false"/>
          <w:i w:val="false"/>
          <w:color w:val="000000"/>
          <w:sz w:val="28"/>
        </w:rPr>
        <w:t>
      2 "Су шаруашылығы" кіші функциясында 218 "Қазақстан Республикасының Табиғи ресурстар және қоршаған ортаны қорғау министрлiгi" бағдарлама әкімшісі бойынша мынадай бағдарламалар:
</w:t>
      </w:r>
      <w:r>
        <w:br/>
      </w:r>
      <w:r>
        <w:rPr>
          <w:rFonts w:ascii="Times New Roman"/>
          <w:b w:val="false"/>
          <w:i w:val="false"/>
          <w:color w:val="000000"/>
          <w:sz w:val="28"/>
        </w:rPr>
        <w:t>
      080 "Cыртқы заемдар есебiнен жобаны іске асыру, 081 Ішкі көздердің есебiнен жобаны іске асыру" кіші бағдарламаларымен 730 "Сырдария өзенінің арнасын реттеу жобасы және Арал теңізінің солтүстік бөлігін сақтау", 101 "Ішкі көздерден жобаларды басқаруға жәрдемдесу үшін жергілікті консультанттардың қызметтерін сатып алу" және 102 "Ішкі көздерден салу уақытында және қызмет көрсету мерзімін егжей-тегжейлі жобалау, техникалық қадағалауды жүзеге асыру үшін консультациялық қызметтермен қамтамасыз ету";
</w:t>
      </w:r>
      <w:r>
        <w:br/>
      </w:r>
      <w:r>
        <w:rPr>
          <w:rFonts w:ascii="Times New Roman"/>
          <w:b w:val="false"/>
          <w:i w:val="false"/>
          <w:color w:val="000000"/>
          <w:sz w:val="28"/>
        </w:rPr>
        <w:t>
      080 "Cыртқы заемдар есебiнен жобаны іске асыру" және 081 "Ішкі көздердің есебiнен жобаны іске асыру" кіші бағдарламалармен 037 "Арал теңізі аймағының елді мекенін сумен жабдықтау және оның санитариясы жобасы";
</w:t>
      </w:r>
      <w:r>
        <w:br/>
      </w:r>
      <w:r>
        <w:rPr>
          <w:rFonts w:ascii="Times New Roman"/>
          <w:b w:val="false"/>
          <w:i w:val="false"/>
          <w:color w:val="000000"/>
          <w:sz w:val="28"/>
        </w:rPr>
        <w:t>
      029 "Ішкі көздердің есебінен грантты іске асыру" кіші бағдарламасымен 053 "Қазалыны/Жаңа Қазалыны сумен жабдықтау" жобасы шеңберінде су құбырлары жүйесінің ағып кетуін іздеу бағдарламасы, су өлшеуіштерін құру";
</w:t>
      </w:r>
      <w:r>
        <w:br/>
      </w:r>
      <w:r>
        <w:rPr>
          <w:rFonts w:ascii="Times New Roman"/>
          <w:b w:val="false"/>
          <w:i w:val="false"/>
          <w:color w:val="000000"/>
          <w:sz w:val="28"/>
        </w:rPr>
        <w:t>
      060 "Сумен жабдықтау объектілері бойынша республикалық меншіктегі мүлікті сақтау және қалпына келтіру";
</w:t>
      </w:r>
      <w:r>
        <w:br/>
      </w:r>
      <w:r>
        <w:rPr>
          <w:rFonts w:ascii="Times New Roman"/>
          <w:b w:val="false"/>
          <w:i w:val="false"/>
          <w:color w:val="000000"/>
          <w:sz w:val="28"/>
        </w:rPr>
        <w:t>
      030 "Су ресурстарын қорғау және пайдалану саласында су шаруашылығы баланстары мен нормативтерінің сызбасын әзірлеу" кіші бағдарламамен 063 "Су ресурстарын қорғау және тиімді пайдалану";
</w:t>
      </w:r>
      <w:r>
        <w:br/>
      </w:r>
      <w:r>
        <w:rPr>
          <w:rFonts w:ascii="Times New Roman"/>
          <w:b w:val="false"/>
          <w:i w:val="false"/>
          <w:color w:val="000000"/>
          <w:sz w:val="28"/>
        </w:rPr>
        <w:t>
      066 "Астана қаласының сол жақ жағалау бөлігіндегі құрылысты тасқын судан қорғау жөнінде техникалық-экономикалық негіздемелерін әзірлеу";
</w:t>
      </w:r>
      <w:r>
        <w:br/>
      </w:r>
      <w:r>
        <w:rPr>
          <w:rFonts w:ascii="Times New Roman"/>
          <w:b w:val="false"/>
          <w:i w:val="false"/>
          <w:color w:val="000000"/>
          <w:sz w:val="28"/>
        </w:rPr>
        <w:t>
      030 "Көкшетау өндірістік су құбырын жаңғырту және Щучинск қаласының жаңа телімін салу" және 031 "Ауылдық елді мекендерді ішетін сумен қамтамасыз ету жүйесін салу және жаңғырту" кіші бағдарламаларымен 700 "Сумен қамтамасыз ету жүйелерін салу және қайта жаңарту";
</w:t>
      </w:r>
      <w:r>
        <w:br/>
      </w:r>
      <w:r>
        <w:rPr>
          <w:rFonts w:ascii="Times New Roman"/>
          <w:b w:val="false"/>
          <w:i w:val="false"/>
          <w:color w:val="000000"/>
          <w:sz w:val="28"/>
        </w:rPr>
        <w:t>
      701 "Республикалық маңыздағы су берумен байланысы жоқ су шаруашылықтарын пайдалану";
</w:t>
      </w:r>
      <w:r>
        <w:br/>
      </w:r>
      <w:r>
        <w:rPr>
          <w:rFonts w:ascii="Times New Roman"/>
          <w:b w:val="false"/>
          <w:i w:val="false"/>
          <w:color w:val="000000"/>
          <w:sz w:val="28"/>
        </w:rPr>
        <w:t>
      3 "Орман шаруашылығы" кіші функциясында мынадай бағдарламалар бойынша 218 "Қазақстан Республикасының Табиғи ресурстар және қоршаған ортаны қорғау министрлiгi" бағдарлама әкімшісі:
</w:t>
      </w:r>
      <w:r>
        <w:br/>
      </w:r>
      <w:r>
        <w:rPr>
          <w:rFonts w:ascii="Times New Roman"/>
          <w:b w:val="false"/>
          <w:i w:val="false"/>
          <w:color w:val="000000"/>
          <w:sz w:val="28"/>
        </w:rPr>
        <w:t>
      030 "Қазақ мемлекеттiк республикалық орман тұқымдары мекемесi", 031 "Ормандарды және жануарлар әлемiн қорғау мекемелері", 033 "Астана қаласының санитарлық-қорғау жасыл зонасы",
</w:t>
      </w:r>
      <w:r>
        <w:br/>
      </w:r>
      <w:r>
        <w:rPr>
          <w:rFonts w:ascii="Times New Roman"/>
          <w:b w:val="false"/>
          <w:i w:val="false"/>
          <w:color w:val="000000"/>
          <w:sz w:val="28"/>
        </w:rPr>
        <w:t>
034 "Орманды әуеде қорғау", 035 "Орманды орналастыру және орман шаруашылығын жобалау", 036 "Ағаш-бұта тұқымдарын селекциялау және сынақтан өткiзу", 037 "Ормандар мен биоресурстардың мемлекеттік есебі және кадастры" және 038 "Орман және биоресурстар саласында биологиялық негіздемелерін әзірлеу" кіші бағдарламаларымен 046 "Қазақстанның ормандары";
</w:t>
      </w:r>
      <w:r>
        <w:br/>
      </w:r>
      <w:r>
        <w:rPr>
          <w:rFonts w:ascii="Times New Roman"/>
          <w:b w:val="false"/>
          <w:i w:val="false"/>
          <w:color w:val="000000"/>
          <w:sz w:val="28"/>
        </w:rPr>
        <w:t>
      204 "Қазақ мемлекеттік республикалық орман тұқымдары мекемесінің материалдық-техникалық базасын дамыту";
</w:t>
      </w:r>
      <w:r>
        <w:br/>
      </w:r>
      <w:r>
        <w:rPr>
          <w:rFonts w:ascii="Times New Roman"/>
          <w:b w:val="false"/>
          <w:i w:val="false"/>
          <w:color w:val="000000"/>
          <w:sz w:val="28"/>
        </w:rPr>
        <w:t>
      205 "Ормандар мен жануарлар дүниесін қорғау жөніндегі мекемелердің материалдық-техникалық базасын дамыту";
</w:t>
      </w:r>
      <w:r>
        <w:br/>
      </w:r>
      <w:r>
        <w:rPr>
          <w:rFonts w:ascii="Times New Roman"/>
          <w:b w:val="false"/>
          <w:i w:val="false"/>
          <w:color w:val="000000"/>
          <w:sz w:val="28"/>
        </w:rPr>
        <w:t>
      4 "Балық шаруашылығы" кіші функциясында мынадай бағдарламалар бойынша 218 "Қазақстан Республикасының Табиғи ресурстар және қоршаған ортаны қорғау министрлiгi" бағдарлама әкімшісі:
</w:t>
      </w:r>
      <w:r>
        <w:br/>
      </w:r>
      <w:r>
        <w:rPr>
          <w:rFonts w:ascii="Times New Roman"/>
          <w:b w:val="false"/>
          <w:i w:val="false"/>
          <w:color w:val="000000"/>
          <w:sz w:val="28"/>
        </w:rPr>
        <w:t>
      030 "Балық қорларын (балық шабақтарын) молайту" және 031 "Бекіре балықтар түрлерінің уылдырық шашатын орындарында балық шаруашылық мелиорациясы жөніндегі техникалық іс-шаралар" кіші бағдарламаларымен 047 "Биоресурстарды қорғау және молайту;
</w:t>
      </w:r>
      <w:r>
        <w:br/>
      </w:r>
      <w:r>
        <w:rPr>
          <w:rFonts w:ascii="Times New Roman"/>
          <w:b w:val="false"/>
          <w:i w:val="false"/>
          <w:color w:val="000000"/>
          <w:sz w:val="28"/>
        </w:rPr>
        <w:t>
      030 "Биоресурстарды қорғау жөніндегі Балқаш аймақтық мекемесі" және 032 "Биоресурстарды қорғау жөніндегі Солтүстік Каспий аймақтық мекемесі" кіші бағдарламаларымен 050 "Балық қорларын қорғау және балық аулауды реттеу";
</w:t>
      </w:r>
      <w:r>
        <w:br/>
      </w:r>
      <w:r>
        <w:rPr>
          <w:rFonts w:ascii="Times New Roman"/>
          <w:b w:val="false"/>
          <w:i w:val="false"/>
          <w:color w:val="000000"/>
          <w:sz w:val="28"/>
        </w:rPr>
        <w:t>
      207 "Биоресурстарды қорғау жөніндегі Солтүстік Каспий аймақтық мекемесінің материалдық-техникалық базасын дамыту";
</w:t>
      </w:r>
      <w:r>
        <w:br/>
      </w:r>
      <w:r>
        <w:rPr>
          <w:rFonts w:ascii="Times New Roman"/>
          <w:b w:val="false"/>
          <w:i w:val="false"/>
          <w:color w:val="000000"/>
          <w:sz w:val="28"/>
        </w:rPr>
        <w:t>
      5 "Қоршаған ортаны қорғау" кіші функциясында мынадай бағдарламалар бойынша 218 "Қазақстан Республикасының Табиғи ресурстар және қоршаған ортаны қорғау министрлiгi" бағдарлама әкімшісі:
</w:t>
      </w:r>
      <w:r>
        <w:br/>
      </w:r>
      <w:r>
        <w:rPr>
          <w:rFonts w:ascii="Times New Roman"/>
          <w:b w:val="false"/>
          <w:i w:val="false"/>
          <w:color w:val="000000"/>
          <w:sz w:val="28"/>
        </w:rPr>
        <w:t>
      045 "Ерекше қорғалатын табиғи аумақтар" кіші бағдарламамен 045 "Ерекше қорғалатын табиғи аумақтарды ұстау";
</w:t>
      </w:r>
      <w:r>
        <w:br/>
      </w:r>
      <w:r>
        <w:rPr>
          <w:rFonts w:ascii="Times New Roman"/>
          <w:b w:val="false"/>
          <w:i w:val="false"/>
          <w:color w:val="000000"/>
          <w:sz w:val="28"/>
        </w:rPr>
        <w:t>
      057 "Қоршаған ортаның ластануын болдырмау және алдын алу";
</w:t>
      </w:r>
      <w:r>
        <w:br/>
      </w:r>
      <w:r>
        <w:rPr>
          <w:rFonts w:ascii="Times New Roman"/>
          <w:b w:val="false"/>
          <w:i w:val="false"/>
          <w:color w:val="000000"/>
          <w:sz w:val="28"/>
        </w:rPr>
        <w:t>
      031 "Экологиялық зерттеулер, қоршаған ортаны қорғау саласындағы стандарттар мен нормативтер әзірлеу", 032 "Қоршаған ортаны қорғау жөніндегі  шұғыл шаралар", 033 "Мемлекеттік экологиялық сараптама жүргізу", 034 "Экологиялық насихаттау" және
</w:t>
      </w:r>
      <w:r>
        <w:br/>
      </w:r>
      <w:r>
        <w:rPr>
          <w:rFonts w:ascii="Times New Roman"/>
          <w:b w:val="false"/>
          <w:i w:val="false"/>
          <w:color w:val="000000"/>
          <w:sz w:val="28"/>
        </w:rPr>
        <w:t>
035 "Экологиялық мониторинг жүргізу" кіші бағдарламаларымен 058 "Экологиялық мониторинг жүргізу және қоршаған ортаны қорғау";
</w:t>
      </w:r>
      <w:r>
        <w:br/>
      </w:r>
      <w:r>
        <w:rPr>
          <w:rFonts w:ascii="Times New Roman"/>
          <w:b w:val="false"/>
          <w:i w:val="false"/>
          <w:color w:val="000000"/>
          <w:sz w:val="28"/>
        </w:rPr>
        <w:t>
      068 "Балқаш көлінің экологиялық жағдайын жақсарту жөніндегі бағдарлама әзірлеу";
</w:t>
      </w:r>
      <w:r>
        <w:br/>
      </w:r>
      <w:r>
        <w:rPr>
          <w:rFonts w:ascii="Times New Roman"/>
          <w:b w:val="false"/>
          <w:i w:val="false"/>
          <w:color w:val="000000"/>
          <w:sz w:val="28"/>
        </w:rPr>
        <w:t>
      029 "Ішкі көздердің есебінен грантты іске асыру" кіші бағдарламамен 069 "Батыс Тянь-Шань биоайрықшалығын сақтау" трансшекаралық жобасы";
</w:t>
      </w:r>
      <w:r>
        <w:br/>
      </w:r>
      <w:r>
        <w:rPr>
          <w:rFonts w:ascii="Times New Roman"/>
          <w:b w:val="false"/>
          <w:i w:val="false"/>
          <w:color w:val="000000"/>
          <w:sz w:val="28"/>
        </w:rPr>
        <w:t>
      031 "Мемлекеттік су кадастрын жасау" кіші бағдарламасымен 071 "Табиғи ресурстардың мемлекеттік кадастрлары";
</w:t>
      </w:r>
      <w:r>
        <w:br/>
      </w:r>
      <w:r>
        <w:rPr>
          <w:rFonts w:ascii="Times New Roman"/>
          <w:b w:val="false"/>
          <w:i w:val="false"/>
          <w:color w:val="000000"/>
          <w:sz w:val="28"/>
        </w:rPr>
        <w:t>
      030 "Киіктің санын қалпына келтіру" және 031 "Қасқырлардың санын реттеу" кіші бағдарламаларымен 076 "Киіктің кәсіпшілік санын қалпына келтіру";
</w:t>
      </w:r>
      <w:r>
        <w:br/>
      </w:r>
      <w:r>
        <w:rPr>
          <w:rFonts w:ascii="Times New Roman"/>
          <w:b w:val="false"/>
          <w:i w:val="false"/>
          <w:color w:val="000000"/>
          <w:sz w:val="28"/>
        </w:rPr>
        <w:t>
      208 "Ерекше қорғалатын табиғи аумақтардың материалдық-техникалық базасын дамыту";
</w:t>
      </w:r>
      <w:r>
        <w:br/>
      </w:r>
      <w:r>
        <w:rPr>
          <w:rFonts w:ascii="Times New Roman"/>
          <w:b w:val="false"/>
          <w:i w:val="false"/>
          <w:color w:val="000000"/>
          <w:sz w:val="28"/>
        </w:rPr>
        <w:t>
      500 "Табиғи ресурстардың мемлекеттік кадастры" ақпараттық деректер қорын қамтамасыз ету";
</w:t>
      </w:r>
      <w:r>
        <w:br/>
      </w:r>
      <w:r>
        <w:rPr>
          <w:rFonts w:ascii="Times New Roman"/>
          <w:b w:val="false"/>
          <w:i w:val="false"/>
          <w:color w:val="000000"/>
          <w:sz w:val="28"/>
        </w:rPr>
        <w:t>
      9 "Ауыл, су, орман, балық шаруашылығы және қоршаған ортаны қорғау саласындағы өзге де қызметтер" кіші функциясында мынадай бағдарламалар бойынша 218 "Қазақстан Республикасының Табиғи ресурстар және қоршаған ортаны қорғау министрлiгi" бағдарлама
</w:t>
      </w:r>
      <w:r>
        <w:br/>
      </w:r>
      <w:r>
        <w:rPr>
          <w:rFonts w:ascii="Times New Roman"/>
          <w:b w:val="false"/>
          <w:i w:val="false"/>
          <w:color w:val="000000"/>
          <w:sz w:val="28"/>
        </w:rPr>
        <w:t>
әкімшісі:
</w:t>
      </w:r>
      <w:r>
        <w:br/>
      </w:r>
      <w:r>
        <w:rPr>
          <w:rFonts w:ascii="Times New Roman"/>
          <w:b w:val="false"/>
          <w:i w:val="false"/>
          <w:color w:val="000000"/>
          <w:sz w:val="28"/>
        </w:rPr>
        <w:t>
      001 "Орталық органның аппараты" және 002 "Аумақтық органдардың аппараттары" кіші бағдарламаларымен 001 "Әкiмшiлiк шығындар";
</w:t>
      </w:r>
      <w:r>
        <w:br/>
      </w:r>
      <w:r>
        <w:rPr>
          <w:rFonts w:ascii="Times New Roman"/>
          <w:b w:val="false"/>
          <w:i w:val="false"/>
          <w:color w:val="000000"/>
          <w:sz w:val="28"/>
        </w:rPr>
        <w:t>
      023 "Өкілеттiк шығындарға арналған қаражат есебiнен іс-шаралар өткізу";
</w:t>
      </w:r>
      <w:r>
        <w:br/>
      </w:r>
      <w:r>
        <w:rPr>
          <w:rFonts w:ascii="Times New Roman"/>
          <w:b w:val="false"/>
          <w:i w:val="false"/>
          <w:color w:val="000000"/>
          <w:sz w:val="28"/>
        </w:rPr>
        <w:t>
      098 "Алматы облысының әкімшілік орталығын Талдықорған қаласына көшіру жөніндегі іс-шаралар";
</w:t>
      </w:r>
      <w:r>
        <w:br/>
      </w:r>
      <w:r>
        <w:rPr>
          <w:rFonts w:ascii="Times New Roman"/>
          <w:b w:val="false"/>
          <w:i w:val="false"/>
          <w:color w:val="000000"/>
          <w:sz w:val="28"/>
        </w:rPr>
        <w:t>
      203 "Аумақтық органдар аппаратын материалдық-техникалық қамтамасыз ету";
</w:t>
      </w:r>
      <w:r>
        <w:br/>
      </w:r>
      <w:r>
        <w:rPr>
          <w:rFonts w:ascii="Times New Roman"/>
          <w:b w:val="false"/>
          <w:i w:val="false"/>
          <w:color w:val="000000"/>
          <w:sz w:val="28"/>
        </w:rPr>
        <w:t>
      11 "Өнеркәсіп және құрылыс" функционалдық тобында:
</w:t>
      </w:r>
      <w:r>
        <w:br/>
      </w:r>
      <w:r>
        <w:rPr>
          <w:rFonts w:ascii="Times New Roman"/>
          <w:b w:val="false"/>
          <w:i w:val="false"/>
          <w:color w:val="000000"/>
          <w:sz w:val="28"/>
        </w:rPr>
        <w:t>
      1 "Өнеркәсiп" кіші функциясында мынадай бағдарламалар бойынша 214 "Қазақстан Республикасының Экономика және сауда министрлігі" бағдарлама әкімшісі:
</w:t>
      </w:r>
      <w:r>
        <w:br/>
      </w:r>
      <w:r>
        <w:rPr>
          <w:rFonts w:ascii="Times New Roman"/>
          <w:b w:val="false"/>
          <w:i w:val="false"/>
          <w:color w:val="000000"/>
          <w:sz w:val="28"/>
        </w:rPr>
        <w:t>
      044 "Ұзақ мерзімге арналған Қазақстан Республикасының қорғаныс өнеркәсібін дамытудың және конверсиялаудың мемлекеттік бағдарламасы";
</w:t>
      </w:r>
      <w:r>
        <w:br/>
      </w:r>
      <w:r>
        <w:rPr>
          <w:rFonts w:ascii="Times New Roman"/>
          <w:b w:val="false"/>
          <w:i w:val="false"/>
          <w:color w:val="000000"/>
          <w:sz w:val="28"/>
        </w:rPr>
        <w:t>
      051 "Машина жасау кешенін дамыту бағдарламасы";
</w:t>
      </w:r>
      <w:r>
        <w:br/>
      </w:r>
      <w:r>
        <w:rPr>
          <w:rFonts w:ascii="Times New Roman"/>
          <w:b w:val="false"/>
          <w:i w:val="false"/>
          <w:color w:val="000000"/>
          <w:sz w:val="28"/>
        </w:rPr>
        <w:t>
      2 "Құрылыс" кіші функциясында мынадай бағдарламалар бойынша 214 "Қазақстан Республикасының Экономика және сауда министрлігі" бағдарлама әкімшісі:
</w:t>
      </w:r>
      <w:r>
        <w:br/>
      </w:r>
      <w:r>
        <w:rPr>
          <w:rFonts w:ascii="Times New Roman"/>
          <w:b w:val="false"/>
          <w:i w:val="false"/>
          <w:color w:val="000000"/>
          <w:sz w:val="28"/>
        </w:rPr>
        <w:t>
      032 "Құрылыс саласындағы қолданбалы ғылыми зерттеулер";
</w:t>
      </w:r>
      <w:r>
        <w:br/>
      </w:r>
      <w:r>
        <w:rPr>
          <w:rFonts w:ascii="Times New Roman"/>
          <w:b w:val="false"/>
          <w:i w:val="false"/>
          <w:color w:val="000000"/>
          <w:sz w:val="28"/>
        </w:rPr>
        <w:t>
      033 "Республикалық деңгейдегі жобалау-iздестiру, конструкторлық және технологиялық жұмыстар";
</w:t>
      </w:r>
      <w:r>
        <w:br/>
      </w:r>
      <w:r>
        <w:rPr>
          <w:rFonts w:ascii="Times New Roman"/>
          <w:b w:val="false"/>
          <w:i w:val="false"/>
          <w:color w:val="000000"/>
          <w:sz w:val="28"/>
        </w:rPr>
        <w:t>
      036 "Құрылыс саласындағы халықаралық, аймақтық және ұлттық стандарттарды сатып алу";
</w:t>
      </w:r>
      <w:r>
        <w:br/>
      </w:r>
      <w:r>
        <w:rPr>
          <w:rFonts w:ascii="Times New Roman"/>
          <w:b w:val="false"/>
          <w:i w:val="false"/>
          <w:color w:val="000000"/>
          <w:sz w:val="28"/>
        </w:rPr>
        <w:t>
      9 "Өнеркәсiп және құрылыс саласындағы өзге де қызметтер" кіші функциясында мынадай бағдарламалар бойынша 214 "Қазақстан Республикасының Экономика және сауда министрлігі" бағдарлама әкімшісі:
</w:t>
      </w:r>
      <w:r>
        <w:br/>
      </w:r>
      <w:r>
        <w:rPr>
          <w:rFonts w:ascii="Times New Roman"/>
          <w:b w:val="false"/>
          <w:i w:val="false"/>
          <w:color w:val="000000"/>
          <w:sz w:val="28"/>
        </w:rPr>
        <w:t>
      030 "Жұмылдыру дайындығы";
</w:t>
      </w:r>
      <w:r>
        <w:br/>
      </w:r>
      <w:r>
        <w:rPr>
          <w:rFonts w:ascii="Times New Roman"/>
          <w:b w:val="false"/>
          <w:i w:val="false"/>
          <w:color w:val="000000"/>
          <w:sz w:val="28"/>
        </w:rPr>
        <w:t>
      030 "Микрография институты" кіші бағдарламамен 040 "Микрография саласындағы ғылыми зерттеулер";
</w:t>
      </w:r>
      <w:r>
        <w:br/>
      </w:r>
      <w:r>
        <w:rPr>
          <w:rFonts w:ascii="Times New Roman"/>
          <w:b w:val="false"/>
          <w:i w:val="false"/>
          <w:color w:val="000000"/>
          <w:sz w:val="28"/>
        </w:rPr>
        <w:t>
      041 "Технологиялық сипаттағы қолданбалы ғылыми зерттеулер";
</w:t>
      </w:r>
      <w:r>
        <w:br/>
      </w:r>
      <w:r>
        <w:rPr>
          <w:rFonts w:ascii="Times New Roman"/>
          <w:b w:val="false"/>
          <w:i w:val="false"/>
          <w:color w:val="000000"/>
          <w:sz w:val="28"/>
        </w:rPr>
        <w:t>
      13 "Өзгелер" функционалдық тобында:
</w:t>
      </w:r>
      <w:r>
        <w:br/>
      </w:r>
      <w:r>
        <w:rPr>
          <w:rFonts w:ascii="Times New Roman"/>
          <w:b w:val="false"/>
          <w:i w:val="false"/>
          <w:color w:val="000000"/>
          <w:sz w:val="28"/>
        </w:rPr>
        <w:t>
      1 "Экономикалық қызметтерді реттеу" кіші функциясында мынадай бағдарламалар бойынша 214 "Қазақстан Республикасының Экономика және сауда министрлігі" бағдарлама әкімшісі:
</w:t>
      </w:r>
      <w:r>
        <w:br/>
      </w:r>
      <w:r>
        <w:rPr>
          <w:rFonts w:ascii="Times New Roman"/>
          <w:b w:val="false"/>
          <w:i w:val="false"/>
          <w:color w:val="000000"/>
          <w:sz w:val="28"/>
        </w:rPr>
        <w:t>
      030 "Сапа саласындағы қолданбалы ғылыми зерттеулер" және 031 "Азаматтық және қызметтік қарулардың және олардың оқтарының мемлекеттік кадастрын әзірлеу, жүргізу және басып шығару" кіші бағдарламаларымен 031 "Стандарттау, сертификаттау, метрология және
</w:t>
      </w:r>
      <w:r>
        <w:br/>
      </w:r>
      <w:r>
        <w:rPr>
          <w:rFonts w:ascii="Times New Roman"/>
          <w:b w:val="false"/>
          <w:i w:val="false"/>
          <w:color w:val="000000"/>
          <w:sz w:val="28"/>
        </w:rPr>
        <w:t>
сапа жүйелері саласындағы қолданбалы ғылыми зерттеулер";
</w:t>
      </w:r>
      <w:r>
        <w:br/>
      </w:r>
      <w:r>
        <w:rPr>
          <w:rFonts w:ascii="Times New Roman"/>
          <w:b w:val="false"/>
          <w:i w:val="false"/>
          <w:color w:val="000000"/>
          <w:sz w:val="28"/>
        </w:rPr>
        <w:t>
      034 "Стандарттау, метрология және сертификаттау саласындағы халықаралық, аймақтық және ұлттық стандарттарды әзірлеу және сатып алу";
</w:t>
      </w:r>
      <w:r>
        <w:br/>
      </w:r>
      <w:r>
        <w:rPr>
          <w:rFonts w:ascii="Times New Roman"/>
          <w:b w:val="false"/>
          <w:i w:val="false"/>
          <w:color w:val="000000"/>
          <w:sz w:val="28"/>
        </w:rPr>
        <w:t>
      035 "Республиканың нақты шамалар өлшемдерiнiң ұлттық эталондық базасын жасау";
</w:t>
      </w:r>
      <w:r>
        <w:br/>
      </w:r>
      <w:r>
        <w:rPr>
          <w:rFonts w:ascii="Times New Roman"/>
          <w:b w:val="false"/>
          <w:i w:val="false"/>
          <w:color w:val="000000"/>
          <w:sz w:val="28"/>
        </w:rPr>
        <w:t>
      038 "Қазақстанның Дүниежүзілік сауда ұйымына кіруі";
</w:t>
      </w:r>
      <w:r>
        <w:br/>
      </w:r>
      <w:r>
        <w:rPr>
          <w:rFonts w:ascii="Times New Roman"/>
          <w:b w:val="false"/>
          <w:i w:val="false"/>
          <w:color w:val="000000"/>
          <w:sz w:val="28"/>
        </w:rPr>
        <w:t>
      048 "Өнімдер каталогын жүргізу";
</w:t>
      </w:r>
      <w:r>
        <w:br/>
      </w:r>
      <w:r>
        <w:rPr>
          <w:rFonts w:ascii="Times New Roman"/>
          <w:b w:val="false"/>
          <w:i w:val="false"/>
          <w:color w:val="000000"/>
          <w:sz w:val="28"/>
        </w:rPr>
        <w:t>
      049 "Мемлекеттік эталондарға ғылыми-техникалық қызмет көрсету және оларды қамтамасыз ету";
</w:t>
      </w:r>
      <w:r>
        <w:br/>
      </w:r>
      <w:r>
        <w:rPr>
          <w:rFonts w:ascii="Times New Roman"/>
          <w:b w:val="false"/>
          <w:i w:val="false"/>
          <w:color w:val="000000"/>
          <w:sz w:val="28"/>
        </w:rPr>
        <w:t>
      053 "Қазақстанның үздік тауарлары" конкурсын өткізу және Қазақстан Республикасының сыйлығын беру";
</w:t>
      </w:r>
      <w:r>
        <w:br/>
      </w:r>
      <w:r>
        <w:rPr>
          <w:rFonts w:ascii="Times New Roman"/>
          <w:b w:val="false"/>
          <w:i w:val="false"/>
          <w:color w:val="000000"/>
          <w:sz w:val="28"/>
        </w:rPr>
        <w:t>
      058 "Сынау және өлшеу зертханаларын сертификаттау жөніндегі органдарды тіркеу";
</w:t>
      </w:r>
      <w:r>
        <w:br/>
      </w:r>
      <w:r>
        <w:rPr>
          <w:rFonts w:ascii="Times New Roman"/>
          <w:b w:val="false"/>
          <w:i w:val="false"/>
          <w:color w:val="000000"/>
          <w:sz w:val="28"/>
        </w:rPr>
        <w:t>
      059 "Тауарлардың сапасын мемлекеттік қадағалауды және сату саласындағы қауіпсіздігін жүзеге асыру үшін тауар үлгілерін сатып алу және сынау";
</w:t>
      </w:r>
      <w:r>
        <w:br/>
      </w:r>
      <w:r>
        <w:rPr>
          <w:rFonts w:ascii="Times New Roman"/>
          <w:b w:val="false"/>
          <w:i w:val="false"/>
          <w:color w:val="000000"/>
          <w:sz w:val="28"/>
        </w:rPr>
        <w:t>
      060 "Астана қаласында Эталон орталығын салуға арналған жобаны әзірлеу";
</w:t>
      </w:r>
      <w:r>
        <w:br/>
      </w:r>
      <w:r>
        <w:rPr>
          <w:rFonts w:ascii="Times New Roman"/>
          <w:b w:val="false"/>
          <w:i w:val="false"/>
          <w:color w:val="000000"/>
          <w:sz w:val="28"/>
        </w:rPr>
        <w:t>
      500 "Дүниежүзілік сауда ұйымымен өзара іс-әрекеттер жөніндегі ақпараттық орталықтың жүйесін қамтамасыз ету";
</w:t>
      </w:r>
      <w:r>
        <w:br/>
      </w:r>
      <w:r>
        <w:rPr>
          <w:rFonts w:ascii="Times New Roman"/>
          <w:b w:val="false"/>
          <w:i w:val="false"/>
          <w:color w:val="000000"/>
          <w:sz w:val="28"/>
        </w:rPr>
        <w:t>
      501 "Қазақстан Республикасының сарапшылық бақылау ақпараттық жүйесін қамтамасыз ету";
</w:t>
      </w:r>
      <w:r>
        <w:br/>
      </w:r>
      <w:r>
        <w:rPr>
          <w:rFonts w:ascii="Times New Roman"/>
          <w:b w:val="false"/>
          <w:i w:val="false"/>
          <w:color w:val="000000"/>
          <w:sz w:val="28"/>
        </w:rPr>
        <w:t>
      502 "Мемлекеттік стандарттар қорының ақпараттық жүйелерін қамтамасыз ету";
</w:t>
      </w:r>
      <w:r>
        <w:br/>
      </w:r>
      <w:r>
        <w:rPr>
          <w:rFonts w:ascii="Times New Roman"/>
          <w:b w:val="false"/>
          <w:i w:val="false"/>
          <w:color w:val="000000"/>
          <w:sz w:val="28"/>
        </w:rPr>
        <w:t>
      600 "Дүниежүзілік сауда ұйымымен өзара іс-әрекеттер жөніндегі ақпараттық орталықты дамыту";
</w:t>
      </w:r>
      <w:r>
        <w:br/>
      </w:r>
      <w:r>
        <w:rPr>
          <w:rFonts w:ascii="Times New Roman"/>
          <w:b w:val="false"/>
          <w:i w:val="false"/>
          <w:color w:val="000000"/>
          <w:sz w:val="28"/>
        </w:rPr>
        <w:t>
      601 "Мемлекеттік стандарттар қорының ақпараттық жүйесін дамыту";
</w:t>
      </w:r>
      <w:r>
        <w:br/>
      </w:r>
      <w:r>
        <w:rPr>
          <w:rFonts w:ascii="Times New Roman"/>
          <w:b w:val="false"/>
          <w:i w:val="false"/>
          <w:color w:val="000000"/>
          <w:sz w:val="28"/>
        </w:rPr>
        <w:t>
      2 "Ауа-райын болжау қызметi" кіші функциясында мынадай бағдарламалар бойынша 218 "Қазақстан Республикасының Табиғи ресурстар және қоршаған ортаны қорғау министрлiгi" бағдарлама әкімшісі:
</w:t>
      </w:r>
      <w:r>
        <w:br/>
      </w:r>
      <w:r>
        <w:rPr>
          <w:rFonts w:ascii="Times New Roman"/>
          <w:b w:val="false"/>
          <w:i w:val="false"/>
          <w:color w:val="000000"/>
          <w:sz w:val="28"/>
        </w:rPr>
        <w:t>
      039 "Гидрометеорологиялық мониторингті жүргізу";
</w:t>
      </w:r>
      <w:r>
        <w:br/>
      </w:r>
      <w:r>
        <w:rPr>
          <w:rFonts w:ascii="Times New Roman"/>
          <w:b w:val="false"/>
          <w:i w:val="false"/>
          <w:color w:val="000000"/>
          <w:sz w:val="28"/>
        </w:rPr>
        <w:t>
      042 "Гидрометеорологиялық байқау қызметтерін техникалық жағынан қайта жарақтандыру";
</w:t>
      </w:r>
      <w:r>
        <w:br/>
      </w:r>
      <w:r>
        <w:rPr>
          <w:rFonts w:ascii="Times New Roman"/>
          <w:b w:val="false"/>
          <w:i w:val="false"/>
          <w:color w:val="000000"/>
          <w:sz w:val="28"/>
        </w:rPr>
        <w:t>
      067 "Гидрометеорологиялық байқаудың жаңа постылары мен пункттерін құру";
</w:t>
      </w:r>
      <w:r>
        <w:br/>
      </w:r>
      <w:r>
        <w:rPr>
          <w:rFonts w:ascii="Times New Roman"/>
          <w:b w:val="false"/>
          <w:i w:val="false"/>
          <w:color w:val="000000"/>
          <w:sz w:val="28"/>
        </w:rPr>
        <w:t>
      3 "Кәсiпкерлiк қызметтi қолдау және бәсекелестікті қорғау" кіші функциясында мынадай бағдарламалар бойынша 615 "Қазақстан Республикасының Табиғи монополияларды реттеу, бәсекелестікті қорғау және шағын бизнесті қолдау жөніндегі  агенттігі" бағдарлама әкімшісі:
</w:t>
      </w:r>
      <w:r>
        <w:br/>
      </w:r>
      <w:r>
        <w:rPr>
          <w:rFonts w:ascii="Times New Roman"/>
          <w:b w:val="false"/>
          <w:i w:val="false"/>
          <w:color w:val="000000"/>
          <w:sz w:val="28"/>
        </w:rPr>
        <w:t>
      001 "Орталық органның аппараты" және 002 "Аумақтық органдардың аппараттары" кіші бағдарламаларымен 001 "Әкiмшiлiк шығындар";
</w:t>
      </w:r>
      <w:r>
        <w:br/>
      </w:r>
      <w:r>
        <w:rPr>
          <w:rFonts w:ascii="Times New Roman"/>
          <w:b w:val="false"/>
          <w:i w:val="false"/>
          <w:color w:val="000000"/>
          <w:sz w:val="28"/>
        </w:rPr>
        <w:t>
      016 "Табиғи және техногендік сипаттағы төтенше жағдайларды жою және өзге де күтпеген шығыстар үшін Қазақстан Республикасының Үкiметi  резервінің есебінен іс-шаралар өткізу";
</w:t>
      </w:r>
      <w:r>
        <w:br/>
      </w:r>
      <w:r>
        <w:rPr>
          <w:rFonts w:ascii="Times New Roman"/>
          <w:b w:val="false"/>
          <w:i w:val="false"/>
          <w:color w:val="000000"/>
          <w:sz w:val="28"/>
        </w:rPr>
        <w:t>
      023 "Өкілеттiк шығындарға арналған қаражат есебiнен іс-шаралар өткізу";
</w:t>
      </w:r>
      <w:r>
        <w:br/>
      </w:r>
      <w:r>
        <w:rPr>
          <w:rFonts w:ascii="Times New Roman"/>
          <w:b w:val="false"/>
          <w:i w:val="false"/>
          <w:color w:val="000000"/>
          <w:sz w:val="28"/>
        </w:rPr>
        <w:t>
      029 "Қазақстан Республикасы Үкiметiнiң резервiнен Үкіметтің, орталық мемлекеттік органдардың және олардың аумақтық бөлімшелерінің сот шешімдері бойынша міндеттемелерін орындау";
</w:t>
      </w:r>
      <w:r>
        <w:br/>
      </w:r>
      <w:r>
        <w:rPr>
          <w:rFonts w:ascii="Times New Roman"/>
          <w:b w:val="false"/>
          <w:i w:val="false"/>
          <w:color w:val="000000"/>
          <w:sz w:val="28"/>
        </w:rPr>
        <w:t>
      030 "Қазақстан Республикасында кәсіпкерлікті дамыту мен қолдаудың мемлекеттік бағдарламасы";
</w:t>
      </w:r>
      <w:r>
        <w:br/>
      </w:r>
      <w:r>
        <w:rPr>
          <w:rFonts w:ascii="Times New Roman"/>
          <w:b w:val="false"/>
          <w:i w:val="false"/>
          <w:color w:val="000000"/>
          <w:sz w:val="28"/>
        </w:rPr>
        <w:t>
      031 "Табиғи монополиялар субъектілерінің қызметіне сараптамалық бағалауды жүргізу жөніндегі бағдарлама";
</w:t>
      </w:r>
      <w:r>
        <w:br/>
      </w:r>
      <w:r>
        <w:rPr>
          <w:rFonts w:ascii="Times New Roman"/>
          <w:b w:val="false"/>
          <w:i w:val="false"/>
          <w:color w:val="000000"/>
          <w:sz w:val="28"/>
        </w:rPr>
        <w:t>
      032 "Нормативтік құқықтық базаны әзірлеуге және жетілдіруге консультанттарды тарту жөніндегі бағдарлама";
</w:t>
      </w:r>
      <w:r>
        <w:br/>
      </w:r>
      <w:r>
        <w:rPr>
          <w:rFonts w:ascii="Times New Roman"/>
          <w:b w:val="false"/>
          <w:i w:val="false"/>
          <w:color w:val="000000"/>
          <w:sz w:val="28"/>
        </w:rPr>
        <w:t>
      500 "Кәсіпкерлікті дамытудың және қолдаудың ақпараттық жүйесін қамтамасыз ету";
</w:t>
      </w:r>
      <w:r>
        <w:br/>
      </w:r>
      <w:r>
        <w:rPr>
          <w:rFonts w:ascii="Times New Roman"/>
          <w:b w:val="false"/>
          <w:i w:val="false"/>
          <w:color w:val="000000"/>
          <w:sz w:val="28"/>
        </w:rPr>
        <w:t>
      600 "Шағын кәсіпкерлікті дамыту мен қолдаудың ақпараттық жүйесін құру";
</w:t>
      </w:r>
      <w:r>
        <w:br/>
      </w:r>
      <w:r>
        <w:rPr>
          <w:rFonts w:ascii="Times New Roman"/>
          <w:b w:val="false"/>
          <w:i w:val="false"/>
          <w:color w:val="000000"/>
          <w:sz w:val="28"/>
        </w:rPr>
        <w:t>
      9 "Басқалар" кіші функциясында:
</w:t>
      </w:r>
      <w:r>
        <w:br/>
      </w:r>
      <w:r>
        <w:rPr>
          <w:rFonts w:ascii="Times New Roman"/>
          <w:b w:val="false"/>
          <w:i w:val="false"/>
          <w:color w:val="000000"/>
          <w:sz w:val="28"/>
        </w:rPr>
        <w:t>
      218 "Қазақстан Республикасының Табиғи ресурстар және қоршаған ортаны қорғау министрлiгi" бағдарлама әкімшісі бойынша мынадай бағдарламалар:
</w:t>
      </w:r>
      <w:r>
        <w:br/>
      </w:r>
      <w:r>
        <w:rPr>
          <w:rFonts w:ascii="Times New Roman"/>
          <w:b w:val="false"/>
          <w:i w:val="false"/>
          <w:color w:val="000000"/>
          <w:sz w:val="28"/>
        </w:rPr>
        <w:t>
      016 "Табиғи және техногендік сипаттағы төтенше жағдайларды жою және өзге де күтпеген шығыстар үшін Қазақстан Республикасының Үкiметi резервінің есебінен іс-шаралар өткізу";
</w:t>
      </w:r>
      <w:r>
        <w:br/>
      </w:r>
      <w:r>
        <w:rPr>
          <w:rFonts w:ascii="Times New Roman"/>
          <w:b w:val="false"/>
          <w:i w:val="false"/>
          <w:color w:val="000000"/>
          <w:sz w:val="28"/>
        </w:rPr>
        <w:t>
      029 "Қазақстан Республикасы Үкiметiнiң резервiнен Үкіметтің, орталық мемлекеттік органдардың және олардың аумақтық бөлімшелерінің сот шешімдері бойынша міндеттемелерін орындау";
</w:t>
      </w:r>
      <w:r>
        <w:br/>
      </w:r>
      <w:r>
        <w:rPr>
          <w:rFonts w:ascii="Times New Roman"/>
          <w:b w:val="false"/>
          <w:i w:val="false"/>
          <w:color w:val="000000"/>
          <w:sz w:val="28"/>
        </w:rPr>
        <w:t>
      219 "Қазақстан Республикасының Мемлекеттiк кiрiс министрлiгi" бағдарлама әкімшісі бойынша мынадай бағдарламалар:
</w:t>
      </w:r>
      <w:r>
        <w:br/>
      </w:r>
      <w:r>
        <w:rPr>
          <w:rFonts w:ascii="Times New Roman"/>
          <w:b w:val="false"/>
          <w:i w:val="false"/>
          <w:color w:val="000000"/>
          <w:sz w:val="28"/>
        </w:rPr>
        <w:t>
      039 "Қарағандыкөміршахтасы"  жойылған шахталар қызметкерлері денсаулығына келтірілген зиянды өтеу жөніндегі міндеттемелерінің орындалуы";
</w:t>
      </w:r>
      <w:r>
        <w:br/>
      </w:r>
      <w:r>
        <w:rPr>
          <w:rFonts w:ascii="Times New Roman"/>
          <w:b w:val="false"/>
          <w:i w:val="false"/>
          <w:color w:val="000000"/>
          <w:sz w:val="28"/>
        </w:rPr>
        <w:t>
      048 "Еркін кеден аймағы" режимінде бұрын ресімделген тауарларды қайта ресімдеу үшін кедендік төлемдер мен салықтарды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4. "Қолданылу мерзімінің аяқталуы" бағанында "01.01.02" сандары алынып тасталсын:
</w:t>
      </w:r>
      <w:r>
        <w:br/>
      </w:r>
      <w:r>
        <w:rPr>
          <w:rFonts w:ascii="Times New Roman"/>
          <w:b w:val="false"/>
          <w:i w:val="false"/>
          <w:color w:val="000000"/>
          <w:sz w:val="28"/>
        </w:rPr>
        <w:t>
      610 "Қазақстан Республикасының Мемлекеттiк сатып алу жөнiндегi агенттiгi" бағдарлама әкімшісі бойынша 2 "Қаржы қызметі" кіші функциясындағы 1 "Жалпы сипаттағы мемлекеттiк қызметтер" функционалдық тобында мынадай бағдарламалармен және кіші бағдарламамен:
</w:t>
      </w:r>
      <w:r>
        <w:br/>
      </w:r>
      <w:r>
        <w:rPr>
          <w:rFonts w:ascii="Times New Roman"/>
          <w:b w:val="false"/>
          <w:i w:val="false"/>
          <w:color w:val="000000"/>
          <w:sz w:val="28"/>
        </w:rPr>
        <w:t>
      001 "Әкiмшiлiк шығындар", кіші бағдарламасымен 001 "Орталық органның аппараты";
</w:t>
      </w:r>
      <w:r>
        <w:br/>
      </w:r>
      <w:r>
        <w:rPr>
          <w:rFonts w:ascii="Times New Roman"/>
          <w:b w:val="false"/>
          <w:i w:val="false"/>
          <w:color w:val="000000"/>
          <w:sz w:val="28"/>
        </w:rPr>
        <w:t>
      016 "Табиғи және техногендік сипаттағы төтенше жағдайларды жою және өзге де күтпеген шығыстар үшін Қазақстан Республикасының Үкiметi  резервінің есебінен іс-шаралар өткізу";
</w:t>
      </w:r>
      <w:r>
        <w:br/>
      </w:r>
      <w:r>
        <w:rPr>
          <w:rFonts w:ascii="Times New Roman"/>
          <w:b w:val="false"/>
          <w:i w:val="false"/>
          <w:color w:val="000000"/>
          <w:sz w:val="28"/>
        </w:rPr>
        <w:t>
      023 "Өкілеттiк шығындарға арналған қаражат есебiнен іс-шаралар өткізу";
</w:t>
      </w:r>
      <w:r>
        <w:br/>
      </w:r>
      <w:r>
        <w:rPr>
          <w:rFonts w:ascii="Times New Roman"/>
          <w:b w:val="false"/>
          <w:i w:val="false"/>
          <w:color w:val="000000"/>
          <w:sz w:val="28"/>
        </w:rPr>
        <w:t>
      029 "Қазақстан Республикасы Үкiметiнiң резервiнен Үкіметтің, орталық мемлекеттік органдардың және олардың аумақтық бөлімшелерінің сот шешімдері бойынша міндеттемелерін орындау";
</w:t>
      </w:r>
      <w:r>
        <w:br/>
      </w:r>
      <w:r>
        <w:rPr>
          <w:rFonts w:ascii="Times New Roman"/>
          <w:b w:val="false"/>
          <w:i w:val="false"/>
          <w:color w:val="000000"/>
          <w:sz w:val="28"/>
        </w:rPr>
        <w:t>
      033 "Мемлекеттік сатып алудың мониторингін жүргізу және ақпараттық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5. "Қолданылу мерзімінің аяқталуы" бағанындағы 005 "Мемлекеттiк мекемелер кадрларының біліктілігін арттыру және қайта даярлау" кіші бағдарламасы бойынша 010 "Кадрлардың біліктілігін арттыру және қайта даярлау" бағдарламасындағы 212 "Қазақстан Республикасының Ауыл шаруашылығы министрлiгi" бағдарлама әкімшісі бойынша 5 "Қосымша кәсіби білім беру" кіші функциясында 4 "Бiлiм беру" функционалдық тобында "01.01.02" деген сандар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Құқықтық және ұйымдастыру жұмысы департаменті (Е.Е. Исаев) және Бюджет саясаты және жоспарлау департаменті (Б.Т. Сұлтанов) осы бұйрықты Қазақстан Республикасының Әділет
</w:t>
      </w:r>
      <w:r>
        <w:br/>
      </w:r>
      <w:r>
        <w:rPr>
          <w:rFonts w:ascii="Times New Roman"/>
          <w:b w:val="false"/>
          <w:i w:val="false"/>
          <w:color w:val="000000"/>
          <w:sz w:val="28"/>
        </w:rPr>
        <w:t>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бұйрық Қазақстан Республикасының Әділет министрлігінде мемлекеттік тіркелген күнінен бастап күүшіне енеді және 2002 жылғы 1 қазаннан бастап туындаған қатынастарға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бюджеттік жоспарлау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