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0ae3" w14:textId="8130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бюджет шығыстарының экономикалық сыныптамасы ерекшелігінің құрылымын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2002 жылғы 26 қыркүйектегі N 4 бұйрығы. Қазақстан Респуликасы Әділет министрлігінде 2002 жылғы 22 қазанда тіркелді. Тіркеу N 2019. Күші жойылды - ҚР Экономика және бюджеттік жоспарлау министрлігінің 2004 жылғы 30 желтоқсандағы N 172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-----------Бұйрықтан үзінді-----------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мемлекеттiк тiркелуiне байланысты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Қазақстан Республикасы Экономика және бюджеттiк жоспарлау министрiнiң мынадай бұйрықтарының күшi жойылды деп танылсын: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тiркелген N 2019, "Бюджет шығыстарының экономикалық сыныптамасы ерекшелiгiнiң құрылымын бекiту туралы" 2002 жылғы 26 қыркүйектегi N 4...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Министрдің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міндетін атқарушы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мемлекеттік басқару жүйесін одан әрі жетілдіру шаралары туралы" 2002 жылғы 28 тамыздағы N 931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бюджет шығыстарының экономикалық сыныптамасы ерекшелігінің құрылымы қосымшаға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және ұйымдастыру жұмыстары департаменті (Е.Е.Исаев) және Бюджет саясаты және жоспарлау департаменті (Б.Т.Сұлтанов) осы бұйрықтың Қазақстан Республикасының Әділет министрлігінде мемлекеттік тіркелуін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сыныптамасы ерекшелігінің 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бұйрығымен бекітілген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бюджет шығыстарының экономикалық</w:t>
      </w:r>
      <w:r>
        <w:br/>
      </w:r>
      <w:r>
        <w:rPr>
          <w:rFonts w:ascii="Times New Roman"/>
          <w:b/>
          <w:i w:val="false"/>
          <w:color w:val="000000"/>
        </w:rPr>
        <w:t>сыныптамасы ерекшелігінің құрылымы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Өзгертілді және толықтырылды - ҚР Экономика және бюджеттік жоспарлау министрінің 2003 жылғы 12 наурыздағы N 44  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 2003 жылғы 4 мамырдағы N 76  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5 маусымдағы N 96 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7 қазандағы N 163 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 жылғы 2 тамыздағы N 115 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344"/>
        <w:gridCol w:w="1011"/>
        <w:gridCol w:w="3545"/>
        <w:gridCol w:w="3755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ыпша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гі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Анықтама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Шығындардың тiзiмi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110        Жалақы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111   Негiзгi      Мемлекеттiк меке.   Депутаттардың,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жалақы       мелердiң қызмет.    және әкiмшiлiк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керлерiне лауазым.  кеттiк қызметшілердің,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дық мiндеттемеле.   судьялардың, алыс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рін орындағаны      және таяу шет елдер.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үшiн ақшалай        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төлемдер: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Бұл ерекшелiк      Төтенше және Өкілетті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тұрақты     Елшiлерiнiң,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сипатқа ие және    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заңдарда белгiлен.  істер министрлігін</w:t>
      </w:r>
      <w:r>
        <w:rPr>
          <w:rFonts w:ascii="Times New Roman"/>
          <w:b/>
          <w:i w:val="false"/>
          <w:color w:val="000000"/>
          <w:sz w:val="28"/>
        </w:rPr>
        <w:t xml:space="preserve">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ген лауазымдық      шет елдердегі мекеме.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қызметақыға қосымша лері қызметкерлерінің,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ақылар, үстемақы.   прокурорлардың, проку.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 және көтерілім. ратур</w:t>
      </w:r>
      <w:r>
        <w:rPr>
          <w:rFonts w:ascii="Times New Roman"/>
          <w:b/>
          <w:i w:val="false"/>
          <w:color w:val="000000"/>
          <w:sz w:val="28"/>
        </w:rPr>
        <w:t xml:space="preserve">а органдары,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дер көрсетіледі.    Қаржы полициясы агент.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Жеке табыс салы.   тігі,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ғын, жинақтаушы     академиясы,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зейнетақы қорларына </w:t>
      </w:r>
      <w:r>
        <w:rPr>
          <w:rFonts w:ascii="Times New Roman"/>
          <w:b/>
          <w:i w:val="false"/>
          <w:color w:val="000000"/>
          <w:sz w:val="28"/>
        </w:rPr>
        <w:t xml:space="preserve">органдары,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міндетті зейнетақы  қорғау органдары,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жарналарын және     Мемлекеттік өртке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жалақыдан алынатын  қарсы қызмет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өзге де ұстамдарды  ке</w:t>
      </w:r>
      <w:r>
        <w:rPr>
          <w:rFonts w:ascii="Times New Roman"/>
          <w:b/>
          <w:i w:val="false"/>
          <w:color w:val="000000"/>
          <w:sz w:val="28"/>
        </w:rPr>
        <w:t xml:space="preserve">рлерінің,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осы ерекшеліктен    қызметшілердің,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аудару керек.       ішінде мерзімді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әскери қызметшілері.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нің негізгі жалақысы: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Лауазымдық қызметақы;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атақтар 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ынша қызме</w:t>
      </w:r>
      <w:r>
        <w:rPr>
          <w:rFonts w:ascii="Times New Roman"/>
          <w:b/>
          <w:i w:val="false"/>
          <w:color w:val="000000"/>
          <w:sz w:val="28"/>
        </w:rPr>
        <w:t xml:space="preserve">тақы;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Арнаулы атағы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қосымша 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Сыныптық шен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қосымша 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қызметшiлерге,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құқық қорғау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дары,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мен мемлекет</w:t>
      </w:r>
      <w:r>
        <w:rPr>
          <w:rFonts w:ascii="Times New Roman"/>
          <w:b/>
          <w:i w:val="false"/>
          <w:color w:val="000000"/>
          <w:sz w:val="28"/>
        </w:rPr>
        <w:t xml:space="preserve">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өртке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қызметi қызметкерле.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рiне қызмет өткеру.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дiң ерекше жа</w:t>
      </w:r>
      <w:r>
        <w:rPr>
          <w:rFonts w:ascii="Times New Roman"/>
          <w:b/>
          <w:i w:val="false"/>
          <w:color w:val="000000"/>
          <w:sz w:val="28"/>
        </w:rPr>
        <w:t>ғдайла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ры үшiн үстемеақы;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Экологиялық апат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аймақтарында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көп жылдық я</w:t>
      </w:r>
      <w:r>
        <w:rPr>
          <w:rFonts w:ascii="Times New Roman"/>
          <w:b/>
          <w:i w:val="false"/>
          <w:color w:val="000000"/>
          <w:sz w:val="28"/>
        </w:rPr>
        <w:t xml:space="preserve">дролық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жарылыстардың салда.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нан зардап шеккен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аумақтарда тұрғаны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үшiн үстеме</w:t>
      </w:r>
      <w:r>
        <w:rPr>
          <w:rFonts w:ascii="Times New Roman"/>
          <w:b/>
          <w:i w:val="false"/>
          <w:color w:val="000000"/>
          <w:sz w:val="28"/>
        </w:rPr>
        <w:t xml:space="preserve">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Демалысқа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төлеу, қызметкер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жұмыстан босаған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жағдайда не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кердiң қалауы бойын.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ша пайдаланылмаған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демалысы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өтемақы;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2000 жылдың 1 қаң.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тарынан бастап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2002 жылғы 1 қаңтар.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дан бастап еңбек</w:t>
      </w:r>
      <w:r>
        <w:rPr>
          <w:rFonts w:ascii="Times New Roman"/>
          <w:b/>
          <w:i w:val="false"/>
          <w:color w:val="000000"/>
          <w:sz w:val="28"/>
        </w:rPr>
        <w:t xml:space="preserve">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төлеу шарттарының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өзгеруіне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байланысты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тiк қызметшiлерге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төленетiн жалақыдағы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айырма;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еңбек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касы Заңының 72-ба.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бына сәйкес белгi.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ленген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ақылар: қызметтердi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қоса атқарғаны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(қызмет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аймақтарын кеңейт.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кенi) немесе жұмыста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уақытша болмаған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қызметкердiң мiндет.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деттерiн орындағаны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үшiн қосымша ақылар;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Басқа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мекемелер қызметкер.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лерiнiң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жалақысы: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Лауазымдық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ақылар (ставкалар);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"Мемлекеттiк меке.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мелердiң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қызметшi емес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керлерiне еңбекақы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төлеу жүйесi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касы Үкiметiнiң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жылғы 11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N 41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белгiленген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сипатқа ие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ақылар, үстемеақылар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және көтерiлiмдер;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2000 жылдың 1 қаң.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тарынан бастап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2002 жылғы 1 қаң.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тардан бастап еңбек.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ақы төлеу шарттары.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ның өзгеруiне (оның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iшiнде ауданды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коэффициенттiң,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таулы, шөлдi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сусыз жерлерде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iстегенi үшiн төлен</w:t>
      </w:r>
      <w:r>
        <w:rPr>
          <w:rFonts w:ascii="Times New Roman"/>
          <w:b/>
          <w:i w:val="false"/>
          <w:color w:val="000000"/>
          <w:sz w:val="28"/>
        </w:rPr>
        <w:t xml:space="preserve">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тiн коэффициенттер.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дiң алынып тасталуы)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байланысты төленетiн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жалақыдағы айырма;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қызметкер жұмыстан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босатылған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не қызметкердiң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қалауы бойынша пайда.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ланылмаған демалысы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үшiн өтемақы;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112   Қосымша       Ынталандыру, көтер.  Саяси және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ақшалай      мелеу сипатындағы,   мемлекеттiк қызметші.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     сондай-ақ  мемле.    лердің, судьялардың,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кеттiк мекеме басшы. алыс жән</w:t>
      </w:r>
      <w:r>
        <w:rPr>
          <w:rFonts w:ascii="Times New Roman"/>
          <w:b/>
          <w:i w:val="false"/>
          <w:color w:val="000000"/>
          <w:sz w:val="28"/>
        </w:rPr>
        <w:t xml:space="preserve">е таяу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сының шешімі бойын.  елдердегі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ша қосымша жұмыс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істегені үшін        Төтенше және Өкілетті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мемлекеттік мекеме.  Елш</w:t>
      </w:r>
      <w:r>
        <w:rPr>
          <w:rFonts w:ascii="Times New Roman"/>
          <w:b/>
          <w:i w:val="false"/>
          <w:color w:val="000000"/>
          <w:sz w:val="28"/>
        </w:rPr>
        <w:t xml:space="preserve">ілерінің,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лердің қызметкер.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леріне ақшалай       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төлемдер.            министрлігінің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елде</w:t>
      </w:r>
      <w:r>
        <w:rPr>
          <w:rFonts w:ascii="Times New Roman"/>
          <w:b/>
          <w:i w:val="false"/>
          <w:color w:val="000000"/>
          <w:sz w:val="28"/>
        </w:rPr>
        <w:t xml:space="preserve">рдегi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қызметкерлерiнiң,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прокурорлардың,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прокуратура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да</w:t>
      </w:r>
      <w:r>
        <w:rPr>
          <w:rFonts w:ascii="Times New Roman"/>
          <w:b/>
          <w:i w:val="false"/>
          <w:color w:val="000000"/>
          <w:sz w:val="28"/>
        </w:rPr>
        <w:t xml:space="preserve">ры,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агенттiгi,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полициясы академия.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сы, Кеден органдары,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Құқық қорғау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ры,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өртке қарсы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қызметкерлерiнiң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қызметшiлерi.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нiң қосымша ақшалай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төлемдерi: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Смета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тиiстi органды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ұстауға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қаражатты үнемдеу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есебiнен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органның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шешiмiмен белгiлен.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ген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қызметақыға үстеме.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ақылар;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"Қазақстан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кейбiр актiлерiне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өзгерiстер мен толық.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тырулар енгiзу ж</w:t>
      </w:r>
      <w:r>
        <w:rPr>
          <w:rFonts w:ascii="Times New Roman"/>
          <w:b/>
          <w:i w:val="false"/>
          <w:color w:val="000000"/>
          <w:sz w:val="28"/>
        </w:rPr>
        <w:t>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1996 жылғы 18 маусым.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дағы N 3038 Жарлығы.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ның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тану туралы"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жылғы 21 наур</w:t>
      </w:r>
      <w:r>
        <w:rPr>
          <w:rFonts w:ascii="Times New Roman"/>
          <w:b/>
          <w:i w:val="false"/>
          <w:color w:val="000000"/>
          <w:sz w:val="28"/>
        </w:rPr>
        <w:t xml:space="preserve">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N 825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1-тармағы 5-тармақ.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шасының 3-абзацына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сәйкес ме</w:t>
      </w:r>
      <w:r>
        <w:rPr>
          <w:rFonts w:ascii="Times New Roman"/>
          <w:b/>
          <w:i w:val="false"/>
          <w:color w:val="000000"/>
          <w:sz w:val="28"/>
        </w:rPr>
        <w:t xml:space="preserve">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органдардың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аппараттары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мемлекеттiк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шiлерiнiң сыйақысы;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Смета бойынша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органды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көзделген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үнемдеу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мемлекеттiк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басшысының,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Палатасы төрағалары.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ның шешiмiмен төле.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нетін сыйлықтар;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"Қазақстан Респуб.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ликасындағы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73-бабына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мерзiмiнен тыс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тарға, мереке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демалыс күндерi</w:t>
      </w:r>
      <w:r>
        <w:rPr>
          <w:rFonts w:ascii="Times New Roman"/>
          <w:b/>
          <w:i w:val="false"/>
          <w:color w:val="000000"/>
          <w:sz w:val="28"/>
        </w:rPr>
        <w:t xml:space="preserve">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жұмыстарға ақы төлеу.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Басқа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мекемелер қызметкер.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лерi</w:t>
      </w:r>
      <w:r>
        <w:rPr>
          <w:rFonts w:ascii="Times New Roman"/>
          <w:b/>
          <w:i w:val="false"/>
          <w:color w:val="000000"/>
          <w:sz w:val="28"/>
        </w:rPr>
        <w:t xml:space="preserve">нiң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ақшалай төлемдерi: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Смета бойынша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органды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көз</w:t>
      </w:r>
      <w:r>
        <w:rPr>
          <w:rFonts w:ascii="Times New Roman"/>
          <w:b/>
          <w:i w:val="false"/>
          <w:color w:val="000000"/>
          <w:sz w:val="28"/>
        </w:rPr>
        <w:t xml:space="preserve">делген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үнемдеу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мемлекеттiк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басшысының шешiмiмен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қызметкерлердiң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лауазымдық жалақыла.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рына ынталандыратын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жалақылар, сыйлықтар;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"Қазақстан Респуб.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ликасындағы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73-бабына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мерзiмiнен тыс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тарға, мереке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демалыс күндерi</w:t>
      </w:r>
      <w:r>
        <w:rPr>
          <w:rFonts w:ascii="Times New Roman"/>
          <w:b/>
          <w:i w:val="false"/>
          <w:color w:val="000000"/>
          <w:sz w:val="28"/>
        </w:rPr>
        <w:t xml:space="preserve">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жұмыстарға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113   Өтемақы      Мемлекеттік меке.     Депутаттардың,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төлемдері    мелердің қызмет.     және әкiмшiлiк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керлеріне берілетін  лекеттiк қызметшi.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өтемақы сипатындағы  лердің, судьялардың,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ақшалай төлемдер     алыс және таяу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елдердегi Қаза</w:t>
      </w:r>
      <w:r>
        <w:rPr>
          <w:rFonts w:ascii="Times New Roman"/>
          <w:b/>
          <w:i w:val="false"/>
          <w:color w:val="000000"/>
          <w:sz w:val="28"/>
        </w:rPr>
        <w:t>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Төтенше және Өкiлеттi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Елшiлерiнiң,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Қазақстан Респу</w:t>
      </w:r>
      <w:r>
        <w:rPr>
          <w:rFonts w:ascii="Times New Roman"/>
          <w:b/>
          <w:i w:val="false"/>
          <w:color w:val="000000"/>
          <w:sz w:val="28"/>
        </w:rPr>
        <w:t xml:space="preserve">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министрлiгiнiң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елдердегi мекемелерi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қызметкер</w:t>
      </w:r>
      <w:r>
        <w:rPr>
          <w:rFonts w:ascii="Times New Roman"/>
          <w:b/>
          <w:i w:val="false"/>
          <w:color w:val="000000"/>
          <w:sz w:val="28"/>
        </w:rPr>
        <w:t xml:space="preserve">лерiнiң,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прокурорлардың,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прокуратура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дары,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аген</w:t>
      </w:r>
      <w:r>
        <w:rPr>
          <w:rFonts w:ascii="Times New Roman"/>
          <w:b/>
          <w:i w:val="false"/>
          <w:color w:val="000000"/>
          <w:sz w:val="28"/>
        </w:rPr>
        <w:t xml:space="preserve">ттiгi,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полициясы академиясы,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Кеден органдары,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Құқық қорғау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ры,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өртке қарсы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қызметкерлерiнiң,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оның iшiнде мерзiмдi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қызмет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қызметшiлерiнiң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өтемақы төлемдерi: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"Арал өңiрiндегi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экологиялық қасiрет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салдарынан 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шеккен азаматтар</w:t>
      </w:r>
      <w:r>
        <w:rPr>
          <w:rFonts w:ascii="Times New Roman"/>
          <w:b/>
          <w:i w:val="false"/>
          <w:color w:val="000000"/>
          <w:sz w:val="28"/>
        </w:rPr>
        <w:t xml:space="preserve">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Республикасының 1992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жылғы 30 мау</w:t>
      </w:r>
      <w:r>
        <w:rPr>
          <w:rFonts w:ascii="Times New Roman"/>
          <w:b/>
          <w:i w:val="false"/>
          <w:color w:val="000000"/>
          <w:sz w:val="28"/>
        </w:rPr>
        <w:t xml:space="preserve">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Заңының 13-бабы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1-тармағының 4) 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мақшасында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сауықт</w:t>
      </w:r>
      <w:r>
        <w:rPr>
          <w:rFonts w:ascii="Times New Roman"/>
          <w:b/>
          <w:i w:val="false"/>
          <w:color w:val="000000"/>
          <w:sz w:val="28"/>
        </w:rPr>
        <w:t xml:space="preserve">ыруға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материалдық көмек;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сауықтыру үшiн жәр.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демақы;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әскери қызметшiлерге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(мерзiмдi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қызметтегi қызметшi.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лерден басқа)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құқық қорғау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дары қызметкерлерiне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қызметтiк ауысу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кезiнде</w:t>
      </w:r>
      <w:r>
        <w:rPr>
          <w:rFonts w:ascii="Times New Roman"/>
          <w:b/>
          <w:i w:val="false"/>
          <w:color w:val="000000"/>
          <w:sz w:val="28"/>
        </w:rPr>
        <w:t xml:space="preserve">гi көшерақы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жәрдемақылары;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әскери қызметшiлер.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ге, оның iшiнде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зiм</w:t>
      </w:r>
      <w:r>
        <w:rPr>
          <w:rFonts w:ascii="Times New Roman"/>
          <w:b/>
          <w:i w:val="false"/>
          <w:color w:val="000000"/>
          <w:sz w:val="28"/>
        </w:rPr>
        <w:t xml:space="preserve">дi әскери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әскери қызметшiлерiне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және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органдары қызметкер.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лерiне әскери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арнайы қызметтен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босаған кездегi бiр.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жолғы жәрдемақ</w:t>
      </w:r>
      <w:r>
        <w:rPr>
          <w:rFonts w:ascii="Times New Roman"/>
          <w:b/>
          <w:i w:val="false"/>
          <w:color w:val="000000"/>
          <w:sz w:val="28"/>
        </w:rPr>
        <w:t xml:space="preserve">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мемлекеттiк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шiлерге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шығу жәрдемақысы;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заңдарға</w:t>
      </w:r>
      <w:r>
        <w:rPr>
          <w:rFonts w:ascii="Times New Roman"/>
          <w:b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өтемақы, бiржолғы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жәрдемақы;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смета бойынша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органды ұстау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/>
          <w:i w:val="false"/>
          <w:color w:val="000000"/>
          <w:sz w:val="28"/>
        </w:rPr>
        <w:t xml:space="preserve"> көз.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делген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үнемдеу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мемлекеттiк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басшысының ш</w:t>
      </w:r>
      <w:r>
        <w:rPr>
          <w:rFonts w:ascii="Times New Roman"/>
          <w:b/>
          <w:i w:val="false"/>
          <w:color w:val="000000"/>
          <w:sz w:val="28"/>
        </w:rPr>
        <w:t xml:space="preserve">ешiмi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бойынша төленетiн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материалдық көмек;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аумақтық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органдарының </w:t>
      </w:r>
      <w:r>
        <w:rPr>
          <w:rFonts w:ascii="Times New Roman"/>
          <w:b/>
          <w:i w:val="false"/>
          <w:color w:val="000000"/>
          <w:sz w:val="28"/>
        </w:rPr>
        <w:t>әк</w:t>
      </w:r>
      <w:r>
        <w:rPr>
          <w:rFonts w:ascii="Times New Roman"/>
          <w:b/>
          <w:i w:val="false"/>
          <w:color w:val="000000"/>
          <w:sz w:val="28"/>
        </w:rPr>
        <w:t xml:space="preserve">iмшi.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лiк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қызметшiлерiне еңбек.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тегi ерекше жағдайла.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лары</w:t>
      </w:r>
      <w:r>
        <w:rPr>
          <w:rFonts w:ascii="Times New Roman"/>
          <w:b/>
          <w:i w:val="false"/>
          <w:color w:val="000000"/>
          <w:sz w:val="28"/>
        </w:rPr>
        <w:t xml:space="preserve"> үшiн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өтемақы;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медициналық-әлеумет.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тiк сараптама маман.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дандырылған бөлiмше.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лерiнiң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қызметшiлерiне еңбек.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тегi зиян </w:t>
      </w:r>
      <w:r>
        <w:rPr>
          <w:rFonts w:ascii="Times New Roman"/>
          <w:b/>
          <w:i w:val="false"/>
          <w:color w:val="000000"/>
          <w:sz w:val="28"/>
        </w:rPr>
        <w:t xml:space="preserve">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қауiптi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үшiн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өтемақы.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Басқа мемлекеттiк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мекемелердiң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керлерiнiң өтемақы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төлемдерi: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смета бойынша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органды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көзделген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үнемдеу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мемлекеттiк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басшысының шешiмiмен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қызметкерге көрсеті.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летiн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көмек;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"Арал өңiрiндегi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экологиялық қасiрет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салдарынан 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шеккен азаматтарды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Республикасының 1992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Заңының 13-бабы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1-тармағының 4) 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мақшасында көзде</w:t>
      </w:r>
      <w:r>
        <w:rPr>
          <w:rFonts w:ascii="Times New Roman"/>
          <w:b/>
          <w:i w:val="false"/>
          <w:color w:val="000000"/>
          <w:sz w:val="28"/>
        </w:rPr>
        <w:t xml:space="preserve">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сауықтыруға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материалдық көмек.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Қазақстан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сында</w:t>
      </w:r>
      <w:r>
        <w:rPr>
          <w:rFonts w:ascii="Times New Roman"/>
          <w:b/>
          <w:i w:val="false"/>
          <w:color w:val="000000"/>
          <w:sz w:val="28"/>
        </w:rPr>
        <w:t>ғы</w:t>
      </w:r>
      <w:r>
        <w:rPr>
          <w:rFonts w:ascii="Times New Roman"/>
          <w:b/>
          <w:i w:val="false"/>
          <w:color w:val="000000"/>
          <w:sz w:val="28"/>
        </w:rPr>
        <w:t xml:space="preserve"> Еңбек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Заңының 27-бабының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2-тармағына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"Орташа айлық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мөлшеріндегі өтемақы"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114   Әскери қыз.   Бұл ерекшелiк бойын.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метшiлердiң, ша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ішкі iстер   және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органдары    бюджет</w:t>
      </w:r>
      <w:r>
        <w:rPr>
          <w:rFonts w:ascii="Times New Roman"/>
          <w:b/>
          <w:i w:val="false"/>
          <w:color w:val="000000"/>
          <w:sz w:val="28"/>
        </w:rPr>
        <w:t xml:space="preserve">тердiң есебі.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және қаржы   нен ұсталатын,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полициясы    жылғы 1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қызметкер.   жағдай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лерінің      әскери қызмет,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жинақтаушы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зейнетақы    кас</w:t>
      </w:r>
      <w:r>
        <w:rPr>
          <w:rFonts w:ascii="Times New Roman"/>
          <w:b/>
          <w:i w:val="false"/>
          <w:color w:val="000000"/>
          <w:sz w:val="28"/>
        </w:rPr>
        <w:t xml:space="preserve">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қорларына    органдарында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міндетті     жылдан кем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зейнетақы    өтiлi бар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жарналары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әскери қызметшiле.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рiн,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органдары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қызметкерлерiн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ақшалай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мөлшерiнiң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мөлшерiнде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кеттiк және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кеттiк емес жинақ.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таушы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қорларына мiндеттi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зейнетақы жарналары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120        Жұмыс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шілердiң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жарналары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121   Әлеуметтік    "Салық және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салық        ке төленетiн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 мiндеттi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Заңына сәйкес есеп.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телген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салық сомасының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шегiнде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мекемелердің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 аударатын ауда.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рымдары,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жұмысқа жарамсыз.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дығы бойынша,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жүктiлiгi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босануы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жәрдемақыларды,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мерзiмiнде төлен.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беген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салық сомасына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өсiмақы, айыппұл.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дар төлеу.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125   Көлiк        Автокөлiк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құралдары.   иелерінің жауап.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ның иелерiн  кершілігін міндетті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азаматтық-   сақтандыру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құқықтық     сақтандыру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жауапкерші.  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шiлiкке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мiндеттi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сақтандыруға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жарналар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126   Мемлекеттiк   Бұл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мекемелер     бойынша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қызметкерле.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рін мемлекет. сот жүйесi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тік міндетті 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жеке сақтан.  мәртебесi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дыруға,       2000 жылғы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арналған     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жарналар.     N 132-II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Заңының 54-бабына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және "Сот пристав.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тары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10-бабына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судьяларды,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приставтарын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сақтандыру жөнiн.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дегi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130        Тауарлар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131   Азық-түлiк   Мемлекеттiк мекеме.  жеке пайдасы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өнімдерін    лердiң берушiлерге   мемлекеттiк меке.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   немесе бөлшектеп     мелердiң азық-түлiк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сатушыларға жеке     өнімдерін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мұқтаждар үшiн       мен сақтауы;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азық-түлік өнiмде.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рiн сатып алғаны     арнайы тағам;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үшiн ақы төлеу.      жануарлардың тағамы;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Асханаларда және      құтқару және кезек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асханаларда жекеле.  күттiрмейтiн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ген мекемелердi      тарды жүргіз</w:t>
      </w:r>
      <w:r>
        <w:rPr>
          <w:rFonts w:ascii="Times New Roman"/>
          <w:b/>
          <w:i w:val="false"/>
          <w:color w:val="000000"/>
          <w:sz w:val="28"/>
        </w:rPr>
        <w:t xml:space="preserve">у кезе.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тамақтандыруға ақы   ңiнде кәсiби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төлеуге арналған     ерікті апаттық-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шығындар             құтқару қызметтері.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көрсетiледi.         нің және қ</w:t>
      </w:r>
      <w:r>
        <w:rPr>
          <w:rFonts w:ascii="Times New Roman"/>
          <w:b/>
          <w:i w:val="false"/>
          <w:color w:val="000000"/>
          <w:sz w:val="28"/>
        </w:rPr>
        <w:t>ұрылымдар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дың құтқарушылары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үшін тағам сатып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Контингенттi        мерзiмдi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(оқушыларды, мер.    қызметшiлердiң,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зiмдi қызметтiң      әскери оқу орындары,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әскерилерiн) тамақ.  iшкi iстер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тандыруға арналған   оқу орындары ку</w:t>
      </w:r>
      <w:r>
        <w:rPr>
          <w:rFonts w:ascii="Times New Roman"/>
          <w:b/>
          <w:i w:val="false"/>
          <w:color w:val="000000"/>
          <w:sz w:val="28"/>
        </w:rPr>
        <w:t xml:space="preserve">рсант.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шығындар олар        тарының, сотталған.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сапарға шығу арқылы  дардың, қылмыс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өткiзiлетiн iс-      жасағандығына күдік.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шараларға қатысқан   тiлер мен</w:t>
      </w:r>
      <w:r>
        <w:rPr>
          <w:rFonts w:ascii="Times New Roman"/>
          <w:b/>
          <w:i w:val="false"/>
          <w:color w:val="000000"/>
          <w:sz w:val="28"/>
        </w:rPr>
        <w:t xml:space="preserve"> кiнәлiлер.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кезде 159-ерекшелiк  дiң, мектептер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жүзеге      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асырылады.           оқушыларының асхана.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д</w:t>
      </w:r>
      <w:r>
        <w:rPr>
          <w:rFonts w:ascii="Times New Roman"/>
          <w:b/>
          <w:i w:val="false"/>
          <w:color w:val="000000"/>
          <w:sz w:val="28"/>
        </w:rPr>
        <w:t xml:space="preserve">ағы тамағына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ақы төлеу;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132   Дәрi-дәрмек. Мемлекеттiк мекеме.  дәрi-дәрмектер, пре.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мен      лердiң актив болып   параттар мен байлап-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медициналық  болып табылмайтын    таңу қ</w:t>
      </w:r>
      <w:r>
        <w:rPr>
          <w:rFonts w:ascii="Times New Roman"/>
          <w:b/>
          <w:i w:val="false"/>
          <w:color w:val="000000"/>
          <w:sz w:val="28"/>
        </w:rPr>
        <w:t>ұралдарын</w:t>
      </w:r>
      <w:r>
        <w:rPr>
          <w:rFonts w:ascii="Times New Roman"/>
          <w:b/>
          <w:i w:val="false"/>
          <w:color w:val="000000"/>
          <w:sz w:val="28"/>
        </w:rPr>
        <w:t xml:space="preserve">, 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тағайындау.  бiр жолғы және       дициналық құрал-сай.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дағы өзге де бiрнеше рет пайда.   мандарды және өзге.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құралдар     лануға арналған      лердi сатып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   дәрі-дәрмектер мен   қан сатып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медициналық бағыт.   биопрепараттар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тағы өзге де құрал.  сатып 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дарды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</w:t>
      </w:r>
      <w:r>
        <w:rPr>
          <w:rFonts w:ascii="Times New Roman"/>
          <w:b/>
          <w:i w:val="false"/>
          <w:color w:val="000000"/>
          <w:sz w:val="28"/>
        </w:rPr>
        <w:t xml:space="preserve">ығындары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134   Мүлiктiк     Әскери қызметшiлер,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заттарды,    iшкi iстер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 да     рының, қаржы полиция.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киiм ныса.   сының қызметкерлерi,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нын және     кәсiби апаттық-құтқа.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ар</w:t>
      </w:r>
      <w:r>
        <w:rPr>
          <w:rFonts w:ascii="Times New Roman"/>
          <w:b/>
          <w:i w:val="false"/>
          <w:color w:val="000000"/>
          <w:sz w:val="28"/>
        </w:rPr>
        <w:t xml:space="preserve">наулы      ру құрылымдарының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киiм-кешек.  құтқарушылары,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сатып    мемлекеттiк өртке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алу, тігу    қарсы қызмет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және жөн.    рының қызметшiлерi,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деу          әскери оқу орында.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рының курсанттары,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әскери мектеп-интер.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наттардың тәрбиелену.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шiлерi үшiн мүлiктiк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заттар,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қызметiнiң, проку</w:t>
      </w:r>
      <w:r>
        <w:rPr>
          <w:rFonts w:ascii="Times New Roman"/>
          <w:b/>
          <w:i w:val="false"/>
          <w:color w:val="000000"/>
          <w:sz w:val="28"/>
        </w:rPr>
        <w:t xml:space="preserve">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тура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қызметкерлерi,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судьялар,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приставтары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орындаушылары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арнайы және нысанды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киiм-кешектер,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мемлекеттiк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күзетi мен 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шаруашылығы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керлерi үшiн нысанды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киiм және айыру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белгiлерiн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алуға, тiгуге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жөндеуге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шығыстар,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мүлiктiк заттар,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нысанды және арн</w:t>
      </w:r>
      <w:r>
        <w:rPr>
          <w:rFonts w:ascii="Times New Roman"/>
          <w:b/>
          <w:i w:val="false"/>
          <w:color w:val="000000"/>
          <w:sz w:val="28"/>
        </w:rPr>
        <w:t xml:space="preserve">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киiм-кешектер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алу орнына ақшалай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өтемақылар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135   Ерекше        Әскери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құралдар     заттарды,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мен мате.    дарды, құралд</w:t>
      </w:r>
      <w:r>
        <w:rPr>
          <w:rFonts w:ascii="Times New Roman"/>
          <w:b/>
          <w:i w:val="false"/>
          <w:color w:val="000000"/>
          <w:sz w:val="28"/>
        </w:rPr>
        <w:t xml:space="preserve">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риалдарды    сатып алуға,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   маңызы бар объекті.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тiлердi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136   Ел iшiндегi   Қазақстан шегiнде     Іссапарда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қызметтік    қызметтiк сапарларға   кезеңге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сапарлар     арналған шығындар.     тәулікақы: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белгіленген орынға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жетуге және кері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қайтуға жұмсалатын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тұрғын үй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жөніндегі шығыста</w:t>
      </w:r>
      <w:r>
        <w:rPr>
          <w:rFonts w:ascii="Times New Roman"/>
          <w:b/>
          <w:i w:val="false"/>
          <w:color w:val="000000"/>
          <w:sz w:val="28"/>
        </w:rPr>
        <w:t xml:space="preserve">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заңнамамен белгілен.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ген басқа 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137   Мемлекеттен  Қазақстан Республи.    Іссапарда 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тыс жерлерге касынан тыс жерлерге   кезеңге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қызметтік    қызметтік іссапар.     тәулікақы: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іссапарлар   ларға арналған         белгіленген орынға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тiк сапарлар шығындар               жетуге және кер</w:t>
      </w:r>
      <w:r>
        <w:rPr>
          <w:rFonts w:ascii="Times New Roman"/>
          <w:b/>
          <w:i w:val="false"/>
          <w:color w:val="000000"/>
          <w:sz w:val="28"/>
        </w:rPr>
        <w:t xml:space="preserve">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қайтуға жұмсалатын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тұрғын үй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жөніндегі шығыс</w:t>
      </w:r>
      <w:r>
        <w:rPr>
          <w:rFonts w:ascii="Times New Roman"/>
          <w:b/>
          <w:i w:val="false"/>
          <w:color w:val="000000"/>
          <w:sz w:val="28"/>
        </w:rPr>
        <w:t xml:space="preserve">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заңнамамен белгілен.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ген басқа 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138   Үй-жайға      Бұл ерекшелiкте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жалгерлi</w:t>
      </w:r>
      <w:r>
        <w:rPr>
          <w:rFonts w:ascii="Times New Roman"/>
          <w:b/>
          <w:i w:val="false"/>
          <w:color w:val="000000"/>
          <w:sz w:val="28"/>
        </w:rPr>
        <w:t xml:space="preserve">к    жалға алынған үй-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        жайға жалгерлiк тө.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лемдер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Жалға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үй-жайды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коммуналдық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көрсетулер,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энергиясына, жылуға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сәйкес ерекшелiктер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көр</w:t>
      </w:r>
      <w:r>
        <w:rPr>
          <w:rFonts w:ascii="Times New Roman"/>
          <w:b/>
          <w:i w:val="false"/>
          <w:color w:val="000000"/>
          <w:sz w:val="28"/>
        </w:rPr>
        <w:t xml:space="preserve">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139   Басқа да      131-138-ерекшелiк.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тауарларды   тер бойынша көрсетi.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   летiн шығындарды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қоспағанда, бiр бiр.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лiгi үшiн құны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есе айлық есептiк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көрсеткiштен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аспайтын тауар.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ларды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140        Қызмет көр.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сетулердi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сатып алу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141   Коммуналдық   Электр энергиясы     ыстық, суық, кәрiз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 көр.  мен жылуды қоспаған.  үшiн ақы төлеу;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сетулерге    да, суға, газға және  газға ақы төлеу;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ақы төлеу    басқа коммуналдық     қызметтерге уа</w:t>
      </w:r>
      <w:r>
        <w:rPr>
          <w:rFonts w:ascii="Times New Roman"/>
          <w:b/>
          <w:i w:val="false"/>
          <w:color w:val="000000"/>
          <w:sz w:val="28"/>
        </w:rPr>
        <w:t>қытылы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қызметтерге арнал.    ақы төлемегені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ған шығыстар. Олар    өсiмақы;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144 және 145 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шелiктерде көрсе.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Мемлекеттiк меке.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мелер ғимараттар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үй-жайларды,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кеттiк емес мекеме.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лерден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қаржыланды</w:t>
      </w:r>
      <w:r>
        <w:rPr>
          <w:rFonts w:ascii="Times New Roman"/>
          <w:b/>
          <w:i w:val="false"/>
          <w:color w:val="000000"/>
          <w:sz w:val="28"/>
        </w:rPr>
        <w:t xml:space="preserve">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(баланс ұстаушыдан),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жалға алған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мемлекеттiк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(жалгер) коммунал.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дық қызметтi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қаражаттарын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ерекшелiк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баланс ұстаушының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шотына аударады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142   Байланыс      Байланыстың барлық   телефондар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қызметтерi.  түрлерi қызметтерi.   абоненттiк 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не ақы       не, о.і. байланыс     қалааралық сөйлесу;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төлеу        қызметтерiн көрсете.  ұялы байланыс;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тiн байланыс арна.    пошта-телеграф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ларын орнату (қосу),  шығыстары;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үзiп тастау жөнiн.    үкiметтiк байланыс;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дегi қызметтерге      факс;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ақы төлеу.            электронды пошта;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арнайы байланыс;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спутниктi байланыс;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телетайп;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радио және т.б.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143   Көлiктiк      Темiр жол, теңiз,    көлiктi жалдау;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       жүк, әуе және авто.   жабдықтарды,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көрсетуге    биль көлiгiнiң        материалдарды,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ақы төлеу    қызметтерiне арнал.   арнайы контингентті,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ған шығындарды қоса   әскери техниканы,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ғанда, мемлекеттiк    әскерге шақырылған.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мекемелер, шаруашы.   дарды тасымалдауға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лық жүргiзушi         арналған шығыстар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субъектiлер, жеке     және өзге де тасы.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тұлғалар көрсететiн   малдар;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көлiктiк қызметтерге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шығыстар.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Бұған,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тасымалдау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құралдарды дайын.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шығындар кiредi.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144   Электр        Пайдаланылған        пайдаланылған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энергиясы</w:t>
      </w:r>
      <w:r>
        <w:rPr>
          <w:rFonts w:ascii="Times New Roman"/>
          <w:b/>
          <w:i w:val="false"/>
          <w:color w:val="000000"/>
          <w:sz w:val="28"/>
        </w:rPr>
        <w:t xml:space="preserve">    электр энергиясы      энергиясы үшiн 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үшін ақы     үшiн ақы.             қызметтерге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төлеу         Мемлекеттiк меке.    ақы төлемегені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мелер ғимараттар      өсiмақы;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мен үй-жайларды,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мемлекеттiк емес 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кемелерден (баланс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ұстаушыдан), жалға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мемлекеттiк мек</w:t>
      </w:r>
      <w:r>
        <w:rPr>
          <w:rFonts w:ascii="Times New Roman"/>
          <w:b/>
          <w:i w:val="false"/>
          <w:color w:val="000000"/>
          <w:sz w:val="28"/>
        </w:rPr>
        <w:t xml:space="preserve">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(жалгер)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энергиясын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қаражаттарын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ерекшелiк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баланс ұстаушының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шотына аударады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145   Жылуға ақы    Отынның барлық     отынның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төлеу        түрлерін сатып      түрлерiн сатып алуға,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алуға, тасымалдау.  тасымалдауға, тиеуге,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ға, тиеуге, түсiру. түсiруге және </w:t>
      </w:r>
      <w:r>
        <w:rPr>
          <w:rFonts w:ascii="Times New Roman"/>
          <w:b/>
          <w:i w:val="false"/>
          <w:color w:val="000000"/>
          <w:sz w:val="28"/>
        </w:rPr>
        <w:t xml:space="preserve">сақтауға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ге және сақтауға    арналған шығындарды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шығын.     қоса алғанда, пайда.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дарды қоса алған.   ланылған жылу энергия.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да, пайдаланылған   сы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/>
          <w:i w:val="false"/>
          <w:color w:val="000000"/>
          <w:sz w:val="28"/>
        </w:rPr>
        <w:t xml:space="preserve">iн 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жылу энергиясы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үшiн ақы.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Мемлекеттiк меке.  қызметтерге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мелер мемлекеттiк   ақы төлемегенi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мекеме болып   </w:t>
      </w:r>
      <w:r>
        <w:rPr>
          <w:rFonts w:ascii="Times New Roman"/>
          <w:b/>
          <w:i w:val="false"/>
          <w:color w:val="000000"/>
          <w:sz w:val="28"/>
        </w:rPr>
        <w:t xml:space="preserve">     өсiмақы;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табылмайтын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ұйымдардан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(баланс ұстаушыдан)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ғимараттар мен үй-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жайларды жалға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мемлекеттiк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(жалгер) жылуға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ақы төлеу қаражат.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тарын осы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ұстаушының шотына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аударады.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146   Ғимараттар.    Ғимараттар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ды, үй-жай.  үй-жайларды ағымда.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ларды, жаб.  ғы жөндеуден өткiзуге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дықтарды     және жабдықтарды,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        және басқа   көлiк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 негiзгi   және басқа да негiз.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құралдарды   гi құралдарды ағым.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ұстау,       дағы және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оларға       жөндеуге,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қызмет       негiзгi құралд</w:t>
      </w:r>
      <w:r>
        <w:rPr>
          <w:rFonts w:ascii="Times New Roman"/>
          <w:b/>
          <w:i w:val="false"/>
          <w:color w:val="000000"/>
          <w:sz w:val="28"/>
        </w:rPr>
        <w:t xml:space="preserve">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көрсету,     ұстау мен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    көрсетуге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жөндеу       шығындар.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Ғимараттар мен үй-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жайларды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жөндеуге арналғ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шығыстар - объектi.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нiң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жай-күйiн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қолдау мақса.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тында жүйелi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жүргiзiлетiн, ғима.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раттар мен үй-жай.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ларды жөндеуге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шығындар.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Жабдықтарды,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негiзгi құралдарды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ағымдағы және күр.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делi жөндеуге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жұмыстардың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түрлерi жатуы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мүмкiн: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электротехникалық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жабдықтардың үздiк.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сiз және апатсыз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сыртқы инженерлiк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желiлерге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лифтiлердiң үздiк.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сiз және апатсыз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 iстеуiн қам.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 желдеткi.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шiнiң үрлейтiн-со.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ратын жүйесiнiң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үздiксiз және апат.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сыз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қамтамасыз ету;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өрт қауiпсiздiгiн,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өрт дабылының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түтiн жойғыштың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үздiксiз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iстеуiн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сондай-ақ жабдық.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тарға,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басқа да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құралдарға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жұмыстарын жүргiзу.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Ғимараттарды, үй-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жайларды, жабдықтар.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ды,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басқа да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құралдарды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оларға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көрсетуге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жұмыс түрлерi жатады: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ғимараттың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үй-жайларын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қасбетiн,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оған жанасатын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аумақты таза ұстау;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ғимараттарға жанаса.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тын аумақтарды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абаттандыру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көгалдандыру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ғимараттардың i</w:t>
      </w:r>
      <w:r>
        <w:rPr>
          <w:rFonts w:ascii="Times New Roman"/>
          <w:b/>
          <w:i w:val="false"/>
          <w:color w:val="000000"/>
          <w:sz w:val="28"/>
        </w:rPr>
        <w:t xml:space="preserve">шiн.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дегi жасыл екпе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ағаштарына күтiм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ғимараттардың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үй-жайларын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оған жанасатын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аумақты санитарлық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өңдеу;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ғимаратты және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жанасатын аумақты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күзету бойынша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дабылымен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 да құралдармен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қамтамасыз ету; 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қауіпсіздігін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ғимаратты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оның iшкi үй-жайла.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рын мерекелiк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күндерге және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өткiзуге ресiмдеу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жөнiндегi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тарды орындау;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Негiзгi құралдарды,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олардың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үшін қажетті есеп.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тегіш, ұйымдық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телекоммуникациялық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техник</w:t>
      </w:r>
      <w:r>
        <w:rPr>
          <w:rFonts w:ascii="Times New Roman"/>
          <w:b/>
          <w:i w:val="false"/>
          <w:color w:val="000000"/>
          <w:sz w:val="28"/>
        </w:rPr>
        <w:t xml:space="preserve">аға қосалқы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бөлшектерді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ұстау,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көрсету,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жөндеу өз күшiмен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немесе басқа ұйым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арқылы жасалғанына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қарамастан, бұл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ерекшелiк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қызмет көрсетуге,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ұстауға,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жөндеуге қатысатын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штаттан тыс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тұлғалардың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ақысына (о.i.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еңбекақыдан ұстаулар,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төлемдер),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құралдарға қызм</w:t>
      </w:r>
      <w:r>
        <w:rPr>
          <w:rFonts w:ascii="Times New Roman"/>
          <w:b/>
          <w:i w:val="false"/>
          <w:color w:val="000000"/>
          <w:sz w:val="28"/>
        </w:rPr>
        <w:t xml:space="preserve">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ұстауға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тауарларды,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құралдарды жөндеуге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пайдаланылатын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құрылыс материалда.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рын,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үшiн қосалқы бөлшек.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тер, көлiк құралда.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рын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шығыст</w:t>
      </w:r>
      <w:r>
        <w:rPr>
          <w:rFonts w:ascii="Times New Roman"/>
          <w:b/>
          <w:i w:val="false"/>
          <w:color w:val="000000"/>
          <w:sz w:val="28"/>
        </w:rPr>
        <w:t xml:space="preserve">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ұстауға,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жөндеуге тiкелей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байланысты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шығыстар. Көлiк құрал.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дарына ЖЖМ</w:t>
      </w:r>
      <w:r>
        <w:rPr>
          <w:rFonts w:ascii="Times New Roman"/>
          <w:b/>
          <w:i w:val="false"/>
          <w:color w:val="000000"/>
          <w:sz w:val="28"/>
        </w:rPr>
        <w:t xml:space="preserve">, принтер.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лерге картридждер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жабдықтарға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арналған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шығыс материалдарын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сатып алу 139-ерек.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ше</w:t>
      </w:r>
      <w:r>
        <w:rPr>
          <w:rFonts w:ascii="Times New Roman"/>
          <w:b/>
          <w:i w:val="false"/>
          <w:color w:val="000000"/>
          <w:sz w:val="28"/>
        </w:rPr>
        <w:t xml:space="preserve">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149   Өзге қызмет.  141-146-ерекшелiк. шарт бойынша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мен      терде көрсетiлетін  және жеке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жұмыстар     қызметтерге,        көрсететiн қызметтер,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жұмыстарға ақы      жұмыстар, о.і.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төлеу жөнiндегi     тік қызметтер;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шығындар            еңбек шарттары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бойынша штаттан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қызметкерлердiң,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iшiнде жүргiзушілер.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дiң еңбегiне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төлеу,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штаттан тыс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керлерге төлеуге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есептелетiн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табыс салығы,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берушiлердiң жарна.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штаттан тыс жүргізу.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шiлер мен жұмысшылар.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дың еңбек шарты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бойынша iссапар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шығыстарына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төлеу.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150       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153   Жалпыға      Аз қамтылған         киiмдер, аяқ-киiм.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бiрдей      отбасылар қатарында.  дер, оқулықтар,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мiндеттi  </w:t>
      </w:r>
      <w:r>
        <w:rPr>
          <w:rFonts w:ascii="Times New Roman"/>
          <w:b/>
          <w:i w:val="false"/>
          <w:color w:val="000000"/>
          <w:sz w:val="28"/>
        </w:rPr>
        <w:t xml:space="preserve">  ғы мемлекеттiк жалпы  құралдарын, мектеп-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орта        бiлiм беру мектеп.    жазба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бiлiм беру  теріндегі аса        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қорының     мұқтаж оқушыларға     мектептерде тамақ.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шығындары   қаржылық және         тандыруды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материалдық көмек    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көрсетуге арналған    ақшалай көмек көр.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шығындар.             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Бұл ерекшелiк        санаторлық-курорттық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бойынша шығындар      мекемелерге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мемлекеттiк жалпы     демалыс лагерлерiне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бiлiм беру мектеп.    жолдамалар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терiн ұстауға         мектеп оқушыларының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бюджетте көзделген    мәдени-бұқаралық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шығындардың бiр       және спорттық іс-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пайызынан кем емес    шараларға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көлемде анықталады.   қаржылық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ету.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155   Атқару       Осы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құжаттарын  бойынша 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орындау     құжаттарының орын.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далуы жөн</w:t>
      </w:r>
      <w:r>
        <w:rPr>
          <w:rFonts w:ascii="Times New Roman"/>
          <w:b/>
          <w:i w:val="false"/>
          <w:color w:val="000000"/>
          <w:sz w:val="28"/>
        </w:rPr>
        <w:t xml:space="preserve">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шығындар көрсетi.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Тартылатын заң.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герлерге,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консультанттарға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ақы төлеу жөнiнде.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гi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149-ерекшелiк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бойынша көрсетi.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ледi,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баж төлеу 159-ерек.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шелiкте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157  Ерекше        Күштi және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шығындар     қорғау органдарын.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дағы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шығындар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159  Өзге де       Осы ерекшелiкте   Әскери қызметкерлерді,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ағымдағы     басқа ерек</w:t>
      </w:r>
      <w:r>
        <w:rPr>
          <w:rFonts w:ascii="Times New Roman"/>
          <w:b/>
          <w:i w:val="false"/>
          <w:color w:val="000000"/>
          <w:sz w:val="28"/>
        </w:rPr>
        <w:t xml:space="preserve">шелiк.   iшкi iстер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шығыстар     терге жатқызыл.    және қаржы полициясы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маған шығыстар     қызметкерлерiн,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көрсетiледi.      сотталғандарды жерлеуге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арналған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халықты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қорғау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мектеп-интернаттарының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қамқорлығындағыларды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жерлеуге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өкiлеттiк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</w:t>
      </w:r>
      <w:r>
        <w:rPr>
          <w:rFonts w:ascii="Times New Roman"/>
          <w:b/>
          <w:i w:val="false"/>
          <w:color w:val="000000"/>
          <w:sz w:val="28"/>
        </w:rPr>
        <w:t xml:space="preserve">еке табыс салығын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уақытылы аудармағаны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үшiн өсiмақы, айыппұл;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мiндеттi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жар</w:t>
      </w:r>
      <w:r>
        <w:rPr>
          <w:rFonts w:ascii="Times New Roman"/>
          <w:b/>
          <w:i w:val="false"/>
          <w:color w:val="000000"/>
          <w:sz w:val="28"/>
        </w:rPr>
        <w:t xml:space="preserve">наларын дер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төлемегенi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өсiмақы;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айыппұлдар, тұрақсыз.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дық айыбы, комиссиялық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төлемдер, кiру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жарналары;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қоршаған ортаны ласта.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ғаны үшiн төлем,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мемлекеттiк баж,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және бюджетке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төленетiн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мiндеттi төлемдер,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олар бойынша өсімақы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және айыппұлдар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(121-ерекшелiк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төленетiн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салықтан басқа);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сайлаулар өткiзу: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кандидаттардың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кеттiк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ақпарат құралдарында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сөйлеуi;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кандидаттардың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алдындағы көпшiлiк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iс-шаралар өткiзуi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және үгiттеу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дарын шығаруы;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кандидаттардың көлік.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тiк шығындары (көлiк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жалдау, ЖЖМ);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кандидаттардың жалақы.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сын өтеу;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мәдени, 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және басқа да iс-шара.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лардың жеңiмпаздары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қатысушыларына әр түрлi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сыйлықтар, жүлделер,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естелік сыйлықтар,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ақшалай сыйақылар,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қызметкерлерге еңбегi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үшiн ақшалай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дердi қоспағанда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көтермелеу сипатындағы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жеке тұлғаларға,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iшiнде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мекемелердiң қызметкер.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лерiне басқа да ақшалай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төлемдер;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бостандығын шектеу,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қамау немесе бостанды.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ғынан айыру түрiнде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жазасын өтеуден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босатылатын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үшiн тұратын жерiне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дейiн жолақы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  билеттерiн сатып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автокөлiк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мiндеттi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мемлекеттiк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қызметкерлерiнiң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iссапар шығыстарынан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басқа, сапарға шығу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арқылы өткiзiлетiн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iс-шараларға байланыс.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ты шығындар (жол жүру,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тұру, тамақтану);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мәслихат депутаттарына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орташа жалақыларын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олардың негiзгi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орны бойынша өтеу;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басқа ерекшелiктер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бойынша жiктелмейтiн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басқа да шығыстар;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210        Iшкi заем.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(мүдде)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211   Iшкi заем.   Капиталдың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дар бойынша  рыноктарында қарыз.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сыйақылар    ға алынған қаражат.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(мүдделер)   ты пайдаланғаны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төлеу        үшiн сыйақы (мүдде)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төлемдерi (мемлекет.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тiк бағалы қағаздар.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ды, екiншi деңгей.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дегi банктерден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кредиттерд</w:t>
      </w:r>
      <w:r>
        <w:rPr>
          <w:rFonts w:ascii="Times New Roman"/>
          <w:b/>
          <w:i w:val="false"/>
          <w:color w:val="000000"/>
          <w:sz w:val="28"/>
        </w:rPr>
        <w:t xml:space="preserve">i орна.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ластыру нысанында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нысандарда)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212   Жергiлiктi   Жергiлiктi атқарушы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атқарушы     органдары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органдары    лық бюдж</w:t>
      </w:r>
      <w:r>
        <w:rPr>
          <w:rFonts w:ascii="Times New Roman"/>
          <w:b/>
          <w:i w:val="false"/>
          <w:color w:val="000000"/>
          <w:sz w:val="28"/>
        </w:rPr>
        <w:t xml:space="preserve">еттен 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репсублика.  заемдар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лық бюджет.  сыйақы (мүдде)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тен алған    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заемдар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(мүдде)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220        Сырт</w:t>
      </w:r>
      <w:r>
        <w:rPr>
          <w:rFonts w:ascii="Times New Roman"/>
          <w:b/>
          <w:i w:val="false"/>
          <w:color w:val="000000"/>
          <w:sz w:val="28"/>
        </w:rPr>
        <w:t>қы</w:t>
      </w:r>
      <w:r>
        <w:rPr>
          <w:rFonts w:ascii="Times New Roman"/>
          <w:b/>
          <w:i w:val="false"/>
          <w:color w:val="000000"/>
          <w:sz w:val="28"/>
        </w:rPr>
        <w:t xml:space="preserve"> заем. Экономиканың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дар бойынша  субъектiлерiнiң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сыйақы       резидент еместер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(мүдде)      алдындағы мiндетте.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төлемдерi    мелерi бойынша грант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түрiнде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басқару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жүзеге асыратын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сыйақы (мүдде)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дерi енгiзiлмейдi.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Осындай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510-iшкi сыныпт</w:t>
      </w:r>
      <w:r>
        <w:rPr>
          <w:rFonts w:ascii="Times New Roman"/>
          <w:b/>
          <w:i w:val="false"/>
          <w:color w:val="000000"/>
          <w:sz w:val="28"/>
        </w:rPr>
        <w:t xml:space="preserve">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ерекшелiктерi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221   Сыртқы       Капиталдың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заемдар      рыноктарында қарызға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бойынша      алынған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сыйақы       пайдаланғаны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(мүдде)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төлемдерi    төлеу (мемлекеттiк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бағалы қағаздарды,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халықаралық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ұйымдарынан,</w:t>
      </w:r>
      <w:r>
        <w:rPr>
          <w:rFonts w:ascii="Times New Roman"/>
          <w:b/>
          <w:i w:val="false"/>
          <w:color w:val="000000"/>
          <w:sz w:val="28"/>
        </w:rPr>
        <w:t xml:space="preserve"> шетел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мемлекеттерiнiң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үкiметтерiнен, шетел.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дiк 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банктер мен фирма.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лардан несиелердi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орналас</w:t>
      </w:r>
      <w:r>
        <w:rPr>
          <w:rFonts w:ascii="Times New Roman"/>
          <w:b/>
          <w:i w:val="false"/>
          <w:color w:val="000000"/>
          <w:sz w:val="28"/>
        </w:rPr>
        <w:t xml:space="preserve">тыру нысанында)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310        Заңды тұл.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ғаларға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берiлетін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311   Заңды тұлға. Заңды тұлғаларға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ларға        олардың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олардың шы.  өтеуге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ғындарын     ағымдағы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өтеуге бері.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летiн ағым.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дағы транс.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312   Заңды тұлға. Мақсатты тағайын.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ларға бері.  дауы </w:t>
      </w:r>
      <w:r>
        <w:rPr>
          <w:rFonts w:ascii="Times New Roman"/>
          <w:b/>
          <w:i w:val="false"/>
          <w:color w:val="000000"/>
          <w:sz w:val="28"/>
        </w:rPr>
        <w:t xml:space="preserve">бар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летiн        тұлғаларға берiле.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мақсатты     тiн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330        Жеке тұлға.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ларға берi.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332   Жеке тұлға.  Жеке тұлғаларға     әлеуметтiк төлемдер;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ларға бері.  олардың  кірістерін әлеуметтiк көмек;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летін        арттыруға арналған, заңнамаға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  не шығындарының     қызметкерлер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         немесе зияндарының  қызметшiлерге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белгілі бiр түр.    еңбек мiндеттерiн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лерiн толық немесе  атқаруға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iшiнара өтеу үшiн   мертігуден не денсау.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ақшалай нысандағы   лығының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төлемдер.           зақымдалуынан келге</w:t>
      </w:r>
      <w:r>
        <w:rPr>
          <w:rFonts w:ascii="Times New Roman"/>
          <w:b/>
          <w:i w:val="false"/>
          <w:color w:val="000000"/>
          <w:sz w:val="28"/>
        </w:rPr>
        <w:t xml:space="preserve">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Жергiлiктi өкiлет. залалдың рнын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ті органдар жеке    жеке тұлғаларға бері.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тұлғаның(алушының)  летін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жазбаша өтiніші     трансферттер.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берушiлер.  Демалысқа шығар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дің қызметтiк       алдындағы мерзімді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шотына жәрдемақы.   қызметтің әскери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 аударуды        қызметшілеріне,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көздейтiн аз қам.   әскери арнайы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тылған отбасыларға  орындарының курсант.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(азаматтарға)       тарына төленетін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тұрғын үй көмегiн   азық-түлік паектерінің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көрсету тәртiбiн    орнына ақшалай өтемақы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белгiлеген кезде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осы шығындар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ерекшелiк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     Өтемақылардан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алынатын ұстамдарды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осы ерекшеліктен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аудару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333   Зейнетақы.   Осы ерекшелік бойынша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          зейнетақыларды төлеу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төлемдері көрсетіледі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334   Стипендия.   Осы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лар          бойынша стипендиялар,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iшкi iстер органда.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рының офицер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қатарынан күндiзгi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оқу нысаны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оқытылатын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оқу, арнаулы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орындары тыңдаушы.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ларының, адъюнктер.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дiң ақшалай жаб.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дықталуын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жөнiндегi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Iшкi iстер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дарының офицер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құрамының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басшы құрамының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қатарынан күндiзгi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оқу түрi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оқытылатын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оқу, арнаулы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орындары тыңдаушы.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ларының, адъюнк.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тердiң ақшалай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жабдықталуы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мөлшерiнен 20%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мөлшерiндегi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мiндеттi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жарналарын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осы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бойынша жүргiзiледi.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340       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 дең.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341   Субвенциялар  Республикалық бюд.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жеттен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бюджетке,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бюджетiне,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бюджеттен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(қалалық)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берiлетiн субвенциялар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342  Бюджеттiк     Аудандық (қалалық)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алымдар       бюджеттен 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бюджетке немесе облыс.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тық бюджеттен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қалалары бюджеттерiнен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республикалық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ке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бюджеттiк алымдар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349   Мемлекеттiк   341, 342-ерекшелiк.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басқарудың    тер бойынша жiктелуi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басқа дең.    мүмкiн емес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гейлеріне     тердiң </w:t>
      </w:r>
      <w:r>
        <w:rPr>
          <w:rFonts w:ascii="Times New Roman"/>
          <w:b/>
          <w:i w:val="false"/>
          <w:color w:val="000000"/>
          <w:sz w:val="28"/>
        </w:rPr>
        <w:t>әр</w:t>
      </w:r>
      <w:r>
        <w:rPr>
          <w:rFonts w:ascii="Times New Roman"/>
          <w:b/>
          <w:i w:val="false"/>
          <w:color w:val="000000"/>
          <w:sz w:val="28"/>
        </w:rPr>
        <w:t xml:space="preserve"> түрлi дең.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өзге де       гейлерi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350        Шетелге ағым.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дағы транс.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351   Шетелдегi    Республиканың        халықаралық ұйымдарды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ұйымдарға    халықаралық ұйым.    үлестiк ұстау;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    дардағы мүшелiгiне   мүшелiк жарналар;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  байланысты шығындар  халықаралық ұйымда</w:t>
      </w:r>
      <w:r>
        <w:rPr>
          <w:rFonts w:ascii="Times New Roman"/>
          <w:b/>
          <w:i w:val="false"/>
          <w:color w:val="000000"/>
          <w:sz w:val="28"/>
        </w:rPr>
        <w:t xml:space="preserve">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                              кiру жарналары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және көпжақты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конвенциялар.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360       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369   Әр түрлi      310-350-iшкi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өзге де       сыныптарға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ағымдағы      жатқызылмайтын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трансферт.    трансферттiк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тер           дер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          КҮРДЕЛI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      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капиталды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411   Активтердi   412 "Үйлер мен ғима.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сатып алу    раттар сатып алу"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ерекшелiгi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жiктелетiн үйлер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мен ғимараттарды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135-ерекшелiк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бойынша жiктелетiн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әскери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құралдарды қоспа.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ғанда, бiр бiрлiгi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үшiн құны 40 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айлық есептiк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көрсеткіштен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асатын тауарларды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412   Жылжымай.    Үйлер мен 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тын күрделi  тар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активтерді   арналған шығындар,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сатып алуға  сондай-ақ үйлер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арналған     ғимараттар орналас.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шығындар     қан жердi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Егер сатып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үйлер мен 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тардың құнына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бiрге сатып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активтердiң, мысалы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жабдықтардың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қосылса, 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оларға арналған 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ғындар осында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        Негiзгi      Осы сыныпшада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капиталды    қызметімен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құру         өндірістік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өндірістік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мақсаттағы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қорларды жаңа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объектілерді (ғимарат.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тарды, құрылыстар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олардың кешендерін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телекоммуни.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кацияларын) тұрғызу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(немесе) өзгерту,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онымен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технологиялық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инженерлік жабдықты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монтаждау (демонтаждау),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құрылыс материалдарын,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бұйымдар мен конструк.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цияларын жасау,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сондай-ақ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келтіру мен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жөндеуді қоспағанда,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құрылысы аяқталмаған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объектілердің құры.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лысын тоқтатып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өз ресурсын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тауысқан объекті.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лерді кейіннен кәдеге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жарату бойынша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тарды жүргізу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құру жөніндегі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көрініс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табады.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Жобаға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құжаттаманы (техни.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калық-экономикалық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негіздемені) әзір.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леуге және сарап.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149 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шелік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жіктеледі.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421   Үйлер мен    Қайта жаңарту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ғимараттар.  күрделi жөндеуден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ды салу      басқа, үйлер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ғимараттарды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шығындары,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мақсаттағы үйлер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мен ғимараттарды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шығындары 35-ерек.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шелiк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сыныпталады.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422   Жолдар салу  Күрделi жөндеу.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ден басқа, 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        Күрделi      Осы iшкi сыныпта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жөндеу       үйлердi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қайта жаңартуға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арналған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көрсетiледi.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қайта жаңартумен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айналысатын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жұмысшылардың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жалақысын (о.i.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жалақыдан ұстау),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әлеуметтiк салық.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ты, жинақтаушы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қорларына түсе.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тiн жарналар.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ды, күрделi жөн.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жаңарту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қажеттi заттар,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материалдар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мен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жобалау (жобалау-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сметалық) құжат.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тамасына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күрделi жөндеу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тәсiлмен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келiсiм-шарт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бойынша жүргi.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зiлуiне қарамас.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тан,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қайта жаңартумен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тiкелей байланыс.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ты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қамтуы мүмкiн.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Жабдықтарды,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құралдарын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басқа да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құралдарды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 146-ерекше.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лiк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431   Үйлердi,     Yйлердi, 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ғимарат.     тарды, сумен жабдық.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тарды күрде. тау жүйелерi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лi жөндеу    желiлердi, кәрiздi,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электрмен жабдық.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тауды күрделi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қалпына келтiруге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байланысты шығын.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дар.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432   Жолдарды     Аэродром жолдарын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күрделі      және ұшу-қону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жөндеу       айлақтарын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жөндеуге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шығындар.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жай,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орташа жөндеу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(жарықтарды толты.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ру, жолдың жұқар.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ған учаскелерiн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қайтадан жабу)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басқа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ретiнде 149-ерек.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шелiкте жiктеледi.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        Жер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451   Жер сатып    Мемлекеттiң жер.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алу          дiң кез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түрiн, ормандарды,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iшкi суларды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пайдалы қазбалар.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дың кен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арналған шығындар.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Егер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алған жерде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ғимарат тұрса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ғимараттың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құны жердiң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құнынан бөлек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бағаланса, ғима.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ратты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412-ерекшелiкке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жатқызылуы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тиiс. Егер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ғимарат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арналған шығын.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дардан бөлiнбесе,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жер мен 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тық құнын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осы ерекшелiкке,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не болмаса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мен ғимараттың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неғұрлым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болып табылуына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қарай 412-ерек.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шелiкке жатқызу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қажет.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452   Материалдық  Жеке объектiлер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емес актив.  болып табылмайтын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тер сатып    материалдық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алу          активтердi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(жер қойнауын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геологиялық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ратты өңдеу құқығын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сатып алу,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аулау кәсiпшiлiгiн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жүргiзу,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өзге де концес.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сияларға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шығындар, патент.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тердi, лицензия.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ларды және автор.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лық құқықтарды,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сауда белгiлерiн,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гудвилл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жүйелер үшін бағдар.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ламалық өнімдерді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оларға лицен.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зиялар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және басқаларды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пайдалану).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        Ел iшiндегi  Күрделi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тер қаржылық талап.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трансферт.   тардың туындауына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тер          немесе өтелуiне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әкеп соқтырмайтын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басқару органдары.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ның қайтарымсыз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бiржақты төлемдерiн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бiлдiредi. Мұндай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олардың алушылары.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ның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құралдарды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материалдық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активтердi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негiзгi капиталдың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зақымдануына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байланысты шығын.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дарды өтеуге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алушының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капиталының 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туына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шығындарды қаржы.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ландыруға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461   Заңды тұлға. Негiзгi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ларға берi.  мен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летін        емес активтердi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сатып алу үшiн,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трансферт.   құрылысты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тер          қаржыландыру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күрделi трансферттер.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Бұған сонымен қатар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кәсiпорындарға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материалдық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активтердi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трансферттiк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дерге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шығыстар да кiредi.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Алайда, ғимарат.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тарды салуға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тек әскери мақсат.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тарда ғана пайда.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ланылатын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жабдықтарды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алуға арналып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кәсiпорындарға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берiлетiн транс.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ферттер 369-ерек.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шелiкте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трансферттер төлем.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дер ретiнде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жiктелуi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Осы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бойынша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қорларға берiлетін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заңды тұлғалардың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жарналары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көрсетiледi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464   Мемлекеттiк 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басқарудың   мақсаттарға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 дең.   құралдар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гейлерiне    материалдық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трансферттер үшiн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басқарудың әр түрлi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деңгейлерiне берi.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летiн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терге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өзге де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469   Өзге де       461-464-ерекше.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 лiктер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трансферттер  жiктелмейтiн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        Шетелге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471   Халықаралық   Халықаралық ұйым.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ұйымдар мен   дарға және шетел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шетел мемле.  мемлекеттерiнiң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кеттерiнiң    үкiметтерiне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үкiметтерiне  мақсаттар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берiлетiн     берілетін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 терге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трансферттер  шығындар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479   Шетелге       Қазақстанның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берiлетін     жерлерiне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өзге де       өзге де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күрделi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трансферттер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 xml:space="preserve">Б. НЕСИЕЛЕР ЖӘНЕ ҮЛЕСТIК ҚАТЫСУ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        Iшкi           Қайтарымды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      қаражат бөлу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511   Мемлекеттiк    Мемлекеттiк басқа.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басқарудың     рудың басқа деңгей.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 деңгей.  лерiне қайтарымды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леріне бері.   негiзде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летін несие.  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512   Заңды тұлға.   Заңды тұлғаларға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ларға бері.    қайтарымды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летiн          қаражат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514   Жеке тұлға.    Жеке тұлғаларға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ларға берi.    қайтарымды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летін          қаражат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519   Өзге де iшкi   511-514-ерекше.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      лiктер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жiктелмейтiн,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қайтарымды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берiлетiн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       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521   Әр түрлi      Шетел мемлекетте.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сыртқы        рiне,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несиелер      ұйымдарға, шетелде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тұратын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тұлғаларға, шетел.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дiк кәсiпорындарға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және елдiң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резидентi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табылмайтын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да бiрлiктерге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қайтарымды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берiлетiн қаражат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        Шетелдiк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капиталда.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ғы үлестiк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531   Халықаралық  Халықаралық ұйым.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ұйымдардың   дардың акцияларын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акцияларын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сатып алу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539   Өзге де      Өзге де шетел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шетел мем    мемлекеттерiнiң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лекеттерi.   акцияларын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нiң акцияла.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рын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В. БОРЫШТЫ ӨТЕУ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        Iшкi борышты  Iшкi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өтеу          борыштың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сомасын өтеу.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Iшкi заемдар бойын.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ша сыйақы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210-iшкi сыныпта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көрсетiледi.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611   Мемлекеттiк   Жоғары тұрған      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басқарудың    бюджеттен алынған   бюджетке бюджеттiк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басқа деңгей. несиелер бойынша    қарыздарды өтеу;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лерiне        негiзгi борыштың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борышты өтеу. сомасын өтеу.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Iшкi рынокқа  Iшкi рынокқа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орналасты.    орналастырылған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рылған        мемлекеттiк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мемлекеттiк   қағаздар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бағалы        негiзгi борыштың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қағаздар      сомасын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борышты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619ө  Өзге де       611-612-ерекшелiк.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iшкi          терде жiктелмеген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борышты өтеу  заемдарды өтеу.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        Сыртқы       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борышты       бойынша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өтеу          борыштың сомасын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өтеу.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бойынша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(мүдде)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220-iшкi сыныпта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621    Сыртқы      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борышты      бойынша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өтеу         борыштың сомасын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өтеу.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         Бағалы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ғаздардың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ұйымдас.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тiк эмиссия.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лық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қағаздарды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сатып алу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711    Бағалы қа.   Бағалы қағаздар.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ғаздардың    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ұйымдас.     рыногында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тырылған     тiк эмиссиялық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рыногында    бағалы қағаздарды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мемлекеттiк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эмиссиялық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қағаздарды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сатып алу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