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f53f" w14:textId="60af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N 1216 тiркелген "Жалпы бiлiм беретiн және мектепке дейiнгі бiлiм ұйымдарының қызметiн регламенттейтiн нормативтiк құқықтық актiлердi бекiту туралы" Қазақстан Республикасы Бiлiм және ғылым министрiнiң 2000 жылғы 10 шiлдедегi N 708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2002 жылғы 3 қазандағы N 713 бұйрығы. Қазақстан Республикасы Әділет министрлігінде 2002 жылғы 22 қарашада тіркелді. Тіркеу N 2053. Күші жойылды - Қазақстан Республикасы Білім және ғылым министрінің 2013 жылғы 17 қыркүйектегі № 375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Білім және ғылым министрінің 17.09.2013 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"Жалпы бiлiм беретiн және мектепке дейiнгi бiлiм ұйымдарының қызметiн регламенттейтiн нормативтiк құқықтық актiлердi бекiту туралы" Қазақстан Республикасы Бiлiм және ғылым министрiнiң 2000 жылғы 10 шiлдедегi N 708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(N 1216 тiркелген, толықтырулар енгiзумен 2001 жылғы 20.07. N 595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бекiтiлген, N 1632 тiркелген, "Шығармашылық педагогика" журналының 2000 жылғы қыркүйектегi N 4 жарияланған)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Республикасының интернаттық бiлiм беру ұйымдарының қызметiн ұйымдастыру тәртiбi туралы ережелерде: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"ұйымдары" деген сөзден кейiн "барлық түрi мен үлгiдегi" деген сөздермен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"кәмелетке толмағандардың iсi жөнiндегi" деген сөздер "кәмелетке толмағандардың құқықтарын қорғау жөнiндегi"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жалпы бiлiм беретiн мектеп жанындағы интернат - тиiстi жалпы бiлiм беретiн мектебi жоқ елдi мекендерде тұратын балаларға орта бiлiм алу құқын қамтамасыз ететiн, сондай-ақ аз қамсыздандырылған, көп балалы, қолайсыз отбасыларға балаларына жататын орын берiп, оларды оқыту мен тәрбиелеуде көмек беретiн ұйым.".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1) тармақша "жолымен" деген сөзден кейiн "өмip сүру, оқыту және тәрбиелеу үшiн қажеттi жағдайларды қамтамасыз ету"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"Қазақстан Республикасының аумағында тiркелген жекеменшiк, қоғамдық және дiни кәсiпорындар" деген сөздер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"ұйымының" деген сөзден кейiн "осы ережедегi 3-тармақтың 4) тармақшасында көрсетiлген ұйымдардан басқа"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"алты жасқа дейiн балаларды" деген сөздер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25-тармақтағы "жарлықпен және" деген сөздер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"интернаттық ұйымының кеңесi, қамқоршы кеңес, жалпы жиналыс, педагогикалық (әдiстемелiк) кеңес және басқа нысандар" деген сөздер "педагогикалық кеңес"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"ұйымының" деген сөзден кейiн "(соның iшiнде мектеп жанындағы интернатпен)"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Жалпы орта бiлiм департаментi (Ж.А.Қараев) осы бұйрықты белгiленген тәртiппен Қазақстан Республикасының Әдiлет министрлiгiне мемлекеттiк тiркеуге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Әдiлет министрлiгiнде мемлекеттiк тiркелген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бiлiм басқармаларының (департаменттерiнiң) бастықтары осы бұйрықты барлық бiлiм беру ұйымдарының назарына жеткiзсiн.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Бiлiм және ғылым вице-министрi К.Н.Шәмшидиноваға жүктелсiн.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