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5114" w14:textId="8fa5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банк операцияларының жекелеген түрлерін жүзеге асыратын ұйымдардың қызметінің негізгі түрлері туралы есеп беру тізбесі, нысандары мен мерзімдері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24 қазандағы N 419. Қазақстан Республикасы Әділет министрлігінде 2002 жылғы 5 желтоқсанда тіркелді. Тіркеу N 2073. Қаулының күші жойылды - ҚР Ұлттық Банкі Басқармасының 2005 жылғы 17 қарашадағы N 143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17 қарашадағы N 143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 актілеріне қаржы нарығын реттеуді жүзеге асыратын мемлекеттік органдар қызметінің мәселелері бойынша өзгерістер мен толықтырулар енгізу туралы" Қазақстан Республикасы Заңының және "Қазақстан Республикасының кейбір заң актілеріне бағалы қағаздар нарығын және акционерлік қоғамдар мәселелері бойынша өзгерістер мен толықтырулар енгізу туралы" Қазақстан Республикасы Заңының қабылдануына байланысты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нормативтік құқықтық актілерін мемлекеттік тіркеу тізілімінде N 2073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2-15 желтоқсанда жарияланған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қызметінің негізгі түрлері туралы есеп беру тізбесі, нысандары мен мерзімдері жөніндегі нұсқаулықты бекіту туралы" 2002 жылғы 24 қазандағы N 419 қаулысының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есеп беруді халықаралық стандарттарға сәйкес келтіру мақсатында Қазақстан Республикасы Ұлттық Банкiнiң Басқармасы қаулы етеді:
</w:t>
      </w:r>
      <w:r>
        <w:br/>
      </w:r>
      <w:r>
        <w:rPr>
          <w:rFonts w:ascii="Times New Roman"/>
          <w:b w:val="false"/>
          <w:i w:val="false"/>
          <w:color w:val="000000"/>
          <w:sz w:val="28"/>
        </w:rPr>
        <w:t>
      1. Екінші деңгейдегі банктердің және банк операцияларының жекелеген түрлерін жүзеге асыратын ұйымдардың қызметінің негізгі түрлері туралы есеп беру тізбесі, нысандары мен мерзімдері жөніндегі нұсқаулық бекітілсін.
</w:t>
      </w:r>
      <w:r>
        <w:br/>
      </w:r>
      <w:r>
        <w:rPr>
          <w:rFonts w:ascii="Times New Roman"/>
          <w:b w:val="false"/>
          <w:i w:val="false"/>
          <w:color w:val="000000"/>
          <w:sz w:val="28"/>
        </w:rPr>
        <w:t>
      2. Осы қаулы 2003 жылғы 1 мамырдан бастап күшіне енгізіледі.
</w:t>
      </w:r>
      <w:r>
        <w:br/>
      </w:r>
      <w:r>
        <w:rPr>
          <w:rFonts w:ascii="Times New Roman"/>
          <w:b w:val="false"/>
          <w:i w:val="false"/>
          <w:color w:val="000000"/>
          <w:sz w:val="28"/>
        </w:rPr>
        <w:t>
      3. Зерттеу және статистика департаменті (Ақышев Д.Т.):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тіркеуге шаралар қабылдасын;
</w:t>
      </w:r>
      <w:r>
        <w:br/>
      </w:r>
      <w:r>
        <w:rPr>
          <w:rFonts w:ascii="Times New Roman"/>
          <w:b w:val="false"/>
          <w:i w:val="false"/>
          <w:color w:val="000000"/>
          <w:sz w:val="28"/>
        </w:rPr>
        <w:t>
      2) осы қаулыны Қазақстан Республикасының Әділет министрлігінде мемлекеттік тіркеген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4. Ақпарат технологиясы департаменті (Молчанов С.Н.) 2003 жылғы 1 мамырға дейін банктердің және банк операцияларының жекелеген түрлерін жүзеге асыратын ұйымдардың қызметінің негізгі түрлері туралы бекітілген есеп беру нысандары үшін бағдарламалық қамтамасыз етуді әзірлесін.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және банк операцияларының       
</w:t>
      </w:r>
      <w:r>
        <w:br/>
      </w:r>
      <w:r>
        <w:rPr>
          <w:rFonts w:ascii="Times New Roman"/>
          <w:b w:val="false"/>
          <w:i w:val="false"/>
          <w:color w:val="000000"/>
          <w:sz w:val="28"/>
        </w:rPr>
        <w:t>
жекелеген түрлерін жүзеге асыратын  
</w:t>
      </w:r>
      <w:r>
        <w:br/>
      </w:r>
      <w:r>
        <w:rPr>
          <w:rFonts w:ascii="Times New Roman"/>
          <w:b w:val="false"/>
          <w:i w:val="false"/>
          <w:color w:val="000000"/>
          <w:sz w:val="28"/>
        </w:rPr>
        <w:t>
ұйымдардың қызметінің негізгі    
</w:t>
      </w:r>
      <w:r>
        <w:br/>
      </w:r>
      <w:r>
        <w:rPr>
          <w:rFonts w:ascii="Times New Roman"/>
          <w:b w:val="false"/>
          <w:i w:val="false"/>
          <w:color w:val="000000"/>
          <w:sz w:val="28"/>
        </w:rPr>
        <w:t>
түрлері туралы есеп беру тізбесі,  
</w:t>
      </w:r>
      <w:r>
        <w:br/>
      </w:r>
      <w:r>
        <w:rPr>
          <w:rFonts w:ascii="Times New Roman"/>
          <w:b w:val="false"/>
          <w:i w:val="false"/>
          <w:color w:val="000000"/>
          <w:sz w:val="28"/>
        </w:rPr>
        <w:t>
нысандары мен мерзімдері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2002 жылғы 24 қазандағы       
</w:t>
      </w:r>
      <w:r>
        <w:br/>
      </w:r>
      <w:r>
        <w:rPr>
          <w:rFonts w:ascii="Times New Roman"/>
          <w:b w:val="false"/>
          <w:i w:val="false"/>
          <w:color w:val="000000"/>
          <w:sz w:val="28"/>
        </w:rPr>
        <w:t>
N 419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банктердің және банк операцияларының жекелеген түрлерін жүзеге асыратын ұйымдардың қызметінің негізгі түрлері туралы есеп беру тізбесі, нысандары мен мерзімдері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
</w:t>
      </w:r>
      <w:r>
        <w:rPr>
          <w:rFonts w:ascii="Times New Roman"/>
          <w:b w:val="false"/>
          <w:i w:val="false"/>
          <w:color w:val="000000"/>
          <w:sz w:val="28"/>
        </w:rPr>
        <w:t xml:space="preserve"> Қазақстан Республикасының Ұлттық Банкі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Республикасындағы банктер және банк қызметі туралы </w:t>
      </w:r>
      <w:r>
        <w:rPr>
          <w:rFonts w:ascii="Times New Roman"/>
          <w:b w:val="false"/>
          <w:i w:val="false"/>
          <w:color w:val="000000"/>
          <w:sz w:val="28"/>
        </w:rPr>
        <w:t>
"  Қазақстан Республикасының Заңдарына және басқа да нормативтік құқықтық актілерге сәйкес әзірленді және Қазақстан Республикасының Ұлттық Банкі филиалдарының, екінші деңгейдегі банктердің, банк операцияларының жекелеген түрлерін жүзеге асыратын ұйымдардың, сондай-ақ олардың филиалдарының (бұдан әрі - есеп беру субъектілерінің) қызметтерінің негізгі түрлері туралы есеп беру (бұдан әрі - есеп беру)  тізбесін, нысандары мен ұсыну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Есеп Қазақстан Республикасының Ұлттық Банкін (бұдан әрі - Ұлттық Банкті), басқа да мемлекеттік органдарды және өзге де тұлғаларды республикадағы ақша-кредит саясаты туралы толық әрі шынайы ақпаратпен  қамтамасыз 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осы Нұсқаулықтың N 1, 2, 3, 4, 5, 6, 7, 8, 9, 10 және 11 қосымшаларында көрсетілген нысандар бойынша есеп беру субъектілері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 беру мерзімі мен тәртібі осы Нұсқаулықтың N 12 қосымшасында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 әрбір есеп беру нормасы үшін белгіленген бірліктермен жасалады. Ұлттық валюта және сол сияқты шетелдік валютаның мың бірлігімен жасалған есепте валютаның бес жүз бірлігінен кем сома нөлге дейін дөңгелектеледі, ал валютаның бес жүз бірлігіне тең және одан жоғары сома валютаның мың бірлігіне дейін дөңгелектеледі. Сомаларды дөңгелектеу есептегі деректерді бухгалтерлік және қаржылық есеп деректеріне сәйкестендіру есебімен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есепті ұсыну мерзімі жұмыс істемейтін күнге сәйкес келсе, есепті ұсыну күні одан кейінгі  жұмыс күні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  Ұлттық Банкке VIDO электрондық байланыс арқылы электронды түрде және криптографиялық қорғау құралдарын пайдалана отырып шлюздік терминалмен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 Ұлттық Банкке ұсынылғаннан кейін оған өзгерістер және/немесе толықтырулар енгізу қажет болған жағдайда, есеп беру субъектілері қолда бар байланыс түрлерінің кез келгені арқылы бұл туралы Ұлттық Банкке хабарлауға және өзгерістерді және/немесе толықтыруларды ескере отырып Ұлттық Банкке есеп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 Ұлттық Банк:
</w:t>
      </w:r>
      <w:r>
        <w:br/>
      </w:r>
      <w:r>
        <w:rPr>
          <w:rFonts w:ascii="Times New Roman"/>
          <w:b w:val="false"/>
          <w:i w:val="false"/>
          <w:color w:val="000000"/>
          <w:sz w:val="28"/>
        </w:rPr>
        <w:t>
      1) есептің шынайылығына және уақтылы ұсынылуына бақылауды жүзеге асырады;
</w:t>
      </w:r>
      <w:r>
        <w:br/>
      </w:r>
      <w:r>
        <w:rPr>
          <w:rFonts w:ascii="Times New Roman"/>
          <w:b w:val="false"/>
          <w:i w:val="false"/>
          <w:color w:val="000000"/>
          <w:sz w:val="28"/>
        </w:rPr>
        <w:t>
      2) есеп көрсеткіштерін бухгалтерлік және қаржылық есеп деректерімен салыстырады, тексерілетін есептер көрсеткіштерінің өткен күндердегі есептердің деректерімен сәйкестігін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Есептерді ұсыну мерзімдері бұзылған немесе дұрыс жасалмаған жағдайда Ұлттық Банк жөнсіздіктер мен қателердің сипатын көрсете отырып, есеп беру субъектілерінің басшылығына бұл туралы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Есепті уақтылы ұсынбау, ұсынбау немесе шынайы емес мәліметтері бар есеп ұсыну Қазақстан Республикасының заң актілерінде белгіленген жауапкершілікке әкеліп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 қажет болған жағдайда есеп беру субъектілерінен қосымша ақпарат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Нұсқаулықтың N 3-4 қосымшаларында көрсетілген N 3-4 нысандар бойынша есептерді жасау кезінде  мынадай есеп беру кодтары пайдаланылады: заемдар және заемдар бойынша жасалмаған төлемдер кодтары, кредиттеу объектілерінің кодтары, кепіл түрі бойынша заемдар кодтары, ішкі экономиканың институционалдық бірліктің меншік нысаны кодтары, экономикалық қызмет түрлерінің кодтары.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Заемдар және заемдар бойынша жасалмаған төлемдер кодтары осы ереженің N 13 қосымшасында көрсетілген.
</w:t>
      </w:r>
      <w:r>
        <w:br/>
      </w:r>
      <w:r>
        <w:rPr>
          <w:rFonts w:ascii="Times New Roman"/>
          <w:b w:val="false"/>
          <w:i w:val="false"/>
          <w:color w:val="000000"/>
          <w:sz w:val="28"/>
        </w:rPr>
        <w:t>
      Заемдар кодтары осы Нұсқаулықтың N 3-4 қосымшаларында көрсетілген N 3-4 нысандарда келтіріледі.
</w:t>
      </w:r>
      <w:r>
        <w:br/>
      </w:r>
      <w:r>
        <w:rPr>
          <w:rFonts w:ascii="Times New Roman"/>
          <w:b w:val="false"/>
          <w:i w:val="false"/>
          <w:color w:val="000000"/>
          <w:sz w:val="28"/>
        </w:rPr>
        <w:t>
      Заемдар бойынша жасалмаған төлемдер кодтары осы Нұсқаулықтың N 3  қосымшасында көрсетілген N 3 нысанда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Кредиттеу объектілерінің кодтары осы Нұсқаулықтың N 14 қосымшасында көрсетілген.
</w:t>
      </w:r>
      <w:r>
        <w:br/>
      </w:r>
      <w:r>
        <w:rPr>
          <w:rFonts w:ascii="Times New Roman"/>
          <w:b w:val="false"/>
          <w:i w:val="false"/>
          <w:color w:val="000000"/>
          <w:sz w:val="28"/>
        </w:rPr>
        <w:t>
      Кредиттеу объектілерінің кодтары банк берген заемдарды пайдалану көзделетін (немесе пайдаланылатын) нақты мақсаттарды көрсетеді. Кредиттеу объектілерінің кодтары осы Нұсқаулықтың N 3-4 қосымшаларында көрсетілген N 3-4 нысандарда көрсетіледі.
</w:t>
      </w:r>
      <w:r>
        <w:br/>
      </w:r>
      <w:r>
        <w:rPr>
          <w:rFonts w:ascii="Times New Roman"/>
          <w:b w:val="false"/>
          <w:i w:val="false"/>
          <w:color w:val="000000"/>
          <w:sz w:val="28"/>
        </w:rPr>
        <w:t>
      Кредиттеу объектілерінің 14 "Азаматтарға тұрғын үй салуға және сатып алуға берілетін қаражат" және 15 "Азаматтарға тұтыну мақсаттарына берілетін қаражат" кодтары тек жеке тұлғаларға ғана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Кепіл түрі бойынша заемдар кодтары осы Нұсқаулықтың N 15 қосымшасында көрсетілген.
</w:t>
      </w:r>
      <w:r>
        <w:br/>
      </w:r>
      <w:r>
        <w:rPr>
          <w:rFonts w:ascii="Times New Roman"/>
          <w:b w:val="false"/>
          <w:i w:val="false"/>
          <w:color w:val="000000"/>
          <w:sz w:val="28"/>
        </w:rPr>
        <w:t>
      Қосымшада кепілдік қамтамасыз етуі бар заемдар келтірілген. Кепіл түрі бойынша заемдар кодтары осы Нұсқаулықтың N 3-4 қосымшаларында көрсетілген N 3-4 нысандарда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Ішкі экономиканың институционалдық бірліктің меншік нысаны кодтары осы Нұсқаулықтың N 16 қосымшасында көрсетілген.
</w:t>
      </w:r>
      <w:r>
        <w:br/>
      </w:r>
      <w:r>
        <w:rPr>
          <w:rFonts w:ascii="Times New Roman"/>
          <w:b w:val="false"/>
          <w:i w:val="false"/>
          <w:color w:val="000000"/>
          <w:sz w:val="28"/>
        </w:rPr>
        <w:t>
      Әр клиентке оның құрылтай құжаттары негізінде мынадай айқындауларға сәйкес меншік нысанының коды беріледі:
</w:t>
      </w:r>
      <w:r>
        <w:br/>
      </w:r>
      <w:r>
        <w:rPr>
          <w:rFonts w:ascii="Times New Roman"/>
          <w:b w:val="false"/>
          <w:i w:val="false"/>
          <w:color w:val="000000"/>
          <w:sz w:val="28"/>
        </w:rPr>
        <w:t>
      мемлекеттік меншік - бұл республикалық және коммуналдық меншік. Республикалық меншік республикалық қазынадан және заң актілеріне сәйкес мемлекеттік республикалық заңды тұлғаларға бекітілген мүліктен тұрады. Коммуналдық меншік жергілікті қазынадан және заң актілеріне сәйкес коммуналдық заңды тұлғаларға бекітілген мүліктен тұрады;
</w:t>
      </w:r>
      <w:r>
        <w:br/>
      </w:r>
      <w:r>
        <w:rPr>
          <w:rFonts w:ascii="Times New Roman"/>
          <w:b w:val="false"/>
          <w:i w:val="false"/>
          <w:color w:val="000000"/>
          <w:sz w:val="28"/>
        </w:rPr>
        <w:t>
      жеке меншік - азаматтардың және мемлекеттік емес заңды тұлғалардың және олардың бірлестіктерінің меншігі.
</w:t>
      </w:r>
      <w:r>
        <w:br/>
      </w:r>
      <w:r>
        <w:rPr>
          <w:rFonts w:ascii="Times New Roman"/>
          <w:b w:val="false"/>
          <w:i w:val="false"/>
          <w:color w:val="000000"/>
          <w:sz w:val="28"/>
        </w:rPr>
        <w:t>
      Мемлекет қатысатын ұйымдар мемлекеттік емес заңды тұлғалар болып табылады және осы кәсіпорындардың мүлкіне қатысу құнындағы мемлекеттік меншікке қатысу үлесіне қарамастан, оларға меншік құқығымен тиесілі мүлік жеке меншікке жатқызылады.
</w:t>
      </w:r>
      <w:r>
        <w:br/>
      </w:r>
      <w:r>
        <w:rPr>
          <w:rFonts w:ascii="Times New Roman"/>
          <w:b w:val="false"/>
          <w:i w:val="false"/>
          <w:color w:val="000000"/>
          <w:sz w:val="28"/>
        </w:rPr>
        <w:t>
      Ішкі экономиканың институционалдық бірліктің меншік нысаны кодтары осы Нұсқаулықтың N 3-4 қосымшаларында көрсетілген N 3-4 нысандарда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Экономикалық қызмет түрлерінің кодтары осы Нұсқаулықтың N 17 қосымшасында көрсетілген.
</w:t>
      </w:r>
      <w:r>
        <w:br/>
      </w:r>
      <w:r>
        <w:rPr>
          <w:rFonts w:ascii="Times New Roman"/>
          <w:b w:val="false"/>
          <w:i w:val="false"/>
          <w:color w:val="000000"/>
          <w:sz w:val="28"/>
        </w:rPr>
        <w:t>
      Шаруашылық жүргізуші субъектілер қызметтерінің түрлері өнімдердің (тауарлар немесе қызмет көрсетулер) біртекті жиынтығын алуға әкелетін, қызмет түрлерін жіктеудің неғұрлым ірілендірілген санаттарын сипаттайтын процесс ретінде айқындалады.
</w:t>
      </w:r>
      <w:r>
        <w:br/>
      </w:r>
      <w:r>
        <w:rPr>
          <w:rFonts w:ascii="Times New Roman"/>
          <w:b w:val="false"/>
          <w:i w:val="false"/>
          <w:color w:val="000000"/>
          <w:sz w:val="28"/>
        </w:rPr>
        <w:t>
      Клиенттің экономикалық қызметтің қай түріне жатқызылатыны, әдетте, жарғыда, тіркеу карточкасында немесе өзге құрылтай құжаттарында көрсетілетін оның негізгі қызметі бойынша айқындалады.
</w:t>
      </w:r>
      <w:r>
        <w:br/>
      </w:r>
      <w:r>
        <w:rPr>
          <w:rFonts w:ascii="Times New Roman"/>
          <w:b w:val="false"/>
          <w:i w:val="false"/>
          <w:color w:val="000000"/>
          <w:sz w:val="28"/>
        </w:rPr>
        <w:t>
      Негізгі қызмет болып объектілер қызметінің кез-келген түрінің қосылған құнынан асып түсетін объектілердің немесе қызметтің қосылған құнына неғұрлым көп үлес қосатын қызмет болып табылады.
</w:t>
      </w:r>
      <w:r>
        <w:br/>
      </w:r>
      <w:r>
        <w:rPr>
          <w:rFonts w:ascii="Times New Roman"/>
          <w:b w:val="false"/>
          <w:i w:val="false"/>
          <w:color w:val="000000"/>
          <w:sz w:val="28"/>
        </w:rPr>
        <w:t>
      Қызметтің негізгі түрін айқындау үшін критерий өнімді (қызметті) тауар шығарылымы көлеміндегі  қосылған құн болып табылады. Мұндай есептеу қиын болған жағдайда жұмыспен қамтылғандар, жұмыс істеп жүргендердің артық еңбек жұмсауы (немесе еңбекке ақы төлеу), қызметтің тиісті түрімен қамтылғандар саны пайдаланылады.
</w:t>
      </w:r>
      <w:r>
        <w:br/>
      </w:r>
      <w:r>
        <w:rPr>
          <w:rFonts w:ascii="Times New Roman"/>
          <w:b w:val="false"/>
          <w:i w:val="false"/>
          <w:color w:val="000000"/>
          <w:sz w:val="28"/>
        </w:rPr>
        <w:t>
      Экономикалық қызмет түрлерінің кодтары осы Нұсқаулықтың N 3-4 қосымшаларында көрсетілген N 3-4 нысандарда келтіріледі және заңды тұлғалар (оның ішінде шағын кәсіпкерлік субъектілері) мен заңды тұлға құрмаған шағын кәсіпкерлік субъектілеріне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1 нысан   200__жылғы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салымдар және олар бойынша сыйақы ставкалары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rPr>
          <w:rFonts w:ascii="Times New Roman"/>
          <w:b/>
          <w:i w:val="false"/>
          <w:color w:val="000000"/>
          <w:sz w:val="28"/>
        </w:rPr>
        <w:t>
                   1. Салымға тартылған ақша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Валютамен талап ету  |     Валютамен ұзақ
</w:t>
      </w:r>
      <w:r>
        <w:br/>
      </w:r>
      <w:r>
        <w:rPr>
          <w:rFonts w:ascii="Times New Roman"/>
          <w:b w:val="false"/>
          <w:i w:val="false"/>
          <w:color w:val="000000"/>
          <w:sz w:val="28"/>
        </w:rPr>
        <w:t>
       |   |      бойынша және қысқа   |        мерзімді
</w:t>
      </w:r>
      <w:r>
        <w:br/>
      </w:r>
      <w:r>
        <w:rPr>
          <w:rFonts w:ascii="Times New Roman"/>
          <w:b w:val="false"/>
          <w:i w:val="false"/>
          <w:color w:val="000000"/>
          <w:sz w:val="28"/>
        </w:rPr>
        <w:t>
       |   |       мерзімді салымдар:  |        салымдар:
</w:t>
      </w:r>
      <w:r>
        <w:br/>
      </w:r>
      <w:r>
        <w:rPr>
          <w:rFonts w:ascii="Times New Roman"/>
          <w:b w:val="false"/>
          <w:i w:val="false"/>
          <w:color w:val="000000"/>
          <w:sz w:val="28"/>
        </w:rPr>
        <w:t>
       |Жол|________________________________________________________
</w:t>
      </w:r>
      <w:r>
        <w:br/>
      </w:r>
      <w:r>
        <w:rPr>
          <w:rFonts w:ascii="Times New Roman"/>
          <w:b w:val="false"/>
          <w:i w:val="false"/>
          <w:color w:val="000000"/>
          <w:sz w:val="28"/>
        </w:rPr>
        <w:t>
       |шиф. ұлттық |еркін ай.|валюта. | ұлттық  |еркін ай.|валюта.
</w:t>
      </w:r>
      <w:r>
        <w:br/>
      </w:r>
      <w:r>
        <w:rPr>
          <w:rFonts w:ascii="Times New Roman"/>
          <w:b w:val="false"/>
          <w:i w:val="false"/>
          <w:color w:val="000000"/>
          <w:sz w:val="28"/>
        </w:rPr>
        <w:t>
       |ры |        |налыста. |ның     |         |налыста. |ның
</w:t>
      </w:r>
      <w:r>
        <w:br/>
      </w:r>
      <w:r>
        <w:rPr>
          <w:rFonts w:ascii="Times New Roman"/>
          <w:b w:val="false"/>
          <w:i w:val="false"/>
          <w:color w:val="000000"/>
          <w:sz w:val="28"/>
        </w:rPr>
        <w:t>
       |   |        |ғы       |басқа   |         |ғы       |басқа
</w:t>
      </w:r>
      <w:r>
        <w:br/>
      </w:r>
      <w:r>
        <w:rPr>
          <w:rFonts w:ascii="Times New Roman"/>
          <w:b w:val="false"/>
          <w:i w:val="false"/>
          <w:color w:val="000000"/>
          <w:sz w:val="28"/>
        </w:rPr>
        <w:t>
       |   |        |         |түрле.  |         |         |түрле.
</w:t>
      </w:r>
      <w:r>
        <w:br/>
      </w:r>
      <w:r>
        <w:rPr>
          <w:rFonts w:ascii="Times New Roman"/>
          <w:b w:val="false"/>
          <w:i w:val="false"/>
          <w:color w:val="000000"/>
          <w:sz w:val="28"/>
        </w:rPr>
        <w:t>
       |   |        |         |рімен   |         |         |рімен
</w:t>
      </w:r>
      <w:r>
        <w:br/>
      </w:r>
      <w:r>
        <w:rPr>
          <w:rFonts w:ascii="Times New Roman"/>
          <w:b w:val="false"/>
          <w:i w:val="false"/>
          <w:color w:val="000000"/>
          <w:sz w:val="28"/>
        </w:rPr>
        <w:t>
       |   |_______________________________________________________
</w:t>
      </w:r>
      <w:r>
        <w:br/>
      </w:r>
      <w:r>
        <w:rPr>
          <w:rFonts w:ascii="Times New Roman"/>
          <w:b w:val="false"/>
          <w:i w:val="false"/>
          <w:color w:val="000000"/>
          <w:sz w:val="28"/>
        </w:rPr>
        <w:t>
       |    со|сый. |со.|сый. |со.|сый.|со.|сый. |со.|сый. |со.|сый.
</w:t>
      </w:r>
      <w:r>
        <w:br/>
      </w:r>
      <w:r>
        <w:rPr>
          <w:rFonts w:ascii="Times New Roman"/>
          <w:b w:val="false"/>
          <w:i w:val="false"/>
          <w:color w:val="000000"/>
          <w:sz w:val="28"/>
        </w:rPr>
        <w:t>
       |    ма|ақы. |ма.|ақы. |ма.|ақы.|ма.|ақы. |ма.|ақы. |ма.|ақы.
</w:t>
      </w:r>
      <w:r>
        <w:br/>
      </w:r>
      <w:r>
        <w:rPr>
          <w:rFonts w:ascii="Times New Roman"/>
          <w:b w:val="false"/>
          <w:i w:val="false"/>
          <w:color w:val="000000"/>
          <w:sz w:val="28"/>
        </w:rPr>
        <w:t>
       |    сы|ның  |сы |ның  |сы |ның |сы |ның  |сы |ның  |сы |ның
</w:t>
      </w:r>
      <w:r>
        <w:br/>
      </w:r>
      <w:r>
        <w:rPr>
          <w:rFonts w:ascii="Times New Roman"/>
          <w:b w:val="false"/>
          <w:i w:val="false"/>
          <w:color w:val="000000"/>
          <w:sz w:val="28"/>
        </w:rPr>
        <w:t>
       |   |  |ор.  |   |ор.  |   |ор. |   |ор.  |   |ор.  |   |ор.
</w:t>
      </w:r>
      <w:r>
        <w:br/>
      </w:r>
      <w:r>
        <w:rPr>
          <w:rFonts w:ascii="Times New Roman"/>
          <w:b w:val="false"/>
          <w:i w:val="false"/>
          <w:color w:val="000000"/>
          <w:sz w:val="28"/>
        </w:rPr>
        <w:t>
       |   |  |таша |   |таша |   |таша|   |таша |   |таша |   |таша
</w:t>
      </w:r>
      <w:r>
        <w:br/>
      </w:r>
      <w:r>
        <w:rPr>
          <w:rFonts w:ascii="Times New Roman"/>
          <w:b w:val="false"/>
          <w:i w:val="false"/>
          <w:color w:val="000000"/>
          <w:sz w:val="28"/>
        </w:rPr>
        <w:t>
       |   |  |алын.|   |алын.|   |алын.   |алын.|   |алын.|   алын.
</w:t>
      </w:r>
      <w:r>
        <w:br/>
      </w:r>
      <w:r>
        <w:rPr>
          <w:rFonts w:ascii="Times New Roman"/>
          <w:b w:val="false"/>
          <w:i w:val="false"/>
          <w:color w:val="000000"/>
          <w:sz w:val="28"/>
        </w:rPr>
        <w:t>
       |   |  | ған |   | ған |   |ған |   |ған  |   |ған  |   |ған
</w:t>
      </w:r>
      <w:r>
        <w:br/>
      </w:r>
      <w:r>
        <w:rPr>
          <w:rFonts w:ascii="Times New Roman"/>
          <w:b w:val="false"/>
          <w:i w:val="false"/>
          <w:color w:val="000000"/>
          <w:sz w:val="28"/>
        </w:rPr>
        <w:t>
       |   |  |став.|   |став.|   |став.   |став.|   |став.|   став.
</w:t>
      </w:r>
      <w:r>
        <w:br/>
      </w:r>
      <w:r>
        <w:rPr>
          <w:rFonts w:ascii="Times New Roman"/>
          <w:b w:val="false"/>
          <w:i w:val="false"/>
          <w:color w:val="000000"/>
          <w:sz w:val="28"/>
        </w:rPr>
        <w:t>
       |   |  |касы,|   |касы,|   |касы,   |касы,|   |касы,|   касы,
</w:t>
      </w:r>
      <w:r>
        <w:br/>
      </w:r>
      <w:r>
        <w:rPr>
          <w:rFonts w:ascii="Times New Roman"/>
          <w:b w:val="false"/>
          <w:i w:val="false"/>
          <w:color w:val="000000"/>
          <w:sz w:val="28"/>
        </w:rPr>
        <w:t>
       |   |  |  %  |   |  %  |   |  %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Б |1 |  2  | 3 |  4  | 5 |  6 | 7 |  8  | 9 | 10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есеп.
</w:t>
      </w:r>
      <w:r>
        <w:br/>
      </w:r>
      <w:r>
        <w:rPr>
          <w:rFonts w:ascii="Times New Roman"/>
          <w:b w:val="false"/>
          <w:i w:val="false"/>
          <w:color w:val="000000"/>
          <w:sz w:val="28"/>
        </w:rPr>
        <w:t>
шоттарында.
</w:t>
      </w:r>
      <w:r>
        <w:br/>
      </w:r>
      <w:r>
        <w:rPr>
          <w:rFonts w:ascii="Times New Roman"/>
          <w:b w:val="false"/>
          <w:i w:val="false"/>
          <w:color w:val="000000"/>
          <w:sz w:val="28"/>
        </w:rPr>
        <w:t>
ғы есепті
</w:t>
      </w:r>
      <w:r>
        <w:br/>
      </w:r>
      <w:r>
        <w:rPr>
          <w:rFonts w:ascii="Times New Roman"/>
          <w:b w:val="false"/>
          <w:i w:val="false"/>
          <w:color w:val="000000"/>
          <w:sz w:val="28"/>
        </w:rPr>
        <w:t>
кезең
</w:t>
      </w:r>
      <w:r>
        <w:br/>
      </w:r>
      <w:r>
        <w:rPr>
          <w:rFonts w:ascii="Times New Roman"/>
          <w:b w:val="false"/>
          <w:i w:val="false"/>
          <w:color w:val="000000"/>
          <w:sz w:val="28"/>
        </w:rPr>
        <w:t>
басындағы
</w:t>
      </w:r>
      <w:r>
        <w:br/>
      </w:r>
      <w:r>
        <w:rPr>
          <w:rFonts w:ascii="Times New Roman"/>
          <w:b w:val="false"/>
          <w:i w:val="false"/>
          <w:color w:val="000000"/>
          <w:sz w:val="28"/>
        </w:rPr>
        <w:t>
ақша
</w:t>
      </w:r>
      <w:r>
        <w:br/>
      </w:r>
      <w:r>
        <w:rPr>
          <w:rFonts w:ascii="Times New Roman"/>
          <w:b w:val="false"/>
          <w:i w:val="false"/>
          <w:color w:val="000000"/>
          <w:sz w:val="28"/>
        </w:rPr>
        <w:t>
қалдығы,  01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заңды
</w:t>
      </w:r>
      <w:r>
        <w:br/>
      </w:r>
      <w:r>
        <w:rPr>
          <w:rFonts w:ascii="Times New Roman"/>
          <w:b w:val="false"/>
          <w:i w:val="false"/>
          <w:color w:val="000000"/>
          <w:sz w:val="28"/>
        </w:rPr>
        <w:t>
тұлғалар  02
</w:t>
      </w:r>
      <w:r>
        <w:br/>
      </w:r>
      <w:r>
        <w:rPr>
          <w:rFonts w:ascii="Times New Roman"/>
          <w:b w:val="false"/>
          <w:i w:val="false"/>
          <w:color w:val="000000"/>
          <w:sz w:val="28"/>
        </w:rPr>
        <w:t>
жеке
</w:t>
      </w:r>
      <w:r>
        <w:br/>
      </w:r>
      <w:r>
        <w:rPr>
          <w:rFonts w:ascii="Times New Roman"/>
          <w:b w:val="false"/>
          <w:i w:val="false"/>
          <w:color w:val="000000"/>
          <w:sz w:val="28"/>
        </w:rPr>
        <w:t>
тұлғалар  03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есеп.
</w:t>
      </w:r>
      <w:r>
        <w:br/>
      </w:r>
      <w:r>
        <w:rPr>
          <w:rFonts w:ascii="Times New Roman"/>
          <w:b w:val="false"/>
          <w:i w:val="false"/>
          <w:color w:val="000000"/>
          <w:sz w:val="28"/>
        </w:rPr>
        <w:t>
шоттарына
</w:t>
      </w:r>
      <w:r>
        <w:br/>
      </w:r>
      <w:r>
        <w:rPr>
          <w:rFonts w:ascii="Times New Roman"/>
          <w:b w:val="false"/>
          <w:i w:val="false"/>
          <w:color w:val="000000"/>
          <w:sz w:val="28"/>
        </w:rPr>
        <w:t>
есепті
</w:t>
      </w:r>
      <w:r>
        <w:br/>
      </w:r>
      <w:r>
        <w:rPr>
          <w:rFonts w:ascii="Times New Roman"/>
          <w:b w:val="false"/>
          <w:i w:val="false"/>
          <w:color w:val="000000"/>
          <w:sz w:val="28"/>
        </w:rPr>
        <w:t>
кезеңде
</w:t>
      </w:r>
      <w:r>
        <w:br/>
      </w:r>
      <w:r>
        <w:rPr>
          <w:rFonts w:ascii="Times New Roman"/>
          <w:b w:val="false"/>
          <w:i w:val="false"/>
          <w:color w:val="000000"/>
          <w:sz w:val="28"/>
        </w:rPr>
        <w:t>
тартылған
</w:t>
      </w:r>
      <w:r>
        <w:br/>
      </w:r>
      <w:r>
        <w:rPr>
          <w:rFonts w:ascii="Times New Roman"/>
          <w:b w:val="false"/>
          <w:i w:val="false"/>
          <w:color w:val="000000"/>
          <w:sz w:val="28"/>
        </w:rPr>
        <w:t>
ақша,     04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заңды
</w:t>
      </w:r>
      <w:r>
        <w:br/>
      </w:r>
      <w:r>
        <w:rPr>
          <w:rFonts w:ascii="Times New Roman"/>
          <w:b w:val="false"/>
          <w:i w:val="false"/>
          <w:color w:val="000000"/>
          <w:sz w:val="28"/>
        </w:rPr>
        <w:t>
тұлғалар  05
</w:t>
      </w:r>
      <w:r>
        <w:br/>
      </w:r>
      <w:r>
        <w:rPr>
          <w:rFonts w:ascii="Times New Roman"/>
          <w:b w:val="false"/>
          <w:i w:val="false"/>
          <w:color w:val="000000"/>
          <w:sz w:val="28"/>
        </w:rPr>
        <w:t>
жеке
</w:t>
      </w:r>
      <w:r>
        <w:br/>
      </w:r>
      <w:r>
        <w:rPr>
          <w:rFonts w:ascii="Times New Roman"/>
          <w:b w:val="false"/>
          <w:i w:val="false"/>
          <w:color w:val="000000"/>
          <w:sz w:val="28"/>
        </w:rPr>
        <w:t>
тұлғалар  06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есеп.
</w:t>
      </w:r>
      <w:r>
        <w:br/>
      </w:r>
      <w:r>
        <w:rPr>
          <w:rFonts w:ascii="Times New Roman"/>
          <w:b w:val="false"/>
          <w:i w:val="false"/>
          <w:color w:val="000000"/>
          <w:sz w:val="28"/>
        </w:rPr>
        <w:t>
шоттары.
</w:t>
      </w:r>
      <w:r>
        <w:br/>
      </w:r>
      <w:r>
        <w:rPr>
          <w:rFonts w:ascii="Times New Roman"/>
          <w:b w:val="false"/>
          <w:i w:val="false"/>
          <w:color w:val="000000"/>
          <w:sz w:val="28"/>
        </w:rPr>
        <w:t>
нан есепті
</w:t>
      </w:r>
      <w:r>
        <w:br/>
      </w:r>
      <w:r>
        <w:rPr>
          <w:rFonts w:ascii="Times New Roman"/>
          <w:b w:val="false"/>
          <w:i w:val="false"/>
          <w:color w:val="000000"/>
          <w:sz w:val="28"/>
        </w:rPr>
        <w:t>
кезеңде
</w:t>
      </w:r>
      <w:r>
        <w:br/>
      </w:r>
      <w:r>
        <w:rPr>
          <w:rFonts w:ascii="Times New Roman"/>
          <w:b w:val="false"/>
          <w:i w:val="false"/>
          <w:color w:val="000000"/>
          <w:sz w:val="28"/>
        </w:rPr>
        <w:t>
алынған
</w:t>
      </w:r>
      <w:r>
        <w:br/>
      </w:r>
      <w:r>
        <w:rPr>
          <w:rFonts w:ascii="Times New Roman"/>
          <w:b w:val="false"/>
          <w:i w:val="false"/>
          <w:color w:val="000000"/>
          <w:sz w:val="28"/>
        </w:rPr>
        <w:t>
ақша,     07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заңды
</w:t>
      </w:r>
      <w:r>
        <w:br/>
      </w:r>
      <w:r>
        <w:rPr>
          <w:rFonts w:ascii="Times New Roman"/>
          <w:b w:val="false"/>
          <w:i w:val="false"/>
          <w:color w:val="000000"/>
          <w:sz w:val="28"/>
        </w:rPr>
        <w:t>
тұлғалар  08
</w:t>
      </w:r>
      <w:r>
        <w:br/>
      </w:r>
      <w:r>
        <w:rPr>
          <w:rFonts w:ascii="Times New Roman"/>
          <w:b w:val="false"/>
          <w:i w:val="false"/>
          <w:color w:val="000000"/>
          <w:sz w:val="28"/>
        </w:rPr>
        <w:t>
жеке
</w:t>
      </w:r>
      <w:r>
        <w:br/>
      </w:r>
      <w:r>
        <w:rPr>
          <w:rFonts w:ascii="Times New Roman"/>
          <w:b w:val="false"/>
          <w:i w:val="false"/>
          <w:color w:val="000000"/>
          <w:sz w:val="28"/>
        </w:rPr>
        <w:t>
тұлғалар  09
</w:t>
      </w:r>
      <w:r>
        <w:br/>
      </w:r>
      <w:r>
        <w:rPr>
          <w:rFonts w:ascii="Times New Roman"/>
          <w:b w:val="false"/>
          <w:i w:val="false"/>
          <w:color w:val="000000"/>
          <w:sz w:val="28"/>
        </w:rPr>
        <w:t>
4.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есеп.
</w:t>
      </w:r>
      <w:r>
        <w:br/>
      </w:r>
      <w:r>
        <w:rPr>
          <w:rFonts w:ascii="Times New Roman"/>
          <w:b w:val="false"/>
          <w:i w:val="false"/>
          <w:color w:val="000000"/>
          <w:sz w:val="28"/>
        </w:rPr>
        <w:t>
шоттарын.
</w:t>
      </w:r>
      <w:r>
        <w:br/>
      </w:r>
      <w:r>
        <w:rPr>
          <w:rFonts w:ascii="Times New Roman"/>
          <w:b w:val="false"/>
          <w:i w:val="false"/>
          <w:color w:val="000000"/>
          <w:sz w:val="28"/>
        </w:rPr>
        <w:t>
дағы
</w:t>
      </w:r>
      <w:r>
        <w:br/>
      </w:r>
      <w:r>
        <w:rPr>
          <w:rFonts w:ascii="Times New Roman"/>
          <w:b w:val="false"/>
          <w:i w:val="false"/>
          <w:color w:val="000000"/>
          <w:sz w:val="28"/>
        </w:rPr>
        <w:t>
есепті
</w:t>
      </w:r>
      <w:r>
        <w:br/>
      </w:r>
      <w:r>
        <w:rPr>
          <w:rFonts w:ascii="Times New Roman"/>
          <w:b w:val="false"/>
          <w:i w:val="false"/>
          <w:color w:val="000000"/>
          <w:sz w:val="28"/>
        </w:rPr>
        <w:t>
кезеңнің
</w:t>
      </w:r>
      <w:r>
        <w:br/>
      </w:r>
      <w:r>
        <w:rPr>
          <w:rFonts w:ascii="Times New Roman"/>
          <w:b w:val="false"/>
          <w:i w:val="false"/>
          <w:color w:val="000000"/>
          <w:sz w:val="28"/>
        </w:rPr>
        <w:t>
аяғындағы 10
</w:t>
      </w:r>
      <w:r>
        <w:br/>
      </w:r>
      <w:r>
        <w:rPr>
          <w:rFonts w:ascii="Times New Roman"/>
          <w:b w:val="false"/>
          <w:i w:val="false"/>
          <w:color w:val="000000"/>
          <w:sz w:val="28"/>
        </w:rPr>
        <w:t>
ақша
</w:t>
      </w:r>
      <w:r>
        <w:br/>
      </w:r>
      <w:r>
        <w:rPr>
          <w:rFonts w:ascii="Times New Roman"/>
          <w:b w:val="false"/>
          <w:i w:val="false"/>
          <w:color w:val="000000"/>
          <w:sz w:val="28"/>
        </w:rPr>
        <w:t>
қалдығы,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заңды
</w:t>
      </w:r>
      <w:r>
        <w:br/>
      </w:r>
      <w:r>
        <w:rPr>
          <w:rFonts w:ascii="Times New Roman"/>
          <w:b w:val="false"/>
          <w:i w:val="false"/>
          <w:color w:val="000000"/>
          <w:sz w:val="28"/>
        </w:rPr>
        <w:t>
тұлғалар  11
</w:t>
      </w:r>
      <w:r>
        <w:br/>
      </w:r>
      <w:r>
        <w:rPr>
          <w:rFonts w:ascii="Times New Roman"/>
          <w:b w:val="false"/>
          <w:i w:val="false"/>
          <w:color w:val="000000"/>
          <w:sz w:val="28"/>
        </w:rPr>
        <w:t>
жеке
</w:t>
      </w:r>
      <w:r>
        <w:br/>
      </w:r>
      <w:r>
        <w:rPr>
          <w:rFonts w:ascii="Times New Roman"/>
          <w:b w:val="false"/>
          <w:i w:val="false"/>
          <w:color w:val="000000"/>
          <w:sz w:val="28"/>
        </w:rPr>
        <w:t>
тұлғалар  12
</w:t>
      </w:r>
      <w:r>
        <w:br/>
      </w:r>
      <w:r>
        <w:rPr>
          <w:rFonts w:ascii="Times New Roman"/>
          <w:b w:val="false"/>
          <w:i w:val="false"/>
          <w:color w:val="000000"/>
          <w:sz w:val="28"/>
        </w:rPr>
        <w:t>
5. Бағам.
</w:t>
      </w:r>
      <w:r>
        <w:br/>
      </w:r>
      <w:r>
        <w:rPr>
          <w:rFonts w:ascii="Times New Roman"/>
          <w:b w:val="false"/>
          <w:i w:val="false"/>
          <w:color w:val="000000"/>
          <w:sz w:val="28"/>
        </w:rPr>
        <w:t>
дық айыр.
</w:t>
      </w:r>
      <w:r>
        <w:br/>
      </w:r>
      <w:r>
        <w:rPr>
          <w:rFonts w:ascii="Times New Roman"/>
          <w:b w:val="false"/>
          <w:i w:val="false"/>
          <w:color w:val="000000"/>
          <w:sz w:val="28"/>
        </w:rPr>
        <w:t>
машылық,
</w:t>
      </w:r>
      <w:r>
        <w:br/>
      </w:r>
      <w:r>
        <w:rPr>
          <w:rFonts w:ascii="Times New Roman"/>
          <w:b w:val="false"/>
          <w:i w:val="false"/>
          <w:color w:val="000000"/>
          <w:sz w:val="28"/>
        </w:rPr>
        <w:t>
барлығы   13     х         х         х        х        х         х
</w:t>
      </w:r>
      <w:r>
        <w:br/>
      </w:r>
      <w:r>
        <w:rPr>
          <w:rFonts w:ascii="Times New Roman"/>
          <w:b w:val="false"/>
          <w:i w:val="false"/>
          <w:color w:val="000000"/>
          <w:sz w:val="28"/>
        </w:rPr>
        <w:t>
6.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көле.
</w:t>
      </w:r>
      <w:r>
        <w:br/>
      </w:r>
      <w:r>
        <w:rPr>
          <w:rFonts w:ascii="Times New Roman"/>
          <w:b w:val="false"/>
          <w:i w:val="false"/>
          <w:color w:val="000000"/>
          <w:sz w:val="28"/>
        </w:rPr>
        <w:t>
мінде
</w:t>
      </w:r>
      <w:r>
        <w:br/>
      </w:r>
      <w:r>
        <w:rPr>
          <w:rFonts w:ascii="Times New Roman"/>
          <w:b w:val="false"/>
          <w:i w:val="false"/>
          <w:color w:val="000000"/>
          <w:sz w:val="28"/>
        </w:rPr>
        <w:t>
есепті
</w:t>
      </w:r>
      <w:r>
        <w:br/>
      </w:r>
      <w:r>
        <w:rPr>
          <w:rFonts w:ascii="Times New Roman"/>
          <w:b w:val="false"/>
          <w:i w:val="false"/>
          <w:color w:val="000000"/>
          <w:sz w:val="28"/>
        </w:rPr>
        <w:t>
кезеңде
</w:t>
      </w:r>
      <w:r>
        <w:br/>
      </w:r>
      <w:r>
        <w:rPr>
          <w:rFonts w:ascii="Times New Roman"/>
          <w:b w:val="false"/>
          <w:i w:val="false"/>
          <w:color w:val="000000"/>
          <w:sz w:val="28"/>
        </w:rPr>
        <w:t>
пайда
</w:t>
      </w:r>
      <w:r>
        <w:br/>
      </w:r>
      <w:r>
        <w:rPr>
          <w:rFonts w:ascii="Times New Roman"/>
          <w:b w:val="false"/>
          <w:i w:val="false"/>
          <w:color w:val="000000"/>
          <w:sz w:val="28"/>
        </w:rPr>
        <w:t>
болған
</w:t>
      </w:r>
      <w:r>
        <w:br/>
      </w:r>
      <w:r>
        <w:rPr>
          <w:rFonts w:ascii="Times New Roman"/>
          <w:b w:val="false"/>
          <w:i w:val="false"/>
          <w:color w:val="000000"/>
          <w:sz w:val="28"/>
        </w:rPr>
        <w:t>
басқа
</w:t>
      </w:r>
      <w:r>
        <w:br/>
      </w:r>
      <w:r>
        <w:rPr>
          <w:rFonts w:ascii="Times New Roman"/>
          <w:b w:val="false"/>
          <w:i w:val="false"/>
          <w:color w:val="000000"/>
          <w:sz w:val="28"/>
        </w:rPr>
        <w:t>
өзгеріс.
</w:t>
      </w:r>
      <w:r>
        <w:br/>
      </w:r>
      <w:r>
        <w:rPr>
          <w:rFonts w:ascii="Times New Roman"/>
          <w:b w:val="false"/>
          <w:i w:val="false"/>
          <w:color w:val="000000"/>
          <w:sz w:val="28"/>
        </w:rPr>
        <w:t>
тер,
</w:t>
      </w:r>
      <w:r>
        <w:br/>
      </w:r>
      <w:r>
        <w:rPr>
          <w:rFonts w:ascii="Times New Roman"/>
          <w:b w:val="false"/>
          <w:i w:val="false"/>
          <w:color w:val="000000"/>
          <w:sz w:val="28"/>
        </w:rPr>
        <w:t>
барлығы   14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Өтеу мерзімдері бойынша салымдар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салымдары.
</w:t>
      </w:r>
      <w:r>
        <w:br/>
      </w:r>
      <w:r>
        <w:rPr>
          <w:rFonts w:ascii="Times New Roman"/>
          <w:b w:val="false"/>
          <w:i w:val="false"/>
          <w:color w:val="000000"/>
          <w:sz w:val="28"/>
        </w:rPr>
        <w:t>
ның есеп.
</w:t>
      </w:r>
      <w:r>
        <w:br/>
      </w:r>
      <w:r>
        <w:rPr>
          <w:rFonts w:ascii="Times New Roman"/>
          <w:b w:val="false"/>
          <w:i w:val="false"/>
          <w:color w:val="000000"/>
          <w:sz w:val="28"/>
        </w:rPr>
        <w:t>
шоттарын.
</w:t>
      </w:r>
      <w:r>
        <w:br/>
      </w:r>
      <w:r>
        <w:rPr>
          <w:rFonts w:ascii="Times New Roman"/>
          <w:b w:val="false"/>
          <w:i w:val="false"/>
          <w:color w:val="000000"/>
          <w:sz w:val="28"/>
        </w:rPr>
        <w:t>
дағы
</w:t>
      </w:r>
      <w:r>
        <w:br/>
      </w:r>
      <w:r>
        <w:rPr>
          <w:rFonts w:ascii="Times New Roman"/>
          <w:b w:val="false"/>
          <w:i w:val="false"/>
          <w:color w:val="000000"/>
          <w:sz w:val="28"/>
        </w:rPr>
        <w:t>
есепті
</w:t>
      </w:r>
      <w:r>
        <w:br/>
      </w:r>
      <w:r>
        <w:rPr>
          <w:rFonts w:ascii="Times New Roman"/>
          <w:b w:val="false"/>
          <w:i w:val="false"/>
          <w:color w:val="000000"/>
          <w:sz w:val="28"/>
        </w:rPr>
        <w:t>
кезең
</w:t>
      </w:r>
      <w:r>
        <w:br/>
      </w:r>
      <w:r>
        <w:rPr>
          <w:rFonts w:ascii="Times New Roman"/>
          <w:b w:val="false"/>
          <w:i w:val="false"/>
          <w:color w:val="000000"/>
          <w:sz w:val="28"/>
        </w:rPr>
        <w:t>
басындағы
</w:t>
      </w:r>
      <w:r>
        <w:br/>
      </w:r>
      <w:r>
        <w:rPr>
          <w:rFonts w:ascii="Times New Roman"/>
          <w:b w:val="false"/>
          <w:i w:val="false"/>
          <w:color w:val="000000"/>
          <w:sz w:val="28"/>
        </w:rPr>
        <w:t>
ақша
</w:t>
      </w:r>
      <w:r>
        <w:br/>
      </w:r>
      <w:r>
        <w:rPr>
          <w:rFonts w:ascii="Times New Roman"/>
          <w:b w:val="false"/>
          <w:i w:val="false"/>
          <w:color w:val="000000"/>
          <w:sz w:val="28"/>
        </w:rPr>
        <w:t>
қалдығы,
</w:t>
      </w:r>
      <w:r>
        <w:br/>
      </w:r>
      <w:r>
        <w:rPr>
          <w:rFonts w:ascii="Times New Roman"/>
          <w:b w:val="false"/>
          <w:i w:val="false"/>
          <w:color w:val="000000"/>
          <w:sz w:val="28"/>
        </w:rPr>
        <w:t>
барлығы   15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талап
</w:t>
      </w:r>
      <w:r>
        <w:br/>
      </w:r>
      <w:r>
        <w:rPr>
          <w:rFonts w:ascii="Times New Roman"/>
          <w:b w:val="false"/>
          <w:i w:val="false"/>
          <w:color w:val="000000"/>
          <w:sz w:val="28"/>
        </w:rPr>
        <w:t>
ету
</w:t>
      </w:r>
      <w:r>
        <w:br/>
      </w:r>
      <w:r>
        <w:rPr>
          <w:rFonts w:ascii="Times New Roman"/>
          <w:b w:val="false"/>
          <w:i w:val="false"/>
          <w:color w:val="000000"/>
          <w:sz w:val="28"/>
        </w:rPr>
        <w:t>
бойынша   16
</w:t>
      </w:r>
      <w:r>
        <w:br/>
      </w:r>
      <w:r>
        <w:rPr>
          <w:rFonts w:ascii="Times New Roman"/>
          <w:b w:val="false"/>
          <w:i w:val="false"/>
          <w:color w:val="000000"/>
          <w:sz w:val="28"/>
        </w:rPr>
        <w:t>
шартты    17
</w:t>
      </w:r>
      <w:r>
        <w:br/>
      </w:r>
      <w:r>
        <w:rPr>
          <w:rFonts w:ascii="Times New Roman"/>
          <w:b w:val="false"/>
          <w:i w:val="false"/>
          <w:color w:val="000000"/>
          <w:sz w:val="28"/>
        </w:rPr>
        <w:t>
мерзімді,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18
</w:t>
      </w:r>
      <w:r>
        <w:br/>
      </w:r>
      <w:r>
        <w:rPr>
          <w:rFonts w:ascii="Times New Roman"/>
          <w:b w:val="false"/>
          <w:i w:val="false"/>
          <w:color w:val="000000"/>
          <w:sz w:val="28"/>
        </w:rPr>
        <w:t>
1 айға
</w:t>
      </w:r>
      <w:r>
        <w:br/>
      </w:r>
      <w:r>
        <w:rPr>
          <w:rFonts w:ascii="Times New Roman"/>
          <w:b w:val="false"/>
          <w:i w:val="false"/>
          <w:color w:val="000000"/>
          <w:sz w:val="28"/>
        </w:rPr>
        <w:t>
дейін     19
</w:t>
      </w:r>
      <w:r>
        <w:br/>
      </w:r>
      <w:r>
        <w:rPr>
          <w:rFonts w:ascii="Times New Roman"/>
          <w:b w:val="false"/>
          <w:i w:val="false"/>
          <w:color w:val="000000"/>
          <w:sz w:val="28"/>
        </w:rPr>
        <w:t>
1-айдан
</w:t>
      </w:r>
      <w:r>
        <w:br/>
      </w:r>
      <w:r>
        <w:rPr>
          <w:rFonts w:ascii="Times New Roman"/>
          <w:b w:val="false"/>
          <w:i w:val="false"/>
          <w:color w:val="000000"/>
          <w:sz w:val="28"/>
        </w:rPr>
        <w:t>
3 айға
</w:t>
      </w:r>
      <w:r>
        <w:br/>
      </w:r>
      <w:r>
        <w:rPr>
          <w:rFonts w:ascii="Times New Roman"/>
          <w:b w:val="false"/>
          <w:i w:val="false"/>
          <w:color w:val="000000"/>
          <w:sz w:val="28"/>
        </w:rPr>
        <w:t>
дейін     20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21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22
</w:t>
      </w:r>
      <w:r>
        <w:br/>
      </w:r>
      <w:r>
        <w:rPr>
          <w:rFonts w:ascii="Times New Roman"/>
          <w:b w:val="false"/>
          <w:i w:val="false"/>
          <w:color w:val="000000"/>
          <w:sz w:val="28"/>
        </w:rPr>
        <w:t>
5 жылдан
</w:t>
      </w:r>
      <w:r>
        <w:br/>
      </w:r>
      <w:r>
        <w:rPr>
          <w:rFonts w:ascii="Times New Roman"/>
          <w:b w:val="false"/>
          <w:i w:val="false"/>
          <w:color w:val="000000"/>
          <w:sz w:val="28"/>
        </w:rPr>
        <w:t>
және
</w:t>
      </w:r>
      <w:r>
        <w:br/>
      </w:r>
      <w:r>
        <w:rPr>
          <w:rFonts w:ascii="Times New Roman"/>
          <w:b w:val="false"/>
          <w:i w:val="false"/>
          <w:color w:val="000000"/>
          <w:sz w:val="28"/>
        </w:rPr>
        <w:t>
жоғары    23
</w:t>
      </w:r>
      <w:r>
        <w:br/>
      </w:r>
      <w:r>
        <w:rPr>
          <w:rFonts w:ascii="Times New Roman"/>
          <w:b w:val="false"/>
          <w:i w:val="false"/>
          <w:color w:val="000000"/>
          <w:sz w:val="28"/>
        </w:rPr>
        <w:t>
8.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
</w:t>
      </w:r>
      <w:r>
        <w:br/>
      </w:r>
      <w:r>
        <w:rPr>
          <w:rFonts w:ascii="Times New Roman"/>
          <w:b w:val="false"/>
          <w:i w:val="false"/>
          <w:color w:val="000000"/>
          <w:sz w:val="28"/>
        </w:rPr>
        <w:t>
рының
</w:t>
      </w:r>
      <w:r>
        <w:br/>
      </w:r>
      <w:r>
        <w:rPr>
          <w:rFonts w:ascii="Times New Roman"/>
          <w:b w:val="false"/>
          <w:i w:val="false"/>
          <w:color w:val="000000"/>
          <w:sz w:val="28"/>
        </w:rPr>
        <w:t>
есепшот.
</w:t>
      </w:r>
      <w:r>
        <w:br/>
      </w:r>
      <w:r>
        <w:rPr>
          <w:rFonts w:ascii="Times New Roman"/>
          <w:b w:val="false"/>
          <w:i w:val="false"/>
          <w:color w:val="000000"/>
          <w:sz w:val="28"/>
        </w:rPr>
        <w:t>
тарына
</w:t>
      </w:r>
      <w:r>
        <w:br/>
      </w:r>
      <w:r>
        <w:rPr>
          <w:rFonts w:ascii="Times New Roman"/>
          <w:b w:val="false"/>
          <w:i w:val="false"/>
          <w:color w:val="000000"/>
          <w:sz w:val="28"/>
        </w:rPr>
        <w:t>
есепті
</w:t>
      </w:r>
      <w:r>
        <w:br/>
      </w:r>
      <w:r>
        <w:rPr>
          <w:rFonts w:ascii="Times New Roman"/>
          <w:b w:val="false"/>
          <w:i w:val="false"/>
          <w:color w:val="000000"/>
          <w:sz w:val="28"/>
        </w:rPr>
        <w:t>
кезеңде
</w:t>
      </w:r>
      <w:r>
        <w:br/>
      </w:r>
      <w:r>
        <w:rPr>
          <w:rFonts w:ascii="Times New Roman"/>
          <w:b w:val="false"/>
          <w:i w:val="false"/>
          <w:color w:val="000000"/>
          <w:sz w:val="28"/>
        </w:rPr>
        <w:t>
тартылған
</w:t>
      </w:r>
      <w:r>
        <w:br/>
      </w:r>
      <w:r>
        <w:rPr>
          <w:rFonts w:ascii="Times New Roman"/>
          <w:b w:val="false"/>
          <w:i w:val="false"/>
          <w:color w:val="000000"/>
          <w:sz w:val="28"/>
        </w:rPr>
        <w:t>
ақша,
</w:t>
      </w:r>
      <w:r>
        <w:br/>
      </w:r>
      <w:r>
        <w:rPr>
          <w:rFonts w:ascii="Times New Roman"/>
          <w:b w:val="false"/>
          <w:i w:val="false"/>
          <w:color w:val="000000"/>
          <w:sz w:val="28"/>
        </w:rPr>
        <w:t>
барлығы   24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талап ету
</w:t>
      </w:r>
      <w:r>
        <w:br/>
      </w:r>
      <w:r>
        <w:rPr>
          <w:rFonts w:ascii="Times New Roman"/>
          <w:b w:val="false"/>
          <w:i w:val="false"/>
          <w:color w:val="000000"/>
          <w:sz w:val="28"/>
        </w:rPr>
        <w:t>
бойынша   25
</w:t>
      </w:r>
      <w:r>
        <w:br/>
      </w:r>
      <w:r>
        <w:rPr>
          <w:rFonts w:ascii="Times New Roman"/>
          <w:b w:val="false"/>
          <w:i w:val="false"/>
          <w:color w:val="000000"/>
          <w:sz w:val="28"/>
        </w:rPr>
        <w:t>
шартты    26
</w:t>
      </w:r>
      <w:r>
        <w:br/>
      </w:r>
      <w:r>
        <w:rPr>
          <w:rFonts w:ascii="Times New Roman"/>
          <w:b w:val="false"/>
          <w:i w:val="false"/>
          <w:color w:val="000000"/>
          <w:sz w:val="28"/>
        </w:rPr>
        <w:t>
мерзімді,
</w:t>
      </w:r>
      <w:r>
        <w:br/>
      </w:r>
      <w:r>
        <w:rPr>
          <w:rFonts w:ascii="Times New Roman"/>
          <w:b w:val="false"/>
          <w:i w:val="false"/>
          <w:color w:val="000000"/>
          <w:sz w:val="28"/>
        </w:rPr>
        <w:t>
барлығы   27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1 айға
</w:t>
      </w:r>
      <w:r>
        <w:br/>
      </w:r>
      <w:r>
        <w:rPr>
          <w:rFonts w:ascii="Times New Roman"/>
          <w:b w:val="false"/>
          <w:i w:val="false"/>
          <w:color w:val="000000"/>
          <w:sz w:val="28"/>
        </w:rPr>
        <w:t>
дейін     28
</w:t>
      </w:r>
      <w:r>
        <w:br/>
      </w:r>
      <w:r>
        <w:rPr>
          <w:rFonts w:ascii="Times New Roman"/>
          <w:b w:val="false"/>
          <w:i w:val="false"/>
          <w:color w:val="000000"/>
          <w:sz w:val="28"/>
        </w:rPr>
        <w:t>
1-айдан
</w:t>
      </w:r>
      <w:r>
        <w:br/>
      </w:r>
      <w:r>
        <w:rPr>
          <w:rFonts w:ascii="Times New Roman"/>
          <w:b w:val="false"/>
          <w:i w:val="false"/>
          <w:color w:val="000000"/>
          <w:sz w:val="28"/>
        </w:rPr>
        <w:t>
3 айға
</w:t>
      </w:r>
      <w:r>
        <w:br/>
      </w:r>
      <w:r>
        <w:rPr>
          <w:rFonts w:ascii="Times New Roman"/>
          <w:b w:val="false"/>
          <w:i w:val="false"/>
          <w:color w:val="000000"/>
          <w:sz w:val="28"/>
        </w:rPr>
        <w:t>
дейін     29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30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31
</w:t>
      </w:r>
      <w:r>
        <w:br/>
      </w:r>
      <w:r>
        <w:rPr>
          <w:rFonts w:ascii="Times New Roman"/>
          <w:b w:val="false"/>
          <w:i w:val="false"/>
          <w:color w:val="000000"/>
          <w:sz w:val="28"/>
        </w:rPr>
        <w:t>
5 жылдан
</w:t>
      </w:r>
      <w:r>
        <w:br/>
      </w:r>
      <w:r>
        <w:rPr>
          <w:rFonts w:ascii="Times New Roman"/>
          <w:b w:val="false"/>
          <w:i w:val="false"/>
          <w:color w:val="000000"/>
          <w:sz w:val="28"/>
        </w:rPr>
        <w:t>
және
</w:t>
      </w:r>
      <w:r>
        <w:br/>
      </w:r>
      <w:r>
        <w:rPr>
          <w:rFonts w:ascii="Times New Roman"/>
          <w:b w:val="false"/>
          <w:i w:val="false"/>
          <w:color w:val="000000"/>
          <w:sz w:val="28"/>
        </w:rPr>
        <w:t>
жоғары    32
</w:t>
      </w:r>
      <w:r>
        <w:br/>
      </w:r>
      <w:r>
        <w:rPr>
          <w:rFonts w:ascii="Times New Roman"/>
          <w:b w:val="false"/>
          <w:i w:val="false"/>
          <w:color w:val="000000"/>
          <w:sz w:val="28"/>
        </w:rPr>
        <w:t>
9.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
</w:t>
      </w:r>
      <w:r>
        <w:br/>
      </w:r>
      <w:r>
        <w:rPr>
          <w:rFonts w:ascii="Times New Roman"/>
          <w:b w:val="false"/>
          <w:i w:val="false"/>
          <w:color w:val="000000"/>
          <w:sz w:val="28"/>
        </w:rPr>
        <w:t>
рының
</w:t>
      </w:r>
      <w:r>
        <w:br/>
      </w:r>
      <w:r>
        <w:rPr>
          <w:rFonts w:ascii="Times New Roman"/>
          <w:b w:val="false"/>
          <w:i w:val="false"/>
          <w:color w:val="000000"/>
          <w:sz w:val="28"/>
        </w:rPr>
        <w:t>
есепшот.
</w:t>
      </w:r>
      <w:r>
        <w:br/>
      </w:r>
      <w:r>
        <w:rPr>
          <w:rFonts w:ascii="Times New Roman"/>
          <w:b w:val="false"/>
          <w:i w:val="false"/>
          <w:color w:val="000000"/>
          <w:sz w:val="28"/>
        </w:rPr>
        <w:t>
тарынан
</w:t>
      </w:r>
      <w:r>
        <w:br/>
      </w:r>
      <w:r>
        <w:rPr>
          <w:rFonts w:ascii="Times New Roman"/>
          <w:b w:val="false"/>
          <w:i w:val="false"/>
          <w:color w:val="000000"/>
          <w:sz w:val="28"/>
        </w:rPr>
        <w:t>
есепті
</w:t>
      </w:r>
      <w:r>
        <w:br/>
      </w:r>
      <w:r>
        <w:rPr>
          <w:rFonts w:ascii="Times New Roman"/>
          <w:b w:val="false"/>
          <w:i w:val="false"/>
          <w:color w:val="000000"/>
          <w:sz w:val="28"/>
        </w:rPr>
        <w:t>
кезеңде
</w:t>
      </w:r>
      <w:r>
        <w:br/>
      </w:r>
      <w:r>
        <w:rPr>
          <w:rFonts w:ascii="Times New Roman"/>
          <w:b w:val="false"/>
          <w:i w:val="false"/>
          <w:color w:val="000000"/>
          <w:sz w:val="28"/>
        </w:rPr>
        <w:t>
алынған
</w:t>
      </w:r>
      <w:r>
        <w:br/>
      </w:r>
      <w:r>
        <w:rPr>
          <w:rFonts w:ascii="Times New Roman"/>
          <w:b w:val="false"/>
          <w:i w:val="false"/>
          <w:color w:val="000000"/>
          <w:sz w:val="28"/>
        </w:rPr>
        <w:t>
ақша,
</w:t>
      </w:r>
      <w:r>
        <w:br/>
      </w:r>
      <w:r>
        <w:rPr>
          <w:rFonts w:ascii="Times New Roman"/>
          <w:b w:val="false"/>
          <w:i w:val="false"/>
          <w:color w:val="000000"/>
          <w:sz w:val="28"/>
        </w:rPr>
        <w:t>
барлығы   33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талап ету
</w:t>
      </w:r>
      <w:r>
        <w:br/>
      </w:r>
      <w:r>
        <w:rPr>
          <w:rFonts w:ascii="Times New Roman"/>
          <w:b w:val="false"/>
          <w:i w:val="false"/>
          <w:color w:val="000000"/>
          <w:sz w:val="28"/>
        </w:rPr>
        <w:t>
бойынша   34
</w:t>
      </w:r>
      <w:r>
        <w:br/>
      </w:r>
      <w:r>
        <w:rPr>
          <w:rFonts w:ascii="Times New Roman"/>
          <w:b w:val="false"/>
          <w:i w:val="false"/>
          <w:color w:val="000000"/>
          <w:sz w:val="28"/>
        </w:rPr>
        <w:t>
шартты    35
</w:t>
      </w:r>
      <w:r>
        <w:br/>
      </w:r>
      <w:r>
        <w:rPr>
          <w:rFonts w:ascii="Times New Roman"/>
          <w:b w:val="false"/>
          <w:i w:val="false"/>
          <w:color w:val="000000"/>
          <w:sz w:val="28"/>
        </w:rPr>
        <w:t>
мерзімді,
</w:t>
      </w:r>
      <w:r>
        <w:br/>
      </w:r>
      <w:r>
        <w:rPr>
          <w:rFonts w:ascii="Times New Roman"/>
          <w:b w:val="false"/>
          <w:i w:val="false"/>
          <w:color w:val="000000"/>
          <w:sz w:val="28"/>
        </w:rPr>
        <w:t>
барлығы   36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1 айға
</w:t>
      </w:r>
      <w:r>
        <w:br/>
      </w:r>
      <w:r>
        <w:rPr>
          <w:rFonts w:ascii="Times New Roman"/>
          <w:b w:val="false"/>
          <w:i w:val="false"/>
          <w:color w:val="000000"/>
          <w:sz w:val="28"/>
        </w:rPr>
        <w:t>
дейін     37
</w:t>
      </w:r>
      <w:r>
        <w:br/>
      </w:r>
      <w:r>
        <w:rPr>
          <w:rFonts w:ascii="Times New Roman"/>
          <w:b w:val="false"/>
          <w:i w:val="false"/>
          <w:color w:val="000000"/>
          <w:sz w:val="28"/>
        </w:rPr>
        <w:t>
1-айдан
</w:t>
      </w:r>
      <w:r>
        <w:br/>
      </w:r>
      <w:r>
        <w:rPr>
          <w:rFonts w:ascii="Times New Roman"/>
          <w:b w:val="false"/>
          <w:i w:val="false"/>
          <w:color w:val="000000"/>
          <w:sz w:val="28"/>
        </w:rPr>
        <w:t>
3 айға
</w:t>
      </w:r>
      <w:r>
        <w:br/>
      </w:r>
      <w:r>
        <w:rPr>
          <w:rFonts w:ascii="Times New Roman"/>
          <w:b w:val="false"/>
          <w:i w:val="false"/>
          <w:color w:val="000000"/>
          <w:sz w:val="28"/>
        </w:rPr>
        <w:t>
дейін     38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39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40
</w:t>
      </w:r>
      <w:r>
        <w:br/>
      </w:r>
      <w:r>
        <w:rPr>
          <w:rFonts w:ascii="Times New Roman"/>
          <w:b w:val="false"/>
          <w:i w:val="false"/>
          <w:color w:val="000000"/>
          <w:sz w:val="28"/>
        </w:rPr>
        <w:t>
5 жылдан
</w:t>
      </w:r>
      <w:r>
        <w:br/>
      </w:r>
      <w:r>
        <w:rPr>
          <w:rFonts w:ascii="Times New Roman"/>
          <w:b w:val="false"/>
          <w:i w:val="false"/>
          <w:color w:val="000000"/>
          <w:sz w:val="28"/>
        </w:rPr>
        <w:t>
және
</w:t>
      </w:r>
      <w:r>
        <w:br/>
      </w:r>
      <w:r>
        <w:rPr>
          <w:rFonts w:ascii="Times New Roman"/>
          <w:b w:val="false"/>
          <w:i w:val="false"/>
          <w:color w:val="000000"/>
          <w:sz w:val="28"/>
        </w:rPr>
        <w:t>
жоғары    41
</w:t>
      </w:r>
      <w:r>
        <w:br/>
      </w:r>
      <w:r>
        <w:rPr>
          <w:rFonts w:ascii="Times New Roman"/>
          <w:b w:val="false"/>
          <w:i w:val="false"/>
          <w:color w:val="000000"/>
          <w:sz w:val="28"/>
        </w:rPr>
        <w:t>
10.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салымда.
</w:t>
      </w:r>
      <w:r>
        <w:br/>
      </w:r>
      <w:r>
        <w:rPr>
          <w:rFonts w:ascii="Times New Roman"/>
          <w:b w:val="false"/>
          <w:i w:val="false"/>
          <w:color w:val="000000"/>
          <w:sz w:val="28"/>
        </w:rPr>
        <w:t>
рының
</w:t>
      </w:r>
      <w:r>
        <w:br/>
      </w:r>
      <w:r>
        <w:rPr>
          <w:rFonts w:ascii="Times New Roman"/>
          <w:b w:val="false"/>
          <w:i w:val="false"/>
          <w:color w:val="000000"/>
          <w:sz w:val="28"/>
        </w:rPr>
        <w:t>
есепшот.
</w:t>
      </w:r>
      <w:r>
        <w:br/>
      </w:r>
      <w:r>
        <w:rPr>
          <w:rFonts w:ascii="Times New Roman"/>
          <w:b w:val="false"/>
          <w:i w:val="false"/>
          <w:color w:val="000000"/>
          <w:sz w:val="28"/>
        </w:rPr>
        <w:t>
тарындағы
</w:t>
      </w:r>
      <w:r>
        <w:br/>
      </w:r>
      <w:r>
        <w:rPr>
          <w:rFonts w:ascii="Times New Roman"/>
          <w:b w:val="false"/>
          <w:i w:val="false"/>
          <w:color w:val="000000"/>
          <w:sz w:val="28"/>
        </w:rPr>
        <w:t>
есепті
</w:t>
      </w:r>
      <w:r>
        <w:br/>
      </w:r>
      <w:r>
        <w:rPr>
          <w:rFonts w:ascii="Times New Roman"/>
          <w:b w:val="false"/>
          <w:i w:val="false"/>
          <w:color w:val="000000"/>
          <w:sz w:val="28"/>
        </w:rPr>
        <w:t>
кезеңнің
</w:t>
      </w:r>
      <w:r>
        <w:br/>
      </w:r>
      <w:r>
        <w:rPr>
          <w:rFonts w:ascii="Times New Roman"/>
          <w:b w:val="false"/>
          <w:i w:val="false"/>
          <w:color w:val="000000"/>
          <w:sz w:val="28"/>
        </w:rPr>
        <w:t>
аяғындағы
</w:t>
      </w:r>
      <w:r>
        <w:br/>
      </w:r>
      <w:r>
        <w:rPr>
          <w:rFonts w:ascii="Times New Roman"/>
          <w:b w:val="false"/>
          <w:i w:val="false"/>
          <w:color w:val="000000"/>
          <w:sz w:val="28"/>
        </w:rPr>
        <w:t>
ақша
</w:t>
      </w:r>
      <w:r>
        <w:br/>
      </w:r>
      <w:r>
        <w:rPr>
          <w:rFonts w:ascii="Times New Roman"/>
          <w:b w:val="false"/>
          <w:i w:val="false"/>
          <w:color w:val="000000"/>
          <w:sz w:val="28"/>
        </w:rPr>
        <w:t>
қалдығы,  42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талап ету
</w:t>
      </w:r>
      <w:r>
        <w:br/>
      </w:r>
      <w:r>
        <w:rPr>
          <w:rFonts w:ascii="Times New Roman"/>
          <w:b w:val="false"/>
          <w:i w:val="false"/>
          <w:color w:val="000000"/>
          <w:sz w:val="28"/>
        </w:rPr>
        <w:t>
бойынша   43
</w:t>
      </w:r>
      <w:r>
        <w:br/>
      </w:r>
      <w:r>
        <w:rPr>
          <w:rFonts w:ascii="Times New Roman"/>
          <w:b w:val="false"/>
          <w:i w:val="false"/>
          <w:color w:val="000000"/>
          <w:sz w:val="28"/>
        </w:rPr>
        <w:t>
шартты    44
</w:t>
      </w:r>
      <w:r>
        <w:br/>
      </w:r>
      <w:r>
        <w:rPr>
          <w:rFonts w:ascii="Times New Roman"/>
          <w:b w:val="false"/>
          <w:i w:val="false"/>
          <w:color w:val="000000"/>
          <w:sz w:val="28"/>
        </w:rPr>
        <w:t>
мерзімді,
</w:t>
      </w:r>
      <w:r>
        <w:br/>
      </w:r>
      <w:r>
        <w:rPr>
          <w:rFonts w:ascii="Times New Roman"/>
          <w:b w:val="false"/>
          <w:i w:val="false"/>
          <w:color w:val="000000"/>
          <w:sz w:val="28"/>
        </w:rPr>
        <w:t>
барлығы   45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1 айға
</w:t>
      </w:r>
      <w:r>
        <w:br/>
      </w:r>
      <w:r>
        <w:rPr>
          <w:rFonts w:ascii="Times New Roman"/>
          <w:b w:val="false"/>
          <w:i w:val="false"/>
          <w:color w:val="000000"/>
          <w:sz w:val="28"/>
        </w:rPr>
        <w:t>
дейін     46
</w:t>
      </w:r>
      <w:r>
        <w:br/>
      </w:r>
      <w:r>
        <w:rPr>
          <w:rFonts w:ascii="Times New Roman"/>
          <w:b w:val="false"/>
          <w:i w:val="false"/>
          <w:color w:val="000000"/>
          <w:sz w:val="28"/>
        </w:rPr>
        <w:t>
1-айдан
</w:t>
      </w:r>
      <w:r>
        <w:br/>
      </w:r>
      <w:r>
        <w:rPr>
          <w:rFonts w:ascii="Times New Roman"/>
          <w:b w:val="false"/>
          <w:i w:val="false"/>
          <w:color w:val="000000"/>
          <w:sz w:val="28"/>
        </w:rPr>
        <w:t>
3 айға
</w:t>
      </w:r>
      <w:r>
        <w:br/>
      </w:r>
      <w:r>
        <w:rPr>
          <w:rFonts w:ascii="Times New Roman"/>
          <w:b w:val="false"/>
          <w:i w:val="false"/>
          <w:color w:val="000000"/>
          <w:sz w:val="28"/>
        </w:rPr>
        <w:t>
дейін     47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48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49
</w:t>
      </w:r>
      <w:r>
        <w:br/>
      </w:r>
      <w:r>
        <w:rPr>
          <w:rFonts w:ascii="Times New Roman"/>
          <w:b w:val="false"/>
          <w:i w:val="false"/>
          <w:color w:val="000000"/>
          <w:sz w:val="28"/>
        </w:rPr>
        <w:t>
5 жылдан
</w:t>
      </w:r>
      <w:r>
        <w:br/>
      </w:r>
      <w:r>
        <w:rPr>
          <w:rFonts w:ascii="Times New Roman"/>
          <w:b w:val="false"/>
          <w:i w:val="false"/>
          <w:color w:val="000000"/>
          <w:sz w:val="28"/>
        </w:rPr>
        <w:t>
және
</w:t>
      </w:r>
      <w:r>
        <w:br/>
      </w:r>
      <w:r>
        <w:rPr>
          <w:rFonts w:ascii="Times New Roman"/>
          <w:b w:val="false"/>
          <w:i w:val="false"/>
          <w:color w:val="000000"/>
          <w:sz w:val="28"/>
        </w:rPr>
        <w:t>
жоғары    50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r>
        <w:br/>
      </w:r>
      <w:r>
        <w:rPr>
          <w:rFonts w:ascii="Times New Roman"/>
          <w:b w:val="false"/>
          <w:i w:val="false"/>
          <w:color w:val="000000"/>
          <w:sz w:val="28"/>
        </w:rPr>
        <w:t>
      200____  ж.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N1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"Салымдар және олар бойынша сыйақы ставкалары туралы есепті" салымшылардың есепшоттарына  резиденттердің (заңды және жеке тұлғалардың) ақшаларын тарту бойынша операцияларды жүзеге асыратын барлық банктер ай сайын N 1 нысан бойынша жасайды. Есеп банк бойынша тұтастай және Астана мен Алматы қалаларын бөлек алғанда облыстар бөлігінде мың теңгемен ұсынылады.
</w:t>
      </w:r>
      <w:r>
        <w:br/>
      </w:r>
      <w:r>
        <w:rPr>
          <w:rFonts w:ascii="Times New Roman"/>
          <w:b w:val="false"/>
          <w:i w:val="false"/>
          <w:color w:val="000000"/>
          <w:sz w:val="28"/>
        </w:rPr>
        <w:t>
      Баланстық есепшоттарда есептелетін, есепке қосылған сома өтеу мерзімдері бойынша бөлінген болуы тиіс (клиенттермен салымшылардың есепшоттарын ашу туралы шарттардың негізінде).
</w:t>
      </w:r>
      <w:r>
        <w:br/>
      </w:r>
      <w:r>
        <w:rPr>
          <w:rFonts w:ascii="Times New Roman"/>
          <w:b w:val="false"/>
          <w:i w:val="false"/>
          <w:color w:val="000000"/>
          <w:sz w:val="28"/>
        </w:rPr>
        <w:t>
      Салымдар өтеу мерзімдері бойынша былай жіктелген болуы тиіс:
</w:t>
      </w:r>
      <w:r>
        <w:br/>
      </w:r>
      <w:r>
        <w:rPr>
          <w:rFonts w:ascii="Times New Roman"/>
          <w:b w:val="false"/>
          <w:i w:val="false"/>
          <w:color w:val="000000"/>
          <w:sz w:val="28"/>
        </w:rPr>
        <w:t>
      1) 1 айға дейін;
</w:t>
      </w:r>
      <w:r>
        <w:br/>
      </w:r>
      <w:r>
        <w:rPr>
          <w:rFonts w:ascii="Times New Roman"/>
          <w:b w:val="false"/>
          <w:i w:val="false"/>
          <w:color w:val="000000"/>
          <w:sz w:val="28"/>
        </w:rPr>
        <w:t>
      2) 1 айдан 3 айға дейін;
</w:t>
      </w:r>
      <w:r>
        <w:br/>
      </w:r>
      <w:r>
        <w:rPr>
          <w:rFonts w:ascii="Times New Roman"/>
          <w:b w:val="false"/>
          <w:i w:val="false"/>
          <w:color w:val="000000"/>
          <w:sz w:val="28"/>
        </w:rPr>
        <w:t>
      3) 3 айдан 1 жылға дейін;
</w:t>
      </w:r>
      <w:r>
        <w:br/>
      </w:r>
      <w:r>
        <w:rPr>
          <w:rFonts w:ascii="Times New Roman"/>
          <w:b w:val="false"/>
          <w:i w:val="false"/>
          <w:color w:val="000000"/>
          <w:sz w:val="28"/>
        </w:rPr>
        <w:t>
      4) 1 жылдан 5 жылға дейін;
</w:t>
      </w:r>
      <w:r>
        <w:br/>
      </w:r>
      <w:r>
        <w:rPr>
          <w:rFonts w:ascii="Times New Roman"/>
          <w:b w:val="false"/>
          <w:i w:val="false"/>
          <w:color w:val="000000"/>
          <w:sz w:val="28"/>
        </w:rPr>
        <w:t>
      5) 5 жылдан бастап және жоғары.
</w:t>
      </w:r>
      <w:r>
        <w:br/>
      </w:r>
      <w:r>
        <w:rPr>
          <w:rFonts w:ascii="Times New Roman"/>
          <w:b w:val="false"/>
          <w:i w:val="false"/>
          <w:color w:val="000000"/>
          <w:sz w:val="28"/>
        </w:rPr>
        <w:t>
      Нысанның символдары мен шифрларын толтыру мынадай түрде жүзеге асырылады.
</w:t>
      </w:r>
      <w:r>
        <w:br/>
      </w:r>
      <w:r>
        <w:rPr>
          <w:rFonts w:ascii="Times New Roman"/>
          <w:b w:val="false"/>
          <w:i w:val="false"/>
          <w:color w:val="000000"/>
          <w:sz w:val="28"/>
        </w:rPr>
        <w:t>
      01 шифры  - заңды және жеке тұлғалардың салымдары есепшоттарындағы (талап ету бойынша, мерзімдік, шартты, арнаулы, кепіл салымдар, басқа да) есепті кезең басындағы ақша қалдығы сомасы валюта түрлері бойынша көрсетіледі. 01 шифры барлық символдар бойынша алдыңғы айдың есебінің осы символдары бойынша 10 шифрына тең болады.
</w:t>
      </w:r>
      <w:r>
        <w:br/>
      </w:r>
      <w:r>
        <w:rPr>
          <w:rFonts w:ascii="Times New Roman"/>
          <w:b w:val="false"/>
          <w:i w:val="false"/>
          <w:color w:val="000000"/>
          <w:sz w:val="28"/>
        </w:rPr>
        <w:t>
      02 шифры - заңды тұлғалардың салымдары есепшоттарындағы (талап ету бойынша, мерзімдік, шартты, арнаулы, кепіл салымдар, басқа да) есепті кезең басындағы ақша қалдығы сомасы валюта түрлері бойынша көрсетіледі. 02 шифры барлық символдар бойынша алдыңғы айдың есебінің осы символдары бойынша 11 шифрына тең болады.
</w:t>
      </w:r>
      <w:r>
        <w:br/>
      </w:r>
      <w:r>
        <w:rPr>
          <w:rFonts w:ascii="Times New Roman"/>
          <w:b w:val="false"/>
          <w:i w:val="false"/>
          <w:color w:val="000000"/>
          <w:sz w:val="28"/>
        </w:rPr>
        <w:t>
      03 шифры - заңды тұлғалардың салымдары есепшоттарындағы (талап ету бойынша, мерзімдік, шартты, арнаулы, кепіл салымдар, басқа да) есепті кезең басындағы ақша қалдығы сомасы валюта түрлері бойынша көрсетіледі. 03 шифры барлық символдар бойынша алдыңғы айдың есебінің осы символдары бойынша 12 шифрына тең болады.
</w:t>
      </w:r>
      <w:r>
        <w:br/>
      </w:r>
      <w:r>
        <w:rPr>
          <w:rFonts w:ascii="Times New Roman"/>
          <w:b w:val="false"/>
          <w:i w:val="false"/>
          <w:color w:val="000000"/>
          <w:sz w:val="28"/>
        </w:rPr>
        <w:t>
      01 шифры 1, 3, 5, 7, 9, 11 символдары бойынша осы символдардың 02, 03 шифрлардың сомасына сәйкес келеді.
</w:t>
      </w:r>
      <w:r>
        <w:br/>
      </w:r>
      <w:r>
        <w:rPr>
          <w:rFonts w:ascii="Times New Roman"/>
          <w:b w:val="false"/>
          <w:i w:val="false"/>
          <w:color w:val="000000"/>
          <w:sz w:val="28"/>
        </w:rPr>
        <w:t>
      04 шифры - заңды және жеке тұлғалардың салымдары есепшоттарына есепті кезеңде тартылған ақша сомасы көрсетіледі, валюта түрлері бойынша. Егер осы немесе басқа есепшоттар бойынша салым есепшоттарына ақша тартылмаған болса,  онда есепте нөлдер көрсетіледі.
</w:t>
      </w:r>
      <w:r>
        <w:br/>
      </w:r>
      <w:r>
        <w:rPr>
          <w:rFonts w:ascii="Times New Roman"/>
          <w:b w:val="false"/>
          <w:i w:val="false"/>
          <w:color w:val="000000"/>
          <w:sz w:val="28"/>
        </w:rPr>
        <w:t>
      05 шифры - есепті кезеңдегі заңды тұлғалардың салымдары есепшоттарына тартылған ақша сомасы көрсетіледі. Егер осы немесе басқа есепшоттар бойынша салым есепшоттарына ақша тартылмаған болса, онда есепте нөлдер көрсетіледі.
</w:t>
      </w:r>
      <w:r>
        <w:br/>
      </w:r>
      <w:r>
        <w:rPr>
          <w:rFonts w:ascii="Times New Roman"/>
          <w:b w:val="false"/>
          <w:i w:val="false"/>
          <w:color w:val="000000"/>
          <w:sz w:val="28"/>
        </w:rPr>
        <w:t>
      06 шифры - есепті кезеңдегі жеке тұлғалардың салымдары есепшоттарына тартылған ақша сомасы көрсетіледі. Егер осы немесе басқа есепшоттар бойынша салым есепшоттарына ақша тартылмаған болса, онда есепте нөлдер көрсетіледі.
</w:t>
      </w:r>
      <w:r>
        <w:br/>
      </w:r>
      <w:r>
        <w:rPr>
          <w:rFonts w:ascii="Times New Roman"/>
          <w:b w:val="false"/>
          <w:i w:val="false"/>
          <w:color w:val="000000"/>
          <w:sz w:val="28"/>
        </w:rPr>
        <w:t>
      1, 3, 5, 7, 9, 11 символдары бойынша 04 шифры 05, 06 шифрларының осы символдары бойынша сомасына сәйкес келеді.
</w:t>
      </w:r>
      <w:r>
        <w:br/>
      </w:r>
      <w:r>
        <w:rPr>
          <w:rFonts w:ascii="Times New Roman"/>
          <w:b w:val="false"/>
          <w:i w:val="false"/>
          <w:color w:val="000000"/>
          <w:sz w:val="28"/>
        </w:rPr>
        <w:t>
      07 шифры - есепті кезеңде заңды және жеке тұлғалардың салымдары есепшоттарынан алынған ақша сомасы валюта түрлері бойынша көрсетіледі.
</w:t>
      </w:r>
      <w:r>
        <w:br/>
      </w:r>
      <w:r>
        <w:rPr>
          <w:rFonts w:ascii="Times New Roman"/>
          <w:b w:val="false"/>
          <w:i w:val="false"/>
          <w:color w:val="000000"/>
          <w:sz w:val="28"/>
        </w:rPr>
        <w:t>
      08 шифры - есепті кезеңде заңды тұлғалардың салымдары есепшоттарынан алынған ақша сомасы валюта түрлері бойынша көрсетіледі.
</w:t>
      </w:r>
      <w:r>
        <w:br/>
      </w:r>
      <w:r>
        <w:rPr>
          <w:rFonts w:ascii="Times New Roman"/>
          <w:b w:val="false"/>
          <w:i w:val="false"/>
          <w:color w:val="000000"/>
          <w:sz w:val="28"/>
        </w:rPr>
        <w:t>
      09 шифры - есепті кезеңде жеке тұлғалардың салымдары есепшоттарынан алынған ақша сомасы валюта түрлері бойынша көрсетіледі.
</w:t>
      </w:r>
      <w:r>
        <w:br/>
      </w:r>
      <w:r>
        <w:rPr>
          <w:rFonts w:ascii="Times New Roman"/>
          <w:b w:val="false"/>
          <w:i w:val="false"/>
          <w:color w:val="000000"/>
          <w:sz w:val="28"/>
        </w:rPr>
        <w:t>
      1, 3, 5, 7, 9, 11 символдары бойынша 07 шифры 08, 09 шифрларының осы символдары бойынша сомасына сәйкес келеді.
</w:t>
      </w:r>
      <w:r>
        <w:br/>
      </w:r>
      <w:r>
        <w:rPr>
          <w:rFonts w:ascii="Times New Roman"/>
          <w:b w:val="false"/>
          <w:i w:val="false"/>
          <w:color w:val="000000"/>
          <w:sz w:val="28"/>
        </w:rPr>
        <w:t>
      10 шифры - заңды және жеке тұлғалардың салымдары есепшоттарындағы (талап ету бойынша, мерзімдік, шартты, арнаулы, кепіл салымдар, басқа да) есепті кезең аяғындағы ақша қалдығы сомасы валюта түрлері бойынша көрсетіледі.
</w:t>
      </w:r>
      <w:r>
        <w:br/>
      </w:r>
      <w:r>
        <w:rPr>
          <w:rFonts w:ascii="Times New Roman"/>
          <w:b w:val="false"/>
          <w:i w:val="false"/>
          <w:color w:val="000000"/>
          <w:sz w:val="28"/>
        </w:rPr>
        <w:t>
      11 шифры - заңды тұлғалардың салымдары есепшоттарындағы (талап ету бойынша, мерзімдік, шартты, арнаулы, кепіл салымдар, басқа да) есепті кезең аяғындағы ақша қалдығы сомасы валюта түрлері бойынша көрсетіледі.
</w:t>
      </w:r>
      <w:r>
        <w:br/>
      </w:r>
      <w:r>
        <w:rPr>
          <w:rFonts w:ascii="Times New Roman"/>
          <w:b w:val="false"/>
          <w:i w:val="false"/>
          <w:color w:val="000000"/>
          <w:sz w:val="28"/>
        </w:rPr>
        <w:t>
      12 шифры - жеке тұлғалардың салымдары есепшоттарындағы (талап ету бойынша, мерзімдік, шартты, арнаулы, кепіл салымдар, басқа да) есепті кезең аяғындағы ақша қалдығы сомасы валюта түрлері бойынша көрсетіледі.
</w:t>
      </w:r>
      <w:r>
        <w:br/>
      </w:r>
      <w:r>
        <w:rPr>
          <w:rFonts w:ascii="Times New Roman"/>
          <w:b w:val="false"/>
          <w:i w:val="false"/>
          <w:color w:val="000000"/>
          <w:sz w:val="28"/>
        </w:rPr>
        <w:t>
      1, 3, 5, 7, 9, 11 символдары бойынша 10 шифры осы символдары бойынша 11, 12 шифрларының сомасына сәйкес келеді.
</w:t>
      </w:r>
      <w:r>
        <w:br/>
      </w:r>
      <w:r>
        <w:rPr>
          <w:rFonts w:ascii="Times New Roman"/>
          <w:b w:val="false"/>
          <w:i w:val="false"/>
          <w:color w:val="000000"/>
          <w:sz w:val="28"/>
        </w:rPr>
        <w:t>
      13 шифры бойынша бағам өзгерген кезде есепті валютадағы шетел валютасы бірлігін дәл осы санымен бухгалтерлік есеп жүйесінде, қаржылық және өзге есепте көрсету нәтижесінде пайда болған  бағамдық айырмашылық көрсетіледі. 1, 3, 5, 7, 9, 11 символдары бойынша 13 шифры 01, 04, 14 шифрларын қоспағанда, 10, 07 шифрлары сомасына тең:
</w:t>
      </w:r>
      <w:r>
        <w:br/>
      </w:r>
      <w:r>
        <w:rPr>
          <w:rFonts w:ascii="Times New Roman"/>
          <w:b w:val="false"/>
          <w:i w:val="false"/>
          <w:color w:val="000000"/>
          <w:sz w:val="28"/>
        </w:rPr>
        <w:t>
      13 = 10 - 01 - 04 + 07 - 14
</w:t>
      </w:r>
      <w:r>
        <w:br/>
      </w:r>
      <w:r>
        <w:rPr>
          <w:rFonts w:ascii="Times New Roman"/>
          <w:b w:val="false"/>
          <w:i w:val="false"/>
          <w:color w:val="000000"/>
          <w:sz w:val="28"/>
        </w:rPr>
        <w:t>
      14 шифры бойынша пайда болу себептері салымдар тарту немесе алу бойынша операциялар да, бағамның өзгеруі де емес болып табылатын есепті кезеңде пайда болған сомалар көрсетіледі. Бұл сомалар, мысалы, клиенттің экономиканың қай секторына жататыны, салым валютасы, салым мерзімдері өзгергенде, қате жазбалар және сол сияқтылар болған кезде пайда болатын сомалар.
</w:t>
      </w:r>
      <w:r>
        <w:br/>
      </w:r>
      <w:r>
        <w:rPr>
          <w:rFonts w:ascii="Times New Roman"/>
          <w:b w:val="false"/>
          <w:i w:val="false"/>
          <w:color w:val="000000"/>
          <w:sz w:val="28"/>
        </w:rPr>
        <w:t>
      15 шифры - есепті кезең басында заңды және жеке тұлғалар бөлігінде валюта түрлері және өтеу мерзімдері бойынша салымдар есепшоттарындағы ақша қалдығы сомасы көрсетіледі.
</w:t>
      </w:r>
      <w:r>
        <w:br/>
      </w:r>
      <w:r>
        <w:rPr>
          <w:rFonts w:ascii="Times New Roman"/>
          <w:b w:val="false"/>
          <w:i w:val="false"/>
          <w:color w:val="000000"/>
          <w:sz w:val="28"/>
        </w:rPr>
        <w:t>
      1, 3, 5, 7, 9, 11 символдары бойынша 15 шифры сол символдары бойынша 16, 17, 18 шифрлары сомасына тең. 18 шифры 1, 3, 5, 7, 9, 11 символдары бойынша осы символдардың 19-дан 23-ті қоса алғанға дейінгі шифрлар сомасына тең.
</w:t>
      </w:r>
      <w:r>
        <w:br/>
      </w:r>
      <w:r>
        <w:rPr>
          <w:rFonts w:ascii="Times New Roman"/>
          <w:b w:val="false"/>
          <w:i w:val="false"/>
          <w:color w:val="000000"/>
          <w:sz w:val="28"/>
        </w:rPr>
        <w:t>
      16 шифры  - есепті кезең басында заңды және жеке тұлғалар бөлігінде валюта түрлері бойынша талап ету салымдары есепшоттарындағы ақша қалдығы сомасы көрсетіледі.
</w:t>
      </w:r>
      <w:r>
        <w:br/>
      </w:r>
      <w:r>
        <w:rPr>
          <w:rFonts w:ascii="Times New Roman"/>
          <w:b w:val="false"/>
          <w:i w:val="false"/>
          <w:color w:val="000000"/>
          <w:sz w:val="28"/>
        </w:rPr>
        <w:t>
      17 шифры - есепті кезең басында заңды және жеке тұлғалар бөлігінде валюта түрлері бойынша салымдар есепшоттарындағы ақша қалдығы сомасы көрсетіледі.
</w:t>
      </w:r>
      <w:r>
        <w:br/>
      </w:r>
      <w:r>
        <w:rPr>
          <w:rFonts w:ascii="Times New Roman"/>
          <w:b w:val="false"/>
          <w:i w:val="false"/>
          <w:color w:val="000000"/>
          <w:sz w:val="28"/>
        </w:rPr>
        <w:t>
      18 шифры - есепті кезеңнің басында мерзімді салымдар есепшоттарындағы ақша қалдығы сомасы заңды және жеке тұлғалар бөлігінде көрсетіледі.
</w:t>
      </w:r>
      <w:r>
        <w:br/>
      </w:r>
      <w:r>
        <w:rPr>
          <w:rFonts w:ascii="Times New Roman"/>
          <w:b w:val="false"/>
          <w:i w:val="false"/>
          <w:color w:val="000000"/>
          <w:sz w:val="28"/>
        </w:rPr>
        <w:t>
      1 және 7 символдары бойынша 15 шифры осы символдар бойынша 01 шифрына тең;
</w:t>
      </w:r>
      <w:r>
        <w:br/>
      </w:r>
      <w:r>
        <w:rPr>
          <w:rFonts w:ascii="Times New Roman"/>
          <w:b w:val="false"/>
          <w:i w:val="false"/>
          <w:color w:val="000000"/>
          <w:sz w:val="28"/>
        </w:rPr>
        <w:t>
      3 және 9 символдары бойынша 15 шифры осы символдар бойынша 01 шифрына тең;
</w:t>
      </w:r>
      <w:r>
        <w:br/>
      </w:r>
      <w:r>
        <w:rPr>
          <w:rFonts w:ascii="Times New Roman"/>
          <w:b w:val="false"/>
          <w:i w:val="false"/>
          <w:color w:val="000000"/>
          <w:sz w:val="28"/>
        </w:rPr>
        <w:t>
      5 және 11 символдары бойынша 15 шифры осы символдар бойынша 01 шифрына тең;
</w:t>
      </w:r>
      <w:r>
        <w:br/>
      </w:r>
      <w:r>
        <w:rPr>
          <w:rFonts w:ascii="Times New Roman"/>
          <w:b w:val="false"/>
          <w:i w:val="false"/>
          <w:color w:val="000000"/>
          <w:sz w:val="28"/>
        </w:rPr>
        <w:t>
      1 символы бойынша 15 шифры 1 және 7 символдары бойынша  02 шифрына тең;
</w:t>
      </w:r>
      <w:r>
        <w:br/>
      </w:r>
      <w:r>
        <w:rPr>
          <w:rFonts w:ascii="Times New Roman"/>
          <w:b w:val="false"/>
          <w:i w:val="false"/>
          <w:color w:val="000000"/>
          <w:sz w:val="28"/>
        </w:rPr>
        <w:t>
      3 символы бойынша 15 шифры 3 және 9 символдары бойынша 02 шифрына тең;
</w:t>
      </w:r>
      <w:r>
        <w:br/>
      </w:r>
      <w:r>
        <w:rPr>
          <w:rFonts w:ascii="Times New Roman"/>
          <w:b w:val="false"/>
          <w:i w:val="false"/>
          <w:color w:val="000000"/>
          <w:sz w:val="28"/>
        </w:rPr>
        <w:t>
      5 символы бойынша 15 шифры 5 және 11 символдары бойынша 02 шифрына тең;
</w:t>
      </w:r>
      <w:r>
        <w:br/>
      </w:r>
      <w:r>
        <w:rPr>
          <w:rFonts w:ascii="Times New Roman"/>
          <w:b w:val="false"/>
          <w:i w:val="false"/>
          <w:color w:val="000000"/>
          <w:sz w:val="28"/>
        </w:rPr>
        <w:t>
      7 символы бойынша 15 шифры 1 және 7 символдары бойынша 03 шифрына тең;
</w:t>
      </w:r>
      <w:r>
        <w:br/>
      </w:r>
      <w:r>
        <w:rPr>
          <w:rFonts w:ascii="Times New Roman"/>
          <w:b w:val="false"/>
          <w:i w:val="false"/>
          <w:color w:val="000000"/>
          <w:sz w:val="28"/>
        </w:rPr>
        <w:t>
      9 символы бойынша 15 шифры 3 және 9 символдары бойынша 03 шифрына тең;
</w:t>
      </w:r>
      <w:r>
        <w:br/>
      </w:r>
      <w:r>
        <w:rPr>
          <w:rFonts w:ascii="Times New Roman"/>
          <w:b w:val="false"/>
          <w:i w:val="false"/>
          <w:color w:val="000000"/>
          <w:sz w:val="28"/>
        </w:rPr>
        <w:t>
      11 символы бойынша 15 шифры 5  және 11 символдары бойынша 03 шифрына тең.
</w:t>
      </w:r>
      <w:r>
        <w:br/>
      </w:r>
      <w:r>
        <w:rPr>
          <w:rFonts w:ascii="Times New Roman"/>
          <w:b w:val="false"/>
          <w:i w:val="false"/>
          <w:color w:val="000000"/>
          <w:sz w:val="28"/>
        </w:rPr>
        <w:t>
      24 шифры - есепті кезеңде салымдар есепшоттарына тартылған ақша сомасы заңды және жеке тұлғалар бөлігінде валюта түрлері бойынша және өтеу мерзімі бойынша көрсетіледі. Егер сол немесе басқа есепшоттар бойынша ақша тартылмаса, онда есепте нөлдер көрсетіледі.
</w:t>
      </w:r>
      <w:r>
        <w:br/>
      </w:r>
      <w:r>
        <w:rPr>
          <w:rFonts w:ascii="Times New Roman"/>
          <w:b w:val="false"/>
          <w:i w:val="false"/>
          <w:color w:val="000000"/>
          <w:sz w:val="28"/>
        </w:rPr>
        <w:t>
      1, 3, 5, 7, 9, 11  символдары бойынша 24 шифры осы символдар бойынша 25, 26, 27 шифрлары сомасына тең. 1, 3, 5, 7, 9, 11 символдары бойынша 27 шифры осы символдар бойынша 28-32 дейінгі шифрлар сомасына тең.
</w:t>
      </w:r>
      <w:r>
        <w:br/>
      </w:r>
      <w:r>
        <w:rPr>
          <w:rFonts w:ascii="Times New Roman"/>
          <w:b w:val="false"/>
          <w:i w:val="false"/>
          <w:color w:val="000000"/>
          <w:sz w:val="28"/>
        </w:rPr>
        <w:t>
      25 шифры - есепті кезеңде талап ету бойынша салымдар есепшоттарына тартылған ақша сомасы заңды және жеке тұлғалар бөлігінде валюта түрлері бойынша көрсетіледі.
</w:t>
      </w:r>
      <w:r>
        <w:br/>
      </w:r>
      <w:r>
        <w:rPr>
          <w:rFonts w:ascii="Times New Roman"/>
          <w:b w:val="false"/>
          <w:i w:val="false"/>
          <w:color w:val="000000"/>
          <w:sz w:val="28"/>
        </w:rPr>
        <w:t>
      26 шифры - есепті кезеңде шартты салымдар есепшоттарына тартылған ақша сомасы заңды және жеке тұлғалар бөлігінде валюта түрлері бойынша көрсетіледі.
</w:t>
      </w:r>
      <w:r>
        <w:br/>
      </w:r>
      <w:r>
        <w:rPr>
          <w:rFonts w:ascii="Times New Roman"/>
          <w:b w:val="false"/>
          <w:i w:val="false"/>
          <w:color w:val="000000"/>
          <w:sz w:val="28"/>
        </w:rPr>
        <w:t>
      27 шифры - есепті кезеңде мерзімді салымдар есепшоттарына тартылған ақша сомасы заңды және жеке тұлғалар бөлігінде валюта түрлері бойынша көрсетіледі.
</w:t>
      </w:r>
      <w:r>
        <w:br/>
      </w:r>
      <w:r>
        <w:rPr>
          <w:rFonts w:ascii="Times New Roman"/>
          <w:b w:val="false"/>
          <w:i w:val="false"/>
          <w:color w:val="000000"/>
          <w:sz w:val="28"/>
        </w:rPr>
        <w:t>
      1 және 7 символдары бойынша 27 шифры осы символдар бойынша 04 шифрына тең;
</w:t>
      </w:r>
      <w:r>
        <w:br/>
      </w:r>
      <w:r>
        <w:rPr>
          <w:rFonts w:ascii="Times New Roman"/>
          <w:b w:val="false"/>
          <w:i w:val="false"/>
          <w:color w:val="000000"/>
          <w:sz w:val="28"/>
        </w:rPr>
        <w:t>
      3 және 9 символдары бойынша 27 шифры осы символдар бойынша 04 шифрына тең;
</w:t>
      </w:r>
      <w:r>
        <w:br/>
      </w:r>
      <w:r>
        <w:rPr>
          <w:rFonts w:ascii="Times New Roman"/>
          <w:b w:val="false"/>
          <w:i w:val="false"/>
          <w:color w:val="000000"/>
          <w:sz w:val="28"/>
        </w:rPr>
        <w:t>
      5 және 11 символдары бойынша 27 шифры осы символдар бойынша 04 шифрына тең;
</w:t>
      </w:r>
      <w:r>
        <w:br/>
      </w:r>
      <w:r>
        <w:rPr>
          <w:rFonts w:ascii="Times New Roman"/>
          <w:b w:val="false"/>
          <w:i w:val="false"/>
          <w:color w:val="000000"/>
          <w:sz w:val="28"/>
        </w:rPr>
        <w:t>
      1 символы бойынша 27 шифры 1 және 7 символдары бойынша 05 шифрына тең;
</w:t>
      </w:r>
      <w:r>
        <w:br/>
      </w:r>
      <w:r>
        <w:rPr>
          <w:rFonts w:ascii="Times New Roman"/>
          <w:b w:val="false"/>
          <w:i w:val="false"/>
          <w:color w:val="000000"/>
          <w:sz w:val="28"/>
        </w:rPr>
        <w:t>
      3 символы бойынша 27 шифры 3 және 9 символдары бойынша 05 шифрына тең;
</w:t>
      </w:r>
      <w:r>
        <w:br/>
      </w:r>
      <w:r>
        <w:rPr>
          <w:rFonts w:ascii="Times New Roman"/>
          <w:b w:val="false"/>
          <w:i w:val="false"/>
          <w:color w:val="000000"/>
          <w:sz w:val="28"/>
        </w:rPr>
        <w:t>
      5 символы бойынша 27 шифры 5 және 11 символдары бойынша 05 шифрына тең;
</w:t>
      </w:r>
      <w:r>
        <w:br/>
      </w:r>
      <w:r>
        <w:rPr>
          <w:rFonts w:ascii="Times New Roman"/>
          <w:b w:val="false"/>
          <w:i w:val="false"/>
          <w:color w:val="000000"/>
          <w:sz w:val="28"/>
        </w:rPr>
        <w:t>
      7 символы бойынша 27 шифры 1 және 7 символдары бойынша 06 шифрына тең;
</w:t>
      </w:r>
      <w:r>
        <w:br/>
      </w:r>
      <w:r>
        <w:rPr>
          <w:rFonts w:ascii="Times New Roman"/>
          <w:b w:val="false"/>
          <w:i w:val="false"/>
          <w:color w:val="000000"/>
          <w:sz w:val="28"/>
        </w:rPr>
        <w:t>
      9 символы бойынша 27 шифры 3 және 9 символдары бойынша 06 шифрына тең;
</w:t>
      </w:r>
      <w:r>
        <w:br/>
      </w:r>
      <w:r>
        <w:rPr>
          <w:rFonts w:ascii="Times New Roman"/>
          <w:b w:val="false"/>
          <w:i w:val="false"/>
          <w:color w:val="000000"/>
          <w:sz w:val="28"/>
        </w:rPr>
        <w:t>
      11 символы бойынша 27 шифры 5 және 11 символдары бойынша 06 шифрына тең;
</w:t>
      </w:r>
      <w:r>
        <w:br/>
      </w:r>
      <w:r>
        <w:rPr>
          <w:rFonts w:ascii="Times New Roman"/>
          <w:b w:val="false"/>
          <w:i w:val="false"/>
          <w:color w:val="000000"/>
          <w:sz w:val="28"/>
        </w:rPr>
        <w:t>
      33 шифры - есепті кезеңде салымдар есепшоттарынан қайтарып алынған ақша сомасы заңды және жеке тұлғалар бөлігінде валюта түрлері бойынша және өтеу мерзімі бойынша көрсетіледі. 1, 3, 5, 7, 9, 11 символдары бойынша 33 шифры осы символдар бойынша 34, 35, 36 шифрларына тең. 1, 3, 5, 7, 9, 11 символдары бойынша 36 шифры осы символдар бойынша 37-41 шифрлары сомасына тең.
</w:t>
      </w:r>
      <w:r>
        <w:br/>
      </w:r>
      <w:r>
        <w:rPr>
          <w:rFonts w:ascii="Times New Roman"/>
          <w:b w:val="false"/>
          <w:i w:val="false"/>
          <w:color w:val="000000"/>
          <w:sz w:val="28"/>
        </w:rPr>
        <w:t>
      34 шифры - есепті кезеңде талап ету бойынша салымдар есепшоттарынан қайтарып алынған ақша сомасы заңды және жеке тұлғалар бөлігінде валюта түрлері бойынша көрсетіледі.
</w:t>
      </w:r>
      <w:r>
        <w:br/>
      </w:r>
      <w:r>
        <w:rPr>
          <w:rFonts w:ascii="Times New Roman"/>
          <w:b w:val="false"/>
          <w:i w:val="false"/>
          <w:color w:val="000000"/>
          <w:sz w:val="28"/>
        </w:rPr>
        <w:t>
      35 шифры - есепті кезеңде шартты салымдар есепшоттарынан қайтарып алынған ақша сомасы заңды және жеке тұлғалар бөлігінде валюта түрлері бойынша көрсетіледі.
</w:t>
      </w:r>
      <w:r>
        <w:br/>
      </w:r>
      <w:r>
        <w:rPr>
          <w:rFonts w:ascii="Times New Roman"/>
          <w:b w:val="false"/>
          <w:i w:val="false"/>
          <w:color w:val="000000"/>
          <w:sz w:val="28"/>
        </w:rPr>
        <w:t>
      36 шифры - есепті кезеңде мерзімді салымдар есепшоттарынан қайтарып алынған ақша сомасы заңды және жеке тұлғалар бөлігінде валюта түрлері бойынша көрсетіледі.
</w:t>
      </w:r>
      <w:r>
        <w:br/>
      </w:r>
      <w:r>
        <w:rPr>
          <w:rFonts w:ascii="Times New Roman"/>
          <w:b w:val="false"/>
          <w:i w:val="false"/>
          <w:color w:val="000000"/>
          <w:sz w:val="28"/>
        </w:rPr>
        <w:t>
      1 және 7 символдары бойынша 33 шифры осы символдар бойынша 07 шифрына тең;
</w:t>
      </w:r>
      <w:r>
        <w:br/>
      </w:r>
      <w:r>
        <w:rPr>
          <w:rFonts w:ascii="Times New Roman"/>
          <w:b w:val="false"/>
          <w:i w:val="false"/>
          <w:color w:val="000000"/>
          <w:sz w:val="28"/>
        </w:rPr>
        <w:t>
      3 және 9 символдары бойынша 33 шифры осы символдар бойынша 07 шифрына тең;
</w:t>
      </w:r>
      <w:r>
        <w:br/>
      </w:r>
      <w:r>
        <w:rPr>
          <w:rFonts w:ascii="Times New Roman"/>
          <w:b w:val="false"/>
          <w:i w:val="false"/>
          <w:color w:val="000000"/>
          <w:sz w:val="28"/>
        </w:rPr>
        <w:t>
      5 және 11 символдары бойынша 33 шифры осы символдар бойынша 07 шифрына тең;
</w:t>
      </w:r>
      <w:r>
        <w:br/>
      </w:r>
      <w:r>
        <w:rPr>
          <w:rFonts w:ascii="Times New Roman"/>
          <w:b w:val="false"/>
          <w:i w:val="false"/>
          <w:color w:val="000000"/>
          <w:sz w:val="28"/>
        </w:rPr>
        <w:t>
      1 символы бойынша 33 шифры 1 және 7 символдары бойынша 08 шифрына тең;
</w:t>
      </w:r>
      <w:r>
        <w:br/>
      </w:r>
      <w:r>
        <w:rPr>
          <w:rFonts w:ascii="Times New Roman"/>
          <w:b w:val="false"/>
          <w:i w:val="false"/>
          <w:color w:val="000000"/>
          <w:sz w:val="28"/>
        </w:rPr>
        <w:t>
      3 символы бойынша 33 шифры 3 және 9 символдары бойынша 08 шифрына тең;
</w:t>
      </w:r>
      <w:r>
        <w:br/>
      </w:r>
      <w:r>
        <w:rPr>
          <w:rFonts w:ascii="Times New Roman"/>
          <w:b w:val="false"/>
          <w:i w:val="false"/>
          <w:color w:val="000000"/>
          <w:sz w:val="28"/>
        </w:rPr>
        <w:t>
      5 символы бойынша 33 шифры 5 және 11 символдары бойынша 08 шифрына тең;
</w:t>
      </w:r>
      <w:r>
        <w:br/>
      </w:r>
      <w:r>
        <w:rPr>
          <w:rFonts w:ascii="Times New Roman"/>
          <w:b w:val="false"/>
          <w:i w:val="false"/>
          <w:color w:val="000000"/>
          <w:sz w:val="28"/>
        </w:rPr>
        <w:t>
      7 символы бойынша 33 шифры 1 және 7 символдары бойынша 09 шифрына тең;
</w:t>
      </w:r>
      <w:r>
        <w:br/>
      </w:r>
      <w:r>
        <w:rPr>
          <w:rFonts w:ascii="Times New Roman"/>
          <w:b w:val="false"/>
          <w:i w:val="false"/>
          <w:color w:val="000000"/>
          <w:sz w:val="28"/>
        </w:rPr>
        <w:t>
      9 символы бойынша 33 шифры 3 және 9 символдары бойынша 09 шифрына тең;
</w:t>
      </w:r>
      <w:r>
        <w:br/>
      </w:r>
      <w:r>
        <w:rPr>
          <w:rFonts w:ascii="Times New Roman"/>
          <w:b w:val="false"/>
          <w:i w:val="false"/>
          <w:color w:val="000000"/>
          <w:sz w:val="28"/>
        </w:rPr>
        <w:t>
      11 символы бойынша 33 шифры 5 және 11 символдары бойынша 09 шифрына тең.
</w:t>
      </w:r>
      <w:r>
        <w:br/>
      </w:r>
      <w:r>
        <w:rPr>
          <w:rFonts w:ascii="Times New Roman"/>
          <w:b w:val="false"/>
          <w:i w:val="false"/>
          <w:color w:val="000000"/>
          <w:sz w:val="28"/>
        </w:rPr>
        <w:t>
      42 шифры - есепті кезеңнің аяғында заңды және жеке тұлғалар бөлігінде валюта түрлері және өтеу мерзімдері бойынша салымдар есепшоттарындағы ақша қалдығы сомасы көрсетіледі. 1, 3, 5, 7, 9, 11 символдары бойынша 42 шифры сол символдар бойынша 43, 44, 45 шифрларының сомасына тең болады. 1, 3, 5, 7, 9, 11 символдары бойынша 45 шифры  осы символдар бойынша 46-50  шифрлары сомасына тең.
</w:t>
      </w:r>
      <w:r>
        <w:br/>
      </w:r>
      <w:r>
        <w:rPr>
          <w:rFonts w:ascii="Times New Roman"/>
          <w:b w:val="false"/>
          <w:i w:val="false"/>
          <w:color w:val="000000"/>
          <w:sz w:val="28"/>
        </w:rPr>
        <w:t>
      43 шифры - есепті кезеңнің аяғында заңды және жеке тұлғалар бөлігінде валюта түрлері бойынша талап ету бойынша есепшоттарындағы ақша қалдығы сомасы көрсетіледі.
</w:t>
      </w:r>
      <w:r>
        <w:br/>
      </w:r>
      <w:r>
        <w:rPr>
          <w:rFonts w:ascii="Times New Roman"/>
          <w:b w:val="false"/>
          <w:i w:val="false"/>
          <w:color w:val="000000"/>
          <w:sz w:val="28"/>
        </w:rPr>
        <w:t>
      44 шифры - есепті кезеңнің аяғында заңды және жеке тұлғалар бөлігінде валюта түрлері бойынша шартты салымдар есепшоттарындағы ақша қалдығы сомасы көрсетіледі.
</w:t>
      </w:r>
      <w:r>
        <w:br/>
      </w:r>
      <w:r>
        <w:rPr>
          <w:rFonts w:ascii="Times New Roman"/>
          <w:b w:val="false"/>
          <w:i w:val="false"/>
          <w:color w:val="000000"/>
          <w:sz w:val="28"/>
        </w:rPr>
        <w:t>
      45 шифры - есепті кезеңнің аяғында заңды және жеке тұлғалар бөлігінде валюта түрлері бойынша мерзімді салымдар есепшоттарындағы ақша қалдығы сомасы көрсетіледі.
</w:t>
      </w:r>
      <w:r>
        <w:br/>
      </w:r>
      <w:r>
        <w:rPr>
          <w:rFonts w:ascii="Times New Roman"/>
          <w:b w:val="false"/>
          <w:i w:val="false"/>
          <w:color w:val="000000"/>
          <w:sz w:val="28"/>
        </w:rPr>
        <w:t>
      1 және 7 символдары бойынша 42 шифры осы символдар бойынша 10 шифрына тең;
</w:t>
      </w:r>
      <w:r>
        <w:br/>
      </w:r>
      <w:r>
        <w:rPr>
          <w:rFonts w:ascii="Times New Roman"/>
          <w:b w:val="false"/>
          <w:i w:val="false"/>
          <w:color w:val="000000"/>
          <w:sz w:val="28"/>
        </w:rPr>
        <w:t>
      3 және 9 символдары бойынша 42 шифры осы символдар бойынша 10 шифрына тең;
</w:t>
      </w:r>
      <w:r>
        <w:br/>
      </w:r>
      <w:r>
        <w:rPr>
          <w:rFonts w:ascii="Times New Roman"/>
          <w:b w:val="false"/>
          <w:i w:val="false"/>
          <w:color w:val="000000"/>
          <w:sz w:val="28"/>
        </w:rPr>
        <w:t>
      5 және 11 символдары бойынша 42 шифры осы символдар бойынша 10 шифрына тең;
</w:t>
      </w:r>
      <w:r>
        <w:br/>
      </w:r>
      <w:r>
        <w:rPr>
          <w:rFonts w:ascii="Times New Roman"/>
          <w:b w:val="false"/>
          <w:i w:val="false"/>
          <w:color w:val="000000"/>
          <w:sz w:val="28"/>
        </w:rPr>
        <w:t>
      1 символы бойынша 42 шифры 1 және 7 символдары бойынша 11 шифрына тең;
</w:t>
      </w:r>
      <w:r>
        <w:br/>
      </w:r>
      <w:r>
        <w:rPr>
          <w:rFonts w:ascii="Times New Roman"/>
          <w:b w:val="false"/>
          <w:i w:val="false"/>
          <w:color w:val="000000"/>
          <w:sz w:val="28"/>
        </w:rPr>
        <w:t>
      3 символы бойынша 42 шифры 3 және 9 символдары бойынша 11 шифрына тең;
</w:t>
      </w:r>
      <w:r>
        <w:br/>
      </w:r>
      <w:r>
        <w:rPr>
          <w:rFonts w:ascii="Times New Roman"/>
          <w:b w:val="false"/>
          <w:i w:val="false"/>
          <w:color w:val="000000"/>
          <w:sz w:val="28"/>
        </w:rPr>
        <w:t>
      5 символы бойынша 42 шифры 5 және 11 символдары бойынша 11 шифрына тең;
</w:t>
      </w:r>
      <w:r>
        <w:br/>
      </w:r>
      <w:r>
        <w:rPr>
          <w:rFonts w:ascii="Times New Roman"/>
          <w:b w:val="false"/>
          <w:i w:val="false"/>
          <w:color w:val="000000"/>
          <w:sz w:val="28"/>
        </w:rPr>
        <w:t>
      7 символы бойынша 42 шифры 1 және 7 символдары бойынша 12 шифрына тең;
</w:t>
      </w:r>
      <w:r>
        <w:br/>
      </w:r>
      <w:r>
        <w:rPr>
          <w:rFonts w:ascii="Times New Roman"/>
          <w:b w:val="false"/>
          <w:i w:val="false"/>
          <w:color w:val="000000"/>
          <w:sz w:val="28"/>
        </w:rPr>
        <w:t>
      9 символы бойынша 42 шифры 3 және 9 символдары бойынша 12 шифрына тең;
</w:t>
      </w:r>
      <w:r>
        <w:br/>
      </w:r>
      <w:r>
        <w:rPr>
          <w:rFonts w:ascii="Times New Roman"/>
          <w:b w:val="false"/>
          <w:i w:val="false"/>
          <w:color w:val="000000"/>
          <w:sz w:val="28"/>
        </w:rPr>
        <w:t>
      11 символы бойынша 42 шифры 5 және 11 символдары бойынша 12 шифрына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Сыйақы ставкаларын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01 шифры бойынша сыйақы ставкалары 02 және 03 шифрларының орташа алынған сыйақы ставкалары сияқты есептеледі.
</w:t>
      </w:r>
      <w:r>
        <w:br/>
      </w:r>
      <w:r>
        <w:rPr>
          <w:rFonts w:ascii="Times New Roman"/>
          <w:b w:val="false"/>
          <w:i w:val="false"/>
          <w:color w:val="000000"/>
          <w:sz w:val="28"/>
        </w:rPr>
        <w:t>
      02 шифры бойынша сыйақы ставкалары заңды тұлғалардың есепті кезеңнің басындағы салымдары бойынша нақты қалыптасқан сыйақы ставкаларының орташа алынған көлемі сияқты есептеледі.
</w:t>
      </w:r>
      <w:r>
        <w:br/>
      </w:r>
      <w:r>
        <w:rPr>
          <w:rFonts w:ascii="Times New Roman"/>
          <w:b w:val="false"/>
          <w:i w:val="false"/>
          <w:color w:val="000000"/>
          <w:sz w:val="28"/>
        </w:rPr>
        <w:t>
      03 шифры бойынша сыйақы ставкалары жеке тұлғалардың есепті кезеңнің басындағы салымдары бойынша нақты қалыптасқан сыйақы ставкаларының орташа алынған көлемі сияқты есептеледі.
</w:t>
      </w:r>
      <w:r>
        <w:br/>
      </w:r>
      <w:r>
        <w:rPr>
          <w:rFonts w:ascii="Times New Roman"/>
          <w:b w:val="false"/>
          <w:i w:val="false"/>
          <w:color w:val="000000"/>
          <w:sz w:val="28"/>
        </w:rPr>
        <w:t>
      04 шифры бойынша сыйақы ставкалары 05 және 06 шифрларының орташа алынған сыйақы ставкалары сияқты есептеледі.
</w:t>
      </w:r>
      <w:r>
        <w:br/>
      </w:r>
      <w:r>
        <w:rPr>
          <w:rFonts w:ascii="Times New Roman"/>
          <w:b w:val="false"/>
          <w:i w:val="false"/>
          <w:color w:val="000000"/>
          <w:sz w:val="28"/>
        </w:rPr>
        <w:t>
      05 шифры бойынша сыйақы ставкалары заңды тұлғалардың есепті кезеңдегі салым есепшоттарына нақты тартылған ақша сомасы бойынша орташа алынған сыйақы ставкалары сияқты есептеледі.
</w:t>
      </w:r>
      <w:r>
        <w:br/>
      </w:r>
      <w:r>
        <w:rPr>
          <w:rFonts w:ascii="Times New Roman"/>
          <w:b w:val="false"/>
          <w:i w:val="false"/>
          <w:color w:val="000000"/>
          <w:sz w:val="28"/>
        </w:rPr>
        <w:t>
      06 шифры бойынша сыйақы ставкалары жеке тұлғалардың есепті кезеңдегі салым есепшоттарына нақты тартылған ақша сомасы бойынша орташа алынған сыйақы ставкалары сияқты есептеледі.
</w:t>
      </w:r>
      <w:r>
        <w:br/>
      </w:r>
      <w:r>
        <w:rPr>
          <w:rFonts w:ascii="Times New Roman"/>
          <w:b w:val="false"/>
          <w:i w:val="false"/>
          <w:color w:val="000000"/>
          <w:sz w:val="28"/>
        </w:rPr>
        <w:t>
      07 шифры бойынша сыйақы ставкалары 08 және 09 шифрларының орташа алынған сыйақы ставкалары сияқты есептеледі.
</w:t>
      </w:r>
      <w:r>
        <w:br/>
      </w:r>
      <w:r>
        <w:rPr>
          <w:rFonts w:ascii="Times New Roman"/>
          <w:b w:val="false"/>
          <w:i w:val="false"/>
          <w:color w:val="000000"/>
          <w:sz w:val="28"/>
        </w:rPr>
        <w:t>
      08 шифры бойынша сыйақы ставкалары заңды тұлғалардың есепті кезеңдегі салым есепшоттарынан нақты қайтарып алынған ақша сомасы бойынша орташа алынған сыйақы ставкалары сияқты есептеледі.
</w:t>
      </w:r>
      <w:r>
        <w:br/>
      </w:r>
      <w:r>
        <w:rPr>
          <w:rFonts w:ascii="Times New Roman"/>
          <w:b w:val="false"/>
          <w:i w:val="false"/>
          <w:color w:val="000000"/>
          <w:sz w:val="28"/>
        </w:rPr>
        <w:t>
      09 шифры бойынша сыйақы ставкалары жеке тұлғалардың есепті кезеңдегі салым есепшоттарынан нақты қайтарып алынған ақша сомасы бойынша орташа алынған сыйақы ставкалары сияқты есептеледі.
</w:t>
      </w:r>
      <w:r>
        <w:br/>
      </w:r>
      <w:r>
        <w:rPr>
          <w:rFonts w:ascii="Times New Roman"/>
          <w:b w:val="false"/>
          <w:i w:val="false"/>
          <w:color w:val="000000"/>
          <w:sz w:val="28"/>
        </w:rPr>
        <w:t>
      10 шифры бойынша сыйақы ставкалары 11-12 шифрларының орташа алынған сыйақы ставкалары сияқты есептеледі.
</w:t>
      </w:r>
      <w:r>
        <w:br/>
      </w:r>
      <w:r>
        <w:rPr>
          <w:rFonts w:ascii="Times New Roman"/>
          <w:b w:val="false"/>
          <w:i w:val="false"/>
          <w:color w:val="000000"/>
          <w:sz w:val="28"/>
        </w:rPr>
        <w:t>
      11 шифры бойынша сыйақы ставкалары заңды тұлғалардың есепті кезеңнің аяғындағы салымдары бойынша нақты қалыптасқан сыйақы ставкаларының орташа алынған көлемі сияқты есептеледі.
</w:t>
      </w:r>
      <w:r>
        <w:br/>
      </w:r>
      <w:r>
        <w:rPr>
          <w:rFonts w:ascii="Times New Roman"/>
          <w:b w:val="false"/>
          <w:i w:val="false"/>
          <w:color w:val="000000"/>
          <w:sz w:val="28"/>
        </w:rPr>
        <w:t>
      12 шифры бойынша сыйақы ставкалары жеке тұлғалардың есепті кезеңнің аяғындағы салымдары бойынша нақты қалыптасқан сыйақы ставкаларының орташа алынған көлемі сияқты есептеледі.
</w:t>
      </w:r>
      <w:r>
        <w:br/>
      </w:r>
      <w:r>
        <w:rPr>
          <w:rFonts w:ascii="Times New Roman"/>
          <w:b w:val="false"/>
          <w:i w:val="false"/>
          <w:color w:val="000000"/>
          <w:sz w:val="28"/>
        </w:rPr>
        <w:t>
      15 шифры бойынша сыйақы ставкалары 16 - 18 шифрларының орташа алынған сыйақы ставкалары сияқты есептеледі.
</w:t>
      </w:r>
      <w:r>
        <w:br/>
      </w:r>
      <w:r>
        <w:rPr>
          <w:rFonts w:ascii="Times New Roman"/>
          <w:b w:val="false"/>
          <w:i w:val="false"/>
          <w:color w:val="000000"/>
          <w:sz w:val="28"/>
        </w:rPr>
        <w:t>
      24 шифры бойынша сыйақы ставкалары 25 - 27 шифрларының орташа алынған сыйақы ставкалары сияқты есептеледі.
</w:t>
      </w:r>
      <w:r>
        <w:br/>
      </w:r>
      <w:r>
        <w:rPr>
          <w:rFonts w:ascii="Times New Roman"/>
          <w:b w:val="false"/>
          <w:i w:val="false"/>
          <w:color w:val="000000"/>
          <w:sz w:val="28"/>
        </w:rPr>
        <w:t>
      33 шифры бойынша сыйақы ставкалары 34 - 36 шифрларының орташа алынған сыйақы ставкалары сияқты есептеледі.
</w:t>
      </w:r>
      <w:r>
        <w:br/>
      </w:r>
      <w:r>
        <w:rPr>
          <w:rFonts w:ascii="Times New Roman"/>
          <w:b w:val="false"/>
          <w:i w:val="false"/>
          <w:color w:val="000000"/>
          <w:sz w:val="28"/>
        </w:rPr>
        <w:t>
      42 шифры бойынша сыйақы ставкалары 43 - 45 шифрларының орташа алынған сыйақы ставкалары сияқты есептеледі.
</w:t>
      </w:r>
      <w:r>
        <w:br/>
      </w:r>
      <w:r>
        <w:rPr>
          <w:rFonts w:ascii="Times New Roman"/>
          <w:b w:val="false"/>
          <w:i w:val="false"/>
          <w:color w:val="000000"/>
          <w:sz w:val="28"/>
        </w:rPr>
        <w:t>
      18 шифры бойынша сыйақы ставкалары 19 - 23 шифрларының орташа алынған сыйақы ставкалары сияқты есептеледі.
</w:t>
      </w:r>
      <w:r>
        <w:br/>
      </w:r>
      <w:r>
        <w:rPr>
          <w:rFonts w:ascii="Times New Roman"/>
          <w:b w:val="false"/>
          <w:i w:val="false"/>
          <w:color w:val="000000"/>
          <w:sz w:val="28"/>
        </w:rPr>
        <w:t>
      27 шифры бойынша сыйақы ставкалары 28 - 32 шифрларының орташа алынған сыйақы ставкалары сияқты есептеледі.
</w:t>
      </w:r>
      <w:r>
        <w:br/>
      </w:r>
      <w:r>
        <w:rPr>
          <w:rFonts w:ascii="Times New Roman"/>
          <w:b w:val="false"/>
          <w:i w:val="false"/>
          <w:color w:val="000000"/>
          <w:sz w:val="28"/>
        </w:rPr>
        <w:t>
      36 шифры бойынша сыйақы ставкалары 37 - 41 шифрларының орташа алынған сыйақы ставкалары сияқты есептеледі.
</w:t>
      </w:r>
      <w:r>
        <w:br/>
      </w:r>
      <w:r>
        <w:rPr>
          <w:rFonts w:ascii="Times New Roman"/>
          <w:b w:val="false"/>
          <w:i w:val="false"/>
          <w:color w:val="000000"/>
          <w:sz w:val="28"/>
        </w:rPr>
        <w:t>
      45 шифры бойынша сыйақы ставкалары 46 - 50 шифрларының орташа алынған сыйақы ставкалары сияқты есептеледі.
</w:t>
      </w:r>
      <w:r>
        <w:br/>
      </w:r>
      <w:r>
        <w:rPr>
          <w:rFonts w:ascii="Times New Roman"/>
          <w:b w:val="false"/>
          <w:i w:val="false"/>
          <w:color w:val="000000"/>
          <w:sz w:val="28"/>
        </w:rPr>
        <w:t>
      10 шифры бойынша орташа алынған сыйақы ставкасын есептеудің шартты мысалы.
</w:t>
      </w:r>
      <w:r>
        <w:br/>
      </w:r>
      <w:r>
        <w:rPr>
          <w:rFonts w:ascii="Times New Roman"/>
          <w:b w:val="false"/>
          <w:i w:val="false"/>
          <w:color w:val="000000"/>
          <w:sz w:val="28"/>
        </w:rPr>
        <w:t>
      Салымдар және олар бойынша сыйақы ставкалары есепшоттарындағы ақша қалдығы мынадай болды:
</w:t>
      </w:r>
      <w:r>
        <w:br/>
      </w:r>
      <w:r>
        <w:rPr>
          <w:rFonts w:ascii="Times New Roman"/>
          <w:b w:val="false"/>
          <w:i w:val="false"/>
          <w:color w:val="000000"/>
          <w:sz w:val="28"/>
        </w:rPr>
        <w:t>
      заңды тұлғалардың салымдарындағы ақша қалдығы - 500 мың теңге 11 %-пен;
</w:t>
      </w:r>
      <w:r>
        <w:br/>
      </w:r>
      <w:r>
        <w:rPr>
          <w:rFonts w:ascii="Times New Roman"/>
          <w:b w:val="false"/>
          <w:i w:val="false"/>
          <w:color w:val="000000"/>
          <w:sz w:val="28"/>
        </w:rPr>
        <w:t>
      жеке тұлғалардың салымдарындағы ақша қалдығы - 700 мың теңге 12 %-пен;
</w:t>
      </w:r>
      <w:r>
        <w:br/>
      </w:r>
      <w:r>
        <w:rPr>
          <w:rFonts w:ascii="Times New Roman"/>
          <w:b w:val="false"/>
          <w:i w:val="false"/>
          <w:color w:val="000000"/>
          <w:sz w:val="28"/>
        </w:rPr>
        <w:t>
      Орташа алынған сыйақы ставкасы мынаған тең:
</w:t>
      </w:r>
      <w:r>
        <w:br/>
      </w:r>
      <w:r>
        <w:rPr>
          <w:rFonts w:ascii="Times New Roman"/>
          <w:b w:val="false"/>
          <w:i w:val="false"/>
          <w:color w:val="000000"/>
          <w:sz w:val="28"/>
        </w:rPr>
        <w:t>
</w:t>
      </w:r>
      <w:r>
        <w:br/>
      </w:r>
      <w:r>
        <w:rPr>
          <w:rFonts w:ascii="Times New Roman"/>
          <w:b w:val="false"/>
          <w:i w:val="false"/>
          <w:color w:val="000000"/>
          <w:sz w:val="28"/>
        </w:rPr>
        <w:t>
            500 х 11 + 700 х 12
</w:t>
      </w:r>
      <w:r>
        <w:br/>
      </w:r>
      <w:r>
        <w:rPr>
          <w:rFonts w:ascii="Times New Roman"/>
          <w:b w:val="false"/>
          <w:i w:val="false"/>
          <w:color w:val="000000"/>
          <w:sz w:val="28"/>
        </w:rPr>
        <w:t>
      ------------------------------= 11,6 %.
</w:t>
      </w:r>
      <w:r>
        <w:br/>
      </w:r>
      <w:r>
        <w:rPr>
          <w:rFonts w:ascii="Times New Roman"/>
          <w:b w:val="false"/>
          <w:i w:val="false"/>
          <w:color w:val="000000"/>
          <w:sz w:val="28"/>
        </w:rPr>
        <w:t>
                500 + 700
</w:t>
      </w:r>
      <w:r>
        <w:br/>
      </w:r>
      <w:r>
        <w:rPr>
          <w:rFonts w:ascii="Times New Roman"/>
          <w:b w:val="false"/>
          <w:i w:val="false"/>
          <w:color w:val="000000"/>
          <w:sz w:val="28"/>
        </w:rPr>
        <w:t>
</w:t>
      </w:r>
      <w:r>
        <w:br/>
      </w:r>
      <w:r>
        <w:rPr>
          <w:rFonts w:ascii="Times New Roman"/>
          <w:b w:val="false"/>
          <w:i w:val="false"/>
          <w:color w:val="000000"/>
          <w:sz w:val="28"/>
        </w:rPr>
        <w:t>
      24 және 27 шифрлары бойынша орташа алынған сыйақы ставкаларын есептеудің шартты мысалы.
</w:t>
      </w:r>
      <w:r>
        <w:br/>
      </w:r>
      <w:r>
        <w:rPr>
          <w:rFonts w:ascii="Times New Roman"/>
          <w:b w:val="false"/>
          <w:i w:val="false"/>
          <w:color w:val="000000"/>
          <w:sz w:val="28"/>
        </w:rPr>
        <w:t>
      Заңды және жеке тұлғалардың салымдары есепшоттарына тартылған ақшаның және олар бойынша сыйақы ставкаларының есепті айдағы сомасы мынадай болды:
</w:t>
      </w:r>
      <w:r>
        <w:br/>
      </w:r>
      <w:r>
        <w:rPr>
          <w:rFonts w:ascii="Times New Roman"/>
          <w:b w:val="false"/>
          <w:i w:val="false"/>
          <w:color w:val="000000"/>
          <w:sz w:val="28"/>
        </w:rPr>
        <w:t>
      талап ету бойынша  - 20 мың теңге 2 %-пен;
</w:t>
      </w:r>
      <w:r>
        <w:br/>
      </w:r>
      <w:r>
        <w:rPr>
          <w:rFonts w:ascii="Times New Roman"/>
          <w:b w:val="false"/>
          <w:i w:val="false"/>
          <w:color w:val="000000"/>
          <w:sz w:val="28"/>
        </w:rPr>
        <w:t>
      шартты - 15 мың теңге 9 %-пен;
</w:t>
      </w:r>
      <w:r>
        <w:br/>
      </w:r>
      <w:r>
        <w:rPr>
          <w:rFonts w:ascii="Times New Roman"/>
          <w:b w:val="false"/>
          <w:i w:val="false"/>
          <w:color w:val="000000"/>
          <w:sz w:val="28"/>
        </w:rPr>
        <w:t>
      1 айға дейін - 30 мың теңге 10 %-пен;
</w:t>
      </w:r>
      <w:r>
        <w:br/>
      </w:r>
      <w:r>
        <w:rPr>
          <w:rFonts w:ascii="Times New Roman"/>
          <w:b w:val="false"/>
          <w:i w:val="false"/>
          <w:color w:val="000000"/>
          <w:sz w:val="28"/>
        </w:rPr>
        <w:t>
      1 айдан 3 айға дейін - 40 мың теңге 12 %-пен;
</w:t>
      </w:r>
      <w:r>
        <w:br/>
      </w:r>
      <w:r>
        <w:rPr>
          <w:rFonts w:ascii="Times New Roman"/>
          <w:b w:val="false"/>
          <w:i w:val="false"/>
          <w:color w:val="000000"/>
          <w:sz w:val="28"/>
        </w:rPr>
        <w:t>
      3 айдан 1 жылға дейін - 60 мың теңге 14 %-пен;
</w:t>
      </w:r>
      <w:r>
        <w:br/>
      </w:r>
      <w:r>
        <w:rPr>
          <w:rFonts w:ascii="Times New Roman"/>
          <w:b w:val="false"/>
          <w:i w:val="false"/>
          <w:color w:val="000000"/>
          <w:sz w:val="28"/>
        </w:rPr>
        <w:t>
      1 жылдан 5 жылға дейін - 70 мың теңге 15 %-пен;
</w:t>
      </w:r>
      <w:r>
        <w:br/>
      </w:r>
      <w:r>
        <w:rPr>
          <w:rFonts w:ascii="Times New Roman"/>
          <w:b w:val="false"/>
          <w:i w:val="false"/>
          <w:color w:val="000000"/>
          <w:sz w:val="28"/>
        </w:rPr>
        <w:t>
      5 жылдан бастап және одан көп - 50 мың теңге 14 %-пен.
</w:t>
      </w:r>
      <w:r>
        <w:br/>
      </w:r>
      <w:r>
        <w:rPr>
          <w:rFonts w:ascii="Times New Roman"/>
          <w:b w:val="false"/>
          <w:i w:val="false"/>
          <w:color w:val="000000"/>
          <w:sz w:val="28"/>
        </w:rPr>
        <w:t>
      Орташа алынған сыйақы ставкасы 27 шифры бойынша мынаған тең:
</w:t>
      </w:r>
      <w:r>
        <w:br/>
      </w:r>
      <w:r>
        <w:rPr>
          <w:rFonts w:ascii="Times New Roman"/>
          <w:b w:val="false"/>
          <w:i w:val="false"/>
          <w:color w:val="000000"/>
          <w:sz w:val="28"/>
        </w:rPr>
        <w:t>
</w:t>
      </w:r>
      <w:r>
        <w:br/>
      </w:r>
      <w:r>
        <w:rPr>
          <w:rFonts w:ascii="Times New Roman"/>
          <w:b w:val="false"/>
          <w:i w:val="false"/>
          <w:color w:val="000000"/>
          <w:sz w:val="28"/>
        </w:rPr>
        <w:t>
       30 х 10 + 40 х 12 + 60 х 14 + 70 х 15 + 50 х 14
</w:t>
      </w:r>
      <w:r>
        <w:br/>
      </w:r>
      <w:r>
        <w:rPr>
          <w:rFonts w:ascii="Times New Roman"/>
          <w:b w:val="false"/>
          <w:i w:val="false"/>
          <w:color w:val="000000"/>
          <w:sz w:val="28"/>
        </w:rPr>
        <w:t>
      --------------------------------------------------- = 13,5 %.
</w:t>
      </w:r>
      <w:r>
        <w:br/>
      </w:r>
      <w:r>
        <w:rPr>
          <w:rFonts w:ascii="Times New Roman"/>
          <w:b w:val="false"/>
          <w:i w:val="false"/>
          <w:color w:val="000000"/>
          <w:sz w:val="28"/>
        </w:rPr>
        <w:t>
                  30 + 40 + 60 + 70 + 50
</w:t>
      </w:r>
      <w:r>
        <w:br/>
      </w:r>
      <w:r>
        <w:rPr>
          <w:rFonts w:ascii="Times New Roman"/>
          <w:b w:val="false"/>
          <w:i w:val="false"/>
          <w:color w:val="000000"/>
          <w:sz w:val="28"/>
        </w:rPr>
        <w:t>
</w:t>
      </w:r>
      <w:r>
        <w:br/>
      </w:r>
      <w:r>
        <w:rPr>
          <w:rFonts w:ascii="Times New Roman"/>
          <w:b w:val="false"/>
          <w:i w:val="false"/>
          <w:color w:val="000000"/>
          <w:sz w:val="28"/>
        </w:rPr>
        <w:t>
      Орташа алынған сыйақы ставкасы 24 шифры бойынша мынаған тең:
</w:t>
      </w:r>
      <w:r>
        <w:br/>
      </w:r>
      <w:r>
        <w:rPr>
          <w:rFonts w:ascii="Times New Roman"/>
          <w:b w:val="false"/>
          <w:i w:val="false"/>
          <w:color w:val="000000"/>
          <w:sz w:val="28"/>
        </w:rPr>
        <w:t>
</w:t>
      </w:r>
      <w:r>
        <w:br/>
      </w:r>
      <w:r>
        <w:rPr>
          <w:rFonts w:ascii="Times New Roman"/>
          <w:b w:val="false"/>
          <w:i w:val="false"/>
          <w:color w:val="000000"/>
          <w:sz w:val="28"/>
        </w:rPr>
        <w:t>
             20 х 2 + 15 х 9 + 250 х 13,5
</w:t>
      </w:r>
      <w:r>
        <w:br/>
      </w:r>
      <w:r>
        <w:rPr>
          <w:rFonts w:ascii="Times New Roman"/>
          <w:b w:val="false"/>
          <w:i w:val="false"/>
          <w:color w:val="000000"/>
          <w:sz w:val="28"/>
        </w:rPr>
        <w:t>
       ----------------------------------- = 12,5 %.
</w:t>
      </w:r>
      <w:r>
        <w:br/>
      </w:r>
      <w:r>
        <w:rPr>
          <w:rFonts w:ascii="Times New Roman"/>
          <w:b w:val="false"/>
          <w:i w:val="false"/>
          <w:color w:val="000000"/>
          <w:sz w:val="28"/>
        </w:rPr>
        <w:t>
                   20 + 15 + 250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2 нысан  Заемдар және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сыйақы ставкалары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Банктік заемдар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валютамен, қысқа     |     валютамен, ұзақ
</w:t>
      </w:r>
      <w:r>
        <w:br/>
      </w:r>
      <w:r>
        <w:rPr>
          <w:rFonts w:ascii="Times New Roman"/>
          <w:b w:val="false"/>
          <w:i w:val="false"/>
          <w:color w:val="000000"/>
          <w:sz w:val="28"/>
        </w:rPr>
        <w:t>
       |   |         мерзімді:         |        мерзімді:
</w:t>
      </w:r>
      <w:r>
        <w:br/>
      </w:r>
      <w:r>
        <w:rPr>
          <w:rFonts w:ascii="Times New Roman"/>
          <w:b w:val="false"/>
          <w:i w:val="false"/>
          <w:color w:val="000000"/>
          <w:sz w:val="28"/>
        </w:rPr>
        <w:t>
       |Жол|________________________________________________________
</w:t>
      </w:r>
      <w:r>
        <w:br/>
      </w:r>
      <w:r>
        <w:rPr>
          <w:rFonts w:ascii="Times New Roman"/>
          <w:b w:val="false"/>
          <w:i w:val="false"/>
          <w:color w:val="000000"/>
          <w:sz w:val="28"/>
        </w:rPr>
        <w:t>
       |шиф. ұлттық |еркін ай.|валюта. | ұлттық  |еркін ай.|валюта.
</w:t>
      </w:r>
      <w:r>
        <w:br/>
      </w:r>
      <w:r>
        <w:rPr>
          <w:rFonts w:ascii="Times New Roman"/>
          <w:b w:val="false"/>
          <w:i w:val="false"/>
          <w:color w:val="000000"/>
          <w:sz w:val="28"/>
        </w:rPr>
        <w:t>
       |ры |        |налыста. |ның     |         |налыста. |ның
</w:t>
      </w:r>
      <w:r>
        <w:br/>
      </w:r>
      <w:r>
        <w:rPr>
          <w:rFonts w:ascii="Times New Roman"/>
          <w:b w:val="false"/>
          <w:i w:val="false"/>
          <w:color w:val="000000"/>
          <w:sz w:val="28"/>
        </w:rPr>
        <w:t>
       |   |        |ғы       |басқа   |         |ғы       |басқа
</w:t>
      </w:r>
      <w:r>
        <w:br/>
      </w:r>
      <w:r>
        <w:rPr>
          <w:rFonts w:ascii="Times New Roman"/>
          <w:b w:val="false"/>
          <w:i w:val="false"/>
          <w:color w:val="000000"/>
          <w:sz w:val="28"/>
        </w:rPr>
        <w:t>
       |   |        |         |түрле.  |         |         |түрле.
</w:t>
      </w:r>
      <w:r>
        <w:br/>
      </w:r>
      <w:r>
        <w:rPr>
          <w:rFonts w:ascii="Times New Roman"/>
          <w:b w:val="false"/>
          <w:i w:val="false"/>
          <w:color w:val="000000"/>
          <w:sz w:val="28"/>
        </w:rPr>
        <w:t>
       |   |        |         |рімен   |         |         |рімен
</w:t>
      </w:r>
      <w:r>
        <w:br/>
      </w:r>
      <w:r>
        <w:rPr>
          <w:rFonts w:ascii="Times New Roman"/>
          <w:b w:val="false"/>
          <w:i w:val="false"/>
          <w:color w:val="000000"/>
          <w:sz w:val="28"/>
        </w:rPr>
        <w:t>
       |   |_______________________________________________________
</w:t>
      </w:r>
      <w:r>
        <w:br/>
      </w:r>
      <w:r>
        <w:rPr>
          <w:rFonts w:ascii="Times New Roman"/>
          <w:b w:val="false"/>
          <w:i w:val="false"/>
          <w:color w:val="000000"/>
          <w:sz w:val="28"/>
        </w:rPr>
        <w:t>
       |   со.|сый. |со.|сый. |со.|сый.|со.|сый. |со.|сый. |со.|сый.
</w:t>
      </w:r>
      <w:r>
        <w:br/>
      </w:r>
      <w:r>
        <w:rPr>
          <w:rFonts w:ascii="Times New Roman"/>
          <w:b w:val="false"/>
          <w:i w:val="false"/>
          <w:color w:val="000000"/>
          <w:sz w:val="28"/>
        </w:rPr>
        <w:t>
       |   ма.|ақы. |ма.|ақы. |ма.|ақы.|ма.|ақы. |ма.|ақы. |ма.|ақы.
</w:t>
      </w:r>
      <w:r>
        <w:br/>
      </w:r>
      <w:r>
        <w:rPr>
          <w:rFonts w:ascii="Times New Roman"/>
          <w:b w:val="false"/>
          <w:i w:val="false"/>
          <w:color w:val="000000"/>
          <w:sz w:val="28"/>
        </w:rPr>
        <w:t>
       |   сы |ның  |сы |ның  |сы |ның |сы |ның  |сы |ның  |сы |ның
</w:t>
      </w:r>
      <w:r>
        <w:br/>
      </w:r>
      <w:r>
        <w:rPr>
          <w:rFonts w:ascii="Times New Roman"/>
          <w:b w:val="false"/>
          <w:i w:val="false"/>
          <w:color w:val="000000"/>
          <w:sz w:val="28"/>
        </w:rPr>
        <w:t>
       |   |  |ор.  |   |ор.  |   |ор. |   |ор.  |   |ор.  |   |ор.
</w:t>
      </w:r>
      <w:r>
        <w:br/>
      </w:r>
      <w:r>
        <w:rPr>
          <w:rFonts w:ascii="Times New Roman"/>
          <w:b w:val="false"/>
          <w:i w:val="false"/>
          <w:color w:val="000000"/>
          <w:sz w:val="28"/>
        </w:rPr>
        <w:t>
       |   |  |таша |   |таша |   |таша|   |таша |   |таша |   |таша
</w:t>
      </w:r>
      <w:r>
        <w:br/>
      </w:r>
      <w:r>
        <w:rPr>
          <w:rFonts w:ascii="Times New Roman"/>
          <w:b w:val="false"/>
          <w:i w:val="false"/>
          <w:color w:val="000000"/>
          <w:sz w:val="28"/>
        </w:rPr>
        <w:t>
       |   |  |алын.|   |алын.|   |алын.   |алын.|   |алын.|   алын.
</w:t>
      </w:r>
      <w:r>
        <w:br/>
      </w:r>
      <w:r>
        <w:rPr>
          <w:rFonts w:ascii="Times New Roman"/>
          <w:b w:val="false"/>
          <w:i w:val="false"/>
          <w:color w:val="000000"/>
          <w:sz w:val="28"/>
        </w:rPr>
        <w:t>
       |   |  | ған |   | ған |   |ған |   |ған  |   |ған  |   |ған
</w:t>
      </w:r>
      <w:r>
        <w:br/>
      </w:r>
      <w:r>
        <w:rPr>
          <w:rFonts w:ascii="Times New Roman"/>
          <w:b w:val="false"/>
          <w:i w:val="false"/>
          <w:color w:val="000000"/>
          <w:sz w:val="28"/>
        </w:rPr>
        <w:t>
       |   |  |став.|   |став.|   |став.   |став.|   |став.|   став.
</w:t>
      </w:r>
      <w:r>
        <w:br/>
      </w:r>
      <w:r>
        <w:rPr>
          <w:rFonts w:ascii="Times New Roman"/>
          <w:b w:val="false"/>
          <w:i w:val="false"/>
          <w:color w:val="000000"/>
          <w:sz w:val="28"/>
        </w:rPr>
        <w:t>
       |   |  |касы,|   |касы,|   |касы,   |касы,|   |касы,|   касы,
</w:t>
      </w:r>
      <w:r>
        <w:br/>
      </w:r>
      <w:r>
        <w:rPr>
          <w:rFonts w:ascii="Times New Roman"/>
          <w:b w:val="false"/>
          <w:i w:val="false"/>
          <w:color w:val="000000"/>
          <w:sz w:val="28"/>
        </w:rPr>
        <w:t>
       |   |  |  %  |   |  %  |   |  %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Б |1 |  2  | 3 |  4  | 5 |  6 | 7 |  8  | 9 | 10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Есепті
</w:t>
      </w:r>
      <w:r>
        <w:br/>
      </w:r>
      <w:r>
        <w:rPr>
          <w:rFonts w:ascii="Times New Roman"/>
          <w:b w:val="false"/>
          <w:i w:val="false"/>
          <w:color w:val="000000"/>
          <w:sz w:val="28"/>
        </w:rPr>
        <w:t>
кезең
</w:t>
      </w:r>
      <w:r>
        <w:br/>
      </w:r>
      <w:r>
        <w:rPr>
          <w:rFonts w:ascii="Times New Roman"/>
          <w:b w:val="false"/>
          <w:i w:val="false"/>
          <w:color w:val="000000"/>
          <w:sz w:val="28"/>
        </w:rPr>
        <w:t>
басында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01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кәсіпкер.
</w:t>
      </w:r>
      <w:r>
        <w:br/>
      </w:r>
      <w:r>
        <w:rPr>
          <w:rFonts w:ascii="Times New Roman"/>
          <w:b w:val="false"/>
          <w:i w:val="false"/>
          <w:color w:val="000000"/>
          <w:sz w:val="28"/>
        </w:rPr>
        <w:t>
лік
</w:t>
      </w:r>
      <w:r>
        <w:br/>
      </w:r>
      <w:r>
        <w:rPr>
          <w:rFonts w:ascii="Times New Roman"/>
          <w:b w:val="false"/>
          <w:i w:val="false"/>
          <w:color w:val="000000"/>
          <w:sz w:val="28"/>
        </w:rPr>
        <w:t>
бойынша   02
</w:t>
      </w:r>
      <w:r>
        <w:br/>
      </w:r>
      <w:r>
        <w:rPr>
          <w:rFonts w:ascii="Times New Roman"/>
          <w:b w:val="false"/>
          <w:i w:val="false"/>
          <w:color w:val="000000"/>
          <w:sz w:val="28"/>
        </w:rPr>
        <w:t>
2. Есепті
</w:t>
      </w:r>
      <w:r>
        <w:br/>
      </w:r>
      <w:r>
        <w:rPr>
          <w:rFonts w:ascii="Times New Roman"/>
          <w:b w:val="false"/>
          <w:i w:val="false"/>
          <w:color w:val="000000"/>
          <w:sz w:val="28"/>
        </w:rPr>
        <w:t>
кезеңде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ға беріл.
</w:t>
      </w:r>
      <w:r>
        <w:br/>
      </w:r>
      <w:r>
        <w:rPr>
          <w:rFonts w:ascii="Times New Roman"/>
          <w:b w:val="false"/>
          <w:i w:val="false"/>
          <w:color w:val="000000"/>
          <w:sz w:val="28"/>
        </w:rPr>
        <w:t>
ген
</w:t>
      </w:r>
      <w:r>
        <w:br/>
      </w:r>
      <w:r>
        <w:rPr>
          <w:rFonts w:ascii="Times New Roman"/>
          <w:b w:val="false"/>
          <w:i w:val="false"/>
          <w:color w:val="000000"/>
          <w:sz w:val="28"/>
        </w:rPr>
        <w:t>
заемдар,
</w:t>
      </w:r>
      <w:r>
        <w:br/>
      </w:r>
      <w:r>
        <w:rPr>
          <w:rFonts w:ascii="Times New Roman"/>
          <w:b w:val="false"/>
          <w:i w:val="false"/>
          <w:color w:val="000000"/>
          <w:sz w:val="28"/>
        </w:rPr>
        <w:t>
барлығы   03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бойынша   04
</w:t>
      </w:r>
      <w:r>
        <w:br/>
      </w:r>
      <w:r>
        <w:rPr>
          <w:rFonts w:ascii="Times New Roman"/>
          <w:b w:val="false"/>
          <w:i w:val="false"/>
          <w:color w:val="000000"/>
          <w:sz w:val="28"/>
        </w:rPr>
        <w:t>
3. Есепті
</w:t>
      </w:r>
      <w:r>
        <w:br/>
      </w:r>
      <w:r>
        <w:rPr>
          <w:rFonts w:ascii="Times New Roman"/>
          <w:b w:val="false"/>
          <w:i w:val="false"/>
          <w:color w:val="000000"/>
          <w:sz w:val="28"/>
        </w:rPr>
        <w:t>
кезеңде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өтеген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05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бойынша   06
</w:t>
      </w:r>
      <w:r>
        <w:br/>
      </w:r>
      <w:r>
        <w:rPr>
          <w:rFonts w:ascii="Times New Roman"/>
          <w:b w:val="false"/>
          <w:i w:val="false"/>
          <w:color w:val="000000"/>
          <w:sz w:val="28"/>
        </w:rPr>
        <w:t>
4. Есепті
</w:t>
      </w:r>
      <w:r>
        <w:br/>
      </w:r>
      <w:r>
        <w:rPr>
          <w:rFonts w:ascii="Times New Roman"/>
          <w:b w:val="false"/>
          <w:i w:val="false"/>
          <w:color w:val="000000"/>
          <w:sz w:val="28"/>
        </w:rPr>
        <w:t>
кезең
</w:t>
      </w:r>
      <w:r>
        <w:br/>
      </w:r>
      <w:r>
        <w:rPr>
          <w:rFonts w:ascii="Times New Roman"/>
          <w:b w:val="false"/>
          <w:i w:val="false"/>
          <w:color w:val="000000"/>
          <w:sz w:val="28"/>
        </w:rPr>
        <w:t>
аяғында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07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бойынша   08
</w:t>
      </w:r>
      <w:r>
        <w:br/>
      </w:r>
      <w:r>
        <w:rPr>
          <w:rFonts w:ascii="Times New Roman"/>
          <w:b w:val="false"/>
          <w:i w:val="false"/>
          <w:color w:val="000000"/>
          <w:sz w:val="28"/>
        </w:rPr>
        <w:t>
5. Бағам.
</w:t>
      </w:r>
      <w:r>
        <w:br/>
      </w:r>
      <w:r>
        <w:rPr>
          <w:rFonts w:ascii="Times New Roman"/>
          <w:b w:val="false"/>
          <w:i w:val="false"/>
          <w:color w:val="000000"/>
          <w:sz w:val="28"/>
        </w:rPr>
        <w:t>
дық айыр.
</w:t>
      </w:r>
      <w:r>
        <w:br/>
      </w:r>
      <w:r>
        <w:rPr>
          <w:rFonts w:ascii="Times New Roman"/>
          <w:b w:val="false"/>
          <w:i w:val="false"/>
          <w:color w:val="000000"/>
          <w:sz w:val="28"/>
        </w:rPr>
        <w:t>
машылық,
</w:t>
      </w:r>
      <w:r>
        <w:br/>
      </w:r>
      <w:r>
        <w:rPr>
          <w:rFonts w:ascii="Times New Roman"/>
          <w:b w:val="false"/>
          <w:i w:val="false"/>
          <w:color w:val="000000"/>
          <w:sz w:val="28"/>
        </w:rPr>
        <w:t>
барлығы   09     х         х         х        х        х         х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кәсіпкер.
</w:t>
      </w:r>
      <w:r>
        <w:br/>
      </w:r>
      <w:r>
        <w:rPr>
          <w:rFonts w:ascii="Times New Roman"/>
          <w:b w:val="false"/>
          <w:i w:val="false"/>
          <w:color w:val="000000"/>
          <w:sz w:val="28"/>
        </w:rPr>
        <w:t>
лік
</w:t>
      </w:r>
      <w:r>
        <w:br/>
      </w:r>
      <w:r>
        <w:rPr>
          <w:rFonts w:ascii="Times New Roman"/>
          <w:b w:val="false"/>
          <w:i w:val="false"/>
          <w:color w:val="000000"/>
          <w:sz w:val="28"/>
        </w:rPr>
        <w:t>
бойынша   10     х         х         х        х        х         х
</w:t>
      </w:r>
      <w:r>
        <w:br/>
      </w:r>
      <w:r>
        <w:rPr>
          <w:rFonts w:ascii="Times New Roman"/>
          <w:b w:val="false"/>
          <w:i w:val="false"/>
          <w:color w:val="000000"/>
          <w:sz w:val="28"/>
        </w:rPr>
        <w:t>
6.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көлемінде
</w:t>
      </w:r>
      <w:r>
        <w:br/>
      </w:r>
      <w:r>
        <w:rPr>
          <w:rFonts w:ascii="Times New Roman"/>
          <w:b w:val="false"/>
          <w:i w:val="false"/>
          <w:color w:val="000000"/>
          <w:sz w:val="28"/>
        </w:rPr>
        <w:t>
есепті
</w:t>
      </w:r>
      <w:r>
        <w:br/>
      </w:r>
      <w:r>
        <w:rPr>
          <w:rFonts w:ascii="Times New Roman"/>
          <w:b w:val="false"/>
          <w:i w:val="false"/>
          <w:color w:val="000000"/>
          <w:sz w:val="28"/>
        </w:rPr>
        <w:t>
кезеңде
</w:t>
      </w:r>
      <w:r>
        <w:br/>
      </w:r>
      <w:r>
        <w:rPr>
          <w:rFonts w:ascii="Times New Roman"/>
          <w:b w:val="false"/>
          <w:i w:val="false"/>
          <w:color w:val="000000"/>
          <w:sz w:val="28"/>
        </w:rPr>
        <w:t>
пайда
</w:t>
      </w:r>
      <w:r>
        <w:br/>
      </w:r>
      <w:r>
        <w:rPr>
          <w:rFonts w:ascii="Times New Roman"/>
          <w:b w:val="false"/>
          <w:i w:val="false"/>
          <w:color w:val="000000"/>
          <w:sz w:val="28"/>
        </w:rPr>
        <w:t>
болған
</w:t>
      </w:r>
      <w:r>
        <w:br/>
      </w:r>
      <w:r>
        <w:rPr>
          <w:rFonts w:ascii="Times New Roman"/>
          <w:b w:val="false"/>
          <w:i w:val="false"/>
          <w:color w:val="000000"/>
          <w:sz w:val="28"/>
        </w:rPr>
        <w:t>
басқа
</w:t>
      </w:r>
      <w:r>
        <w:br/>
      </w:r>
      <w:r>
        <w:rPr>
          <w:rFonts w:ascii="Times New Roman"/>
          <w:b w:val="false"/>
          <w:i w:val="false"/>
          <w:color w:val="000000"/>
          <w:sz w:val="28"/>
        </w:rPr>
        <w:t>
өзгеріс.
</w:t>
      </w:r>
      <w:r>
        <w:br/>
      </w:r>
      <w:r>
        <w:rPr>
          <w:rFonts w:ascii="Times New Roman"/>
          <w:b w:val="false"/>
          <w:i w:val="false"/>
          <w:color w:val="000000"/>
          <w:sz w:val="28"/>
        </w:rPr>
        <w:t>
тер,
</w:t>
      </w:r>
      <w:r>
        <w:br/>
      </w:r>
      <w:r>
        <w:rPr>
          <w:rFonts w:ascii="Times New Roman"/>
          <w:b w:val="false"/>
          <w:i w:val="false"/>
          <w:color w:val="000000"/>
          <w:sz w:val="28"/>
        </w:rPr>
        <w:t>
барлығы   11     х         х         х        х        х         х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бойынша   12     х         х         х        х        х         х
</w:t>
      </w:r>
      <w:r>
        <w:br/>
      </w:r>
      <w:r>
        <w:rPr>
          <w:rFonts w:ascii="Times New Roman"/>
          <w:b w:val="false"/>
          <w:i w:val="false"/>
          <w:color w:val="000000"/>
          <w:sz w:val="28"/>
        </w:rPr>
        <w:t>
7. Есепті
</w:t>
      </w:r>
      <w:r>
        <w:br/>
      </w:r>
      <w:r>
        <w:rPr>
          <w:rFonts w:ascii="Times New Roman"/>
          <w:b w:val="false"/>
          <w:i w:val="false"/>
          <w:color w:val="000000"/>
          <w:sz w:val="28"/>
        </w:rPr>
        <w:t>
кезең
</w:t>
      </w:r>
      <w:r>
        <w:br/>
      </w:r>
      <w:r>
        <w:rPr>
          <w:rFonts w:ascii="Times New Roman"/>
          <w:b w:val="false"/>
          <w:i w:val="false"/>
          <w:color w:val="000000"/>
          <w:sz w:val="28"/>
        </w:rPr>
        <w:t>
аяғында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13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шағын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бойынша   14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Өтеу мерзімдері бойынша заемдар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8. Есепті
</w:t>
      </w:r>
      <w:r>
        <w:br/>
      </w:r>
      <w:r>
        <w:rPr>
          <w:rFonts w:ascii="Times New Roman"/>
          <w:b w:val="false"/>
          <w:i w:val="false"/>
          <w:color w:val="000000"/>
          <w:sz w:val="28"/>
        </w:rPr>
        <w:t>
кезең
</w:t>
      </w:r>
      <w:r>
        <w:br/>
      </w:r>
      <w:r>
        <w:rPr>
          <w:rFonts w:ascii="Times New Roman"/>
          <w:b w:val="false"/>
          <w:i w:val="false"/>
          <w:color w:val="000000"/>
          <w:sz w:val="28"/>
        </w:rPr>
        <w:t>
басында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
</w:t>
      </w:r>
      <w:r>
        <w:br/>
      </w:r>
      <w:r>
        <w:rPr>
          <w:rFonts w:ascii="Times New Roman"/>
          <w:b w:val="false"/>
          <w:i w:val="false"/>
          <w:color w:val="000000"/>
          <w:sz w:val="28"/>
        </w:rPr>
        <w:t>
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өтеу
</w:t>
      </w:r>
      <w:r>
        <w:br/>
      </w:r>
      <w:r>
        <w:rPr>
          <w:rFonts w:ascii="Times New Roman"/>
          <w:b w:val="false"/>
          <w:i w:val="false"/>
          <w:color w:val="000000"/>
          <w:sz w:val="28"/>
        </w:rPr>
        <w:t>
мерзім.
</w:t>
      </w:r>
      <w:r>
        <w:br/>
      </w:r>
      <w:r>
        <w:rPr>
          <w:rFonts w:ascii="Times New Roman"/>
          <w:b w:val="false"/>
          <w:i w:val="false"/>
          <w:color w:val="000000"/>
          <w:sz w:val="28"/>
        </w:rPr>
        <w:t>
дері
</w:t>
      </w:r>
      <w:r>
        <w:br/>
      </w:r>
      <w:r>
        <w:rPr>
          <w:rFonts w:ascii="Times New Roman"/>
          <w:b w:val="false"/>
          <w:i w:val="false"/>
          <w:color w:val="000000"/>
          <w:sz w:val="28"/>
        </w:rPr>
        <w:t>
бойынша:  15
</w:t>
      </w:r>
      <w:r>
        <w:br/>
      </w:r>
      <w:r>
        <w:rPr>
          <w:rFonts w:ascii="Times New Roman"/>
          <w:b w:val="false"/>
          <w:i w:val="false"/>
          <w:color w:val="000000"/>
          <w:sz w:val="28"/>
        </w:rPr>
        <w:t>
1 айға
</w:t>
      </w:r>
      <w:r>
        <w:br/>
      </w:r>
      <w:r>
        <w:rPr>
          <w:rFonts w:ascii="Times New Roman"/>
          <w:b w:val="false"/>
          <w:i w:val="false"/>
          <w:color w:val="000000"/>
          <w:sz w:val="28"/>
        </w:rPr>
        <w:t>
дейін     16
</w:t>
      </w:r>
      <w:r>
        <w:br/>
      </w:r>
      <w:r>
        <w:rPr>
          <w:rFonts w:ascii="Times New Roman"/>
          <w:b w:val="false"/>
          <w:i w:val="false"/>
          <w:color w:val="000000"/>
          <w:sz w:val="28"/>
        </w:rPr>
        <w:t>
1 айдан
</w:t>
      </w:r>
      <w:r>
        <w:br/>
      </w:r>
      <w:r>
        <w:rPr>
          <w:rFonts w:ascii="Times New Roman"/>
          <w:b w:val="false"/>
          <w:i w:val="false"/>
          <w:color w:val="000000"/>
          <w:sz w:val="28"/>
        </w:rPr>
        <w:t>
3 айға
</w:t>
      </w:r>
      <w:r>
        <w:br/>
      </w:r>
      <w:r>
        <w:rPr>
          <w:rFonts w:ascii="Times New Roman"/>
          <w:b w:val="false"/>
          <w:i w:val="false"/>
          <w:color w:val="000000"/>
          <w:sz w:val="28"/>
        </w:rPr>
        <w:t>
дейін     17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18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19
</w:t>
      </w:r>
      <w:r>
        <w:br/>
      </w:r>
      <w:r>
        <w:rPr>
          <w:rFonts w:ascii="Times New Roman"/>
          <w:b w:val="false"/>
          <w:i w:val="false"/>
          <w:color w:val="000000"/>
          <w:sz w:val="28"/>
        </w:rPr>
        <w:t>
5 жылдан
</w:t>
      </w:r>
      <w:r>
        <w:br/>
      </w:r>
      <w:r>
        <w:rPr>
          <w:rFonts w:ascii="Times New Roman"/>
          <w:b w:val="false"/>
          <w:i w:val="false"/>
          <w:color w:val="000000"/>
          <w:sz w:val="28"/>
        </w:rPr>
        <w:t>
жоғары
</w:t>
      </w:r>
      <w:r>
        <w:br/>
      </w:r>
      <w:r>
        <w:rPr>
          <w:rFonts w:ascii="Times New Roman"/>
          <w:b w:val="false"/>
          <w:i w:val="false"/>
          <w:color w:val="000000"/>
          <w:sz w:val="28"/>
        </w:rPr>
        <w:t>
және одан
</w:t>
      </w:r>
      <w:r>
        <w:br/>
      </w:r>
      <w:r>
        <w:rPr>
          <w:rFonts w:ascii="Times New Roman"/>
          <w:b w:val="false"/>
          <w:i w:val="false"/>
          <w:color w:val="000000"/>
          <w:sz w:val="28"/>
        </w:rPr>
        <w:t>
көп       20
</w:t>
      </w:r>
      <w:r>
        <w:br/>
      </w:r>
      <w:r>
        <w:rPr>
          <w:rFonts w:ascii="Times New Roman"/>
          <w:b w:val="false"/>
          <w:i w:val="false"/>
          <w:color w:val="000000"/>
          <w:sz w:val="28"/>
        </w:rPr>
        <w:t>
9.  Есепті
</w:t>
      </w:r>
      <w:r>
        <w:br/>
      </w:r>
      <w:r>
        <w:rPr>
          <w:rFonts w:ascii="Times New Roman"/>
          <w:b w:val="false"/>
          <w:i w:val="false"/>
          <w:color w:val="000000"/>
          <w:sz w:val="28"/>
        </w:rPr>
        <w:t>
кезеңде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21
</w:t>
      </w:r>
      <w:r>
        <w:br/>
      </w:r>
      <w:r>
        <w:rPr>
          <w:rFonts w:ascii="Times New Roman"/>
          <w:b w:val="false"/>
          <w:i w:val="false"/>
          <w:color w:val="000000"/>
          <w:sz w:val="28"/>
        </w:rPr>
        <w:t>
өтеу      
</w:t>
      </w:r>
      <w:r>
        <w:br/>
      </w:r>
      <w:r>
        <w:rPr>
          <w:rFonts w:ascii="Times New Roman"/>
          <w:b w:val="false"/>
          <w:i w:val="false"/>
          <w:color w:val="000000"/>
          <w:sz w:val="28"/>
        </w:rPr>
        <w:t>
мерзімдері
</w:t>
      </w:r>
      <w:r>
        <w:br/>
      </w:r>
      <w:r>
        <w:rPr>
          <w:rFonts w:ascii="Times New Roman"/>
          <w:b w:val="false"/>
          <w:i w:val="false"/>
          <w:color w:val="000000"/>
          <w:sz w:val="28"/>
        </w:rPr>
        <w:t>
бойынша:
</w:t>
      </w:r>
      <w:r>
        <w:br/>
      </w:r>
      <w:r>
        <w:rPr>
          <w:rFonts w:ascii="Times New Roman"/>
          <w:b w:val="false"/>
          <w:i w:val="false"/>
          <w:color w:val="000000"/>
          <w:sz w:val="28"/>
        </w:rPr>
        <w:t>
1 айға
</w:t>
      </w:r>
      <w:r>
        <w:br/>
      </w:r>
      <w:r>
        <w:rPr>
          <w:rFonts w:ascii="Times New Roman"/>
          <w:b w:val="false"/>
          <w:i w:val="false"/>
          <w:color w:val="000000"/>
          <w:sz w:val="28"/>
        </w:rPr>
        <w:t>
дейін     22
</w:t>
      </w:r>
      <w:r>
        <w:br/>
      </w:r>
      <w:r>
        <w:rPr>
          <w:rFonts w:ascii="Times New Roman"/>
          <w:b w:val="false"/>
          <w:i w:val="false"/>
          <w:color w:val="000000"/>
          <w:sz w:val="28"/>
        </w:rPr>
        <w:t>
1 айдан
</w:t>
      </w:r>
      <w:r>
        <w:br/>
      </w:r>
      <w:r>
        <w:rPr>
          <w:rFonts w:ascii="Times New Roman"/>
          <w:b w:val="false"/>
          <w:i w:val="false"/>
          <w:color w:val="000000"/>
          <w:sz w:val="28"/>
        </w:rPr>
        <w:t>
3 айға
</w:t>
      </w:r>
      <w:r>
        <w:br/>
      </w:r>
      <w:r>
        <w:rPr>
          <w:rFonts w:ascii="Times New Roman"/>
          <w:b w:val="false"/>
          <w:i w:val="false"/>
          <w:color w:val="000000"/>
          <w:sz w:val="28"/>
        </w:rPr>
        <w:t>
дейін     23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24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25
</w:t>
      </w:r>
      <w:r>
        <w:br/>
      </w:r>
      <w:r>
        <w:rPr>
          <w:rFonts w:ascii="Times New Roman"/>
          <w:b w:val="false"/>
          <w:i w:val="false"/>
          <w:color w:val="000000"/>
          <w:sz w:val="28"/>
        </w:rPr>
        <w:t>
5 жылдан
</w:t>
      </w:r>
      <w:r>
        <w:br/>
      </w:r>
      <w:r>
        <w:rPr>
          <w:rFonts w:ascii="Times New Roman"/>
          <w:b w:val="false"/>
          <w:i w:val="false"/>
          <w:color w:val="000000"/>
          <w:sz w:val="28"/>
        </w:rPr>
        <w:t>
жоғары
</w:t>
      </w:r>
      <w:r>
        <w:br/>
      </w:r>
      <w:r>
        <w:rPr>
          <w:rFonts w:ascii="Times New Roman"/>
          <w:b w:val="false"/>
          <w:i w:val="false"/>
          <w:color w:val="000000"/>
          <w:sz w:val="28"/>
        </w:rPr>
        <w:t>
және одан
</w:t>
      </w:r>
      <w:r>
        <w:br/>
      </w:r>
      <w:r>
        <w:rPr>
          <w:rFonts w:ascii="Times New Roman"/>
          <w:b w:val="false"/>
          <w:i w:val="false"/>
          <w:color w:val="000000"/>
          <w:sz w:val="28"/>
        </w:rPr>
        <w:t>
көп       26
</w:t>
      </w:r>
      <w:r>
        <w:br/>
      </w:r>
      <w:r>
        <w:rPr>
          <w:rFonts w:ascii="Times New Roman"/>
          <w:b w:val="false"/>
          <w:i w:val="false"/>
          <w:color w:val="000000"/>
          <w:sz w:val="28"/>
        </w:rPr>
        <w:t>
10. Есепті
</w:t>
      </w:r>
      <w:r>
        <w:br/>
      </w:r>
      <w:r>
        <w:rPr>
          <w:rFonts w:ascii="Times New Roman"/>
          <w:b w:val="false"/>
          <w:i w:val="false"/>
          <w:color w:val="000000"/>
          <w:sz w:val="28"/>
        </w:rPr>
        <w:t>
кезеңде
</w:t>
      </w:r>
      <w:r>
        <w:br/>
      </w:r>
      <w:r>
        <w:rPr>
          <w:rFonts w:ascii="Times New Roman"/>
          <w:b w:val="false"/>
          <w:i w:val="false"/>
          <w:color w:val="000000"/>
          <w:sz w:val="28"/>
        </w:rPr>
        <w:t>
заңды
</w:t>
      </w:r>
      <w:r>
        <w:br/>
      </w:r>
      <w:r>
        <w:rPr>
          <w:rFonts w:ascii="Times New Roman"/>
          <w:b w:val="false"/>
          <w:i w:val="false"/>
          <w:color w:val="000000"/>
          <w:sz w:val="28"/>
        </w:rPr>
        <w:t>
және жеке
</w:t>
      </w:r>
      <w:r>
        <w:br/>
      </w:r>
      <w:r>
        <w:rPr>
          <w:rFonts w:ascii="Times New Roman"/>
          <w:b w:val="false"/>
          <w:i w:val="false"/>
          <w:color w:val="000000"/>
          <w:sz w:val="28"/>
        </w:rPr>
        <w:t>
тұлғалар
</w:t>
      </w:r>
      <w:r>
        <w:br/>
      </w:r>
      <w:r>
        <w:rPr>
          <w:rFonts w:ascii="Times New Roman"/>
          <w:b w:val="false"/>
          <w:i w:val="false"/>
          <w:color w:val="000000"/>
          <w:sz w:val="28"/>
        </w:rPr>
        <w:t>
өтеген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өтеу мер.
</w:t>
      </w:r>
      <w:r>
        <w:br/>
      </w:r>
      <w:r>
        <w:rPr>
          <w:rFonts w:ascii="Times New Roman"/>
          <w:b w:val="false"/>
          <w:i w:val="false"/>
          <w:color w:val="000000"/>
          <w:sz w:val="28"/>
        </w:rPr>
        <w:t>
зімдері
</w:t>
      </w:r>
      <w:r>
        <w:br/>
      </w:r>
      <w:r>
        <w:rPr>
          <w:rFonts w:ascii="Times New Roman"/>
          <w:b w:val="false"/>
          <w:i w:val="false"/>
          <w:color w:val="000000"/>
          <w:sz w:val="28"/>
        </w:rPr>
        <w:t>
бойынша:  27
</w:t>
      </w:r>
      <w:r>
        <w:br/>
      </w:r>
      <w:r>
        <w:rPr>
          <w:rFonts w:ascii="Times New Roman"/>
          <w:b w:val="false"/>
          <w:i w:val="false"/>
          <w:color w:val="000000"/>
          <w:sz w:val="28"/>
        </w:rPr>
        <w:t>
1 айға
</w:t>
      </w:r>
      <w:r>
        <w:br/>
      </w:r>
      <w:r>
        <w:rPr>
          <w:rFonts w:ascii="Times New Roman"/>
          <w:b w:val="false"/>
          <w:i w:val="false"/>
          <w:color w:val="000000"/>
          <w:sz w:val="28"/>
        </w:rPr>
        <w:t>
дейін     28
</w:t>
      </w:r>
      <w:r>
        <w:br/>
      </w:r>
      <w:r>
        <w:rPr>
          <w:rFonts w:ascii="Times New Roman"/>
          <w:b w:val="false"/>
          <w:i w:val="false"/>
          <w:color w:val="000000"/>
          <w:sz w:val="28"/>
        </w:rPr>
        <w:t>
1 айдан
</w:t>
      </w:r>
      <w:r>
        <w:br/>
      </w:r>
      <w:r>
        <w:rPr>
          <w:rFonts w:ascii="Times New Roman"/>
          <w:b w:val="false"/>
          <w:i w:val="false"/>
          <w:color w:val="000000"/>
          <w:sz w:val="28"/>
        </w:rPr>
        <w:t>
3 айға
</w:t>
      </w:r>
      <w:r>
        <w:br/>
      </w:r>
      <w:r>
        <w:rPr>
          <w:rFonts w:ascii="Times New Roman"/>
          <w:b w:val="false"/>
          <w:i w:val="false"/>
          <w:color w:val="000000"/>
          <w:sz w:val="28"/>
        </w:rPr>
        <w:t>
дейін     29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30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31
</w:t>
      </w:r>
      <w:r>
        <w:br/>
      </w:r>
      <w:r>
        <w:rPr>
          <w:rFonts w:ascii="Times New Roman"/>
          <w:b w:val="false"/>
          <w:i w:val="false"/>
          <w:color w:val="000000"/>
          <w:sz w:val="28"/>
        </w:rPr>
        <w:t>
5 жылдан
</w:t>
      </w:r>
      <w:r>
        <w:br/>
      </w:r>
      <w:r>
        <w:rPr>
          <w:rFonts w:ascii="Times New Roman"/>
          <w:b w:val="false"/>
          <w:i w:val="false"/>
          <w:color w:val="000000"/>
          <w:sz w:val="28"/>
        </w:rPr>
        <w:t>
жоғары
</w:t>
      </w:r>
      <w:r>
        <w:br/>
      </w:r>
      <w:r>
        <w:rPr>
          <w:rFonts w:ascii="Times New Roman"/>
          <w:b w:val="false"/>
          <w:i w:val="false"/>
          <w:color w:val="000000"/>
          <w:sz w:val="28"/>
        </w:rPr>
        <w:t>
және одан
</w:t>
      </w:r>
      <w:r>
        <w:br/>
      </w:r>
      <w:r>
        <w:rPr>
          <w:rFonts w:ascii="Times New Roman"/>
          <w:b w:val="false"/>
          <w:i w:val="false"/>
          <w:color w:val="000000"/>
          <w:sz w:val="28"/>
        </w:rPr>
        <w:t>
көп       32
</w:t>
      </w:r>
      <w:r>
        <w:br/>
      </w:r>
      <w:r>
        <w:rPr>
          <w:rFonts w:ascii="Times New Roman"/>
          <w:b w:val="false"/>
          <w:i w:val="false"/>
          <w:color w:val="000000"/>
          <w:sz w:val="28"/>
        </w:rPr>
        <w:t>
11. Есепті
</w:t>
      </w:r>
      <w:r>
        <w:br/>
      </w:r>
      <w:r>
        <w:rPr>
          <w:rFonts w:ascii="Times New Roman"/>
          <w:b w:val="false"/>
          <w:i w:val="false"/>
          <w:color w:val="000000"/>
          <w:sz w:val="28"/>
        </w:rPr>
        <w:t>
кезең
</w:t>
      </w:r>
      <w:r>
        <w:br/>
      </w:r>
      <w:r>
        <w:rPr>
          <w:rFonts w:ascii="Times New Roman"/>
          <w:b w:val="false"/>
          <w:i w:val="false"/>
          <w:color w:val="000000"/>
          <w:sz w:val="28"/>
        </w:rPr>
        <w:t>
аяғында
</w:t>
      </w:r>
      <w:r>
        <w:br/>
      </w:r>
      <w:r>
        <w:rPr>
          <w:rFonts w:ascii="Times New Roman"/>
          <w:b w:val="false"/>
          <w:i w:val="false"/>
          <w:color w:val="000000"/>
          <w:sz w:val="28"/>
        </w:rPr>
        <w:t>
заңды және
</w:t>
      </w:r>
      <w:r>
        <w:br/>
      </w:r>
      <w:r>
        <w:rPr>
          <w:rFonts w:ascii="Times New Roman"/>
          <w:b w:val="false"/>
          <w:i w:val="false"/>
          <w:color w:val="000000"/>
          <w:sz w:val="28"/>
        </w:rPr>
        <w:t>
жеке
</w:t>
      </w:r>
      <w:r>
        <w:br/>
      </w:r>
      <w:r>
        <w:rPr>
          <w:rFonts w:ascii="Times New Roman"/>
          <w:b w:val="false"/>
          <w:i w:val="false"/>
          <w:color w:val="000000"/>
          <w:sz w:val="28"/>
        </w:rPr>
        <w:t>
тұлғалар.
</w:t>
      </w:r>
      <w:r>
        <w:br/>
      </w:r>
      <w:r>
        <w:rPr>
          <w:rFonts w:ascii="Times New Roman"/>
          <w:b w:val="false"/>
          <w:i w:val="false"/>
          <w:color w:val="000000"/>
          <w:sz w:val="28"/>
        </w:rPr>
        <w:t>
ға беріл.
</w:t>
      </w:r>
      <w:r>
        <w:br/>
      </w:r>
      <w:r>
        <w:rPr>
          <w:rFonts w:ascii="Times New Roman"/>
          <w:b w:val="false"/>
          <w:i w:val="false"/>
          <w:color w:val="000000"/>
          <w:sz w:val="28"/>
        </w:rPr>
        <w:t>
ген заем.
</w:t>
      </w:r>
      <w:r>
        <w:br/>
      </w:r>
      <w:r>
        <w:rPr>
          <w:rFonts w:ascii="Times New Roman"/>
          <w:b w:val="false"/>
          <w:i w:val="false"/>
          <w:color w:val="000000"/>
          <w:sz w:val="28"/>
        </w:rPr>
        <w:t>
дар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өтеу
</w:t>
      </w:r>
      <w:r>
        <w:br/>
      </w:r>
      <w:r>
        <w:rPr>
          <w:rFonts w:ascii="Times New Roman"/>
          <w:b w:val="false"/>
          <w:i w:val="false"/>
          <w:color w:val="000000"/>
          <w:sz w:val="28"/>
        </w:rPr>
        <w:t>
мерзім.
</w:t>
      </w:r>
      <w:r>
        <w:br/>
      </w:r>
      <w:r>
        <w:rPr>
          <w:rFonts w:ascii="Times New Roman"/>
          <w:b w:val="false"/>
          <w:i w:val="false"/>
          <w:color w:val="000000"/>
          <w:sz w:val="28"/>
        </w:rPr>
        <w:t>
дері
</w:t>
      </w:r>
      <w:r>
        <w:br/>
      </w:r>
      <w:r>
        <w:rPr>
          <w:rFonts w:ascii="Times New Roman"/>
          <w:b w:val="false"/>
          <w:i w:val="false"/>
          <w:color w:val="000000"/>
          <w:sz w:val="28"/>
        </w:rPr>
        <w:t>
бойынша:  33
</w:t>
      </w:r>
      <w:r>
        <w:br/>
      </w:r>
      <w:r>
        <w:rPr>
          <w:rFonts w:ascii="Times New Roman"/>
          <w:b w:val="false"/>
          <w:i w:val="false"/>
          <w:color w:val="000000"/>
          <w:sz w:val="28"/>
        </w:rPr>
        <w:t>
1 айға
</w:t>
      </w:r>
      <w:r>
        <w:br/>
      </w:r>
      <w:r>
        <w:rPr>
          <w:rFonts w:ascii="Times New Roman"/>
          <w:b w:val="false"/>
          <w:i w:val="false"/>
          <w:color w:val="000000"/>
          <w:sz w:val="28"/>
        </w:rPr>
        <w:t>
дейін     34
</w:t>
      </w:r>
      <w:r>
        <w:br/>
      </w:r>
      <w:r>
        <w:rPr>
          <w:rFonts w:ascii="Times New Roman"/>
          <w:b w:val="false"/>
          <w:i w:val="false"/>
          <w:color w:val="000000"/>
          <w:sz w:val="28"/>
        </w:rPr>
        <w:t>
1 айдан
</w:t>
      </w:r>
      <w:r>
        <w:br/>
      </w:r>
      <w:r>
        <w:rPr>
          <w:rFonts w:ascii="Times New Roman"/>
          <w:b w:val="false"/>
          <w:i w:val="false"/>
          <w:color w:val="000000"/>
          <w:sz w:val="28"/>
        </w:rPr>
        <w:t>
3 айға
</w:t>
      </w:r>
      <w:r>
        <w:br/>
      </w:r>
      <w:r>
        <w:rPr>
          <w:rFonts w:ascii="Times New Roman"/>
          <w:b w:val="false"/>
          <w:i w:val="false"/>
          <w:color w:val="000000"/>
          <w:sz w:val="28"/>
        </w:rPr>
        <w:t>
дейін     35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36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37
</w:t>
      </w:r>
      <w:r>
        <w:br/>
      </w:r>
      <w:r>
        <w:rPr>
          <w:rFonts w:ascii="Times New Roman"/>
          <w:b w:val="false"/>
          <w:i w:val="false"/>
          <w:color w:val="000000"/>
          <w:sz w:val="28"/>
        </w:rPr>
        <w:t>
5 жылдан
</w:t>
      </w:r>
      <w:r>
        <w:br/>
      </w:r>
      <w:r>
        <w:rPr>
          <w:rFonts w:ascii="Times New Roman"/>
          <w:b w:val="false"/>
          <w:i w:val="false"/>
          <w:color w:val="000000"/>
          <w:sz w:val="28"/>
        </w:rPr>
        <w:t>
жоғары
</w:t>
      </w:r>
      <w:r>
        <w:br/>
      </w:r>
      <w:r>
        <w:rPr>
          <w:rFonts w:ascii="Times New Roman"/>
          <w:b w:val="false"/>
          <w:i w:val="false"/>
          <w:color w:val="000000"/>
          <w:sz w:val="28"/>
        </w:rPr>
        <w:t>
және одан
</w:t>
      </w:r>
      <w:r>
        <w:br/>
      </w:r>
      <w:r>
        <w:rPr>
          <w:rFonts w:ascii="Times New Roman"/>
          <w:b w:val="false"/>
          <w:i w:val="false"/>
          <w:color w:val="000000"/>
          <w:sz w:val="28"/>
        </w:rPr>
        <w:t>
көп       38
</w:t>
      </w:r>
      <w:r>
        <w:br/>
      </w:r>
      <w:r>
        <w:rPr>
          <w:rFonts w:ascii="Times New Roman"/>
          <w:b w:val="false"/>
          <w:i w:val="false"/>
          <w:color w:val="000000"/>
          <w:sz w:val="28"/>
        </w:rPr>
        <w:t>
12. Заңды
</w:t>
      </w:r>
      <w:r>
        <w:br/>
      </w:r>
      <w:r>
        <w:rPr>
          <w:rFonts w:ascii="Times New Roman"/>
          <w:b w:val="false"/>
          <w:i w:val="false"/>
          <w:color w:val="000000"/>
          <w:sz w:val="28"/>
        </w:rPr>
        <w:t>
және жеке
</w:t>
      </w:r>
      <w:r>
        <w:br/>
      </w:r>
      <w:r>
        <w:rPr>
          <w:rFonts w:ascii="Times New Roman"/>
          <w:b w:val="false"/>
          <w:i w:val="false"/>
          <w:color w:val="000000"/>
          <w:sz w:val="28"/>
        </w:rPr>
        <w:t>
тұлға.
</w:t>
      </w:r>
      <w:r>
        <w:br/>
      </w:r>
      <w:r>
        <w:rPr>
          <w:rFonts w:ascii="Times New Roman"/>
          <w:b w:val="false"/>
          <w:i w:val="false"/>
          <w:color w:val="000000"/>
          <w:sz w:val="28"/>
        </w:rPr>
        <w:t>
ларға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есепті
</w:t>
      </w:r>
      <w:r>
        <w:br/>
      </w:r>
      <w:r>
        <w:rPr>
          <w:rFonts w:ascii="Times New Roman"/>
          <w:b w:val="false"/>
          <w:i w:val="false"/>
          <w:color w:val="000000"/>
          <w:sz w:val="28"/>
        </w:rPr>
        <w:t>
кезең
</w:t>
      </w:r>
      <w:r>
        <w:br/>
      </w:r>
      <w:r>
        <w:rPr>
          <w:rFonts w:ascii="Times New Roman"/>
          <w:b w:val="false"/>
          <w:i w:val="false"/>
          <w:color w:val="000000"/>
          <w:sz w:val="28"/>
        </w:rPr>
        <w:t>
аяғындағы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w:t>
      </w:r>
      <w:r>
        <w:br/>
      </w:r>
      <w:r>
        <w:rPr>
          <w:rFonts w:ascii="Times New Roman"/>
          <w:b w:val="false"/>
          <w:i w:val="false"/>
          <w:color w:val="000000"/>
          <w:sz w:val="28"/>
        </w:rPr>
        <w:t>
барлығы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өтеу
</w:t>
      </w:r>
      <w:r>
        <w:br/>
      </w:r>
      <w:r>
        <w:rPr>
          <w:rFonts w:ascii="Times New Roman"/>
          <w:b w:val="false"/>
          <w:i w:val="false"/>
          <w:color w:val="000000"/>
          <w:sz w:val="28"/>
        </w:rPr>
        <w:t>
мерзімі
</w:t>
      </w:r>
      <w:r>
        <w:br/>
      </w:r>
      <w:r>
        <w:rPr>
          <w:rFonts w:ascii="Times New Roman"/>
          <w:b w:val="false"/>
          <w:i w:val="false"/>
          <w:color w:val="000000"/>
          <w:sz w:val="28"/>
        </w:rPr>
        <w:t>
бойынша:  39
</w:t>
      </w:r>
      <w:r>
        <w:br/>
      </w:r>
      <w:r>
        <w:rPr>
          <w:rFonts w:ascii="Times New Roman"/>
          <w:b w:val="false"/>
          <w:i w:val="false"/>
          <w:color w:val="000000"/>
          <w:sz w:val="28"/>
        </w:rPr>
        <w:t>
1 айға
</w:t>
      </w:r>
      <w:r>
        <w:br/>
      </w:r>
      <w:r>
        <w:rPr>
          <w:rFonts w:ascii="Times New Roman"/>
          <w:b w:val="false"/>
          <w:i w:val="false"/>
          <w:color w:val="000000"/>
          <w:sz w:val="28"/>
        </w:rPr>
        <w:t>
дейін     40
</w:t>
      </w:r>
      <w:r>
        <w:br/>
      </w:r>
      <w:r>
        <w:rPr>
          <w:rFonts w:ascii="Times New Roman"/>
          <w:b w:val="false"/>
          <w:i w:val="false"/>
          <w:color w:val="000000"/>
          <w:sz w:val="28"/>
        </w:rPr>
        <w:t>
1 айдан
</w:t>
      </w:r>
      <w:r>
        <w:br/>
      </w:r>
      <w:r>
        <w:rPr>
          <w:rFonts w:ascii="Times New Roman"/>
          <w:b w:val="false"/>
          <w:i w:val="false"/>
          <w:color w:val="000000"/>
          <w:sz w:val="28"/>
        </w:rPr>
        <w:t>
3 айға
</w:t>
      </w:r>
      <w:r>
        <w:br/>
      </w:r>
      <w:r>
        <w:rPr>
          <w:rFonts w:ascii="Times New Roman"/>
          <w:b w:val="false"/>
          <w:i w:val="false"/>
          <w:color w:val="000000"/>
          <w:sz w:val="28"/>
        </w:rPr>
        <w:t>
дейін     41
</w:t>
      </w:r>
      <w:r>
        <w:br/>
      </w:r>
      <w:r>
        <w:rPr>
          <w:rFonts w:ascii="Times New Roman"/>
          <w:b w:val="false"/>
          <w:i w:val="false"/>
          <w:color w:val="000000"/>
          <w:sz w:val="28"/>
        </w:rPr>
        <w:t>
3 айдан
</w:t>
      </w:r>
      <w:r>
        <w:br/>
      </w:r>
      <w:r>
        <w:rPr>
          <w:rFonts w:ascii="Times New Roman"/>
          <w:b w:val="false"/>
          <w:i w:val="false"/>
          <w:color w:val="000000"/>
          <w:sz w:val="28"/>
        </w:rPr>
        <w:t>
1 жылға
</w:t>
      </w:r>
      <w:r>
        <w:br/>
      </w:r>
      <w:r>
        <w:rPr>
          <w:rFonts w:ascii="Times New Roman"/>
          <w:b w:val="false"/>
          <w:i w:val="false"/>
          <w:color w:val="000000"/>
          <w:sz w:val="28"/>
        </w:rPr>
        <w:t>
дейін     42
</w:t>
      </w:r>
      <w:r>
        <w:br/>
      </w:r>
      <w:r>
        <w:rPr>
          <w:rFonts w:ascii="Times New Roman"/>
          <w:b w:val="false"/>
          <w:i w:val="false"/>
          <w:color w:val="000000"/>
          <w:sz w:val="28"/>
        </w:rPr>
        <w:t>
1 жылдан
</w:t>
      </w:r>
      <w:r>
        <w:br/>
      </w:r>
      <w:r>
        <w:rPr>
          <w:rFonts w:ascii="Times New Roman"/>
          <w:b w:val="false"/>
          <w:i w:val="false"/>
          <w:color w:val="000000"/>
          <w:sz w:val="28"/>
        </w:rPr>
        <w:t>
5 жылға
</w:t>
      </w:r>
      <w:r>
        <w:br/>
      </w:r>
      <w:r>
        <w:rPr>
          <w:rFonts w:ascii="Times New Roman"/>
          <w:b w:val="false"/>
          <w:i w:val="false"/>
          <w:color w:val="000000"/>
          <w:sz w:val="28"/>
        </w:rPr>
        <w:t>
дейін     43
</w:t>
      </w:r>
      <w:r>
        <w:br/>
      </w:r>
      <w:r>
        <w:rPr>
          <w:rFonts w:ascii="Times New Roman"/>
          <w:b w:val="false"/>
          <w:i w:val="false"/>
          <w:color w:val="000000"/>
          <w:sz w:val="28"/>
        </w:rPr>
        <w:t>
5 жылдан
</w:t>
      </w:r>
      <w:r>
        <w:br/>
      </w:r>
      <w:r>
        <w:rPr>
          <w:rFonts w:ascii="Times New Roman"/>
          <w:b w:val="false"/>
          <w:i w:val="false"/>
          <w:color w:val="000000"/>
          <w:sz w:val="28"/>
        </w:rPr>
        <w:t>
жоғары
</w:t>
      </w:r>
      <w:r>
        <w:br/>
      </w:r>
      <w:r>
        <w:rPr>
          <w:rFonts w:ascii="Times New Roman"/>
          <w:b w:val="false"/>
          <w:i w:val="false"/>
          <w:color w:val="000000"/>
          <w:sz w:val="28"/>
        </w:rPr>
        <w:t>
және одан
</w:t>
      </w:r>
      <w:r>
        <w:br/>
      </w:r>
      <w:r>
        <w:rPr>
          <w:rFonts w:ascii="Times New Roman"/>
          <w:b w:val="false"/>
          <w:i w:val="false"/>
          <w:color w:val="000000"/>
          <w:sz w:val="28"/>
        </w:rPr>
        <w:t>
көп       44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r>
        <w:br/>
      </w:r>
      <w:r>
        <w:rPr>
          <w:rFonts w:ascii="Times New Roman"/>
          <w:b w:val="false"/>
          <w:i w:val="false"/>
          <w:color w:val="000000"/>
          <w:sz w:val="28"/>
        </w:rPr>
        <w:t>
      200____  ж.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2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 бойынша "Заемдар және олар бойынша сыйақы ставкалары туралы есепті" ай сайын резиденттермен (заңды және жеке тұлғалар) заемдар бойынша операцияларды жүзеге асыратын барлық банктер жасайды. Есеп банк бойынша тұтастай және облыстар бөлігінде Астана және Алматы қалаларын бөліп көрсете отырып мың теңгемен ұсынылады.
</w:t>
      </w:r>
      <w:r>
        <w:br/>
      </w:r>
      <w:r>
        <w:rPr>
          <w:rFonts w:ascii="Times New Roman"/>
          <w:b w:val="false"/>
          <w:i w:val="false"/>
          <w:color w:val="000000"/>
          <w:sz w:val="28"/>
        </w:rPr>
        <w:t>
      Баланстық есепшоттарда ескерілетін, есепке енгізілетін сомалар несиелік есепшоттар ашу туралы клиенттермен жасалған шарттардың негізінде өтеу мерзімдері бойынша бөлінген болуы тиіс.
</w:t>
      </w:r>
      <w:r>
        <w:br/>
      </w:r>
      <w:r>
        <w:rPr>
          <w:rFonts w:ascii="Times New Roman"/>
          <w:b w:val="false"/>
          <w:i w:val="false"/>
          <w:color w:val="000000"/>
          <w:sz w:val="28"/>
        </w:rPr>
        <w:t>
      Заемдар өтеу мерзімдері бойынша мыналарға жіктелген болуы мүмкін:
</w:t>
      </w:r>
      <w:r>
        <w:br/>
      </w:r>
      <w:r>
        <w:rPr>
          <w:rFonts w:ascii="Times New Roman"/>
          <w:b w:val="false"/>
          <w:i w:val="false"/>
          <w:color w:val="000000"/>
          <w:sz w:val="28"/>
        </w:rPr>
        <w:t>
      1) 1 айға дейін;
</w:t>
      </w:r>
      <w:r>
        <w:br/>
      </w:r>
      <w:r>
        <w:rPr>
          <w:rFonts w:ascii="Times New Roman"/>
          <w:b w:val="false"/>
          <w:i w:val="false"/>
          <w:color w:val="000000"/>
          <w:sz w:val="28"/>
        </w:rPr>
        <w:t>
      2) 1 айдан 3 айға дейін;
</w:t>
      </w:r>
      <w:r>
        <w:br/>
      </w:r>
      <w:r>
        <w:rPr>
          <w:rFonts w:ascii="Times New Roman"/>
          <w:b w:val="false"/>
          <w:i w:val="false"/>
          <w:color w:val="000000"/>
          <w:sz w:val="28"/>
        </w:rPr>
        <w:t>
      3) 3 айдан 1 жылға дейін;
</w:t>
      </w:r>
      <w:r>
        <w:br/>
      </w:r>
      <w:r>
        <w:rPr>
          <w:rFonts w:ascii="Times New Roman"/>
          <w:b w:val="false"/>
          <w:i w:val="false"/>
          <w:color w:val="000000"/>
          <w:sz w:val="28"/>
        </w:rPr>
        <w:t>
      4) 1 жылдан 5 жылға дейін;
</w:t>
      </w:r>
      <w:r>
        <w:br/>
      </w:r>
      <w:r>
        <w:rPr>
          <w:rFonts w:ascii="Times New Roman"/>
          <w:b w:val="false"/>
          <w:i w:val="false"/>
          <w:color w:val="000000"/>
          <w:sz w:val="28"/>
        </w:rPr>
        <w:t>
      5) 5 жылдан бастап және одан көп.
</w:t>
      </w:r>
      <w:r>
        <w:br/>
      </w:r>
      <w:r>
        <w:rPr>
          <w:rFonts w:ascii="Times New Roman"/>
          <w:b w:val="false"/>
          <w:i w:val="false"/>
          <w:color w:val="000000"/>
          <w:sz w:val="28"/>
        </w:rPr>
        <w:t>
      Нысанның символдары мен шифрларын толтыру былайша жүзеге асырылады.
</w:t>
      </w:r>
      <w:r>
        <w:br/>
      </w:r>
      <w:r>
        <w:rPr>
          <w:rFonts w:ascii="Times New Roman"/>
          <w:b w:val="false"/>
          <w:i w:val="false"/>
          <w:color w:val="000000"/>
          <w:sz w:val="28"/>
        </w:rPr>
        <w:t>
      01 шифры есепті кезеңнің басында клиенттерге берілген заемдар бойынша несиелік берешектің және мерзімі өткен берешектің қалдық сомасы валюта түрлері бойынша көрсетіледі. Барлық символдар бойынша 01 шифры алдыңғы айдағы есептің осы символдары бойынша 07 шифрына тең.
</w:t>
      </w:r>
      <w:r>
        <w:br/>
      </w:r>
      <w:r>
        <w:rPr>
          <w:rFonts w:ascii="Times New Roman"/>
          <w:b w:val="false"/>
          <w:i w:val="false"/>
          <w:color w:val="000000"/>
          <w:sz w:val="28"/>
        </w:rPr>
        <w:t>
      02 шифры - есепті кезеңнің басында клиенттерге (шағын кәсіпкерлік субъектілеріне) берілген заемдар бойынша несиелік берешектің және мерзімі өткен берешектің қалдық сомасы валюта түрлері бойынша көрсетіледі. Барлық символдар бойынша 02 шифры алдыңғы айдағы есептің осы символдары бойынша 08 шифрына тең.
</w:t>
      </w:r>
      <w:r>
        <w:br/>
      </w:r>
      <w:r>
        <w:rPr>
          <w:rFonts w:ascii="Times New Roman"/>
          <w:b w:val="false"/>
          <w:i w:val="false"/>
          <w:color w:val="000000"/>
          <w:sz w:val="28"/>
        </w:rPr>
        <w:t>
      1, 3, 5, 7, 9, 11 символдары бойынша 02 шифры осы символдар бойынша 01 шифрынан кіші немесе оған тең.
</w:t>
      </w:r>
      <w:r>
        <w:br/>
      </w:r>
      <w:r>
        <w:rPr>
          <w:rFonts w:ascii="Times New Roman"/>
          <w:b w:val="false"/>
          <w:i w:val="false"/>
          <w:color w:val="000000"/>
          <w:sz w:val="28"/>
        </w:rPr>
        <w:t>
      03 шифры есепті кезеңде клиенттерге берілген қысқа мерзімді және ұзақ мерзімді заемдар сомасы валюта түрлері бойынша көрсетіледі.
</w:t>
      </w:r>
      <w:r>
        <w:br/>
      </w:r>
      <w:r>
        <w:rPr>
          <w:rFonts w:ascii="Times New Roman"/>
          <w:b w:val="false"/>
          <w:i w:val="false"/>
          <w:color w:val="000000"/>
          <w:sz w:val="28"/>
        </w:rPr>
        <w:t>
      04 шифры - есепті кезеңде клиенттерге (шағын кәсіпкерлік субъектілеріне) берілген қысқа мерзімді және ұзақ мерзімді заемдар сомасы валюта түрлері бойынша көрсетіледі.
</w:t>
      </w:r>
      <w:r>
        <w:br/>
      </w:r>
      <w:r>
        <w:rPr>
          <w:rFonts w:ascii="Times New Roman"/>
          <w:b w:val="false"/>
          <w:i w:val="false"/>
          <w:color w:val="000000"/>
          <w:sz w:val="28"/>
        </w:rPr>
        <w:t>
      Егер осы немесе басқа есепшоттар бойынша беру болмаса, онда 03 және 04 шифрлары бойынша нөлдер көрсетіледі.
</w:t>
      </w:r>
      <w:r>
        <w:br/>
      </w:r>
      <w:r>
        <w:rPr>
          <w:rFonts w:ascii="Times New Roman"/>
          <w:b w:val="false"/>
          <w:i w:val="false"/>
          <w:color w:val="000000"/>
          <w:sz w:val="28"/>
        </w:rPr>
        <w:t>
      1, 3, 5, 7, 9, 11 символдары бойынша 04 шифры осы символдар бойынша 03 шифрынан кіші немесе оған тең.
</w:t>
      </w:r>
      <w:r>
        <w:br/>
      </w:r>
      <w:r>
        <w:rPr>
          <w:rFonts w:ascii="Times New Roman"/>
          <w:b w:val="false"/>
          <w:i w:val="false"/>
          <w:color w:val="000000"/>
          <w:sz w:val="28"/>
        </w:rPr>
        <w:t>
      05 шифры - есепті кезеңде заемдар бойынша мерзімі өткен өтелген берешек сомасын қоса алғанда, клиенттер өтеген заемдар сомасы көрсетіледі.
</w:t>
      </w:r>
      <w:r>
        <w:br/>
      </w:r>
      <w:r>
        <w:rPr>
          <w:rFonts w:ascii="Times New Roman"/>
          <w:b w:val="false"/>
          <w:i w:val="false"/>
          <w:color w:val="000000"/>
          <w:sz w:val="28"/>
        </w:rPr>
        <w:t>
      06 шифры - есепті кезеңде заемдар бойынша мерзімі өткен өтелген берешек сомасын қоса алғанда, клиенттер (шағын кәсіпкерлік субъектілері) өтеген заемдар сомасы көрсетіледі.
</w:t>
      </w:r>
      <w:r>
        <w:br/>
      </w:r>
      <w:r>
        <w:rPr>
          <w:rFonts w:ascii="Times New Roman"/>
          <w:b w:val="false"/>
          <w:i w:val="false"/>
          <w:color w:val="000000"/>
          <w:sz w:val="28"/>
        </w:rPr>
        <w:t>
      1, 3, 5, 7, 9, 11 символдары бойынша 06 шифры осы символдар бойынша 05 шифрынан кіші немесе оған тең.
</w:t>
      </w:r>
      <w:r>
        <w:br/>
      </w:r>
      <w:r>
        <w:rPr>
          <w:rFonts w:ascii="Times New Roman"/>
          <w:b w:val="false"/>
          <w:i w:val="false"/>
          <w:color w:val="000000"/>
          <w:sz w:val="28"/>
        </w:rPr>
        <w:t>
      07 шифры - есепті кезеңнің аяғында клиенттерге берілген заемдар бойынша несиелік берешек және мерзімі өткен берешек қалдығының сомасы валюта түрлері бойынша көрсетіледі.
</w:t>
      </w:r>
      <w:r>
        <w:br/>
      </w:r>
      <w:r>
        <w:rPr>
          <w:rFonts w:ascii="Times New Roman"/>
          <w:b w:val="false"/>
          <w:i w:val="false"/>
          <w:color w:val="000000"/>
          <w:sz w:val="28"/>
        </w:rPr>
        <w:t>
      08 шифры - есепті кезеңнің аяғында клиенттерге (шағын кәсіпкерлік субъектілеріне) берілген заемдар бойынша несиелік берешек және мерзімі өткен берешек қалдығының сомасы валюта түрлері бойынша көрсетіледі.
</w:t>
      </w:r>
      <w:r>
        <w:br/>
      </w:r>
      <w:r>
        <w:rPr>
          <w:rFonts w:ascii="Times New Roman"/>
          <w:b w:val="false"/>
          <w:i w:val="false"/>
          <w:color w:val="000000"/>
          <w:sz w:val="28"/>
        </w:rPr>
        <w:t>
      1, 3, 5, 7, 9, 11 символдары бойынша 08 шифры осы символдар бойынша 07 шифрынан кіші немесе оған тең.
</w:t>
      </w:r>
      <w:r>
        <w:br/>
      </w:r>
      <w:r>
        <w:rPr>
          <w:rFonts w:ascii="Times New Roman"/>
          <w:b w:val="false"/>
          <w:i w:val="false"/>
          <w:color w:val="000000"/>
          <w:sz w:val="28"/>
        </w:rPr>
        <w:t>
      09 және 10 шифрлары бойынша бағам өзгерген кездегі есепті валютадағы шетел валютасының осындай бірлік санымен  бухгалтерлік есеп, қаржылық басқа есеп беру жүйесінде көрсету нәтижесінде пайда болған бағамдық айырмашылық көрсетіледі.
</w:t>
      </w:r>
      <w:r>
        <w:br/>
      </w:r>
      <w:r>
        <w:rPr>
          <w:rFonts w:ascii="Times New Roman"/>
          <w:b w:val="false"/>
          <w:i w:val="false"/>
          <w:color w:val="000000"/>
          <w:sz w:val="28"/>
        </w:rPr>
        <w:t>
      1, 3, 5, 7, 9, 11 символдары бойынша 09 шифры мынаған тең: 01, 03, 11 шифрларын шегеріп тастағанда, 07, 05 шифрларының қосындысына:
</w:t>
      </w:r>
      <w:r>
        <w:br/>
      </w:r>
      <w:r>
        <w:rPr>
          <w:rFonts w:ascii="Times New Roman"/>
          <w:b w:val="false"/>
          <w:i w:val="false"/>
          <w:color w:val="000000"/>
          <w:sz w:val="28"/>
        </w:rPr>
        <w:t>
      09 = 07 + 05 - 01 - 03 - 11
</w:t>
      </w:r>
      <w:r>
        <w:br/>
      </w:r>
      <w:r>
        <w:rPr>
          <w:rFonts w:ascii="Times New Roman"/>
          <w:b w:val="false"/>
          <w:i w:val="false"/>
          <w:color w:val="000000"/>
          <w:sz w:val="28"/>
        </w:rPr>
        <w:t>
      1, 3, 5, 7, 9, 11 символдары бойынша 10 шифры мынаған тең: 02, 04, 12 шифрларын шегеріп тастағанда, 08, 06 шифрларының қосындысына:
</w:t>
      </w:r>
      <w:r>
        <w:br/>
      </w:r>
      <w:r>
        <w:rPr>
          <w:rFonts w:ascii="Times New Roman"/>
          <w:b w:val="false"/>
          <w:i w:val="false"/>
          <w:color w:val="000000"/>
          <w:sz w:val="28"/>
        </w:rPr>
        <w:t>
      10 = 08 + 06 - 02 - 04 - 12
</w:t>
      </w:r>
      <w:r>
        <w:br/>
      </w:r>
      <w:r>
        <w:rPr>
          <w:rFonts w:ascii="Times New Roman"/>
          <w:b w:val="false"/>
          <w:i w:val="false"/>
          <w:color w:val="000000"/>
          <w:sz w:val="28"/>
        </w:rPr>
        <w:t>
      11 және 12 шифрлары бойынша есепті кезеңде пайда болған, пайда болу себептері заемдарды беру және өтеу бойынша операциялар да, бағамның өзгеруі де болып табылмайтын сомалар көрсетіледі. Бұлар, мысалы, клиенттің экономиканың қай секторына, шағын кәсіпкерлік субъектілеріне жататыны, заем валютасы, заем мерзімі өзгергенде, үмітсіз борыштарды есептен шығарғанда, негізгі борыш сомасын клиенттердің банк заемдары бойынша мерзімі өткен және оқшауланған берешектер есепшоттарына жатқызғанда, қате жазбалар және басқалар болғанда пайда болатын сомалар.
</w:t>
      </w:r>
      <w:r>
        <w:br/>
      </w:r>
      <w:r>
        <w:rPr>
          <w:rFonts w:ascii="Times New Roman"/>
          <w:b w:val="false"/>
          <w:i w:val="false"/>
          <w:color w:val="000000"/>
          <w:sz w:val="28"/>
        </w:rPr>
        <w:t>
      13 шифры есепті кезең аяғында клиенттерге берілген заемдар бойынша мерзімі өткен берешек қалдықтары сомасы валюта түрлері бойынша көрсетіледі.
</w:t>
      </w:r>
      <w:r>
        <w:br/>
      </w:r>
      <w:r>
        <w:rPr>
          <w:rFonts w:ascii="Times New Roman"/>
          <w:b w:val="false"/>
          <w:i w:val="false"/>
          <w:color w:val="000000"/>
          <w:sz w:val="28"/>
        </w:rPr>
        <w:t>
      14 шифры есепті кезең аяғында клиенттерге (шағын кәсіпкерлік  субъектілеріне) берілген заемдар бойынша мерзімі өткен берешек қалдықтары сомасы валюта түрлері бойынша көрсетіледі.
</w:t>
      </w:r>
      <w:r>
        <w:br/>
      </w:r>
      <w:r>
        <w:rPr>
          <w:rFonts w:ascii="Times New Roman"/>
          <w:b w:val="false"/>
          <w:i w:val="false"/>
          <w:color w:val="000000"/>
          <w:sz w:val="28"/>
        </w:rPr>
        <w:t>
      1, 3, 5, 7, 9, 11 символдары бойынша 14 шифры осы символдар бойынша 13 шифрынан кіші немесе оған тең.
</w:t>
      </w:r>
      <w:r>
        <w:br/>
      </w:r>
      <w:r>
        <w:rPr>
          <w:rFonts w:ascii="Times New Roman"/>
          <w:b w:val="false"/>
          <w:i w:val="false"/>
          <w:color w:val="000000"/>
          <w:sz w:val="28"/>
        </w:rPr>
        <w:t>
      1, 3, 5, 7, 9, 11 символдары бойынша 13 шифры осы символдар бойынша 07 шифрынан кіші немесе оған тең.
</w:t>
      </w:r>
      <w:r>
        <w:br/>
      </w:r>
      <w:r>
        <w:rPr>
          <w:rFonts w:ascii="Times New Roman"/>
          <w:b w:val="false"/>
          <w:i w:val="false"/>
          <w:color w:val="000000"/>
          <w:sz w:val="28"/>
        </w:rPr>
        <w:t>
      1, 3, 5, 7, 9, 11 символдары бойынша 14 шифры осы символдар бойынша 08 шифрынан кіші немесе оған тең.
</w:t>
      </w:r>
      <w:r>
        <w:br/>
      </w:r>
      <w:r>
        <w:rPr>
          <w:rFonts w:ascii="Times New Roman"/>
          <w:b w:val="false"/>
          <w:i w:val="false"/>
          <w:color w:val="000000"/>
          <w:sz w:val="28"/>
        </w:rPr>
        <w:t>
      15 шифры  есепті кезеңнің басында заңды және жеке тұлғалар бөлігінде заемдар бойынша несиелік берешек және мерзімі өткен берешек қалдықтарының сомасы көрсетіледі. 1, 3, 5, 7, 9, 11 символдары бойынша 15 шифры осы символдар бойынша 16 - 20 шифрларына тең.
</w:t>
      </w:r>
      <w:r>
        <w:br/>
      </w:r>
      <w:r>
        <w:rPr>
          <w:rFonts w:ascii="Times New Roman"/>
          <w:b w:val="false"/>
          <w:i w:val="false"/>
          <w:color w:val="000000"/>
          <w:sz w:val="28"/>
        </w:rPr>
        <w:t>
      1 және 7 символдары бойынша 15 шифры осы символдар бойынша 01 шифрына тең;
</w:t>
      </w:r>
      <w:r>
        <w:br/>
      </w:r>
      <w:r>
        <w:rPr>
          <w:rFonts w:ascii="Times New Roman"/>
          <w:b w:val="false"/>
          <w:i w:val="false"/>
          <w:color w:val="000000"/>
          <w:sz w:val="28"/>
        </w:rPr>
        <w:t>
      3 және 9 символдары бойынша 15 шифры осы символдар бойынша 01 шифрына тең;
</w:t>
      </w:r>
      <w:r>
        <w:br/>
      </w:r>
      <w:r>
        <w:rPr>
          <w:rFonts w:ascii="Times New Roman"/>
          <w:b w:val="false"/>
          <w:i w:val="false"/>
          <w:color w:val="000000"/>
          <w:sz w:val="28"/>
        </w:rPr>
        <w:t>
      5 және 11 символдары бойынша 15 шифры осы символдар бойынша 01 шифрына тең;
</w:t>
      </w:r>
      <w:r>
        <w:br/>
      </w:r>
      <w:r>
        <w:rPr>
          <w:rFonts w:ascii="Times New Roman"/>
          <w:b w:val="false"/>
          <w:i w:val="false"/>
          <w:color w:val="000000"/>
          <w:sz w:val="28"/>
        </w:rPr>
        <w:t>
      1 және 7 символдары бойынша 16, 17, 18 шифрларының сомасы 1 символы бойынша 01 шифрына тең;
</w:t>
      </w:r>
      <w:r>
        <w:br/>
      </w:r>
      <w:r>
        <w:rPr>
          <w:rFonts w:ascii="Times New Roman"/>
          <w:b w:val="false"/>
          <w:i w:val="false"/>
          <w:color w:val="000000"/>
          <w:sz w:val="28"/>
        </w:rPr>
        <w:t>
      3 және 9 символдары бойынша 16, 17, 18 шифрларының сомасы 3 символы бойынша 01 шифрына тең;
</w:t>
      </w:r>
      <w:r>
        <w:br/>
      </w:r>
      <w:r>
        <w:rPr>
          <w:rFonts w:ascii="Times New Roman"/>
          <w:b w:val="false"/>
          <w:i w:val="false"/>
          <w:color w:val="000000"/>
          <w:sz w:val="28"/>
        </w:rPr>
        <w:t>
      5 және 11 символдары бойынша 16, 17, 18 шифрларының сомасы 5 символы бойынша 01 шифрына тең;
</w:t>
      </w:r>
      <w:r>
        <w:br/>
      </w:r>
      <w:r>
        <w:rPr>
          <w:rFonts w:ascii="Times New Roman"/>
          <w:b w:val="false"/>
          <w:i w:val="false"/>
          <w:color w:val="000000"/>
          <w:sz w:val="28"/>
        </w:rPr>
        <w:t>
      1 және 7 символдары бойынша 19 және 20 шифрларының сомасы 7 символы бойынша 01 шифрына тең;
</w:t>
      </w:r>
      <w:r>
        <w:br/>
      </w:r>
      <w:r>
        <w:rPr>
          <w:rFonts w:ascii="Times New Roman"/>
          <w:b w:val="false"/>
          <w:i w:val="false"/>
          <w:color w:val="000000"/>
          <w:sz w:val="28"/>
        </w:rPr>
        <w:t>
      3 және 9 символдары бойынша 19 және 20 шифрларының сомасы 9 символы бойынша 01 шифрына тең;
</w:t>
      </w:r>
      <w:r>
        <w:br/>
      </w:r>
      <w:r>
        <w:rPr>
          <w:rFonts w:ascii="Times New Roman"/>
          <w:b w:val="false"/>
          <w:i w:val="false"/>
          <w:color w:val="000000"/>
          <w:sz w:val="28"/>
        </w:rPr>
        <w:t>
      5 және 11 символдары бойынша 19 және 20 шифрларының сомасы 11 символы бойынша 01 шифрына тең;
</w:t>
      </w:r>
      <w:r>
        <w:br/>
      </w:r>
      <w:r>
        <w:rPr>
          <w:rFonts w:ascii="Times New Roman"/>
          <w:b w:val="false"/>
          <w:i w:val="false"/>
          <w:color w:val="000000"/>
          <w:sz w:val="28"/>
        </w:rPr>
        <w:t>
      21 шифры есепті кезеңде клиенттерге берілген заемдар сомасы заңды және жеке тұлғалар бөлігінде валюта түрлері бойынша және өтеу мерзімдері бойынша көрсетіледі. Егер сол немесе басқа есепшоттар бойынша беру болмағанда нөлдер көрсетіледі. 1, 3, 5, 7, 9, 11 символдары бойынша 21 шифры осы символдар бойынша 22 - 26 шифрлары сомасына тең.
</w:t>
      </w:r>
      <w:r>
        <w:br/>
      </w:r>
      <w:r>
        <w:rPr>
          <w:rFonts w:ascii="Times New Roman"/>
          <w:b w:val="false"/>
          <w:i w:val="false"/>
          <w:color w:val="000000"/>
          <w:sz w:val="28"/>
        </w:rPr>
        <w:t>
      1 және 7 символдары бойынша 21 шифры осы символдар бойынша 03 шифрына тең;
</w:t>
      </w:r>
      <w:r>
        <w:br/>
      </w:r>
      <w:r>
        <w:rPr>
          <w:rFonts w:ascii="Times New Roman"/>
          <w:b w:val="false"/>
          <w:i w:val="false"/>
          <w:color w:val="000000"/>
          <w:sz w:val="28"/>
        </w:rPr>
        <w:t>
      3 және 9 символдары бойынша 21 шифры осы символдар бойынша 03 шифрына тең;
</w:t>
      </w:r>
      <w:r>
        <w:br/>
      </w:r>
      <w:r>
        <w:rPr>
          <w:rFonts w:ascii="Times New Roman"/>
          <w:b w:val="false"/>
          <w:i w:val="false"/>
          <w:color w:val="000000"/>
          <w:sz w:val="28"/>
        </w:rPr>
        <w:t>
      5 және 11 символдары бойынша 21 шифры осы символдар бойынша 03 шифрына тең;
</w:t>
      </w:r>
      <w:r>
        <w:br/>
      </w:r>
      <w:r>
        <w:rPr>
          <w:rFonts w:ascii="Times New Roman"/>
          <w:b w:val="false"/>
          <w:i w:val="false"/>
          <w:color w:val="000000"/>
          <w:sz w:val="28"/>
        </w:rPr>
        <w:t>
      1 және 7 символдары бойынша 22, 23, 24 шифрларының сомасы 1 символы бойынша 03 шифрына тең;
</w:t>
      </w:r>
      <w:r>
        <w:br/>
      </w:r>
      <w:r>
        <w:rPr>
          <w:rFonts w:ascii="Times New Roman"/>
          <w:b w:val="false"/>
          <w:i w:val="false"/>
          <w:color w:val="000000"/>
          <w:sz w:val="28"/>
        </w:rPr>
        <w:t>
      3 және 9 символдары бойынша 22, 23, 24 шифрларының сомасы 3 символы бойынша 03 шифрына тең;
</w:t>
      </w:r>
      <w:r>
        <w:br/>
      </w:r>
      <w:r>
        <w:rPr>
          <w:rFonts w:ascii="Times New Roman"/>
          <w:b w:val="false"/>
          <w:i w:val="false"/>
          <w:color w:val="000000"/>
          <w:sz w:val="28"/>
        </w:rPr>
        <w:t>
      5 және 11 символдары бойынша 22, 23, 24 шифрларының сомасы 5 символы бойынша 03 шифрына тең;
</w:t>
      </w:r>
      <w:r>
        <w:br/>
      </w:r>
      <w:r>
        <w:rPr>
          <w:rFonts w:ascii="Times New Roman"/>
          <w:b w:val="false"/>
          <w:i w:val="false"/>
          <w:color w:val="000000"/>
          <w:sz w:val="28"/>
        </w:rPr>
        <w:t>
      1 және 7 символдары бойынша 25 және 26 шифрларының сомасы 7 символы бойынша 03 шифрына тең;
</w:t>
      </w:r>
      <w:r>
        <w:br/>
      </w:r>
      <w:r>
        <w:rPr>
          <w:rFonts w:ascii="Times New Roman"/>
          <w:b w:val="false"/>
          <w:i w:val="false"/>
          <w:color w:val="000000"/>
          <w:sz w:val="28"/>
        </w:rPr>
        <w:t>
      3 және 9 символдары бойынша 25 және 26 шифрларының сомасы 9 символы бойынша 03 шифрына тең;
</w:t>
      </w:r>
      <w:r>
        <w:br/>
      </w:r>
      <w:r>
        <w:rPr>
          <w:rFonts w:ascii="Times New Roman"/>
          <w:b w:val="false"/>
          <w:i w:val="false"/>
          <w:color w:val="000000"/>
          <w:sz w:val="28"/>
        </w:rPr>
        <w:t>
      5 және 11 символдары бойынша 25 және 26  шифрларының сомасы 11 символы бойынша 03 шифрына тең.
</w:t>
      </w:r>
      <w:r>
        <w:br/>
      </w:r>
      <w:r>
        <w:rPr>
          <w:rFonts w:ascii="Times New Roman"/>
          <w:b w:val="false"/>
          <w:i w:val="false"/>
          <w:color w:val="000000"/>
          <w:sz w:val="28"/>
        </w:rPr>
        <w:t>
      27 шифры есепті кезеңде клиенттерге берілген заемдар бойынша өтелген мерзімі өткен берешек сомасын қоса алғанда, клиенттер өтеген заемдар сомасы заңды және жеке тұлғалар бөлігінде валюта түрлері бойынша және өтеу мерзімдері бойынша көрсетіледі. 1, 3, 5, 7, 9, 11 символдары бойынша 27 шифры осы символдар бойынша 28 - 32 шифрлары сомасына тең.
</w:t>
      </w:r>
      <w:r>
        <w:br/>
      </w:r>
      <w:r>
        <w:rPr>
          <w:rFonts w:ascii="Times New Roman"/>
          <w:b w:val="false"/>
          <w:i w:val="false"/>
          <w:color w:val="000000"/>
          <w:sz w:val="28"/>
        </w:rPr>
        <w:t>
      1 және 7 символдары бойынша 27 шифры осы символдар бойынша 05 шифрына тең;
</w:t>
      </w:r>
      <w:r>
        <w:br/>
      </w:r>
      <w:r>
        <w:rPr>
          <w:rFonts w:ascii="Times New Roman"/>
          <w:b w:val="false"/>
          <w:i w:val="false"/>
          <w:color w:val="000000"/>
          <w:sz w:val="28"/>
        </w:rPr>
        <w:t>
      3 және 9 символдары бойынша 27 шифры осы символдар бойынша 05 шифрына тең;
</w:t>
      </w:r>
      <w:r>
        <w:br/>
      </w:r>
      <w:r>
        <w:rPr>
          <w:rFonts w:ascii="Times New Roman"/>
          <w:b w:val="false"/>
          <w:i w:val="false"/>
          <w:color w:val="000000"/>
          <w:sz w:val="28"/>
        </w:rPr>
        <w:t>
      5 және 11 символдары бойынша 27 шифры осы символдар бойынша 05 шифрына тең;
</w:t>
      </w:r>
      <w:r>
        <w:br/>
      </w:r>
      <w:r>
        <w:rPr>
          <w:rFonts w:ascii="Times New Roman"/>
          <w:b w:val="false"/>
          <w:i w:val="false"/>
          <w:color w:val="000000"/>
          <w:sz w:val="28"/>
        </w:rPr>
        <w:t>
      1 және 7 символдары бойынша 28, 29, 30 шифрларының сомасы 1 символы бойынша 05 шифрына тең;
</w:t>
      </w:r>
      <w:r>
        <w:br/>
      </w:r>
      <w:r>
        <w:rPr>
          <w:rFonts w:ascii="Times New Roman"/>
          <w:b w:val="false"/>
          <w:i w:val="false"/>
          <w:color w:val="000000"/>
          <w:sz w:val="28"/>
        </w:rPr>
        <w:t>
      3 және 9 символдары бойынша 28, 29, 30 шифрларының сомасы 3 символы бойынша 05 шифрына тең;
</w:t>
      </w:r>
      <w:r>
        <w:br/>
      </w:r>
      <w:r>
        <w:rPr>
          <w:rFonts w:ascii="Times New Roman"/>
          <w:b w:val="false"/>
          <w:i w:val="false"/>
          <w:color w:val="000000"/>
          <w:sz w:val="28"/>
        </w:rPr>
        <w:t>
      5 және 11 символдары бойынша 28, 29, 30 шифрларының сомасы 5 символы бойынша 05 шифрына тең;
</w:t>
      </w:r>
      <w:r>
        <w:br/>
      </w:r>
      <w:r>
        <w:rPr>
          <w:rFonts w:ascii="Times New Roman"/>
          <w:b w:val="false"/>
          <w:i w:val="false"/>
          <w:color w:val="000000"/>
          <w:sz w:val="28"/>
        </w:rPr>
        <w:t>
      1 және 7 символдары бойынша 25 және 26 шифрларының сомасы 7 символы бойынша 05 шифрына тең;
</w:t>
      </w:r>
      <w:r>
        <w:br/>
      </w:r>
      <w:r>
        <w:rPr>
          <w:rFonts w:ascii="Times New Roman"/>
          <w:b w:val="false"/>
          <w:i w:val="false"/>
          <w:color w:val="000000"/>
          <w:sz w:val="28"/>
        </w:rPr>
        <w:t>
      3 және 9 символдары бойынша 25 және 26 шифрларының сомасы 9 символы бойынша 05 шифрына тең;
</w:t>
      </w:r>
      <w:r>
        <w:br/>
      </w:r>
      <w:r>
        <w:rPr>
          <w:rFonts w:ascii="Times New Roman"/>
          <w:b w:val="false"/>
          <w:i w:val="false"/>
          <w:color w:val="000000"/>
          <w:sz w:val="28"/>
        </w:rPr>
        <w:t>
      5 және 11 символдары бойынша 25 және 26  шифрларының сомасы 11 символы бойынша 05 шифрына тең.
</w:t>
      </w:r>
      <w:r>
        <w:br/>
      </w:r>
      <w:r>
        <w:rPr>
          <w:rFonts w:ascii="Times New Roman"/>
          <w:b w:val="false"/>
          <w:i w:val="false"/>
          <w:color w:val="000000"/>
          <w:sz w:val="28"/>
        </w:rPr>
        <w:t>
      Шифр 33 есепті кезең аяғындағы заемдар бойынша несиелік берешек және мерзімі өткен берешек қалдықтарының сомасы заңды және жеке тұлғалар бөлігінде валюта түрлері бойынша және өтеу мерзімдері бойынша көрсетіледі. 1, 3, 5, 7, 9, 11 символдары бойынша 33 шифры осы символдар бойынша 34-тен бастап 38-ді қоса алғанға дейінгі шифрлар сомасына тең.
</w:t>
      </w:r>
      <w:r>
        <w:br/>
      </w:r>
      <w:r>
        <w:rPr>
          <w:rFonts w:ascii="Times New Roman"/>
          <w:b w:val="false"/>
          <w:i w:val="false"/>
          <w:color w:val="000000"/>
          <w:sz w:val="28"/>
        </w:rPr>
        <w:t>
      1 және 7 символдары бойынша 33 шифры осы символдар бойынша 07 шифрына тең;
</w:t>
      </w:r>
      <w:r>
        <w:br/>
      </w:r>
      <w:r>
        <w:rPr>
          <w:rFonts w:ascii="Times New Roman"/>
          <w:b w:val="false"/>
          <w:i w:val="false"/>
          <w:color w:val="000000"/>
          <w:sz w:val="28"/>
        </w:rPr>
        <w:t>
      3 және 9 символдары бойынша 33 шифры осы символдар бойынша 07 шифрына тең;
</w:t>
      </w:r>
      <w:r>
        <w:br/>
      </w:r>
      <w:r>
        <w:rPr>
          <w:rFonts w:ascii="Times New Roman"/>
          <w:b w:val="false"/>
          <w:i w:val="false"/>
          <w:color w:val="000000"/>
          <w:sz w:val="28"/>
        </w:rPr>
        <w:t>
      5 және 11 символдары бойынша 33 шифры осы символдар бойынша 07 шифрына тең;
</w:t>
      </w:r>
      <w:r>
        <w:br/>
      </w:r>
      <w:r>
        <w:rPr>
          <w:rFonts w:ascii="Times New Roman"/>
          <w:b w:val="false"/>
          <w:i w:val="false"/>
          <w:color w:val="000000"/>
          <w:sz w:val="28"/>
        </w:rPr>
        <w:t>
      1 және 7 символдары бойынша 34, 35, 36 шифрларының сомасы 1 символы бойынша 07 шифрына тең;
</w:t>
      </w:r>
      <w:r>
        <w:br/>
      </w:r>
      <w:r>
        <w:rPr>
          <w:rFonts w:ascii="Times New Roman"/>
          <w:b w:val="false"/>
          <w:i w:val="false"/>
          <w:color w:val="000000"/>
          <w:sz w:val="28"/>
        </w:rPr>
        <w:t>
      3 және 9 символдары бойынша 34, 35, 36 шифрларының сомасы 3 символы бойынша 07 шифрына тең;
</w:t>
      </w:r>
      <w:r>
        <w:br/>
      </w:r>
      <w:r>
        <w:rPr>
          <w:rFonts w:ascii="Times New Roman"/>
          <w:b w:val="false"/>
          <w:i w:val="false"/>
          <w:color w:val="000000"/>
          <w:sz w:val="28"/>
        </w:rPr>
        <w:t>
      5 және 11 символдары бойынша 34, 35, 36 шифрларының сомасы 5 символы бойынша 07 шифрына тең;
</w:t>
      </w:r>
      <w:r>
        <w:br/>
      </w:r>
      <w:r>
        <w:rPr>
          <w:rFonts w:ascii="Times New Roman"/>
          <w:b w:val="false"/>
          <w:i w:val="false"/>
          <w:color w:val="000000"/>
          <w:sz w:val="28"/>
        </w:rPr>
        <w:t>
      1 және 7 символдары бойынша 37 және 38 шифрларының сомасы 7 символы бойынша 07 шифрына тең;
</w:t>
      </w:r>
      <w:r>
        <w:br/>
      </w:r>
      <w:r>
        <w:rPr>
          <w:rFonts w:ascii="Times New Roman"/>
          <w:b w:val="false"/>
          <w:i w:val="false"/>
          <w:color w:val="000000"/>
          <w:sz w:val="28"/>
        </w:rPr>
        <w:t>
      3 және 9 символдары бойынша 37 және 38 шифрларының сомасы 9 символы бойынша 07 шифрына тең;
</w:t>
      </w:r>
      <w:r>
        <w:br/>
      </w:r>
      <w:r>
        <w:rPr>
          <w:rFonts w:ascii="Times New Roman"/>
          <w:b w:val="false"/>
          <w:i w:val="false"/>
          <w:color w:val="000000"/>
          <w:sz w:val="28"/>
        </w:rPr>
        <w:t>
      5 және 11 символдары бойынша 37 және 38 шифрларының сомасы 11 символы бойынша 07 шифрына тең.
</w:t>
      </w:r>
      <w:r>
        <w:br/>
      </w:r>
      <w:r>
        <w:rPr>
          <w:rFonts w:ascii="Times New Roman"/>
          <w:b w:val="false"/>
          <w:i w:val="false"/>
          <w:color w:val="000000"/>
          <w:sz w:val="28"/>
        </w:rPr>
        <w:t>
      39 шифры есепті кезеңнің аяғындағы заемдар бойынша мерзімі өткен берешек қалдығы сомасы заңды және жеке тұлғалар бөлігінде валюта түрлері бойынша және өтеу мерзімдері бойынша көрсетіледі. 1, 3, 5, 7, 9, 11 символдары бойынша 39 шифры осы символдар бойынша 40-тан бастап 44-ті қоса алғанға дейінгі шифрлар сомасына тең.
</w:t>
      </w:r>
      <w:r>
        <w:br/>
      </w:r>
      <w:r>
        <w:rPr>
          <w:rFonts w:ascii="Times New Roman"/>
          <w:b w:val="false"/>
          <w:i w:val="false"/>
          <w:color w:val="000000"/>
          <w:sz w:val="28"/>
        </w:rPr>
        <w:t>
      1 және 7 символдары бойынша 39 шифры осы символдар бойынша 13 шифрына тең;
</w:t>
      </w:r>
      <w:r>
        <w:br/>
      </w:r>
      <w:r>
        <w:rPr>
          <w:rFonts w:ascii="Times New Roman"/>
          <w:b w:val="false"/>
          <w:i w:val="false"/>
          <w:color w:val="000000"/>
          <w:sz w:val="28"/>
        </w:rPr>
        <w:t>
      3 және 9 символдары бойынша 39 шифры осы символдар бойынша 13 шифрына тең;
</w:t>
      </w:r>
      <w:r>
        <w:br/>
      </w:r>
      <w:r>
        <w:rPr>
          <w:rFonts w:ascii="Times New Roman"/>
          <w:b w:val="false"/>
          <w:i w:val="false"/>
          <w:color w:val="000000"/>
          <w:sz w:val="28"/>
        </w:rPr>
        <w:t>
      5 және 11 символдары бойынша 39 шифры осы символдар бойынша 13 шифрына тең; 
</w:t>
      </w:r>
      <w:r>
        <w:br/>
      </w:r>
      <w:r>
        <w:rPr>
          <w:rFonts w:ascii="Times New Roman"/>
          <w:b w:val="false"/>
          <w:i w:val="false"/>
          <w:color w:val="000000"/>
          <w:sz w:val="28"/>
        </w:rPr>
        <w:t>
      1 және 7 символдары бойынша 40, 41, 42 шифрларының сомасы 1 символы бойынша 13 шифрына тең;
</w:t>
      </w:r>
      <w:r>
        <w:br/>
      </w:r>
      <w:r>
        <w:rPr>
          <w:rFonts w:ascii="Times New Roman"/>
          <w:b w:val="false"/>
          <w:i w:val="false"/>
          <w:color w:val="000000"/>
          <w:sz w:val="28"/>
        </w:rPr>
        <w:t>
      3 және 9 символдары бойынша 40, 41, 42 шифрларының сомасы 3 символы бойынша 13 шифрына тең;
</w:t>
      </w:r>
      <w:r>
        <w:br/>
      </w:r>
      <w:r>
        <w:rPr>
          <w:rFonts w:ascii="Times New Roman"/>
          <w:b w:val="false"/>
          <w:i w:val="false"/>
          <w:color w:val="000000"/>
          <w:sz w:val="28"/>
        </w:rPr>
        <w:t>
      5 және 11 символдары бойынша 40, 41, 42 шифрларының сомасы 5 символы бойынша 13 шифрына тең;
</w:t>
      </w:r>
      <w:r>
        <w:br/>
      </w:r>
      <w:r>
        <w:rPr>
          <w:rFonts w:ascii="Times New Roman"/>
          <w:b w:val="false"/>
          <w:i w:val="false"/>
          <w:color w:val="000000"/>
          <w:sz w:val="28"/>
        </w:rPr>
        <w:t>
      1 және 7 символдары бойынша 43 және 44 шифрларының сомасы 7 символы бойынша 13 шифрына тең;
</w:t>
      </w:r>
      <w:r>
        <w:br/>
      </w:r>
      <w:r>
        <w:rPr>
          <w:rFonts w:ascii="Times New Roman"/>
          <w:b w:val="false"/>
          <w:i w:val="false"/>
          <w:color w:val="000000"/>
          <w:sz w:val="28"/>
        </w:rPr>
        <w:t>
      3 және 9 символдары бойынша 43 және 44 шифрларының сомасы 9 символы бойынша 13 шифрына тең;
</w:t>
      </w:r>
      <w:r>
        <w:br/>
      </w:r>
      <w:r>
        <w:rPr>
          <w:rFonts w:ascii="Times New Roman"/>
          <w:b w:val="false"/>
          <w:i w:val="false"/>
          <w:color w:val="000000"/>
          <w:sz w:val="28"/>
        </w:rPr>
        <w:t>
      5 және 11 символдары бойынша 43 және 44 шифрларының сомасы 11 символы бойынша 13 шифрына тең.
</w:t>
      </w:r>
      <w:r>
        <w:br/>
      </w:r>
      <w:r>
        <w:rPr>
          <w:rFonts w:ascii="Times New Roman"/>
          <w:b w:val="false"/>
          <w:i w:val="false"/>
          <w:color w:val="000000"/>
          <w:sz w:val="28"/>
        </w:rPr>
        <w:t>
      1, 3, 5, 7, 9, 11 символдары бойынша 39 шифры осы символдар бойынша 33 шифрынан кіші немесе оған тең.
</w:t>
      </w:r>
      <w:r>
        <w:br/>
      </w:r>
      <w:r>
        <w:rPr>
          <w:rFonts w:ascii="Times New Roman"/>
          <w:b w:val="false"/>
          <w:i w:val="false"/>
          <w:color w:val="000000"/>
          <w:sz w:val="28"/>
        </w:rPr>
        <w:t>
      1, 3, 5, 7, 9, 11 символдары бойынша 40 шифры осы символдар бойынша 34 шифрынан кіші немесе оған тең.
</w:t>
      </w:r>
      <w:r>
        <w:br/>
      </w:r>
      <w:r>
        <w:rPr>
          <w:rFonts w:ascii="Times New Roman"/>
          <w:b w:val="false"/>
          <w:i w:val="false"/>
          <w:color w:val="000000"/>
          <w:sz w:val="28"/>
        </w:rPr>
        <w:t>
      1, 3, 5, 7, 9, 11 символдары бойынша 41 шифры осы символдар бойынша 35 шифрынан кіші немесе оған тең.
</w:t>
      </w:r>
      <w:r>
        <w:br/>
      </w:r>
      <w:r>
        <w:rPr>
          <w:rFonts w:ascii="Times New Roman"/>
          <w:b w:val="false"/>
          <w:i w:val="false"/>
          <w:color w:val="000000"/>
          <w:sz w:val="28"/>
        </w:rPr>
        <w:t>
      1, 3, 5, 7, 9, 11 символдары бойынша 42 шифры осы символдар бойынша 36 шифрынан кіші немесе оған тең.
</w:t>
      </w:r>
      <w:r>
        <w:br/>
      </w:r>
      <w:r>
        <w:rPr>
          <w:rFonts w:ascii="Times New Roman"/>
          <w:b w:val="false"/>
          <w:i w:val="false"/>
          <w:color w:val="000000"/>
          <w:sz w:val="28"/>
        </w:rPr>
        <w:t>
      1, 3, 5, 7, 9, 11 символдары бойынша 43 шифры осы символдар бойынша 37 шифрынан кіші немесе оған тең.
</w:t>
      </w:r>
      <w:r>
        <w:br/>
      </w:r>
      <w:r>
        <w:rPr>
          <w:rFonts w:ascii="Times New Roman"/>
          <w:b w:val="false"/>
          <w:i w:val="false"/>
          <w:color w:val="000000"/>
          <w:sz w:val="28"/>
        </w:rPr>
        <w:t>
      1, 3, 5, 7, 9, 11 символдары бойынша 44 шифры осы символдар бойынша 38 шифрынан кіші немесе оған тең.
</w:t>
      </w:r>
    </w:p>
    <w:p>
      <w:pPr>
        <w:spacing w:after="0"/>
        <w:ind w:left="0"/>
        <w:jc w:val="both"/>
      </w:pPr>
      <w:r>
        <w:rPr>
          <w:rFonts w:ascii="Times New Roman"/>
          <w:b w:val="false"/>
          <w:i w:val="false"/>
          <w:color w:val="000000"/>
          <w:sz w:val="28"/>
        </w:rPr>
        <w:t>
</w:t>
      </w:r>
      <w:r>
        <w:rPr>
          <w:rFonts w:ascii="Times New Roman"/>
          <w:b/>
          <w:i w:val="false"/>
          <w:color w:val="000000"/>
          <w:sz w:val="28"/>
        </w:rPr>
        <w:t>
Сыйақы ставкаларын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01 шифры бойынша сыйақы ставкасы клиенттердің есепті кезең басындағы заемдар бойынша нақты қалыптасқан сыйақы ставкаларының және мерзімі өткен заемдарының орташа алынған көлемі сияқты есептеледі. 01 шифры бойынша сыйақы ставкасын есептеу кезінде несиелік берешек сомасын да, сол сияқты  клиенттерге берілген заемдар бойынша мерзімі өткен берешекті де ескерген жөн.
</w:t>
      </w:r>
      <w:r>
        <w:br/>
      </w:r>
      <w:r>
        <w:rPr>
          <w:rFonts w:ascii="Times New Roman"/>
          <w:b w:val="false"/>
          <w:i w:val="false"/>
          <w:color w:val="000000"/>
          <w:sz w:val="28"/>
        </w:rPr>
        <w:t>
      02 шифры бойынша сыйақы ставкасы клиенттердің (шағын кәсіпкерлік субъектілерінің) есепті кезең басындағы заемдар бойынша нақты қалыптасқан сыйақы ставкаларының және мерзімі өткен заемдарының орташа алынған көлемі сияқты есептеледі. 02 шифры бойынша сыйақы ставкасын есептеу кезінде несиелік берешек сомасын да, сол сияқты клиенттерге (шағын кәсіпкерлік субъектілеріне) берілген заемдар бойынша мерзімі өткен берешекті де ескерген жөн.  
</w:t>
      </w:r>
      <w:r>
        <w:br/>
      </w:r>
      <w:r>
        <w:rPr>
          <w:rFonts w:ascii="Times New Roman"/>
          <w:b w:val="false"/>
          <w:i w:val="false"/>
          <w:color w:val="000000"/>
          <w:sz w:val="28"/>
        </w:rPr>
        <w:t>
      03 шифры бойынша сыйақы ставкасы есепті кезеңде клиенттерге нақты берілген заемдар бойынша орташа алынған сыйақы ставкасы сияқты есептеледі.
</w:t>
      </w:r>
      <w:r>
        <w:br/>
      </w:r>
      <w:r>
        <w:rPr>
          <w:rFonts w:ascii="Times New Roman"/>
          <w:b w:val="false"/>
          <w:i w:val="false"/>
          <w:color w:val="000000"/>
          <w:sz w:val="28"/>
        </w:rPr>
        <w:t>
      04 шифры бойынша сыйақы ставкасы есепті кезеңде клиенттерге (шағын кәсіпкерлік субъектілеріне) нақты берілген заемдар бойынша орташа алынған сыйақы ставкасы сияқты есептеледі.
</w:t>
      </w:r>
      <w:r>
        <w:br/>
      </w:r>
      <w:r>
        <w:rPr>
          <w:rFonts w:ascii="Times New Roman"/>
          <w:b w:val="false"/>
          <w:i w:val="false"/>
          <w:color w:val="000000"/>
          <w:sz w:val="28"/>
        </w:rPr>
        <w:t>
      05 шифры бойынша сыйақы ставкасы есепті кезеңде клиенттер нақты өтеген заемдар бойынша орташа алынған сыйақы ставкасы сияқты есептеледі. 05 шифры бойынша сыйақы ставкасын есептеген кезде
</w:t>
      </w:r>
      <w:r>
        <w:br/>
      </w:r>
      <w:r>
        <w:rPr>
          <w:rFonts w:ascii="Times New Roman"/>
          <w:b w:val="false"/>
          <w:i w:val="false"/>
          <w:color w:val="000000"/>
          <w:sz w:val="28"/>
        </w:rPr>
        <w:t>
несиелік берешек сомасын да, сол сияқты клиенттерге берілген заемдар бойынша мерзімі өткен берешекті де ескерген жөн.
</w:t>
      </w:r>
      <w:r>
        <w:br/>
      </w:r>
      <w:r>
        <w:rPr>
          <w:rFonts w:ascii="Times New Roman"/>
          <w:b w:val="false"/>
          <w:i w:val="false"/>
          <w:color w:val="000000"/>
          <w:sz w:val="28"/>
        </w:rPr>
        <w:t>
      06 шифры бойынша сыйақы ставкасы есепті кезеңде клиенттер (шағын кәсіпкерлік субъектілері) нақты өтеген заемдар бойынша орташа алынған сыйақы ставкасы сияқты есептеледі. 06 шифры бойынша сыйақы ставкасын есептеген кезде  несиелік берешек сомасын да, сол сияқты клиенттерге (шағын кәсіпкерлік субъектілеріне берілген заемдар бойынша мерзімі өткен берешекті де ескерген жөн.
</w:t>
      </w:r>
      <w:r>
        <w:br/>
      </w:r>
      <w:r>
        <w:rPr>
          <w:rFonts w:ascii="Times New Roman"/>
          <w:b w:val="false"/>
          <w:i w:val="false"/>
          <w:color w:val="000000"/>
          <w:sz w:val="28"/>
        </w:rPr>
        <w:t>
      07 шифры бойынша сыйақы ставкасы клиенттердің есепті кезең аяғындағы заемдар бойынша нақты қалыптасқан сыйақы ставкаларының және мерзімі өткен заемдарының орташа алынған көлемі сияқты есептеледі. 07 шифры бойынша сыйақы ставкасын есептеу кезінде несиелік берешек сомасын да, сол сияқты клиенттерге  берілген заемдар бойынша мерзімі өткен берешекті де ескерген жөн.
</w:t>
      </w:r>
      <w:r>
        <w:br/>
      </w:r>
      <w:r>
        <w:rPr>
          <w:rFonts w:ascii="Times New Roman"/>
          <w:b w:val="false"/>
          <w:i w:val="false"/>
          <w:color w:val="000000"/>
          <w:sz w:val="28"/>
        </w:rPr>
        <w:t>
      08 шифры бойынша сыйақы ставкасы клиенттердің (шағын кәсіпкерлік субъектілерінің) есепті кезең аяғындағы заемдар бойынша нақты қалыптасқан сыйақы ставкаларының және мерзімі өткен заемдарының орташа алынған көлемі сияқты есептеледі. 08 шифры бойынша сыйақы ставкасын есептеу кезінде несиелік берешек сомасын да, сол сияқты клиенттерге (шағын кәсіпкерлік субъектілеріне) берілген заемдар бойынша мерзімі өткен берешекті де ескерген жөн.
</w:t>
      </w:r>
      <w:r>
        <w:br/>
      </w:r>
      <w:r>
        <w:rPr>
          <w:rFonts w:ascii="Times New Roman"/>
          <w:b w:val="false"/>
          <w:i w:val="false"/>
          <w:color w:val="000000"/>
          <w:sz w:val="28"/>
        </w:rPr>
        <w:t>
      13 шифры бойынша сыйақы ставкасы есепті кезеңнің аяғында клиенттердің мерзімі өткен заемдары бойынша нақты қалыптасқан орташа алынған сыйақы ставкаларының көлемі сияқты есептеледі.
</w:t>
      </w:r>
      <w:r>
        <w:br/>
      </w:r>
      <w:r>
        <w:rPr>
          <w:rFonts w:ascii="Times New Roman"/>
          <w:b w:val="false"/>
          <w:i w:val="false"/>
          <w:color w:val="000000"/>
          <w:sz w:val="28"/>
        </w:rPr>
        <w:t>
      14 шифры бойынша сыйақы ставкасы есепті кезеңнің аяғында клиенттердің (шағын кәсіпкерлік субъектілерінің)  мерзімі өткен заемдары бойынша нақты қалыптасқан орташа алынған сыйақы ставкаларының көлемі сияқты есептеледі.
</w:t>
      </w:r>
      <w:r>
        <w:br/>
      </w:r>
      <w:r>
        <w:rPr>
          <w:rFonts w:ascii="Times New Roman"/>
          <w:b w:val="false"/>
          <w:i w:val="false"/>
          <w:color w:val="000000"/>
          <w:sz w:val="28"/>
        </w:rPr>
        <w:t>
      15 шифры бойынша сыйақы ставкасы 16-20 шифрларының орташа алынған сыйақы ставкаларының көлемі сияқты есептеледі.
</w:t>
      </w:r>
      <w:r>
        <w:br/>
      </w:r>
      <w:r>
        <w:rPr>
          <w:rFonts w:ascii="Times New Roman"/>
          <w:b w:val="false"/>
          <w:i w:val="false"/>
          <w:color w:val="000000"/>
          <w:sz w:val="28"/>
        </w:rPr>
        <w:t>
      21 шифры бойынша сыйақы ставкасы 22-26 шифрларының орташа алынған сыйақы ставкаларының көлемі сияқты есептеледі.
</w:t>
      </w:r>
      <w:r>
        <w:br/>
      </w:r>
      <w:r>
        <w:rPr>
          <w:rFonts w:ascii="Times New Roman"/>
          <w:b w:val="false"/>
          <w:i w:val="false"/>
          <w:color w:val="000000"/>
          <w:sz w:val="28"/>
        </w:rPr>
        <w:t>
      27 шифры бойынша сыйақы ставкасы 28-32 шифрларының орташа алынған сыйақы ставкаларының көлемі сияқты есептеледі.
</w:t>
      </w:r>
      <w:r>
        <w:br/>
      </w:r>
      <w:r>
        <w:rPr>
          <w:rFonts w:ascii="Times New Roman"/>
          <w:b w:val="false"/>
          <w:i w:val="false"/>
          <w:color w:val="000000"/>
          <w:sz w:val="28"/>
        </w:rPr>
        <w:t>
      33 шифры бойынша сыйақы ставкасы 34-38 шифрларының орташа алынған сыйақы ставкаларының көлемі сияқты есептеледі.
</w:t>
      </w:r>
      <w:r>
        <w:br/>
      </w:r>
      <w:r>
        <w:rPr>
          <w:rFonts w:ascii="Times New Roman"/>
          <w:b w:val="false"/>
          <w:i w:val="false"/>
          <w:color w:val="000000"/>
          <w:sz w:val="28"/>
        </w:rPr>
        <w:t>
      39 шифры бойынша сыйақы ставкасы 40-44 шифрларының орташа алынған сыйақы ставкаларының көлемі сияқты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07 шифры бойынша орташа алынған сыйақы ставкаларын есептеудің шартты мысалы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Клиенттерге берілген заемдар бойынша есепті айдың аяғында нақты берешек 630 мың теңге болды. Оның ішінде:
</w:t>
      </w:r>
      <w:r>
        <w:br/>
      </w:r>
      <w:r>
        <w:rPr>
          <w:rFonts w:ascii="Times New Roman"/>
          <w:b w:val="false"/>
          <w:i w:val="false"/>
          <w:color w:val="000000"/>
          <w:sz w:val="28"/>
        </w:rPr>
        <w:t>
      100 мың теңге 20 %-пен,
</w:t>
      </w:r>
      <w:r>
        <w:br/>
      </w:r>
      <w:r>
        <w:rPr>
          <w:rFonts w:ascii="Times New Roman"/>
          <w:b w:val="false"/>
          <w:i w:val="false"/>
          <w:color w:val="000000"/>
          <w:sz w:val="28"/>
        </w:rPr>
        <w:t>
      150 мың теңге 21 %-пен,
</w:t>
      </w:r>
      <w:r>
        <w:br/>
      </w:r>
      <w:r>
        <w:rPr>
          <w:rFonts w:ascii="Times New Roman"/>
          <w:b w:val="false"/>
          <w:i w:val="false"/>
          <w:color w:val="000000"/>
          <w:sz w:val="28"/>
        </w:rPr>
        <w:t>
      200 мың теңге 19 %-пен,
</w:t>
      </w:r>
      <w:r>
        <w:br/>
      </w:r>
      <w:r>
        <w:rPr>
          <w:rFonts w:ascii="Times New Roman"/>
          <w:b w:val="false"/>
          <w:i w:val="false"/>
          <w:color w:val="000000"/>
          <w:sz w:val="28"/>
        </w:rPr>
        <w:t>
      10 мың теңге 180 %-пен, мерзімі өткен берешек,
</w:t>
      </w:r>
      <w:r>
        <w:br/>
      </w:r>
      <w:r>
        <w:rPr>
          <w:rFonts w:ascii="Times New Roman"/>
          <w:b w:val="false"/>
          <w:i w:val="false"/>
          <w:color w:val="000000"/>
          <w:sz w:val="28"/>
        </w:rPr>
        <w:t>
      20 мың теңге оқшауланған берешек,
</w:t>
      </w:r>
      <w:r>
        <w:br/>
      </w:r>
      <w:r>
        <w:rPr>
          <w:rFonts w:ascii="Times New Roman"/>
          <w:b w:val="false"/>
          <w:i w:val="false"/>
          <w:color w:val="000000"/>
          <w:sz w:val="28"/>
        </w:rPr>
        <w:t>
</w:t>
      </w:r>
      <w:r>
        <w:br/>
      </w:r>
      <w:r>
        <w:rPr>
          <w:rFonts w:ascii="Times New Roman"/>
          <w:b w:val="false"/>
          <w:i w:val="false"/>
          <w:color w:val="000000"/>
          <w:sz w:val="28"/>
        </w:rPr>
        <w:t>
      Орташа алынған сыйақы ставкасы мынаған тең:
</w:t>
      </w:r>
    </w:p>
    <w:p>
      <w:pPr>
        <w:spacing w:after="0"/>
        <w:ind w:left="0"/>
        <w:jc w:val="both"/>
      </w:pPr>
      <w:r>
        <w:rPr>
          <w:rFonts w:ascii="Times New Roman"/>
          <w:b w:val="false"/>
          <w:i w:val="false"/>
          <w:color w:val="000000"/>
          <w:sz w:val="28"/>
        </w:rPr>
        <w:t>
      100 х 20 + 150 х 21 + 200 х 19 + 10 х 180 + 20 х 0
</w:t>
      </w:r>
      <w:r>
        <w:br/>
      </w:r>
      <w:r>
        <w:rPr>
          <w:rFonts w:ascii="Times New Roman"/>
          <w:b w:val="false"/>
          <w:i w:val="false"/>
          <w:color w:val="000000"/>
          <w:sz w:val="28"/>
        </w:rPr>
        <w:t>
      -------------------------------------------------- = 22,4 %.
</w:t>
      </w:r>
      <w:r>
        <w:br/>
      </w:r>
      <w:r>
        <w:rPr>
          <w:rFonts w:ascii="Times New Roman"/>
          <w:b w:val="false"/>
          <w:i w:val="false"/>
          <w:color w:val="000000"/>
          <w:sz w:val="28"/>
        </w:rPr>
        <w:t>
                 100 + 150 + 200 + 10 + 20
</w:t>
      </w:r>
    </w:p>
    <w:p>
      <w:pPr>
        <w:spacing w:after="0"/>
        <w:ind w:left="0"/>
        <w:jc w:val="both"/>
      </w:pPr>
      <w:r>
        <w:rPr>
          <w:rFonts w:ascii="Times New Roman"/>
          <w:b w:val="false"/>
          <w:i w:val="false"/>
          <w:color w:val="000000"/>
          <w:sz w:val="28"/>
        </w:rPr>
        <w:t>
</w:t>
      </w:r>
      <w:r>
        <w:rPr>
          <w:rFonts w:ascii="Times New Roman"/>
          <w:b/>
          <w:i w:val="false"/>
          <w:color w:val="000000"/>
          <w:sz w:val="28"/>
        </w:rPr>
        <w:t>
21 шифры бойынша орташа алынған сыйақы ставкаларын есептеудің шартты мысалы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кезеңде клиенттерге берілген заемдар сомасы және олар бойынша сыйақы ставкалары мынадай болды:
</w:t>
      </w:r>
      <w:r>
        <w:br/>
      </w:r>
      <w:r>
        <w:rPr>
          <w:rFonts w:ascii="Times New Roman"/>
          <w:b w:val="false"/>
          <w:i w:val="false"/>
          <w:color w:val="000000"/>
          <w:sz w:val="28"/>
        </w:rPr>
        <w:t>
      1 айға дейін - 80 мың теңге 18 %-пен,
</w:t>
      </w:r>
      <w:r>
        <w:br/>
      </w:r>
      <w:r>
        <w:rPr>
          <w:rFonts w:ascii="Times New Roman"/>
          <w:b w:val="false"/>
          <w:i w:val="false"/>
          <w:color w:val="000000"/>
          <w:sz w:val="28"/>
        </w:rPr>
        <w:t>
      1 айдан 3 айға дейін - 100 мың теңге 19 %-пен,
</w:t>
      </w:r>
      <w:r>
        <w:br/>
      </w:r>
      <w:r>
        <w:rPr>
          <w:rFonts w:ascii="Times New Roman"/>
          <w:b w:val="false"/>
          <w:i w:val="false"/>
          <w:color w:val="000000"/>
          <w:sz w:val="28"/>
        </w:rPr>
        <w:t>
      3 айдан 1 жылға дейін - 120 мың теңге 20 %-пен,
</w:t>
      </w:r>
      <w:r>
        <w:br/>
      </w:r>
      <w:r>
        <w:rPr>
          <w:rFonts w:ascii="Times New Roman"/>
          <w:b w:val="false"/>
          <w:i w:val="false"/>
          <w:color w:val="000000"/>
          <w:sz w:val="28"/>
        </w:rPr>
        <w:t>
      1 жылдан 5 жылға дейін  - 140 мың теңге 21 %-пен,
</w:t>
      </w:r>
      <w:r>
        <w:br/>
      </w:r>
      <w:r>
        <w:rPr>
          <w:rFonts w:ascii="Times New Roman"/>
          <w:b w:val="false"/>
          <w:i w:val="false"/>
          <w:color w:val="000000"/>
          <w:sz w:val="28"/>
        </w:rPr>
        <w:t>
      5 жылдан бастап және одан көп - 160 мың теңге 22 %-пен.
</w:t>
      </w:r>
    </w:p>
    <w:p>
      <w:pPr>
        <w:spacing w:after="0"/>
        <w:ind w:left="0"/>
        <w:jc w:val="both"/>
      </w:pPr>
      <w:r>
        <w:rPr>
          <w:rFonts w:ascii="Times New Roman"/>
          <w:b w:val="false"/>
          <w:i w:val="false"/>
          <w:color w:val="000000"/>
          <w:sz w:val="28"/>
        </w:rPr>
        <w:t>
      Орташа алынған сыйақы ставкасы мынаған тең:
</w:t>
      </w:r>
    </w:p>
    <w:p>
      <w:pPr>
        <w:spacing w:after="0"/>
        <w:ind w:left="0"/>
        <w:jc w:val="both"/>
      </w:pPr>
      <w:r>
        <w:rPr>
          <w:rFonts w:ascii="Times New Roman"/>
          <w:b w:val="false"/>
          <w:i w:val="false"/>
          <w:color w:val="000000"/>
          <w:sz w:val="28"/>
        </w:rPr>
        <w:t>
      80 х 18 + 100 х 19 + 120 х 20 + 140 х 21 + 160  х 22
</w:t>
      </w:r>
      <w:r>
        <w:br/>
      </w:r>
      <w:r>
        <w:rPr>
          <w:rFonts w:ascii="Times New Roman"/>
          <w:b w:val="false"/>
          <w:i w:val="false"/>
          <w:color w:val="000000"/>
          <w:sz w:val="28"/>
        </w:rPr>
        <w:t>
      ---------------------------------------------------- = 20,3 %.
</w:t>
      </w:r>
      <w:r>
        <w:br/>
      </w:r>
      <w:r>
        <w:rPr>
          <w:rFonts w:ascii="Times New Roman"/>
          <w:b w:val="false"/>
          <w:i w:val="false"/>
          <w:color w:val="000000"/>
          <w:sz w:val="28"/>
        </w:rPr>
        <w:t>
                   80 + 100 + 120 + 140 + 160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3  нысан 200__жылға ________________ заемдар бойынша нақты берешек қалдықтары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Заемның  |Баланстық|Кредиттеу|Кепіл түрі|Заемшының|Заемшының|Сома.
</w:t>
      </w:r>
      <w:r>
        <w:br/>
      </w:r>
      <w:r>
        <w:rPr>
          <w:rFonts w:ascii="Times New Roman"/>
          <w:b w:val="false"/>
          <w:i w:val="false"/>
          <w:color w:val="000000"/>
          <w:sz w:val="28"/>
        </w:rPr>
        <w:t>
және заем |есеп-шот | объекті.|  меншік  |  меншік | экономи.| сы
</w:t>
      </w:r>
      <w:r>
        <w:br/>
      </w:r>
      <w:r>
        <w:rPr>
          <w:rFonts w:ascii="Times New Roman"/>
          <w:b w:val="false"/>
          <w:i w:val="false"/>
          <w:color w:val="000000"/>
          <w:sz w:val="28"/>
        </w:rPr>
        <w:t>
 бойынша  | номері  | сінің   |нысанының |  нысаны.|  калық  |
</w:t>
      </w:r>
      <w:r>
        <w:br/>
      </w:r>
      <w:r>
        <w:rPr>
          <w:rFonts w:ascii="Times New Roman"/>
          <w:b w:val="false"/>
          <w:i w:val="false"/>
          <w:color w:val="000000"/>
          <w:sz w:val="28"/>
        </w:rPr>
        <w:t>
жасалмаған|         |  коды   |  коды    | ның коды| қызметі |
</w:t>
      </w:r>
      <w:r>
        <w:br/>
      </w:r>
      <w:r>
        <w:rPr>
          <w:rFonts w:ascii="Times New Roman"/>
          <w:b w:val="false"/>
          <w:i w:val="false"/>
          <w:color w:val="000000"/>
          <w:sz w:val="28"/>
        </w:rPr>
        <w:t>
 төлемдер |         |         |          |         | түрінің |
</w:t>
      </w:r>
      <w:r>
        <w:br/>
      </w:r>
      <w:r>
        <w:rPr>
          <w:rFonts w:ascii="Times New Roman"/>
          <w:b w:val="false"/>
          <w:i w:val="false"/>
          <w:color w:val="000000"/>
          <w:sz w:val="28"/>
        </w:rPr>
        <w:t>
   коды   |         |         |          |         |   коды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3 нысанды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 бойынша "Заемдар бойынша нақты қалдықтар жөніндегі есепті" ай сайын резиденттермен (заңды және жеке тұлғалармен) заемдар бойынша операцияларды жүзеге асыратын барлық банк жасайды. Есеп жалпы банк бойынша мың теңгеде және Астана және Алматы қалаларын бөле отырып облыстар бөлігінде ұсынылады.
</w:t>
      </w:r>
      <w:r>
        <w:br/>
      </w:r>
      <w:r>
        <w:rPr>
          <w:rFonts w:ascii="Times New Roman"/>
          <w:b w:val="false"/>
          <w:i w:val="false"/>
          <w:color w:val="000000"/>
          <w:sz w:val="28"/>
        </w:rPr>
        <w:t>
      Есепте клиенттерге ұлттық және шетелдік валютада ұсынылған заемдар бойынша несиелік берешек және мерзімі өткен берешектер қалдықтары сомасы көрсетіледі.
</w:t>
      </w:r>
      <w:r>
        <w:br/>
      </w:r>
      <w:r>
        <w:rPr>
          <w:rFonts w:ascii="Times New Roman"/>
          <w:b w:val="false"/>
          <w:i w:val="false"/>
          <w:color w:val="000000"/>
          <w:sz w:val="28"/>
        </w:rPr>
        <w:t>
      Есеп мынадай түрде жасалады.
</w:t>
      </w:r>
      <w:r>
        <w:br/>
      </w:r>
      <w:r>
        <w:rPr>
          <w:rFonts w:ascii="Times New Roman"/>
          <w:b w:val="false"/>
          <w:i w:val="false"/>
          <w:color w:val="000000"/>
          <w:sz w:val="28"/>
        </w:rPr>
        <w:t>
      1-бағанда - осы Нұсқаулықтың 13-қосымшасында келтірілген заемдар бойынша заемдардың және жасалмаған төлемдердің кодтары көрсетіледі.
</w:t>
      </w:r>
      <w:r>
        <w:br/>
      </w:r>
      <w:r>
        <w:rPr>
          <w:rFonts w:ascii="Times New Roman"/>
          <w:b w:val="false"/>
          <w:i w:val="false"/>
          <w:color w:val="000000"/>
          <w:sz w:val="28"/>
        </w:rPr>
        <w:t>
      2-бағанда - клиенттерге ұсынылған заемдар сомасының есебі және клиенттердің банк берген заемдар бойынша негізгі борыш сомасы бойынша мерзімі өткен берешектерінің есебі жүргізілетін баланстық есепшоттардың сегіз таңбалы номерлері көрсетіледі.
</w:t>
      </w:r>
      <w:r>
        <w:br/>
      </w:r>
      <w:r>
        <w:rPr>
          <w:rFonts w:ascii="Times New Roman"/>
          <w:b w:val="false"/>
          <w:i w:val="false"/>
          <w:color w:val="000000"/>
          <w:sz w:val="28"/>
        </w:rPr>
        <w:t>
      3-бағанда - осы Нұсқаулықтың N 14 қосымшасында келтірілген кредиттеу объектілерінің коды көрсетіледі.
</w:t>
      </w:r>
      <w:r>
        <w:br/>
      </w:r>
      <w:r>
        <w:rPr>
          <w:rFonts w:ascii="Times New Roman"/>
          <w:b w:val="false"/>
          <w:i w:val="false"/>
          <w:color w:val="000000"/>
          <w:sz w:val="28"/>
        </w:rPr>
        <w:t>
      4-бағанда - осы Нұсқаулықтың N 15 қосымшасында келтірілген кепіл түрі бойынша заемдар коды көрсетіледі.
</w:t>
      </w:r>
      <w:r>
        <w:br/>
      </w:r>
      <w:r>
        <w:rPr>
          <w:rFonts w:ascii="Times New Roman"/>
          <w:b w:val="false"/>
          <w:i w:val="false"/>
          <w:color w:val="000000"/>
          <w:sz w:val="28"/>
        </w:rPr>
        <w:t>
      5-бағанда - осы Нұсқаулықтың N 16 қосымшасында келтірілген заемшылардың меншік нысанының коды көрсетіледі.
</w:t>
      </w:r>
      <w:r>
        <w:br/>
      </w:r>
      <w:r>
        <w:rPr>
          <w:rFonts w:ascii="Times New Roman"/>
          <w:b w:val="false"/>
          <w:i w:val="false"/>
          <w:color w:val="000000"/>
          <w:sz w:val="28"/>
        </w:rPr>
        <w:t>
      6-бағанда - осы Нұсқаулықтың N 17 қосымшасында келтірілген заемшылардың экономикалық қызметі түрінің коды көрсетіледі.
</w:t>
      </w:r>
      <w:r>
        <w:br/>
      </w:r>
      <w:r>
        <w:rPr>
          <w:rFonts w:ascii="Times New Roman"/>
          <w:b w:val="false"/>
          <w:i w:val="false"/>
          <w:color w:val="000000"/>
          <w:sz w:val="28"/>
        </w:rPr>
        <w:t>
      7-бағанда - клиенттерге ұсынылған несиелік берешек және мерзімі өткен берешек қалдықтарының сомасы көрсетіледі.
</w:t>
      </w:r>
      <w:r>
        <w:br/>
      </w:r>
      <w:r>
        <w:rPr>
          <w:rFonts w:ascii="Times New Roman"/>
          <w:b w:val="false"/>
          <w:i w:val="false"/>
          <w:color w:val="000000"/>
          <w:sz w:val="28"/>
        </w:rPr>
        <w:t>
      8-бағанда заемдар мен жасалмаған төлемдердің әрбір коды және есеп бойынша жалпы жиынтығы бойынша заемдар мен жасалмаған төлемдердің әрбір баланстық есепшоты бойынша жиынтығы келтіріледі.
</w:t>
      </w:r>
      <w:r>
        <w:br/>
      </w:r>
      <w:r>
        <w:rPr>
          <w:rFonts w:ascii="Times New Roman"/>
          <w:b w:val="false"/>
          <w:i w:val="false"/>
          <w:color w:val="000000"/>
          <w:sz w:val="28"/>
        </w:rPr>
        <w:t>
      Есепке деректер заемдар бойынша заемдар мен жасалмаған төлемдер кодтарының кезектілік тәртібімен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4 нысан  200___жылға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заемдар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кезеңге,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Заем|Баланстық|Кредит.|Кепіл  |Заемшы.|Заемшының|Ұсынылған| Сомасы
</w:t>
      </w:r>
      <w:r>
        <w:br/>
      </w:r>
      <w:r>
        <w:rPr>
          <w:rFonts w:ascii="Times New Roman"/>
          <w:b w:val="false"/>
          <w:i w:val="false"/>
          <w:color w:val="000000"/>
          <w:sz w:val="28"/>
        </w:rPr>
        <w:t>
коды| есепшот | теу   | түрі  | ның   |экономи. | заемдар |
</w:t>
      </w:r>
      <w:r>
        <w:br/>
      </w:r>
      <w:r>
        <w:rPr>
          <w:rFonts w:ascii="Times New Roman"/>
          <w:b w:val="false"/>
          <w:i w:val="false"/>
          <w:color w:val="000000"/>
          <w:sz w:val="28"/>
        </w:rPr>
        <w:t>
    | номері  |объек. |бойынша|меншік | калық   | бойынша |
</w:t>
      </w:r>
      <w:r>
        <w:br/>
      </w:r>
      <w:r>
        <w:rPr>
          <w:rFonts w:ascii="Times New Roman"/>
          <w:b w:val="false"/>
          <w:i w:val="false"/>
          <w:color w:val="000000"/>
          <w:sz w:val="28"/>
        </w:rPr>
        <w:t>
    |         | тісі. | заем  |нысаны.| қызмет  | орташа  |
</w:t>
      </w:r>
      <w:r>
        <w:br/>
      </w:r>
      <w:r>
        <w:rPr>
          <w:rFonts w:ascii="Times New Roman"/>
          <w:b w:val="false"/>
          <w:i w:val="false"/>
          <w:color w:val="000000"/>
          <w:sz w:val="28"/>
        </w:rPr>
        <w:t>
    |         | нің   | коды  | ның   |түрінің  | алынған |
</w:t>
      </w:r>
      <w:r>
        <w:br/>
      </w:r>
      <w:r>
        <w:rPr>
          <w:rFonts w:ascii="Times New Roman"/>
          <w:b w:val="false"/>
          <w:i w:val="false"/>
          <w:color w:val="000000"/>
          <w:sz w:val="28"/>
        </w:rPr>
        <w:t>
    |         | коды  |       | коды  |  коды   | сыйақы  |
</w:t>
      </w:r>
      <w:r>
        <w:br/>
      </w:r>
      <w:r>
        <w:rPr>
          <w:rFonts w:ascii="Times New Roman"/>
          <w:b w:val="false"/>
          <w:i w:val="false"/>
          <w:color w:val="000000"/>
          <w:sz w:val="28"/>
        </w:rPr>
        <w:t>
    |         |       |       |       |         |ставкасы,|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4 нысанды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 бойынша "ұсынылған заемдар туралы есепті" ай сайын резиденттермен (заңды және жеке тұлғалармен) заемдар бойынша операцияларды жүзеге асыратын барлық банк жасайды. Есеп жалпы банк бойынша мың теңгеде және Астана және Алматы қалаларын бөле отырып облыстар бөлігінде ұсынылады.
</w:t>
      </w:r>
      <w:r>
        <w:br/>
      </w:r>
      <w:r>
        <w:rPr>
          <w:rFonts w:ascii="Times New Roman"/>
          <w:b w:val="false"/>
          <w:i w:val="false"/>
          <w:color w:val="000000"/>
          <w:sz w:val="28"/>
        </w:rPr>
        <w:t>
      Есепте клиенттерге есепті кезеңде ұлттық және шетелдік валютада ұсынылған заемдар сомасы көрсетіледі.
</w:t>
      </w:r>
      <w:r>
        <w:br/>
      </w:r>
      <w:r>
        <w:rPr>
          <w:rFonts w:ascii="Times New Roman"/>
          <w:b w:val="false"/>
          <w:i w:val="false"/>
          <w:color w:val="000000"/>
          <w:sz w:val="28"/>
        </w:rPr>
        <w:t>
      Есеп мынадай түрде жасалады.
</w:t>
      </w:r>
      <w:r>
        <w:br/>
      </w:r>
      <w:r>
        <w:rPr>
          <w:rFonts w:ascii="Times New Roman"/>
          <w:b w:val="false"/>
          <w:i w:val="false"/>
          <w:color w:val="000000"/>
          <w:sz w:val="28"/>
        </w:rPr>
        <w:t>
      1-бағанда - осы Нұсқаулықтың 13-қосымшасында келтірілген заемдар кодтары көрсетіледі.
</w:t>
      </w:r>
      <w:r>
        <w:br/>
      </w:r>
      <w:r>
        <w:rPr>
          <w:rFonts w:ascii="Times New Roman"/>
          <w:b w:val="false"/>
          <w:i w:val="false"/>
          <w:color w:val="000000"/>
          <w:sz w:val="28"/>
        </w:rPr>
        <w:t>
      2-бағанда - дебеті бойынша клиенттерге ұсынылған заемдар сомасы келтірілетін  баланстық есепшоттардың сегіз таңбалы номерлері көрсетіледі.
</w:t>
      </w:r>
      <w:r>
        <w:br/>
      </w:r>
      <w:r>
        <w:rPr>
          <w:rFonts w:ascii="Times New Roman"/>
          <w:b w:val="false"/>
          <w:i w:val="false"/>
          <w:color w:val="000000"/>
          <w:sz w:val="28"/>
        </w:rPr>
        <w:t>
      3-бағанда - осы Нұсқаулықтың 14-қосымшасында келтірілген кредиттеу объектілерінің коды көрсетіледі.
</w:t>
      </w:r>
      <w:r>
        <w:br/>
      </w:r>
      <w:r>
        <w:rPr>
          <w:rFonts w:ascii="Times New Roman"/>
          <w:b w:val="false"/>
          <w:i w:val="false"/>
          <w:color w:val="000000"/>
          <w:sz w:val="28"/>
        </w:rPr>
        <w:t>
      4-бағанда - осы Нұсқаулықтың 15-қосымшасында келтірілген кепіл түрі бойынша заемдардың коды көрсетіледі.
</w:t>
      </w:r>
      <w:r>
        <w:br/>
      </w:r>
      <w:r>
        <w:rPr>
          <w:rFonts w:ascii="Times New Roman"/>
          <w:b w:val="false"/>
          <w:i w:val="false"/>
          <w:color w:val="000000"/>
          <w:sz w:val="28"/>
        </w:rPr>
        <w:t>
      5-бағанда - осы Нұсқаулықтың 16-қосымшасында келтірілген заемшылардың меншік нысандарының коды көрсетіледі.
</w:t>
      </w:r>
      <w:r>
        <w:br/>
      </w:r>
      <w:r>
        <w:rPr>
          <w:rFonts w:ascii="Times New Roman"/>
          <w:b w:val="false"/>
          <w:i w:val="false"/>
          <w:color w:val="000000"/>
          <w:sz w:val="28"/>
        </w:rPr>
        <w:t>
      6-бағанда - осы Нұсқаулықтың 17-қосымшасында келтірілген заемшылардың экономикалық қызметі түрлерінің коды көрсетіледі.
</w:t>
      </w:r>
      <w:r>
        <w:br/>
      </w:r>
      <w:r>
        <w:rPr>
          <w:rFonts w:ascii="Times New Roman"/>
          <w:b w:val="false"/>
          <w:i w:val="false"/>
          <w:color w:val="000000"/>
          <w:sz w:val="28"/>
        </w:rPr>
        <w:t>
      7-бағанда - шартқа сай есепті кезеңде нақты ұсынылған заемдар бойынша орташа алынған сыйақы ставкасы көрсетіледі. 7-бағанда әрбір заемдар коды және есеп бойынша жалпы жиынтығы бойынша заемдар кодтарының әрбір баланстық есепшоты бойынша жиынтығы келтіріледі.
</w:t>
      </w:r>
    </w:p>
    <w:p>
      <w:pPr>
        <w:spacing w:after="0"/>
        <w:ind w:left="0"/>
        <w:jc w:val="both"/>
      </w:pPr>
      <w:r>
        <w:rPr>
          <w:rFonts w:ascii="Times New Roman"/>
          <w:b w:val="false"/>
          <w:i w:val="false"/>
          <w:color w:val="000000"/>
          <w:sz w:val="28"/>
        </w:rPr>
        <w:t>
</w:t>
      </w:r>
      <w:r>
        <w:rPr>
          <w:rFonts w:ascii="Times New Roman"/>
          <w:b/>
          <w:i w:val="false"/>
          <w:color w:val="000000"/>
          <w:sz w:val="28"/>
        </w:rPr>
        <w:t>
Сыйақының орташа алынған ставкаларын есептеудің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шартты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кезеңге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Заем|Баланстық|Кредит.|Кепіл  |Заемшы.|Заемшының|Ұсынылған| Сомасы
</w:t>
      </w:r>
      <w:r>
        <w:br/>
      </w:r>
      <w:r>
        <w:rPr>
          <w:rFonts w:ascii="Times New Roman"/>
          <w:b w:val="false"/>
          <w:i w:val="false"/>
          <w:color w:val="000000"/>
          <w:sz w:val="28"/>
        </w:rPr>
        <w:t>
коды| есепшот | теу   | түрі  | ның   |экономи. | заемдар |
</w:t>
      </w:r>
      <w:r>
        <w:br/>
      </w:r>
      <w:r>
        <w:rPr>
          <w:rFonts w:ascii="Times New Roman"/>
          <w:b w:val="false"/>
          <w:i w:val="false"/>
          <w:color w:val="000000"/>
          <w:sz w:val="28"/>
        </w:rPr>
        <w:t>
    | номері  |объек. |бойынша|меншік | калық   | бойынша |
</w:t>
      </w:r>
      <w:r>
        <w:br/>
      </w:r>
      <w:r>
        <w:rPr>
          <w:rFonts w:ascii="Times New Roman"/>
          <w:b w:val="false"/>
          <w:i w:val="false"/>
          <w:color w:val="000000"/>
          <w:sz w:val="28"/>
        </w:rPr>
        <w:t>
    |         | тісі. |заемның|нысаны.| қызметі | орташа  |
</w:t>
      </w:r>
      <w:r>
        <w:br/>
      </w:r>
      <w:r>
        <w:rPr>
          <w:rFonts w:ascii="Times New Roman"/>
          <w:b w:val="false"/>
          <w:i w:val="false"/>
          <w:color w:val="000000"/>
          <w:sz w:val="28"/>
        </w:rPr>
        <w:t>
    |         | нің   | коды  | ның   |         | алынған |
</w:t>
      </w:r>
      <w:r>
        <w:br/>
      </w:r>
      <w:r>
        <w:rPr>
          <w:rFonts w:ascii="Times New Roman"/>
          <w:b w:val="false"/>
          <w:i w:val="false"/>
          <w:color w:val="000000"/>
          <w:sz w:val="28"/>
        </w:rPr>
        <w:t>
    |         | коды  |       | коды  |         | сыйақы  |
</w:t>
      </w:r>
      <w:r>
        <w:br/>
      </w:r>
      <w:r>
        <w:rPr>
          <w:rFonts w:ascii="Times New Roman"/>
          <w:b w:val="false"/>
          <w:i w:val="false"/>
          <w:color w:val="000000"/>
          <w:sz w:val="28"/>
        </w:rPr>
        <w:t>
    |         |       |       |       |         |ставкасы,|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02   1417171       11      04     20      36       20,0      100
</w:t>
      </w:r>
      <w:r>
        <w:br/>
      </w:r>
      <w:r>
        <w:rPr>
          <w:rFonts w:ascii="Times New Roman"/>
          <w:b w:val="false"/>
          <w:i w:val="false"/>
          <w:color w:val="000000"/>
          <w:sz w:val="28"/>
        </w:rPr>
        <w:t>
02   1417171       11      04     20      45       23,0      200
</w:t>
      </w:r>
      <w:r>
        <w:br/>
      </w:r>
      <w:r>
        <w:rPr>
          <w:rFonts w:ascii="Times New Roman"/>
          <w:b w:val="false"/>
          <w:i w:val="false"/>
          <w:color w:val="000000"/>
          <w:sz w:val="28"/>
        </w:rPr>
        <w:t>
баланстық есепшот бойынша жиынтығы 1417171         22,0      300
</w:t>
      </w:r>
      <w:r>
        <w:br/>
      </w:r>
      <w:r>
        <w:rPr>
          <w:rFonts w:ascii="Times New Roman"/>
          <w:b w:val="false"/>
          <w:i w:val="false"/>
          <w:color w:val="000000"/>
          <w:sz w:val="28"/>
        </w:rPr>
        <w:t>
02   1440171       11      04     20      15       21,0      400
</w:t>
      </w:r>
      <w:r>
        <w:br/>
      </w:r>
      <w:r>
        <w:rPr>
          <w:rFonts w:ascii="Times New Roman"/>
          <w:b w:val="false"/>
          <w:i w:val="false"/>
          <w:color w:val="000000"/>
          <w:sz w:val="28"/>
        </w:rPr>
        <w:t>
02   1440171       11      04     20      21       19,0      500
</w:t>
      </w:r>
      <w:r>
        <w:br/>
      </w:r>
      <w:r>
        <w:rPr>
          <w:rFonts w:ascii="Times New Roman"/>
          <w:b w:val="false"/>
          <w:i w:val="false"/>
          <w:color w:val="000000"/>
          <w:sz w:val="28"/>
        </w:rPr>
        <w:t>
баланстық есепшот бойынша жиынтығы 1440171         19,9      900
</w:t>
      </w:r>
      <w:r>
        <w:br/>
      </w:r>
      <w:r>
        <w:rPr>
          <w:rFonts w:ascii="Times New Roman"/>
          <w:b w:val="false"/>
          <w:i w:val="false"/>
          <w:color w:val="000000"/>
          <w:sz w:val="28"/>
        </w:rPr>
        <w:t>
коды бойынша жиынтығы 02                           20,4      1200
</w:t>
      </w:r>
      <w:r>
        <w:br/>
      </w:r>
      <w:r>
        <w:rPr>
          <w:rFonts w:ascii="Times New Roman"/>
          <w:b w:val="false"/>
          <w:i w:val="false"/>
          <w:color w:val="000000"/>
          <w:sz w:val="28"/>
        </w:rPr>
        <w:t>
жиынтығы                                           20,4      1200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1417171 баланстық есепшот бойынша орташа алғандағы сыйақы ставкасы мынаған тең:
</w:t>
      </w:r>
    </w:p>
    <w:p>
      <w:pPr>
        <w:spacing w:after="0"/>
        <w:ind w:left="0"/>
        <w:jc w:val="both"/>
      </w:pPr>
      <w:r>
        <w:rPr>
          <w:rFonts w:ascii="Times New Roman"/>
          <w:b w:val="false"/>
          <w:i w:val="false"/>
          <w:color w:val="000000"/>
          <w:sz w:val="28"/>
        </w:rPr>
        <w:t>
      100 х 20,0 + 200 х 23,0
</w:t>
      </w:r>
      <w:r>
        <w:br/>
      </w:r>
      <w:r>
        <w:rPr>
          <w:rFonts w:ascii="Times New Roman"/>
          <w:b w:val="false"/>
          <w:i w:val="false"/>
          <w:color w:val="000000"/>
          <w:sz w:val="28"/>
        </w:rPr>
        <w:t>
     -------------------------- = 22,0 %.
</w:t>
      </w:r>
      <w:r>
        <w:br/>
      </w:r>
      <w:r>
        <w:rPr>
          <w:rFonts w:ascii="Times New Roman"/>
          <w:b w:val="false"/>
          <w:i w:val="false"/>
          <w:color w:val="000000"/>
          <w:sz w:val="28"/>
        </w:rPr>
        <w:t>
            100 + 200
</w:t>
      </w:r>
    </w:p>
    <w:p>
      <w:pPr>
        <w:spacing w:after="0"/>
        <w:ind w:left="0"/>
        <w:jc w:val="both"/>
      </w:pPr>
      <w:r>
        <w:rPr>
          <w:rFonts w:ascii="Times New Roman"/>
          <w:b w:val="false"/>
          <w:i w:val="false"/>
          <w:color w:val="000000"/>
          <w:sz w:val="28"/>
        </w:rPr>
        <w:t>
      1440171 баланстық есепшот бойынша орташа алғандағы сыйақы ставкасы мынаған тең:
</w:t>
      </w:r>
    </w:p>
    <w:p>
      <w:pPr>
        <w:spacing w:after="0"/>
        <w:ind w:left="0"/>
        <w:jc w:val="both"/>
      </w:pPr>
      <w:r>
        <w:rPr>
          <w:rFonts w:ascii="Times New Roman"/>
          <w:b w:val="false"/>
          <w:i w:val="false"/>
          <w:color w:val="000000"/>
          <w:sz w:val="28"/>
        </w:rPr>
        <w:t>
      400 х 21,0 + 500 х 19,0
</w:t>
      </w:r>
      <w:r>
        <w:br/>
      </w:r>
      <w:r>
        <w:rPr>
          <w:rFonts w:ascii="Times New Roman"/>
          <w:b w:val="false"/>
          <w:i w:val="false"/>
          <w:color w:val="000000"/>
          <w:sz w:val="28"/>
        </w:rPr>
        <w:t>
      -------------------------- = 19,9 %.
</w:t>
      </w:r>
      <w:r>
        <w:br/>
      </w:r>
      <w:r>
        <w:rPr>
          <w:rFonts w:ascii="Times New Roman"/>
          <w:b w:val="false"/>
          <w:i w:val="false"/>
          <w:color w:val="000000"/>
          <w:sz w:val="28"/>
        </w:rPr>
        <w:t>
            400 + 500
</w:t>
      </w:r>
    </w:p>
    <w:p>
      <w:pPr>
        <w:spacing w:after="0"/>
        <w:ind w:left="0"/>
        <w:jc w:val="both"/>
      </w:pPr>
      <w:r>
        <w:rPr>
          <w:rFonts w:ascii="Times New Roman"/>
          <w:b w:val="false"/>
          <w:i w:val="false"/>
          <w:color w:val="000000"/>
          <w:sz w:val="28"/>
        </w:rPr>
        <w:t>
      02 коды бойынша орташа алғандағы сыйақы ставкасы мынаған тең:
</w:t>
      </w:r>
    </w:p>
    <w:p>
      <w:pPr>
        <w:spacing w:after="0"/>
        <w:ind w:left="0"/>
        <w:jc w:val="both"/>
      </w:pPr>
      <w:r>
        <w:rPr>
          <w:rFonts w:ascii="Times New Roman"/>
          <w:b w:val="false"/>
          <w:i w:val="false"/>
          <w:color w:val="000000"/>
          <w:sz w:val="28"/>
        </w:rPr>
        <w:t>
      300 х 22,0 + 900 х 19,9
</w:t>
      </w:r>
      <w:r>
        <w:br/>
      </w:r>
      <w:r>
        <w:rPr>
          <w:rFonts w:ascii="Times New Roman"/>
          <w:b w:val="false"/>
          <w:i w:val="false"/>
          <w:color w:val="000000"/>
          <w:sz w:val="28"/>
        </w:rPr>
        <w:t>
     --------------------------- = 20,4 %.
</w:t>
      </w:r>
      <w:r>
        <w:br/>
      </w:r>
      <w:r>
        <w:rPr>
          <w:rFonts w:ascii="Times New Roman"/>
          <w:b w:val="false"/>
          <w:i w:val="false"/>
          <w:color w:val="000000"/>
          <w:sz w:val="28"/>
        </w:rPr>
        <w:t>
            300 + 900
</w:t>
      </w:r>
    </w:p>
    <w:p>
      <w:pPr>
        <w:spacing w:after="0"/>
        <w:ind w:left="0"/>
        <w:jc w:val="both"/>
      </w:pPr>
      <w:r>
        <w:rPr>
          <w:rFonts w:ascii="Times New Roman"/>
          <w:b w:val="false"/>
          <w:i w:val="false"/>
          <w:color w:val="000000"/>
          <w:sz w:val="28"/>
        </w:rPr>
        <w:t>
      8-бағанда - заемдардың тиісті кодтары бойынша есепті кезеңде клиенттерге (заңды және жеке тұлғаларға) ұсынылған заемдар сомасы көрсетіледі.
</w:t>
      </w:r>
      <w:r>
        <w:br/>
      </w:r>
      <w:r>
        <w:rPr>
          <w:rFonts w:ascii="Times New Roman"/>
          <w:b w:val="false"/>
          <w:i w:val="false"/>
          <w:color w:val="000000"/>
          <w:sz w:val="28"/>
        </w:rPr>
        <w:t>
      8-бағанда әрбір заемдар коды және есеп бойынша жалпы жиынтығы бойынша заемдар кодтарының әрбір баланстық есепшоты бойынша жиынтығы келтіріледі.
</w:t>
      </w:r>
      <w:r>
        <w:br/>
      </w:r>
      <w:r>
        <w:rPr>
          <w:rFonts w:ascii="Times New Roman"/>
          <w:b w:val="false"/>
          <w:i w:val="false"/>
          <w:color w:val="000000"/>
          <w:sz w:val="28"/>
        </w:rPr>
        <w:t>
      Есепке деректер заемдар кодтарының кезектілік тәртібімен енгізіледі. Заемдар кодтары бойынша деректер баланстық есепшот номерінің өспелі тәртібімен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5 нысан  200__жылғы  ________________ клиенттердің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есепшоты және олар бойынша сыйақы ставкалары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|Жол.|Клиенттердің мынадай валютадағы ағымдағы
</w:t>
      </w:r>
      <w:r>
        <w:br/>
      </w:r>
      <w:r>
        <w:rPr>
          <w:rFonts w:ascii="Times New Roman"/>
          <w:b w:val="false"/>
          <w:i w:val="false"/>
          <w:color w:val="000000"/>
          <w:sz w:val="28"/>
        </w:rPr>
        <w:t>
                    |дар |             есепшоты:
</w:t>
      </w:r>
      <w:r>
        <w:br/>
      </w:r>
      <w:r>
        <w:rPr>
          <w:rFonts w:ascii="Times New Roman"/>
          <w:b w:val="false"/>
          <w:i w:val="false"/>
          <w:color w:val="000000"/>
          <w:sz w:val="28"/>
        </w:rPr>
        <w:t>
                    |шиф.|_________________________________________
</w:t>
      </w:r>
      <w:r>
        <w:br/>
      </w:r>
      <w:r>
        <w:rPr>
          <w:rFonts w:ascii="Times New Roman"/>
          <w:b w:val="false"/>
          <w:i w:val="false"/>
          <w:color w:val="000000"/>
          <w:sz w:val="28"/>
        </w:rPr>
        <w:t>
                    |ры  |   ұлттық    |   еркін     | валютаның
</w:t>
      </w:r>
      <w:r>
        <w:br/>
      </w:r>
      <w:r>
        <w:rPr>
          <w:rFonts w:ascii="Times New Roman"/>
          <w:b w:val="false"/>
          <w:i w:val="false"/>
          <w:color w:val="000000"/>
          <w:sz w:val="28"/>
        </w:rPr>
        <w:t>
                    |    |             |  айырбас.   |   басқа
</w:t>
      </w:r>
      <w:r>
        <w:br/>
      </w:r>
      <w:r>
        <w:rPr>
          <w:rFonts w:ascii="Times New Roman"/>
          <w:b w:val="false"/>
          <w:i w:val="false"/>
          <w:color w:val="000000"/>
          <w:sz w:val="28"/>
        </w:rPr>
        <w:t>
                    |    |             |  талатын    |  түрінде
</w:t>
      </w:r>
      <w:r>
        <w:br/>
      </w:r>
      <w:r>
        <w:rPr>
          <w:rFonts w:ascii="Times New Roman"/>
          <w:b w:val="false"/>
          <w:i w:val="false"/>
          <w:color w:val="000000"/>
          <w:sz w:val="28"/>
        </w:rPr>
        <w:t>
                    |    |__________________________________________
</w:t>
      </w:r>
      <w:r>
        <w:br/>
      </w:r>
      <w:r>
        <w:rPr>
          <w:rFonts w:ascii="Times New Roman"/>
          <w:b w:val="false"/>
          <w:i w:val="false"/>
          <w:color w:val="000000"/>
          <w:sz w:val="28"/>
        </w:rPr>
        <w:t>
                    |    |сома.|орташа.|сома.|орташа |сома.|орташа
</w:t>
      </w:r>
      <w:r>
        <w:br/>
      </w:r>
      <w:r>
        <w:rPr>
          <w:rFonts w:ascii="Times New Roman"/>
          <w:b w:val="false"/>
          <w:i w:val="false"/>
          <w:color w:val="000000"/>
          <w:sz w:val="28"/>
        </w:rPr>
        <w:t>
                    |    | сы  |алған. | сы  |алған. | сы  |алған.
</w:t>
      </w:r>
      <w:r>
        <w:br/>
      </w:r>
      <w:r>
        <w:rPr>
          <w:rFonts w:ascii="Times New Roman"/>
          <w:b w:val="false"/>
          <w:i w:val="false"/>
          <w:color w:val="000000"/>
          <w:sz w:val="28"/>
        </w:rPr>
        <w:t>
                    |    |     |дағы   |     |дағы   |     |дағы
</w:t>
      </w:r>
      <w:r>
        <w:br/>
      </w:r>
      <w:r>
        <w:rPr>
          <w:rFonts w:ascii="Times New Roman"/>
          <w:b w:val="false"/>
          <w:i w:val="false"/>
          <w:color w:val="000000"/>
          <w:sz w:val="28"/>
        </w:rPr>
        <w:t>
                    |    |     |сыйақы |     |сыйақы |     |сыйақы
</w:t>
      </w:r>
      <w:r>
        <w:br/>
      </w:r>
      <w:r>
        <w:rPr>
          <w:rFonts w:ascii="Times New Roman"/>
          <w:b w:val="false"/>
          <w:i w:val="false"/>
          <w:color w:val="000000"/>
          <w:sz w:val="28"/>
        </w:rPr>
        <w:t>
                    |    |     |ставка.|     |ставка.|     |ставка.
</w:t>
      </w:r>
      <w:r>
        <w:br/>
      </w:r>
      <w:r>
        <w:rPr>
          <w:rFonts w:ascii="Times New Roman"/>
          <w:b w:val="false"/>
          <w:i w:val="false"/>
          <w:color w:val="000000"/>
          <w:sz w:val="28"/>
        </w:rPr>
        <w:t>
                    |    |     |сы, %  |     |сы, %  |     |сы,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Заңды және жеке
</w:t>
      </w:r>
      <w:r>
        <w:br/>
      </w:r>
      <w:r>
        <w:rPr>
          <w:rFonts w:ascii="Times New Roman"/>
          <w:b w:val="false"/>
          <w:i w:val="false"/>
          <w:color w:val="000000"/>
          <w:sz w:val="28"/>
        </w:rPr>
        <w:t>
тұлғалардың есепті
</w:t>
      </w:r>
      <w:r>
        <w:br/>
      </w:r>
      <w:r>
        <w:rPr>
          <w:rFonts w:ascii="Times New Roman"/>
          <w:b w:val="false"/>
          <w:i w:val="false"/>
          <w:color w:val="000000"/>
          <w:sz w:val="28"/>
        </w:rPr>
        <w:t>
кезеңнің басындағы
</w:t>
      </w:r>
      <w:r>
        <w:br/>
      </w:r>
      <w:r>
        <w:rPr>
          <w:rFonts w:ascii="Times New Roman"/>
          <w:b w:val="false"/>
          <w:i w:val="false"/>
          <w:color w:val="000000"/>
          <w:sz w:val="28"/>
        </w:rPr>
        <w:t>
ағымдағы есепшот.
</w:t>
      </w:r>
      <w:r>
        <w:br/>
      </w:r>
      <w:r>
        <w:rPr>
          <w:rFonts w:ascii="Times New Roman"/>
          <w:b w:val="false"/>
          <w:i w:val="false"/>
          <w:color w:val="000000"/>
          <w:sz w:val="28"/>
        </w:rPr>
        <w:t>
тардағы ақша қалдығы, 01
</w:t>
      </w:r>
      <w:r>
        <w:br/>
      </w:r>
      <w:r>
        <w:rPr>
          <w:rFonts w:ascii="Times New Roman"/>
          <w:b w:val="false"/>
          <w:i w:val="false"/>
          <w:color w:val="000000"/>
          <w:sz w:val="28"/>
        </w:rPr>
        <w:t>
оның ішінде барлығы:
</w:t>
      </w:r>
      <w:r>
        <w:br/>
      </w:r>
      <w:r>
        <w:rPr>
          <w:rFonts w:ascii="Times New Roman"/>
          <w:b w:val="false"/>
          <w:i w:val="false"/>
          <w:color w:val="000000"/>
          <w:sz w:val="28"/>
        </w:rPr>
        <w:t>
заңды тұлға           02
</w:t>
      </w:r>
      <w:r>
        <w:br/>
      </w:r>
      <w:r>
        <w:rPr>
          <w:rFonts w:ascii="Times New Roman"/>
          <w:b w:val="false"/>
          <w:i w:val="false"/>
          <w:color w:val="000000"/>
          <w:sz w:val="28"/>
        </w:rPr>
        <w:t>
жеке тұлға            03
</w:t>
      </w:r>
      <w:r>
        <w:br/>
      </w:r>
      <w:r>
        <w:rPr>
          <w:rFonts w:ascii="Times New Roman"/>
          <w:b w:val="false"/>
          <w:i w:val="false"/>
          <w:color w:val="000000"/>
          <w:sz w:val="28"/>
        </w:rPr>
        <w:t>
2. Заңды және жеке
</w:t>
      </w:r>
      <w:r>
        <w:br/>
      </w:r>
      <w:r>
        <w:rPr>
          <w:rFonts w:ascii="Times New Roman"/>
          <w:b w:val="false"/>
          <w:i w:val="false"/>
          <w:color w:val="000000"/>
          <w:sz w:val="28"/>
        </w:rPr>
        <w:t>
тұлғалардың ағымдағы
</w:t>
      </w:r>
      <w:r>
        <w:br/>
      </w:r>
      <w:r>
        <w:rPr>
          <w:rFonts w:ascii="Times New Roman"/>
          <w:b w:val="false"/>
          <w:i w:val="false"/>
          <w:color w:val="000000"/>
          <w:sz w:val="28"/>
        </w:rPr>
        <w:t>
есепшотына есепті
</w:t>
      </w:r>
      <w:r>
        <w:br/>
      </w:r>
      <w:r>
        <w:rPr>
          <w:rFonts w:ascii="Times New Roman"/>
          <w:b w:val="false"/>
          <w:i w:val="false"/>
          <w:color w:val="000000"/>
          <w:sz w:val="28"/>
        </w:rPr>
        <w:t>
кезеңде түскен ақша,  04
</w:t>
      </w:r>
      <w:r>
        <w:br/>
      </w:r>
      <w:r>
        <w:rPr>
          <w:rFonts w:ascii="Times New Roman"/>
          <w:b w:val="false"/>
          <w:i w:val="false"/>
          <w:color w:val="000000"/>
          <w:sz w:val="28"/>
        </w:rPr>
        <w:t>
оның ішінде барлығы:
</w:t>
      </w:r>
      <w:r>
        <w:br/>
      </w:r>
      <w:r>
        <w:rPr>
          <w:rFonts w:ascii="Times New Roman"/>
          <w:b w:val="false"/>
          <w:i w:val="false"/>
          <w:color w:val="000000"/>
          <w:sz w:val="28"/>
        </w:rPr>
        <w:t>
заңды тұлға           05
</w:t>
      </w:r>
      <w:r>
        <w:br/>
      </w:r>
      <w:r>
        <w:rPr>
          <w:rFonts w:ascii="Times New Roman"/>
          <w:b w:val="false"/>
          <w:i w:val="false"/>
          <w:color w:val="000000"/>
          <w:sz w:val="28"/>
        </w:rPr>
        <w:t>
жеке тұлға            06
</w:t>
      </w:r>
      <w:r>
        <w:br/>
      </w:r>
      <w:r>
        <w:rPr>
          <w:rFonts w:ascii="Times New Roman"/>
          <w:b w:val="false"/>
          <w:i w:val="false"/>
          <w:color w:val="000000"/>
          <w:sz w:val="28"/>
        </w:rPr>
        <w:t>
3. Заңды және жеке
</w:t>
      </w:r>
      <w:r>
        <w:br/>
      </w:r>
      <w:r>
        <w:rPr>
          <w:rFonts w:ascii="Times New Roman"/>
          <w:b w:val="false"/>
          <w:i w:val="false"/>
          <w:color w:val="000000"/>
          <w:sz w:val="28"/>
        </w:rPr>
        <w:t>
тұлғалардың есепшот.
</w:t>
      </w:r>
      <w:r>
        <w:br/>
      </w:r>
      <w:r>
        <w:rPr>
          <w:rFonts w:ascii="Times New Roman"/>
          <w:b w:val="false"/>
          <w:i w:val="false"/>
          <w:color w:val="000000"/>
          <w:sz w:val="28"/>
        </w:rPr>
        <w:t>
тарынан есепті
</w:t>
      </w:r>
      <w:r>
        <w:br/>
      </w:r>
      <w:r>
        <w:rPr>
          <w:rFonts w:ascii="Times New Roman"/>
          <w:b w:val="false"/>
          <w:i w:val="false"/>
          <w:color w:val="000000"/>
          <w:sz w:val="28"/>
        </w:rPr>
        <w:t>
кезеңде қайтып
</w:t>
      </w:r>
      <w:r>
        <w:br/>
      </w:r>
      <w:r>
        <w:rPr>
          <w:rFonts w:ascii="Times New Roman"/>
          <w:b w:val="false"/>
          <w:i w:val="false"/>
          <w:color w:val="000000"/>
          <w:sz w:val="28"/>
        </w:rPr>
        <w:t>
алынған ақша, оның    07
</w:t>
      </w:r>
      <w:r>
        <w:br/>
      </w:r>
      <w:r>
        <w:rPr>
          <w:rFonts w:ascii="Times New Roman"/>
          <w:b w:val="false"/>
          <w:i w:val="false"/>
          <w:color w:val="000000"/>
          <w:sz w:val="28"/>
        </w:rPr>
        <w:t>
ішінде барлығы:
</w:t>
      </w:r>
      <w:r>
        <w:br/>
      </w:r>
      <w:r>
        <w:rPr>
          <w:rFonts w:ascii="Times New Roman"/>
          <w:b w:val="false"/>
          <w:i w:val="false"/>
          <w:color w:val="000000"/>
          <w:sz w:val="28"/>
        </w:rPr>
        <w:t>
заңды тұлға           08
</w:t>
      </w:r>
      <w:r>
        <w:br/>
      </w:r>
      <w:r>
        <w:rPr>
          <w:rFonts w:ascii="Times New Roman"/>
          <w:b w:val="false"/>
          <w:i w:val="false"/>
          <w:color w:val="000000"/>
          <w:sz w:val="28"/>
        </w:rPr>
        <w:t>
жеке тұлға            09
</w:t>
      </w:r>
      <w:r>
        <w:br/>
      </w:r>
      <w:r>
        <w:rPr>
          <w:rFonts w:ascii="Times New Roman"/>
          <w:b w:val="false"/>
          <w:i w:val="false"/>
          <w:color w:val="000000"/>
          <w:sz w:val="28"/>
        </w:rPr>
        <w:t>
4. Заңды және жеке
</w:t>
      </w:r>
      <w:r>
        <w:br/>
      </w:r>
      <w:r>
        <w:rPr>
          <w:rFonts w:ascii="Times New Roman"/>
          <w:b w:val="false"/>
          <w:i w:val="false"/>
          <w:color w:val="000000"/>
          <w:sz w:val="28"/>
        </w:rPr>
        <w:t>
тұлғалардың есепті
</w:t>
      </w:r>
      <w:r>
        <w:br/>
      </w:r>
      <w:r>
        <w:rPr>
          <w:rFonts w:ascii="Times New Roman"/>
          <w:b w:val="false"/>
          <w:i w:val="false"/>
          <w:color w:val="000000"/>
          <w:sz w:val="28"/>
        </w:rPr>
        <w:t>
кезеңнің аяғында
</w:t>
      </w:r>
      <w:r>
        <w:br/>
      </w:r>
      <w:r>
        <w:rPr>
          <w:rFonts w:ascii="Times New Roman"/>
          <w:b w:val="false"/>
          <w:i w:val="false"/>
          <w:color w:val="000000"/>
          <w:sz w:val="28"/>
        </w:rPr>
        <w:t>
ағымдағы есепшот.
</w:t>
      </w:r>
      <w:r>
        <w:br/>
      </w:r>
      <w:r>
        <w:rPr>
          <w:rFonts w:ascii="Times New Roman"/>
          <w:b w:val="false"/>
          <w:i w:val="false"/>
          <w:color w:val="000000"/>
          <w:sz w:val="28"/>
        </w:rPr>
        <w:t>
тарындағы ақша
</w:t>
      </w:r>
      <w:r>
        <w:br/>
      </w:r>
      <w:r>
        <w:rPr>
          <w:rFonts w:ascii="Times New Roman"/>
          <w:b w:val="false"/>
          <w:i w:val="false"/>
          <w:color w:val="000000"/>
          <w:sz w:val="28"/>
        </w:rPr>
        <w:t>
қалдығы, оның         10
</w:t>
      </w:r>
      <w:r>
        <w:br/>
      </w:r>
      <w:r>
        <w:rPr>
          <w:rFonts w:ascii="Times New Roman"/>
          <w:b w:val="false"/>
          <w:i w:val="false"/>
          <w:color w:val="000000"/>
          <w:sz w:val="28"/>
        </w:rPr>
        <w:t>
ішінде барлығы:
</w:t>
      </w:r>
      <w:r>
        <w:br/>
      </w:r>
      <w:r>
        <w:rPr>
          <w:rFonts w:ascii="Times New Roman"/>
          <w:b w:val="false"/>
          <w:i w:val="false"/>
          <w:color w:val="000000"/>
          <w:sz w:val="28"/>
        </w:rPr>
        <w:t>
заңды тұлға           11
</w:t>
      </w:r>
      <w:r>
        <w:br/>
      </w:r>
      <w:r>
        <w:rPr>
          <w:rFonts w:ascii="Times New Roman"/>
          <w:b w:val="false"/>
          <w:i w:val="false"/>
          <w:color w:val="000000"/>
          <w:sz w:val="28"/>
        </w:rPr>
        <w:t>
жеке тұлға            12
</w:t>
      </w:r>
      <w:r>
        <w:br/>
      </w:r>
      <w:r>
        <w:rPr>
          <w:rFonts w:ascii="Times New Roman"/>
          <w:b w:val="false"/>
          <w:i w:val="false"/>
          <w:color w:val="000000"/>
          <w:sz w:val="28"/>
        </w:rPr>
        <w:t>
5. Бағамдық айырмасы,
</w:t>
      </w:r>
      <w:r>
        <w:br/>
      </w:r>
      <w:r>
        <w:rPr>
          <w:rFonts w:ascii="Times New Roman"/>
          <w:b w:val="false"/>
          <w:i w:val="false"/>
          <w:color w:val="000000"/>
          <w:sz w:val="28"/>
        </w:rPr>
        <w:t>
барлығы               13          х             х             х
</w:t>
      </w:r>
      <w:r>
        <w:br/>
      </w:r>
      <w:r>
        <w:rPr>
          <w:rFonts w:ascii="Times New Roman"/>
          <w:b w:val="false"/>
          <w:i w:val="false"/>
          <w:color w:val="000000"/>
          <w:sz w:val="28"/>
        </w:rPr>
        <w:t>
заңды тұлға           14          х             х             х
</w:t>
      </w:r>
      <w:r>
        <w:br/>
      </w:r>
      <w:r>
        <w:rPr>
          <w:rFonts w:ascii="Times New Roman"/>
          <w:b w:val="false"/>
          <w:i w:val="false"/>
          <w:color w:val="000000"/>
          <w:sz w:val="28"/>
        </w:rPr>
        <w:t>
жеке тұлға            15          х             х             х
</w:t>
      </w:r>
      <w:r>
        <w:br/>
      </w:r>
      <w:r>
        <w:rPr>
          <w:rFonts w:ascii="Times New Roman"/>
          <w:b w:val="false"/>
          <w:i w:val="false"/>
          <w:color w:val="000000"/>
          <w:sz w:val="28"/>
        </w:rPr>
        <w:t>
6. Заңды және жеке
</w:t>
      </w:r>
      <w:r>
        <w:br/>
      </w:r>
      <w:r>
        <w:rPr>
          <w:rFonts w:ascii="Times New Roman"/>
          <w:b w:val="false"/>
          <w:i w:val="false"/>
          <w:color w:val="000000"/>
          <w:sz w:val="28"/>
        </w:rPr>
        <w:t>
тұлғалардың есепті
</w:t>
      </w:r>
      <w:r>
        <w:br/>
      </w:r>
      <w:r>
        <w:rPr>
          <w:rFonts w:ascii="Times New Roman"/>
          <w:b w:val="false"/>
          <w:i w:val="false"/>
          <w:color w:val="000000"/>
          <w:sz w:val="28"/>
        </w:rPr>
        <w:t>
кезеңде құралған
</w:t>
      </w:r>
      <w:r>
        <w:br/>
      </w:r>
      <w:r>
        <w:rPr>
          <w:rFonts w:ascii="Times New Roman"/>
          <w:b w:val="false"/>
          <w:i w:val="false"/>
          <w:color w:val="000000"/>
          <w:sz w:val="28"/>
        </w:rPr>
        <w:t>
ағымдағы есепшотта.
</w:t>
      </w:r>
      <w:r>
        <w:br/>
      </w:r>
      <w:r>
        <w:rPr>
          <w:rFonts w:ascii="Times New Roman"/>
          <w:b w:val="false"/>
          <w:i w:val="false"/>
          <w:color w:val="000000"/>
          <w:sz w:val="28"/>
        </w:rPr>
        <w:t>
рының көлеміндегі
</w:t>
      </w:r>
      <w:r>
        <w:br/>
      </w:r>
      <w:r>
        <w:rPr>
          <w:rFonts w:ascii="Times New Roman"/>
          <w:b w:val="false"/>
          <w:i w:val="false"/>
          <w:color w:val="000000"/>
          <w:sz w:val="28"/>
        </w:rPr>
        <w:t>
басқа өзгерістер,
</w:t>
      </w:r>
      <w:r>
        <w:br/>
      </w:r>
      <w:r>
        <w:rPr>
          <w:rFonts w:ascii="Times New Roman"/>
          <w:b w:val="false"/>
          <w:i w:val="false"/>
          <w:color w:val="000000"/>
          <w:sz w:val="28"/>
        </w:rPr>
        <w:t>
барлығы               16          х             х             х
</w:t>
      </w:r>
      <w:r>
        <w:br/>
      </w:r>
      <w:r>
        <w:rPr>
          <w:rFonts w:ascii="Times New Roman"/>
          <w:b w:val="false"/>
          <w:i w:val="false"/>
          <w:color w:val="000000"/>
          <w:sz w:val="28"/>
        </w:rPr>
        <w:t>
заңды тұлға           17          х             х             х
</w:t>
      </w:r>
      <w:r>
        <w:br/>
      </w:r>
      <w:r>
        <w:rPr>
          <w:rFonts w:ascii="Times New Roman"/>
          <w:b w:val="false"/>
          <w:i w:val="false"/>
          <w:color w:val="000000"/>
          <w:sz w:val="28"/>
        </w:rPr>
        <w:t>
жеке тұлға            18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    Орындаушы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r>
        <w:br/>
      </w:r>
      <w:r>
        <w:rPr>
          <w:rFonts w:ascii="Times New Roman"/>
          <w:b w:val="false"/>
          <w:i w:val="false"/>
          <w:color w:val="000000"/>
          <w:sz w:val="28"/>
        </w:rPr>
        <w:t>
                                      "___"_______________ 200  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5 нысанды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N 5 нысан бойынша "Клиенттердің ағымдағы есепшоттары және олар бойынша сыйақы ставкалары туралы есепті" ай сайын резиденттермен (заңды және жеке тұлғалармен) заемдар бойынша операцияларды жүзеге асыратын барлық банк жасайды. Есеп жалпы банк бойынша мың теңгеде Астана және Алматы қалаларын бөле отырып облыстар бөлігінде ұсынылады.
</w:t>
      </w:r>
      <w:r>
        <w:br/>
      </w:r>
      <w:r>
        <w:rPr>
          <w:rFonts w:ascii="Times New Roman"/>
          <w:b w:val="false"/>
          <w:i w:val="false"/>
          <w:color w:val="000000"/>
          <w:sz w:val="28"/>
        </w:rPr>
        <w:t>
      Нысандардың символдары мен шифрларын толтыру мынадай түрде жүзеге асырылады.
</w:t>
      </w:r>
      <w:r>
        <w:br/>
      </w:r>
      <w:r>
        <w:rPr>
          <w:rFonts w:ascii="Times New Roman"/>
          <w:b w:val="false"/>
          <w:i w:val="false"/>
          <w:color w:val="000000"/>
          <w:sz w:val="28"/>
        </w:rPr>
        <w:t>
      01 шифр - заңды және жеке тұлғалардың есепті кезеңнің басында валюта түрлері бойынша ағымдағы есепшоттарындағы ақша қалдықтарының сомасы көрсетіледі. 01 шифры барлық символдар бойынша алдыңғы айдағы есепшоттың сол шифры бойынша 10 шифрына тең.
</w:t>
      </w:r>
      <w:r>
        <w:br/>
      </w:r>
      <w:r>
        <w:rPr>
          <w:rFonts w:ascii="Times New Roman"/>
          <w:b w:val="false"/>
          <w:i w:val="false"/>
          <w:color w:val="000000"/>
          <w:sz w:val="28"/>
        </w:rPr>
        <w:t>
      02 шифр - заңды және жеке тұлғалардың есепті кезеңнің басында валюта түрлері бойынша ағымдағы есепшоттарындағы ақша қалдықтарының сомасы көрсетіледі. 02 шифры барлық символдар бойынша алдыңғы айдағы есепшоттың сол шифры бойынша 11 шифрына тең.
</w:t>
      </w:r>
      <w:r>
        <w:br/>
      </w:r>
      <w:r>
        <w:rPr>
          <w:rFonts w:ascii="Times New Roman"/>
          <w:b w:val="false"/>
          <w:i w:val="false"/>
          <w:color w:val="000000"/>
          <w:sz w:val="28"/>
        </w:rPr>
        <w:t>
      03 шифр - заңды және жеке тұлғалардың есепті кезеңнің басында валюта түрлері бойынша ағымдағы есепшоттарындағы ақша қалдықтарының сомасы көрсетіледі. 03 шифры барлық символдар бойынша алдыңғы айдағы есепшоттың сол шифры бойынша 12 шифрына тең.
</w:t>
      </w:r>
      <w:r>
        <w:br/>
      </w:r>
      <w:r>
        <w:rPr>
          <w:rFonts w:ascii="Times New Roman"/>
          <w:b w:val="false"/>
          <w:i w:val="false"/>
          <w:color w:val="000000"/>
          <w:sz w:val="28"/>
        </w:rPr>
        <w:t>
      1, 3, 5 символдары бойынша 01 шифры сол символдар бойынша 02, 03 шифрларының сомасына сәйкес келеді.
</w:t>
      </w:r>
      <w:r>
        <w:br/>
      </w:r>
      <w:r>
        <w:rPr>
          <w:rFonts w:ascii="Times New Roman"/>
          <w:b w:val="false"/>
          <w:i w:val="false"/>
          <w:color w:val="000000"/>
          <w:sz w:val="28"/>
        </w:rPr>
        <w:t>
      04 шифр - заңды және жеке тұлғалардың есепті кезеңде ағымдағы есепшотына түскен ақша сомасы көрсетіледі. Егер ағымдағы есепшотқа ақша түспесе, онда есепте ноль көрсетіледі.
</w:t>
      </w:r>
      <w:r>
        <w:br/>
      </w:r>
      <w:r>
        <w:rPr>
          <w:rFonts w:ascii="Times New Roman"/>
          <w:b w:val="false"/>
          <w:i w:val="false"/>
          <w:color w:val="000000"/>
          <w:sz w:val="28"/>
        </w:rPr>
        <w:t>
      05 шифр - заңды тұлғалардың есепті кезеңде ағымдағы есепшотына түскен ақша сомасы көрсетіледі. Егер ағымдағы есепшотқа ақша түспесе, онда есепте ноль көрсетіледі.
</w:t>
      </w:r>
      <w:r>
        <w:br/>
      </w:r>
      <w:r>
        <w:rPr>
          <w:rFonts w:ascii="Times New Roman"/>
          <w:b w:val="false"/>
          <w:i w:val="false"/>
          <w:color w:val="000000"/>
          <w:sz w:val="28"/>
        </w:rPr>
        <w:t>
      06 шифр - жеке тұлғалардың есепті кезеңде ағымдағы есепшотына түскен ақша сомасы көрсетіледі. Егер ағымдағы есепшотқа ақша түспесе, онда есепте ноль көрсетіледі.
</w:t>
      </w:r>
      <w:r>
        <w:br/>
      </w:r>
      <w:r>
        <w:rPr>
          <w:rFonts w:ascii="Times New Roman"/>
          <w:b w:val="false"/>
          <w:i w:val="false"/>
          <w:color w:val="000000"/>
          <w:sz w:val="28"/>
        </w:rPr>
        <w:t>
      1, 3, 5 символдары бойынша 04 шифры сол символдар бойынша 05, 06 шифрларының сомасына сәйкес келеді.
</w:t>
      </w:r>
      <w:r>
        <w:br/>
      </w:r>
      <w:r>
        <w:rPr>
          <w:rFonts w:ascii="Times New Roman"/>
          <w:b w:val="false"/>
          <w:i w:val="false"/>
          <w:color w:val="000000"/>
          <w:sz w:val="28"/>
        </w:rPr>
        <w:t>
      07 шифр - заңды және жеке тұлғалардың есепті кезеңде ағымдағы есепшоттарынан валюта түрлері бойынша қайтарып алынған ақша сомасы көрсетіледі.
</w:t>
      </w:r>
      <w:r>
        <w:br/>
      </w:r>
      <w:r>
        <w:rPr>
          <w:rFonts w:ascii="Times New Roman"/>
          <w:b w:val="false"/>
          <w:i w:val="false"/>
          <w:color w:val="000000"/>
          <w:sz w:val="28"/>
        </w:rPr>
        <w:t>
      08 шифр - заңды және жеке тұлғалардың есепті кезеңде ағымдағы есепшоттарынан валюта түрлері бойынша қайтарып алынған ақша сомасы көрсетіледі.
</w:t>
      </w:r>
      <w:r>
        <w:br/>
      </w:r>
      <w:r>
        <w:rPr>
          <w:rFonts w:ascii="Times New Roman"/>
          <w:b w:val="false"/>
          <w:i w:val="false"/>
          <w:color w:val="000000"/>
          <w:sz w:val="28"/>
        </w:rPr>
        <w:t>
      09 шифр - заңды және жеке тұлғалардың есепті кезеңде ағымдағы есепшоттарынан валюта түрлері бойынша қайтарып алынған ақша сомасы көрсетіледі.
</w:t>
      </w:r>
      <w:r>
        <w:br/>
      </w:r>
      <w:r>
        <w:rPr>
          <w:rFonts w:ascii="Times New Roman"/>
          <w:b w:val="false"/>
          <w:i w:val="false"/>
          <w:color w:val="000000"/>
          <w:sz w:val="28"/>
        </w:rPr>
        <w:t>
      1, 3, 5 символдары бойынша 07 шифры сол символдар бойынша 08, 09 шифрларының сомасына сәйкес келеді.
</w:t>
      </w:r>
      <w:r>
        <w:br/>
      </w:r>
      <w:r>
        <w:rPr>
          <w:rFonts w:ascii="Times New Roman"/>
          <w:b w:val="false"/>
          <w:i w:val="false"/>
          <w:color w:val="000000"/>
          <w:sz w:val="28"/>
        </w:rPr>
        <w:t>
      10 шифр - заңды және жеке тұлғалардың есепті кезеңнің аяғында валюта түрлері бойынша ағымдағы есепшоттарындағы ақша қалдықтары сомасы көрсетіледі.
</w:t>
      </w:r>
      <w:r>
        <w:br/>
      </w:r>
      <w:r>
        <w:rPr>
          <w:rFonts w:ascii="Times New Roman"/>
          <w:b w:val="false"/>
          <w:i w:val="false"/>
          <w:color w:val="000000"/>
          <w:sz w:val="28"/>
        </w:rPr>
        <w:t>
      11 шифр - заңды тұлғалардың есепті кезеңнің аяғында валюта түрлері бойынша ағымдағы есепшоттарындағы ақша қалдықтары сомасы көрсетіледі.
</w:t>
      </w:r>
      <w:r>
        <w:br/>
      </w:r>
      <w:r>
        <w:rPr>
          <w:rFonts w:ascii="Times New Roman"/>
          <w:b w:val="false"/>
          <w:i w:val="false"/>
          <w:color w:val="000000"/>
          <w:sz w:val="28"/>
        </w:rPr>
        <w:t>
      12 шифр - жеке тұлғалардың есепті кезеңнің аяғында валюта түрлері бойынша ағымдағы есепшоттарындағы ақша қалдықтары сомасы көрсетіледі.
</w:t>
      </w:r>
      <w:r>
        <w:br/>
      </w:r>
      <w:r>
        <w:rPr>
          <w:rFonts w:ascii="Times New Roman"/>
          <w:b w:val="false"/>
          <w:i w:val="false"/>
          <w:color w:val="000000"/>
          <w:sz w:val="28"/>
        </w:rPr>
        <w:t>
      1, 3, 5 символдары бойынша 10 шифры сол символдар бойынша 11, 12 шифрларының сомасына сәйкес келеді.
</w:t>
      </w:r>
      <w:r>
        <w:br/>
      </w:r>
      <w:r>
        <w:rPr>
          <w:rFonts w:ascii="Times New Roman"/>
          <w:b w:val="false"/>
          <w:i w:val="false"/>
          <w:color w:val="000000"/>
          <w:sz w:val="28"/>
        </w:rPr>
        <w:t>
      13 шифр бойынша бағам өзгерген кезде есепті кезеңде шетел валютасының сол санының қаржылық және өзге есебін бухгалтерлік есеп жүйесінде көрсету нәтижесінде туындайтын бағамдық айырма көрсетіледі. 1, 3, 5 символдары бойынша 13 шифр 01, 04, 16 шифрларын шегере отырып 10 және 07 шифрларының сомасына тең:
</w:t>
      </w:r>
      <w:r>
        <w:br/>
      </w:r>
      <w:r>
        <w:rPr>
          <w:rFonts w:ascii="Times New Roman"/>
          <w:b w:val="false"/>
          <w:i w:val="false"/>
          <w:color w:val="000000"/>
          <w:sz w:val="28"/>
        </w:rPr>
        <w:t>
      13 = 10 - 01 - 04 + 07 - 16
</w:t>
      </w:r>
      <w:r>
        <w:br/>
      </w:r>
      <w:r>
        <w:rPr>
          <w:rFonts w:ascii="Times New Roman"/>
          <w:b w:val="false"/>
          <w:i w:val="false"/>
          <w:color w:val="000000"/>
          <w:sz w:val="28"/>
        </w:rPr>
        <w:t>
      1, 3, 5 символдары бойынша 13 шифры сол символдар бойынша 14, 15 шифрларының сомасына сәйкес келеді.
</w:t>
      </w:r>
      <w:r>
        <w:br/>
      </w:r>
      <w:r>
        <w:rPr>
          <w:rFonts w:ascii="Times New Roman"/>
          <w:b w:val="false"/>
          <w:i w:val="false"/>
          <w:color w:val="000000"/>
          <w:sz w:val="28"/>
        </w:rPr>
        <w:t>
      1, 3, 5 символдары бойынша 14 шифр 02, 05, 17 шифрларын шегере отырып 11 және 08 шифрларының сомасына тең:
</w:t>
      </w:r>
      <w:r>
        <w:br/>
      </w:r>
      <w:r>
        <w:rPr>
          <w:rFonts w:ascii="Times New Roman"/>
          <w:b w:val="false"/>
          <w:i w:val="false"/>
          <w:color w:val="000000"/>
          <w:sz w:val="28"/>
        </w:rPr>
        <w:t>
      14 = 11 - 02 - 05 + 08 - 17
</w:t>
      </w:r>
      <w:r>
        <w:br/>
      </w:r>
      <w:r>
        <w:rPr>
          <w:rFonts w:ascii="Times New Roman"/>
          <w:b w:val="false"/>
          <w:i w:val="false"/>
          <w:color w:val="000000"/>
          <w:sz w:val="28"/>
        </w:rPr>
        <w:t>
      1, 3, 5 символдары бойынша 15 шифр 03, 06, 18 шифрларын шегере отырып 12 және 09 шифрларының сомасына тең:
</w:t>
      </w:r>
      <w:r>
        <w:br/>
      </w:r>
      <w:r>
        <w:rPr>
          <w:rFonts w:ascii="Times New Roman"/>
          <w:b w:val="false"/>
          <w:i w:val="false"/>
          <w:color w:val="000000"/>
          <w:sz w:val="28"/>
        </w:rPr>
        <w:t>
      15 = 12 - 03 - 06 + 09 - 18
</w:t>
      </w:r>
      <w:r>
        <w:br/>
      </w:r>
      <w:r>
        <w:rPr>
          <w:rFonts w:ascii="Times New Roman"/>
          <w:b w:val="false"/>
          <w:i w:val="false"/>
          <w:color w:val="000000"/>
          <w:sz w:val="28"/>
        </w:rPr>
        <w:t>
      16 шифр бойынша туындауына салымдарды тарту және қайтарып алу жөніндегі операциялар да, бағамның өзгерісі де болып табылмайтын есепті кезеңде құралған сомалар көрсетіледі. Бұл, мысалы, клиенттің экономика секторына қажеттілігі, салым валютасы, салым мерзімдері, қате жазбалары және осыған ұқсастары өзгерген кезде туындайтын сомалар.
</w:t>
      </w:r>
      <w:r>
        <w:br/>
      </w:r>
      <w:r>
        <w:rPr>
          <w:rFonts w:ascii="Times New Roman"/>
          <w:b w:val="false"/>
          <w:i w:val="false"/>
          <w:color w:val="000000"/>
          <w:sz w:val="28"/>
        </w:rPr>
        <w:t>
      1, 3, 5 символдары бойынша 16 шифр 17 және 18 шифрларының сомасына тең сыйақы ставкасының есебі.
</w:t>
      </w:r>
      <w:r>
        <w:br/>
      </w:r>
      <w:r>
        <w:rPr>
          <w:rFonts w:ascii="Times New Roman"/>
          <w:b w:val="false"/>
          <w:i w:val="false"/>
          <w:color w:val="000000"/>
          <w:sz w:val="28"/>
        </w:rPr>
        <w:t>
      2, 4, 6 символдары бойынша есепте сыйақының орташа алғандағы ставкасы көрсетіледі.
</w:t>
      </w:r>
      <w:r>
        <w:br/>
      </w:r>
      <w:r>
        <w:rPr>
          <w:rFonts w:ascii="Times New Roman"/>
          <w:b w:val="false"/>
          <w:i w:val="false"/>
          <w:color w:val="000000"/>
          <w:sz w:val="28"/>
        </w:rPr>
        <w:t>
      01 шифры бойынша сыйақы ставкасы 02 және 03 шифрларының орташа алғандағы сыйақы ставкасы ретінде есептеледі.
</w:t>
      </w:r>
      <w:r>
        <w:br/>
      </w:r>
      <w:r>
        <w:rPr>
          <w:rFonts w:ascii="Times New Roman"/>
          <w:b w:val="false"/>
          <w:i w:val="false"/>
          <w:color w:val="000000"/>
          <w:sz w:val="28"/>
        </w:rPr>
        <w:t>
      02 шифры бойынша сыйақы ставкасы заңды тұлғалардың есепті кезеңнің басындағы ағымдағы есепшоттары бойынша нақты құралған сыйақы ставкаларының орташа алғандағы шамасы есептеледі.
</w:t>
      </w:r>
      <w:r>
        <w:br/>
      </w:r>
      <w:r>
        <w:rPr>
          <w:rFonts w:ascii="Times New Roman"/>
          <w:b w:val="false"/>
          <w:i w:val="false"/>
          <w:color w:val="000000"/>
          <w:sz w:val="28"/>
        </w:rPr>
        <w:t>
      04 шифры бойынша сыйақы ставкасы 05 және 06 шифрларының орташа алғандағы сыйақы ставкасы ретінде есептеледі.
</w:t>
      </w:r>
      <w:r>
        <w:br/>
      </w:r>
      <w:r>
        <w:rPr>
          <w:rFonts w:ascii="Times New Roman"/>
          <w:b w:val="false"/>
          <w:i w:val="false"/>
          <w:color w:val="000000"/>
          <w:sz w:val="28"/>
        </w:rPr>
        <w:t>
      05 шифры бойынша сыйақы ставкасы заңды тұлғалардың есепті кезеңнің басындағы ағымдағы есепшоттары бойынша нақты тартылған ақша сомасы бойынша орташа алғандағы сыйақы ставкасы есептеледі.
</w:t>
      </w:r>
      <w:r>
        <w:br/>
      </w:r>
      <w:r>
        <w:rPr>
          <w:rFonts w:ascii="Times New Roman"/>
          <w:b w:val="false"/>
          <w:i w:val="false"/>
          <w:color w:val="000000"/>
          <w:sz w:val="28"/>
        </w:rPr>
        <w:t>
      06 шифры бойынша сыйақы ставкасы жеке тұлғалардың есепті кезеңнің басындағы ағымдағы есепшоттары бойынша нақты тартылған ақша сомасы бойынша орташа алғандағы сыйақы ставкасы есептеледі.
</w:t>
      </w:r>
      <w:r>
        <w:br/>
      </w:r>
      <w:r>
        <w:rPr>
          <w:rFonts w:ascii="Times New Roman"/>
          <w:b w:val="false"/>
          <w:i w:val="false"/>
          <w:color w:val="000000"/>
          <w:sz w:val="28"/>
        </w:rPr>
        <w:t>
      07 шифры бойынша сыйақы ставкасы 08 және 09 шифрларының орташа алғандағы сыйақы ставкасы ретінде есептеледі.
</w:t>
      </w:r>
      <w:r>
        <w:br/>
      </w:r>
      <w:r>
        <w:rPr>
          <w:rFonts w:ascii="Times New Roman"/>
          <w:b w:val="false"/>
          <w:i w:val="false"/>
          <w:color w:val="000000"/>
          <w:sz w:val="28"/>
        </w:rPr>
        <w:t>
      08 шифры бойынша сыйақы ставкасы есепті кезеңде заңды тұлғалардың ағымдағы есепшоттарынан нақты қайтып алынған ақша сомасы бойынша орташа алғандағы сыйақы ставкасы ретінде есептеледі. 09 шифры бойынша сыйақы ставкасы есепті кезеңде жеке тұлғалардың ағымдағы есепшоттарынан нақты қайтып алынған ақша сомасы бойынша орташа алғандағы сыйақы ставкасы ретінде есептеледі.
</w:t>
      </w:r>
      <w:r>
        <w:br/>
      </w:r>
      <w:r>
        <w:rPr>
          <w:rFonts w:ascii="Times New Roman"/>
          <w:b w:val="false"/>
          <w:i w:val="false"/>
          <w:color w:val="000000"/>
          <w:sz w:val="28"/>
        </w:rPr>
        <w:t>
      10 шифры бойынша сыйақы ставкасы 11 және 12 шифрларының орташа алғандағы сыйақы ставкасы ретінде есептеледі.
</w:t>
      </w:r>
      <w:r>
        <w:br/>
      </w:r>
      <w:r>
        <w:rPr>
          <w:rFonts w:ascii="Times New Roman"/>
          <w:b w:val="false"/>
          <w:i w:val="false"/>
          <w:color w:val="000000"/>
          <w:sz w:val="28"/>
        </w:rPr>
        <w:t>
      11 шифры бойынша сыйақы ставкасы есепті кезеңнің аяғында заңды тұлғалардың ағымдағы есепшоттары бойынша нақты құралған сыйақы ставкасының орташа алғандағы шамасы ретінде есептеледі.
</w:t>
      </w:r>
      <w:r>
        <w:br/>
      </w:r>
      <w:r>
        <w:rPr>
          <w:rFonts w:ascii="Times New Roman"/>
          <w:b w:val="false"/>
          <w:i w:val="false"/>
          <w:color w:val="000000"/>
          <w:sz w:val="28"/>
        </w:rPr>
        <w:t>
      12 шифры бойынша сыйақы ставкасы есепті кезеңнің аяғында жеке тұлғалардың ағымдағы есепшоттары бойынша нақты құралған сыйақы ставкасының орташа алғандағы шамасы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6 нысан Айырбастау пункттерінің қолма-қол шетел валютасын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алуы/сатуы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валюта бірліктерімен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Айырбастау пункттерінің қолма-қол шетел валютасын сатып алуы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Валютаның атауы       |Жол | Ең аз |Ең көп | Орташа | Жеке
</w:t>
      </w:r>
      <w:r>
        <w:br/>
      </w:r>
      <w:r>
        <w:rPr>
          <w:rFonts w:ascii="Times New Roman"/>
          <w:b w:val="false"/>
          <w:i w:val="false"/>
          <w:color w:val="000000"/>
          <w:sz w:val="28"/>
        </w:rPr>
        <w:t>
                             |шиф.| бағам |бағам  |алынған |тұлға.
</w:t>
      </w:r>
      <w:r>
        <w:br/>
      </w:r>
      <w:r>
        <w:rPr>
          <w:rFonts w:ascii="Times New Roman"/>
          <w:b w:val="false"/>
          <w:i w:val="false"/>
          <w:color w:val="000000"/>
          <w:sz w:val="28"/>
        </w:rPr>
        <w:t>
                             |ры  |(валюта|(валюта| бағам  |лардан
</w:t>
      </w:r>
      <w:r>
        <w:br/>
      </w:r>
      <w:r>
        <w:rPr>
          <w:rFonts w:ascii="Times New Roman"/>
          <w:b w:val="false"/>
          <w:i w:val="false"/>
          <w:color w:val="000000"/>
          <w:sz w:val="28"/>
        </w:rPr>
        <w:t>
                             |    | бірлі.|бірлі. |(валюта |шетел
</w:t>
      </w:r>
      <w:r>
        <w:br/>
      </w:r>
      <w:r>
        <w:rPr>
          <w:rFonts w:ascii="Times New Roman"/>
          <w:b w:val="false"/>
          <w:i w:val="false"/>
          <w:color w:val="000000"/>
          <w:sz w:val="28"/>
        </w:rPr>
        <w:t>
                             |    | гіне  | гіне  | бірлі. |валюта.
</w:t>
      </w:r>
      <w:r>
        <w:br/>
      </w:r>
      <w:r>
        <w:rPr>
          <w:rFonts w:ascii="Times New Roman"/>
          <w:b w:val="false"/>
          <w:i w:val="false"/>
          <w:color w:val="000000"/>
          <w:sz w:val="28"/>
        </w:rPr>
        <w:t>
                             |    |теңге, |теңге, | гіне   | сын
</w:t>
      </w:r>
      <w:r>
        <w:br/>
      </w:r>
      <w:r>
        <w:rPr>
          <w:rFonts w:ascii="Times New Roman"/>
          <w:b w:val="false"/>
          <w:i w:val="false"/>
          <w:color w:val="000000"/>
          <w:sz w:val="28"/>
        </w:rPr>
        <w:t>
                             |    |тиын)  |тиын)  | теңге, |сатып
</w:t>
      </w:r>
      <w:r>
        <w:br/>
      </w:r>
      <w:r>
        <w:rPr>
          <w:rFonts w:ascii="Times New Roman"/>
          <w:b w:val="false"/>
          <w:i w:val="false"/>
          <w:color w:val="000000"/>
          <w:sz w:val="28"/>
        </w:rPr>
        <w:t>
                             |    |       |       |  тиын) | алу
</w:t>
      </w:r>
      <w:r>
        <w:br/>
      </w:r>
      <w:r>
        <w:rPr>
          <w:rFonts w:ascii="Times New Roman"/>
          <w:b w:val="false"/>
          <w:i w:val="false"/>
          <w:color w:val="000000"/>
          <w:sz w:val="28"/>
        </w:rPr>
        <w:t>
                             |    |       |       |        |көлемі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АҚШ доллары - барлығы          01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02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айырбастау
</w:t>
      </w:r>
      <w:r>
        <w:br/>
      </w:r>
      <w:r>
        <w:rPr>
          <w:rFonts w:ascii="Times New Roman"/>
          <w:b w:val="false"/>
          <w:i w:val="false"/>
          <w:color w:val="000000"/>
          <w:sz w:val="28"/>
        </w:rPr>
        <w:t>
пункттері                      03
</w:t>
      </w:r>
      <w:r>
        <w:br/>
      </w:r>
      <w:r>
        <w:rPr>
          <w:rFonts w:ascii="Times New Roman"/>
          <w:b w:val="false"/>
          <w:i w:val="false"/>
          <w:color w:val="000000"/>
          <w:sz w:val="28"/>
        </w:rPr>
        <w:t>
Ресей рублі - барлығы          04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05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айырбастау
</w:t>
      </w:r>
      <w:r>
        <w:br/>
      </w:r>
      <w:r>
        <w:rPr>
          <w:rFonts w:ascii="Times New Roman"/>
          <w:b w:val="false"/>
          <w:i w:val="false"/>
          <w:color w:val="000000"/>
          <w:sz w:val="28"/>
        </w:rPr>
        <w:t>
пункттері                      06
</w:t>
      </w:r>
      <w:r>
        <w:br/>
      </w:r>
      <w:r>
        <w:rPr>
          <w:rFonts w:ascii="Times New Roman"/>
          <w:b w:val="false"/>
          <w:i w:val="false"/>
          <w:color w:val="000000"/>
          <w:sz w:val="28"/>
        </w:rPr>
        <w:t>
ЕУРО - барлығы                 07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08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w:t>
      </w:r>
      <w:r>
        <w:br/>
      </w:r>
      <w:r>
        <w:rPr>
          <w:rFonts w:ascii="Times New Roman"/>
          <w:b w:val="false"/>
          <w:i w:val="false"/>
          <w:color w:val="000000"/>
          <w:sz w:val="28"/>
        </w:rPr>
        <w:t>
айырбастау пункттері           09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Айырбастау пункттерінің қолма-қол шетел валютасын сатуы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АҚШ доллары - барлығы          11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12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w:t>
      </w:r>
      <w:r>
        <w:br/>
      </w:r>
      <w:r>
        <w:rPr>
          <w:rFonts w:ascii="Times New Roman"/>
          <w:b w:val="false"/>
          <w:i w:val="false"/>
          <w:color w:val="000000"/>
          <w:sz w:val="28"/>
        </w:rPr>
        <w:t>
айырбастау пункттері           13
</w:t>
      </w:r>
      <w:r>
        <w:br/>
      </w:r>
      <w:r>
        <w:rPr>
          <w:rFonts w:ascii="Times New Roman"/>
          <w:b w:val="false"/>
          <w:i w:val="false"/>
          <w:color w:val="000000"/>
          <w:sz w:val="28"/>
        </w:rPr>
        <w:t>
Ресей рублі - барлығы          14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15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w:t>
      </w:r>
      <w:r>
        <w:br/>
      </w:r>
      <w:r>
        <w:rPr>
          <w:rFonts w:ascii="Times New Roman"/>
          <w:b w:val="false"/>
          <w:i w:val="false"/>
          <w:color w:val="000000"/>
          <w:sz w:val="28"/>
        </w:rPr>
        <w:t>
айырбастау пункттері           16
</w:t>
      </w:r>
      <w:r>
        <w:br/>
      </w:r>
      <w:r>
        <w:rPr>
          <w:rFonts w:ascii="Times New Roman"/>
          <w:b w:val="false"/>
          <w:i w:val="false"/>
          <w:color w:val="000000"/>
          <w:sz w:val="28"/>
        </w:rPr>
        <w:t>
ЕУРО - барлығы                 17
</w:t>
      </w:r>
      <w:r>
        <w:br/>
      </w:r>
      <w:r>
        <w:rPr>
          <w:rFonts w:ascii="Times New Roman"/>
          <w:b w:val="false"/>
          <w:i w:val="false"/>
          <w:color w:val="000000"/>
          <w:sz w:val="28"/>
        </w:rPr>
        <w:t>
оның ішінде:
</w:t>
      </w:r>
      <w:r>
        <w:br/>
      </w:r>
      <w:r>
        <w:rPr>
          <w:rFonts w:ascii="Times New Roman"/>
          <w:b w:val="false"/>
          <w:i w:val="false"/>
          <w:color w:val="000000"/>
          <w:sz w:val="28"/>
        </w:rPr>
        <w:t>
банктердің айырбастау
</w:t>
      </w:r>
      <w:r>
        <w:br/>
      </w:r>
      <w:r>
        <w:rPr>
          <w:rFonts w:ascii="Times New Roman"/>
          <w:b w:val="false"/>
          <w:i w:val="false"/>
          <w:color w:val="000000"/>
          <w:sz w:val="28"/>
        </w:rPr>
        <w:t>
пункттері                      18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ұйымдардың
</w:t>
      </w:r>
      <w:r>
        <w:br/>
      </w:r>
      <w:r>
        <w:rPr>
          <w:rFonts w:ascii="Times New Roman"/>
          <w:b w:val="false"/>
          <w:i w:val="false"/>
          <w:color w:val="000000"/>
          <w:sz w:val="28"/>
        </w:rPr>
        <w:t>
айырбастау пункттері           19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Филиал директоры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   телефон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200 ___ ж.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6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пункттерінің қолма-қол шетел валютасын сатып алуы/сатуы туралы есепті қолма-қол шетел валютасымен айырбастау операцияларын жүзеге асыратын барлық айырбастау пункттері ай сайын жасайды.
</w:t>
      </w:r>
      <w:r>
        <w:br/>
      </w:r>
      <w:r>
        <w:rPr>
          <w:rFonts w:ascii="Times New Roman"/>
          <w:b w:val="false"/>
          <w:i w:val="false"/>
          <w:color w:val="000000"/>
          <w:sz w:val="28"/>
        </w:rPr>
        <w:t>
      Банк операцияларының жекелеген түрлерін жүзеге асыратын ұйымдардың айырбастау пункттеріне (бұдан әрі мәтін бойынша ұйымдардың айырбастау пункттері) ұйымдардың (қызметінің бірден-бір түрі қолма-қол шетел валютасымен айырбастау операцияларын ұйымдастыру болып табылатын заңды тұлға) кредиттік серіктестіктердің және почта байланысы ұйымдарының айырбастау пункттері жатады.
</w:t>
      </w:r>
      <w:r>
        <w:br/>
      </w:r>
      <w:r>
        <w:rPr>
          <w:rFonts w:ascii="Times New Roman"/>
          <w:b w:val="false"/>
          <w:i w:val="false"/>
          <w:color w:val="000000"/>
          <w:sz w:val="28"/>
        </w:rPr>
        <w:t>
      Нысандардың символдары мен шифрларын толтыру былайша жүзеге асырылады.
</w:t>
      </w:r>
      <w:r>
        <w:br/>
      </w:r>
      <w:r>
        <w:rPr>
          <w:rFonts w:ascii="Times New Roman"/>
          <w:b w:val="false"/>
          <w:i w:val="false"/>
          <w:color w:val="000000"/>
          <w:sz w:val="28"/>
        </w:rPr>
        <w:t>
      01 шифры бойынша есепті айдағы тұтастай алғанда банктердің айырбастау пункттері және ұйымдардың айырбастау пункттері жеке тұлғалардан АҚШ долларын сатып алу көлемі көрсетіледі.
</w:t>
      </w:r>
      <w:r>
        <w:br/>
      </w:r>
      <w:r>
        <w:rPr>
          <w:rFonts w:ascii="Times New Roman"/>
          <w:b w:val="false"/>
          <w:i w:val="false"/>
          <w:color w:val="000000"/>
          <w:sz w:val="28"/>
        </w:rPr>
        <w:t>
      1 символы: 02 және 03 шифрларынан АҚШ долларын сатып алудың ең аз бағамы көрсетіледі;
</w:t>
      </w:r>
      <w:r>
        <w:br/>
      </w:r>
      <w:r>
        <w:rPr>
          <w:rFonts w:ascii="Times New Roman"/>
          <w:b w:val="false"/>
          <w:i w:val="false"/>
          <w:color w:val="000000"/>
          <w:sz w:val="28"/>
        </w:rPr>
        <w:t>
      2 символы: 02 және 03 шифрларынан АҚШ долларын сатып алудың ең көп бағамы көрсетіледі;
</w:t>
      </w:r>
      <w:r>
        <w:br/>
      </w:r>
      <w:r>
        <w:rPr>
          <w:rFonts w:ascii="Times New Roman"/>
          <w:b w:val="false"/>
          <w:i w:val="false"/>
          <w:color w:val="000000"/>
          <w:sz w:val="28"/>
        </w:rPr>
        <w:t>
      3 символы: АҚШ долларын сатып алудың орташа алынған бағамы көрсетіледі;
</w:t>
      </w:r>
      <w:r>
        <w:br/>
      </w:r>
      <w:r>
        <w:rPr>
          <w:rFonts w:ascii="Times New Roman"/>
          <w:b w:val="false"/>
          <w:i w:val="false"/>
          <w:color w:val="000000"/>
          <w:sz w:val="28"/>
        </w:rPr>
        <w:t>
      4 символы: осы символ бойынша 02 және 03 шифрларының сомасына сәйкес келеді.
</w:t>
      </w:r>
      <w:r>
        <w:br/>
      </w:r>
      <w:r>
        <w:rPr>
          <w:rFonts w:ascii="Times New Roman"/>
          <w:b w:val="false"/>
          <w:i w:val="false"/>
          <w:color w:val="000000"/>
          <w:sz w:val="28"/>
        </w:rPr>
        <w:t>
      02 шифры бойынша есепті айда банктердің айырбастау пункттерінің жеке тұлғалардан АҚШ долларын сатып алу көлемі көрсетіледі.
</w:t>
      </w:r>
      <w:r>
        <w:br/>
      </w:r>
      <w:r>
        <w:rPr>
          <w:rFonts w:ascii="Times New Roman"/>
          <w:b w:val="false"/>
          <w:i w:val="false"/>
          <w:color w:val="000000"/>
          <w:sz w:val="28"/>
        </w:rPr>
        <w:t>
      1 символы: есепті айда АҚШ долларын сатып алудың ең аз бағамы көрсетіледі;
</w:t>
      </w:r>
      <w:r>
        <w:br/>
      </w:r>
      <w:r>
        <w:rPr>
          <w:rFonts w:ascii="Times New Roman"/>
          <w:b w:val="false"/>
          <w:i w:val="false"/>
          <w:color w:val="000000"/>
          <w:sz w:val="28"/>
        </w:rPr>
        <w:t>
      2 символы: есепті айда АҚШ долларын сатып алудың ең көп бағамы көрсетіледі;
</w:t>
      </w:r>
      <w:r>
        <w:br/>
      </w:r>
      <w:r>
        <w:rPr>
          <w:rFonts w:ascii="Times New Roman"/>
          <w:b w:val="false"/>
          <w:i w:val="false"/>
          <w:color w:val="000000"/>
          <w:sz w:val="28"/>
        </w:rPr>
        <w:t>
      3 символы: есепті айда АҚШ долларын сатып алудың орташа алынған бағамы көрсетіледі;
</w:t>
      </w:r>
      <w:r>
        <w:br/>
      </w:r>
      <w:r>
        <w:rPr>
          <w:rFonts w:ascii="Times New Roman"/>
          <w:b w:val="false"/>
          <w:i w:val="false"/>
          <w:color w:val="000000"/>
          <w:sz w:val="28"/>
        </w:rPr>
        <w:t>
      4 символы: есепті айда сатып алынған АҚШ доллары сомасы көрсетіледі.
</w:t>
      </w:r>
      <w:r>
        <w:br/>
      </w:r>
      <w:r>
        <w:rPr>
          <w:rFonts w:ascii="Times New Roman"/>
          <w:b w:val="false"/>
          <w:i w:val="false"/>
          <w:color w:val="000000"/>
          <w:sz w:val="28"/>
        </w:rPr>
        <w:t>
      03 шифры бойынша есепті айда ұйымдардың айырбастау пункттерінің жеке тұлғалардан АҚШ долларын сатып алу көлемі көрсетіледі.
</w:t>
      </w:r>
      <w:r>
        <w:br/>
      </w:r>
      <w:r>
        <w:rPr>
          <w:rFonts w:ascii="Times New Roman"/>
          <w:b w:val="false"/>
          <w:i w:val="false"/>
          <w:color w:val="000000"/>
          <w:sz w:val="28"/>
        </w:rPr>
        <w:t>
      1 символы: есепті айда АҚШ долларын сатып алудың ең аз бағамы көрсетіледі;
</w:t>
      </w:r>
      <w:r>
        <w:br/>
      </w:r>
      <w:r>
        <w:rPr>
          <w:rFonts w:ascii="Times New Roman"/>
          <w:b w:val="false"/>
          <w:i w:val="false"/>
          <w:color w:val="000000"/>
          <w:sz w:val="28"/>
        </w:rPr>
        <w:t>
      2 символы: есепті айда АҚШ долларын сатып алудың ең көп бағамы көрсетіледі;
</w:t>
      </w:r>
      <w:r>
        <w:br/>
      </w:r>
      <w:r>
        <w:rPr>
          <w:rFonts w:ascii="Times New Roman"/>
          <w:b w:val="false"/>
          <w:i w:val="false"/>
          <w:color w:val="000000"/>
          <w:sz w:val="28"/>
        </w:rPr>
        <w:t>
      3 символы: есепті айда АҚШ долларын сатып алудың орташа алынған бағамы көрсетіледі;
</w:t>
      </w:r>
      <w:r>
        <w:br/>
      </w:r>
      <w:r>
        <w:rPr>
          <w:rFonts w:ascii="Times New Roman"/>
          <w:b w:val="false"/>
          <w:i w:val="false"/>
          <w:color w:val="000000"/>
          <w:sz w:val="28"/>
        </w:rPr>
        <w:t>
      4 символы: есепті айда сатып алынған АҚШ доллары сомасы көрсетіледі.
</w:t>
      </w:r>
      <w:r>
        <w:br/>
      </w:r>
      <w:r>
        <w:rPr>
          <w:rFonts w:ascii="Times New Roman"/>
          <w:b w:val="false"/>
          <w:i w:val="false"/>
          <w:color w:val="000000"/>
          <w:sz w:val="28"/>
        </w:rPr>
        <w:t>
      04 шифры бойынша есепті айдағы тұтастай алғанда банктердің айырбастау пункттері және ұйымдардың айырбастау пункттері жеке тұлғалардан ресей рублін сатып алу көлемі көрсетіледі.
</w:t>
      </w:r>
      <w:r>
        <w:br/>
      </w:r>
      <w:r>
        <w:rPr>
          <w:rFonts w:ascii="Times New Roman"/>
          <w:b w:val="false"/>
          <w:i w:val="false"/>
          <w:color w:val="000000"/>
          <w:sz w:val="28"/>
        </w:rPr>
        <w:t>
      1 символы: 05 және 06 шифрларынан ресей рублін сатып алудың ең аз бағамы көрсетіледі;
</w:t>
      </w:r>
      <w:r>
        <w:br/>
      </w:r>
      <w:r>
        <w:rPr>
          <w:rFonts w:ascii="Times New Roman"/>
          <w:b w:val="false"/>
          <w:i w:val="false"/>
          <w:color w:val="000000"/>
          <w:sz w:val="28"/>
        </w:rPr>
        <w:t>
      2 символы: 05 және 06 шифрларынан ресей рублін сатып алудың ең көп бағамы көрсетіледі;
</w:t>
      </w:r>
      <w:r>
        <w:br/>
      </w:r>
      <w:r>
        <w:rPr>
          <w:rFonts w:ascii="Times New Roman"/>
          <w:b w:val="false"/>
          <w:i w:val="false"/>
          <w:color w:val="000000"/>
          <w:sz w:val="28"/>
        </w:rPr>
        <w:t>
      3 символы: ресей рублін сатып алудың орташа алынған бағамы көрсетіледі;
</w:t>
      </w:r>
      <w:r>
        <w:br/>
      </w:r>
      <w:r>
        <w:rPr>
          <w:rFonts w:ascii="Times New Roman"/>
          <w:b w:val="false"/>
          <w:i w:val="false"/>
          <w:color w:val="000000"/>
          <w:sz w:val="28"/>
        </w:rPr>
        <w:t>
      4 символы: осы символ бойынша 05 және 06 шифрларының сомасына сәйкес келеді.
</w:t>
      </w:r>
      <w:r>
        <w:br/>
      </w:r>
      <w:r>
        <w:rPr>
          <w:rFonts w:ascii="Times New Roman"/>
          <w:b w:val="false"/>
          <w:i w:val="false"/>
          <w:color w:val="000000"/>
          <w:sz w:val="28"/>
        </w:rPr>
        <w:t>
      05 шифры бойынша есепті айда банктердің айырбастау пункттерінің жеке тұлғалардан ресей рублін сатып алу көлемі көрсетіледі.
</w:t>
      </w:r>
      <w:r>
        <w:br/>
      </w:r>
      <w:r>
        <w:rPr>
          <w:rFonts w:ascii="Times New Roman"/>
          <w:b w:val="false"/>
          <w:i w:val="false"/>
          <w:color w:val="000000"/>
          <w:sz w:val="28"/>
        </w:rPr>
        <w:t>
      1 символы: есепті айда ресей рублін сатып алудың ең аз бағамы көрсетіледі;
</w:t>
      </w:r>
      <w:r>
        <w:br/>
      </w:r>
      <w:r>
        <w:rPr>
          <w:rFonts w:ascii="Times New Roman"/>
          <w:b w:val="false"/>
          <w:i w:val="false"/>
          <w:color w:val="000000"/>
          <w:sz w:val="28"/>
        </w:rPr>
        <w:t>
      2 символы: есепті айда ресей рублін сатып алудың ең көп бағамы көрсетіледі;
</w:t>
      </w:r>
      <w:r>
        <w:br/>
      </w:r>
      <w:r>
        <w:rPr>
          <w:rFonts w:ascii="Times New Roman"/>
          <w:b w:val="false"/>
          <w:i w:val="false"/>
          <w:color w:val="000000"/>
          <w:sz w:val="28"/>
        </w:rPr>
        <w:t>
      3 символы: есепті айда ресей рублін сатып алудың орташа алынған бағамы көрсетіледі;
</w:t>
      </w:r>
      <w:r>
        <w:br/>
      </w:r>
      <w:r>
        <w:rPr>
          <w:rFonts w:ascii="Times New Roman"/>
          <w:b w:val="false"/>
          <w:i w:val="false"/>
          <w:color w:val="000000"/>
          <w:sz w:val="28"/>
        </w:rPr>
        <w:t>
      4 символы: есепті айда сатып алынған ресей рублі сомасы көрсетіледі.
</w:t>
      </w:r>
      <w:r>
        <w:br/>
      </w:r>
      <w:r>
        <w:rPr>
          <w:rFonts w:ascii="Times New Roman"/>
          <w:b w:val="false"/>
          <w:i w:val="false"/>
          <w:color w:val="000000"/>
          <w:sz w:val="28"/>
        </w:rPr>
        <w:t>
      06 шифры бойынша есепті айда ұйымдардың айырбастау пункттерінің жеке тұлғалардан ресей рублін сатып алу көлемі көрсетіледі.
</w:t>
      </w:r>
      <w:r>
        <w:br/>
      </w:r>
      <w:r>
        <w:rPr>
          <w:rFonts w:ascii="Times New Roman"/>
          <w:b w:val="false"/>
          <w:i w:val="false"/>
          <w:color w:val="000000"/>
          <w:sz w:val="28"/>
        </w:rPr>
        <w:t>
      1 символы: есепті айда ресей рублін сатып алудың ең аз бағамы көрсетіледі;
</w:t>
      </w:r>
      <w:r>
        <w:br/>
      </w:r>
      <w:r>
        <w:rPr>
          <w:rFonts w:ascii="Times New Roman"/>
          <w:b w:val="false"/>
          <w:i w:val="false"/>
          <w:color w:val="000000"/>
          <w:sz w:val="28"/>
        </w:rPr>
        <w:t>
      2 символы: есепті айда ресей рублін сатып алудың ең көп бағамы көрсетіледі;
</w:t>
      </w:r>
      <w:r>
        <w:br/>
      </w:r>
      <w:r>
        <w:rPr>
          <w:rFonts w:ascii="Times New Roman"/>
          <w:b w:val="false"/>
          <w:i w:val="false"/>
          <w:color w:val="000000"/>
          <w:sz w:val="28"/>
        </w:rPr>
        <w:t>
      3 символы: есепті айда ресей рублін сатып алудың орташа алынған бағамы көрсетіледі;
</w:t>
      </w:r>
      <w:r>
        <w:br/>
      </w:r>
      <w:r>
        <w:rPr>
          <w:rFonts w:ascii="Times New Roman"/>
          <w:b w:val="false"/>
          <w:i w:val="false"/>
          <w:color w:val="000000"/>
          <w:sz w:val="28"/>
        </w:rPr>
        <w:t>
      4 символы: есепті айда сатып алынған ресей рублі сомасы көрсетіледі.
</w:t>
      </w:r>
      <w:r>
        <w:br/>
      </w:r>
      <w:r>
        <w:rPr>
          <w:rFonts w:ascii="Times New Roman"/>
          <w:b w:val="false"/>
          <w:i w:val="false"/>
          <w:color w:val="000000"/>
          <w:sz w:val="28"/>
        </w:rPr>
        <w:t>
      07 шифры бойынша есепті айдағы тұтастай алғанда банктердің айырбастау пункттері және ұйымдардың айырбастау пункттері жеке тұлғалардан ЕУРО сатып алу көлемі көрсетіледі.
</w:t>
      </w:r>
      <w:r>
        <w:br/>
      </w:r>
      <w:r>
        <w:rPr>
          <w:rFonts w:ascii="Times New Roman"/>
          <w:b w:val="false"/>
          <w:i w:val="false"/>
          <w:color w:val="000000"/>
          <w:sz w:val="28"/>
        </w:rPr>
        <w:t>
      1 символы: ЕУРО сатып алудың ең аз бағамы көрсетіледі;
</w:t>
      </w:r>
      <w:r>
        <w:br/>
      </w:r>
      <w:r>
        <w:rPr>
          <w:rFonts w:ascii="Times New Roman"/>
          <w:b w:val="false"/>
          <w:i w:val="false"/>
          <w:color w:val="000000"/>
          <w:sz w:val="28"/>
        </w:rPr>
        <w:t>
      2 символы: 08 және 09 шифрларынан ЕУРО сатып алудың ең көп бағамы көрсетіледі;
</w:t>
      </w:r>
      <w:r>
        <w:br/>
      </w:r>
      <w:r>
        <w:rPr>
          <w:rFonts w:ascii="Times New Roman"/>
          <w:b w:val="false"/>
          <w:i w:val="false"/>
          <w:color w:val="000000"/>
          <w:sz w:val="28"/>
        </w:rPr>
        <w:t>
      3 символы: 08 және 09 шифрларынан ЕУРО сатып алудың орташа алынған бағамы көрсетіледі;
</w:t>
      </w:r>
      <w:r>
        <w:br/>
      </w:r>
      <w:r>
        <w:rPr>
          <w:rFonts w:ascii="Times New Roman"/>
          <w:b w:val="false"/>
          <w:i w:val="false"/>
          <w:color w:val="000000"/>
          <w:sz w:val="28"/>
        </w:rPr>
        <w:t>
      4 символы: осы символ бойынша 08 және 09 шифрларының сомасына сәйкес келеді.
</w:t>
      </w:r>
      <w:r>
        <w:br/>
      </w:r>
      <w:r>
        <w:rPr>
          <w:rFonts w:ascii="Times New Roman"/>
          <w:b w:val="false"/>
          <w:i w:val="false"/>
          <w:color w:val="000000"/>
          <w:sz w:val="28"/>
        </w:rPr>
        <w:t>
      08 шифры бойынша есепті айда банктердің айырбастау пункттерінің жеке тұлғалардан ЕУРО сатып алу көлемі көрсетіледі.
</w:t>
      </w:r>
      <w:r>
        <w:br/>
      </w:r>
      <w:r>
        <w:rPr>
          <w:rFonts w:ascii="Times New Roman"/>
          <w:b w:val="false"/>
          <w:i w:val="false"/>
          <w:color w:val="000000"/>
          <w:sz w:val="28"/>
        </w:rPr>
        <w:t>
      1 символы: есепті айда ЕУРО сатып алудың ең аз бағамы көрсетіледі;
</w:t>
      </w:r>
      <w:r>
        <w:br/>
      </w:r>
      <w:r>
        <w:rPr>
          <w:rFonts w:ascii="Times New Roman"/>
          <w:b w:val="false"/>
          <w:i w:val="false"/>
          <w:color w:val="000000"/>
          <w:sz w:val="28"/>
        </w:rPr>
        <w:t>
      2 символы: есепті айда ЕУРО сатып алудың ең көп бағамы көрсетіледі;
</w:t>
      </w:r>
      <w:r>
        <w:br/>
      </w:r>
      <w:r>
        <w:rPr>
          <w:rFonts w:ascii="Times New Roman"/>
          <w:b w:val="false"/>
          <w:i w:val="false"/>
          <w:color w:val="000000"/>
          <w:sz w:val="28"/>
        </w:rPr>
        <w:t>
      3 символы: есепті айда ЕУРО сатып алудың орташа алынған бағамы көрсетіледі;
</w:t>
      </w:r>
      <w:r>
        <w:br/>
      </w:r>
      <w:r>
        <w:rPr>
          <w:rFonts w:ascii="Times New Roman"/>
          <w:b w:val="false"/>
          <w:i w:val="false"/>
          <w:color w:val="000000"/>
          <w:sz w:val="28"/>
        </w:rPr>
        <w:t>
      4 символы: есепті айда сатып алынған ЕУРО сомасы көрсетіледі.
</w:t>
      </w:r>
      <w:r>
        <w:br/>
      </w:r>
      <w:r>
        <w:rPr>
          <w:rFonts w:ascii="Times New Roman"/>
          <w:b w:val="false"/>
          <w:i w:val="false"/>
          <w:color w:val="000000"/>
          <w:sz w:val="28"/>
        </w:rPr>
        <w:t>
      09 шифры бойынша есепті айда ұйымдардың айырбастау пункттерінің жеке тұлғалардан ЕУРО сатып алу көлемі көрсетіледі.
</w:t>
      </w:r>
      <w:r>
        <w:br/>
      </w:r>
      <w:r>
        <w:rPr>
          <w:rFonts w:ascii="Times New Roman"/>
          <w:b w:val="false"/>
          <w:i w:val="false"/>
          <w:color w:val="000000"/>
          <w:sz w:val="28"/>
        </w:rPr>
        <w:t>
      1 символы: есепті айда ЕУРО сатып алудың ең аз бағамы көрсетіледі;
</w:t>
      </w:r>
      <w:r>
        <w:br/>
      </w:r>
      <w:r>
        <w:rPr>
          <w:rFonts w:ascii="Times New Roman"/>
          <w:b w:val="false"/>
          <w:i w:val="false"/>
          <w:color w:val="000000"/>
          <w:sz w:val="28"/>
        </w:rPr>
        <w:t>
      2 символы: есепті айда ЕУРО сатып алудың ең көп бағамы көрсетіледі;
</w:t>
      </w:r>
      <w:r>
        <w:br/>
      </w:r>
      <w:r>
        <w:rPr>
          <w:rFonts w:ascii="Times New Roman"/>
          <w:b w:val="false"/>
          <w:i w:val="false"/>
          <w:color w:val="000000"/>
          <w:sz w:val="28"/>
        </w:rPr>
        <w:t>
      3 символы: есепті айда ЕУРО сатып алудың орташа алынған бағамы көрсетіледі;
</w:t>
      </w:r>
      <w:r>
        <w:br/>
      </w:r>
      <w:r>
        <w:rPr>
          <w:rFonts w:ascii="Times New Roman"/>
          <w:b w:val="false"/>
          <w:i w:val="false"/>
          <w:color w:val="000000"/>
          <w:sz w:val="28"/>
        </w:rPr>
        <w:t>
      4 символы: есепті айда сатып алынған ЕУРО сомасы көрсетіледі.
</w:t>
      </w:r>
      <w:r>
        <w:br/>
      </w:r>
      <w:r>
        <w:rPr>
          <w:rFonts w:ascii="Times New Roman"/>
          <w:b w:val="false"/>
          <w:i w:val="false"/>
          <w:color w:val="000000"/>
          <w:sz w:val="28"/>
        </w:rPr>
        <w:t>
      11 шифры бойынша есепті айдағы тұтастай алғанда банктердің айырбастау пункттері және ұйымдардың айырбастау пункттері жеке тұлғаларға АҚШ долларын сату көлемі көрсетіледі.
</w:t>
      </w:r>
      <w:r>
        <w:br/>
      </w:r>
      <w:r>
        <w:rPr>
          <w:rFonts w:ascii="Times New Roman"/>
          <w:b w:val="false"/>
          <w:i w:val="false"/>
          <w:color w:val="000000"/>
          <w:sz w:val="28"/>
        </w:rPr>
        <w:t>
      1 символы: 12 және 13 шифрларынан АҚШ долларын сатудың ең аз бағамы көрсетіледі;
</w:t>
      </w:r>
      <w:r>
        <w:br/>
      </w:r>
      <w:r>
        <w:rPr>
          <w:rFonts w:ascii="Times New Roman"/>
          <w:b w:val="false"/>
          <w:i w:val="false"/>
          <w:color w:val="000000"/>
          <w:sz w:val="28"/>
        </w:rPr>
        <w:t>
      2 символы: 12 және 13 шифрларынан АҚШ долларын сатудың ең көп бағамы көрсетіледі;
</w:t>
      </w:r>
      <w:r>
        <w:br/>
      </w:r>
      <w:r>
        <w:rPr>
          <w:rFonts w:ascii="Times New Roman"/>
          <w:b w:val="false"/>
          <w:i w:val="false"/>
          <w:color w:val="000000"/>
          <w:sz w:val="28"/>
        </w:rPr>
        <w:t>
      3 символы: АҚШ долларын сатудың орташа алынған бағамы көрсетіледі;
</w:t>
      </w:r>
      <w:r>
        <w:br/>
      </w:r>
      <w:r>
        <w:rPr>
          <w:rFonts w:ascii="Times New Roman"/>
          <w:b w:val="false"/>
          <w:i w:val="false"/>
          <w:color w:val="000000"/>
          <w:sz w:val="28"/>
        </w:rPr>
        <w:t>
      4 символы: осы символ бойынша 12 және 13 шифрларының сомасына сәйкес келеді.
</w:t>
      </w:r>
      <w:r>
        <w:br/>
      </w:r>
      <w:r>
        <w:rPr>
          <w:rFonts w:ascii="Times New Roman"/>
          <w:b w:val="false"/>
          <w:i w:val="false"/>
          <w:color w:val="000000"/>
          <w:sz w:val="28"/>
        </w:rPr>
        <w:t>
      12 шифры бойынша есепті айда банктердің айырбастау пункттерінің жеке тұлғаларға АҚШ долларын сату көлемі көрсетіледі.
</w:t>
      </w:r>
      <w:r>
        <w:br/>
      </w:r>
      <w:r>
        <w:rPr>
          <w:rFonts w:ascii="Times New Roman"/>
          <w:b w:val="false"/>
          <w:i w:val="false"/>
          <w:color w:val="000000"/>
          <w:sz w:val="28"/>
        </w:rPr>
        <w:t>
      1 символы: есепті айда АҚШ долларын сатудың ең аз бағамы көрсетіледі;
</w:t>
      </w:r>
      <w:r>
        <w:br/>
      </w:r>
      <w:r>
        <w:rPr>
          <w:rFonts w:ascii="Times New Roman"/>
          <w:b w:val="false"/>
          <w:i w:val="false"/>
          <w:color w:val="000000"/>
          <w:sz w:val="28"/>
        </w:rPr>
        <w:t>
      2 символы: есепті айда АҚШ долларын сатудың ең көп бағамы көрсетіледі;
</w:t>
      </w:r>
      <w:r>
        <w:br/>
      </w:r>
      <w:r>
        <w:rPr>
          <w:rFonts w:ascii="Times New Roman"/>
          <w:b w:val="false"/>
          <w:i w:val="false"/>
          <w:color w:val="000000"/>
          <w:sz w:val="28"/>
        </w:rPr>
        <w:t>
      3 символы: есепті айда АҚШ долларын сатудың орташа алынған бағамы көрсетіледі;
</w:t>
      </w:r>
      <w:r>
        <w:br/>
      </w:r>
      <w:r>
        <w:rPr>
          <w:rFonts w:ascii="Times New Roman"/>
          <w:b w:val="false"/>
          <w:i w:val="false"/>
          <w:color w:val="000000"/>
          <w:sz w:val="28"/>
        </w:rPr>
        <w:t>
      4 символы: есепті айда сатылған АҚШ доллары сомасы көрсетіледі.
</w:t>
      </w:r>
      <w:r>
        <w:br/>
      </w:r>
      <w:r>
        <w:rPr>
          <w:rFonts w:ascii="Times New Roman"/>
          <w:b w:val="false"/>
          <w:i w:val="false"/>
          <w:color w:val="000000"/>
          <w:sz w:val="28"/>
        </w:rPr>
        <w:t>
      13 шифры бойынша есепті айда ұйымдардың айырбастау пункттерінің жеке тұлғаларға АҚШ долларын сату көлемі көрсетіледі.
</w:t>
      </w:r>
      <w:r>
        <w:br/>
      </w:r>
      <w:r>
        <w:rPr>
          <w:rFonts w:ascii="Times New Roman"/>
          <w:b w:val="false"/>
          <w:i w:val="false"/>
          <w:color w:val="000000"/>
          <w:sz w:val="28"/>
        </w:rPr>
        <w:t>
      1 символы: есепті айда АҚШ долларын сатудың ең аз бағамы көрсетіледі;
</w:t>
      </w:r>
      <w:r>
        <w:br/>
      </w:r>
      <w:r>
        <w:rPr>
          <w:rFonts w:ascii="Times New Roman"/>
          <w:b w:val="false"/>
          <w:i w:val="false"/>
          <w:color w:val="000000"/>
          <w:sz w:val="28"/>
        </w:rPr>
        <w:t>
      2 символы: есепті айда АҚШ долларын сатудың ең көп бағамы көрсетіледі;
</w:t>
      </w:r>
      <w:r>
        <w:br/>
      </w:r>
      <w:r>
        <w:rPr>
          <w:rFonts w:ascii="Times New Roman"/>
          <w:b w:val="false"/>
          <w:i w:val="false"/>
          <w:color w:val="000000"/>
          <w:sz w:val="28"/>
        </w:rPr>
        <w:t>
      3 символы: есепті айда АҚШ долларын сатудың орташа алынған бағамы көрсетіледі;
</w:t>
      </w:r>
      <w:r>
        <w:br/>
      </w:r>
      <w:r>
        <w:rPr>
          <w:rFonts w:ascii="Times New Roman"/>
          <w:b w:val="false"/>
          <w:i w:val="false"/>
          <w:color w:val="000000"/>
          <w:sz w:val="28"/>
        </w:rPr>
        <w:t>
      4 символы: есепті айда сатылған АҚШ доллары сомасы көрсетіледі.
</w:t>
      </w:r>
      <w:r>
        <w:br/>
      </w:r>
      <w:r>
        <w:rPr>
          <w:rFonts w:ascii="Times New Roman"/>
          <w:b w:val="false"/>
          <w:i w:val="false"/>
          <w:color w:val="000000"/>
          <w:sz w:val="28"/>
        </w:rPr>
        <w:t>
      14 шифры бойынша есепті айдағы тұтастай алғанда банктердің айырбастау пункттері және ұйымдардың айырбастау пункттері жеке тұлғаларға ресей рублін сату көлемі көрсетіледі.
</w:t>
      </w:r>
      <w:r>
        <w:br/>
      </w:r>
      <w:r>
        <w:rPr>
          <w:rFonts w:ascii="Times New Roman"/>
          <w:b w:val="false"/>
          <w:i w:val="false"/>
          <w:color w:val="000000"/>
          <w:sz w:val="28"/>
        </w:rPr>
        <w:t>
      1 символы: 15 және 16 шифрларынан ресей рублін сатудың ең аз бағамы көрсетіледі;
</w:t>
      </w:r>
      <w:r>
        <w:br/>
      </w:r>
      <w:r>
        <w:rPr>
          <w:rFonts w:ascii="Times New Roman"/>
          <w:b w:val="false"/>
          <w:i w:val="false"/>
          <w:color w:val="000000"/>
          <w:sz w:val="28"/>
        </w:rPr>
        <w:t>
      2 символы: 15 және 16 шифрларынан ресей рублін сатудың ең көп бағамы көрсетіледі;
</w:t>
      </w:r>
      <w:r>
        <w:br/>
      </w:r>
      <w:r>
        <w:rPr>
          <w:rFonts w:ascii="Times New Roman"/>
          <w:b w:val="false"/>
          <w:i w:val="false"/>
          <w:color w:val="000000"/>
          <w:sz w:val="28"/>
        </w:rPr>
        <w:t>
      3 символы: ресей рублін сатудың орташа алынған бағамы көрсетіледі;
</w:t>
      </w:r>
      <w:r>
        <w:br/>
      </w:r>
      <w:r>
        <w:rPr>
          <w:rFonts w:ascii="Times New Roman"/>
          <w:b w:val="false"/>
          <w:i w:val="false"/>
          <w:color w:val="000000"/>
          <w:sz w:val="28"/>
        </w:rPr>
        <w:t>
      4 символы: осы символ бойынша 05 және 06 шифрларының сомасына сәйкес келеді.
</w:t>
      </w:r>
      <w:r>
        <w:br/>
      </w:r>
      <w:r>
        <w:rPr>
          <w:rFonts w:ascii="Times New Roman"/>
          <w:b w:val="false"/>
          <w:i w:val="false"/>
          <w:color w:val="000000"/>
          <w:sz w:val="28"/>
        </w:rPr>
        <w:t>
      15 шифры бойынша есепті айда банктердің айырбастау пункттерінің жеке тұлғаларға ресей рублін сату көлемі көрсетіледі.
</w:t>
      </w:r>
      <w:r>
        <w:br/>
      </w:r>
      <w:r>
        <w:rPr>
          <w:rFonts w:ascii="Times New Roman"/>
          <w:b w:val="false"/>
          <w:i w:val="false"/>
          <w:color w:val="000000"/>
          <w:sz w:val="28"/>
        </w:rPr>
        <w:t>
      1 символы: есепті айда ресей рублін сатудың ең аз бағамы көрсетіледі;
</w:t>
      </w:r>
      <w:r>
        <w:br/>
      </w:r>
      <w:r>
        <w:rPr>
          <w:rFonts w:ascii="Times New Roman"/>
          <w:b w:val="false"/>
          <w:i w:val="false"/>
          <w:color w:val="000000"/>
          <w:sz w:val="28"/>
        </w:rPr>
        <w:t>
      2 символы: есепті айда ресей рублін сатудың ең көп бағамы көрсетіледі;
</w:t>
      </w:r>
      <w:r>
        <w:br/>
      </w:r>
      <w:r>
        <w:rPr>
          <w:rFonts w:ascii="Times New Roman"/>
          <w:b w:val="false"/>
          <w:i w:val="false"/>
          <w:color w:val="000000"/>
          <w:sz w:val="28"/>
        </w:rPr>
        <w:t>
      3 символы: есепті айда ресей рублін сатудың орташа алынған бағамы көрсетіледі;
</w:t>
      </w:r>
      <w:r>
        <w:br/>
      </w:r>
      <w:r>
        <w:rPr>
          <w:rFonts w:ascii="Times New Roman"/>
          <w:b w:val="false"/>
          <w:i w:val="false"/>
          <w:color w:val="000000"/>
          <w:sz w:val="28"/>
        </w:rPr>
        <w:t>
      4 символы: есепті айда сатылған ресей рублі сомасы көрсетіледі.
</w:t>
      </w:r>
      <w:r>
        <w:br/>
      </w:r>
      <w:r>
        <w:rPr>
          <w:rFonts w:ascii="Times New Roman"/>
          <w:b w:val="false"/>
          <w:i w:val="false"/>
          <w:color w:val="000000"/>
          <w:sz w:val="28"/>
        </w:rPr>
        <w:t>
      16 шифры бойынша есепті айда ұйымдардың айырбастау пункттерінің жеке тұлғаларға ресей рублін сату көлемі көрсетіледі.
</w:t>
      </w:r>
      <w:r>
        <w:br/>
      </w:r>
      <w:r>
        <w:rPr>
          <w:rFonts w:ascii="Times New Roman"/>
          <w:b w:val="false"/>
          <w:i w:val="false"/>
          <w:color w:val="000000"/>
          <w:sz w:val="28"/>
        </w:rPr>
        <w:t>
      1 символы: есепті айда ресей рублін сатудың ең аз бағамы көрсетіледі;
</w:t>
      </w:r>
      <w:r>
        <w:br/>
      </w:r>
      <w:r>
        <w:rPr>
          <w:rFonts w:ascii="Times New Roman"/>
          <w:b w:val="false"/>
          <w:i w:val="false"/>
          <w:color w:val="000000"/>
          <w:sz w:val="28"/>
        </w:rPr>
        <w:t>
      2 символы: есепті айда ресей рублін сатудың ең көп бағамы көрсетіледі;
</w:t>
      </w:r>
      <w:r>
        <w:br/>
      </w:r>
      <w:r>
        <w:rPr>
          <w:rFonts w:ascii="Times New Roman"/>
          <w:b w:val="false"/>
          <w:i w:val="false"/>
          <w:color w:val="000000"/>
          <w:sz w:val="28"/>
        </w:rPr>
        <w:t>
      3 символы: есепті айда ресей рублін сатудың орташа алынған бағамы көрсетіледі;
</w:t>
      </w:r>
      <w:r>
        <w:br/>
      </w:r>
      <w:r>
        <w:rPr>
          <w:rFonts w:ascii="Times New Roman"/>
          <w:b w:val="false"/>
          <w:i w:val="false"/>
          <w:color w:val="000000"/>
          <w:sz w:val="28"/>
        </w:rPr>
        <w:t>
      4 символы: есепті айда сатылған ресей рублі сомасы көрсетіледі.
</w:t>
      </w:r>
      <w:r>
        <w:br/>
      </w:r>
      <w:r>
        <w:rPr>
          <w:rFonts w:ascii="Times New Roman"/>
          <w:b w:val="false"/>
          <w:i w:val="false"/>
          <w:color w:val="000000"/>
          <w:sz w:val="28"/>
        </w:rPr>
        <w:t>
      17 шифры бойынша есепті айдағы тұтастай алғанда банктердің айырбастау пункттері және ұйымдардың айырбастау пункттері жеке тұлғаларға ЕУРО сату көлемі көрсетіледі.
</w:t>
      </w:r>
      <w:r>
        <w:br/>
      </w:r>
      <w:r>
        <w:rPr>
          <w:rFonts w:ascii="Times New Roman"/>
          <w:b w:val="false"/>
          <w:i w:val="false"/>
          <w:color w:val="000000"/>
          <w:sz w:val="28"/>
        </w:rPr>
        <w:t>
      1 символы: 18 және 19 шифрларынан ЕУРО сатудың ең аз бағамы көрсетіледі;
</w:t>
      </w:r>
      <w:r>
        <w:br/>
      </w:r>
      <w:r>
        <w:rPr>
          <w:rFonts w:ascii="Times New Roman"/>
          <w:b w:val="false"/>
          <w:i w:val="false"/>
          <w:color w:val="000000"/>
          <w:sz w:val="28"/>
        </w:rPr>
        <w:t>
      2 символы: 18 және 19 шифрларынан ЕУРО сатудың ең көп бағамы көрсетіледі;
</w:t>
      </w:r>
      <w:r>
        <w:br/>
      </w:r>
      <w:r>
        <w:rPr>
          <w:rFonts w:ascii="Times New Roman"/>
          <w:b w:val="false"/>
          <w:i w:val="false"/>
          <w:color w:val="000000"/>
          <w:sz w:val="28"/>
        </w:rPr>
        <w:t>
      3 символы: 18 және 19 шифрларынан ЕУРО сатудың орташа алынған бағамы көрсетіледі;
</w:t>
      </w:r>
      <w:r>
        <w:br/>
      </w:r>
      <w:r>
        <w:rPr>
          <w:rFonts w:ascii="Times New Roman"/>
          <w:b w:val="false"/>
          <w:i w:val="false"/>
          <w:color w:val="000000"/>
          <w:sz w:val="28"/>
        </w:rPr>
        <w:t>
      4 символы: осы символ бойынша 18 және 19 шифрларының сомасына сәйкес келеді.
</w:t>
      </w:r>
      <w:r>
        <w:br/>
      </w:r>
      <w:r>
        <w:rPr>
          <w:rFonts w:ascii="Times New Roman"/>
          <w:b w:val="false"/>
          <w:i w:val="false"/>
          <w:color w:val="000000"/>
          <w:sz w:val="28"/>
        </w:rPr>
        <w:t>
      18 шифры бойынша есепті айда банктердің айырбастау пункттерінің жеке тұлғаларға ЕУРО сату көлемі көрсетіледі.
</w:t>
      </w:r>
      <w:r>
        <w:br/>
      </w:r>
      <w:r>
        <w:rPr>
          <w:rFonts w:ascii="Times New Roman"/>
          <w:b w:val="false"/>
          <w:i w:val="false"/>
          <w:color w:val="000000"/>
          <w:sz w:val="28"/>
        </w:rPr>
        <w:t>
      1 символы: есепті айда ЕУРО сатудың ең аз бағамы көрсетіледі;
</w:t>
      </w:r>
      <w:r>
        <w:br/>
      </w:r>
      <w:r>
        <w:rPr>
          <w:rFonts w:ascii="Times New Roman"/>
          <w:b w:val="false"/>
          <w:i w:val="false"/>
          <w:color w:val="000000"/>
          <w:sz w:val="28"/>
        </w:rPr>
        <w:t>
      2 символы: есепті айда ЕУРО сатудың ең көп бағамы көрсетіледі;
</w:t>
      </w:r>
      <w:r>
        <w:br/>
      </w:r>
      <w:r>
        <w:rPr>
          <w:rFonts w:ascii="Times New Roman"/>
          <w:b w:val="false"/>
          <w:i w:val="false"/>
          <w:color w:val="000000"/>
          <w:sz w:val="28"/>
        </w:rPr>
        <w:t>
      3 символы: есепті айда ЕУРО сатудың орташа алынған бағамы көрсетіледі;
</w:t>
      </w:r>
      <w:r>
        <w:br/>
      </w:r>
      <w:r>
        <w:rPr>
          <w:rFonts w:ascii="Times New Roman"/>
          <w:b w:val="false"/>
          <w:i w:val="false"/>
          <w:color w:val="000000"/>
          <w:sz w:val="28"/>
        </w:rPr>
        <w:t>
      4 символы: есепті айда сатылған ЕУРО сомасы көрсетіледі.
</w:t>
      </w:r>
      <w:r>
        <w:br/>
      </w:r>
      <w:r>
        <w:rPr>
          <w:rFonts w:ascii="Times New Roman"/>
          <w:b w:val="false"/>
          <w:i w:val="false"/>
          <w:color w:val="000000"/>
          <w:sz w:val="28"/>
        </w:rPr>
        <w:t>
      19 шифры бойынша есепті айда ұйымдардың айырбастау пункттерінің жеке тұлғаларға ЕУРО сату көлемі көрсетіледі.
</w:t>
      </w:r>
      <w:r>
        <w:br/>
      </w:r>
      <w:r>
        <w:rPr>
          <w:rFonts w:ascii="Times New Roman"/>
          <w:b w:val="false"/>
          <w:i w:val="false"/>
          <w:color w:val="000000"/>
          <w:sz w:val="28"/>
        </w:rPr>
        <w:t>
      1 символы: есепті айда ЕУРО сатудың ең аз бағамы көрсетіледі;
</w:t>
      </w:r>
      <w:r>
        <w:br/>
      </w:r>
      <w:r>
        <w:rPr>
          <w:rFonts w:ascii="Times New Roman"/>
          <w:b w:val="false"/>
          <w:i w:val="false"/>
          <w:color w:val="000000"/>
          <w:sz w:val="28"/>
        </w:rPr>
        <w:t>
      2 символы: есепті айда ЕУРО сатудың ең көп бағамы көрсетіледі;
</w:t>
      </w:r>
      <w:r>
        <w:br/>
      </w:r>
      <w:r>
        <w:rPr>
          <w:rFonts w:ascii="Times New Roman"/>
          <w:b w:val="false"/>
          <w:i w:val="false"/>
          <w:color w:val="000000"/>
          <w:sz w:val="28"/>
        </w:rPr>
        <w:t>
      3 символы: есепті айда ЕУРО сатудың орташа алынған бағамы көрсетіледі;
</w:t>
      </w:r>
      <w:r>
        <w:br/>
      </w:r>
      <w:r>
        <w:rPr>
          <w:rFonts w:ascii="Times New Roman"/>
          <w:b w:val="false"/>
          <w:i w:val="false"/>
          <w:color w:val="000000"/>
          <w:sz w:val="28"/>
        </w:rPr>
        <w:t>
      4 символы: есепті айда сатылған ЕУРО сомасы көрсетіледі.
</w:t>
      </w:r>
    </w:p>
    <w:p>
      <w:pPr>
        <w:spacing w:after="0"/>
        <w:ind w:left="0"/>
        <w:jc w:val="both"/>
      </w:pPr>
      <w:r>
        <w:rPr>
          <w:rFonts w:ascii="Times New Roman"/>
          <w:b w:val="false"/>
          <w:i w:val="false"/>
          <w:color w:val="000000"/>
          <w:sz w:val="28"/>
        </w:rPr>
        <w:t>
      Орташа алынған бағам былайша анықталады:
</w:t>
      </w:r>
    </w:p>
    <w:p>
      <w:pPr>
        <w:spacing w:after="0"/>
        <w:ind w:left="0"/>
        <w:jc w:val="both"/>
      </w:pPr>
      <w:r>
        <w:rPr>
          <w:rFonts w:ascii="Times New Roman"/>
          <w:b w:val="false"/>
          <w:i w:val="false"/>
          <w:color w:val="000000"/>
          <w:sz w:val="28"/>
        </w:rPr>
        <w:t>
              K1 x Q1 + K2 x Q2 + ... + Kn x Qn
</w:t>
      </w:r>
      <w:r>
        <w:br/>
      </w:r>
      <w:r>
        <w:rPr>
          <w:rFonts w:ascii="Times New Roman"/>
          <w:b w:val="false"/>
          <w:i w:val="false"/>
          <w:color w:val="000000"/>
          <w:sz w:val="28"/>
        </w:rPr>
        <w:t>
      К ор.=---------------------------------------
</w:t>
      </w:r>
      <w:r>
        <w:br/>
      </w:r>
      <w:r>
        <w:rPr>
          <w:rFonts w:ascii="Times New Roman"/>
          <w:b w:val="false"/>
          <w:i w:val="false"/>
          <w:color w:val="000000"/>
          <w:sz w:val="28"/>
        </w:rPr>
        <w:t>
                     Q1 + Q2 + ... + Qn
</w:t>
      </w:r>
    </w:p>
    <w:p>
      <w:pPr>
        <w:spacing w:after="0"/>
        <w:ind w:left="0"/>
        <w:jc w:val="both"/>
      </w:pPr>
      <w:r>
        <w:rPr>
          <w:rFonts w:ascii="Times New Roman"/>
          <w:b w:val="false"/>
          <w:i w:val="false"/>
          <w:color w:val="000000"/>
          <w:sz w:val="28"/>
        </w:rPr>
        <w:t>
      мұндағы:  Kn  -  n-ші мәміле бойынша бағам,
</w:t>
      </w:r>
      <w:r>
        <w:br/>
      </w:r>
      <w:r>
        <w:rPr>
          <w:rFonts w:ascii="Times New Roman"/>
          <w:b w:val="false"/>
          <w:i w:val="false"/>
          <w:color w:val="000000"/>
          <w:sz w:val="28"/>
        </w:rPr>
        <w:t>
            Qn - n-ші мәміле бойынша көлем.
</w:t>
      </w:r>
    </w:p>
    <w:p>
      <w:pPr>
        <w:spacing w:after="0"/>
        <w:ind w:left="0"/>
        <w:jc w:val="both"/>
      </w:pPr>
      <w:r>
        <w:rPr>
          <w:rFonts w:ascii="Times New Roman"/>
          <w:b w:val="false"/>
          <w:i w:val="false"/>
          <w:color w:val="000000"/>
          <w:sz w:val="28"/>
        </w:rPr>
        <w:t>
      Айырбастау пунктінің қолма-қол АҚШ долларын орташа алынған сату бағамын есептеу мысалы.
</w:t>
      </w:r>
      <w:r>
        <w:br/>
      </w:r>
      <w:r>
        <w:rPr>
          <w:rFonts w:ascii="Times New Roman"/>
          <w:b w:val="false"/>
          <w:i w:val="false"/>
          <w:color w:val="000000"/>
          <w:sz w:val="28"/>
        </w:rPr>
        <w:t>
      Айырбастау пункті халыққа бір айда 2 000 АҚШ долларын сатты:
</w:t>
      </w:r>
      <w:r>
        <w:br/>
      </w:r>
      <w:r>
        <w:rPr>
          <w:rFonts w:ascii="Times New Roman"/>
          <w:b w:val="false"/>
          <w:i w:val="false"/>
          <w:color w:val="000000"/>
          <w:sz w:val="28"/>
        </w:rPr>
        <w:t>
      200 АҚШ долларын 1 АҚШ доллары үшін 150 теңге бағамымен;
</w:t>
      </w:r>
      <w:r>
        <w:br/>
      </w:r>
      <w:r>
        <w:rPr>
          <w:rFonts w:ascii="Times New Roman"/>
          <w:b w:val="false"/>
          <w:i w:val="false"/>
          <w:color w:val="000000"/>
          <w:sz w:val="28"/>
        </w:rPr>
        <w:t>
      500 АҚШ долларын 1 АҚШ доллары үшін 151 теңге бағамымен;
</w:t>
      </w:r>
      <w:r>
        <w:br/>
      </w:r>
      <w:r>
        <w:rPr>
          <w:rFonts w:ascii="Times New Roman"/>
          <w:b w:val="false"/>
          <w:i w:val="false"/>
          <w:color w:val="000000"/>
          <w:sz w:val="28"/>
        </w:rPr>
        <w:t>
      700 АҚШ долларын 1 АҚШ доллары үшін 152 теңге бағамымен;
</w:t>
      </w:r>
      <w:r>
        <w:br/>
      </w:r>
      <w:r>
        <w:rPr>
          <w:rFonts w:ascii="Times New Roman"/>
          <w:b w:val="false"/>
          <w:i w:val="false"/>
          <w:color w:val="000000"/>
          <w:sz w:val="28"/>
        </w:rPr>
        <w:t>
      600 АҚШ долларын 1 АҚШ доллары үшін 153 теңге бағамымен.
</w:t>
      </w:r>
      <w:r>
        <w:br/>
      </w:r>
      <w:r>
        <w:rPr>
          <w:rFonts w:ascii="Times New Roman"/>
          <w:b w:val="false"/>
          <w:i w:val="false"/>
          <w:color w:val="000000"/>
          <w:sz w:val="28"/>
        </w:rPr>
        <w:t>
      Айырбастау пунктінің  қолма-қол АҚШ долларын орташа алынған сату бағамы мынаған тең:
</w:t>
      </w:r>
    </w:p>
    <w:p>
      <w:pPr>
        <w:spacing w:after="0"/>
        <w:ind w:left="0"/>
        <w:jc w:val="both"/>
      </w:pPr>
      <w:r>
        <w:rPr>
          <w:rFonts w:ascii="Times New Roman"/>
          <w:b w:val="false"/>
          <w:i w:val="false"/>
          <w:color w:val="000000"/>
          <w:sz w:val="28"/>
        </w:rPr>
        <w:t>
             200 х 150 + 500 х 151 + 700 х 152 + 600 х 153
</w:t>
      </w:r>
      <w:r>
        <w:br/>
      </w:r>
      <w:r>
        <w:rPr>
          <w:rFonts w:ascii="Times New Roman"/>
          <w:b w:val="false"/>
          <w:i w:val="false"/>
          <w:color w:val="000000"/>
          <w:sz w:val="28"/>
        </w:rPr>
        <w:t>
      К ор.= --------------------------------------------- = 151,85
</w:t>
      </w:r>
      <w:r>
        <w:br/>
      </w:r>
      <w:r>
        <w:rPr>
          <w:rFonts w:ascii="Times New Roman"/>
          <w:b w:val="false"/>
          <w:i w:val="false"/>
          <w:color w:val="000000"/>
          <w:sz w:val="28"/>
        </w:rPr>
        <w:t>
                          200 + 500 +700 + 600
</w:t>
      </w:r>
    </w:p>
    <w:p>
      <w:pPr>
        <w:spacing w:after="0"/>
        <w:ind w:left="0"/>
        <w:jc w:val="both"/>
      </w:pPr>
      <w:r>
        <w:rPr>
          <w:rFonts w:ascii="Times New Roman"/>
          <w:b w:val="false"/>
          <w:i w:val="false"/>
          <w:color w:val="000000"/>
          <w:sz w:val="28"/>
        </w:rPr>
        <w:t>
      Қолма-қол АҚШ долларын халыққа облыстар бойынша орташа алынған сату бағамын есептеу мысалы.
</w:t>
      </w:r>
      <w:r>
        <w:br/>
      </w:r>
      <w:r>
        <w:rPr>
          <w:rFonts w:ascii="Times New Roman"/>
          <w:b w:val="false"/>
          <w:i w:val="false"/>
          <w:color w:val="000000"/>
          <w:sz w:val="28"/>
        </w:rPr>
        <w:t>
      Банктердің айырбастау пункттері бір айда валютаның бір бірлігіне 151 теңге орташа алынған бағаммен (12 шифры бойынша 3 символы) халыққа 8 000 000 АҚШ долларын сатты (12 шифры бойынша 4 символы).
</w:t>
      </w:r>
      <w:r>
        <w:br/>
      </w:r>
      <w:r>
        <w:rPr>
          <w:rFonts w:ascii="Times New Roman"/>
          <w:b w:val="false"/>
          <w:i w:val="false"/>
          <w:color w:val="000000"/>
          <w:sz w:val="28"/>
        </w:rPr>
        <w:t>
      Ұйымдардың айырбастау пункттері бір айда валютаның бір бірлігіне 152 теңге орташа алынған бағаммен (13 шифры бойынша 3 символы) халыққа 400 000 АҚШ долларын сатты (13 шифры бойынша 4 символы).
</w:t>
      </w:r>
      <w:r>
        <w:br/>
      </w:r>
      <w:r>
        <w:rPr>
          <w:rFonts w:ascii="Times New Roman"/>
          <w:b w:val="false"/>
          <w:i w:val="false"/>
          <w:color w:val="000000"/>
          <w:sz w:val="28"/>
        </w:rPr>
        <w:t>
      Облыстар бойынша қолма-қол АҚШ долларын орташа алынған сату бағамы мынаған тең:
</w:t>
      </w:r>
    </w:p>
    <w:p>
      <w:pPr>
        <w:spacing w:after="0"/>
        <w:ind w:left="0"/>
        <w:jc w:val="both"/>
      </w:pPr>
      <w:r>
        <w:rPr>
          <w:rFonts w:ascii="Times New Roman"/>
          <w:b w:val="false"/>
          <w:i w:val="false"/>
          <w:color w:val="000000"/>
          <w:sz w:val="28"/>
        </w:rPr>
        <w:t>
       8 000 000 х 151 + 400 000 х 152
</w:t>
      </w:r>
      <w:r>
        <w:br/>
      </w:r>
      <w:r>
        <w:rPr>
          <w:rFonts w:ascii="Times New Roman"/>
          <w:b w:val="false"/>
          <w:i w:val="false"/>
          <w:color w:val="000000"/>
          <w:sz w:val="28"/>
        </w:rPr>
        <w:t>
Кор.= --------------------------------- = 151,05 (11 шифры бойынша
</w:t>
      </w:r>
      <w:r>
        <w:br/>
      </w:r>
      <w:r>
        <w:rPr>
          <w:rFonts w:ascii="Times New Roman"/>
          <w:b w:val="false"/>
          <w:i w:val="false"/>
          <w:color w:val="000000"/>
          <w:sz w:val="28"/>
        </w:rPr>
        <w:t>
           8 000 000  +  400 000                       3 символы)
</w:t>
      </w:r>
    </w:p>
    <w:p>
      <w:pPr>
        <w:spacing w:after="0"/>
        <w:ind w:left="0"/>
        <w:jc w:val="both"/>
      </w:pPr>
      <w:r>
        <w:rPr>
          <w:rFonts w:ascii="Times New Roman"/>
          <w:b w:val="false"/>
          <w:i w:val="false"/>
          <w:color w:val="000000"/>
          <w:sz w:val="28"/>
        </w:rPr>
        <w:t>
      Есепте банктер филиалдарының айырбастау пункттерінің, дербес банктердің айырбастау пункттерінің және ұйымдардың айырбастау пункттерінің атауларын көрсетпестен облыстар бойынша жиынтық деректерді ғана көрсеткен дұрыс.
</w:t>
      </w:r>
      <w:r>
        <w:br/>
      </w:r>
      <w:r>
        <w:rPr>
          <w:rFonts w:ascii="Times New Roman"/>
          <w:b w:val="false"/>
          <w:i w:val="false"/>
          <w:color w:val="000000"/>
          <w:sz w:val="28"/>
        </w:rPr>
        <w:t>
      Операция болмаған жағдайда, бірақ шетел валютасын сатып алу/сату бойынша айырбастау бағамы белгіленгенде есепте 1 және 2 символдары бойынша ең аз және ең көп бағам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N 7 нысан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 (фермерлік) қожалығына берілген заемдар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 бойынша сыйақы ставкалары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валютамен, қысқа     |     валютамен, ұзақ
</w:t>
      </w:r>
      <w:r>
        <w:br/>
      </w:r>
      <w:r>
        <w:rPr>
          <w:rFonts w:ascii="Times New Roman"/>
          <w:b w:val="false"/>
          <w:i w:val="false"/>
          <w:color w:val="000000"/>
          <w:sz w:val="28"/>
        </w:rPr>
        <w:t>
       |   |         мерзімді:         |        мерзімді:
</w:t>
      </w:r>
      <w:r>
        <w:br/>
      </w:r>
      <w:r>
        <w:rPr>
          <w:rFonts w:ascii="Times New Roman"/>
          <w:b w:val="false"/>
          <w:i w:val="false"/>
          <w:color w:val="000000"/>
          <w:sz w:val="28"/>
        </w:rPr>
        <w:t>
       |Жол|________________________________________________________
</w:t>
      </w:r>
      <w:r>
        <w:br/>
      </w:r>
      <w:r>
        <w:rPr>
          <w:rFonts w:ascii="Times New Roman"/>
          <w:b w:val="false"/>
          <w:i w:val="false"/>
          <w:color w:val="000000"/>
          <w:sz w:val="28"/>
        </w:rPr>
        <w:t>
       |шиф. ұлттық |еркін ай.|валюта. | ұлттық  |еркін ай.|валюта.
</w:t>
      </w:r>
      <w:r>
        <w:br/>
      </w:r>
      <w:r>
        <w:rPr>
          <w:rFonts w:ascii="Times New Roman"/>
          <w:b w:val="false"/>
          <w:i w:val="false"/>
          <w:color w:val="000000"/>
          <w:sz w:val="28"/>
        </w:rPr>
        <w:t>
       |ры |        |налыста. |ның     |         |налыста. |ның
</w:t>
      </w:r>
      <w:r>
        <w:br/>
      </w:r>
      <w:r>
        <w:rPr>
          <w:rFonts w:ascii="Times New Roman"/>
          <w:b w:val="false"/>
          <w:i w:val="false"/>
          <w:color w:val="000000"/>
          <w:sz w:val="28"/>
        </w:rPr>
        <w:t>
       |   |        |ғы       |басқа   |         |ғы       |басқа
</w:t>
      </w:r>
      <w:r>
        <w:br/>
      </w:r>
      <w:r>
        <w:rPr>
          <w:rFonts w:ascii="Times New Roman"/>
          <w:b w:val="false"/>
          <w:i w:val="false"/>
          <w:color w:val="000000"/>
          <w:sz w:val="28"/>
        </w:rPr>
        <w:t>
       |   |        |         |түрле.  |         |         |түрле.
</w:t>
      </w:r>
      <w:r>
        <w:br/>
      </w:r>
      <w:r>
        <w:rPr>
          <w:rFonts w:ascii="Times New Roman"/>
          <w:b w:val="false"/>
          <w:i w:val="false"/>
          <w:color w:val="000000"/>
          <w:sz w:val="28"/>
        </w:rPr>
        <w:t>
       |   |        |         |рімен   |         |         |рімен
</w:t>
      </w:r>
      <w:r>
        <w:br/>
      </w:r>
      <w:r>
        <w:rPr>
          <w:rFonts w:ascii="Times New Roman"/>
          <w:b w:val="false"/>
          <w:i w:val="false"/>
          <w:color w:val="000000"/>
          <w:sz w:val="28"/>
        </w:rPr>
        <w:t>
       |   |_______________________________________________________
</w:t>
      </w:r>
      <w:r>
        <w:br/>
      </w:r>
      <w:r>
        <w:rPr>
          <w:rFonts w:ascii="Times New Roman"/>
          <w:b w:val="false"/>
          <w:i w:val="false"/>
          <w:color w:val="000000"/>
          <w:sz w:val="28"/>
        </w:rPr>
        <w:t>
       |   со.|сый. |со.|сый. |со.|сый.|со.|сый. |со.|сый. |со.|сый.
</w:t>
      </w:r>
      <w:r>
        <w:br/>
      </w:r>
      <w:r>
        <w:rPr>
          <w:rFonts w:ascii="Times New Roman"/>
          <w:b w:val="false"/>
          <w:i w:val="false"/>
          <w:color w:val="000000"/>
          <w:sz w:val="28"/>
        </w:rPr>
        <w:t>
       |   ма.|ақы. |ма.|ақы. |ма.|ақы.|ма.|ақы. |ма.|ақы. |ма.|ақы.
</w:t>
      </w:r>
      <w:r>
        <w:br/>
      </w:r>
      <w:r>
        <w:rPr>
          <w:rFonts w:ascii="Times New Roman"/>
          <w:b w:val="false"/>
          <w:i w:val="false"/>
          <w:color w:val="000000"/>
          <w:sz w:val="28"/>
        </w:rPr>
        <w:t>
       |   сы |ның  |сы |ның  |сы |ның |сы |ның  |сы |ның  |сы |ның
</w:t>
      </w:r>
      <w:r>
        <w:br/>
      </w:r>
      <w:r>
        <w:rPr>
          <w:rFonts w:ascii="Times New Roman"/>
          <w:b w:val="false"/>
          <w:i w:val="false"/>
          <w:color w:val="000000"/>
          <w:sz w:val="28"/>
        </w:rPr>
        <w:t>
       |   |  |ор.  |   |ор.  |   |ор. |   |ор.  |   |ор.  |   |ор.
</w:t>
      </w:r>
      <w:r>
        <w:br/>
      </w:r>
      <w:r>
        <w:rPr>
          <w:rFonts w:ascii="Times New Roman"/>
          <w:b w:val="false"/>
          <w:i w:val="false"/>
          <w:color w:val="000000"/>
          <w:sz w:val="28"/>
        </w:rPr>
        <w:t>
       |   |  |таша |   |таша |   |таша|   |таша |   |таша |   |таша
</w:t>
      </w:r>
      <w:r>
        <w:br/>
      </w:r>
      <w:r>
        <w:rPr>
          <w:rFonts w:ascii="Times New Roman"/>
          <w:b w:val="false"/>
          <w:i w:val="false"/>
          <w:color w:val="000000"/>
          <w:sz w:val="28"/>
        </w:rPr>
        <w:t>
       |   |  |алын.|   |алын.|   |алын.   |алын.|   |алын.|   алын.
</w:t>
      </w:r>
      <w:r>
        <w:br/>
      </w:r>
      <w:r>
        <w:rPr>
          <w:rFonts w:ascii="Times New Roman"/>
          <w:b w:val="false"/>
          <w:i w:val="false"/>
          <w:color w:val="000000"/>
          <w:sz w:val="28"/>
        </w:rPr>
        <w:t>
       |   |  | ған |   | ған |   |ған |   |ған  |   |ған  |   |ған
</w:t>
      </w:r>
      <w:r>
        <w:br/>
      </w:r>
      <w:r>
        <w:rPr>
          <w:rFonts w:ascii="Times New Roman"/>
          <w:b w:val="false"/>
          <w:i w:val="false"/>
          <w:color w:val="000000"/>
          <w:sz w:val="28"/>
        </w:rPr>
        <w:t>
       |   |  |став.|   |став.|   |став.   |став.|   |став.|   став.
</w:t>
      </w:r>
      <w:r>
        <w:br/>
      </w:r>
      <w:r>
        <w:rPr>
          <w:rFonts w:ascii="Times New Roman"/>
          <w:b w:val="false"/>
          <w:i w:val="false"/>
          <w:color w:val="000000"/>
          <w:sz w:val="28"/>
        </w:rPr>
        <w:t>
       |   |  |касы,|   |касы,|   |касы,   |касы,|   |касы,|   касы,
</w:t>
      </w:r>
      <w:r>
        <w:br/>
      </w:r>
      <w:r>
        <w:rPr>
          <w:rFonts w:ascii="Times New Roman"/>
          <w:b w:val="false"/>
          <w:i w:val="false"/>
          <w:color w:val="000000"/>
          <w:sz w:val="28"/>
        </w:rPr>
        <w:t>
       |   |  |  %  |   |  %  |   |  %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Б |1 |  2  | 3 |  4  | 5 |  6 | 7 |  8  | 9 | 10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Есепті
</w:t>
      </w:r>
      <w:r>
        <w:br/>
      </w:r>
      <w:r>
        <w:rPr>
          <w:rFonts w:ascii="Times New Roman"/>
          <w:b w:val="false"/>
          <w:i w:val="false"/>
          <w:color w:val="000000"/>
          <w:sz w:val="28"/>
        </w:rPr>
        <w:t>
кезең
</w:t>
      </w:r>
      <w:r>
        <w:br/>
      </w:r>
      <w:r>
        <w:rPr>
          <w:rFonts w:ascii="Times New Roman"/>
          <w:b w:val="false"/>
          <w:i w:val="false"/>
          <w:color w:val="000000"/>
          <w:sz w:val="28"/>
        </w:rPr>
        <w:t>
басында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01
</w:t>
      </w:r>
      <w:r>
        <w:br/>
      </w:r>
      <w:r>
        <w:rPr>
          <w:rFonts w:ascii="Times New Roman"/>
          <w:b w:val="false"/>
          <w:i w:val="false"/>
          <w:color w:val="000000"/>
          <w:sz w:val="28"/>
        </w:rPr>
        <w:t>
2. Есепті 
</w:t>
      </w:r>
      <w:r>
        <w:br/>
      </w:r>
      <w:r>
        <w:rPr>
          <w:rFonts w:ascii="Times New Roman"/>
          <w:b w:val="false"/>
          <w:i w:val="false"/>
          <w:color w:val="000000"/>
          <w:sz w:val="28"/>
        </w:rPr>
        <w:t>
кезеңде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заемдар   02
</w:t>
      </w:r>
      <w:r>
        <w:br/>
      </w:r>
      <w:r>
        <w:rPr>
          <w:rFonts w:ascii="Times New Roman"/>
          <w:b w:val="false"/>
          <w:i w:val="false"/>
          <w:color w:val="000000"/>
          <w:sz w:val="28"/>
        </w:rPr>
        <w:t>
3. Есепті
</w:t>
      </w:r>
      <w:r>
        <w:br/>
      </w:r>
      <w:r>
        <w:rPr>
          <w:rFonts w:ascii="Times New Roman"/>
          <w:b w:val="false"/>
          <w:i w:val="false"/>
          <w:color w:val="000000"/>
          <w:sz w:val="28"/>
        </w:rPr>
        <w:t>
кезеңде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03
</w:t>
      </w:r>
      <w:r>
        <w:br/>
      </w:r>
      <w:r>
        <w:rPr>
          <w:rFonts w:ascii="Times New Roman"/>
          <w:b w:val="false"/>
          <w:i w:val="false"/>
          <w:color w:val="000000"/>
          <w:sz w:val="28"/>
        </w:rPr>
        <w:t>
4. Есепті
</w:t>
      </w:r>
      <w:r>
        <w:br/>
      </w:r>
      <w:r>
        <w:rPr>
          <w:rFonts w:ascii="Times New Roman"/>
          <w:b w:val="false"/>
          <w:i w:val="false"/>
          <w:color w:val="000000"/>
          <w:sz w:val="28"/>
        </w:rPr>
        <w:t>
кезең
</w:t>
      </w:r>
      <w:r>
        <w:br/>
      </w:r>
      <w:r>
        <w:rPr>
          <w:rFonts w:ascii="Times New Roman"/>
          <w:b w:val="false"/>
          <w:i w:val="false"/>
          <w:color w:val="000000"/>
          <w:sz w:val="28"/>
        </w:rPr>
        <w:t>
аяғында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
</w:t>
      </w:r>
      <w:r>
        <w:br/>
      </w:r>
      <w:r>
        <w:rPr>
          <w:rFonts w:ascii="Times New Roman"/>
          <w:b w:val="false"/>
          <w:i w:val="false"/>
          <w:color w:val="000000"/>
          <w:sz w:val="28"/>
        </w:rPr>
        <w:t>
бойынша
</w:t>
      </w:r>
      <w:r>
        <w:br/>
      </w:r>
      <w:r>
        <w:rPr>
          <w:rFonts w:ascii="Times New Roman"/>
          <w:b w:val="false"/>
          <w:i w:val="false"/>
          <w:color w:val="000000"/>
          <w:sz w:val="28"/>
        </w:rPr>
        <w:t>
несиелік
</w:t>
      </w:r>
      <w:r>
        <w:br/>
      </w:r>
      <w:r>
        <w:rPr>
          <w:rFonts w:ascii="Times New Roman"/>
          <w:b w:val="false"/>
          <w:i w:val="false"/>
          <w:color w:val="000000"/>
          <w:sz w:val="28"/>
        </w:rPr>
        <w:t>
берешек
</w:t>
      </w:r>
      <w:r>
        <w:br/>
      </w:r>
      <w:r>
        <w:rPr>
          <w:rFonts w:ascii="Times New Roman"/>
          <w:b w:val="false"/>
          <w:i w:val="false"/>
          <w:color w:val="000000"/>
          <w:sz w:val="28"/>
        </w:rPr>
        <w:t>
және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04
</w:t>
      </w:r>
      <w:r>
        <w:br/>
      </w:r>
      <w:r>
        <w:rPr>
          <w:rFonts w:ascii="Times New Roman"/>
          <w:b w:val="false"/>
          <w:i w:val="false"/>
          <w:color w:val="000000"/>
          <w:sz w:val="28"/>
        </w:rPr>
        <w:t>
5. Бағам.
</w:t>
      </w:r>
      <w:r>
        <w:br/>
      </w:r>
      <w:r>
        <w:rPr>
          <w:rFonts w:ascii="Times New Roman"/>
          <w:b w:val="false"/>
          <w:i w:val="false"/>
          <w:color w:val="000000"/>
          <w:sz w:val="28"/>
        </w:rPr>
        <w:t>
дық
</w:t>
      </w:r>
      <w:r>
        <w:br/>
      </w:r>
      <w:r>
        <w:rPr>
          <w:rFonts w:ascii="Times New Roman"/>
          <w:b w:val="false"/>
          <w:i w:val="false"/>
          <w:color w:val="000000"/>
          <w:sz w:val="28"/>
        </w:rPr>
        <w:t>
айырма    05     х         х         х        х        х         х
</w:t>
      </w:r>
      <w:r>
        <w:br/>
      </w:r>
      <w:r>
        <w:rPr>
          <w:rFonts w:ascii="Times New Roman"/>
          <w:b w:val="false"/>
          <w:i w:val="false"/>
          <w:color w:val="000000"/>
          <w:sz w:val="28"/>
        </w:rPr>
        <w:t>
6. Есепті
</w:t>
      </w:r>
      <w:r>
        <w:br/>
      </w:r>
      <w:r>
        <w:rPr>
          <w:rFonts w:ascii="Times New Roman"/>
          <w:b w:val="false"/>
          <w:i w:val="false"/>
          <w:color w:val="000000"/>
          <w:sz w:val="28"/>
        </w:rPr>
        <w:t>
кезеңде
</w:t>
      </w:r>
      <w:r>
        <w:br/>
      </w:r>
      <w:r>
        <w:rPr>
          <w:rFonts w:ascii="Times New Roman"/>
          <w:b w:val="false"/>
          <w:i w:val="false"/>
          <w:color w:val="000000"/>
          <w:sz w:val="28"/>
        </w:rPr>
        <w:t>
құрылған,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көлемін.
</w:t>
      </w:r>
      <w:r>
        <w:br/>
      </w:r>
      <w:r>
        <w:rPr>
          <w:rFonts w:ascii="Times New Roman"/>
          <w:b w:val="false"/>
          <w:i w:val="false"/>
          <w:color w:val="000000"/>
          <w:sz w:val="28"/>
        </w:rPr>
        <w:t>
дегі
</w:t>
      </w:r>
      <w:r>
        <w:br/>
      </w:r>
      <w:r>
        <w:rPr>
          <w:rFonts w:ascii="Times New Roman"/>
          <w:b w:val="false"/>
          <w:i w:val="false"/>
          <w:color w:val="000000"/>
          <w:sz w:val="28"/>
        </w:rPr>
        <w:t>
басқа
</w:t>
      </w:r>
      <w:r>
        <w:br/>
      </w:r>
      <w:r>
        <w:rPr>
          <w:rFonts w:ascii="Times New Roman"/>
          <w:b w:val="false"/>
          <w:i w:val="false"/>
          <w:color w:val="000000"/>
          <w:sz w:val="28"/>
        </w:rPr>
        <w:t>
өзге.
</w:t>
      </w:r>
      <w:r>
        <w:br/>
      </w:r>
      <w:r>
        <w:rPr>
          <w:rFonts w:ascii="Times New Roman"/>
          <w:b w:val="false"/>
          <w:i w:val="false"/>
          <w:color w:val="000000"/>
          <w:sz w:val="28"/>
        </w:rPr>
        <w:t>
рістер    06     х         х         х        х        х         х
</w:t>
      </w:r>
      <w:r>
        <w:br/>
      </w:r>
      <w:r>
        <w:rPr>
          <w:rFonts w:ascii="Times New Roman"/>
          <w:b w:val="false"/>
          <w:i w:val="false"/>
          <w:color w:val="000000"/>
          <w:sz w:val="28"/>
        </w:rPr>
        <w:t>
7. Есепті
</w:t>
      </w:r>
      <w:r>
        <w:br/>
      </w:r>
      <w:r>
        <w:rPr>
          <w:rFonts w:ascii="Times New Roman"/>
          <w:b w:val="false"/>
          <w:i w:val="false"/>
          <w:color w:val="000000"/>
          <w:sz w:val="28"/>
        </w:rPr>
        <w:t>
кезең
</w:t>
      </w:r>
      <w:r>
        <w:br/>
      </w:r>
      <w:r>
        <w:rPr>
          <w:rFonts w:ascii="Times New Roman"/>
          <w:b w:val="false"/>
          <w:i w:val="false"/>
          <w:color w:val="000000"/>
          <w:sz w:val="28"/>
        </w:rPr>
        <w:t>
аяғында
</w:t>
      </w:r>
      <w:r>
        <w:br/>
      </w:r>
      <w:r>
        <w:rPr>
          <w:rFonts w:ascii="Times New Roman"/>
          <w:b w:val="false"/>
          <w:i w:val="false"/>
          <w:color w:val="000000"/>
          <w:sz w:val="28"/>
        </w:rPr>
        <w:t>
шаруа
</w:t>
      </w:r>
      <w:r>
        <w:br/>
      </w:r>
      <w:r>
        <w:rPr>
          <w:rFonts w:ascii="Times New Roman"/>
          <w:b w:val="false"/>
          <w:i w:val="false"/>
          <w:color w:val="000000"/>
          <w:sz w:val="28"/>
        </w:rPr>
        <w:t>
(фермер.
</w:t>
      </w:r>
      <w:r>
        <w:br/>
      </w:r>
      <w:r>
        <w:rPr>
          <w:rFonts w:ascii="Times New Roman"/>
          <w:b w:val="false"/>
          <w:i w:val="false"/>
          <w:color w:val="000000"/>
          <w:sz w:val="28"/>
        </w:rPr>
        <w:t>
лік)
</w:t>
      </w:r>
      <w:r>
        <w:br/>
      </w:r>
      <w:r>
        <w:rPr>
          <w:rFonts w:ascii="Times New Roman"/>
          <w:b w:val="false"/>
          <w:i w:val="false"/>
          <w:color w:val="000000"/>
          <w:sz w:val="28"/>
        </w:rPr>
        <w:t>
қожалы.
</w:t>
      </w:r>
      <w:r>
        <w:br/>
      </w:r>
      <w:r>
        <w:rPr>
          <w:rFonts w:ascii="Times New Roman"/>
          <w:b w:val="false"/>
          <w:i w:val="false"/>
          <w:color w:val="000000"/>
          <w:sz w:val="28"/>
        </w:rPr>
        <w:t>
ғына
</w:t>
      </w:r>
      <w:r>
        <w:br/>
      </w:r>
      <w:r>
        <w:rPr>
          <w:rFonts w:ascii="Times New Roman"/>
          <w:b w:val="false"/>
          <w:i w:val="false"/>
          <w:color w:val="000000"/>
          <w:sz w:val="28"/>
        </w:rPr>
        <w:t>
берілген
</w:t>
      </w:r>
      <w:r>
        <w:br/>
      </w:r>
      <w:r>
        <w:rPr>
          <w:rFonts w:ascii="Times New Roman"/>
          <w:b w:val="false"/>
          <w:i w:val="false"/>
          <w:color w:val="000000"/>
          <w:sz w:val="28"/>
        </w:rPr>
        <w:t>
заемдар
</w:t>
      </w:r>
      <w:r>
        <w:br/>
      </w:r>
      <w:r>
        <w:rPr>
          <w:rFonts w:ascii="Times New Roman"/>
          <w:b w:val="false"/>
          <w:i w:val="false"/>
          <w:color w:val="000000"/>
          <w:sz w:val="28"/>
        </w:rPr>
        <w:t>
бойынша
</w:t>
      </w:r>
      <w:r>
        <w:br/>
      </w:r>
      <w:r>
        <w:rPr>
          <w:rFonts w:ascii="Times New Roman"/>
          <w:b w:val="false"/>
          <w:i w:val="false"/>
          <w:color w:val="000000"/>
          <w:sz w:val="28"/>
        </w:rPr>
        <w:t>
мерзімі
</w:t>
      </w:r>
      <w:r>
        <w:br/>
      </w:r>
      <w:r>
        <w:rPr>
          <w:rFonts w:ascii="Times New Roman"/>
          <w:b w:val="false"/>
          <w:i w:val="false"/>
          <w:color w:val="000000"/>
          <w:sz w:val="28"/>
        </w:rPr>
        <w:t>
өткен
</w:t>
      </w:r>
      <w:r>
        <w:br/>
      </w:r>
      <w:r>
        <w:rPr>
          <w:rFonts w:ascii="Times New Roman"/>
          <w:b w:val="false"/>
          <w:i w:val="false"/>
          <w:color w:val="000000"/>
          <w:sz w:val="28"/>
        </w:rPr>
        <w:t>
берешек   07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         Орындаушы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  "___"_____________ 200_ж.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N7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 (фермерлік) қожалығына берілген заемдар және олар бойынша сыйақы ставкалары туралы есепті" резиденттермен (жеке тұлғалармен (шаруа (фермерлік) қожалықтарымен) заемдар бойынша операцияларды жүзеге асыратын барлық банктер ай сайын N 7 нысан бойынша жасайды. Есеп банк бойынша тұтастай және Астана мен Алматы қалаларын бөлек алғанда облыстар бөлігінде мың теңгемен ұсынылады.
</w:t>
      </w:r>
      <w:r>
        <w:br/>
      </w:r>
      <w:r>
        <w:rPr>
          <w:rFonts w:ascii="Times New Roman"/>
          <w:b w:val="false"/>
          <w:i w:val="false"/>
          <w:color w:val="000000"/>
          <w:sz w:val="28"/>
        </w:rPr>
        <w:t>
      Нысанның символдары мен шифрларын толтыру мынадай түрде жүзеге асырылады.
</w:t>
      </w:r>
      <w:r>
        <w:br/>
      </w:r>
      <w:r>
        <w:rPr>
          <w:rFonts w:ascii="Times New Roman"/>
          <w:b w:val="false"/>
          <w:i w:val="false"/>
          <w:color w:val="000000"/>
          <w:sz w:val="28"/>
        </w:rPr>
        <w:t>
      01 шифры  - шаруа (фермерлік) қожалығына берілген заемдар бойынша несиелік берешек және мерзімі өткен берешектің қалдық сомасы есепті кезеңнің басындағы валюта түрлері бойынша көрсетіледі. 01 шифры барлық символдар бойынша алдыңғы айдың есебінің осы символдары бойынша 04 шифрына тең болады.
</w:t>
      </w:r>
      <w:r>
        <w:br/>
      </w:r>
      <w:r>
        <w:rPr>
          <w:rFonts w:ascii="Times New Roman"/>
          <w:b w:val="false"/>
          <w:i w:val="false"/>
          <w:color w:val="000000"/>
          <w:sz w:val="28"/>
        </w:rPr>
        <w:t>
      02 шифры - шаруа (фермерлік) қожалығына берілген қысқа мерзімді және ұзақ мерзімді  заемдарының сомасы есепті кезеңнің басындағы валюта түрлері бойынша көрсетіледі.
</w:t>
      </w:r>
      <w:r>
        <w:br/>
      </w:r>
      <w:r>
        <w:rPr>
          <w:rFonts w:ascii="Times New Roman"/>
          <w:b w:val="false"/>
          <w:i w:val="false"/>
          <w:color w:val="000000"/>
          <w:sz w:val="28"/>
        </w:rPr>
        <w:t>
      Егер осы немесе басқа есепшоттар бойынша  ақша берілмеген болса, онда 02 шифры бойынша нөлдер көрсетіледі.
</w:t>
      </w:r>
      <w:r>
        <w:br/>
      </w:r>
      <w:r>
        <w:rPr>
          <w:rFonts w:ascii="Times New Roman"/>
          <w:b w:val="false"/>
          <w:i w:val="false"/>
          <w:color w:val="000000"/>
          <w:sz w:val="28"/>
        </w:rPr>
        <w:t>
      03 шифры - заем бойынша мерзімі өткен берешектерді өтеген соманы қоса алғанда, есепті кезеңде  шаруа (фермерлік) қожалықтары өтеген заемдардың сомалары көрсетіледі.
</w:t>
      </w:r>
      <w:r>
        <w:br/>
      </w:r>
      <w:r>
        <w:rPr>
          <w:rFonts w:ascii="Times New Roman"/>
          <w:b w:val="false"/>
          <w:i w:val="false"/>
          <w:color w:val="000000"/>
          <w:sz w:val="28"/>
        </w:rPr>
        <w:t>
      04 шифры - шаруа (фермерлік) қожалықтарына берілген заемдар бойынша несиелік берешек және мерзімі өткен берешек қалдықтарының сомасы есепті кезең аяғында валюта түрлері бойынша көрсетіледі.
</w:t>
      </w:r>
      <w:r>
        <w:br/>
      </w:r>
      <w:r>
        <w:rPr>
          <w:rFonts w:ascii="Times New Roman"/>
          <w:b w:val="false"/>
          <w:i w:val="false"/>
          <w:color w:val="000000"/>
          <w:sz w:val="28"/>
        </w:rPr>
        <w:t>
      05 шифры бойынша бағам өзгерген кезде есепті валютадағы шетел валютасы бірлігін дәл осы санымен бухгалтерлік есеп жүйесінде, қаржылық және өзге есепте көрсету нәтижесінде пайда болған  бағамдық айырмашылық көрсетіледі.
</w:t>
      </w:r>
      <w:r>
        <w:br/>
      </w:r>
      <w:r>
        <w:rPr>
          <w:rFonts w:ascii="Times New Roman"/>
          <w:b w:val="false"/>
          <w:i w:val="false"/>
          <w:color w:val="000000"/>
          <w:sz w:val="28"/>
        </w:rPr>
        <w:t>
      1, 3, 5, 7, 9, 11 символдары бойынша 05 шифры 01, 02 және 06 шифрларын қоспағанда, 04 және 03 шифрлары сомасына тең:
</w:t>
      </w:r>
      <w:r>
        <w:br/>
      </w:r>
      <w:r>
        <w:rPr>
          <w:rFonts w:ascii="Times New Roman"/>
          <w:b w:val="false"/>
          <w:i w:val="false"/>
          <w:color w:val="000000"/>
          <w:sz w:val="28"/>
        </w:rPr>
        <w:t>
      05 = 04 - 01 - 02 + 03 - 06
</w:t>
      </w:r>
      <w:r>
        <w:br/>
      </w:r>
      <w:r>
        <w:rPr>
          <w:rFonts w:ascii="Times New Roman"/>
          <w:b w:val="false"/>
          <w:i w:val="false"/>
          <w:color w:val="000000"/>
          <w:sz w:val="28"/>
        </w:rPr>
        <w:t>
      06 шифры бойынша пайда болу себептері заемдарды беру және өтеу бойынша операциялар да емес, бағамның өзгеруі де емес болып табылатын есепті кезеңде пайда болған сомалар көрсетіледі. Бұл сомалар, мысалы, клиенттің  экономиканың қай секторына жататыны, заем валютасы, заем мерзімдері өзгергенде, қате жазбалар және сол сияқтылар болғанда пайда болатын сомалар.
</w:t>
      </w:r>
      <w:r>
        <w:br/>
      </w:r>
      <w:r>
        <w:rPr>
          <w:rFonts w:ascii="Times New Roman"/>
          <w:b w:val="false"/>
          <w:i w:val="false"/>
          <w:color w:val="000000"/>
          <w:sz w:val="28"/>
        </w:rPr>
        <w:t>
      07 шифры - шаруа (фермерлік) қожалықтарына берілген заемдар бойынша мерзімі өткен берешектер қалдығының сомасы есепті кезеңнің басында валюта түрлері бойынша көрсетіледі.
</w:t>
      </w:r>
      <w:r>
        <w:br/>
      </w:r>
      <w:r>
        <w:rPr>
          <w:rFonts w:ascii="Times New Roman"/>
          <w:b w:val="false"/>
          <w:i w:val="false"/>
          <w:color w:val="000000"/>
          <w:sz w:val="28"/>
        </w:rPr>
        <w:t>
      1, 3, 5, 7, 9, 11 символдары бойынша 07 шифры  аз немесе сол символдар бойынша 04 шифрына тең.
</w:t>
      </w:r>
    </w:p>
    <w:p>
      <w:pPr>
        <w:spacing w:after="0"/>
        <w:ind w:left="0"/>
        <w:jc w:val="both"/>
      </w:pPr>
      <w:r>
        <w:rPr>
          <w:rFonts w:ascii="Times New Roman"/>
          <w:b w:val="false"/>
          <w:i w:val="false"/>
          <w:color w:val="000000"/>
          <w:sz w:val="28"/>
        </w:rPr>
        <w:t>
</w:t>
      </w:r>
      <w:r>
        <w:rPr>
          <w:rFonts w:ascii="Times New Roman"/>
          <w:b/>
          <w:i w:val="false"/>
          <w:color w:val="000000"/>
          <w:sz w:val="28"/>
        </w:rPr>
        <w:t>
Сыйақы ставкаларын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 2, 4, 6, 8, 10, 12 символдары бойынша алғашқы шартқа сәйкес берілген заемдар бойынша сыйақы ставкаларынан шығатын орташа алынған сыйақы ставкалары көрсетіледі.
</w:t>
      </w:r>
      <w:r>
        <w:br/>
      </w:r>
      <w:r>
        <w:rPr>
          <w:rFonts w:ascii="Times New Roman"/>
          <w:b w:val="false"/>
          <w:i w:val="false"/>
          <w:color w:val="000000"/>
          <w:sz w:val="28"/>
        </w:rPr>
        <w:t>
      01 шифры бойынша сыйақы ставкасы есепті кезеңнің басында шаруа (фермерлік) қожалықтарына берілген заемдар және мерзімі өткен заемдар бойынша нақты пайда болған сыйақы ставкаларының орташа алынған көлемі сияқты есептеледі. 01 шифры бойынша сыйақы ставкасын  есептеген кезде шаруа (фермерлік) қожалықтарына берілген заемдар бойынша несиелік берешектің сомасы сияқты мерзімі өткен берешек те есепке алынатынын ескеру керек.
</w:t>
      </w:r>
      <w:r>
        <w:br/>
      </w:r>
      <w:r>
        <w:rPr>
          <w:rFonts w:ascii="Times New Roman"/>
          <w:b w:val="false"/>
          <w:i w:val="false"/>
          <w:color w:val="000000"/>
          <w:sz w:val="28"/>
        </w:rPr>
        <w:t>
      02 шифры бойынша сыйақы ставкасы есепті кезеңдегі шаруа (фермерлік) қожалықтарына нақты берілген заемдар бойынша орташа алынған сыйақы ставкалары сияқты есептеледі.
</w:t>
      </w:r>
      <w:r>
        <w:br/>
      </w:r>
      <w:r>
        <w:rPr>
          <w:rFonts w:ascii="Times New Roman"/>
          <w:b w:val="false"/>
          <w:i w:val="false"/>
          <w:color w:val="000000"/>
          <w:sz w:val="28"/>
        </w:rPr>
        <w:t>
      03 шифры бойынша сыйақы ставкасы  есепті кезеңдегі шаруа (фермерлік) қожалықтарының нақты өтелген заемдары бойынша орташа алынған сыйақы ставкалары сияқты есептеледі. 03 шифры бойынша сыйақы ставкаларын есептеген кезде шаруа (фермерлік) қожалықтарына берілген заемдар бойынша несиелік берешектің сомасы сияқты мерзімі өткен берешек те есепке алынатынын ескеру керек.
</w:t>
      </w:r>
      <w:r>
        <w:br/>
      </w:r>
      <w:r>
        <w:rPr>
          <w:rFonts w:ascii="Times New Roman"/>
          <w:b w:val="false"/>
          <w:i w:val="false"/>
          <w:color w:val="000000"/>
          <w:sz w:val="28"/>
        </w:rPr>
        <w:t>
      04 шифры бойынша сыйақы ставкасы есепті кезеңнің аяғындағы шаруа (фермерлік) қожалықтарына берілген заемдар және мерзімі өткен заемдар бойынша нақты пайда болған сыйақы ставкаларының орташа алынған көлемі сияқты есептеледі. 04 шифры бойынша сыйақы ставкасын  есептеген кезде шаруа (фермерлік) қожалықтарына берілген заемдар бойынша несиелік берешектің сомасы сияқты мерзімі өткен берешек те есепке алынатынын ескеру керек.
</w:t>
      </w:r>
      <w:r>
        <w:br/>
      </w:r>
      <w:r>
        <w:rPr>
          <w:rFonts w:ascii="Times New Roman"/>
          <w:b w:val="false"/>
          <w:i w:val="false"/>
          <w:color w:val="000000"/>
          <w:sz w:val="28"/>
        </w:rPr>
        <w:t>
      07 шифры бойынша сыйақы ставкасы есепті кезеңнің аяғындағы шаруа (фермерлік) қожалықтарына берілген заемдар және мерзімі өткен заемдар бойынша нақты пайда болған сыйақы ставкаларының орташа алынған көлемі сияқты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8 нысан  200__жылғы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Банкаралық заемдар және банк салымдары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Берілген заемдар және орналастырылған салымдар
</w:t>
      </w:r>
      <w:r>
        <w:rPr>
          <w:rFonts w:ascii="Times New Roman"/>
          <w:b w:val="false"/>
          <w:i w:val="false"/>
          <w:color w:val="000000"/>
          <w:sz w:val="28"/>
        </w:rPr>
        <w:t>
</w:t>
      </w:r>
      <w:r>
        <w:br/>
      </w:r>
      <w:r>
        <w:rPr>
          <w:rFonts w:ascii="Times New Roman"/>
          <w:b w:val="false"/>
          <w:i w:val="false"/>
          <w:color w:val="000000"/>
          <w:sz w:val="28"/>
        </w:rPr>
        <w:t>
                                          валютаның мың бірлігімен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Ұлттық валюта    |          USD
</w:t>
      </w:r>
      <w:r>
        <w:br/>
      </w:r>
      <w:r>
        <w:rPr>
          <w:rFonts w:ascii="Times New Roman"/>
          <w:b w:val="false"/>
          <w:i w:val="false"/>
          <w:color w:val="000000"/>
          <w:sz w:val="28"/>
        </w:rPr>
        <w:t>
    Заем,   |Ба.|__________________________________________________
</w:t>
      </w:r>
      <w:r>
        <w:br/>
      </w:r>
      <w:r>
        <w:rPr>
          <w:rFonts w:ascii="Times New Roman"/>
          <w:b w:val="false"/>
          <w:i w:val="false"/>
          <w:color w:val="000000"/>
          <w:sz w:val="28"/>
        </w:rPr>
        <w:t>
   салым    |ған|   Заемдар  |  Салымдар  |  Заемдар   | Салымдар
</w:t>
      </w:r>
      <w:r>
        <w:br/>
      </w:r>
      <w:r>
        <w:rPr>
          <w:rFonts w:ascii="Times New Roman"/>
          <w:b w:val="false"/>
          <w:i w:val="false"/>
          <w:color w:val="000000"/>
          <w:sz w:val="28"/>
        </w:rPr>
        <w:t>
   мерзімі  |шиф.__________________________________________________
</w:t>
      </w:r>
      <w:r>
        <w:br/>
      </w:r>
      <w:r>
        <w:rPr>
          <w:rFonts w:ascii="Times New Roman"/>
          <w:b w:val="false"/>
          <w:i w:val="false"/>
          <w:color w:val="000000"/>
          <w:sz w:val="28"/>
        </w:rPr>
        <w:t>
            |ры |Есепті|Сый. |Есепті|Сый. |Есепті|Сый. |Есепті|Сый.
</w:t>
      </w:r>
      <w:r>
        <w:br/>
      </w:r>
      <w:r>
        <w:rPr>
          <w:rFonts w:ascii="Times New Roman"/>
          <w:b w:val="false"/>
          <w:i w:val="false"/>
          <w:color w:val="000000"/>
          <w:sz w:val="28"/>
        </w:rPr>
        <w:t>
            |   |кезең.|ақы. |кезең.|ақы. |кезең.|ақы. |кезең.|ақы.
</w:t>
      </w:r>
      <w:r>
        <w:br/>
      </w:r>
      <w:r>
        <w:rPr>
          <w:rFonts w:ascii="Times New Roman"/>
          <w:b w:val="false"/>
          <w:i w:val="false"/>
          <w:color w:val="000000"/>
          <w:sz w:val="28"/>
        </w:rPr>
        <w:t>
            |   |де    |ның  |де    |ның  |де    |ның  |де    |ның
</w:t>
      </w:r>
      <w:r>
        <w:br/>
      </w:r>
      <w:r>
        <w:rPr>
          <w:rFonts w:ascii="Times New Roman"/>
          <w:b w:val="false"/>
          <w:i w:val="false"/>
          <w:color w:val="000000"/>
          <w:sz w:val="28"/>
        </w:rPr>
        <w:t>
            |   |беріл.|орта.|орна. |орта.|беріл.|орта.|орна. |орта.
</w:t>
      </w:r>
      <w:r>
        <w:br/>
      </w:r>
      <w:r>
        <w:rPr>
          <w:rFonts w:ascii="Times New Roman"/>
          <w:b w:val="false"/>
          <w:i w:val="false"/>
          <w:color w:val="000000"/>
          <w:sz w:val="28"/>
        </w:rPr>
        <w:t>
            |   |гені  | ша  |ласты.|ша   |гені  |ша   |ласты.|ша
</w:t>
      </w:r>
      <w:r>
        <w:br/>
      </w:r>
      <w:r>
        <w:rPr>
          <w:rFonts w:ascii="Times New Roman"/>
          <w:b w:val="false"/>
          <w:i w:val="false"/>
          <w:color w:val="000000"/>
          <w:sz w:val="28"/>
        </w:rPr>
        <w:t>
            |   |      |алын.|рылға.|алын.|      |алын.|рылға.|алын.
</w:t>
      </w:r>
      <w:r>
        <w:br/>
      </w:r>
      <w:r>
        <w:rPr>
          <w:rFonts w:ascii="Times New Roman"/>
          <w:b w:val="false"/>
          <w:i w:val="false"/>
          <w:color w:val="000000"/>
          <w:sz w:val="28"/>
        </w:rPr>
        <w:t>
            |   |      |ған  |ны    |ған  |      | ған |ны    | ған
</w:t>
      </w:r>
      <w:r>
        <w:br/>
      </w:r>
      <w:r>
        <w:rPr>
          <w:rFonts w:ascii="Times New Roman"/>
          <w:b w:val="false"/>
          <w:i w:val="false"/>
          <w:color w:val="000000"/>
          <w:sz w:val="28"/>
        </w:rPr>
        <w:t>
            |   |      |став.|      |став.|      |став.|      |став.
</w:t>
      </w:r>
      <w:r>
        <w:br/>
      </w:r>
      <w:r>
        <w:rPr>
          <w:rFonts w:ascii="Times New Roman"/>
          <w:b w:val="false"/>
          <w:i w:val="false"/>
          <w:color w:val="000000"/>
          <w:sz w:val="28"/>
        </w:rPr>
        <w:t>
            |   |      |касы,|      |касы,|      |касы,|      |касы,
</w:t>
      </w:r>
      <w:r>
        <w:br/>
      </w:r>
      <w:r>
        <w:rPr>
          <w:rFonts w:ascii="Times New Roman"/>
          <w:b w:val="false"/>
          <w:i w:val="false"/>
          <w:color w:val="000000"/>
          <w:sz w:val="28"/>
        </w:rPr>
        <w:t>
            |   |      |  %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резидент
</w:t>
      </w:r>
      <w:r>
        <w:br/>
      </w:r>
      <w:r>
        <w:rPr>
          <w:rFonts w:ascii="Times New Roman"/>
          <w:b w:val="false"/>
          <w:i w:val="false"/>
          <w:color w:val="000000"/>
          <w:sz w:val="28"/>
        </w:rPr>
        <w:t>
банктер        01
</w:t>
      </w:r>
      <w:r>
        <w:br/>
      </w:r>
      <w:r>
        <w:rPr>
          <w:rFonts w:ascii="Times New Roman"/>
          <w:b w:val="false"/>
          <w:i w:val="false"/>
          <w:color w:val="000000"/>
          <w:sz w:val="28"/>
        </w:rPr>
        <w:t>
1 айға дейін   02
</w:t>
      </w:r>
      <w:r>
        <w:br/>
      </w:r>
      <w:r>
        <w:rPr>
          <w:rFonts w:ascii="Times New Roman"/>
          <w:b w:val="false"/>
          <w:i w:val="false"/>
          <w:color w:val="000000"/>
          <w:sz w:val="28"/>
        </w:rPr>
        <w:t>
1 айдан астам  03
</w:t>
      </w:r>
      <w:r>
        <w:br/>
      </w:r>
      <w:r>
        <w:rPr>
          <w:rFonts w:ascii="Times New Roman"/>
          <w:b w:val="false"/>
          <w:i w:val="false"/>
          <w:color w:val="000000"/>
          <w:sz w:val="28"/>
        </w:rPr>
        <w:t>
2. резидент
</w:t>
      </w:r>
      <w:r>
        <w:br/>
      </w:r>
      <w:r>
        <w:rPr>
          <w:rFonts w:ascii="Times New Roman"/>
          <w:b w:val="false"/>
          <w:i w:val="false"/>
          <w:color w:val="000000"/>
          <w:sz w:val="28"/>
        </w:rPr>
        <w:t>
емес банктер   04
</w:t>
      </w:r>
      <w:r>
        <w:br/>
      </w:r>
      <w:r>
        <w:rPr>
          <w:rFonts w:ascii="Times New Roman"/>
          <w:b w:val="false"/>
          <w:i w:val="false"/>
          <w:color w:val="000000"/>
          <w:sz w:val="28"/>
        </w:rPr>
        <w:t>
1 айға дейін   05
</w:t>
      </w:r>
      <w:r>
        <w:br/>
      </w:r>
      <w:r>
        <w:rPr>
          <w:rFonts w:ascii="Times New Roman"/>
          <w:b w:val="false"/>
          <w:i w:val="false"/>
          <w:color w:val="000000"/>
          <w:sz w:val="28"/>
        </w:rPr>
        <w:t>
1 айдан астам  06
</w:t>
      </w:r>
      <w:r>
        <w:br/>
      </w:r>
      <w:r>
        <w:rPr>
          <w:rFonts w:ascii="Times New Roman"/>
          <w:b w:val="false"/>
          <w:i w:val="false"/>
          <w:color w:val="000000"/>
          <w:sz w:val="28"/>
        </w:rPr>
        <w:t>
Олардың ішінде:
</w:t>
      </w:r>
      <w:r>
        <w:br/>
      </w:r>
      <w:r>
        <w:rPr>
          <w:rFonts w:ascii="Times New Roman"/>
          <w:b w:val="false"/>
          <w:i w:val="false"/>
          <w:color w:val="000000"/>
          <w:sz w:val="28"/>
        </w:rPr>
        <w:t>
Ресей
</w:t>
      </w:r>
      <w:r>
        <w:br/>
      </w:r>
      <w:r>
        <w:rPr>
          <w:rFonts w:ascii="Times New Roman"/>
          <w:b w:val="false"/>
          <w:i w:val="false"/>
          <w:color w:val="000000"/>
          <w:sz w:val="28"/>
        </w:rPr>
        <w:t>
Федерациясының
</w:t>
      </w:r>
      <w:r>
        <w:br/>
      </w:r>
      <w:r>
        <w:rPr>
          <w:rFonts w:ascii="Times New Roman"/>
          <w:b w:val="false"/>
          <w:i w:val="false"/>
          <w:color w:val="000000"/>
          <w:sz w:val="28"/>
        </w:rPr>
        <w:t>
банктері       07
</w:t>
      </w:r>
      <w:r>
        <w:br/>
      </w:r>
      <w:r>
        <w:rPr>
          <w:rFonts w:ascii="Times New Roman"/>
          <w:b w:val="false"/>
          <w:i w:val="false"/>
          <w:color w:val="000000"/>
          <w:sz w:val="28"/>
        </w:rPr>
        <w:t>
1 айға дейін   08
</w:t>
      </w:r>
      <w:r>
        <w:br/>
      </w:r>
      <w:r>
        <w:rPr>
          <w:rFonts w:ascii="Times New Roman"/>
          <w:b w:val="false"/>
          <w:i w:val="false"/>
          <w:color w:val="000000"/>
          <w:sz w:val="28"/>
        </w:rPr>
        <w:t>
1 айдан астам  09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EURO            |         RUR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Заемдар  |  Салымдар  |  Заемдар   | Салымдар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Есепті|Сый. |Есепті|Сый. |Есепті|Сый. |Есепті|Сый.
</w:t>
      </w:r>
      <w:r>
        <w:br/>
      </w:r>
      <w:r>
        <w:rPr>
          <w:rFonts w:ascii="Times New Roman"/>
          <w:b w:val="false"/>
          <w:i w:val="false"/>
          <w:color w:val="000000"/>
          <w:sz w:val="28"/>
        </w:rPr>
        <w:t>
кезең.|ақы. |кезең.|ақы. |кезең.|ақы. |кезең.|ақы.
</w:t>
      </w:r>
      <w:r>
        <w:br/>
      </w:r>
      <w:r>
        <w:rPr>
          <w:rFonts w:ascii="Times New Roman"/>
          <w:b w:val="false"/>
          <w:i w:val="false"/>
          <w:color w:val="000000"/>
          <w:sz w:val="28"/>
        </w:rPr>
        <w:t>
де    |ның  |де    |ның  |де    |ның  |де    |ның
</w:t>
      </w:r>
      <w:r>
        <w:br/>
      </w:r>
      <w:r>
        <w:rPr>
          <w:rFonts w:ascii="Times New Roman"/>
          <w:b w:val="false"/>
          <w:i w:val="false"/>
          <w:color w:val="000000"/>
          <w:sz w:val="28"/>
        </w:rPr>
        <w:t>
беріл.|орта.|орна. |орта.|беріл.|орта.|орна. |орта.
</w:t>
      </w:r>
      <w:r>
        <w:br/>
      </w:r>
      <w:r>
        <w:rPr>
          <w:rFonts w:ascii="Times New Roman"/>
          <w:b w:val="false"/>
          <w:i w:val="false"/>
          <w:color w:val="000000"/>
          <w:sz w:val="28"/>
        </w:rPr>
        <w:t>
гені  | ша  |ласты.|ша   |гені  |ша   |ласты.|ша
</w:t>
      </w:r>
      <w:r>
        <w:br/>
      </w:r>
      <w:r>
        <w:rPr>
          <w:rFonts w:ascii="Times New Roman"/>
          <w:b w:val="false"/>
          <w:i w:val="false"/>
          <w:color w:val="000000"/>
          <w:sz w:val="28"/>
        </w:rPr>
        <w:t>
      |алын.|рылға.|алын.|      |алын.|рылға.|алын.
</w:t>
      </w:r>
      <w:r>
        <w:br/>
      </w:r>
      <w:r>
        <w:rPr>
          <w:rFonts w:ascii="Times New Roman"/>
          <w:b w:val="false"/>
          <w:i w:val="false"/>
          <w:color w:val="000000"/>
          <w:sz w:val="28"/>
        </w:rPr>
        <w:t>
      |ған  |ны    |ған  |      | ған |ны    | ған
</w:t>
      </w:r>
      <w:r>
        <w:br/>
      </w:r>
      <w:r>
        <w:rPr>
          <w:rFonts w:ascii="Times New Roman"/>
          <w:b w:val="false"/>
          <w:i w:val="false"/>
          <w:color w:val="000000"/>
          <w:sz w:val="28"/>
        </w:rPr>
        <w:t>
      |став.|      |став.|      |став.|      |став.
</w:t>
      </w:r>
      <w:r>
        <w:br/>
      </w:r>
      <w:r>
        <w:rPr>
          <w:rFonts w:ascii="Times New Roman"/>
          <w:b w:val="false"/>
          <w:i w:val="false"/>
          <w:color w:val="000000"/>
          <w:sz w:val="28"/>
        </w:rPr>
        <w:t>
      |касы,|      |касы,|      |касы,|      |касы,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9    10     11     12     13    14    15    16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Алынған заемдар және тартылған салымдар
</w:t>
      </w:r>
      <w:r>
        <w:rPr>
          <w:rFonts w:ascii="Times New Roman"/>
          <w:b w:val="false"/>
          <w:i w:val="false"/>
          <w:color w:val="000000"/>
          <w:sz w:val="28"/>
        </w:rPr>
        <w:t>
</w:t>
      </w:r>
      <w:r>
        <w:br/>
      </w:r>
      <w:r>
        <w:rPr>
          <w:rFonts w:ascii="Times New Roman"/>
          <w:b w:val="false"/>
          <w:i w:val="false"/>
          <w:color w:val="000000"/>
          <w:sz w:val="28"/>
        </w:rPr>
        <w:t>
                                           валютаның мың бірлігінде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Ұлттық валюта    |          USD
</w:t>
      </w:r>
      <w:r>
        <w:br/>
      </w:r>
      <w:r>
        <w:rPr>
          <w:rFonts w:ascii="Times New Roman"/>
          <w:b w:val="false"/>
          <w:i w:val="false"/>
          <w:color w:val="000000"/>
          <w:sz w:val="28"/>
        </w:rPr>
        <w:t>
    Заем,   |Ба.|__________________________________________________
</w:t>
      </w:r>
      <w:r>
        <w:br/>
      </w:r>
      <w:r>
        <w:rPr>
          <w:rFonts w:ascii="Times New Roman"/>
          <w:b w:val="false"/>
          <w:i w:val="false"/>
          <w:color w:val="000000"/>
          <w:sz w:val="28"/>
        </w:rPr>
        <w:t>
   салым    |ған|   Заемдар  |  Салымдар  |  Заемдар   | Салымдар
</w:t>
      </w:r>
      <w:r>
        <w:br/>
      </w:r>
      <w:r>
        <w:rPr>
          <w:rFonts w:ascii="Times New Roman"/>
          <w:b w:val="false"/>
          <w:i w:val="false"/>
          <w:color w:val="000000"/>
          <w:sz w:val="28"/>
        </w:rPr>
        <w:t>
   мерзімі  |шиф.__________________________________________________
</w:t>
      </w:r>
      <w:r>
        <w:br/>
      </w:r>
      <w:r>
        <w:rPr>
          <w:rFonts w:ascii="Times New Roman"/>
          <w:b w:val="false"/>
          <w:i w:val="false"/>
          <w:color w:val="000000"/>
          <w:sz w:val="28"/>
        </w:rPr>
        <w:t>
            |ры |Есепті|Сый. |Есепті|Сый. |Есепті|Сый. |Есепті|Сый.
</w:t>
      </w:r>
      <w:r>
        <w:br/>
      </w:r>
      <w:r>
        <w:rPr>
          <w:rFonts w:ascii="Times New Roman"/>
          <w:b w:val="false"/>
          <w:i w:val="false"/>
          <w:color w:val="000000"/>
          <w:sz w:val="28"/>
        </w:rPr>
        <w:t>
            |   |кезең.|ақы. |кезең.|ақы. |кезең.|ақы. |кезең.|ақы.
</w:t>
      </w:r>
      <w:r>
        <w:br/>
      </w:r>
      <w:r>
        <w:rPr>
          <w:rFonts w:ascii="Times New Roman"/>
          <w:b w:val="false"/>
          <w:i w:val="false"/>
          <w:color w:val="000000"/>
          <w:sz w:val="28"/>
        </w:rPr>
        <w:t>
            |   |де    |ның  |де    |ның  |де    |ның  |де    |ның
</w:t>
      </w:r>
      <w:r>
        <w:br/>
      </w:r>
      <w:r>
        <w:rPr>
          <w:rFonts w:ascii="Times New Roman"/>
          <w:b w:val="false"/>
          <w:i w:val="false"/>
          <w:color w:val="000000"/>
          <w:sz w:val="28"/>
        </w:rPr>
        <w:t>
            |   |беріл.|орта.|орна. |орта.|беріл.|орта.|орна. |орта.
</w:t>
      </w:r>
      <w:r>
        <w:br/>
      </w:r>
      <w:r>
        <w:rPr>
          <w:rFonts w:ascii="Times New Roman"/>
          <w:b w:val="false"/>
          <w:i w:val="false"/>
          <w:color w:val="000000"/>
          <w:sz w:val="28"/>
        </w:rPr>
        <w:t>
            |   |гені  | ша  |ласты.|ша   |гені  |ша   |ласты.|ша
</w:t>
      </w:r>
      <w:r>
        <w:br/>
      </w:r>
      <w:r>
        <w:rPr>
          <w:rFonts w:ascii="Times New Roman"/>
          <w:b w:val="false"/>
          <w:i w:val="false"/>
          <w:color w:val="000000"/>
          <w:sz w:val="28"/>
        </w:rPr>
        <w:t>
            |   |      |алын.|рылға.|алын.|      |алын.|рылға.|алын.
</w:t>
      </w:r>
      <w:r>
        <w:br/>
      </w:r>
      <w:r>
        <w:rPr>
          <w:rFonts w:ascii="Times New Roman"/>
          <w:b w:val="false"/>
          <w:i w:val="false"/>
          <w:color w:val="000000"/>
          <w:sz w:val="28"/>
        </w:rPr>
        <w:t>
            |   |      |ған  |ны    |ған  |      | ған |ны    | ған
</w:t>
      </w:r>
      <w:r>
        <w:br/>
      </w:r>
      <w:r>
        <w:rPr>
          <w:rFonts w:ascii="Times New Roman"/>
          <w:b w:val="false"/>
          <w:i w:val="false"/>
          <w:color w:val="000000"/>
          <w:sz w:val="28"/>
        </w:rPr>
        <w:t>
            |   |      |став.|      |став.|      |став.|      |став.
</w:t>
      </w:r>
      <w:r>
        <w:br/>
      </w:r>
      <w:r>
        <w:rPr>
          <w:rFonts w:ascii="Times New Roman"/>
          <w:b w:val="false"/>
          <w:i w:val="false"/>
          <w:color w:val="000000"/>
          <w:sz w:val="28"/>
        </w:rPr>
        <w:t>
            |   |      |касы,|      |касы,|      |касы,|      |касы,
</w:t>
      </w:r>
      <w:r>
        <w:br/>
      </w:r>
      <w:r>
        <w:rPr>
          <w:rFonts w:ascii="Times New Roman"/>
          <w:b w:val="false"/>
          <w:i w:val="false"/>
          <w:color w:val="000000"/>
          <w:sz w:val="28"/>
        </w:rPr>
        <w:t>
            |   |      |  %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резидент
</w:t>
      </w:r>
      <w:r>
        <w:br/>
      </w:r>
      <w:r>
        <w:rPr>
          <w:rFonts w:ascii="Times New Roman"/>
          <w:b w:val="false"/>
          <w:i w:val="false"/>
          <w:color w:val="000000"/>
          <w:sz w:val="28"/>
        </w:rPr>
        <w:t>
банктер        10
</w:t>
      </w:r>
      <w:r>
        <w:br/>
      </w:r>
      <w:r>
        <w:rPr>
          <w:rFonts w:ascii="Times New Roman"/>
          <w:b w:val="false"/>
          <w:i w:val="false"/>
          <w:color w:val="000000"/>
          <w:sz w:val="28"/>
        </w:rPr>
        <w:t>
1 айға дейін   11
</w:t>
      </w:r>
      <w:r>
        <w:br/>
      </w:r>
      <w:r>
        <w:rPr>
          <w:rFonts w:ascii="Times New Roman"/>
          <w:b w:val="false"/>
          <w:i w:val="false"/>
          <w:color w:val="000000"/>
          <w:sz w:val="28"/>
        </w:rPr>
        <w:t>
1 айдан астам  12
</w:t>
      </w:r>
      <w:r>
        <w:br/>
      </w:r>
      <w:r>
        <w:rPr>
          <w:rFonts w:ascii="Times New Roman"/>
          <w:b w:val="false"/>
          <w:i w:val="false"/>
          <w:color w:val="000000"/>
          <w:sz w:val="28"/>
        </w:rPr>
        <w:t>
2. резидент
</w:t>
      </w:r>
      <w:r>
        <w:br/>
      </w:r>
      <w:r>
        <w:rPr>
          <w:rFonts w:ascii="Times New Roman"/>
          <w:b w:val="false"/>
          <w:i w:val="false"/>
          <w:color w:val="000000"/>
          <w:sz w:val="28"/>
        </w:rPr>
        <w:t>
емес банктер   13
</w:t>
      </w:r>
      <w:r>
        <w:br/>
      </w:r>
      <w:r>
        <w:rPr>
          <w:rFonts w:ascii="Times New Roman"/>
          <w:b w:val="false"/>
          <w:i w:val="false"/>
          <w:color w:val="000000"/>
          <w:sz w:val="28"/>
        </w:rPr>
        <w:t>
1 айға дейін   14
</w:t>
      </w:r>
      <w:r>
        <w:br/>
      </w:r>
      <w:r>
        <w:rPr>
          <w:rFonts w:ascii="Times New Roman"/>
          <w:b w:val="false"/>
          <w:i w:val="false"/>
          <w:color w:val="000000"/>
          <w:sz w:val="28"/>
        </w:rPr>
        <w:t>
1 айдан астам  15
</w:t>
      </w:r>
      <w:r>
        <w:br/>
      </w:r>
      <w:r>
        <w:rPr>
          <w:rFonts w:ascii="Times New Roman"/>
          <w:b w:val="false"/>
          <w:i w:val="false"/>
          <w:color w:val="000000"/>
          <w:sz w:val="28"/>
        </w:rPr>
        <w:t>
Олардың ішінде:
</w:t>
      </w:r>
      <w:r>
        <w:br/>
      </w:r>
      <w:r>
        <w:rPr>
          <w:rFonts w:ascii="Times New Roman"/>
          <w:b w:val="false"/>
          <w:i w:val="false"/>
          <w:color w:val="000000"/>
          <w:sz w:val="28"/>
        </w:rPr>
        <w:t>
Ресей
</w:t>
      </w:r>
      <w:r>
        <w:br/>
      </w:r>
      <w:r>
        <w:rPr>
          <w:rFonts w:ascii="Times New Roman"/>
          <w:b w:val="false"/>
          <w:i w:val="false"/>
          <w:color w:val="000000"/>
          <w:sz w:val="28"/>
        </w:rPr>
        <w:t>
Федерациясының
</w:t>
      </w:r>
      <w:r>
        <w:br/>
      </w:r>
      <w:r>
        <w:rPr>
          <w:rFonts w:ascii="Times New Roman"/>
          <w:b w:val="false"/>
          <w:i w:val="false"/>
          <w:color w:val="000000"/>
          <w:sz w:val="28"/>
        </w:rPr>
        <w:t>
банктері       16
</w:t>
      </w:r>
      <w:r>
        <w:br/>
      </w:r>
      <w:r>
        <w:rPr>
          <w:rFonts w:ascii="Times New Roman"/>
          <w:b w:val="false"/>
          <w:i w:val="false"/>
          <w:color w:val="000000"/>
          <w:sz w:val="28"/>
        </w:rPr>
        <w:t>
1 айға дейін   17
</w:t>
      </w:r>
      <w:r>
        <w:br/>
      </w:r>
      <w:r>
        <w:rPr>
          <w:rFonts w:ascii="Times New Roman"/>
          <w:b w:val="false"/>
          <w:i w:val="false"/>
          <w:color w:val="000000"/>
          <w:sz w:val="28"/>
        </w:rPr>
        <w:t>
1 айдан астам  18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EURO            |         RUR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Заемдар  |  Салымдар  |  Заемдар   | Салымдар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Есепті|Сый. |Есепті|Сый. |Есепті|Сый. |Есепті|Сый.
</w:t>
      </w:r>
      <w:r>
        <w:br/>
      </w:r>
      <w:r>
        <w:rPr>
          <w:rFonts w:ascii="Times New Roman"/>
          <w:b w:val="false"/>
          <w:i w:val="false"/>
          <w:color w:val="000000"/>
          <w:sz w:val="28"/>
        </w:rPr>
        <w:t>
кезең.|ақы. |кезең.|ақы. |кезең.|ақы. |кезең.|ақы.
</w:t>
      </w:r>
      <w:r>
        <w:br/>
      </w:r>
      <w:r>
        <w:rPr>
          <w:rFonts w:ascii="Times New Roman"/>
          <w:b w:val="false"/>
          <w:i w:val="false"/>
          <w:color w:val="000000"/>
          <w:sz w:val="28"/>
        </w:rPr>
        <w:t>
де    |ның  |де    |ның  |де    |ның  |де    |ның
</w:t>
      </w:r>
      <w:r>
        <w:br/>
      </w:r>
      <w:r>
        <w:rPr>
          <w:rFonts w:ascii="Times New Roman"/>
          <w:b w:val="false"/>
          <w:i w:val="false"/>
          <w:color w:val="000000"/>
          <w:sz w:val="28"/>
        </w:rPr>
        <w:t>
беріл.|орта.|орна. |орта.|беріл.|орта.|орна. |орта.
</w:t>
      </w:r>
      <w:r>
        <w:br/>
      </w:r>
      <w:r>
        <w:rPr>
          <w:rFonts w:ascii="Times New Roman"/>
          <w:b w:val="false"/>
          <w:i w:val="false"/>
          <w:color w:val="000000"/>
          <w:sz w:val="28"/>
        </w:rPr>
        <w:t>
гені  | ша  |ласты.|ша   |гені  |ша   |ласты.|ша
</w:t>
      </w:r>
      <w:r>
        <w:br/>
      </w:r>
      <w:r>
        <w:rPr>
          <w:rFonts w:ascii="Times New Roman"/>
          <w:b w:val="false"/>
          <w:i w:val="false"/>
          <w:color w:val="000000"/>
          <w:sz w:val="28"/>
        </w:rPr>
        <w:t>
      |алын.|рылға.|алын.|      |алын.|рылға.|алын.
</w:t>
      </w:r>
      <w:r>
        <w:br/>
      </w:r>
      <w:r>
        <w:rPr>
          <w:rFonts w:ascii="Times New Roman"/>
          <w:b w:val="false"/>
          <w:i w:val="false"/>
          <w:color w:val="000000"/>
          <w:sz w:val="28"/>
        </w:rPr>
        <w:t>
      |ған  |ны    |ған  |      | ған |ны    | ған
</w:t>
      </w:r>
      <w:r>
        <w:br/>
      </w:r>
      <w:r>
        <w:rPr>
          <w:rFonts w:ascii="Times New Roman"/>
          <w:b w:val="false"/>
          <w:i w:val="false"/>
          <w:color w:val="000000"/>
          <w:sz w:val="28"/>
        </w:rPr>
        <w:t>
      |став.|      |став.|      |став.|      |став.
</w:t>
      </w:r>
      <w:r>
        <w:br/>
      </w:r>
      <w:r>
        <w:rPr>
          <w:rFonts w:ascii="Times New Roman"/>
          <w:b w:val="false"/>
          <w:i w:val="false"/>
          <w:color w:val="000000"/>
          <w:sz w:val="28"/>
        </w:rPr>
        <w:t>
      |касы,|      |касы,|      |касы,|      |касы,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9    10     11     12     13    14    15    16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 200  ж.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8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8 нысан бойынша "Банкаралық заемдар және банк салымдары бойынша есеп" заемдарды беру/алу және салымдарды орналастыру/тарту бойынша банкаралық операцияларды жүзеге асыратын барлық банктер апта сайын жасайды. Есеп валютаның мың бірлігінде филиалдар бойынша деректерді ескере отырып банк бойынша жалпы алғанда ұсынылады.
</w:t>
      </w:r>
      <w:r>
        <w:br/>
      </w:r>
      <w:r>
        <w:rPr>
          <w:rFonts w:ascii="Times New Roman"/>
          <w:b w:val="false"/>
          <w:i w:val="false"/>
          <w:color w:val="000000"/>
          <w:sz w:val="28"/>
        </w:rPr>
        <w:t>
      Нысанның символдары мен шифрлары былайша толтырылады.
</w:t>
      </w:r>
      <w:r>
        <w:br/>
      </w:r>
      <w:r>
        <w:rPr>
          <w:rFonts w:ascii="Times New Roman"/>
          <w:b w:val="false"/>
          <w:i w:val="false"/>
          <w:color w:val="000000"/>
          <w:sz w:val="28"/>
        </w:rPr>
        <w:t>
      1, 3, 5, 7, 9, 11, 13, 15 символдар бойынша 01 шифр мынаған тең: 02 шифр плюс сол символдар бойынша 03 шифрі.
</w:t>
      </w:r>
      <w:r>
        <w:br/>
      </w:r>
      <w:r>
        <w:rPr>
          <w:rFonts w:ascii="Times New Roman"/>
          <w:b w:val="false"/>
          <w:i w:val="false"/>
          <w:color w:val="000000"/>
          <w:sz w:val="28"/>
        </w:rPr>
        <w:t>
      1, 3, 5, 7, 9, 11, 13, 15 символдар бойынша 04 шифр мынаған тең: 05 шифр плюс сол символдар бойынша 06 шифрі.
</w:t>
      </w:r>
      <w:r>
        <w:br/>
      </w:r>
      <w:r>
        <w:rPr>
          <w:rFonts w:ascii="Times New Roman"/>
          <w:b w:val="false"/>
          <w:i w:val="false"/>
          <w:color w:val="000000"/>
          <w:sz w:val="28"/>
        </w:rPr>
        <w:t>
      1, 3, 5, 7, 9, 11, 13, 15 символдар бойынша 07 шифр мынаған тең: 08 шифр плюс сол символдар бойынша 09 шифрі.
</w:t>
      </w:r>
      <w:r>
        <w:br/>
      </w:r>
      <w:r>
        <w:rPr>
          <w:rFonts w:ascii="Times New Roman"/>
          <w:b w:val="false"/>
          <w:i w:val="false"/>
          <w:color w:val="000000"/>
          <w:sz w:val="28"/>
        </w:rPr>
        <w:t>
      1, 3, 5, 7, 9, 11, 13, 15 символдар бойынша 10 шифр мынаған тең: 11 шифр плюс сол символдар бойынша 12 шифрі.
</w:t>
      </w:r>
      <w:r>
        <w:br/>
      </w:r>
      <w:r>
        <w:rPr>
          <w:rFonts w:ascii="Times New Roman"/>
          <w:b w:val="false"/>
          <w:i w:val="false"/>
          <w:color w:val="000000"/>
          <w:sz w:val="28"/>
        </w:rPr>
        <w:t>
      1, 3, 5, 7, 9, 11, 13, 15 символдар бойынша 13 шифр мынаған тең: 14 шифр плюс сол символдар бойынша 15 шифрі.
</w:t>
      </w:r>
      <w:r>
        <w:br/>
      </w:r>
      <w:r>
        <w:rPr>
          <w:rFonts w:ascii="Times New Roman"/>
          <w:b w:val="false"/>
          <w:i w:val="false"/>
          <w:color w:val="000000"/>
          <w:sz w:val="28"/>
        </w:rPr>
        <w:t>
      1, 3, 5, 7, 9, 11, 13, 15 символдар бойынша 16 шифр мынаған тең: 17 шифр плюс сол символдар бойынша 18 шифрі.
</w:t>
      </w:r>
      <w:r>
        <w:br/>
      </w:r>
      <w:r>
        <w:rPr>
          <w:rFonts w:ascii="Times New Roman"/>
          <w:b w:val="false"/>
          <w:i w:val="false"/>
          <w:color w:val="000000"/>
          <w:sz w:val="28"/>
        </w:rPr>
        <w:t>
      Орташа алынған сыйақы ставкасы былайша айқындалады:
</w:t>
      </w:r>
    </w:p>
    <w:p>
      <w:pPr>
        <w:spacing w:after="0"/>
        <w:ind w:left="0"/>
        <w:jc w:val="both"/>
      </w:pPr>
      <w:r>
        <w:rPr>
          <w:rFonts w:ascii="Times New Roman"/>
          <w:b w:val="false"/>
          <w:i w:val="false"/>
          <w:color w:val="000000"/>
          <w:sz w:val="28"/>
        </w:rPr>
        <w:t>
               S1 x Q1 + S2 x Q2 + ... + Sn x Qn
</w:t>
      </w:r>
      <w:r>
        <w:br/>
      </w:r>
      <w:r>
        <w:rPr>
          <w:rFonts w:ascii="Times New Roman"/>
          <w:b w:val="false"/>
          <w:i w:val="false"/>
          <w:color w:val="000000"/>
          <w:sz w:val="28"/>
        </w:rPr>
        <w:t>
      Sср.=------------------------------------------
</w:t>
      </w:r>
      <w:r>
        <w:br/>
      </w:r>
      <w:r>
        <w:rPr>
          <w:rFonts w:ascii="Times New Roman"/>
          <w:b w:val="false"/>
          <w:i w:val="false"/>
          <w:color w:val="000000"/>
          <w:sz w:val="28"/>
        </w:rPr>
        <w:t>
                    Q1 + Q2 + ... +  Qn
</w:t>
      </w:r>
    </w:p>
    <w:p>
      <w:pPr>
        <w:spacing w:after="0"/>
        <w:ind w:left="0"/>
        <w:jc w:val="both"/>
      </w:pPr>
      <w:r>
        <w:rPr>
          <w:rFonts w:ascii="Times New Roman"/>
          <w:b w:val="false"/>
          <w:i w:val="false"/>
          <w:color w:val="000000"/>
          <w:sz w:val="28"/>
        </w:rPr>
        <w:t>
      мұнда Sn - n мәмілесі бойынша сыйақы ставкасы,
</w:t>
      </w:r>
      <w:r>
        <w:br/>
      </w:r>
      <w:r>
        <w:rPr>
          <w:rFonts w:ascii="Times New Roman"/>
          <w:b w:val="false"/>
          <w:i w:val="false"/>
          <w:color w:val="000000"/>
          <w:sz w:val="28"/>
        </w:rPr>
        <w:t>
            Qn - n мәмілесі бойынша көлемі
</w:t>
      </w:r>
    </w:p>
    <w:p>
      <w:pPr>
        <w:spacing w:after="0"/>
        <w:ind w:left="0"/>
        <w:jc w:val="both"/>
      </w:pPr>
      <w:r>
        <w:rPr>
          <w:rFonts w:ascii="Times New Roman"/>
          <w:b w:val="false"/>
          <w:i w:val="false"/>
          <w:color w:val="000000"/>
          <w:sz w:val="28"/>
        </w:rPr>
        <w:t>
      Есепте банктермен жасалған заемдар мен салымдар бойынша операциялар заемды беру (алу) немесе салымды орналастыру (тарту) туралы шешім қабылданған сәттен бастап көрсетіледі.
</w:t>
      </w:r>
      <w:r>
        <w:br/>
      </w:r>
      <w:r>
        <w:rPr>
          <w:rFonts w:ascii="Times New Roman"/>
          <w:b w:val="false"/>
          <w:i w:val="false"/>
          <w:color w:val="000000"/>
          <w:sz w:val="28"/>
        </w:rPr>
        <w:t>
      Есепке барлық берілген (алынған) заемдардың немесе мерзімі 1 жылға дейінгі орналастырылған (тартылған) салымдардың ұлттық валютадағы сондай-ақ шетел валютадағы (теңгеге есептеместен) сомалар кіреді. Есепте бұрын көрсетілген берілген (алынған) заемдар немесе орналастырылған (тартылған) салымдар бойынша мерзімін ұзарту жөніндегі шарттар жасалған жағдайда мерзімі ұзартылған сомаларды келесі есептерге кіргізуге болмайды.
</w:t>
      </w:r>
      <w:r>
        <w:br/>
      </w:r>
      <w:r>
        <w:rPr>
          <w:rFonts w:ascii="Times New Roman"/>
          <w:b w:val="false"/>
          <w:i w:val="false"/>
          <w:color w:val="000000"/>
          <w:sz w:val="28"/>
        </w:rPr>
        <w:t>
      Егер мәміле жасалмаған болса, ал ол бойынша есеп ұсынылған болса, банк Қазақстан Республикасының Ұлттық Банкін хабардар етеді және түзетілген есепті сол күнге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9 нысан 200 ____ жылғы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Банктердің биржадан тыс операциялары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Валютаның     |Ба. | Мәмілелер |Мәміленің |Мәміленің |Мәміленің
</w:t>
      </w:r>
      <w:r>
        <w:br/>
      </w:r>
      <w:r>
        <w:rPr>
          <w:rFonts w:ascii="Times New Roman"/>
          <w:b w:val="false"/>
          <w:i w:val="false"/>
          <w:color w:val="000000"/>
          <w:sz w:val="28"/>
        </w:rPr>
        <w:t>
     атауы       |ған |  көлемі   | орташа   |ең төменгі|ең жоғары
</w:t>
      </w:r>
      <w:r>
        <w:br/>
      </w:r>
      <w:r>
        <w:rPr>
          <w:rFonts w:ascii="Times New Roman"/>
          <w:b w:val="false"/>
          <w:i w:val="false"/>
          <w:color w:val="000000"/>
          <w:sz w:val="28"/>
        </w:rPr>
        <w:t>
                 |шиф.| (валюта.  |алынған   | бағамы   | бағамы
</w:t>
      </w:r>
      <w:r>
        <w:br/>
      </w:r>
      <w:r>
        <w:rPr>
          <w:rFonts w:ascii="Times New Roman"/>
          <w:b w:val="false"/>
          <w:i w:val="false"/>
          <w:color w:val="000000"/>
          <w:sz w:val="28"/>
        </w:rPr>
        <w:t>
                 |рі  | ның мың   | бағамы   |          |
</w:t>
      </w:r>
      <w:r>
        <w:br/>
      </w:r>
      <w:r>
        <w:rPr>
          <w:rFonts w:ascii="Times New Roman"/>
          <w:b w:val="false"/>
          <w:i w:val="false"/>
          <w:color w:val="000000"/>
          <w:sz w:val="28"/>
        </w:rPr>
        <w:t>
                 |    |бірлігінде)|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|Сатып|сату |Сатып|сату|Сатып|сату|Сатып|сату
</w:t>
      </w:r>
      <w:r>
        <w:br/>
      </w:r>
      <w:r>
        <w:rPr>
          <w:rFonts w:ascii="Times New Roman"/>
          <w:b w:val="false"/>
          <w:i w:val="false"/>
          <w:color w:val="000000"/>
          <w:sz w:val="28"/>
        </w:rPr>
        <w:t>
                 |    |алу  |     | алу |    | алу |    | алу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АҚШ доллары
</w:t>
      </w:r>
      <w:r>
        <w:br/>
      </w:r>
      <w:r>
        <w:rPr>
          <w:rFonts w:ascii="Times New Roman"/>
          <w:b w:val="false"/>
          <w:i w:val="false"/>
          <w:color w:val="000000"/>
          <w:sz w:val="28"/>
        </w:rPr>
        <w:t>
Банкаралық опера.
</w:t>
      </w:r>
      <w:r>
        <w:br/>
      </w:r>
      <w:r>
        <w:rPr>
          <w:rFonts w:ascii="Times New Roman"/>
          <w:b w:val="false"/>
          <w:i w:val="false"/>
          <w:color w:val="000000"/>
          <w:sz w:val="28"/>
        </w:rPr>
        <w:t>
циялар, барлығы     01
</w:t>
      </w:r>
      <w:r>
        <w:br/>
      </w:r>
      <w:r>
        <w:rPr>
          <w:rFonts w:ascii="Times New Roman"/>
          <w:b w:val="false"/>
          <w:i w:val="false"/>
          <w:color w:val="000000"/>
          <w:sz w:val="28"/>
        </w:rPr>
        <w:t>
(02 + 03)
</w:t>
      </w:r>
      <w:r>
        <w:br/>
      </w:r>
      <w:r>
        <w:rPr>
          <w:rFonts w:ascii="Times New Roman"/>
          <w:b w:val="false"/>
          <w:i w:val="false"/>
          <w:color w:val="000000"/>
          <w:sz w:val="28"/>
        </w:rPr>
        <w:t>
     оның ішінде:
</w:t>
      </w:r>
      <w:r>
        <w:br/>
      </w:r>
      <w:r>
        <w:rPr>
          <w:rFonts w:ascii="Times New Roman"/>
          <w:b w:val="false"/>
          <w:i w:val="false"/>
          <w:color w:val="000000"/>
          <w:sz w:val="28"/>
        </w:rPr>
        <w:t>
Резидент банктер.
</w:t>
      </w:r>
      <w:r>
        <w:br/>
      </w:r>
      <w:r>
        <w:rPr>
          <w:rFonts w:ascii="Times New Roman"/>
          <w:b w:val="false"/>
          <w:i w:val="false"/>
          <w:color w:val="000000"/>
          <w:sz w:val="28"/>
        </w:rPr>
        <w:t>
мен                 02
</w:t>
      </w:r>
      <w:r>
        <w:br/>
      </w:r>
      <w:r>
        <w:rPr>
          <w:rFonts w:ascii="Times New Roman"/>
          <w:b w:val="false"/>
          <w:i w:val="false"/>
          <w:color w:val="000000"/>
          <w:sz w:val="28"/>
        </w:rPr>
        <w:t>
Резидент емес
</w:t>
      </w:r>
      <w:r>
        <w:br/>
      </w:r>
      <w:r>
        <w:rPr>
          <w:rFonts w:ascii="Times New Roman"/>
          <w:b w:val="false"/>
          <w:i w:val="false"/>
          <w:color w:val="000000"/>
          <w:sz w:val="28"/>
        </w:rPr>
        <w:t>
банктермен          03
</w:t>
      </w:r>
      <w:r>
        <w:br/>
      </w:r>
      <w:r>
        <w:rPr>
          <w:rFonts w:ascii="Times New Roman"/>
          <w:b w:val="false"/>
          <w:i w:val="false"/>
          <w:color w:val="000000"/>
          <w:sz w:val="28"/>
        </w:rPr>
        <w:t>
ЕУРО
</w:t>
      </w:r>
      <w:r>
        <w:br/>
      </w:r>
      <w:r>
        <w:rPr>
          <w:rFonts w:ascii="Times New Roman"/>
          <w:b w:val="false"/>
          <w:i w:val="false"/>
          <w:color w:val="000000"/>
          <w:sz w:val="28"/>
        </w:rPr>
        <w:t>
Банкаралық
</w:t>
      </w:r>
      <w:r>
        <w:br/>
      </w:r>
      <w:r>
        <w:rPr>
          <w:rFonts w:ascii="Times New Roman"/>
          <w:b w:val="false"/>
          <w:i w:val="false"/>
          <w:color w:val="000000"/>
          <w:sz w:val="28"/>
        </w:rPr>
        <w:t>
операциялар,        04
</w:t>
      </w:r>
      <w:r>
        <w:br/>
      </w:r>
      <w:r>
        <w:rPr>
          <w:rFonts w:ascii="Times New Roman"/>
          <w:b w:val="false"/>
          <w:i w:val="false"/>
          <w:color w:val="000000"/>
          <w:sz w:val="28"/>
        </w:rPr>
        <w:t>
барлығы (05 + 06)
</w:t>
      </w:r>
      <w:r>
        <w:br/>
      </w:r>
      <w:r>
        <w:rPr>
          <w:rFonts w:ascii="Times New Roman"/>
          <w:b w:val="false"/>
          <w:i w:val="false"/>
          <w:color w:val="000000"/>
          <w:sz w:val="28"/>
        </w:rPr>
        <w:t>
оның ішінде:
</w:t>
      </w:r>
      <w:r>
        <w:br/>
      </w:r>
      <w:r>
        <w:rPr>
          <w:rFonts w:ascii="Times New Roman"/>
          <w:b w:val="false"/>
          <w:i w:val="false"/>
          <w:color w:val="000000"/>
          <w:sz w:val="28"/>
        </w:rPr>
        <w:t>
Резидент банктермен 05
</w:t>
      </w:r>
      <w:r>
        <w:br/>
      </w:r>
      <w:r>
        <w:rPr>
          <w:rFonts w:ascii="Times New Roman"/>
          <w:b w:val="false"/>
          <w:i w:val="false"/>
          <w:color w:val="000000"/>
          <w:sz w:val="28"/>
        </w:rPr>
        <w:t>
Резидент емес
</w:t>
      </w:r>
      <w:r>
        <w:br/>
      </w:r>
      <w:r>
        <w:rPr>
          <w:rFonts w:ascii="Times New Roman"/>
          <w:b w:val="false"/>
          <w:i w:val="false"/>
          <w:color w:val="000000"/>
          <w:sz w:val="28"/>
        </w:rPr>
        <w:t>
банктермен          06
</w:t>
      </w:r>
      <w:r>
        <w:br/>
      </w:r>
      <w:r>
        <w:rPr>
          <w:rFonts w:ascii="Times New Roman"/>
          <w:b w:val="false"/>
          <w:i w:val="false"/>
          <w:color w:val="000000"/>
          <w:sz w:val="28"/>
        </w:rPr>
        <w:t>
Ресей рублі
</w:t>
      </w:r>
      <w:r>
        <w:br/>
      </w:r>
      <w:r>
        <w:rPr>
          <w:rFonts w:ascii="Times New Roman"/>
          <w:b w:val="false"/>
          <w:i w:val="false"/>
          <w:color w:val="000000"/>
          <w:sz w:val="28"/>
        </w:rPr>
        <w:t>
Банкаралық опера.
</w:t>
      </w:r>
      <w:r>
        <w:br/>
      </w:r>
      <w:r>
        <w:rPr>
          <w:rFonts w:ascii="Times New Roman"/>
          <w:b w:val="false"/>
          <w:i w:val="false"/>
          <w:color w:val="000000"/>
          <w:sz w:val="28"/>
        </w:rPr>
        <w:t>
циялар, барлығы     07
</w:t>
      </w:r>
      <w:r>
        <w:br/>
      </w:r>
      <w:r>
        <w:rPr>
          <w:rFonts w:ascii="Times New Roman"/>
          <w:b w:val="false"/>
          <w:i w:val="false"/>
          <w:color w:val="000000"/>
          <w:sz w:val="28"/>
        </w:rPr>
        <w:t>
(08 +09)
</w:t>
      </w:r>
      <w:r>
        <w:br/>
      </w:r>
      <w:r>
        <w:rPr>
          <w:rFonts w:ascii="Times New Roman"/>
          <w:b w:val="false"/>
          <w:i w:val="false"/>
          <w:color w:val="000000"/>
          <w:sz w:val="28"/>
        </w:rPr>
        <w:t>
     оның ішінде:
</w:t>
      </w:r>
      <w:r>
        <w:br/>
      </w:r>
      <w:r>
        <w:rPr>
          <w:rFonts w:ascii="Times New Roman"/>
          <w:b w:val="false"/>
          <w:i w:val="false"/>
          <w:color w:val="000000"/>
          <w:sz w:val="28"/>
        </w:rPr>
        <w:t>
Резидент банктермен 08
</w:t>
      </w:r>
      <w:r>
        <w:br/>
      </w:r>
      <w:r>
        <w:rPr>
          <w:rFonts w:ascii="Times New Roman"/>
          <w:b w:val="false"/>
          <w:i w:val="false"/>
          <w:color w:val="000000"/>
          <w:sz w:val="28"/>
        </w:rPr>
        <w:t>
Резидент емес
</w:t>
      </w:r>
      <w:r>
        <w:br/>
      </w:r>
      <w:r>
        <w:rPr>
          <w:rFonts w:ascii="Times New Roman"/>
          <w:b w:val="false"/>
          <w:i w:val="false"/>
          <w:color w:val="000000"/>
          <w:sz w:val="28"/>
        </w:rPr>
        <w:t>
банктермен          09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      Орындаушы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телефоны___________________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"___"___________200  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9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9  нысан бойынша "Банктердің биржадан тыс операциялары туралы есепті" шетел валютасын сатып алу/сату бойынша биржадан тыс мәмілелерді жүзеге асыратын барлық банктер күн сайын жасайды. Есеп валютаның мың бірлігінде филиалдар бойынша деректерді ескере отырып банк бойынша жалпы алғанда ұсынылады.
</w:t>
      </w:r>
      <w:r>
        <w:br/>
      </w:r>
      <w:r>
        <w:rPr>
          <w:rFonts w:ascii="Times New Roman"/>
          <w:b w:val="false"/>
          <w:i w:val="false"/>
          <w:color w:val="000000"/>
          <w:sz w:val="28"/>
        </w:rPr>
        <w:t>
      Есепке тек ұлттық валютада, яғни теңге/АҚШ долларында, теңге/ЕУРО-да, теңге/ресей рублінде немесе АҚШ доллары/теңгемен, ЕУРО/теңгемен, ресей рублі/теңгемен жасалған операциялар кіреді.
</w:t>
      </w:r>
      <w:r>
        <w:br/>
      </w:r>
      <w:r>
        <w:rPr>
          <w:rFonts w:ascii="Times New Roman"/>
          <w:b w:val="false"/>
          <w:i w:val="false"/>
          <w:color w:val="000000"/>
          <w:sz w:val="28"/>
        </w:rPr>
        <w:t>
      Есепте жалпы алғанда қолма-қол ақшамен сондай-ақ қолма-қол ақшасыз валютадағы мәмілелер көрсетіледі. Есепте "СВОП"операциялары көрсетілмейді.
</w:t>
      </w:r>
      <w:r>
        <w:br/>
      </w:r>
      <w:r>
        <w:rPr>
          <w:rFonts w:ascii="Times New Roman"/>
          <w:b w:val="false"/>
          <w:i w:val="false"/>
          <w:color w:val="000000"/>
          <w:sz w:val="28"/>
        </w:rPr>
        <w:t>
      Валютаның әрбір түрі бойынша мәмілелердің көлемін мәмілелердің орташа алынған, ең төменгі және ең жоғары бағамдарын көрсете отырып резиденттермен (Қазақстан Республикасының екінші деңгейдегі банктері) және резидент еместерімен (шетелдік банктер) операцияларға бөле отырып көрсету қажет. Мәмілелердің орташа алынған бағамы былайша айқындалады:
</w:t>
      </w:r>
    </w:p>
    <w:p>
      <w:pPr>
        <w:spacing w:after="0"/>
        <w:ind w:left="0"/>
        <w:jc w:val="both"/>
      </w:pPr>
      <w:r>
        <w:rPr>
          <w:rFonts w:ascii="Times New Roman"/>
          <w:b w:val="false"/>
          <w:i w:val="false"/>
          <w:color w:val="000000"/>
          <w:sz w:val="28"/>
        </w:rPr>
        <w:t>
               K1 x Q1 + K2 x Q2 +...+ Kn x Qn
</w:t>
      </w:r>
      <w:r>
        <w:br/>
      </w:r>
      <w:r>
        <w:rPr>
          <w:rFonts w:ascii="Times New Roman"/>
          <w:b w:val="false"/>
          <w:i w:val="false"/>
          <w:color w:val="000000"/>
          <w:sz w:val="28"/>
        </w:rPr>
        <w:t>
      К ср. = ----------------------------------
</w:t>
      </w:r>
      <w:r>
        <w:br/>
      </w:r>
      <w:r>
        <w:rPr>
          <w:rFonts w:ascii="Times New Roman"/>
          <w:b w:val="false"/>
          <w:i w:val="false"/>
          <w:color w:val="000000"/>
          <w:sz w:val="28"/>
        </w:rPr>
        <w:t>
                       Q1 + Q2 +...+ Qn
</w:t>
      </w:r>
    </w:p>
    <w:p>
      <w:pPr>
        <w:spacing w:after="0"/>
        <w:ind w:left="0"/>
        <w:jc w:val="both"/>
      </w:pPr>
      <w:r>
        <w:rPr>
          <w:rFonts w:ascii="Times New Roman"/>
          <w:b w:val="false"/>
          <w:i w:val="false"/>
          <w:color w:val="000000"/>
          <w:sz w:val="28"/>
        </w:rPr>
        <w:t>
      мұнда Kn - n - мәмілесі бойынша бағамы,
</w:t>
      </w:r>
      <w:r>
        <w:br/>
      </w:r>
      <w:r>
        <w:rPr>
          <w:rFonts w:ascii="Times New Roman"/>
          <w:b w:val="false"/>
          <w:i w:val="false"/>
          <w:color w:val="000000"/>
          <w:sz w:val="28"/>
        </w:rPr>
        <w:t>
        Qn - n - мәмілесі бойынша көлемі.
</w:t>
      </w:r>
    </w:p>
    <w:p>
      <w:pPr>
        <w:spacing w:after="0"/>
        <w:ind w:left="0"/>
        <w:jc w:val="both"/>
      </w:pPr>
      <w:r>
        <w:rPr>
          <w:rFonts w:ascii="Times New Roman"/>
          <w:b w:val="false"/>
          <w:i w:val="false"/>
          <w:color w:val="000000"/>
          <w:sz w:val="28"/>
        </w:rPr>
        <w:t>
      Есепте банктер шетел валютасын сатып алу/сату туралы мәмілелерді жасаған сәттен бастап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10 нысан 200 ____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Айырбастау пункттерінің саны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бірлік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Есепті күнге      |         Оның ішінде есепті айға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|Айырбас.| оның ішінде:  |Ашылған |  оның ішінде: |  Жабылған
</w:t>
      </w:r>
      <w:r>
        <w:br/>
      </w:r>
      <w:r>
        <w:rPr>
          <w:rFonts w:ascii="Times New Roman"/>
          <w:b w:val="false"/>
          <w:i w:val="false"/>
          <w:color w:val="000000"/>
          <w:sz w:val="28"/>
        </w:rPr>
        <w:t>
    |тау     |_______________|айырбас.|_______________| айырбастау
</w:t>
      </w:r>
      <w:r>
        <w:br/>
      </w:r>
      <w:r>
        <w:rPr>
          <w:rFonts w:ascii="Times New Roman"/>
          <w:b w:val="false"/>
          <w:i w:val="false"/>
          <w:color w:val="000000"/>
          <w:sz w:val="28"/>
        </w:rPr>
        <w:t>
    |пункт.  |Банк.|  Банк   |  тау   |Банк.|  Банк   |  пунктте.
</w:t>
      </w:r>
      <w:r>
        <w:br/>
      </w:r>
      <w:r>
        <w:rPr>
          <w:rFonts w:ascii="Times New Roman"/>
          <w:b w:val="false"/>
          <w:i w:val="false"/>
          <w:color w:val="000000"/>
          <w:sz w:val="28"/>
        </w:rPr>
        <w:t>
    |терінің |тер  |операция.|пунктте.|тер  |операция.|   рінің
</w:t>
      </w:r>
      <w:r>
        <w:br/>
      </w:r>
      <w:r>
        <w:rPr>
          <w:rFonts w:ascii="Times New Roman"/>
          <w:b w:val="false"/>
          <w:i w:val="false"/>
          <w:color w:val="000000"/>
          <w:sz w:val="28"/>
        </w:rPr>
        <w:t>
    |барлығы |     |ларының  | рінің  |     |ларының  |  барлығы
</w:t>
      </w:r>
      <w:r>
        <w:br/>
      </w:r>
      <w:r>
        <w:rPr>
          <w:rFonts w:ascii="Times New Roman"/>
          <w:b w:val="false"/>
          <w:i w:val="false"/>
          <w:color w:val="000000"/>
          <w:sz w:val="28"/>
        </w:rPr>
        <w:t>
    |        |     |жекелеген|барлығы |     |жекелеген|
</w:t>
      </w:r>
      <w:r>
        <w:br/>
      </w:r>
      <w:r>
        <w:rPr>
          <w:rFonts w:ascii="Times New Roman"/>
          <w:b w:val="false"/>
          <w:i w:val="false"/>
          <w:color w:val="000000"/>
          <w:sz w:val="28"/>
        </w:rPr>
        <w:t>
    |        |     |түрлерін |        |     |түрлерін |
</w:t>
      </w:r>
      <w:r>
        <w:br/>
      </w:r>
      <w:r>
        <w:rPr>
          <w:rFonts w:ascii="Times New Roman"/>
          <w:b w:val="false"/>
          <w:i w:val="false"/>
          <w:color w:val="000000"/>
          <w:sz w:val="28"/>
        </w:rPr>
        <w:t>
    |        |     | жүзеге  |        |     | жүзеге  |
</w:t>
      </w:r>
      <w:r>
        <w:br/>
      </w:r>
      <w:r>
        <w:rPr>
          <w:rFonts w:ascii="Times New Roman"/>
          <w:b w:val="false"/>
          <w:i w:val="false"/>
          <w:color w:val="000000"/>
          <w:sz w:val="28"/>
        </w:rPr>
        <w:t>
    |        |     |асыратын |        |     |асыратын |
</w:t>
      </w:r>
      <w:r>
        <w:br/>
      </w:r>
      <w:r>
        <w:rPr>
          <w:rFonts w:ascii="Times New Roman"/>
          <w:b w:val="false"/>
          <w:i w:val="false"/>
          <w:color w:val="000000"/>
          <w:sz w:val="28"/>
        </w:rPr>
        <w:t>
    |        |     | ұйымдар |        |     | ұйымдар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Оның ішінде есепті айға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оның ішінде:  |Қалпына|  оның ішінде: |Тоқта. |  оның ішінде:
</w:t>
      </w:r>
      <w:r>
        <w:br/>
      </w:r>
      <w:r>
        <w:rPr>
          <w:rFonts w:ascii="Times New Roman"/>
          <w:b w:val="false"/>
          <w:i w:val="false"/>
          <w:color w:val="000000"/>
          <w:sz w:val="28"/>
        </w:rPr>
        <w:t>
_______________| келті.|_______________|тылған |_______________
</w:t>
      </w:r>
      <w:r>
        <w:br/>
      </w:r>
      <w:r>
        <w:rPr>
          <w:rFonts w:ascii="Times New Roman"/>
          <w:b w:val="false"/>
          <w:i w:val="false"/>
          <w:color w:val="000000"/>
          <w:sz w:val="28"/>
        </w:rPr>
        <w:t>
Банк.|  Банк   |рілген |Банк.|  Банк   | айыр. |Банк.|  Банк
</w:t>
      </w:r>
      <w:r>
        <w:br/>
      </w:r>
      <w:r>
        <w:rPr>
          <w:rFonts w:ascii="Times New Roman"/>
          <w:b w:val="false"/>
          <w:i w:val="false"/>
          <w:color w:val="000000"/>
          <w:sz w:val="28"/>
        </w:rPr>
        <w:t>
тер  |операция.| айыр. |тер  |операция.|бастау |тер  |операция.
</w:t>
      </w:r>
      <w:r>
        <w:br/>
      </w:r>
      <w:r>
        <w:rPr>
          <w:rFonts w:ascii="Times New Roman"/>
          <w:b w:val="false"/>
          <w:i w:val="false"/>
          <w:color w:val="000000"/>
          <w:sz w:val="28"/>
        </w:rPr>
        <w:t>
     |ларының  |бастау |     |ларының  |пункт. |     |ларының
</w:t>
      </w:r>
      <w:r>
        <w:br/>
      </w:r>
      <w:r>
        <w:rPr>
          <w:rFonts w:ascii="Times New Roman"/>
          <w:b w:val="false"/>
          <w:i w:val="false"/>
          <w:color w:val="000000"/>
          <w:sz w:val="28"/>
        </w:rPr>
        <w:t>
     |жекелеген|пункт. |     |жекелеген|терінің|     |жекелеген
</w:t>
      </w:r>
      <w:r>
        <w:br/>
      </w:r>
      <w:r>
        <w:rPr>
          <w:rFonts w:ascii="Times New Roman"/>
          <w:b w:val="false"/>
          <w:i w:val="false"/>
          <w:color w:val="000000"/>
          <w:sz w:val="28"/>
        </w:rPr>
        <w:t>
     |түрлерін | тері  |     |түрлерін |барлығы|     |түрлерін
</w:t>
      </w:r>
      <w:r>
        <w:br/>
      </w:r>
      <w:r>
        <w:rPr>
          <w:rFonts w:ascii="Times New Roman"/>
          <w:b w:val="false"/>
          <w:i w:val="false"/>
          <w:color w:val="000000"/>
          <w:sz w:val="28"/>
        </w:rPr>
        <w:t>
     | жүзеге  |       |     | жүзеге  |       |     | жүзеге
</w:t>
      </w:r>
      <w:r>
        <w:br/>
      </w:r>
      <w:r>
        <w:rPr>
          <w:rFonts w:ascii="Times New Roman"/>
          <w:b w:val="false"/>
          <w:i w:val="false"/>
          <w:color w:val="000000"/>
          <w:sz w:val="28"/>
        </w:rPr>
        <w:t>
     |асыратын |       |     |асыратын |       |     |асыратын
</w:t>
      </w:r>
      <w:r>
        <w:br/>
      </w:r>
      <w:r>
        <w:rPr>
          <w:rFonts w:ascii="Times New Roman"/>
          <w:b w:val="false"/>
          <w:i w:val="false"/>
          <w:color w:val="000000"/>
          <w:sz w:val="28"/>
        </w:rPr>
        <w:t>
     | ұйымдар |       |     | ұйымдар |       |     | ұйымдар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8       9        10     11     12        13     14     15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Филиал директоры ______________     Орындаушы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телефоны___________________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"___"___________200  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10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10 нысан бойынша айырбастау пункттерінің саны туралы есепті Қазақстан Республикасы Ұлттық Банкінің филиалдары ай сайын толтырады.
</w:t>
      </w:r>
      <w:r>
        <w:br/>
      </w:r>
      <w:r>
        <w:rPr>
          <w:rFonts w:ascii="Times New Roman"/>
          <w:b w:val="false"/>
          <w:i w:val="false"/>
          <w:color w:val="000000"/>
          <w:sz w:val="28"/>
        </w:rPr>
        <w:t>
      Есепте есепті күнге облыс аумағындағы барлық айырбастау пункттерінің (банктер мен банк операцияларының жекелеген түрлерін жүзеге асыратын ұйымдардың) саны, сондай-ақ есепті айда ашылған, жабылған, қалпына келтірілген және тоқтатылған айырбастау пункттерінің (банктер мен банк операцияларының жекелеген түрлерін жүзеге асыратын ұйымдардың) саны көрсетіледі.
</w:t>
      </w:r>
      <w:r>
        <w:br/>
      </w:r>
      <w:r>
        <w:rPr>
          <w:rFonts w:ascii="Times New Roman"/>
          <w:b w:val="false"/>
          <w:i w:val="false"/>
          <w:color w:val="000000"/>
          <w:sz w:val="28"/>
        </w:rPr>
        <w:t>
      Банк операцияларының жекелеген түрлерін жүзеге асыратын ұйымдардың айырбастау пункттеріне (бұдан әрі мәтін бойынша ұйымдардың айырбастау пункттері) ұйымдардың (қызметінің жалғыз түрі қолма-қол шетел валютасымен айырбастау операцияларын ұйымдастыру болып табылатын заңды тұлғалардың), кредиттік серіктестіктердің және почта байланысы ұйымдарының айырбастау пункттері жатады.
</w:t>
      </w:r>
      <w:r>
        <w:br/>
      </w:r>
      <w:r>
        <w:rPr>
          <w:rFonts w:ascii="Times New Roman"/>
          <w:b w:val="false"/>
          <w:i w:val="false"/>
          <w:color w:val="000000"/>
          <w:sz w:val="28"/>
        </w:rPr>
        <w:t>
      Нысанның символдары былайша толтырылады:
</w:t>
      </w:r>
      <w:r>
        <w:br/>
      </w:r>
      <w:r>
        <w:rPr>
          <w:rFonts w:ascii="Times New Roman"/>
          <w:b w:val="false"/>
          <w:i w:val="false"/>
          <w:color w:val="000000"/>
          <w:sz w:val="28"/>
        </w:rPr>
        <w:t>
      1 символ - банктер мен ұйымдардың есепті күнге істеп жатқан айырбастау пункттерінің саны көрсетіледі.
</w:t>
      </w:r>
      <w:r>
        <w:br/>
      </w:r>
      <w:r>
        <w:rPr>
          <w:rFonts w:ascii="Times New Roman"/>
          <w:b w:val="false"/>
          <w:i w:val="false"/>
          <w:color w:val="000000"/>
          <w:sz w:val="28"/>
        </w:rPr>
        <w:t>
      1 символ 2 және 3 символдардың сомасына тең.
</w:t>
      </w:r>
      <w:r>
        <w:br/>
      </w:r>
      <w:r>
        <w:rPr>
          <w:rFonts w:ascii="Times New Roman"/>
          <w:b w:val="false"/>
          <w:i w:val="false"/>
          <w:color w:val="000000"/>
          <w:sz w:val="28"/>
        </w:rPr>
        <w:t>
      2 символ - банктердің есепті күнге істеп жатқан айырбастау пункттерінің саны көрсетіледі.
</w:t>
      </w:r>
      <w:r>
        <w:br/>
      </w:r>
      <w:r>
        <w:rPr>
          <w:rFonts w:ascii="Times New Roman"/>
          <w:b w:val="false"/>
          <w:i w:val="false"/>
          <w:color w:val="000000"/>
          <w:sz w:val="28"/>
        </w:rPr>
        <w:t>
      3 символ - ұйымдардың есепті күнге істеп жатқан айырбастау пункттерінің саны көрсетіледі.
</w:t>
      </w:r>
      <w:r>
        <w:br/>
      </w:r>
      <w:r>
        <w:rPr>
          <w:rFonts w:ascii="Times New Roman"/>
          <w:b w:val="false"/>
          <w:i w:val="false"/>
          <w:color w:val="000000"/>
          <w:sz w:val="28"/>
        </w:rPr>
        <w:t>
      4 символ - банктер мен ұйымдардың есепті айда жаңадан ашылған айырбастау пункттерінің саны көрсетіледі.
</w:t>
      </w:r>
      <w:r>
        <w:br/>
      </w:r>
      <w:r>
        <w:rPr>
          <w:rFonts w:ascii="Times New Roman"/>
          <w:b w:val="false"/>
          <w:i w:val="false"/>
          <w:color w:val="000000"/>
          <w:sz w:val="28"/>
        </w:rPr>
        <w:t>
      4 символ 5 және 6 символдардың сомасына тең.
</w:t>
      </w:r>
      <w:r>
        <w:br/>
      </w:r>
      <w:r>
        <w:rPr>
          <w:rFonts w:ascii="Times New Roman"/>
          <w:b w:val="false"/>
          <w:i w:val="false"/>
          <w:color w:val="000000"/>
          <w:sz w:val="28"/>
        </w:rPr>
        <w:t>
      5 символ - банктердің есепті айда жаңадан ашылған айырбастау пункттерінің саны көрсетіледі.
</w:t>
      </w:r>
      <w:r>
        <w:br/>
      </w:r>
      <w:r>
        <w:rPr>
          <w:rFonts w:ascii="Times New Roman"/>
          <w:b w:val="false"/>
          <w:i w:val="false"/>
          <w:color w:val="000000"/>
          <w:sz w:val="28"/>
        </w:rPr>
        <w:t>
      6 символ - ұйымдардың есепті айда жаңадан ашылған айырбастау пункттерінің саны көрсетіледі.
</w:t>
      </w:r>
      <w:r>
        <w:br/>
      </w:r>
      <w:r>
        <w:rPr>
          <w:rFonts w:ascii="Times New Roman"/>
          <w:b w:val="false"/>
          <w:i w:val="false"/>
          <w:color w:val="000000"/>
          <w:sz w:val="28"/>
        </w:rPr>
        <w:t>
      Жаңадан ашылған айырбастау пункттерінің санына қызметі есепті айда қалпына келтірілген айырбастау пункттерінің саны кірмейді.
</w:t>
      </w:r>
      <w:r>
        <w:br/>
      </w:r>
      <w:r>
        <w:rPr>
          <w:rFonts w:ascii="Times New Roman"/>
          <w:b w:val="false"/>
          <w:i w:val="false"/>
          <w:color w:val="000000"/>
          <w:sz w:val="28"/>
        </w:rPr>
        <w:t>
      7 символ - банктер мен ұйымдардың есепті айда жабылған айырбастау пункттерінің саны көрсетіледі.
</w:t>
      </w:r>
      <w:r>
        <w:br/>
      </w:r>
      <w:r>
        <w:rPr>
          <w:rFonts w:ascii="Times New Roman"/>
          <w:b w:val="false"/>
          <w:i w:val="false"/>
          <w:color w:val="000000"/>
          <w:sz w:val="28"/>
        </w:rPr>
        <w:t>
      7 символ 8 және 9 символдардың сомасына тең.
</w:t>
      </w:r>
      <w:r>
        <w:br/>
      </w:r>
      <w:r>
        <w:rPr>
          <w:rFonts w:ascii="Times New Roman"/>
          <w:b w:val="false"/>
          <w:i w:val="false"/>
          <w:color w:val="000000"/>
          <w:sz w:val="28"/>
        </w:rPr>
        <w:t>
      8 символ - банктердің есепті айда жабылған айырбастау пункттерінің саны көрсетіледі.
</w:t>
      </w:r>
      <w:r>
        <w:br/>
      </w:r>
      <w:r>
        <w:rPr>
          <w:rFonts w:ascii="Times New Roman"/>
          <w:b w:val="false"/>
          <w:i w:val="false"/>
          <w:color w:val="000000"/>
          <w:sz w:val="28"/>
        </w:rPr>
        <w:t>
      9 символ - ұйымдардың есепті айда жабылған айырбастау пункттерінің саны көрсетіледі.
</w:t>
      </w:r>
      <w:r>
        <w:br/>
      </w:r>
      <w:r>
        <w:rPr>
          <w:rFonts w:ascii="Times New Roman"/>
          <w:b w:val="false"/>
          <w:i w:val="false"/>
          <w:color w:val="000000"/>
          <w:sz w:val="28"/>
        </w:rPr>
        <w:t>
      Жабылған айырбастау пункттерінің санына қызметі есепті айда тоқтата тұрылған айырбастау пункттерінің саны кірмейді.
</w:t>
      </w:r>
      <w:r>
        <w:br/>
      </w:r>
      <w:r>
        <w:rPr>
          <w:rFonts w:ascii="Times New Roman"/>
          <w:b w:val="false"/>
          <w:i w:val="false"/>
          <w:color w:val="000000"/>
          <w:sz w:val="28"/>
        </w:rPr>
        <w:t>
      10 символ - қызметі есепті айда қалпына келтірілген банктер мен ұйымдардың айырбастау пункттерінің саны көрсетіледі.
</w:t>
      </w:r>
      <w:r>
        <w:br/>
      </w:r>
      <w:r>
        <w:rPr>
          <w:rFonts w:ascii="Times New Roman"/>
          <w:b w:val="false"/>
          <w:i w:val="false"/>
          <w:color w:val="000000"/>
          <w:sz w:val="28"/>
        </w:rPr>
        <w:t>
      10 символ 11 және 12 символдардың сомасын тең.
</w:t>
      </w:r>
      <w:r>
        <w:br/>
      </w:r>
      <w:r>
        <w:rPr>
          <w:rFonts w:ascii="Times New Roman"/>
          <w:b w:val="false"/>
          <w:i w:val="false"/>
          <w:color w:val="000000"/>
          <w:sz w:val="28"/>
        </w:rPr>
        <w:t>
      11 символ - қызметі есепті айда қалпына келтірілген банктердің айырбастау пункттерінің саны көрсетіледі.
</w:t>
      </w:r>
      <w:r>
        <w:br/>
      </w:r>
      <w:r>
        <w:rPr>
          <w:rFonts w:ascii="Times New Roman"/>
          <w:b w:val="false"/>
          <w:i w:val="false"/>
          <w:color w:val="000000"/>
          <w:sz w:val="28"/>
        </w:rPr>
        <w:t>
      12 символ - қызметі есепті айда қалпына келтірілген ұйымдардың айырбастау пункттерінің саны көрсетіледі.
</w:t>
      </w:r>
      <w:r>
        <w:br/>
      </w:r>
      <w:r>
        <w:rPr>
          <w:rFonts w:ascii="Times New Roman"/>
          <w:b w:val="false"/>
          <w:i w:val="false"/>
          <w:color w:val="000000"/>
          <w:sz w:val="28"/>
        </w:rPr>
        <w:t>
      13 символ - қызметі есепті айда тоқтата тұрылған банктер мен ұйымдардың айырбастау пункттерінің саны көрсетіледі.
</w:t>
      </w:r>
      <w:r>
        <w:br/>
      </w:r>
      <w:r>
        <w:rPr>
          <w:rFonts w:ascii="Times New Roman"/>
          <w:b w:val="false"/>
          <w:i w:val="false"/>
          <w:color w:val="000000"/>
          <w:sz w:val="28"/>
        </w:rPr>
        <w:t>
      13 символ 14 және 15 символдардың сомасына тең.
</w:t>
      </w:r>
      <w:r>
        <w:br/>
      </w:r>
      <w:r>
        <w:rPr>
          <w:rFonts w:ascii="Times New Roman"/>
          <w:b w:val="false"/>
          <w:i w:val="false"/>
          <w:color w:val="000000"/>
          <w:sz w:val="28"/>
        </w:rPr>
        <w:t>
      14 символ - қызметі есепті айда тоқтата тұрылған банктердің айырбастау пункттерінің саны көрсетіледі.
</w:t>
      </w:r>
      <w:r>
        <w:br/>
      </w:r>
      <w:r>
        <w:rPr>
          <w:rFonts w:ascii="Times New Roman"/>
          <w:b w:val="false"/>
          <w:i w:val="false"/>
          <w:color w:val="000000"/>
          <w:sz w:val="28"/>
        </w:rPr>
        <w:t>
      15 символ - қызметі есепті айда тоқтата тұрылған ұйымдардың айырбастау пункттерінің саны көрсетіледі.
</w:t>
      </w:r>
      <w:r>
        <w:br/>
      </w:r>
      <w:r>
        <w:rPr>
          <w:rFonts w:ascii="Times New Roman"/>
          <w:b w:val="false"/>
          <w:i w:val="false"/>
          <w:color w:val="000000"/>
          <w:sz w:val="28"/>
        </w:rPr>
        <w:t>
      Есептің барлық бағандары толтырылады. Егер есепті кезеңде айырбастау пункттері ашылмаған, жабылмаған, қалпына келтірілмеген және тоқтата тұрылмаған болса, тиісті бағандарда ноль қойылады.
</w:t>
      </w:r>
      <w:r>
        <w:br/>
      </w:r>
      <w:r>
        <w:rPr>
          <w:rFonts w:ascii="Times New Roman"/>
          <w:b w:val="false"/>
          <w:i w:val="false"/>
          <w:color w:val="000000"/>
          <w:sz w:val="28"/>
        </w:rPr>
        <w:t>
      Есепті айдағы мәлімет символдарының және алдыңғы айдағы мәлімет символдарының байланысы былайша жүзеге асырылады:
</w:t>
      </w:r>
      <w:r>
        <w:br/>
      </w:r>
      <w:r>
        <w:rPr>
          <w:rFonts w:ascii="Times New Roman"/>
          <w:b w:val="false"/>
          <w:i w:val="false"/>
          <w:color w:val="000000"/>
          <w:sz w:val="28"/>
        </w:rPr>
        <w:t>
      1 символ (алдыңғы ай үшін) плюс 4 символ (есепті ай үшін) минус 7 символ (есепті ай үшін) плюс 10 символ (есепті ай үшін) минус 13 символ (есепті ай үшін) 1 символға (есепті күнге) тең болады.
</w:t>
      </w:r>
      <w:r>
        <w:br/>
      </w:r>
      <w:r>
        <w:rPr>
          <w:rFonts w:ascii="Times New Roman"/>
          <w:b w:val="false"/>
          <w:i w:val="false"/>
          <w:color w:val="000000"/>
          <w:sz w:val="28"/>
        </w:rPr>
        <w:t>
      2 символ (алдыңғы ай үшін) плюс 5 символ (есепті ай үшін) минус 8 символ (есепті ай үшін) плюс 11 символ (есепті ай үшін) минус 14 символ (есепті ай үшін) 2 символға (есепті күнге) тең болады.
</w:t>
      </w:r>
      <w:r>
        <w:br/>
      </w:r>
      <w:r>
        <w:rPr>
          <w:rFonts w:ascii="Times New Roman"/>
          <w:b w:val="false"/>
          <w:i w:val="false"/>
          <w:color w:val="000000"/>
          <w:sz w:val="28"/>
        </w:rPr>
        <w:t>
      3 символ (алдыңғы ай үшін) плюс 6 символ (есепті ай үшін) минус 9 символ (есепті ай үшін) плюс 12 символ (есепті ай үшін) минус 15 символ (есепті ай үшін) 3 символға (есепті күнге) тең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11 нысан  200___  жылғы __________________ Банктердің және банк операцияларының жекелеген түрлерін жүзеге асыратын ұйымдардың қолма-қол  ақша айалымы (кассалық айналым)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Қолма-қол ақшалардың кірісі    |     Қолма-қол ақшалардың
</w:t>
      </w:r>
      <w:r>
        <w:br/>
      </w:r>
      <w:r>
        <w:rPr>
          <w:rFonts w:ascii="Times New Roman"/>
          <w:b w:val="false"/>
          <w:i w:val="false"/>
          <w:color w:val="000000"/>
          <w:sz w:val="28"/>
        </w:rPr>
        <w:t>
                                 |             шығысы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Сим.|       Баптары        |Cома.|Сим.|     Баптары          |Сома.
</w:t>
      </w:r>
      <w:r>
        <w:br/>
      </w:r>
      <w:r>
        <w:rPr>
          <w:rFonts w:ascii="Times New Roman"/>
          <w:b w:val="false"/>
          <w:i w:val="false"/>
          <w:color w:val="000000"/>
          <w:sz w:val="28"/>
        </w:rPr>
        <w:t>
волы|                      |сы   |волы|                      | 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  Тауарларды сатудан,          31   Тауарларға, қызмет
</w:t>
      </w:r>
      <w:r>
        <w:br/>
      </w:r>
      <w:r>
        <w:rPr>
          <w:rFonts w:ascii="Times New Roman"/>
          <w:b w:val="false"/>
          <w:i w:val="false"/>
          <w:color w:val="000000"/>
          <w:sz w:val="28"/>
        </w:rPr>
        <w:t>
     қызмет көрсетулерден              көрсетулерге және
</w:t>
      </w:r>
      <w:r>
        <w:br/>
      </w:r>
      <w:r>
        <w:rPr>
          <w:rFonts w:ascii="Times New Roman"/>
          <w:b w:val="false"/>
          <w:i w:val="false"/>
          <w:color w:val="000000"/>
          <w:sz w:val="28"/>
        </w:rPr>
        <w:t>
     және орындалған                   орындалған жұмыстарға
</w:t>
      </w:r>
      <w:r>
        <w:br/>
      </w:r>
      <w:r>
        <w:rPr>
          <w:rFonts w:ascii="Times New Roman"/>
          <w:b w:val="false"/>
          <w:i w:val="false"/>
          <w:color w:val="000000"/>
          <w:sz w:val="28"/>
        </w:rPr>
        <w:t>
     жұмыстардан түскен                төлеуге ақша беру
</w:t>
      </w:r>
      <w:r>
        <w:br/>
      </w:r>
      <w:r>
        <w:rPr>
          <w:rFonts w:ascii="Times New Roman"/>
          <w:b w:val="false"/>
          <w:i w:val="false"/>
          <w:color w:val="000000"/>
          <w:sz w:val="28"/>
        </w:rPr>
        <w:t>
     түсімдер
</w:t>
      </w:r>
      <w:r>
        <w:br/>
      </w:r>
      <w:r>
        <w:rPr>
          <w:rFonts w:ascii="Times New Roman"/>
          <w:b w:val="false"/>
          <w:i w:val="false"/>
          <w:color w:val="000000"/>
          <w:sz w:val="28"/>
        </w:rPr>
        <w:t>
 02  Коммуналдық төлем.           32   Еңбекке ақы төлеуге
</w:t>
      </w:r>
      <w:r>
        <w:br/>
      </w:r>
      <w:r>
        <w:rPr>
          <w:rFonts w:ascii="Times New Roman"/>
          <w:b w:val="false"/>
          <w:i w:val="false"/>
          <w:color w:val="000000"/>
          <w:sz w:val="28"/>
        </w:rPr>
        <w:t>
     дерден түскен түсімдер            ақша беру
</w:t>
      </w:r>
      <w:r>
        <w:br/>
      </w:r>
      <w:r>
        <w:rPr>
          <w:rFonts w:ascii="Times New Roman"/>
          <w:b w:val="false"/>
          <w:i w:val="false"/>
          <w:color w:val="000000"/>
          <w:sz w:val="28"/>
        </w:rPr>
        <w:t>
 04  Көлік кәсіпорындарынан       34   Көлік, байланыс кәсіп.
</w:t>
      </w:r>
      <w:r>
        <w:br/>
      </w:r>
      <w:r>
        <w:rPr>
          <w:rFonts w:ascii="Times New Roman"/>
          <w:b w:val="false"/>
          <w:i w:val="false"/>
          <w:color w:val="000000"/>
          <w:sz w:val="28"/>
        </w:rPr>
        <w:t>
     түскен түсімдер                   орындарына ақша беру
</w:t>
      </w:r>
      <w:r>
        <w:br/>
      </w:r>
      <w:r>
        <w:rPr>
          <w:rFonts w:ascii="Times New Roman"/>
          <w:b w:val="false"/>
          <w:i w:val="false"/>
          <w:color w:val="000000"/>
          <w:sz w:val="28"/>
        </w:rPr>
        <w:t>
 05  Байланыс кәсіпорын.
</w:t>
      </w:r>
      <w:r>
        <w:br/>
      </w:r>
      <w:r>
        <w:rPr>
          <w:rFonts w:ascii="Times New Roman"/>
          <w:b w:val="false"/>
          <w:i w:val="false"/>
          <w:color w:val="000000"/>
          <w:sz w:val="28"/>
        </w:rPr>
        <w:t>
     дарынан түскен түсімдер
</w:t>
      </w:r>
      <w:r>
        <w:br/>
      </w:r>
      <w:r>
        <w:rPr>
          <w:rFonts w:ascii="Times New Roman"/>
          <w:b w:val="false"/>
          <w:i w:val="false"/>
          <w:color w:val="000000"/>
          <w:sz w:val="28"/>
        </w:rPr>
        <w:t>
 06  Қонақ үй, ойын және          36   Ауыл шаруашылығы өнім.
</w:t>
      </w:r>
      <w:r>
        <w:br/>
      </w:r>
      <w:r>
        <w:rPr>
          <w:rFonts w:ascii="Times New Roman"/>
          <w:b w:val="false"/>
          <w:i w:val="false"/>
          <w:color w:val="000000"/>
          <w:sz w:val="28"/>
        </w:rPr>
        <w:t>
     шоу бизнес кәсіпорын.             деріне төлеуге ақша беру
</w:t>
      </w:r>
      <w:r>
        <w:br/>
      </w:r>
      <w:r>
        <w:rPr>
          <w:rFonts w:ascii="Times New Roman"/>
          <w:b w:val="false"/>
          <w:i w:val="false"/>
          <w:color w:val="000000"/>
          <w:sz w:val="28"/>
        </w:rPr>
        <w:t>
     дарынан түскен түсімдер
</w:t>
      </w:r>
      <w:r>
        <w:br/>
      </w:r>
      <w:r>
        <w:rPr>
          <w:rFonts w:ascii="Times New Roman"/>
          <w:b w:val="false"/>
          <w:i w:val="false"/>
          <w:color w:val="000000"/>
          <w:sz w:val="28"/>
        </w:rPr>
        <w:t>
 07  Сақтандыру ұйымдарынан       37   Сақтандыру ұйымдарына
</w:t>
      </w:r>
      <w:r>
        <w:br/>
      </w:r>
      <w:r>
        <w:rPr>
          <w:rFonts w:ascii="Times New Roman"/>
          <w:b w:val="false"/>
          <w:i w:val="false"/>
          <w:color w:val="000000"/>
          <w:sz w:val="28"/>
        </w:rPr>
        <w:t>
     түскен түсімдер                   ақша беру
</w:t>
      </w:r>
      <w:r>
        <w:br/>
      </w:r>
      <w:r>
        <w:rPr>
          <w:rFonts w:ascii="Times New Roman"/>
          <w:b w:val="false"/>
          <w:i w:val="false"/>
          <w:color w:val="000000"/>
          <w:sz w:val="28"/>
        </w:rPr>
        <w:t>
 08  Заңды тұлға құрмай           38   Заңды тұлға құрмай
</w:t>
      </w:r>
      <w:r>
        <w:br/>
      </w:r>
      <w:r>
        <w:rPr>
          <w:rFonts w:ascii="Times New Roman"/>
          <w:b w:val="false"/>
          <w:i w:val="false"/>
          <w:color w:val="000000"/>
          <w:sz w:val="28"/>
        </w:rPr>
        <w:t>
     кәсіпкерлік қызметті              кәсіпкерлік қызметті
</w:t>
      </w:r>
      <w:r>
        <w:br/>
      </w:r>
      <w:r>
        <w:rPr>
          <w:rFonts w:ascii="Times New Roman"/>
          <w:b w:val="false"/>
          <w:i w:val="false"/>
          <w:color w:val="000000"/>
          <w:sz w:val="28"/>
        </w:rPr>
        <w:t>
     жүзеге асыратын жеке              жүзеге асыратын жеке
</w:t>
      </w:r>
      <w:r>
        <w:br/>
      </w:r>
      <w:r>
        <w:rPr>
          <w:rFonts w:ascii="Times New Roman"/>
          <w:b w:val="false"/>
          <w:i w:val="false"/>
          <w:color w:val="000000"/>
          <w:sz w:val="28"/>
        </w:rPr>
        <w:t>
     тұлғалардың есепшот.              тұлғалардың есепшот.
</w:t>
      </w:r>
      <w:r>
        <w:br/>
      </w:r>
      <w:r>
        <w:rPr>
          <w:rFonts w:ascii="Times New Roman"/>
          <w:b w:val="false"/>
          <w:i w:val="false"/>
          <w:color w:val="000000"/>
          <w:sz w:val="28"/>
        </w:rPr>
        <w:t>
     тарына түскен түсімдер            тарынан ақша беру
</w:t>
      </w:r>
      <w:r>
        <w:br/>
      </w:r>
      <w:r>
        <w:rPr>
          <w:rFonts w:ascii="Times New Roman"/>
          <w:b w:val="false"/>
          <w:i w:val="false"/>
          <w:color w:val="000000"/>
          <w:sz w:val="28"/>
        </w:rPr>
        <w:t>
 09  Уәкілетті банктердің         39   Уәкілетті банктердің
</w:t>
      </w:r>
      <w:r>
        <w:br/>
      </w:r>
      <w:r>
        <w:rPr>
          <w:rFonts w:ascii="Times New Roman"/>
          <w:b w:val="false"/>
          <w:i w:val="false"/>
          <w:color w:val="000000"/>
          <w:sz w:val="28"/>
        </w:rPr>
        <w:t>
     айырбастау пункттерінде           меншікті айырбастау
</w:t>
      </w:r>
      <w:r>
        <w:br/>
      </w:r>
      <w:r>
        <w:rPr>
          <w:rFonts w:ascii="Times New Roman"/>
          <w:b w:val="false"/>
          <w:i w:val="false"/>
          <w:color w:val="000000"/>
          <w:sz w:val="28"/>
        </w:rPr>
        <w:t>
     шетел валютасын сатудан           пункттеріне шетел
</w:t>
      </w:r>
      <w:r>
        <w:br/>
      </w:r>
      <w:r>
        <w:rPr>
          <w:rFonts w:ascii="Times New Roman"/>
          <w:b w:val="false"/>
          <w:i w:val="false"/>
          <w:color w:val="000000"/>
          <w:sz w:val="28"/>
        </w:rPr>
        <w:t>
     түскен түсімдер                   валютасын сатып
</w:t>
      </w:r>
      <w:r>
        <w:br/>
      </w:r>
      <w:r>
        <w:rPr>
          <w:rFonts w:ascii="Times New Roman"/>
          <w:b w:val="false"/>
          <w:i w:val="false"/>
          <w:color w:val="000000"/>
          <w:sz w:val="28"/>
        </w:rPr>
        <w:t>
                                       алуға ақша беруі
</w:t>
      </w:r>
      <w:r>
        <w:br/>
      </w:r>
      <w:r>
        <w:rPr>
          <w:rFonts w:ascii="Times New Roman"/>
          <w:b w:val="false"/>
          <w:i w:val="false"/>
          <w:color w:val="000000"/>
          <w:sz w:val="28"/>
        </w:rPr>
        <w:t>
 10  Қолма-қол шетел валюта.      40   Қолма-қол шетел валюта.
</w:t>
      </w:r>
      <w:r>
        <w:br/>
      </w:r>
      <w:r>
        <w:rPr>
          <w:rFonts w:ascii="Times New Roman"/>
          <w:b w:val="false"/>
          <w:i w:val="false"/>
          <w:color w:val="000000"/>
          <w:sz w:val="28"/>
        </w:rPr>
        <w:t>
     сымен айырбастау                  сымен айырбастау
</w:t>
      </w:r>
      <w:r>
        <w:br/>
      </w:r>
      <w:r>
        <w:rPr>
          <w:rFonts w:ascii="Times New Roman"/>
          <w:b w:val="false"/>
          <w:i w:val="false"/>
          <w:color w:val="000000"/>
          <w:sz w:val="28"/>
        </w:rPr>
        <w:t>
     операцияларын жүргізуге           операцияларын жүргізуге
</w:t>
      </w:r>
      <w:r>
        <w:br/>
      </w:r>
      <w:r>
        <w:rPr>
          <w:rFonts w:ascii="Times New Roman"/>
          <w:b w:val="false"/>
          <w:i w:val="false"/>
          <w:color w:val="000000"/>
          <w:sz w:val="28"/>
        </w:rPr>
        <w:t>
     лицензиялары бар                  лицензиялары бар
</w:t>
      </w:r>
      <w:r>
        <w:br/>
      </w:r>
      <w:r>
        <w:rPr>
          <w:rFonts w:ascii="Times New Roman"/>
          <w:b w:val="false"/>
          <w:i w:val="false"/>
          <w:color w:val="000000"/>
          <w:sz w:val="28"/>
        </w:rPr>
        <w:t>
     уәкілетті ұйымдардың              уәкілетті ұйымдардың
</w:t>
      </w:r>
      <w:r>
        <w:br/>
      </w:r>
      <w:r>
        <w:rPr>
          <w:rFonts w:ascii="Times New Roman"/>
          <w:b w:val="false"/>
          <w:i w:val="false"/>
          <w:color w:val="000000"/>
          <w:sz w:val="28"/>
        </w:rPr>
        <w:t>
     шетел валютасын сатудан           шетел валютасын сатып
</w:t>
      </w:r>
      <w:r>
        <w:br/>
      </w:r>
      <w:r>
        <w:rPr>
          <w:rFonts w:ascii="Times New Roman"/>
          <w:b w:val="false"/>
          <w:i w:val="false"/>
          <w:color w:val="000000"/>
          <w:sz w:val="28"/>
        </w:rPr>
        <w:t>
     түскен түсімдері                  алуға ақша беруі
</w:t>
      </w:r>
      <w:r>
        <w:br/>
      </w:r>
      <w:r>
        <w:rPr>
          <w:rFonts w:ascii="Times New Roman"/>
          <w:b w:val="false"/>
          <w:i w:val="false"/>
          <w:color w:val="000000"/>
          <w:sz w:val="28"/>
        </w:rPr>
        <w:t>
 11  Жеке тұлғалардың мерзім.     41   Жеке тұлғалардың
</w:t>
      </w:r>
      <w:r>
        <w:br/>
      </w:r>
      <w:r>
        <w:rPr>
          <w:rFonts w:ascii="Times New Roman"/>
          <w:b w:val="false"/>
          <w:i w:val="false"/>
          <w:color w:val="000000"/>
          <w:sz w:val="28"/>
        </w:rPr>
        <w:t>
     ді салымдары бойынша              мерзімді салымдары
</w:t>
      </w:r>
      <w:r>
        <w:br/>
      </w:r>
      <w:r>
        <w:rPr>
          <w:rFonts w:ascii="Times New Roman"/>
          <w:b w:val="false"/>
          <w:i w:val="false"/>
          <w:color w:val="000000"/>
          <w:sz w:val="28"/>
        </w:rPr>
        <w:t>
     есепшоттарына түсімдер            бойынша есепшоттары.
</w:t>
      </w:r>
      <w:r>
        <w:br/>
      </w:r>
      <w:r>
        <w:rPr>
          <w:rFonts w:ascii="Times New Roman"/>
          <w:b w:val="false"/>
          <w:i w:val="false"/>
          <w:color w:val="000000"/>
          <w:sz w:val="28"/>
        </w:rPr>
        <w:t>
                                       нан ақша беру
</w:t>
      </w:r>
      <w:r>
        <w:br/>
      </w:r>
      <w:r>
        <w:rPr>
          <w:rFonts w:ascii="Times New Roman"/>
          <w:b w:val="false"/>
          <w:i w:val="false"/>
          <w:color w:val="000000"/>
          <w:sz w:val="28"/>
        </w:rPr>
        <w:t>
 12  Жеке тұлғалардың талап       42   Жеке тұлғалардың талап
</w:t>
      </w:r>
      <w:r>
        <w:br/>
      </w:r>
      <w:r>
        <w:rPr>
          <w:rFonts w:ascii="Times New Roman"/>
          <w:b w:val="false"/>
          <w:i w:val="false"/>
          <w:color w:val="000000"/>
          <w:sz w:val="28"/>
        </w:rPr>
        <w:t>
     етілмелі салымдары                етілмелі салымдары
</w:t>
      </w:r>
      <w:r>
        <w:br/>
      </w:r>
      <w:r>
        <w:rPr>
          <w:rFonts w:ascii="Times New Roman"/>
          <w:b w:val="false"/>
          <w:i w:val="false"/>
          <w:color w:val="000000"/>
          <w:sz w:val="28"/>
        </w:rPr>
        <w:t>
     және ағымдағы есепшот.            және ағымдағы есепшот.
</w:t>
      </w:r>
      <w:r>
        <w:br/>
      </w:r>
      <w:r>
        <w:rPr>
          <w:rFonts w:ascii="Times New Roman"/>
          <w:b w:val="false"/>
          <w:i w:val="false"/>
          <w:color w:val="000000"/>
          <w:sz w:val="28"/>
        </w:rPr>
        <w:t>
     тары бойынша есепшот.             тары бойынша есепшот.
</w:t>
      </w:r>
      <w:r>
        <w:br/>
      </w:r>
      <w:r>
        <w:rPr>
          <w:rFonts w:ascii="Times New Roman"/>
          <w:b w:val="false"/>
          <w:i w:val="false"/>
          <w:color w:val="000000"/>
          <w:sz w:val="28"/>
        </w:rPr>
        <w:t>
     тарына түсімдер                   тарынан ақша беру
</w:t>
      </w:r>
      <w:r>
        <w:br/>
      </w:r>
      <w:r>
        <w:rPr>
          <w:rFonts w:ascii="Times New Roman"/>
          <w:b w:val="false"/>
          <w:i w:val="false"/>
          <w:color w:val="000000"/>
          <w:sz w:val="28"/>
        </w:rPr>
        <w:t>
 13  Міндетті және ерікті
</w:t>
      </w:r>
      <w:r>
        <w:br/>
      </w:r>
      <w:r>
        <w:rPr>
          <w:rFonts w:ascii="Times New Roman"/>
          <w:b w:val="false"/>
          <w:i w:val="false"/>
          <w:color w:val="000000"/>
          <w:sz w:val="28"/>
        </w:rPr>
        <w:t>
     түрдегі зейнетақы
</w:t>
      </w:r>
      <w:r>
        <w:br/>
      </w:r>
      <w:r>
        <w:rPr>
          <w:rFonts w:ascii="Times New Roman"/>
          <w:b w:val="false"/>
          <w:i w:val="false"/>
          <w:color w:val="000000"/>
          <w:sz w:val="28"/>
        </w:rPr>
        <w:t>
     жарналары
</w:t>
      </w:r>
      <w:r>
        <w:br/>
      </w:r>
      <w:r>
        <w:rPr>
          <w:rFonts w:ascii="Times New Roman"/>
          <w:b w:val="false"/>
          <w:i w:val="false"/>
          <w:color w:val="000000"/>
          <w:sz w:val="28"/>
        </w:rPr>
        <w:t>
 14  Бағала қағаздар мен          44   Бағалы қағаздар,
</w:t>
      </w:r>
      <w:r>
        <w:br/>
      </w:r>
      <w:r>
        <w:rPr>
          <w:rFonts w:ascii="Times New Roman"/>
          <w:b w:val="false"/>
          <w:i w:val="false"/>
          <w:color w:val="000000"/>
          <w:sz w:val="28"/>
        </w:rPr>
        <w:t>
     вексельдерді сатудан              вексельдер бойынша ақша
</w:t>
      </w:r>
      <w:r>
        <w:br/>
      </w:r>
      <w:r>
        <w:rPr>
          <w:rFonts w:ascii="Times New Roman"/>
          <w:b w:val="false"/>
          <w:i w:val="false"/>
          <w:color w:val="000000"/>
          <w:sz w:val="28"/>
        </w:rPr>
        <w:t>
     түскен түсімдер                   беру
</w:t>
      </w:r>
      <w:r>
        <w:br/>
      </w:r>
      <w:r>
        <w:rPr>
          <w:rFonts w:ascii="Times New Roman"/>
          <w:b w:val="false"/>
          <w:i w:val="false"/>
          <w:color w:val="000000"/>
          <w:sz w:val="28"/>
        </w:rPr>
        <w:t>
 15  Жеке және заңды              45   Жеке және заңды
</w:t>
      </w:r>
      <w:r>
        <w:br/>
      </w:r>
      <w:r>
        <w:rPr>
          <w:rFonts w:ascii="Times New Roman"/>
          <w:b w:val="false"/>
          <w:i w:val="false"/>
          <w:color w:val="000000"/>
          <w:sz w:val="28"/>
        </w:rPr>
        <w:t>
     тұлғалардың заемдарды             тұлғаларға заемдар беру
</w:t>
      </w:r>
      <w:r>
        <w:br/>
      </w:r>
      <w:r>
        <w:rPr>
          <w:rFonts w:ascii="Times New Roman"/>
          <w:b w:val="false"/>
          <w:i w:val="false"/>
          <w:color w:val="000000"/>
          <w:sz w:val="28"/>
        </w:rPr>
        <w:t>
     өтеуі
</w:t>
      </w:r>
      <w:r>
        <w:br/>
      </w:r>
      <w:r>
        <w:rPr>
          <w:rFonts w:ascii="Times New Roman"/>
          <w:b w:val="false"/>
          <w:i w:val="false"/>
          <w:color w:val="000000"/>
          <w:sz w:val="28"/>
        </w:rPr>
        <w:t>
 16  Еңбекке ақы төлеуге
</w:t>
      </w:r>
      <w:r>
        <w:br/>
      </w:r>
      <w:r>
        <w:rPr>
          <w:rFonts w:ascii="Times New Roman"/>
          <w:b w:val="false"/>
          <w:i w:val="false"/>
          <w:color w:val="000000"/>
          <w:sz w:val="28"/>
        </w:rPr>
        <w:t>
     алынған ақшаларды
</w:t>
      </w:r>
      <w:r>
        <w:br/>
      </w:r>
      <w:r>
        <w:rPr>
          <w:rFonts w:ascii="Times New Roman"/>
          <w:b w:val="false"/>
          <w:i w:val="false"/>
          <w:color w:val="000000"/>
          <w:sz w:val="28"/>
        </w:rPr>
        <w:t>
     қайтару
</w:t>
      </w:r>
      <w:r>
        <w:br/>
      </w:r>
      <w:r>
        <w:rPr>
          <w:rFonts w:ascii="Times New Roman"/>
          <w:b w:val="false"/>
          <w:i w:val="false"/>
          <w:color w:val="000000"/>
          <w:sz w:val="28"/>
        </w:rPr>
        <w:t>
 17  Қолма-қол шетел
</w:t>
      </w:r>
      <w:r>
        <w:br/>
      </w:r>
      <w:r>
        <w:rPr>
          <w:rFonts w:ascii="Times New Roman"/>
          <w:b w:val="false"/>
          <w:i w:val="false"/>
          <w:color w:val="000000"/>
          <w:sz w:val="28"/>
        </w:rPr>
        <w:t>
     валютасымен айырбастау
</w:t>
      </w:r>
      <w:r>
        <w:br/>
      </w:r>
      <w:r>
        <w:rPr>
          <w:rFonts w:ascii="Times New Roman"/>
          <w:b w:val="false"/>
          <w:i w:val="false"/>
          <w:color w:val="000000"/>
          <w:sz w:val="28"/>
        </w:rPr>
        <w:t>
     операцияларын жүргізуге
</w:t>
      </w:r>
      <w:r>
        <w:br/>
      </w:r>
      <w:r>
        <w:rPr>
          <w:rFonts w:ascii="Times New Roman"/>
          <w:b w:val="false"/>
          <w:i w:val="false"/>
          <w:color w:val="000000"/>
          <w:sz w:val="28"/>
        </w:rPr>
        <w:t>
     лицензиялары бар уәкілет.
</w:t>
      </w:r>
      <w:r>
        <w:br/>
      </w:r>
      <w:r>
        <w:rPr>
          <w:rFonts w:ascii="Times New Roman"/>
          <w:b w:val="false"/>
          <w:i w:val="false"/>
          <w:color w:val="000000"/>
          <w:sz w:val="28"/>
        </w:rPr>
        <w:t>
     ті банктердің және
</w:t>
      </w:r>
      <w:r>
        <w:br/>
      </w:r>
      <w:r>
        <w:rPr>
          <w:rFonts w:ascii="Times New Roman"/>
          <w:b w:val="false"/>
          <w:i w:val="false"/>
          <w:color w:val="000000"/>
          <w:sz w:val="28"/>
        </w:rPr>
        <w:t>
     уәкілетті ұйымдарға
</w:t>
      </w:r>
      <w:r>
        <w:br/>
      </w:r>
      <w:r>
        <w:rPr>
          <w:rFonts w:ascii="Times New Roman"/>
          <w:b w:val="false"/>
          <w:i w:val="false"/>
          <w:color w:val="000000"/>
          <w:sz w:val="28"/>
        </w:rPr>
        <w:t>
     берілген ақшаларды
</w:t>
      </w:r>
      <w:r>
        <w:br/>
      </w:r>
      <w:r>
        <w:rPr>
          <w:rFonts w:ascii="Times New Roman"/>
          <w:b w:val="false"/>
          <w:i w:val="false"/>
          <w:color w:val="000000"/>
          <w:sz w:val="28"/>
        </w:rPr>
        <w:t>
     қайтару
</w:t>
      </w:r>
      <w:r>
        <w:br/>
      </w:r>
      <w:r>
        <w:rPr>
          <w:rFonts w:ascii="Times New Roman"/>
          <w:b w:val="false"/>
          <w:i w:val="false"/>
          <w:color w:val="000000"/>
          <w:sz w:val="28"/>
        </w:rPr>
        <w:t>
 18  Салықтардан, алымдардан      48   Зейнетақы және жәрдемақы
</w:t>
      </w:r>
      <w:r>
        <w:br/>
      </w:r>
      <w:r>
        <w:rPr>
          <w:rFonts w:ascii="Times New Roman"/>
          <w:b w:val="false"/>
          <w:i w:val="false"/>
          <w:color w:val="000000"/>
          <w:sz w:val="28"/>
        </w:rPr>
        <w:t>
     және кеден төлемдерінен           төлеуге ақша беру
</w:t>
      </w:r>
      <w:r>
        <w:br/>
      </w:r>
      <w:r>
        <w:rPr>
          <w:rFonts w:ascii="Times New Roman"/>
          <w:b w:val="false"/>
          <w:i w:val="false"/>
          <w:color w:val="000000"/>
          <w:sz w:val="28"/>
        </w:rPr>
        <w:t>
     түскен түсімдер
</w:t>
      </w:r>
      <w:r>
        <w:br/>
      </w:r>
      <w:r>
        <w:rPr>
          <w:rFonts w:ascii="Times New Roman"/>
          <w:b w:val="false"/>
          <w:i w:val="false"/>
          <w:color w:val="000000"/>
          <w:sz w:val="28"/>
        </w:rPr>
        <w:t>
 19  Банкоматтардан алынған       49   Банкоматтарды толықтыру
</w:t>
      </w:r>
      <w:r>
        <w:br/>
      </w:r>
      <w:r>
        <w:rPr>
          <w:rFonts w:ascii="Times New Roman"/>
          <w:b w:val="false"/>
          <w:i w:val="false"/>
          <w:color w:val="000000"/>
          <w:sz w:val="28"/>
        </w:rPr>
        <w:t>
     қолма-қол ақшалардан              үшін ақша беру
</w:t>
      </w:r>
      <w:r>
        <w:br/>
      </w:r>
      <w:r>
        <w:rPr>
          <w:rFonts w:ascii="Times New Roman"/>
          <w:b w:val="false"/>
          <w:i w:val="false"/>
          <w:color w:val="000000"/>
          <w:sz w:val="28"/>
        </w:rPr>
        <w:t>
     түскен түсімдер
</w:t>
      </w:r>
      <w:r>
        <w:br/>
      </w:r>
      <w:r>
        <w:rPr>
          <w:rFonts w:ascii="Times New Roman"/>
          <w:b w:val="false"/>
          <w:i w:val="false"/>
          <w:color w:val="000000"/>
          <w:sz w:val="28"/>
        </w:rPr>
        <w:t>
 20  Өзге түсімдер                50   Өзге шығыстар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Кіріс бойынша жиынтық             Шығыс бойынша жиынтық
</w:t>
      </w:r>
      <w:r>
        <w:br/>
      </w:r>
      <w:r>
        <w:rPr>
          <w:rFonts w:ascii="Times New Roman"/>
          <w:b w:val="false"/>
          <w:i w:val="false"/>
          <w:color w:val="000000"/>
          <w:sz w:val="28"/>
        </w:rPr>
        <w:t>
(01-20 символдары)                (31-50 символдары)
</w:t>
      </w:r>
    </w:p>
    <w:p>
      <w:pPr>
        <w:spacing w:after="0"/>
        <w:ind w:left="0"/>
        <w:jc w:val="both"/>
      </w:pPr>
      <w:r>
        <w:rPr>
          <w:rFonts w:ascii="Times New Roman"/>
          <w:b w:val="false"/>
          <w:i w:val="false"/>
          <w:color w:val="000000"/>
          <w:sz w:val="28"/>
        </w:rPr>
        <w:t>
 21  Есепті кезең басындағы       51   Есепті кезең
</w:t>
      </w:r>
      <w:r>
        <w:br/>
      </w:r>
      <w:r>
        <w:rPr>
          <w:rFonts w:ascii="Times New Roman"/>
          <w:b w:val="false"/>
          <w:i w:val="false"/>
          <w:color w:val="000000"/>
          <w:sz w:val="28"/>
        </w:rPr>
        <w:t>
     Ұлттық Банк филиалдары.           аяғындағы Ұлттық Банк
</w:t>
      </w:r>
      <w:r>
        <w:br/>
      </w:r>
      <w:r>
        <w:rPr>
          <w:rFonts w:ascii="Times New Roman"/>
          <w:b w:val="false"/>
          <w:i w:val="false"/>
          <w:color w:val="000000"/>
          <w:sz w:val="28"/>
        </w:rPr>
        <w:t>
     ның айналым кассасындағы          филиалдарының айналым
</w:t>
      </w:r>
      <w:r>
        <w:br/>
      </w:r>
      <w:r>
        <w:rPr>
          <w:rFonts w:ascii="Times New Roman"/>
          <w:b w:val="false"/>
          <w:i w:val="false"/>
          <w:color w:val="000000"/>
          <w:sz w:val="28"/>
        </w:rPr>
        <w:t>
     қолма-қол ақшаның қалдығы         кассасындағы қолма-қол
</w:t>
      </w:r>
      <w:r>
        <w:br/>
      </w:r>
      <w:r>
        <w:rPr>
          <w:rFonts w:ascii="Times New Roman"/>
          <w:b w:val="false"/>
          <w:i w:val="false"/>
          <w:color w:val="000000"/>
          <w:sz w:val="28"/>
        </w:rPr>
        <w:t>
                                       ақшаның қалдығы
</w:t>
      </w:r>
      <w:r>
        <w:br/>
      </w:r>
      <w:r>
        <w:rPr>
          <w:rFonts w:ascii="Times New Roman"/>
          <w:b w:val="false"/>
          <w:i w:val="false"/>
          <w:color w:val="000000"/>
          <w:sz w:val="28"/>
        </w:rPr>
        <w:t>
 22  Есепті кезең басындағы       52   Есепті кезең аяғындағы
</w:t>
      </w:r>
      <w:r>
        <w:br/>
      </w:r>
      <w:r>
        <w:rPr>
          <w:rFonts w:ascii="Times New Roman"/>
          <w:b w:val="false"/>
          <w:i w:val="false"/>
          <w:color w:val="000000"/>
          <w:sz w:val="28"/>
        </w:rPr>
        <w:t>
     екінші деңгейдегі                 екінші деңгейдегі
</w:t>
      </w:r>
      <w:r>
        <w:br/>
      </w:r>
      <w:r>
        <w:rPr>
          <w:rFonts w:ascii="Times New Roman"/>
          <w:b w:val="false"/>
          <w:i w:val="false"/>
          <w:color w:val="000000"/>
          <w:sz w:val="28"/>
        </w:rPr>
        <w:t>
     банктердің, ұйымдардың            банктердің, ұйымдардың
</w:t>
      </w:r>
      <w:r>
        <w:br/>
      </w:r>
      <w:r>
        <w:rPr>
          <w:rFonts w:ascii="Times New Roman"/>
          <w:b w:val="false"/>
          <w:i w:val="false"/>
          <w:color w:val="000000"/>
          <w:sz w:val="28"/>
        </w:rPr>
        <w:t>
     операциялық кассасындағы          операциялық кассасындағы
</w:t>
      </w:r>
      <w:r>
        <w:br/>
      </w:r>
      <w:r>
        <w:rPr>
          <w:rFonts w:ascii="Times New Roman"/>
          <w:b w:val="false"/>
          <w:i w:val="false"/>
          <w:color w:val="000000"/>
          <w:sz w:val="28"/>
        </w:rPr>
        <w:t>
     қолма-қол ақшалардың              қолма-қол ақшалардың
</w:t>
      </w:r>
      <w:r>
        <w:br/>
      </w:r>
      <w:r>
        <w:rPr>
          <w:rFonts w:ascii="Times New Roman"/>
          <w:b w:val="false"/>
          <w:i w:val="false"/>
          <w:color w:val="000000"/>
          <w:sz w:val="28"/>
        </w:rPr>
        <w:t>
     қалдығы                           қалдығы
</w:t>
      </w:r>
      <w:r>
        <w:br/>
      </w:r>
      <w:r>
        <w:rPr>
          <w:rFonts w:ascii="Times New Roman"/>
          <w:b w:val="false"/>
          <w:i w:val="false"/>
          <w:color w:val="000000"/>
          <w:sz w:val="28"/>
        </w:rPr>
        <w:t>
 23  Ұлттық Банк филиалдары.      53   Ұлттық Банк филиалдары.
</w:t>
      </w:r>
      <w:r>
        <w:br/>
      </w:r>
      <w:r>
        <w:rPr>
          <w:rFonts w:ascii="Times New Roman"/>
          <w:b w:val="false"/>
          <w:i w:val="false"/>
          <w:color w:val="000000"/>
          <w:sz w:val="28"/>
        </w:rPr>
        <w:t>
     ның айналым кассасына             ның айналым кассасынан
</w:t>
      </w:r>
      <w:r>
        <w:br/>
      </w:r>
      <w:r>
        <w:rPr>
          <w:rFonts w:ascii="Times New Roman"/>
          <w:b w:val="false"/>
          <w:i w:val="false"/>
          <w:color w:val="000000"/>
          <w:sz w:val="28"/>
        </w:rPr>
        <w:t>
     екінші деңгейдегі                 екінші деңгейдегі
</w:t>
      </w:r>
      <w:r>
        <w:br/>
      </w:r>
      <w:r>
        <w:rPr>
          <w:rFonts w:ascii="Times New Roman"/>
          <w:b w:val="false"/>
          <w:i w:val="false"/>
          <w:color w:val="000000"/>
          <w:sz w:val="28"/>
        </w:rPr>
        <w:t>
     банктерден, ұйымдардан            банктерге, ұйымдарға
</w:t>
      </w:r>
      <w:r>
        <w:br/>
      </w:r>
      <w:r>
        <w:rPr>
          <w:rFonts w:ascii="Times New Roman"/>
          <w:b w:val="false"/>
          <w:i w:val="false"/>
          <w:color w:val="000000"/>
          <w:sz w:val="28"/>
        </w:rPr>
        <w:t>
     қолма-қол ақша түсімдері          қолма-қол ақша беру
</w:t>
      </w:r>
      <w:r>
        <w:br/>
      </w:r>
      <w:r>
        <w:rPr>
          <w:rFonts w:ascii="Times New Roman"/>
          <w:b w:val="false"/>
          <w:i w:val="false"/>
          <w:color w:val="000000"/>
          <w:sz w:val="28"/>
        </w:rPr>
        <w:t>
 24  Ұлттық Банк филиалдары.      54   Ұлттық Банк филиалдары.
</w:t>
      </w:r>
      <w:r>
        <w:br/>
      </w:r>
      <w:r>
        <w:rPr>
          <w:rFonts w:ascii="Times New Roman"/>
          <w:b w:val="false"/>
          <w:i w:val="false"/>
          <w:color w:val="000000"/>
          <w:sz w:val="28"/>
        </w:rPr>
        <w:t>
     ның айналым кассалары.            ның айналым кассаларына
</w:t>
      </w:r>
      <w:r>
        <w:br/>
      </w:r>
      <w:r>
        <w:rPr>
          <w:rFonts w:ascii="Times New Roman"/>
          <w:b w:val="false"/>
          <w:i w:val="false"/>
          <w:color w:val="000000"/>
          <w:sz w:val="28"/>
        </w:rPr>
        <w:t>
     нан екінші деңгейдегі             екінші деңгейдегі банк.
</w:t>
      </w:r>
      <w:r>
        <w:br/>
      </w:r>
      <w:r>
        <w:rPr>
          <w:rFonts w:ascii="Times New Roman"/>
          <w:b w:val="false"/>
          <w:i w:val="false"/>
          <w:color w:val="000000"/>
          <w:sz w:val="28"/>
        </w:rPr>
        <w:t>
     банктердің, ұйымдардың            тердің, ұйымдардың
</w:t>
      </w:r>
      <w:r>
        <w:br/>
      </w:r>
      <w:r>
        <w:rPr>
          <w:rFonts w:ascii="Times New Roman"/>
          <w:b w:val="false"/>
          <w:i w:val="false"/>
          <w:color w:val="000000"/>
          <w:sz w:val="28"/>
        </w:rPr>
        <w:t>
     операциялық кассаларына           қолма-қол ақша өткізуі
</w:t>
      </w:r>
      <w:r>
        <w:br/>
      </w:r>
      <w:r>
        <w:rPr>
          <w:rFonts w:ascii="Times New Roman"/>
          <w:b w:val="false"/>
          <w:i w:val="false"/>
          <w:color w:val="000000"/>
          <w:sz w:val="28"/>
        </w:rPr>
        <w:t>
     қолма-қол ақша түсімдері
</w:t>
      </w:r>
      <w:r>
        <w:br/>
      </w:r>
      <w:r>
        <w:rPr>
          <w:rFonts w:ascii="Times New Roman"/>
          <w:b w:val="false"/>
          <w:i w:val="false"/>
          <w:color w:val="000000"/>
          <w:sz w:val="28"/>
        </w:rPr>
        <w:t>
 25  Екінші деңгейдегі банктер.   55   Екінші деңгейдегі банк.
</w:t>
      </w:r>
      <w:r>
        <w:br/>
      </w:r>
      <w:r>
        <w:rPr>
          <w:rFonts w:ascii="Times New Roman"/>
          <w:b w:val="false"/>
          <w:i w:val="false"/>
          <w:color w:val="000000"/>
          <w:sz w:val="28"/>
        </w:rPr>
        <w:t>
     дің, ұйымдардың операция.         тердің, ұйымдардың
</w:t>
      </w:r>
      <w:r>
        <w:br/>
      </w:r>
      <w:r>
        <w:rPr>
          <w:rFonts w:ascii="Times New Roman"/>
          <w:b w:val="false"/>
          <w:i w:val="false"/>
          <w:color w:val="000000"/>
          <w:sz w:val="28"/>
        </w:rPr>
        <w:t>
     лық кассаларына басқа             операциялық кассалары.
</w:t>
      </w:r>
      <w:r>
        <w:br/>
      </w:r>
      <w:r>
        <w:rPr>
          <w:rFonts w:ascii="Times New Roman"/>
          <w:b w:val="false"/>
          <w:i w:val="false"/>
          <w:color w:val="000000"/>
          <w:sz w:val="28"/>
        </w:rPr>
        <w:t>
     екінші деңгейдегі банктер.        нан басқа екінші
</w:t>
      </w:r>
      <w:r>
        <w:br/>
      </w:r>
      <w:r>
        <w:rPr>
          <w:rFonts w:ascii="Times New Roman"/>
          <w:b w:val="false"/>
          <w:i w:val="false"/>
          <w:color w:val="000000"/>
          <w:sz w:val="28"/>
        </w:rPr>
        <w:t>
     ден, ұйымдардан  қолма-қол        деңгейдегі банктерге,
</w:t>
      </w:r>
      <w:r>
        <w:br/>
      </w:r>
      <w:r>
        <w:rPr>
          <w:rFonts w:ascii="Times New Roman"/>
          <w:b w:val="false"/>
          <w:i w:val="false"/>
          <w:color w:val="000000"/>
          <w:sz w:val="28"/>
        </w:rPr>
        <w:t>
     ақша түсімдері                    ұйымдарға қолма-қол ақша
</w:t>
      </w:r>
      <w:r>
        <w:br/>
      </w:r>
      <w:r>
        <w:rPr>
          <w:rFonts w:ascii="Times New Roman"/>
          <w:b w:val="false"/>
          <w:i w:val="false"/>
          <w:color w:val="000000"/>
          <w:sz w:val="28"/>
        </w:rPr>
        <w:t>
                                       беру
</w:t>
      </w:r>
      <w:r>
        <w:br/>
      </w:r>
      <w:r>
        <w:rPr>
          <w:rFonts w:ascii="Times New Roman"/>
          <w:b w:val="false"/>
          <w:i w:val="false"/>
          <w:color w:val="000000"/>
          <w:sz w:val="28"/>
        </w:rPr>
        <w:t>
 26  Екінші деңгейдегі            56   Екінші деңгейдегі
</w:t>
      </w:r>
      <w:r>
        <w:br/>
      </w:r>
      <w:r>
        <w:rPr>
          <w:rFonts w:ascii="Times New Roman"/>
          <w:b w:val="false"/>
          <w:i w:val="false"/>
          <w:color w:val="000000"/>
          <w:sz w:val="28"/>
        </w:rPr>
        <w:t>
     банктердің, ұйымдардың            банктердің, ұйымдардың
</w:t>
      </w:r>
      <w:r>
        <w:br/>
      </w:r>
      <w:r>
        <w:rPr>
          <w:rFonts w:ascii="Times New Roman"/>
          <w:b w:val="false"/>
          <w:i w:val="false"/>
          <w:color w:val="000000"/>
          <w:sz w:val="28"/>
        </w:rPr>
        <w:t>
     операциялық кассасына             операциялық кассасынан
</w:t>
      </w:r>
      <w:r>
        <w:br/>
      </w:r>
      <w:r>
        <w:rPr>
          <w:rFonts w:ascii="Times New Roman"/>
          <w:b w:val="false"/>
          <w:i w:val="false"/>
          <w:color w:val="000000"/>
          <w:sz w:val="28"/>
        </w:rPr>
        <w:t>
     олардың касалық бөлімше.          олардың кассалық бөлімше.
</w:t>
      </w:r>
      <w:r>
        <w:br/>
      </w:r>
      <w:r>
        <w:rPr>
          <w:rFonts w:ascii="Times New Roman"/>
          <w:b w:val="false"/>
          <w:i w:val="false"/>
          <w:color w:val="000000"/>
          <w:sz w:val="28"/>
        </w:rPr>
        <w:t>
     лерінен қолма-қол ақша            леріне қолма-қол ақша
</w:t>
      </w:r>
      <w:r>
        <w:br/>
      </w:r>
      <w:r>
        <w:rPr>
          <w:rFonts w:ascii="Times New Roman"/>
          <w:b w:val="false"/>
          <w:i w:val="false"/>
          <w:color w:val="000000"/>
          <w:sz w:val="28"/>
        </w:rPr>
        <w:t>
     түсімдері                         беру
</w:t>
      </w:r>
      <w:r>
        <w:br/>
      </w:r>
      <w:r>
        <w:rPr>
          <w:rFonts w:ascii="Times New Roman"/>
          <w:b w:val="false"/>
          <w:i w:val="false"/>
          <w:color w:val="000000"/>
          <w:sz w:val="28"/>
        </w:rPr>
        <w:t>
 27  Ұлттық Банк филиалдары.      57   Ұлттық Банк филиалдары.
</w:t>
      </w:r>
      <w:r>
        <w:br/>
      </w:r>
      <w:r>
        <w:rPr>
          <w:rFonts w:ascii="Times New Roman"/>
          <w:b w:val="false"/>
          <w:i w:val="false"/>
          <w:color w:val="000000"/>
          <w:sz w:val="28"/>
        </w:rPr>
        <w:t>
     ның айналым кассасына             ның айналым кассасынан
</w:t>
      </w:r>
      <w:r>
        <w:br/>
      </w:r>
      <w:r>
        <w:rPr>
          <w:rFonts w:ascii="Times New Roman"/>
          <w:b w:val="false"/>
          <w:i w:val="false"/>
          <w:color w:val="000000"/>
          <w:sz w:val="28"/>
        </w:rPr>
        <w:t>
     резервтік қорлардан               резервтік қорларға
</w:t>
      </w:r>
      <w:r>
        <w:br/>
      </w:r>
      <w:r>
        <w:rPr>
          <w:rFonts w:ascii="Times New Roman"/>
          <w:b w:val="false"/>
          <w:i w:val="false"/>
          <w:color w:val="000000"/>
          <w:sz w:val="28"/>
        </w:rPr>
        <w:t>
     түскен түсімдер                   қолма-қол ақша
</w:t>
      </w:r>
      <w:r>
        <w:br/>
      </w:r>
      <w:r>
        <w:rPr>
          <w:rFonts w:ascii="Times New Roman"/>
          <w:b w:val="false"/>
          <w:i w:val="false"/>
          <w:color w:val="000000"/>
          <w:sz w:val="28"/>
        </w:rPr>
        <w:t>
                                       аударымдары
</w:t>
      </w:r>
      <w:r>
        <w:br/>
      </w:r>
      <w:r>
        <w:rPr>
          <w:rFonts w:ascii="Times New Roman"/>
          <w:b w:val="false"/>
          <w:i w:val="false"/>
          <w:color w:val="000000"/>
          <w:sz w:val="28"/>
        </w:rPr>
        <w:t>
          БАЛАНС                               БАЛАНС
</w:t>
      </w:r>
      <w:r>
        <w:br/>
      </w:r>
      <w:r>
        <w:rPr>
          <w:rFonts w:ascii="Times New Roman"/>
          <w:b w:val="false"/>
          <w:i w:val="false"/>
          <w:color w:val="000000"/>
          <w:sz w:val="28"/>
        </w:rPr>
        <w:t>
(01-27 = 31-57 символдарының           (01-27 = 31-57 символдарының
</w:t>
      </w:r>
      <w:r>
        <w:br/>
      </w:r>
      <w:r>
        <w:rPr>
          <w:rFonts w:ascii="Times New Roman"/>
          <w:b w:val="false"/>
          <w:i w:val="false"/>
          <w:color w:val="000000"/>
          <w:sz w:val="28"/>
        </w:rPr>
        <w:t>
жиынтығы)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Төраға 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_________________      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"_____" _________________ 200__ 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11 нысанды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қолма-қол ақша айналымы (кассалық айналым) туралы есебін" екінші деңгейдегі банктер, банк бойынша тұтастай, ұйымдар, олардың бас офистері - филиалдар желісін бөлек алғанда, клиенттерге есептеу-кассалық қызмет көрсетуді жүзеге асыратын ұйымдар (мәтін бойынша бұдан әрі - ұйымдар) ай сайын N 11 нысан бойынша жасайды және Қазақстан Республикасының Ұлттық Банкіне ұсынады.
</w:t>
      </w:r>
      <w:r>
        <w:br/>
      </w:r>
      <w:r>
        <w:rPr>
          <w:rFonts w:ascii="Times New Roman"/>
          <w:b w:val="false"/>
          <w:i w:val="false"/>
          <w:color w:val="000000"/>
          <w:sz w:val="28"/>
        </w:rPr>
        <w:t>
      Екінші деңгейдегі банктердің филиалдары және ұйымдар есепті N 11 нысан бойынша жасайды және осы есепті өз банкінің, ұйымының бас офисіне есепті кезеңнен кейінгі екінші жұмыс күні ұсынады. Екінші деңгейдегі банктердің, ұйымдардың бас офисі өз филиалдарының есебін жинақтап қорытады және банк, ұйым және облыс бөлігі  бойынша тұтас есепті есепті кезеңнен кейінгі бесінші жұмыс күнінде Ұлттық Банктің  Ақпарат технологиясы департаментіне ұсынады. Ұлттық Банктің филиалдары екінші деңгейдегі банктер бөлігінде тек 21, 23, 27 және 51, 53, 57 символдары бойынша ғана есепті кезеңнен кейінгі бесінші жұмыс күнінде Ұлттық Банктің Ақпарат технологиясы департаментіне ұсынады.
</w:t>
      </w:r>
      <w:r>
        <w:br/>
      </w:r>
      <w:r>
        <w:rPr>
          <w:rFonts w:ascii="Times New Roman"/>
          <w:b w:val="false"/>
          <w:i w:val="false"/>
          <w:color w:val="000000"/>
          <w:sz w:val="28"/>
        </w:rPr>
        <w:t>
      Кассалық айналымдар туралы есеп тек қана ұлттық валюта айналымы бойынша мынадай символдар номенклатурасы бойынша мың теңгемен жасалады:
</w:t>
      </w:r>
    </w:p>
    <w:p>
      <w:pPr>
        <w:spacing w:after="0"/>
        <w:ind w:left="0"/>
        <w:jc w:val="both"/>
      </w:pPr>
      <w:r>
        <w:rPr>
          <w:rFonts w:ascii="Times New Roman"/>
          <w:b w:val="false"/>
          <w:i w:val="false"/>
          <w:color w:val="000000"/>
          <w:sz w:val="28"/>
        </w:rPr>
        <w:t>
</w:t>
      </w:r>
      <w:r>
        <w:rPr>
          <w:rFonts w:ascii="Times New Roman"/>
          <w:b/>
          <w:i w:val="false"/>
          <w:color w:val="000000"/>
          <w:sz w:val="28"/>
        </w:rPr>
        <w:t>
Қолма-қол ақша кірісінің баптары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Тауарлардан, қызмет көрсетулерден және орындалған жұмыстардан түскен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символ)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символ бойынша барлық меншік нысандарындағы заңды тұлғалардан түскен қолма-қол ақша түсімдерін көрсетеді:
</w:t>
      </w:r>
      <w:r>
        <w:br/>
      </w:r>
      <w:r>
        <w:rPr>
          <w:rFonts w:ascii="Times New Roman"/>
          <w:b w:val="false"/>
          <w:i w:val="false"/>
          <w:color w:val="000000"/>
          <w:sz w:val="28"/>
        </w:rPr>
        <w:t>
      сауда кәсіпорындары сияқты саудамен айналыспайтын кәсіпорындардың да тауар сатуынан;
</w:t>
      </w:r>
      <w:r>
        <w:br/>
      </w:r>
      <w:r>
        <w:rPr>
          <w:rFonts w:ascii="Times New Roman"/>
          <w:b w:val="false"/>
          <w:i w:val="false"/>
          <w:color w:val="000000"/>
          <w:sz w:val="28"/>
        </w:rPr>
        <w:t>
      заңды тұлғалардың негізгі қызметін құрайтын қызмет көрсетулер мен жұмыстардың түрлерінен: тұрмыстық, медициналық, заңдық,
</w:t>
      </w:r>
      <w:r>
        <w:br/>
      </w:r>
      <w:r>
        <w:rPr>
          <w:rFonts w:ascii="Times New Roman"/>
          <w:b w:val="false"/>
          <w:i w:val="false"/>
          <w:color w:val="000000"/>
          <w:sz w:val="28"/>
        </w:rPr>
        <w:t>
жөндеу-құрылыстық, салт-дәстүрлік қызмет көрсетулер және білім саласындағы қызмет көрсетулер;
</w:t>
      </w:r>
      <w:r>
        <w:br/>
      </w:r>
      <w:r>
        <w:rPr>
          <w:rFonts w:ascii="Times New Roman"/>
          <w:b w:val="false"/>
          <w:i w:val="false"/>
          <w:color w:val="000000"/>
          <w:sz w:val="28"/>
        </w:rPr>
        <w:t>
      банктік қызмет (бюджетке төлемдер қабылдауда бланкілер үшін алымдар және өзгелер) көрсету үшін комиссиялық сыйақы төлеуге жеке және заңды тұлғалардан түскен қолма-қол ақша түсімдері;
</w:t>
      </w:r>
      <w:r>
        <w:br/>
      </w:r>
      <w:r>
        <w:rPr>
          <w:rFonts w:ascii="Times New Roman"/>
          <w:b w:val="false"/>
          <w:i w:val="false"/>
          <w:color w:val="000000"/>
          <w:sz w:val="28"/>
        </w:rPr>
        <w:t>
      заңды тұлғалардың негізгі қызмет түрлеріне жатпайтын, Қазақстан Республикасының қолданылып жүрген заң талаптарына қайшы келмейтін жоғарыда аталған қызмет түрлері мен жұмыстардан, сондай-ақ қызмет көрсетулердің басқа түрлерінен түскен қолма-қол ақша түсімдері.
</w:t>
      </w:r>
    </w:p>
    <w:p>
      <w:pPr>
        <w:spacing w:after="0"/>
        <w:ind w:left="0"/>
        <w:jc w:val="both"/>
      </w:pPr>
      <w:r>
        <w:rPr>
          <w:rFonts w:ascii="Times New Roman"/>
          <w:b w:val="false"/>
          <w:i w:val="false"/>
          <w:color w:val="000000"/>
          <w:sz w:val="28"/>
        </w:rPr>
        <w:t>
</w:t>
      </w:r>
      <w:r>
        <w:rPr>
          <w:rFonts w:ascii="Times New Roman"/>
          <w:b/>
          <w:i w:val="false"/>
          <w:color w:val="000000"/>
          <w:sz w:val="28"/>
        </w:rPr>
        <w:t>
Коммуналдық төлемдерден түскен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қызмет көрсетулерді (электр көзі, жылу, сумен қамтамасыз ету, канализация, газ және басқа коммуналдық қызметтер) төлеу үшін заңды және жеке тұлғалардан түскен қолма-қол ақша түсімдері.
</w:t>
      </w:r>
    </w:p>
    <w:p>
      <w:pPr>
        <w:spacing w:after="0"/>
        <w:ind w:left="0"/>
        <w:jc w:val="both"/>
      </w:pPr>
      <w:r>
        <w:rPr>
          <w:rFonts w:ascii="Times New Roman"/>
          <w:b w:val="false"/>
          <w:i w:val="false"/>
          <w:color w:val="000000"/>
          <w:sz w:val="28"/>
        </w:rPr>
        <w:t>
</w:t>
      </w:r>
      <w:r>
        <w:rPr>
          <w:rFonts w:ascii="Times New Roman"/>
          <w:b/>
          <w:i w:val="false"/>
          <w:color w:val="000000"/>
          <w:sz w:val="28"/>
        </w:rPr>
        <w:t>
Көлік кәсіпорындарынан түскен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су, әуе көліктерінің жолаушыларды және жүкті тасымалдаудан, жолда қызмет көрсетулерден (көлікте жолаушыларды сақтандырудан түскен түсімдерді қосқанда), жергілікті көліктің барлық түрлерінен (халықаралық тасымалдауларды қосқанда) түскен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кәсіпорындарынан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қызмет түрі почта, телекоммуникациялық қызмет, сондай-ақ байланыс қызметін көрсету болып табылатын заңды тұлғалардан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Қонақ үй, ойын және шоу бизнесі кәсіпорындарынан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Қонақ үйлерден, ойынханалардан, түнгі клубтардан, туристік және экскурсиялық базалардан, спорт клубтарынан, демалыс парктерінен қолма-қол ақшаның түсуі, концерттер, лотерея, тотализатор және басқа да көпшілік іс-шараларды өткізуден түскен түсім.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ұйымдарынан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 лицензиясына ие заңды тұлғалардың есепшоттарына түскен түсім.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құрмастан кәсіпкерлік қызметті жүзеге асыратын жеке тұлғалардың есепшоттарына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(08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 құрмастан кәсіпкерлік қызметті жүзеге асыратын жеке тұлғалардың есепшоттарына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банктердің айырбастау пункттерінің шетел валютасын сатудан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(09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банктердің айырбастау пункттерінің шетел валютасын сатуынан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Қолма-қол шетел валютасымен айырбастау операцияларын жүргізу лицензиясына ие уәкілетті ұйымдардың шетел валютасын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айырбастау операцияларын жүргізу лицензиясына ие уәкілетті ұйымдардың шетел валютасын сатуынан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мерзімді салымдары бойынша есепшоттарына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ұйымдардың кассаларына жеке тұлғалардан мерзімді салымдар бойынша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талап етуге дейінгі салымдар бойынша есепшоттарға және ағымдағы есепшоттарға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тұлғалардан екінші деңгейдегі банктердің, ұйымдардың кассаларына талап етуге дейінгі салымдар бойынша есепшоттарға және ағымдағы есепшоттарға, оның ішінде карточкалық есепшоттарды толықтыру үшін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және ерікті зейнетақы жарналары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(13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қорларына жеке және заңды тұлғалардан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мен вексельдерді сатудан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тұлғалардың есепшоттарына мемлекеттік бағалы қағаздарды сатудан түскен қолма-қол ақшаның түсуі: мемлекеттік қазынашылық міндеттемелер (МҚМ), ұлттық жинақ облигациялары (ҰЖО) және басқа да мемлекеттік бағалы қағаздар. Заңды және жеке тұлғалардың есепшоттарына кәсіпорындар мен банктердің акцияларын, облигацияларын, вексельдерін және басқа да (мемлекеттік емес эмиссиялық) бағалы қағаздарын сатудан түскен қолма-қол ақшанның түсуі. Екінші деңгейдегі банктердің, ұйымдардың кассаларына депозиттік сертификаттарды және чектерді сатудан түскен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Жеке және заңды тұлғалардың заемдарды өтеуі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Заемды қайтару және ол бойынша сыйақына төлеу мерзімін бұзғаны үшін жоғары сыйақыны (айыппұл санкциялары) қоса алғанда, қолданылып жүрген заңдарда көзделген мақсаттарға берілген заемдар мен сыйақы ставкаларын (мүддені) өтеу есебіне жеке және заңды тұлғалардан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Еңбекті төлеуге алынған ақшаны қайтару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(16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қолданылып жүрген заңдарында көзделген еңбекке төлеуге бұрын берілген қолма-қол ақшаны қайтару.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банктер және қолма-қол шетел валютасымен айырбастау операцияларын жүргізу лицензиясына ие уәкілетті ұйымдар берген ақшаны қайтару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(17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банктер және қолма-қол шетел валютасымен айырбастау операцияларын жүргізу лицензиясына ие уәкілетті ұйымдар берген пайдаланылмаған қолма-қол ақшаны қайтару.
</w:t>
      </w:r>
    </w:p>
    <w:p>
      <w:pPr>
        <w:spacing w:after="0"/>
        <w:ind w:left="0"/>
        <w:jc w:val="both"/>
      </w:pPr>
      <w:r>
        <w:rPr>
          <w:rFonts w:ascii="Times New Roman"/>
          <w:b w:val="false"/>
          <w:i w:val="false"/>
          <w:color w:val="000000"/>
          <w:sz w:val="28"/>
        </w:rPr>
        <w:t>
</w:t>
      </w:r>
      <w:r>
        <w:rPr>
          <w:rFonts w:ascii="Times New Roman"/>
          <w:b/>
          <w:i w:val="false"/>
          <w:color w:val="000000"/>
          <w:sz w:val="28"/>
        </w:rPr>
        <w:t>
Салық, алым және кеден баждарының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(18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қызметін төлеуді, сондай-ақ айыппұлдар мен өсімпұлдарды қоса алғанда республикалық және жергілікті бюджеттердің есепшоттарына есепке алынатын жеке және заңды тұлғалардан салық пен алымдардың барлық түрлерінің қолма-қол ақшамен түсуі.
</w:t>
      </w:r>
    </w:p>
    <w:p>
      <w:pPr>
        <w:spacing w:after="0"/>
        <w:ind w:left="0"/>
        <w:jc w:val="both"/>
      </w:pPr>
      <w:r>
        <w:rPr>
          <w:rFonts w:ascii="Times New Roman"/>
          <w:b w:val="false"/>
          <w:i w:val="false"/>
          <w:color w:val="000000"/>
          <w:sz w:val="28"/>
        </w:rPr>
        <w:t>
</w:t>
      </w:r>
      <w:r>
        <w:rPr>
          <w:rFonts w:ascii="Times New Roman"/>
          <w:b/>
          <w:i w:val="false"/>
          <w:color w:val="000000"/>
          <w:sz w:val="28"/>
        </w:rPr>
        <w:t>
Банкоматтардан алынған қолма-қол ақшаның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кассаларына банкоматтардан алынған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Басқа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келтірілген "Қолма-қол ақшаның кірісі" символдары бойынша ескерілмеген барлық қолма-қол ақшаның түсуі: қоғамдық ұйымдарға және ерікті қоғамдарға мүшелік жарналарды, тұтыну кооперациясына пай жарналарын, азаматтардың қоғамдық қорларға жарналарын, есепті және басқа да пайдаланылмаған қолма-қол ақшаны қайтаруды, пайдаланылмаған бюджет ақшасын қайтаруды, іссапар шығыстарын қайтаруды, әлеуметтік жеңілдіктерді, жеке тұлғалардың аударымдарын және басқа да түсімдерді қоса алғанда.
</w:t>
      </w:r>
    </w:p>
    <w:p>
      <w:pPr>
        <w:spacing w:after="0"/>
        <w:ind w:left="0"/>
        <w:jc w:val="both"/>
      </w:pPr>
      <w:r>
        <w:rPr>
          <w:rFonts w:ascii="Times New Roman"/>
          <w:b w:val="false"/>
          <w:i w:val="false"/>
          <w:color w:val="000000"/>
          <w:sz w:val="28"/>
        </w:rPr>
        <w:t>
</w:t>
      </w:r>
      <w:r>
        <w:rPr>
          <w:rFonts w:ascii="Times New Roman"/>
          <w:b/>
          <w:i w:val="false"/>
          <w:color w:val="000000"/>
          <w:sz w:val="28"/>
        </w:rPr>
        <w:t>
Есепті кезеңнің басына Ұлттық Банк филиалдарының айналым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кассасында қолма-қол ақшаның қалдығы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басына Ұлттық Банк филиалдарының айналым кассасында қолма-қол ақшаның қалдығы
</w:t>
      </w:r>
    </w:p>
    <w:p>
      <w:pPr>
        <w:spacing w:after="0"/>
        <w:ind w:left="0"/>
        <w:jc w:val="both"/>
      </w:pPr>
      <w:r>
        <w:rPr>
          <w:rFonts w:ascii="Times New Roman"/>
          <w:b w:val="false"/>
          <w:i w:val="false"/>
          <w:color w:val="000000"/>
          <w:sz w:val="28"/>
        </w:rPr>
        <w:t>
</w:t>
      </w:r>
      <w:r>
        <w:rPr>
          <w:rFonts w:ascii="Times New Roman"/>
          <w:b/>
          <w:i w:val="false"/>
          <w:color w:val="000000"/>
          <w:sz w:val="28"/>
        </w:rPr>
        <w:t>
Есепті кезеңнің басына екінші деңгейдегі банктердің, ұйымдардың операциялық кассасындағы қолма-қол ақшаның қалдығы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басына екінші деңгейдегі банктердің, ұйымдардың операциялық кассасындағы қолма-қол ақшаның қалдығы.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 екінші деңгейдегі банктерден қолма-қол ақшаның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 екінші деңгейдегі банктерден, ұйымдардан қабылданған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кассасынан екінші деңгейдегі банктердің, ұйымдардың операциялық кассасына қолма-қол ақшаның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ұйымдардың операциялық кассаларын толықтыру үшін Ұлттық Банк филиалдарының айналым кассасынан түскен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Басқа екінші деңгейдегі банктердің операциялық кассасынан екінші деңгейдегі банктердің, ұйымдардың операциялық кассасына қолма-қол ақшаның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(25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қатынастары бар басқа екінші деңгейдегі банктердің, ұйымдардың операциялық кассасына екінші деңгейдегі банктердің, ұйымдардың операциялық кассасынан түскен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Екінші деңгейдегі банктердің, ұйымдардың операциялық кассасына оның кассалық бөлімшілерінен қолма-қол ақшаның түсуі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(26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ұйымдардың операциялық кассасына банктің, ұйымның кассалық торабынан тыс орналасқан оның дербес операциялық кассаларынан қолма-қол ақшаның түсуі (бір банктің, ұйымның желісі бойынша қолма-қол ақшаның өтуі: бас офистің кассасы, филиал кассасы, банктің, ұйымның кассалық торабынан тыс орналасқан касса).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 резервтік қорлардан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(27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 Қазақстан Республикасы Ұлттық Банкінің резервтік қорларынан қолма-қол ақшаның түсуі.
</w:t>
      </w:r>
    </w:p>
    <w:p>
      <w:pPr>
        <w:spacing w:after="0"/>
        <w:ind w:left="0"/>
        <w:jc w:val="both"/>
      </w:pPr>
      <w:r>
        <w:rPr>
          <w:rFonts w:ascii="Times New Roman"/>
          <w:b w:val="false"/>
          <w:i w:val="false"/>
          <w:color w:val="000000"/>
          <w:sz w:val="28"/>
        </w:rPr>
        <w:t>
</w:t>
      </w:r>
      <w:r>
        <w:rPr>
          <w:rFonts w:ascii="Times New Roman"/>
          <w:b/>
          <w:i w:val="false"/>
          <w:color w:val="000000"/>
          <w:sz w:val="28"/>
        </w:rPr>
        <w:t>
Қолма-қол ақшаны жұмсау баптары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 қызмет және орындалған жұмысқа 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 символы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Барлық меншік нысанындағы заңды тұлғаларға тауар, қызмет және орындалған жұмыс үшін есептесуге арналған, іссапарға, шаруашылық және өкілдік шығыстарға, оның ішінде заттарды, асыл тастар мен қымбат металдарды, өнер туындыларын, антиквариатты және қолөнер бұйымдарын сатып алуға құқығы бар заңды тұлғаларға, шикізатты, металл ломын дайындауға, халықтан шыныларды сатып алуға қолма-қол ақшаны беру. Қазақстан Республикасының Қорғаныс министрлігінің, Ішкі істер министрлігінің, Ұлттық қауіпсіздік комитетінің әскери бөлімдері мен мекемелеріне, өз қызметінің шарты бойынша алынатын сомалардың мақсатын ашып көрсетпейтін жекелеген кәсіпорындар мен ұйымдарға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Еңбекке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жұмысқа қабілетсіз болған кезде аурулық қағаздар бойынша төлемдерді қоса алғанда, еңбектің және әлеуметтік жеңілдіктердің барлық түрлері бойынша есеп айырысу үшін заңды тұлғаларға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Көлік, байланыс кәсіпорынарына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қызмет түрі көлік (теміржол, су, әуе көлігі, жолаушы және жүк тасымалдау), байланыс, почта және телекоммуникация қызметін көрсету болып табылатын заңды тұлғаларға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шаруашылық өнімін төлеуге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(36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шаруашылық өніміне есеп айырысу үшін барлық меншік нысанындағы және қызмет түрлеріндегі заңды тұлғаларға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ұйымдарына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(37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қызметінің лицензиясына ие заңды тұлғаларға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құрмастан кәсіпкерлік қызметті жүзеге асыратын жеке тұлғалардың есепшоттарынан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(38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 құрмастан кәсіпкерлік қызметті жүзеге асыратын жеке тұлғалардың есепшоттарынан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банктердің өз айырбастау пункттеріне шетел валютасына сатып алуға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(39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банктердің өз айырбастау пункттеріне шетел валютасына сатып алуға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Қолма-қол шетел валютасымен айырбастау операцияларын жүргізу лицензиясына ие уәкілетті ұйымдардың шетел валютасын сатып алуына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(40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айырбастау операцияларын жүргізу лицензиясына ие уәкілетті ұйымдардың шетел валютасын сатып алуына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мерзімді салымдары бойынша есепшоттардан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банктердегі, ұйымдардағы жеке тұлғалардың есепшоттарынан мерзімді салымдар бойынша және олардың кірісін есептеу үшін қолма-қол ақшаны беру.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талап етуге дейінгі және ағымдағы салымдар бойынша есепшоттардан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екінші деңгейдегі банктердегі, ұйымдардағы талап етуге дейінгі салымдар бойынша есепшоттардан және ағымдағы есепшоттардан, оның ішінде төлем карточкалары бойынша авторлау арқылы Пос-терминалдарды пайдалана отырып карточкалық есепшоттардан қолма-қол ақша және олар бойынша кіріс беру.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вексельдер бойынша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қағаздарды сатып алуға ақша беру: мемлекеттік қазынашылық міндеттемелер (МҚМ), ұлттық жинақ облигациялары (ҰЖО) және басқа да мемлекеттік бағалы қағаздар. Кәсіпорындар мен банктердің акцияларын, облигацияларын, вексельдерін және басқа да (мемлекеттік емес эмиссиялық) бағалы қағаздарын сатып алуға, сондай-ақ  олар бойынша кіріс төлеу үшін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Жеке және заңды тұлғаларға заемдар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(45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тұлғаларға қолданылып жүрген заңдарда көзделген мақсаттарға қолма-қол ақшамен заемдар беру.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төлеуге ақша және жәрдем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(48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есебінен зейнетақы төлеуге, жергілікті бюджет, мемлекеттік емес жинақ қорлары есебінен жәрдем ақшаның барлық түрлерін, бюджеттен тыс қорлары жәрдем ақшаларының барлық түрлерін, кәсіподақ қаражатынан жәрдем ақша төлеу үшін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Банкоматтарды толықтыру үшін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(49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Банкоматтарды толықтыру үшін қолма-қол ақша беру.
</w:t>
      </w:r>
    </w:p>
    <w:p>
      <w:pPr>
        <w:spacing w:after="0"/>
        <w:ind w:left="0"/>
        <w:jc w:val="both"/>
      </w:pPr>
      <w:r>
        <w:rPr>
          <w:rFonts w:ascii="Times New Roman"/>
          <w:b w:val="false"/>
          <w:i w:val="false"/>
          <w:color w:val="000000"/>
          <w:sz w:val="28"/>
        </w:rPr>
        <w:t>
</w:t>
      </w:r>
      <w:r>
        <w:rPr>
          <w:rFonts w:ascii="Times New Roman"/>
          <w:b/>
          <w:i w:val="false"/>
          <w:color w:val="000000"/>
          <w:sz w:val="28"/>
        </w:rPr>
        <w:t>
Басқа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(50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символ бойынша:
</w:t>
      </w:r>
      <w:r>
        <w:br/>
      </w:r>
      <w:r>
        <w:rPr>
          <w:rFonts w:ascii="Times New Roman"/>
          <w:b w:val="false"/>
          <w:i w:val="false"/>
          <w:color w:val="000000"/>
          <w:sz w:val="28"/>
        </w:rPr>
        <w:t>
      Салықтарды, пай жарналарын қайтару үшін, халық соттарының депозиттік есепшоттарынан, егер чекте мақсаты көрсетілмеген жағдайда, лотерей ұтысын төлеуге, қайырымдылық қызметіне байланысты төлемдерге беру үшін;
</w:t>
      </w:r>
      <w:r>
        <w:br/>
      </w:r>
      <w:r>
        <w:rPr>
          <w:rFonts w:ascii="Times New Roman"/>
          <w:b w:val="false"/>
          <w:i w:val="false"/>
          <w:color w:val="000000"/>
          <w:sz w:val="28"/>
        </w:rPr>
        <w:t>
      Жеке тұлғалардың аударымдарын төлеуге қолма-қол ақшаның берілуі көрсетіледі;
</w:t>
      </w:r>
      <w:r>
        <w:br/>
      </w:r>
      <w:r>
        <w:rPr>
          <w:rFonts w:ascii="Times New Roman"/>
          <w:b w:val="false"/>
          <w:i w:val="false"/>
          <w:color w:val="000000"/>
          <w:sz w:val="28"/>
        </w:rPr>
        <w:t>
      Жоғарыда көрсетілген "Қолма-қол ақшаның шығысы" символы бойынша ескерілмеген қолма-қол ақшаның басқа берілуі.
</w:t>
      </w:r>
    </w:p>
    <w:p>
      <w:pPr>
        <w:spacing w:after="0"/>
        <w:ind w:left="0"/>
        <w:jc w:val="both"/>
      </w:pPr>
      <w:r>
        <w:rPr>
          <w:rFonts w:ascii="Times New Roman"/>
          <w:b w:val="false"/>
          <w:i w:val="false"/>
          <w:color w:val="000000"/>
          <w:sz w:val="28"/>
        </w:rPr>
        <w:t>
</w:t>
      </w:r>
      <w:r>
        <w:rPr>
          <w:rFonts w:ascii="Times New Roman"/>
          <w:b/>
          <w:i w:val="false"/>
          <w:color w:val="000000"/>
          <w:sz w:val="28"/>
        </w:rPr>
        <w:t>
Есепті кезеңнің аяғына Ұлттық Банк филиалдарының айналым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кассасында қолма-қол ақшаның қалдығы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(51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аяғына N 10100  баланстық есепшотта есепте тұрған Ұлттық Банк филиалдарының айналым кассасында қолма-қол ақшаның қалдығы.
</w:t>
      </w:r>
    </w:p>
    <w:p>
      <w:pPr>
        <w:spacing w:after="0"/>
        <w:ind w:left="0"/>
        <w:jc w:val="both"/>
      </w:pPr>
      <w:r>
        <w:rPr>
          <w:rFonts w:ascii="Times New Roman"/>
          <w:b w:val="false"/>
          <w:i w:val="false"/>
          <w:color w:val="000000"/>
          <w:sz w:val="28"/>
        </w:rPr>
        <w:t>
</w:t>
      </w:r>
      <w:r>
        <w:rPr>
          <w:rFonts w:ascii="Times New Roman"/>
          <w:b/>
          <w:i w:val="false"/>
          <w:color w:val="000000"/>
          <w:sz w:val="28"/>
        </w:rPr>
        <w:t>
Есепті кезеңнің аяғына екінші деңгейдегі банктердің, ұйымдардың операциялық кассасындағы қолма-қол ақшаның қалдығы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аяғына N 1001 баланстық есепшотта есепте тұрған екінші деңгейдегі банктердің, ұйымдардың операциялық кассасындағы қолма-қол ақшаның қалдығы.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кассасынан екінші деңгейдегі банктердің, ұйымдардың операциялық кассасына қолма-қол ақшаны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(53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ұйымдардың операциялық кассаларын толықтыру үшін Ұлттық Банк филиалдарының айналым кассасынан берілген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 екінші деңгейдегі банктердің, ұйымдардың қолма-қол ақшаны тапсыруы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(54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 екінші деңгейдегі банктер, ұйымдар жіберген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Екінші деңгейдегі банктердің, ұйымдардың операциялық кассасынан басқа екінші деңгейдегі банктерге, ұйымдарға қолма-қол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(55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қатынастары бар басқа екінші деңгейдегі банктердің, ұйымдардың операциялық кассасына екінші деңгейдегі банктер, ұйымдар берген қолма-қол ақша.
</w:t>
      </w:r>
    </w:p>
    <w:p>
      <w:pPr>
        <w:spacing w:after="0"/>
        <w:ind w:left="0"/>
        <w:jc w:val="both"/>
      </w:pPr>
      <w:r>
        <w:rPr>
          <w:rFonts w:ascii="Times New Roman"/>
          <w:b w:val="false"/>
          <w:i w:val="false"/>
          <w:color w:val="000000"/>
          <w:sz w:val="28"/>
        </w:rPr>
        <w:t>
</w:t>
      </w:r>
      <w:r>
        <w:rPr>
          <w:rFonts w:ascii="Times New Roman"/>
          <w:b/>
          <w:i w:val="false"/>
          <w:color w:val="000000"/>
          <w:sz w:val="28"/>
        </w:rPr>
        <w:t>
Екінші деңгейдегі банктердің, ұйымдардың операциялық кассасынан оның кассалық бөлімшілеріне қолма-қол ақша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(56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ұйымдардың операциялық кассасынан банктің, ұйымның кассалық торабынан тыс орналасқан оның дербес операциялық кассаларына берілген қолма-қол ақша (бір банктің желісі бойынша қолма-қол ақшаның өтуі: бас офистің кассасы, филиал кассасы, банктің, ұйымның кассалық торабынан тыс орналасқан касса).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филиалдарының айналым кассасынан резервтік қорларға қолма-қол ақшаны аудару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(57 символы)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 Қазақстан Республикасы Ұлттық Банкінің резервтік қорларына қолма-қол ақшаны аудару, ескі банкноттарды жарамды банкноттарға айырбастау тәртібімен аударуды қоса 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 беру нысандарының тізбесі және ұсыну мерзімдері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|Есеп беру |Нысан.|Ұсыну |   Кім    |  Кімге     | Есеп беру
</w:t>
      </w:r>
      <w:r>
        <w:br/>
      </w:r>
      <w:r>
        <w:rPr>
          <w:rFonts w:ascii="Times New Roman"/>
          <w:b w:val="false"/>
          <w:i w:val="false"/>
          <w:color w:val="000000"/>
          <w:sz w:val="28"/>
        </w:rPr>
        <w:t>
р/с|нысандары.|ның   |кезең.| ұсынады  | ұсынады    |нысандарын
</w:t>
      </w:r>
      <w:r>
        <w:br/>
      </w:r>
      <w:r>
        <w:rPr>
          <w:rFonts w:ascii="Times New Roman"/>
          <w:b w:val="false"/>
          <w:i w:val="false"/>
          <w:color w:val="000000"/>
          <w:sz w:val="28"/>
        </w:rPr>
        <w:t>
   |ның атауы |номе. |дері  |          |            |   ұсыну
</w:t>
      </w:r>
      <w:r>
        <w:br/>
      </w:r>
      <w:r>
        <w:rPr>
          <w:rFonts w:ascii="Times New Roman"/>
          <w:b w:val="false"/>
          <w:i w:val="false"/>
          <w:color w:val="000000"/>
          <w:sz w:val="28"/>
        </w:rPr>
        <w:t>
   |          |рі    |      |          |            | мерзімдері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Салымдар     1    айлық  Екінші     Қазақстан     Есепті кезең.
</w:t>
      </w:r>
      <w:r>
        <w:br/>
      </w:r>
      <w:r>
        <w:rPr>
          <w:rFonts w:ascii="Times New Roman"/>
          <w:b w:val="false"/>
          <w:i w:val="false"/>
          <w:color w:val="000000"/>
          <w:sz w:val="28"/>
        </w:rPr>
        <w:t>
    және олар                деңгейдегі Республикасы. нен кейінгі
</w:t>
      </w:r>
      <w:r>
        <w:br/>
      </w:r>
      <w:r>
        <w:rPr>
          <w:rFonts w:ascii="Times New Roman"/>
          <w:b w:val="false"/>
          <w:i w:val="false"/>
          <w:color w:val="000000"/>
          <w:sz w:val="28"/>
        </w:rPr>
        <w:t>
    бойынша                  банктер    ның Ұлттық    8-күні
</w:t>
      </w:r>
      <w:r>
        <w:br/>
      </w:r>
      <w:r>
        <w:rPr>
          <w:rFonts w:ascii="Times New Roman"/>
          <w:b w:val="false"/>
          <w:i w:val="false"/>
          <w:color w:val="000000"/>
          <w:sz w:val="28"/>
        </w:rPr>
        <w:t>
    сыйақы                              Банкіне
</w:t>
      </w:r>
      <w:r>
        <w:br/>
      </w:r>
      <w:r>
        <w:rPr>
          <w:rFonts w:ascii="Times New Roman"/>
          <w:b w:val="false"/>
          <w:i w:val="false"/>
          <w:color w:val="000000"/>
          <w:sz w:val="28"/>
        </w:rPr>
        <w:t>
    ставкалары
</w:t>
      </w:r>
      <w:r>
        <w:br/>
      </w:r>
      <w:r>
        <w:rPr>
          <w:rFonts w:ascii="Times New Roman"/>
          <w:b w:val="false"/>
          <w:i w:val="false"/>
          <w:color w:val="000000"/>
          <w:sz w:val="28"/>
        </w:rPr>
        <w:t>
    туралы
</w:t>
      </w:r>
      <w:r>
        <w:br/>
      </w:r>
      <w:r>
        <w:rPr>
          <w:rFonts w:ascii="Times New Roman"/>
          <w:b w:val="false"/>
          <w:i w:val="false"/>
          <w:color w:val="000000"/>
          <w:sz w:val="28"/>
        </w:rPr>
        <w:t>
    есеп
</w:t>
      </w:r>
      <w:r>
        <w:br/>
      </w:r>
      <w:r>
        <w:rPr>
          <w:rFonts w:ascii="Times New Roman"/>
          <w:b w:val="false"/>
          <w:i w:val="false"/>
          <w:color w:val="000000"/>
          <w:sz w:val="28"/>
        </w:rPr>
        <w:t>
2.  Заемдар      2    айлық  Екінші     Қазақстан     Есепті кезең.
</w:t>
      </w:r>
      <w:r>
        <w:br/>
      </w:r>
      <w:r>
        <w:rPr>
          <w:rFonts w:ascii="Times New Roman"/>
          <w:b w:val="false"/>
          <w:i w:val="false"/>
          <w:color w:val="000000"/>
          <w:sz w:val="28"/>
        </w:rPr>
        <w:t>
    және олар                деңгейдегі Республикасы. нен кейінгі
</w:t>
      </w:r>
      <w:r>
        <w:br/>
      </w:r>
      <w:r>
        <w:rPr>
          <w:rFonts w:ascii="Times New Roman"/>
          <w:b w:val="false"/>
          <w:i w:val="false"/>
          <w:color w:val="000000"/>
          <w:sz w:val="28"/>
        </w:rPr>
        <w:t>
    бойынша                  банктер    ның Ұлттық    8-күні
</w:t>
      </w:r>
      <w:r>
        <w:br/>
      </w:r>
      <w:r>
        <w:rPr>
          <w:rFonts w:ascii="Times New Roman"/>
          <w:b w:val="false"/>
          <w:i w:val="false"/>
          <w:color w:val="000000"/>
          <w:sz w:val="28"/>
        </w:rPr>
        <w:t>
    сыйақы                              Банкіне
</w:t>
      </w:r>
      <w:r>
        <w:br/>
      </w:r>
      <w:r>
        <w:rPr>
          <w:rFonts w:ascii="Times New Roman"/>
          <w:b w:val="false"/>
          <w:i w:val="false"/>
          <w:color w:val="000000"/>
          <w:sz w:val="28"/>
        </w:rPr>
        <w:t>
    ставкалары
</w:t>
      </w:r>
      <w:r>
        <w:br/>
      </w:r>
      <w:r>
        <w:rPr>
          <w:rFonts w:ascii="Times New Roman"/>
          <w:b w:val="false"/>
          <w:i w:val="false"/>
          <w:color w:val="000000"/>
          <w:sz w:val="28"/>
        </w:rPr>
        <w:t>
3.  Заем бойын.  3    айлық  Екінші     Қазақстан     Есепті кезең.
</w:t>
      </w:r>
      <w:r>
        <w:br/>
      </w:r>
      <w:r>
        <w:rPr>
          <w:rFonts w:ascii="Times New Roman"/>
          <w:b w:val="false"/>
          <w:i w:val="false"/>
          <w:color w:val="000000"/>
          <w:sz w:val="28"/>
        </w:rPr>
        <w:t>
    ша нақты                 деңгейдегі Республикасы. нен кейінгі
</w:t>
      </w:r>
      <w:r>
        <w:br/>
      </w:r>
      <w:r>
        <w:rPr>
          <w:rFonts w:ascii="Times New Roman"/>
          <w:b w:val="false"/>
          <w:i w:val="false"/>
          <w:color w:val="000000"/>
          <w:sz w:val="28"/>
        </w:rPr>
        <w:t>
    берешектің               банктер    ның Ұлттық    8-күні
</w:t>
      </w:r>
      <w:r>
        <w:br/>
      </w:r>
      <w:r>
        <w:rPr>
          <w:rFonts w:ascii="Times New Roman"/>
          <w:b w:val="false"/>
          <w:i w:val="false"/>
          <w:color w:val="000000"/>
          <w:sz w:val="28"/>
        </w:rPr>
        <w:t>
    қалдықтары                          Банкіне
</w:t>
      </w:r>
      <w:r>
        <w:br/>
      </w:r>
      <w:r>
        <w:rPr>
          <w:rFonts w:ascii="Times New Roman"/>
          <w:b w:val="false"/>
          <w:i w:val="false"/>
          <w:color w:val="000000"/>
          <w:sz w:val="28"/>
        </w:rPr>
        <w:t>
    туралы есеп
</w:t>
      </w:r>
      <w:r>
        <w:br/>
      </w:r>
      <w:r>
        <w:rPr>
          <w:rFonts w:ascii="Times New Roman"/>
          <w:b w:val="false"/>
          <w:i w:val="false"/>
          <w:color w:val="000000"/>
          <w:sz w:val="28"/>
        </w:rPr>
        <w:t>
4.  Берілген     4    айлық  Екінші     Қазақстан     Есепті кезең.
</w:t>
      </w:r>
      <w:r>
        <w:br/>
      </w:r>
      <w:r>
        <w:rPr>
          <w:rFonts w:ascii="Times New Roman"/>
          <w:b w:val="false"/>
          <w:i w:val="false"/>
          <w:color w:val="000000"/>
          <w:sz w:val="28"/>
        </w:rPr>
        <w:t>
    заемдар                  деңгейдегі Республикасы. нен кейінгі
</w:t>
      </w:r>
      <w:r>
        <w:br/>
      </w:r>
      <w:r>
        <w:rPr>
          <w:rFonts w:ascii="Times New Roman"/>
          <w:b w:val="false"/>
          <w:i w:val="false"/>
          <w:color w:val="000000"/>
          <w:sz w:val="28"/>
        </w:rPr>
        <w:t>
    туралы есеп              банктер    ның Ұлттық    8-күні
</w:t>
      </w:r>
      <w:r>
        <w:br/>
      </w:r>
      <w:r>
        <w:rPr>
          <w:rFonts w:ascii="Times New Roman"/>
          <w:b w:val="false"/>
          <w:i w:val="false"/>
          <w:color w:val="000000"/>
          <w:sz w:val="28"/>
        </w:rPr>
        <w:t>
                                        Банкіне
</w:t>
      </w:r>
      <w:r>
        <w:br/>
      </w:r>
      <w:r>
        <w:rPr>
          <w:rFonts w:ascii="Times New Roman"/>
          <w:b w:val="false"/>
          <w:i w:val="false"/>
          <w:color w:val="000000"/>
          <w:sz w:val="28"/>
        </w:rPr>
        <w:t>
5.  Клиенттер.   5    айлық  Екінші     Қазақстан     Есепті кезең.
</w:t>
      </w:r>
      <w:r>
        <w:br/>
      </w:r>
      <w:r>
        <w:rPr>
          <w:rFonts w:ascii="Times New Roman"/>
          <w:b w:val="false"/>
          <w:i w:val="false"/>
          <w:color w:val="000000"/>
          <w:sz w:val="28"/>
        </w:rPr>
        <w:t>
    дің ағымда.              деңгейдегі Республикасы. нен кейінгі
</w:t>
      </w:r>
      <w:r>
        <w:br/>
      </w:r>
      <w:r>
        <w:rPr>
          <w:rFonts w:ascii="Times New Roman"/>
          <w:b w:val="false"/>
          <w:i w:val="false"/>
          <w:color w:val="000000"/>
          <w:sz w:val="28"/>
        </w:rPr>
        <w:t>
    ғы есепшот.              банктер    ның Ұлттық    7-күні
</w:t>
      </w:r>
      <w:r>
        <w:br/>
      </w:r>
      <w:r>
        <w:rPr>
          <w:rFonts w:ascii="Times New Roman"/>
          <w:b w:val="false"/>
          <w:i w:val="false"/>
          <w:color w:val="000000"/>
          <w:sz w:val="28"/>
        </w:rPr>
        <w:t>
    тары және                           Банкіне
</w:t>
      </w:r>
      <w:r>
        <w:br/>
      </w:r>
      <w:r>
        <w:rPr>
          <w:rFonts w:ascii="Times New Roman"/>
          <w:b w:val="false"/>
          <w:i w:val="false"/>
          <w:color w:val="000000"/>
          <w:sz w:val="28"/>
        </w:rPr>
        <w:t>
    олар бойынша
</w:t>
      </w:r>
      <w:r>
        <w:br/>
      </w:r>
      <w:r>
        <w:rPr>
          <w:rFonts w:ascii="Times New Roman"/>
          <w:b w:val="false"/>
          <w:i w:val="false"/>
          <w:color w:val="000000"/>
          <w:sz w:val="28"/>
        </w:rPr>
        <w:t>
    сыйақы
</w:t>
      </w:r>
      <w:r>
        <w:br/>
      </w:r>
      <w:r>
        <w:rPr>
          <w:rFonts w:ascii="Times New Roman"/>
          <w:b w:val="false"/>
          <w:i w:val="false"/>
          <w:color w:val="000000"/>
          <w:sz w:val="28"/>
        </w:rPr>
        <w:t>
    ставкалары
</w:t>
      </w:r>
      <w:r>
        <w:br/>
      </w:r>
      <w:r>
        <w:rPr>
          <w:rFonts w:ascii="Times New Roman"/>
          <w:b w:val="false"/>
          <w:i w:val="false"/>
          <w:color w:val="000000"/>
          <w:sz w:val="28"/>
        </w:rPr>
        <w:t>
    туралы есеп
</w:t>
      </w:r>
      <w:r>
        <w:br/>
      </w:r>
      <w:r>
        <w:rPr>
          <w:rFonts w:ascii="Times New Roman"/>
          <w:b w:val="false"/>
          <w:i w:val="false"/>
          <w:color w:val="000000"/>
          <w:sz w:val="28"/>
        </w:rPr>
        <w:t>
6.  Айырбас      6    айлық  Екінші     Қазақстан     Есепті кезең.
</w:t>
      </w:r>
      <w:r>
        <w:br/>
      </w:r>
      <w:r>
        <w:rPr>
          <w:rFonts w:ascii="Times New Roman"/>
          <w:b w:val="false"/>
          <w:i w:val="false"/>
          <w:color w:val="000000"/>
          <w:sz w:val="28"/>
        </w:rPr>
        <w:t>
    пункттері.               деңгейдегі Республикасы  нен кейінгі
</w:t>
      </w:r>
      <w:r>
        <w:br/>
      </w:r>
      <w:r>
        <w:rPr>
          <w:rFonts w:ascii="Times New Roman"/>
          <w:b w:val="false"/>
          <w:i w:val="false"/>
          <w:color w:val="000000"/>
          <w:sz w:val="28"/>
        </w:rPr>
        <w:t>
    нен қолма-               банктер,   Ұлттық Банкі. 7-күні
</w:t>
      </w:r>
      <w:r>
        <w:br/>
      </w:r>
      <w:r>
        <w:rPr>
          <w:rFonts w:ascii="Times New Roman"/>
          <w:b w:val="false"/>
          <w:i w:val="false"/>
          <w:color w:val="000000"/>
          <w:sz w:val="28"/>
        </w:rPr>
        <w:t>
    қол шетел                банк       нің филиал.
</w:t>
      </w:r>
      <w:r>
        <w:br/>
      </w:r>
      <w:r>
        <w:rPr>
          <w:rFonts w:ascii="Times New Roman"/>
          <w:b w:val="false"/>
          <w:i w:val="false"/>
          <w:color w:val="000000"/>
          <w:sz w:val="28"/>
        </w:rPr>
        <w:t>
    валютасын                операция.  дарына
</w:t>
      </w:r>
      <w:r>
        <w:br/>
      </w:r>
      <w:r>
        <w:rPr>
          <w:rFonts w:ascii="Times New Roman"/>
          <w:b w:val="false"/>
          <w:i w:val="false"/>
          <w:color w:val="000000"/>
          <w:sz w:val="28"/>
        </w:rPr>
        <w:t>
    сатып                    ларының
</w:t>
      </w:r>
      <w:r>
        <w:br/>
      </w:r>
      <w:r>
        <w:rPr>
          <w:rFonts w:ascii="Times New Roman"/>
          <w:b w:val="false"/>
          <w:i w:val="false"/>
          <w:color w:val="000000"/>
          <w:sz w:val="28"/>
        </w:rPr>
        <w:t>
    алу/сату                 жекелеген
</w:t>
      </w:r>
      <w:r>
        <w:br/>
      </w:r>
      <w:r>
        <w:rPr>
          <w:rFonts w:ascii="Times New Roman"/>
          <w:b w:val="false"/>
          <w:i w:val="false"/>
          <w:color w:val="000000"/>
          <w:sz w:val="28"/>
        </w:rPr>
        <w:t>
    туралы                   түрлерін
</w:t>
      </w:r>
      <w:r>
        <w:br/>
      </w:r>
      <w:r>
        <w:rPr>
          <w:rFonts w:ascii="Times New Roman"/>
          <w:b w:val="false"/>
          <w:i w:val="false"/>
          <w:color w:val="000000"/>
          <w:sz w:val="28"/>
        </w:rPr>
        <w:t>
    есеп                     жүзеге
</w:t>
      </w:r>
      <w:r>
        <w:br/>
      </w:r>
      <w:r>
        <w:rPr>
          <w:rFonts w:ascii="Times New Roman"/>
          <w:b w:val="false"/>
          <w:i w:val="false"/>
          <w:color w:val="000000"/>
          <w:sz w:val="28"/>
        </w:rPr>
        <w:t>
                             асыратын
</w:t>
      </w:r>
      <w:r>
        <w:br/>
      </w:r>
      <w:r>
        <w:rPr>
          <w:rFonts w:ascii="Times New Roman"/>
          <w:b w:val="false"/>
          <w:i w:val="false"/>
          <w:color w:val="000000"/>
          <w:sz w:val="28"/>
        </w:rPr>
        <w:t>
                             ұйымдар
</w:t>
      </w:r>
      <w:r>
        <w:br/>
      </w:r>
      <w:r>
        <w:rPr>
          <w:rFonts w:ascii="Times New Roman"/>
          <w:b w:val="false"/>
          <w:i w:val="false"/>
          <w:color w:val="000000"/>
          <w:sz w:val="28"/>
        </w:rPr>
        <w:t>
                             Екінші     Қазақстан     Есепті
</w:t>
      </w:r>
      <w:r>
        <w:br/>
      </w:r>
      <w:r>
        <w:rPr>
          <w:rFonts w:ascii="Times New Roman"/>
          <w:b w:val="false"/>
          <w:i w:val="false"/>
          <w:color w:val="000000"/>
          <w:sz w:val="28"/>
        </w:rPr>
        <w:t>
                             деңгейдегі Республикасы  кезеңнен
</w:t>
      </w:r>
      <w:r>
        <w:br/>
      </w:r>
      <w:r>
        <w:rPr>
          <w:rFonts w:ascii="Times New Roman"/>
          <w:b w:val="false"/>
          <w:i w:val="false"/>
          <w:color w:val="000000"/>
          <w:sz w:val="28"/>
        </w:rPr>
        <w:t>
                             банктердің Ұлттық        кейінгі
</w:t>
      </w:r>
      <w:r>
        <w:br/>
      </w:r>
      <w:r>
        <w:rPr>
          <w:rFonts w:ascii="Times New Roman"/>
          <w:b w:val="false"/>
          <w:i w:val="false"/>
          <w:color w:val="000000"/>
          <w:sz w:val="28"/>
        </w:rPr>
        <w:t>
                             филиал.    Банкінің      6-күні
</w:t>
      </w:r>
      <w:r>
        <w:br/>
      </w:r>
      <w:r>
        <w:rPr>
          <w:rFonts w:ascii="Times New Roman"/>
          <w:b w:val="false"/>
          <w:i w:val="false"/>
          <w:color w:val="000000"/>
          <w:sz w:val="28"/>
        </w:rPr>
        <w:t>
                             дары, банк филиалдарына
</w:t>
      </w:r>
      <w:r>
        <w:br/>
      </w:r>
      <w:r>
        <w:rPr>
          <w:rFonts w:ascii="Times New Roman"/>
          <w:b w:val="false"/>
          <w:i w:val="false"/>
          <w:color w:val="000000"/>
          <w:sz w:val="28"/>
        </w:rPr>
        <w:t>
                             операция.
</w:t>
      </w:r>
      <w:r>
        <w:br/>
      </w:r>
      <w:r>
        <w:rPr>
          <w:rFonts w:ascii="Times New Roman"/>
          <w:b w:val="false"/>
          <w:i w:val="false"/>
          <w:color w:val="000000"/>
          <w:sz w:val="28"/>
        </w:rPr>
        <w:t>
                             ларының
</w:t>
      </w:r>
      <w:r>
        <w:br/>
      </w:r>
      <w:r>
        <w:rPr>
          <w:rFonts w:ascii="Times New Roman"/>
          <w:b w:val="false"/>
          <w:i w:val="false"/>
          <w:color w:val="000000"/>
          <w:sz w:val="28"/>
        </w:rPr>
        <w:t>
                             жекелеген
</w:t>
      </w:r>
      <w:r>
        <w:br/>
      </w:r>
      <w:r>
        <w:rPr>
          <w:rFonts w:ascii="Times New Roman"/>
          <w:b w:val="false"/>
          <w:i w:val="false"/>
          <w:color w:val="000000"/>
          <w:sz w:val="28"/>
        </w:rPr>
        <w:t>
                             түрлерін
</w:t>
      </w:r>
      <w:r>
        <w:br/>
      </w:r>
      <w:r>
        <w:rPr>
          <w:rFonts w:ascii="Times New Roman"/>
          <w:b w:val="false"/>
          <w:i w:val="false"/>
          <w:color w:val="000000"/>
          <w:sz w:val="28"/>
        </w:rPr>
        <w:t>
                             жүзеге
</w:t>
      </w:r>
      <w:r>
        <w:br/>
      </w:r>
      <w:r>
        <w:rPr>
          <w:rFonts w:ascii="Times New Roman"/>
          <w:b w:val="false"/>
          <w:i w:val="false"/>
          <w:color w:val="000000"/>
          <w:sz w:val="28"/>
        </w:rPr>
        <w:t>
                             асыратын
</w:t>
      </w:r>
      <w:r>
        <w:br/>
      </w:r>
      <w:r>
        <w:rPr>
          <w:rFonts w:ascii="Times New Roman"/>
          <w:b w:val="false"/>
          <w:i w:val="false"/>
          <w:color w:val="000000"/>
          <w:sz w:val="28"/>
        </w:rPr>
        <w:t>
                             ұйымдардың
</w:t>
      </w:r>
      <w:r>
        <w:br/>
      </w:r>
      <w:r>
        <w:rPr>
          <w:rFonts w:ascii="Times New Roman"/>
          <w:b w:val="false"/>
          <w:i w:val="false"/>
          <w:color w:val="000000"/>
          <w:sz w:val="28"/>
        </w:rPr>
        <w:t>
                             филиалдары
</w:t>
      </w:r>
      <w:r>
        <w:br/>
      </w:r>
      <w:r>
        <w:rPr>
          <w:rFonts w:ascii="Times New Roman"/>
          <w:b w:val="false"/>
          <w:i w:val="false"/>
          <w:color w:val="000000"/>
          <w:sz w:val="28"/>
        </w:rPr>
        <w:t>
                             Қазақстан  Қазақстан     Есепті
</w:t>
      </w:r>
      <w:r>
        <w:br/>
      </w:r>
      <w:r>
        <w:rPr>
          <w:rFonts w:ascii="Times New Roman"/>
          <w:b w:val="false"/>
          <w:i w:val="false"/>
          <w:color w:val="000000"/>
          <w:sz w:val="28"/>
        </w:rPr>
        <w:t>
                             Республи.  Республикасы  кезеңнен
</w:t>
      </w:r>
      <w:r>
        <w:br/>
      </w:r>
      <w:r>
        <w:rPr>
          <w:rFonts w:ascii="Times New Roman"/>
          <w:b w:val="false"/>
          <w:i w:val="false"/>
          <w:color w:val="000000"/>
          <w:sz w:val="28"/>
        </w:rPr>
        <w:t>
                             касы       Ұлттық        кейінгі
</w:t>
      </w:r>
      <w:r>
        <w:br/>
      </w:r>
      <w:r>
        <w:rPr>
          <w:rFonts w:ascii="Times New Roman"/>
          <w:b w:val="false"/>
          <w:i w:val="false"/>
          <w:color w:val="000000"/>
          <w:sz w:val="28"/>
        </w:rPr>
        <w:t>
                             Ұлттық     Банкіне       9-күні
</w:t>
      </w:r>
      <w:r>
        <w:br/>
      </w:r>
      <w:r>
        <w:rPr>
          <w:rFonts w:ascii="Times New Roman"/>
          <w:b w:val="false"/>
          <w:i w:val="false"/>
          <w:color w:val="000000"/>
          <w:sz w:val="28"/>
        </w:rPr>
        <w:t>
                             Банкінің
</w:t>
      </w:r>
      <w:r>
        <w:br/>
      </w:r>
      <w:r>
        <w:rPr>
          <w:rFonts w:ascii="Times New Roman"/>
          <w:b w:val="false"/>
          <w:i w:val="false"/>
          <w:color w:val="000000"/>
          <w:sz w:val="28"/>
        </w:rPr>
        <w:t>
                             филиалдары
</w:t>
      </w:r>
      <w:r>
        <w:br/>
      </w:r>
      <w:r>
        <w:rPr>
          <w:rFonts w:ascii="Times New Roman"/>
          <w:b w:val="false"/>
          <w:i w:val="false"/>
          <w:color w:val="000000"/>
          <w:sz w:val="28"/>
        </w:rPr>
        <w:t>
7.  Шаруа        7    айлық  Екінші     Қазақстан     Есепті
</w:t>
      </w:r>
      <w:r>
        <w:br/>
      </w:r>
      <w:r>
        <w:rPr>
          <w:rFonts w:ascii="Times New Roman"/>
          <w:b w:val="false"/>
          <w:i w:val="false"/>
          <w:color w:val="000000"/>
          <w:sz w:val="28"/>
        </w:rPr>
        <w:t>
    (фермерлік)              деңгейдегі Республикасы  кезеңнен
</w:t>
      </w:r>
      <w:r>
        <w:br/>
      </w:r>
      <w:r>
        <w:rPr>
          <w:rFonts w:ascii="Times New Roman"/>
          <w:b w:val="false"/>
          <w:i w:val="false"/>
          <w:color w:val="000000"/>
          <w:sz w:val="28"/>
        </w:rPr>
        <w:t>
    қожалығына               банктер    Ұлттық        кейінгі
</w:t>
      </w:r>
      <w:r>
        <w:br/>
      </w:r>
      <w:r>
        <w:rPr>
          <w:rFonts w:ascii="Times New Roman"/>
          <w:b w:val="false"/>
          <w:i w:val="false"/>
          <w:color w:val="000000"/>
          <w:sz w:val="28"/>
        </w:rPr>
        <w:t>
    берілген                            Банкіне       9-күні
</w:t>
      </w:r>
      <w:r>
        <w:br/>
      </w:r>
      <w:r>
        <w:rPr>
          <w:rFonts w:ascii="Times New Roman"/>
          <w:b w:val="false"/>
          <w:i w:val="false"/>
          <w:color w:val="000000"/>
          <w:sz w:val="28"/>
        </w:rPr>
        <w:t>
    заемдар
</w:t>
      </w:r>
      <w:r>
        <w:br/>
      </w:r>
      <w:r>
        <w:rPr>
          <w:rFonts w:ascii="Times New Roman"/>
          <w:b w:val="false"/>
          <w:i w:val="false"/>
          <w:color w:val="000000"/>
          <w:sz w:val="28"/>
        </w:rPr>
        <w:t>
    және олар
</w:t>
      </w:r>
      <w:r>
        <w:br/>
      </w:r>
      <w:r>
        <w:rPr>
          <w:rFonts w:ascii="Times New Roman"/>
          <w:b w:val="false"/>
          <w:i w:val="false"/>
          <w:color w:val="000000"/>
          <w:sz w:val="28"/>
        </w:rPr>
        <w:t>
    бойынша
</w:t>
      </w:r>
      <w:r>
        <w:br/>
      </w:r>
      <w:r>
        <w:rPr>
          <w:rFonts w:ascii="Times New Roman"/>
          <w:b w:val="false"/>
          <w:i w:val="false"/>
          <w:color w:val="000000"/>
          <w:sz w:val="28"/>
        </w:rPr>
        <w:t>
    сыйақы
</w:t>
      </w:r>
      <w:r>
        <w:br/>
      </w:r>
      <w:r>
        <w:rPr>
          <w:rFonts w:ascii="Times New Roman"/>
          <w:b w:val="false"/>
          <w:i w:val="false"/>
          <w:color w:val="000000"/>
          <w:sz w:val="28"/>
        </w:rPr>
        <w:t>
    ставкалары
</w:t>
      </w:r>
      <w:r>
        <w:br/>
      </w:r>
      <w:r>
        <w:rPr>
          <w:rFonts w:ascii="Times New Roman"/>
          <w:b w:val="false"/>
          <w:i w:val="false"/>
          <w:color w:val="000000"/>
          <w:sz w:val="28"/>
        </w:rPr>
        <w:t>
    туралы есеп
</w:t>
      </w:r>
      <w:r>
        <w:br/>
      </w:r>
      <w:r>
        <w:rPr>
          <w:rFonts w:ascii="Times New Roman"/>
          <w:b w:val="false"/>
          <w:i w:val="false"/>
          <w:color w:val="000000"/>
          <w:sz w:val="28"/>
        </w:rPr>
        <w:t>
8.  Банкаралық   8    апта.  Екінші     Қазақстан     Есепті
</w:t>
      </w:r>
      <w:r>
        <w:br/>
      </w:r>
      <w:r>
        <w:rPr>
          <w:rFonts w:ascii="Times New Roman"/>
          <w:b w:val="false"/>
          <w:i w:val="false"/>
          <w:color w:val="000000"/>
          <w:sz w:val="28"/>
        </w:rPr>
        <w:t>
    заемдар           лық    деңгейдегі Республикасы  кезеңнен
</w:t>
      </w:r>
      <w:r>
        <w:br/>
      </w:r>
      <w:r>
        <w:rPr>
          <w:rFonts w:ascii="Times New Roman"/>
          <w:b w:val="false"/>
          <w:i w:val="false"/>
          <w:color w:val="000000"/>
          <w:sz w:val="28"/>
        </w:rPr>
        <w:t>
    және банк                банктер    Ұлттық        кейінгі
</w:t>
      </w:r>
      <w:r>
        <w:br/>
      </w:r>
      <w:r>
        <w:rPr>
          <w:rFonts w:ascii="Times New Roman"/>
          <w:b w:val="false"/>
          <w:i w:val="false"/>
          <w:color w:val="000000"/>
          <w:sz w:val="28"/>
        </w:rPr>
        <w:t>
    салымдары                           Банкіне       екінші
</w:t>
      </w:r>
      <w:r>
        <w:br/>
      </w:r>
      <w:r>
        <w:rPr>
          <w:rFonts w:ascii="Times New Roman"/>
          <w:b w:val="false"/>
          <w:i w:val="false"/>
          <w:color w:val="000000"/>
          <w:sz w:val="28"/>
        </w:rPr>
        <w:t>
    бойынша есеп                                      жұмыс күні
</w:t>
      </w:r>
      <w:r>
        <w:br/>
      </w:r>
      <w:r>
        <w:rPr>
          <w:rFonts w:ascii="Times New Roman"/>
          <w:b w:val="false"/>
          <w:i w:val="false"/>
          <w:color w:val="000000"/>
          <w:sz w:val="28"/>
        </w:rPr>
        <w:t>
9.  Банктердің   9    күнде. Екінші     Қазақстан     Есепті кезең.
</w:t>
      </w:r>
      <w:r>
        <w:br/>
      </w:r>
      <w:r>
        <w:rPr>
          <w:rFonts w:ascii="Times New Roman"/>
          <w:b w:val="false"/>
          <w:i w:val="false"/>
          <w:color w:val="000000"/>
          <w:sz w:val="28"/>
        </w:rPr>
        <w:t>
    биржадан          лікті  деңгейдегі Республикасы  нен кейінгі
</w:t>
      </w:r>
      <w:r>
        <w:br/>
      </w:r>
      <w:r>
        <w:rPr>
          <w:rFonts w:ascii="Times New Roman"/>
          <w:b w:val="false"/>
          <w:i w:val="false"/>
          <w:color w:val="000000"/>
          <w:sz w:val="28"/>
        </w:rPr>
        <w:t>
    тыс опера.               банктер    Ұлттық        келесі күні
</w:t>
      </w:r>
      <w:r>
        <w:br/>
      </w:r>
      <w:r>
        <w:rPr>
          <w:rFonts w:ascii="Times New Roman"/>
          <w:b w:val="false"/>
          <w:i w:val="false"/>
          <w:color w:val="000000"/>
          <w:sz w:val="28"/>
        </w:rPr>
        <w:t>
    циялары                             Банкіне       сағат 17-00-
</w:t>
      </w:r>
      <w:r>
        <w:br/>
      </w:r>
      <w:r>
        <w:rPr>
          <w:rFonts w:ascii="Times New Roman"/>
          <w:b w:val="false"/>
          <w:i w:val="false"/>
          <w:color w:val="000000"/>
          <w:sz w:val="28"/>
        </w:rPr>
        <w:t>
    туралы есеп                                       ге дейін
</w:t>
      </w:r>
      <w:r>
        <w:br/>
      </w:r>
      <w:r>
        <w:rPr>
          <w:rFonts w:ascii="Times New Roman"/>
          <w:b w:val="false"/>
          <w:i w:val="false"/>
          <w:color w:val="000000"/>
          <w:sz w:val="28"/>
        </w:rPr>
        <w:t>
10. Айырбастау   10   айлық  Қазақстан  Қазақстан     Есепті кезең.
</w:t>
      </w:r>
      <w:r>
        <w:br/>
      </w:r>
      <w:r>
        <w:rPr>
          <w:rFonts w:ascii="Times New Roman"/>
          <w:b w:val="false"/>
          <w:i w:val="false"/>
          <w:color w:val="000000"/>
          <w:sz w:val="28"/>
        </w:rPr>
        <w:t>
    пункттері.               Республи.  Республикасы  нен кейінгі
</w:t>
      </w:r>
      <w:r>
        <w:br/>
      </w:r>
      <w:r>
        <w:rPr>
          <w:rFonts w:ascii="Times New Roman"/>
          <w:b w:val="false"/>
          <w:i w:val="false"/>
          <w:color w:val="000000"/>
          <w:sz w:val="28"/>
        </w:rPr>
        <w:t>
    нің саны                 касы       Ұлттық        8-күні
</w:t>
      </w:r>
      <w:r>
        <w:br/>
      </w:r>
      <w:r>
        <w:rPr>
          <w:rFonts w:ascii="Times New Roman"/>
          <w:b w:val="false"/>
          <w:i w:val="false"/>
          <w:color w:val="000000"/>
          <w:sz w:val="28"/>
        </w:rPr>
        <w:t>
    туралы есеп              Ұлттық     Банкіне
</w:t>
      </w:r>
      <w:r>
        <w:br/>
      </w:r>
      <w:r>
        <w:rPr>
          <w:rFonts w:ascii="Times New Roman"/>
          <w:b w:val="false"/>
          <w:i w:val="false"/>
          <w:color w:val="000000"/>
          <w:sz w:val="28"/>
        </w:rPr>
        <w:t>
                             Банкінің
</w:t>
      </w:r>
      <w:r>
        <w:br/>
      </w:r>
      <w:r>
        <w:rPr>
          <w:rFonts w:ascii="Times New Roman"/>
          <w:b w:val="false"/>
          <w:i w:val="false"/>
          <w:color w:val="000000"/>
          <w:sz w:val="28"/>
        </w:rPr>
        <w:t>
                             филиал.
</w:t>
      </w:r>
      <w:r>
        <w:br/>
      </w:r>
      <w:r>
        <w:rPr>
          <w:rFonts w:ascii="Times New Roman"/>
          <w:b w:val="false"/>
          <w:i w:val="false"/>
          <w:color w:val="000000"/>
          <w:sz w:val="28"/>
        </w:rPr>
        <w:t>
                             дары
</w:t>
      </w:r>
      <w:r>
        <w:br/>
      </w:r>
      <w:r>
        <w:rPr>
          <w:rFonts w:ascii="Times New Roman"/>
          <w:b w:val="false"/>
          <w:i w:val="false"/>
          <w:color w:val="000000"/>
          <w:sz w:val="28"/>
        </w:rPr>
        <w:t>
11. Банктердің   11   айлық  Екінші     Екінші        Есепті кезең.
</w:t>
      </w:r>
      <w:r>
        <w:br/>
      </w:r>
      <w:r>
        <w:rPr>
          <w:rFonts w:ascii="Times New Roman"/>
          <w:b w:val="false"/>
          <w:i w:val="false"/>
          <w:color w:val="000000"/>
          <w:sz w:val="28"/>
        </w:rPr>
        <w:t>
    және банк                деңгейдегі деңгейдегі    нен кейінгі
</w:t>
      </w:r>
      <w:r>
        <w:br/>
      </w:r>
      <w:r>
        <w:rPr>
          <w:rFonts w:ascii="Times New Roman"/>
          <w:b w:val="false"/>
          <w:i w:val="false"/>
          <w:color w:val="000000"/>
          <w:sz w:val="28"/>
        </w:rPr>
        <w:t>
    операцияла.              банктердің банктердің    2-жұмыс күні
</w:t>
      </w:r>
      <w:r>
        <w:br/>
      </w:r>
      <w:r>
        <w:rPr>
          <w:rFonts w:ascii="Times New Roman"/>
          <w:b w:val="false"/>
          <w:i w:val="false"/>
          <w:color w:val="000000"/>
          <w:sz w:val="28"/>
        </w:rPr>
        <w:t>
    рының жеке.              филиал.    Бас офисіне,
</w:t>
      </w:r>
      <w:r>
        <w:br/>
      </w:r>
      <w:r>
        <w:rPr>
          <w:rFonts w:ascii="Times New Roman"/>
          <w:b w:val="false"/>
          <w:i w:val="false"/>
          <w:color w:val="000000"/>
          <w:sz w:val="28"/>
        </w:rPr>
        <w:t>
    леген түр.               дары, банк банк опера.
</w:t>
      </w:r>
      <w:r>
        <w:br/>
      </w:r>
      <w:r>
        <w:rPr>
          <w:rFonts w:ascii="Times New Roman"/>
          <w:b w:val="false"/>
          <w:i w:val="false"/>
          <w:color w:val="000000"/>
          <w:sz w:val="28"/>
        </w:rPr>
        <w:t>
    лерін жүзеге             операция.  цияларының
</w:t>
      </w:r>
      <w:r>
        <w:br/>
      </w:r>
      <w:r>
        <w:rPr>
          <w:rFonts w:ascii="Times New Roman"/>
          <w:b w:val="false"/>
          <w:i w:val="false"/>
          <w:color w:val="000000"/>
          <w:sz w:val="28"/>
        </w:rPr>
        <w:t>
    асыратын                 ларының    жекелеген
</w:t>
      </w:r>
      <w:r>
        <w:br/>
      </w:r>
      <w:r>
        <w:rPr>
          <w:rFonts w:ascii="Times New Roman"/>
          <w:b w:val="false"/>
          <w:i w:val="false"/>
          <w:color w:val="000000"/>
          <w:sz w:val="28"/>
        </w:rPr>
        <w:t>
    ұйымдардың               жекелеген  түрлерін
</w:t>
      </w:r>
      <w:r>
        <w:br/>
      </w:r>
      <w:r>
        <w:rPr>
          <w:rFonts w:ascii="Times New Roman"/>
          <w:b w:val="false"/>
          <w:i w:val="false"/>
          <w:color w:val="000000"/>
          <w:sz w:val="28"/>
        </w:rPr>
        <w:t>
    қолма-қол                түрлерін   жүзеге
</w:t>
      </w:r>
      <w:r>
        <w:br/>
      </w:r>
      <w:r>
        <w:rPr>
          <w:rFonts w:ascii="Times New Roman"/>
          <w:b w:val="false"/>
          <w:i w:val="false"/>
          <w:color w:val="000000"/>
          <w:sz w:val="28"/>
        </w:rPr>
        <w:t>
    ақша айна.               жүзеге     асыратын
</w:t>
      </w:r>
      <w:r>
        <w:br/>
      </w:r>
      <w:r>
        <w:rPr>
          <w:rFonts w:ascii="Times New Roman"/>
          <w:b w:val="false"/>
          <w:i w:val="false"/>
          <w:color w:val="000000"/>
          <w:sz w:val="28"/>
        </w:rPr>
        <w:t>
    лымы (касса              асыратын   ұйымдардың
</w:t>
      </w:r>
      <w:r>
        <w:br/>
      </w:r>
      <w:r>
        <w:rPr>
          <w:rFonts w:ascii="Times New Roman"/>
          <w:b w:val="false"/>
          <w:i w:val="false"/>
          <w:color w:val="000000"/>
          <w:sz w:val="28"/>
        </w:rPr>
        <w:t>
    айналымы)                ұйымдар.   Бас офисіне
</w:t>
      </w:r>
      <w:r>
        <w:br/>
      </w:r>
      <w:r>
        <w:rPr>
          <w:rFonts w:ascii="Times New Roman"/>
          <w:b w:val="false"/>
          <w:i w:val="false"/>
          <w:color w:val="000000"/>
          <w:sz w:val="28"/>
        </w:rPr>
        <w:t>
    туралы есеп              дың филиал.
</w:t>
      </w:r>
      <w:r>
        <w:br/>
      </w:r>
      <w:r>
        <w:rPr>
          <w:rFonts w:ascii="Times New Roman"/>
          <w:b w:val="false"/>
          <w:i w:val="false"/>
          <w:color w:val="000000"/>
          <w:sz w:val="28"/>
        </w:rPr>
        <w:t>
                             дары
</w:t>
      </w:r>
      <w:r>
        <w:br/>
      </w:r>
      <w:r>
        <w:rPr>
          <w:rFonts w:ascii="Times New Roman"/>
          <w:b w:val="false"/>
          <w:i w:val="false"/>
          <w:color w:val="000000"/>
          <w:sz w:val="28"/>
        </w:rPr>
        <w:t>
                             Екінші     Қазақстан     Есепті кезең.
</w:t>
      </w:r>
      <w:r>
        <w:br/>
      </w:r>
      <w:r>
        <w:rPr>
          <w:rFonts w:ascii="Times New Roman"/>
          <w:b w:val="false"/>
          <w:i w:val="false"/>
          <w:color w:val="000000"/>
          <w:sz w:val="28"/>
        </w:rPr>
        <w:t>
                             деңгейдегі Республика.   нен кейінгі
</w:t>
      </w:r>
      <w:r>
        <w:br/>
      </w:r>
      <w:r>
        <w:rPr>
          <w:rFonts w:ascii="Times New Roman"/>
          <w:b w:val="false"/>
          <w:i w:val="false"/>
          <w:color w:val="000000"/>
          <w:sz w:val="28"/>
        </w:rPr>
        <w:t>
                             банктер,   сының Ұлттық  5-жұмыс күні
</w:t>
      </w:r>
      <w:r>
        <w:br/>
      </w:r>
      <w:r>
        <w:rPr>
          <w:rFonts w:ascii="Times New Roman"/>
          <w:b w:val="false"/>
          <w:i w:val="false"/>
          <w:color w:val="000000"/>
          <w:sz w:val="28"/>
        </w:rPr>
        <w:t>
                             банк опера. Банкіне      сағат 16-00-
</w:t>
      </w:r>
      <w:r>
        <w:br/>
      </w:r>
      <w:r>
        <w:rPr>
          <w:rFonts w:ascii="Times New Roman"/>
          <w:b w:val="false"/>
          <w:i w:val="false"/>
          <w:color w:val="000000"/>
          <w:sz w:val="28"/>
        </w:rPr>
        <w:t>
                             цияларының               ге дейін
</w:t>
      </w:r>
      <w:r>
        <w:br/>
      </w:r>
      <w:r>
        <w:rPr>
          <w:rFonts w:ascii="Times New Roman"/>
          <w:b w:val="false"/>
          <w:i w:val="false"/>
          <w:color w:val="000000"/>
          <w:sz w:val="28"/>
        </w:rPr>
        <w:t>
                             жекелеген
</w:t>
      </w:r>
      <w:r>
        <w:br/>
      </w:r>
      <w:r>
        <w:rPr>
          <w:rFonts w:ascii="Times New Roman"/>
          <w:b w:val="false"/>
          <w:i w:val="false"/>
          <w:color w:val="000000"/>
          <w:sz w:val="28"/>
        </w:rPr>
        <w:t>
                             түрлерін
</w:t>
      </w:r>
      <w:r>
        <w:br/>
      </w:r>
      <w:r>
        <w:rPr>
          <w:rFonts w:ascii="Times New Roman"/>
          <w:b w:val="false"/>
          <w:i w:val="false"/>
          <w:color w:val="000000"/>
          <w:sz w:val="28"/>
        </w:rPr>
        <w:t>
                             жүзеге
</w:t>
      </w:r>
      <w:r>
        <w:br/>
      </w:r>
      <w:r>
        <w:rPr>
          <w:rFonts w:ascii="Times New Roman"/>
          <w:b w:val="false"/>
          <w:i w:val="false"/>
          <w:color w:val="000000"/>
          <w:sz w:val="28"/>
        </w:rPr>
        <w:t>
                             асыратын
</w:t>
      </w:r>
      <w:r>
        <w:br/>
      </w:r>
      <w:r>
        <w:rPr>
          <w:rFonts w:ascii="Times New Roman"/>
          <w:b w:val="false"/>
          <w:i w:val="false"/>
          <w:color w:val="000000"/>
          <w:sz w:val="28"/>
        </w:rPr>
        <w:t>
                             ұйымдар
</w:t>
      </w:r>
      <w:r>
        <w:br/>
      </w:r>
      <w:r>
        <w:rPr>
          <w:rFonts w:ascii="Times New Roman"/>
          <w:b w:val="false"/>
          <w:i w:val="false"/>
          <w:color w:val="000000"/>
          <w:sz w:val="28"/>
        </w:rPr>
        <w:t>
                             Қазақстан  Қазақстан     Есепті кезең.
</w:t>
      </w:r>
      <w:r>
        <w:br/>
      </w:r>
      <w:r>
        <w:rPr>
          <w:rFonts w:ascii="Times New Roman"/>
          <w:b w:val="false"/>
          <w:i w:val="false"/>
          <w:color w:val="000000"/>
          <w:sz w:val="28"/>
        </w:rPr>
        <w:t>
                             Республи.  Республика.   нен кейінгі
</w:t>
      </w:r>
      <w:r>
        <w:br/>
      </w:r>
      <w:r>
        <w:rPr>
          <w:rFonts w:ascii="Times New Roman"/>
          <w:b w:val="false"/>
          <w:i w:val="false"/>
          <w:color w:val="000000"/>
          <w:sz w:val="28"/>
        </w:rPr>
        <w:t>
                             касы       сының         5-жұмыс
</w:t>
      </w:r>
      <w:r>
        <w:br/>
      </w:r>
      <w:r>
        <w:rPr>
          <w:rFonts w:ascii="Times New Roman"/>
          <w:b w:val="false"/>
          <w:i w:val="false"/>
          <w:color w:val="000000"/>
          <w:sz w:val="28"/>
        </w:rPr>
        <w:t>
                             Ұлттық     Ұлттық        күні сағат
</w:t>
      </w:r>
      <w:r>
        <w:br/>
      </w:r>
      <w:r>
        <w:rPr>
          <w:rFonts w:ascii="Times New Roman"/>
          <w:b w:val="false"/>
          <w:i w:val="false"/>
          <w:color w:val="000000"/>
          <w:sz w:val="28"/>
        </w:rPr>
        <w:t>
                             Банкінің   Банкіне       16-00-ге
</w:t>
      </w:r>
      <w:r>
        <w:br/>
      </w:r>
      <w:r>
        <w:rPr>
          <w:rFonts w:ascii="Times New Roman"/>
          <w:b w:val="false"/>
          <w:i w:val="false"/>
          <w:color w:val="000000"/>
          <w:sz w:val="28"/>
        </w:rPr>
        <w:t>
                             филиал.                  дейін
</w:t>
      </w:r>
      <w:r>
        <w:br/>
      </w:r>
      <w:r>
        <w:rPr>
          <w:rFonts w:ascii="Times New Roman"/>
          <w:b w:val="false"/>
          <w:i w:val="false"/>
          <w:color w:val="000000"/>
          <w:sz w:val="28"/>
        </w:rPr>
        <w:t>
                             дары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Заемдар коды және заемдар бойынша төленбеген төлемдер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
</w:t>
      </w:r>
      <w:r>
        <w:br/>
      </w:r>
      <w:r>
        <w:rPr>
          <w:rFonts w:ascii="Times New Roman"/>
          <w:b w:val="false"/>
          <w:i w:val="false"/>
          <w:color w:val="000000"/>
          <w:sz w:val="28"/>
        </w:rPr>
        <w:t>
дар  |                 N 3 нысан,  N 4 нысан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   Ұлттық валютамен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02   Ұлттық валютамен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03   Ұлттық валютамен заңды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04   Ұлттық валютамен заңды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05   Ұлттық валютамен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06   Ұлттық валютамен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07   Ұлттық валютамен жеке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08   Ұлттық валютамен жеке тұлғаларға - шағын кәсіпкерлік
</w:t>
      </w:r>
      <w:r>
        <w:br/>
      </w:r>
      <w:r>
        <w:rPr>
          <w:rFonts w:ascii="Times New Roman"/>
          <w:b w:val="false"/>
          <w:i w:val="false"/>
          <w:color w:val="000000"/>
          <w:sz w:val="28"/>
        </w:rPr>
        <w:t>
      субъектілеріне берілген ұзақ мерзімді заемдар
</w:t>
      </w:r>
      <w:r>
        <w:br/>
      </w:r>
      <w:r>
        <w:rPr>
          <w:rFonts w:ascii="Times New Roman"/>
          <w:b w:val="false"/>
          <w:i w:val="false"/>
          <w:color w:val="000000"/>
          <w:sz w:val="28"/>
        </w:rPr>
        <w:t>
 09   Шетел валютасымен (ЕАВ)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10   Шетел валютасымен (ЕАВ)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11   Шетел валютасымен (ЕАВ) заңды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12   Шетел валютасымен (ЕАВ) заңды тұлғаларға - шағын кәсіпкерлік
</w:t>
      </w:r>
      <w:r>
        <w:br/>
      </w:r>
      <w:r>
        <w:rPr>
          <w:rFonts w:ascii="Times New Roman"/>
          <w:b w:val="false"/>
          <w:i w:val="false"/>
          <w:color w:val="000000"/>
          <w:sz w:val="28"/>
        </w:rPr>
        <w:t>
      субъектілеріне берілген ұзақ мерзімді заемдар
</w:t>
      </w:r>
      <w:r>
        <w:br/>
      </w:r>
      <w:r>
        <w:rPr>
          <w:rFonts w:ascii="Times New Roman"/>
          <w:b w:val="false"/>
          <w:i w:val="false"/>
          <w:color w:val="000000"/>
          <w:sz w:val="28"/>
        </w:rPr>
        <w:t>
 13   Шетел валютасымен (ЕАВ)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14   Шетел валютасымен (ЕАВ)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15   Шетел валютасымен (ЕАВ) жеке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16   Шетел валютасымен (ЕАВ) жеке тұлғаларға - шағын кәсіпкерлік
</w:t>
      </w:r>
      <w:r>
        <w:br/>
      </w:r>
      <w:r>
        <w:rPr>
          <w:rFonts w:ascii="Times New Roman"/>
          <w:b w:val="false"/>
          <w:i w:val="false"/>
          <w:color w:val="000000"/>
          <w:sz w:val="28"/>
        </w:rPr>
        <w:t>
      субъектілеріне берілген ұзақ мерзімді заемдар
</w:t>
      </w:r>
      <w:r>
        <w:br/>
      </w:r>
      <w:r>
        <w:rPr>
          <w:rFonts w:ascii="Times New Roman"/>
          <w:b w:val="false"/>
          <w:i w:val="false"/>
          <w:color w:val="000000"/>
          <w:sz w:val="28"/>
        </w:rPr>
        <w:t>
 17   Шетел валютасымен (ВБТ)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18   Шетел валютасымен (ВБТ)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19   Шетел валютасымен (ВБТ) заңды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20   Шетел валютасымен (ВБТ) заңды тұлғаларға - шағын кәсіпкерлік
</w:t>
      </w:r>
      <w:r>
        <w:br/>
      </w:r>
      <w:r>
        <w:rPr>
          <w:rFonts w:ascii="Times New Roman"/>
          <w:b w:val="false"/>
          <w:i w:val="false"/>
          <w:color w:val="000000"/>
          <w:sz w:val="28"/>
        </w:rPr>
        <w:t>
      субъектілеріне берілген ұзақ мерзімді заемдар
</w:t>
      </w:r>
      <w:r>
        <w:br/>
      </w:r>
      <w:r>
        <w:rPr>
          <w:rFonts w:ascii="Times New Roman"/>
          <w:b w:val="false"/>
          <w:i w:val="false"/>
          <w:color w:val="000000"/>
          <w:sz w:val="28"/>
        </w:rPr>
        <w:t>
 21   Шетел валютасымен (ВБТ)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22   Шетел валютасымен (ВБТ)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23   Шетел валютасымен (ВБТ) жеке тұлғаларға - шағын кәсіпкерлік
</w:t>
      </w:r>
      <w:r>
        <w:br/>
      </w:r>
      <w:r>
        <w:rPr>
          <w:rFonts w:ascii="Times New Roman"/>
          <w:b w:val="false"/>
          <w:i w:val="false"/>
          <w:color w:val="000000"/>
          <w:sz w:val="28"/>
        </w:rPr>
        <w:t>
      субъектілеріне берілген қысқа мерзімді заемдар
</w:t>
      </w:r>
      <w:r>
        <w:br/>
      </w:r>
      <w:r>
        <w:rPr>
          <w:rFonts w:ascii="Times New Roman"/>
          <w:b w:val="false"/>
          <w:i w:val="false"/>
          <w:color w:val="000000"/>
          <w:sz w:val="28"/>
        </w:rPr>
        <w:t>
 24   Шетел валютасымен (ВБТ) жеке тұлғаларға - шағын кәсіпкерлік
</w:t>
      </w:r>
      <w:r>
        <w:br/>
      </w:r>
      <w:r>
        <w:rPr>
          <w:rFonts w:ascii="Times New Roman"/>
          <w:b w:val="false"/>
          <w:i w:val="false"/>
          <w:color w:val="000000"/>
          <w:sz w:val="28"/>
        </w:rPr>
        <w:t>
      субъектілеріне берілген ұзақ мерзімді заемдар
</w:t>
      </w:r>
      <w:r>
        <w:br/>
      </w:r>
      <w:r>
        <w:rPr>
          <w:rFonts w:ascii="Times New Roman"/>
          <w:b w:val="false"/>
          <w:i w:val="false"/>
          <w:color w:val="000000"/>
          <w:sz w:val="28"/>
        </w:rPr>
        <w:t>
Заем.
</w:t>
      </w:r>
      <w:r>
        <w:br/>
      </w:r>
      <w:r>
        <w:rPr>
          <w:rFonts w:ascii="Times New Roman"/>
          <w:b w:val="false"/>
          <w:i w:val="false"/>
          <w:color w:val="000000"/>
          <w:sz w:val="28"/>
        </w:rPr>
        <w:t>
дар
</w:t>
      </w:r>
      <w:r>
        <w:br/>
      </w:r>
      <w:r>
        <w:rPr>
          <w:rFonts w:ascii="Times New Roman"/>
          <w:b w:val="false"/>
          <w:i w:val="false"/>
          <w:color w:val="000000"/>
          <w:sz w:val="28"/>
        </w:rPr>
        <w:t>
бойын.
</w:t>
      </w:r>
      <w:r>
        <w:br/>
      </w:r>
      <w:r>
        <w:rPr>
          <w:rFonts w:ascii="Times New Roman"/>
          <w:b w:val="false"/>
          <w:i w:val="false"/>
          <w:color w:val="000000"/>
          <w:sz w:val="28"/>
        </w:rPr>
        <w:t>
ша                       
</w:t>
      </w:r>
      <w:r>
        <w:rPr>
          <w:rFonts w:ascii="Times New Roman"/>
          <w:b/>
          <w:i w:val="false"/>
          <w:color w:val="000000"/>
          <w:sz w:val="28"/>
        </w:rPr>
        <w:t>
N 3 нысан
</w:t>
      </w:r>
      <w:r>
        <w:rPr>
          <w:rFonts w:ascii="Times New Roman"/>
          <w:b w:val="false"/>
          <w:i w:val="false"/>
          <w:color w:val="000000"/>
          <w:sz w:val="28"/>
        </w:rPr>
        <w:t>
</w:t>
      </w:r>
      <w:r>
        <w:br/>
      </w:r>
      <w:r>
        <w:rPr>
          <w:rFonts w:ascii="Times New Roman"/>
          <w:b w:val="false"/>
          <w:i w:val="false"/>
          <w:color w:val="000000"/>
          <w:sz w:val="28"/>
        </w:rPr>
        <w:t>
төлен.
</w:t>
      </w:r>
      <w:r>
        <w:br/>
      </w:r>
      <w:r>
        <w:rPr>
          <w:rFonts w:ascii="Times New Roman"/>
          <w:b w:val="false"/>
          <w:i w:val="false"/>
          <w:color w:val="000000"/>
          <w:sz w:val="28"/>
        </w:rPr>
        <w:t>
беген
</w:t>
      </w:r>
      <w:r>
        <w:br/>
      </w:r>
      <w:r>
        <w:rPr>
          <w:rFonts w:ascii="Times New Roman"/>
          <w:b w:val="false"/>
          <w:i w:val="false"/>
          <w:color w:val="000000"/>
          <w:sz w:val="28"/>
        </w:rPr>
        <w:t>
төлем.
</w:t>
      </w:r>
      <w:r>
        <w:br/>
      </w:r>
      <w:r>
        <w:rPr>
          <w:rFonts w:ascii="Times New Roman"/>
          <w:b w:val="false"/>
          <w:i w:val="false"/>
          <w:color w:val="000000"/>
          <w:sz w:val="28"/>
        </w:rPr>
        <w:t>
дердің
</w:t>
      </w:r>
      <w:r>
        <w:br/>
      </w:r>
      <w:r>
        <w:rPr>
          <w:rFonts w:ascii="Times New Roman"/>
          <w:b w:val="false"/>
          <w:i w:val="false"/>
          <w:color w:val="000000"/>
          <w:sz w:val="28"/>
        </w:rPr>
        <w:t>
коды
</w:t>
      </w:r>
      <w:r>
        <w:br/>
      </w:r>
      <w:r>
        <w:rPr>
          <w:rFonts w:ascii="Times New Roman"/>
          <w:b w:val="false"/>
          <w:i w:val="false"/>
          <w:color w:val="000000"/>
          <w:sz w:val="28"/>
        </w:rPr>
        <w:t>
 25   Ұлттық валютамен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26   Ұлттық валютамен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27   Ұлттық валютамен заңды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28   Ұлттық валютамен заңды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29   Ұлттық валютамен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30   Ұлттық валютамен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31   Ұлттық валютамен жеке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32   Ұлттық валютамен жеке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33   Шетел валютасымен (ЕАВ)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34   Шетел валютасымен (ЕАВ)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35   Шетел валютасымен (ЕАВ) заңды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36   Шетел валютасымен (ЕАВ) заңды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37   Шетел валютасымен (ЕАВ)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38   Шетел валютасымен (ЕАВ)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39   Шетел валютасымен (ЕАВ) жеке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40   Шетел валютасымен (ЕАВ) жеке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41   Шетел валютасымен (ВБТ) заңды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42   Шетел валютасымен (ВБТ) заңды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43   Шетел валютасымен (ВБТ) заңды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44   Шетел валютасымен (ВБТ) заңды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45   Шетел валютасымен (ВБТ) жеке тұлғаларға (шағын кәсіпкерлік
</w:t>
      </w:r>
      <w:r>
        <w:br/>
      </w:r>
      <w:r>
        <w:rPr>
          <w:rFonts w:ascii="Times New Roman"/>
          <w:b w:val="false"/>
          <w:i w:val="false"/>
          <w:color w:val="000000"/>
          <w:sz w:val="28"/>
        </w:rPr>
        <w:t>
      субъектілерін қоспағанда) берілген қысқа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46   Шетел валютасымен (ВБТ) жеке тұлғаларға (шағын кәсіпкерлік
</w:t>
      </w:r>
      <w:r>
        <w:br/>
      </w:r>
      <w:r>
        <w:rPr>
          <w:rFonts w:ascii="Times New Roman"/>
          <w:b w:val="false"/>
          <w:i w:val="false"/>
          <w:color w:val="000000"/>
          <w:sz w:val="28"/>
        </w:rPr>
        <w:t>
      субъектілерін қоспағанда) берілген ұзақ мерзімді заемдар
</w:t>
      </w:r>
      <w:r>
        <w:br/>
      </w:r>
      <w:r>
        <w:rPr>
          <w:rFonts w:ascii="Times New Roman"/>
          <w:b w:val="false"/>
          <w:i w:val="false"/>
          <w:color w:val="000000"/>
          <w:sz w:val="28"/>
        </w:rPr>
        <w:t>
      бойынша мерзімі өткен берешек
</w:t>
      </w:r>
      <w:r>
        <w:br/>
      </w:r>
      <w:r>
        <w:rPr>
          <w:rFonts w:ascii="Times New Roman"/>
          <w:b w:val="false"/>
          <w:i w:val="false"/>
          <w:color w:val="000000"/>
          <w:sz w:val="28"/>
        </w:rPr>
        <w:t>
 47   Шетел валютасымен (ВБТ) жеке тұлғаларға - шағын кәсіпкерлік
</w:t>
      </w:r>
      <w:r>
        <w:br/>
      </w:r>
      <w:r>
        <w:rPr>
          <w:rFonts w:ascii="Times New Roman"/>
          <w:b w:val="false"/>
          <w:i w:val="false"/>
          <w:color w:val="000000"/>
          <w:sz w:val="28"/>
        </w:rPr>
        <w:t>
      субъектілеріне берілген қысқа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48   Шетел валютасымен (ВБТ) жеке тұлғаларға - шағын кәсіпкерлік
</w:t>
      </w:r>
      <w:r>
        <w:br/>
      </w:r>
      <w:r>
        <w:rPr>
          <w:rFonts w:ascii="Times New Roman"/>
          <w:b w:val="false"/>
          <w:i w:val="false"/>
          <w:color w:val="000000"/>
          <w:sz w:val="28"/>
        </w:rPr>
        <w:t>
      субъектілеріне берілген ұзақ  мерзімді заемдар бойынша
</w:t>
      </w:r>
      <w:r>
        <w:br/>
      </w:r>
      <w:r>
        <w:rPr>
          <w:rFonts w:ascii="Times New Roman"/>
          <w:b w:val="false"/>
          <w:i w:val="false"/>
          <w:color w:val="000000"/>
          <w:sz w:val="28"/>
        </w:rPr>
        <w:t>
      мерзімі өткен берешек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Кредиттеу объектілерінің кодтар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Заем кодының атауы      |     Кредиттеу объектілері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Айналымдағы қаражаттарға     Материалдық құндылықтар, еңбекке
</w:t>
      </w:r>
      <w:r>
        <w:br/>
      </w:r>
      <w:r>
        <w:rPr>
          <w:rFonts w:ascii="Times New Roman"/>
          <w:b w:val="false"/>
          <w:i w:val="false"/>
          <w:color w:val="000000"/>
          <w:sz w:val="28"/>
        </w:rPr>
        <w:t>
     кеткен шығындар              ақы төлеу және экономикалық
</w:t>
      </w:r>
      <w:r>
        <w:br/>
      </w:r>
      <w:r>
        <w:rPr>
          <w:rFonts w:ascii="Times New Roman"/>
          <w:b w:val="false"/>
          <w:i w:val="false"/>
          <w:color w:val="000000"/>
          <w:sz w:val="28"/>
        </w:rPr>
        <w:t>
                                  қызметтің барлық түрлеріндегі
</w:t>
      </w:r>
      <w:r>
        <w:br/>
      </w:r>
      <w:r>
        <w:rPr>
          <w:rFonts w:ascii="Times New Roman"/>
          <w:b w:val="false"/>
          <w:i w:val="false"/>
          <w:color w:val="000000"/>
          <w:sz w:val="28"/>
        </w:rPr>
        <w:t>
                                  заңды тұлғалар мен жеке тұлғалар.
</w:t>
      </w:r>
      <w:r>
        <w:br/>
      </w:r>
      <w:r>
        <w:rPr>
          <w:rFonts w:ascii="Times New Roman"/>
          <w:b w:val="false"/>
          <w:i w:val="false"/>
          <w:color w:val="000000"/>
          <w:sz w:val="28"/>
        </w:rPr>
        <w:t>
                                  дың (шағын кәсіпкерлік
</w:t>
      </w:r>
      <w:r>
        <w:br/>
      </w:r>
      <w:r>
        <w:rPr>
          <w:rFonts w:ascii="Times New Roman"/>
          <w:b w:val="false"/>
          <w:i w:val="false"/>
          <w:color w:val="000000"/>
          <w:sz w:val="28"/>
        </w:rPr>
        <w:t>
                                  субъектілері) ағымдағы басқа да
</w:t>
      </w:r>
      <w:r>
        <w:br/>
      </w:r>
      <w:r>
        <w:rPr>
          <w:rFonts w:ascii="Times New Roman"/>
          <w:b w:val="false"/>
          <w:i w:val="false"/>
          <w:color w:val="000000"/>
          <w:sz w:val="28"/>
        </w:rPr>
        <w:t>
                                  өндірістік шығындары
</w:t>
      </w:r>
      <w:r>
        <w:br/>
      </w:r>
      <w:r>
        <w:rPr>
          <w:rFonts w:ascii="Times New Roman"/>
          <w:b w:val="false"/>
          <w:i w:val="false"/>
          <w:color w:val="000000"/>
          <w:sz w:val="28"/>
        </w:rPr>
        <w:t>
 11  Негізгі қорларды сатып       Жабдықтарға, көлік құралдарына
</w:t>
      </w:r>
      <w:r>
        <w:br/>
      </w:r>
      <w:r>
        <w:rPr>
          <w:rFonts w:ascii="Times New Roman"/>
          <w:b w:val="false"/>
          <w:i w:val="false"/>
          <w:color w:val="000000"/>
          <w:sz w:val="28"/>
        </w:rPr>
        <w:t>
     алуға қаражаттар             ақы төлеу және заңды тұлғалар
</w:t>
      </w:r>
      <w:r>
        <w:br/>
      </w:r>
      <w:r>
        <w:rPr>
          <w:rFonts w:ascii="Times New Roman"/>
          <w:b w:val="false"/>
          <w:i w:val="false"/>
          <w:color w:val="000000"/>
          <w:sz w:val="28"/>
        </w:rPr>
        <w:t>
     (лизингті қоспағанда)        мен жеке тұлғалардың (шағын
</w:t>
      </w:r>
      <w:r>
        <w:br/>
      </w:r>
      <w:r>
        <w:rPr>
          <w:rFonts w:ascii="Times New Roman"/>
          <w:b w:val="false"/>
          <w:i w:val="false"/>
          <w:color w:val="000000"/>
          <w:sz w:val="28"/>
        </w:rPr>
        <w:t>
                                  кәсіпкерлік субъектілері) басқа
</w:t>
      </w:r>
      <w:r>
        <w:br/>
      </w:r>
      <w:r>
        <w:rPr>
          <w:rFonts w:ascii="Times New Roman"/>
          <w:b w:val="false"/>
          <w:i w:val="false"/>
          <w:color w:val="000000"/>
          <w:sz w:val="28"/>
        </w:rPr>
        <w:t>
                                  негізгі қаражаттары, оған
</w:t>
      </w:r>
      <w:r>
        <w:br/>
      </w:r>
      <w:r>
        <w:rPr>
          <w:rFonts w:ascii="Times New Roman"/>
          <w:b w:val="false"/>
          <w:i w:val="false"/>
          <w:color w:val="000000"/>
          <w:sz w:val="28"/>
        </w:rPr>
        <w:t>
                                  ауылшаруашылығы кәсіпорындарында
</w:t>
      </w:r>
      <w:r>
        <w:br/>
      </w:r>
      <w:r>
        <w:rPr>
          <w:rFonts w:ascii="Times New Roman"/>
          <w:b w:val="false"/>
          <w:i w:val="false"/>
          <w:color w:val="000000"/>
          <w:sz w:val="28"/>
        </w:rPr>
        <w:t>
                                  негізгі мал табындарын
</w:t>
      </w:r>
      <w:r>
        <w:br/>
      </w:r>
      <w:r>
        <w:rPr>
          <w:rFonts w:ascii="Times New Roman"/>
          <w:b w:val="false"/>
          <w:i w:val="false"/>
          <w:color w:val="000000"/>
          <w:sz w:val="28"/>
        </w:rPr>
        <w:t>
                                  толықтыруға кеткен шығындар да
</w:t>
      </w:r>
      <w:r>
        <w:br/>
      </w:r>
      <w:r>
        <w:rPr>
          <w:rFonts w:ascii="Times New Roman"/>
          <w:b w:val="false"/>
          <w:i w:val="false"/>
          <w:color w:val="000000"/>
          <w:sz w:val="28"/>
        </w:rPr>
        <w:t>
                                  кіреді.
</w:t>
      </w:r>
      <w:r>
        <w:br/>
      </w:r>
      <w:r>
        <w:rPr>
          <w:rFonts w:ascii="Times New Roman"/>
          <w:b w:val="false"/>
          <w:i w:val="false"/>
          <w:color w:val="000000"/>
          <w:sz w:val="28"/>
        </w:rPr>
        <w:t>
 17  Лизинг                       Ғимарат, үй-жай, машина,
</w:t>
      </w:r>
      <w:r>
        <w:br/>
      </w:r>
      <w:r>
        <w:rPr>
          <w:rFonts w:ascii="Times New Roman"/>
          <w:b w:val="false"/>
          <w:i w:val="false"/>
          <w:color w:val="000000"/>
          <w:sz w:val="28"/>
        </w:rPr>
        <w:t>
                                  жабдықтар, мүкәммал, көлік
</w:t>
      </w:r>
      <w:r>
        <w:br/>
      </w:r>
      <w:r>
        <w:rPr>
          <w:rFonts w:ascii="Times New Roman"/>
          <w:b w:val="false"/>
          <w:i w:val="false"/>
          <w:color w:val="000000"/>
          <w:sz w:val="28"/>
        </w:rPr>
        <w:t>
                                  құралдары, жер учаскелері және
</w:t>
      </w:r>
      <w:r>
        <w:br/>
      </w:r>
      <w:r>
        <w:rPr>
          <w:rFonts w:ascii="Times New Roman"/>
          <w:b w:val="false"/>
          <w:i w:val="false"/>
          <w:color w:val="000000"/>
          <w:sz w:val="28"/>
        </w:rPr>
        <w:t>
                                  кез келген басқа тұтынылмайтын
</w:t>
      </w:r>
      <w:r>
        <w:br/>
      </w:r>
      <w:r>
        <w:rPr>
          <w:rFonts w:ascii="Times New Roman"/>
          <w:b w:val="false"/>
          <w:i w:val="false"/>
          <w:color w:val="000000"/>
          <w:sz w:val="28"/>
        </w:rPr>
        <w:t>
                                  заттар
</w:t>
      </w:r>
      <w:r>
        <w:br/>
      </w:r>
      <w:r>
        <w:rPr>
          <w:rFonts w:ascii="Times New Roman"/>
          <w:b w:val="false"/>
          <w:i w:val="false"/>
          <w:color w:val="000000"/>
          <w:sz w:val="28"/>
        </w:rPr>
        <w:t>
 12  Жекешелендірілген            Жекешелендірілген объектілерді
</w:t>
      </w:r>
      <w:r>
        <w:br/>
      </w:r>
      <w:r>
        <w:rPr>
          <w:rFonts w:ascii="Times New Roman"/>
          <w:b w:val="false"/>
          <w:i w:val="false"/>
          <w:color w:val="000000"/>
          <w:sz w:val="28"/>
        </w:rPr>
        <w:t>
     мемлекеттік объектілерді     сатып алу
</w:t>
      </w:r>
      <w:r>
        <w:br/>
      </w:r>
      <w:r>
        <w:rPr>
          <w:rFonts w:ascii="Times New Roman"/>
          <w:b w:val="false"/>
          <w:i w:val="false"/>
          <w:color w:val="000000"/>
          <w:sz w:val="28"/>
        </w:rPr>
        <w:t>
     сатып алуға берілген
</w:t>
      </w:r>
      <w:r>
        <w:br/>
      </w:r>
      <w:r>
        <w:rPr>
          <w:rFonts w:ascii="Times New Roman"/>
          <w:b w:val="false"/>
          <w:i w:val="false"/>
          <w:color w:val="000000"/>
          <w:sz w:val="28"/>
        </w:rPr>
        <w:t>
     қаражаттар
</w:t>
      </w:r>
      <w:r>
        <w:br/>
      </w:r>
      <w:r>
        <w:rPr>
          <w:rFonts w:ascii="Times New Roman"/>
          <w:b w:val="false"/>
          <w:i w:val="false"/>
          <w:color w:val="000000"/>
          <w:sz w:val="28"/>
        </w:rPr>
        <w:t>
 13  Жаңа құрылысқа және          Құрылыс, қайта құру, өндірістік
</w:t>
      </w:r>
      <w:r>
        <w:br/>
      </w:r>
      <w:r>
        <w:rPr>
          <w:rFonts w:ascii="Times New Roman"/>
          <w:b w:val="false"/>
          <w:i w:val="false"/>
          <w:color w:val="000000"/>
          <w:sz w:val="28"/>
        </w:rPr>
        <w:t>
     объектілерді қайта құруға    және өндірістік емес бағыттағы
</w:t>
      </w:r>
      <w:r>
        <w:br/>
      </w:r>
      <w:r>
        <w:rPr>
          <w:rFonts w:ascii="Times New Roman"/>
          <w:b w:val="false"/>
          <w:i w:val="false"/>
          <w:color w:val="000000"/>
          <w:sz w:val="28"/>
        </w:rPr>
        <w:t>
     қаражаттар                   объектілерді кеңейту
</w:t>
      </w:r>
      <w:r>
        <w:br/>
      </w:r>
      <w:r>
        <w:rPr>
          <w:rFonts w:ascii="Times New Roman"/>
          <w:b w:val="false"/>
          <w:i w:val="false"/>
          <w:color w:val="000000"/>
          <w:sz w:val="28"/>
        </w:rPr>
        <w:t>
 14  Құрылысқа және тұрғын        Тұрғын үй құрылысы, жеке
</w:t>
      </w:r>
      <w:r>
        <w:br/>
      </w:r>
      <w:r>
        <w:rPr>
          <w:rFonts w:ascii="Times New Roman"/>
          <w:b w:val="false"/>
          <w:i w:val="false"/>
          <w:color w:val="000000"/>
          <w:sz w:val="28"/>
        </w:rPr>
        <w:t>
     үй сатып алу үшін            заемшылар үй, пәтер сатып алу
</w:t>
      </w:r>
      <w:r>
        <w:br/>
      </w:r>
      <w:r>
        <w:rPr>
          <w:rFonts w:ascii="Times New Roman"/>
          <w:b w:val="false"/>
          <w:i w:val="false"/>
          <w:color w:val="000000"/>
          <w:sz w:val="28"/>
        </w:rPr>
        <w:t>
     азаматтарға берілетін        үшін ақы төлеу
</w:t>
      </w:r>
      <w:r>
        <w:br/>
      </w:r>
      <w:r>
        <w:rPr>
          <w:rFonts w:ascii="Times New Roman"/>
          <w:b w:val="false"/>
          <w:i w:val="false"/>
          <w:color w:val="000000"/>
          <w:sz w:val="28"/>
        </w:rPr>
        <w:t>
     қаражаттар
</w:t>
      </w:r>
      <w:r>
        <w:br/>
      </w:r>
      <w:r>
        <w:rPr>
          <w:rFonts w:ascii="Times New Roman"/>
          <w:b w:val="false"/>
          <w:i w:val="false"/>
          <w:color w:val="000000"/>
          <w:sz w:val="28"/>
        </w:rPr>
        <w:t>
 15  Тұтыну мақсаты үшін          Азаматтардың тұтыну мақсаттары
</w:t>
      </w:r>
      <w:r>
        <w:br/>
      </w:r>
      <w:r>
        <w:rPr>
          <w:rFonts w:ascii="Times New Roman"/>
          <w:b w:val="false"/>
          <w:i w:val="false"/>
          <w:color w:val="000000"/>
          <w:sz w:val="28"/>
        </w:rPr>
        <w:t>
     азаматтарға берілетін
</w:t>
      </w:r>
      <w:r>
        <w:br/>
      </w:r>
      <w:r>
        <w:rPr>
          <w:rFonts w:ascii="Times New Roman"/>
          <w:b w:val="false"/>
          <w:i w:val="false"/>
          <w:color w:val="000000"/>
          <w:sz w:val="28"/>
        </w:rPr>
        <w:t>
     қаражаттар
</w:t>
      </w:r>
      <w:r>
        <w:br/>
      </w:r>
      <w:r>
        <w:rPr>
          <w:rFonts w:ascii="Times New Roman"/>
          <w:b w:val="false"/>
          <w:i w:val="false"/>
          <w:color w:val="000000"/>
          <w:sz w:val="28"/>
        </w:rPr>
        <w:t>
 16  Бағалы қағаздар сатып        Бағалы қағаздар сатып алу
</w:t>
      </w:r>
      <w:r>
        <w:br/>
      </w:r>
      <w:r>
        <w:rPr>
          <w:rFonts w:ascii="Times New Roman"/>
          <w:b w:val="false"/>
          <w:i w:val="false"/>
          <w:color w:val="000000"/>
          <w:sz w:val="28"/>
        </w:rPr>
        <w:t>
     алуға берілетін қаражаттар
</w:t>
      </w:r>
      <w:r>
        <w:br/>
      </w:r>
      <w:r>
        <w:rPr>
          <w:rFonts w:ascii="Times New Roman"/>
          <w:b w:val="false"/>
          <w:i w:val="false"/>
          <w:color w:val="000000"/>
          <w:sz w:val="28"/>
        </w:rPr>
        <w:t>
 20  10-17 кодтарында ескеріл.    10-17 кодтарда көрсетілмеген
</w:t>
      </w:r>
      <w:r>
        <w:br/>
      </w:r>
      <w:r>
        <w:rPr>
          <w:rFonts w:ascii="Times New Roman"/>
          <w:b w:val="false"/>
          <w:i w:val="false"/>
          <w:color w:val="000000"/>
          <w:sz w:val="28"/>
        </w:rPr>
        <w:t>
     меген өзге заемдар           өзге кредиттеу объектілері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Кепілдің түрі бойынша заем кодтары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Кепілдің түрі бойынша заемдар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    Ломбардтық (бағалы қағаздарды және қымбат металдарды
</w:t>
      </w:r>
      <w:r>
        <w:br/>
      </w:r>
      <w:r>
        <w:rPr>
          <w:rFonts w:ascii="Times New Roman"/>
          <w:b w:val="false"/>
          <w:i w:val="false"/>
          <w:color w:val="000000"/>
          <w:sz w:val="28"/>
        </w:rPr>
        <w:t>
       кепілге салу)
</w:t>
      </w:r>
      <w:r>
        <w:br/>
      </w:r>
      <w:r>
        <w:rPr>
          <w:rFonts w:ascii="Times New Roman"/>
          <w:b w:val="false"/>
          <w:i w:val="false"/>
          <w:color w:val="000000"/>
          <w:sz w:val="28"/>
        </w:rPr>
        <w:t>
 02    Ипотекалық (жерді және жылжымайтын мүлікті кепілге салу)
</w:t>
      </w:r>
      <w:r>
        <w:br/>
      </w:r>
      <w:r>
        <w:rPr>
          <w:rFonts w:ascii="Times New Roman"/>
          <w:b w:val="false"/>
          <w:i w:val="false"/>
          <w:color w:val="000000"/>
          <w:sz w:val="28"/>
        </w:rPr>
        <w:t>
 03    Кредиттік карточкалар бойынша заемдар (депозитті кепілге
</w:t>
      </w:r>
      <w:r>
        <w:br/>
      </w:r>
      <w:r>
        <w:rPr>
          <w:rFonts w:ascii="Times New Roman"/>
          <w:b w:val="false"/>
          <w:i w:val="false"/>
          <w:color w:val="000000"/>
          <w:sz w:val="28"/>
        </w:rPr>
        <w:t>
       салу)
</w:t>
      </w:r>
      <w:r>
        <w:br/>
      </w:r>
      <w:r>
        <w:rPr>
          <w:rFonts w:ascii="Times New Roman"/>
          <w:b w:val="false"/>
          <w:i w:val="false"/>
          <w:color w:val="000000"/>
          <w:sz w:val="28"/>
        </w:rPr>
        <w:t>
 04    Кепілдің өзге түрлері салынған заемдар
</w:t>
      </w:r>
      <w:r>
        <w:br/>
      </w:r>
      <w:r>
        <w:rPr>
          <w:rFonts w:ascii="Times New Roman"/>
          <w:b w:val="false"/>
          <w:i w:val="false"/>
          <w:color w:val="000000"/>
          <w:sz w:val="28"/>
        </w:rPr>
        <w:t>
 05    Бланкілік (кепілсіз)
</w:t>
      </w:r>
      <w:r>
        <w:br/>
      </w:r>
      <w:r>
        <w:rPr>
          <w:rFonts w:ascii="Times New Roman"/>
          <w:b w:val="false"/>
          <w:i w:val="false"/>
          <w:color w:val="000000"/>
          <w:sz w:val="28"/>
        </w:rPr>
        <w:t>
 06    Кепілдік және кепілдемелер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w:t>
      </w:r>
      <w:r>
        <w:rPr>
          <w:rFonts w:ascii="Times New Roman"/>
          <w:b/>
          <w:i w:val="false"/>
          <w:color w:val="000000"/>
          <w:sz w:val="28"/>
        </w:rPr>
        <w:t>
Ішкі экономиканың  институционалдық бірлігінің меншік нысандарының кодтары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Меншік нысандары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Мемлекеттік меншік
</w:t>
      </w:r>
      <w:r>
        <w:br/>
      </w:r>
      <w:r>
        <w:rPr>
          <w:rFonts w:ascii="Times New Roman"/>
          <w:b w:val="false"/>
          <w:i w:val="false"/>
          <w:color w:val="000000"/>
          <w:sz w:val="28"/>
        </w:rPr>
        <w:t>
 15     Жеке меншік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қызметінің негізгі түрлері туралы   
</w:t>
      </w:r>
      <w:r>
        <w:br/>
      </w:r>
      <w:r>
        <w:rPr>
          <w:rFonts w:ascii="Times New Roman"/>
          <w:b w:val="false"/>
          <w:i w:val="false"/>
          <w:color w:val="000000"/>
          <w:sz w:val="28"/>
        </w:rPr>
        <w:t>
есеп беру тізбесі, нысандары мен    
</w:t>
      </w:r>
      <w:r>
        <w:br/>
      </w:r>
      <w:r>
        <w:rPr>
          <w:rFonts w:ascii="Times New Roman"/>
          <w:b w:val="false"/>
          <w:i w:val="false"/>
          <w:color w:val="000000"/>
          <w:sz w:val="28"/>
        </w:rPr>
        <w:t>
мерзімдері жөніндегі нұсқаулыққа   
</w:t>
      </w:r>
      <w:r>
        <w:br/>
      </w:r>
      <w:r>
        <w:rPr>
          <w:rFonts w:ascii="Times New Roman"/>
          <w:b w:val="false"/>
          <w:i w:val="false"/>
          <w:color w:val="000000"/>
          <w:sz w:val="28"/>
        </w:rPr>
        <w:t>
N 17 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қызмет түрлерінің кодтары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Қызмет түрлері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   Ауыл шаруашылығы, аңшылық және осыған байланысты қызметтер
</w:t>
      </w:r>
      <w:r>
        <w:br/>
      </w:r>
      <w:r>
        <w:rPr>
          <w:rFonts w:ascii="Times New Roman"/>
          <w:b w:val="false"/>
          <w:i w:val="false"/>
          <w:color w:val="000000"/>
          <w:sz w:val="28"/>
        </w:rPr>
        <w:t>
 02   Орман шаруашылығы, ағаш дайындау және осыған байланысты
</w:t>
      </w:r>
      <w:r>
        <w:br/>
      </w:r>
      <w:r>
        <w:rPr>
          <w:rFonts w:ascii="Times New Roman"/>
          <w:b w:val="false"/>
          <w:i w:val="false"/>
          <w:color w:val="000000"/>
          <w:sz w:val="28"/>
        </w:rPr>
        <w:t>
      қызметтер
</w:t>
      </w:r>
      <w:r>
        <w:br/>
      </w:r>
      <w:r>
        <w:rPr>
          <w:rFonts w:ascii="Times New Roman"/>
          <w:b w:val="false"/>
          <w:i w:val="false"/>
          <w:color w:val="000000"/>
          <w:sz w:val="28"/>
        </w:rPr>
        <w:t>
 05   Балық аулау, балық шаруашылығы және осы саладағы қызметтерді
</w:t>
      </w:r>
      <w:r>
        <w:br/>
      </w:r>
      <w:r>
        <w:rPr>
          <w:rFonts w:ascii="Times New Roman"/>
          <w:b w:val="false"/>
          <w:i w:val="false"/>
          <w:color w:val="000000"/>
          <w:sz w:val="28"/>
        </w:rPr>
        <w:t>
      ұсыну
</w:t>
      </w:r>
      <w:r>
        <w:br/>
      </w:r>
      <w:r>
        <w:rPr>
          <w:rFonts w:ascii="Times New Roman"/>
          <w:b w:val="false"/>
          <w:i w:val="false"/>
          <w:color w:val="000000"/>
          <w:sz w:val="28"/>
        </w:rPr>
        <w:t>
 10   Көмір және лигнитті өндіру; шымтезек  шығару
</w:t>
      </w:r>
      <w:r>
        <w:br/>
      </w:r>
      <w:r>
        <w:rPr>
          <w:rFonts w:ascii="Times New Roman"/>
          <w:b w:val="false"/>
          <w:i w:val="false"/>
          <w:color w:val="000000"/>
          <w:sz w:val="28"/>
        </w:rPr>
        <w:t>
 11   Өңделмеген мұнай мен табиғи газды өндіру; мұнай мен газды
</w:t>
      </w:r>
      <w:r>
        <w:br/>
      </w:r>
      <w:r>
        <w:rPr>
          <w:rFonts w:ascii="Times New Roman"/>
          <w:b w:val="false"/>
          <w:i w:val="false"/>
          <w:color w:val="000000"/>
          <w:sz w:val="28"/>
        </w:rPr>
        <w:t>
      өндіруге байланысты қызметтер
</w:t>
      </w:r>
      <w:r>
        <w:br/>
      </w:r>
      <w:r>
        <w:rPr>
          <w:rFonts w:ascii="Times New Roman"/>
          <w:b w:val="false"/>
          <w:i w:val="false"/>
          <w:color w:val="000000"/>
          <w:sz w:val="28"/>
        </w:rPr>
        <w:t>
 12   Уран рудасын өндіру
</w:t>
      </w:r>
      <w:r>
        <w:br/>
      </w:r>
      <w:r>
        <w:rPr>
          <w:rFonts w:ascii="Times New Roman"/>
          <w:b w:val="false"/>
          <w:i w:val="false"/>
          <w:color w:val="000000"/>
          <w:sz w:val="28"/>
        </w:rPr>
        <w:t>
 13   Металл рудаларын өндіру
</w:t>
      </w:r>
      <w:r>
        <w:br/>
      </w:r>
      <w:r>
        <w:rPr>
          <w:rFonts w:ascii="Times New Roman"/>
          <w:b w:val="false"/>
          <w:i w:val="false"/>
          <w:color w:val="000000"/>
          <w:sz w:val="28"/>
        </w:rPr>
        <w:t>
 14   Кен өндіру өнеркәсібінің өзге салалары
</w:t>
      </w:r>
      <w:r>
        <w:br/>
      </w:r>
      <w:r>
        <w:rPr>
          <w:rFonts w:ascii="Times New Roman"/>
          <w:b w:val="false"/>
          <w:i w:val="false"/>
          <w:color w:val="000000"/>
          <w:sz w:val="28"/>
        </w:rPr>
        <w:t>
 15   Тамақ өнімдерінің өндірісі
</w:t>
      </w:r>
      <w:r>
        <w:br/>
      </w:r>
      <w:r>
        <w:rPr>
          <w:rFonts w:ascii="Times New Roman"/>
          <w:b w:val="false"/>
          <w:i w:val="false"/>
          <w:color w:val="000000"/>
          <w:sz w:val="28"/>
        </w:rPr>
        <w:t>
 16   Темекі бұйымдарының өндірісі
</w:t>
      </w:r>
      <w:r>
        <w:br/>
      </w:r>
      <w:r>
        <w:rPr>
          <w:rFonts w:ascii="Times New Roman"/>
          <w:b w:val="false"/>
          <w:i w:val="false"/>
          <w:color w:val="000000"/>
          <w:sz w:val="28"/>
        </w:rPr>
        <w:t>
 17   Тоқыма бұйымдарының өндірісі
</w:t>
      </w:r>
      <w:r>
        <w:br/>
      </w:r>
      <w:r>
        <w:rPr>
          <w:rFonts w:ascii="Times New Roman"/>
          <w:b w:val="false"/>
          <w:i w:val="false"/>
          <w:color w:val="000000"/>
          <w:sz w:val="28"/>
        </w:rPr>
        <w:t>
 18   Киім өндірісі; теріні өңдеу және бояу
</w:t>
      </w:r>
      <w:r>
        <w:br/>
      </w:r>
      <w:r>
        <w:rPr>
          <w:rFonts w:ascii="Times New Roman"/>
          <w:b w:val="false"/>
          <w:i w:val="false"/>
          <w:color w:val="000000"/>
          <w:sz w:val="28"/>
        </w:rPr>
        <w:t>
 19   Былғары өндірісі, былғарыдан жасалған бұйымдар және аяқ киім
</w:t>
      </w:r>
      <w:r>
        <w:br/>
      </w:r>
      <w:r>
        <w:rPr>
          <w:rFonts w:ascii="Times New Roman"/>
          <w:b w:val="false"/>
          <w:i w:val="false"/>
          <w:color w:val="000000"/>
          <w:sz w:val="28"/>
        </w:rPr>
        <w:t>
      өндірісі
</w:t>
      </w:r>
      <w:r>
        <w:br/>
      </w:r>
      <w:r>
        <w:rPr>
          <w:rFonts w:ascii="Times New Roman"/>
          <w:b w:val="false"/>
          <w:i w:val="false"/>
          <w:color w:val="000000"/>
          <w:sz w:val="28"/>
        </w:rPr>
        <w:t>
 20   Ағаш және ағаш бұйымдарының өндірісі
</w:t>
      </w:r>
      <w:r>
        <w:br/>
      </w:r>
      <w:r>
        <w:rPr>
          <w:rFonts w:ascii="Times New Roman"/>
          <w:b w:val="false"/>
          <w:i w:val="false"/>
          <w:color w:val="000000"/>
          <w:sz w:val="28"/>
        </w:rPr>
        <w:t>
 21   Қағаз және картон өндірісі
</w:t>
      </w:r>
      <w:r>
        <w:br/>
      </w:r>
      <w:r>
        <w:rPr>
          <w:rFonts w:ascii="Times New Roman"/>
          <w:b w:val="false"/>
          <w:i w:val="false"/>
          <w:color w:val="000000"/>
          <w:sz w:val="28"/>
        </w:rPr>
        <w:t>
 22   Баспа ісі, баспахана ісі, ақпараттық материалдарды қалпына
</w:t>
      </w:r>
      <w:r>
        <w:br/>
      </w:r>
      <w:r>
        <w:rPr>
          <w:rFonts w:ascii="Times New Roman"/>
          <w:b w:val="false"/>
          <w:i w:val="false"/>
          <w:color w:val="000000"/>
          <w:sz w:val="28"/>
        </w:rPr>
        <w:t>
      келтіру
</w:t>
      </w:r>
      <w:r>
        <w:br/>
      </w:r>
      <w:r>
        <w:rPr>
          <w:rFonts w:ascii="Times New Roman"/>
          <w:b w:val="false"/>
          <w:i w:val="false"/>
          <w:color w:val="000000"/>
          <w:sz w:val="28"/>
        </w:rPr>
        <w:t>
 23   Кокс өндіру, мұнайды айырып шығару, ядролық материалдарды
</w:t>
      </w:r>
      <w:r>
        <w:br/>
      </w:r>
      <w:r>
        <w:rPr>
          <w:rFonts w:ascii="Times New Roman"/>
          <w:b w:val="false"/>
          <w:i w:val="false"/>
          <w:color w:val="000000"/>
          <w:sz w:val="28"/>
        </w:rPr>
        <w:t>
      өндіру және өңдеу
</w:t>
      </w:r>
      <w:r>
        <w:br/>
      </w:r>
      <w:r>
        <w:rPr>
          <w:rFonts w:ascii="Times New Roman"/>
          <w:b w:val="false"/>
          <w:i w:val="false"/>
          <w:color w:val="000000"/>
          <w:sz w:val="28"/>
        </w:rPr>
        <w:t>
 24   Химия өнеркәсібі
</w:t>
      </w:r>
      <w:r>
        <w:br/>
      </w:r>
      <w:r>
        <w:rPr>
          <w:rFonts w:ascii="Times New Roman"/>
          <w:b w:val="false"/>
          <w:i w:val="false"/>
          <w:color w:val="000000"/>
          <w:sz w:val="28"/>
        </w:rPr>
        <w:t>
 25   Резина және пластмасса бұйымдарының өндірісі
</w:t>
      </w:r>
      <w:r>
        <w:br/>
      </w:r>
      <w:r>
        <w:rPr>
          <w:rFonts w:ascii="Times New Roman"/>
          <w:b w:val="false"/>
          <w:i w:val="false"/>
          <w:color w:val="000000"/>
          <w:sz w:val="28"/>
        </w:rPr>
        <w:t>
 26   Өзге металл емес минералды өнімдер өндірісі
</w:t>
      </w:r>
      <w:r>
        <w:br/>
      </w:r>
      <w:r>
        <w:rPr>
          <w:rFonts w:ascii="Times New Roman"/>
          <w:b w:val="false"/>
          <w:i w:val="false"/>
          <w:color w:val="000000"/>
          <w:sz w:val="28"/>
        </w:rPr>
        <w:t>
 27   Металлургия өнеркәсібі
</w:t>
      </w:r>
      <w:r>
        <w:br/>
      </w:r>
      <w:r>
        <w:rPr>
          <w:rFonts w:ascii="Times New Roman"/>
          <w:b w:val="false"/>
          <w:i w:val="false"/>
          <w:color w:val="000000"/>
          <w:sz w:val="28"/>
        </w:rPr>
        <w:t>
 28   Дайын металл бұйымдарының өндірісі
</w:t>
      </w:r>
      <w:r>
        <w:br/>
      </w:r>
      <w:r>
        <w:rPr>
          <w:rFonts w:ascii="Times New Roman"/>
          <w:b w:val="false"/>
          <w:i w:val="false"/>
          <w:color w:val="000000"/>
          <w:sz w:val="28"/>
        </w:rPr>
        <w:t>
 29   Машиналар және жабдықтар өндірісі
</w:t>
      </w:r>
      <w:r>
        <w:br/>
      </w:r>
      <w:r>
        <w:rPr>
          <w:rFonts w:ascii="Times New Roman"/>
          <w:b w:val="false"/>
          <w:i w:val="false"/>
          <w:color w:val="000000"/>
          <w:sz w:val="28"/>
        </w:rPr>
        <w:t>
 30   Кеңсе жабдықтары мен есептеу техникасының өндірісі
</w:t>
      </w:r>
      <w:r>
        <w:br/>
      </w:r>
      <w:r>
        <w:rPr>
          <w:rFonts w:ascii="Times New Roman"/>
          <w:b w:val="false"/>
          <w:i w:val="false"/>
          <w:color w:val="000000"/>
          <w:sz w:val="28"/>
        </w:rPr>
        <w:t>
 31   Электр машиналары мен жабдықтардың өндірісі
</w:t>
      </w:r>
      <w:r>
        <w:br/>
      </w:r>
      <w:r>
        <w:rPr>
          <w:rFonts w:ascii="Times New Roman"/>
          <w:b w:val="false"/>
          <w:i w:val="false"/>
          <w:color w:val="000000"/>
          <w:sz w:val="28"/>
        </w:rPr>
        <w:t>
 32   Радио, телевизия және байланысқа арналған жабдықтар мен
</w:t>
      </w:r>
      <w:r>
        <w:br/>
      </w:r>
      <w:r>
        <w:rPr>
          <w:rFonts w:ascii="Times New Roman"/>
          <w:b w:val="false"/>
          <w:i w:val="false"/>
          <w:color w:val="000000"/>
          <w:sz w:val="28"/>
        </w:rPr>
        <w:t>
      аппаратуралардың өндірісі
</w:t>
      </w:r>
      <w:r>
        <w:br/>
      </w:r>
      <w:r>
        <w:rPr>
          <w:rFonts w:ascii="Times New Roman"/>
          <w:b w:val="false"/>
          <w:i w:val="false"/>
          <w:color w:val="000000"/>
          <w:sz w:val="28"/>
        </w:rPr>
        <w:t>
 33   Медициналық құралдардың өндірісі; прецизиондық және оптикалық
</w:t>
      </w:r>
      <w:r>
        <w:br/>
      </w:r>
      <w:r>
        <w:rPr>
          <w:rFonts w:ascii="Times New Roman"/>
          <w:b w:val="false"/>
          <w:i w:val="false"/>
          <w:color w:val="000000"/>
          <w:sz w:val="28"/>
        </w:rPr>
        <w:t>
      құралдар, қол сағаттары және өзге сағаттар
</w:t>
      </w:r>
      <w:r>
        <w:br/>
      </w:r>
      <w:r>
        <w:rPr>
          <w:rFonts w:ascii="Times New Roman"/>
          <w:b w:val="false"/>
          <w:i w:val="false"/>
          <w:color w:val="000000"/>
          <w:sz w:val="28"/>
        </w:rPr>
        <w:t>
 34   Автомобиль өнеркәсібі
</w:t>
      </w:r>
      <w:r>
        <w:br/>
      </w:r>
      <w:r>
        <w:rPr>
          <w:rFonts w:ascii="Times New Roman"/>
          <w:b w:val="false"/>
          <w:i w:val="false"/>
          <w:color w:val="000000"/>
          <w:sz w:val="28"/>
        </w:rPr>
        <w:t>
 35   Өзге көлік жабдықтарының өндірісі
</w:t>
      </w:r>
      <w:r>
        <w:br/>
      </w:r>
      <w:r>
        <w:rPr>
          <w:rFonts w:ascii="Times New Roman"/>
          <w:b w:val="false"/>
          <w:i w:val="false"/>
          <w:color w:val="000000"/>
          <w:sz w:val="28"/>
        </w:rPr>
        <w:t>
 36   Жиһаз өндірісі; өнеркәсіптің өзге салалары
</w:t>
      </w:r>
      <w:r>
        <w:br/>
      </w:r>
      <w:r>
        <w:rPr>
          <w:rFonts w:ascii="Times New Roman"/>
          <w:b w:val="false"/>
          <w:i w:val="false"/>
          <w:color w:val="000000"/>
          <w:sz w:val="28"/>
        </w:rPr>
        <w:t>
 37   Қайталама өңдеу
</w:t>
      </w:r>
      <w:r>
        <w:br/>
      </w:r>
      <w:r>
        <w:rPr>
          <w:rFonts w:ascii="Times New Roman"/>
          <w:b w:val="false"/>
          <w:i w:val="false"/>
          <w:color w:val="000000"/>
          <w:sz w:val="28"/>
        </w:rPr>
        <w:t>
 40   Электр көзін, газды және суды өндіру және бөлу
</w:t>
      </w:r>
      <w:r>
        <w:br/>
      </w:r>
      <w:r>
        <w:rPr>
          <w:rFonts w:ascii="Times New Roman"/>
          <w:b w:val="false"/>
          <w:i w:val="false"/>
          <w:color w:val="000000"/>
          <w:sz w:val="28"/>
        </w:rPr>
        <w:t>
 41   Суды жинау, тазарту және бөлу
</w:t>
      </w:r>
      <w:r>
        <w:br/>
      </w:r>
      <w:r>
        <w:rPr>
          <w:rFonts w:ascii="Times New Roman"/>
          <w:b w:val="false"/>
          <w:i w:val="false"/>
          <w:color w:val="000000"/>
          <w:sz w:val="28"/>
        </w:rPr>
        <w:t>
 45   Құрылыс
</w:t>
      </w:r>
      <w:r>
        <w:br/>
      </w:r>
      <w:r>
        <w:rPr>
          <w:rFonts w:ascii="Times New Roman"/>
          <w:b w:val="false"/>
          <w:i w:val="false"/>
          <w:color w:val="000000"/>
          <w:sz w:val="28"/>
        </w:rPr>
        <w:t>
 50   Автомобильдерді сату, техникалық қызмет көрсету және жөндеу
</w:t>
      </w:r>
      <w:r>
        <w:br/>
      </w:r>
      <w:r>
        <w:rPr>
          <w:rFonts w:ascii="Times New Roman"/>
          <w:b w:val="false"/>
          <w:i w:val="false"/>
          <w:color w:val="000000"/>
          <w:sz w:val="28"/>
        </w:rPr>
        <w:t>
 51   Көтерме сауда  және комиссиялық агенттер арқылы сауда
</w:t>
      </w:r>
      <w:r>
        <w:br/>
      </w:r>
      <w:r>
        <w:rPr>
          <w:rFonts w:ascii="Times New Roman"/>
          <w:b w:val="false"/>
          <w:i w:val="false"/>
          <w:color w:val="000000"/>
          <w:sz w:val="28"/>
        </w:rPr>
        <w:t>
 52   Бөлшек сауда және үйде пайдаланылатын бұйымдарды жөндеу
</w:t>
      </w:r>
      <w:r>
        <w:br/>
      </w:r>
      <w:r>
        <w:rPr>
          <w:rFonts w:ascii="Times New Roman"/>
          <w:b w:val="false"/>
          <w:i w:val="false"/>
          <w:color w:val="000000"/>
          <w:sz w:val="28"/>
        </w:rPr>
        <w:t>
 55   Қонақ үйлер және мейрамханалар
</w:t>
      </w:r>
      <w:r>
        <w:br/>
      </w:r>
      <w:r>
        <w:rPr>
          <w:rFonts w:ascii="Times New Roman"/>
          <w:b w:val="false"/>
          <w:i w:val="false"/>
          <w:color w:val="000000"/>
          <w:sz w:val="28"/>
        </w:rPr>
        <w:t>
 60   Құрылықтағы көлік
</w:t>
      </w:r>
      <w:r>
        <w:br/>
      </w:r>
      <w:r>
        <w:rPr>
          <w:rFonts w:ascii="Times New Roman"/>
          <w:b w:val="false"/>
          <w:i w:val="false"/>
          <w:color w:val="000000"/>
          <w:sz w:val="28"/>
        </w:rPr>
        <w:t>
 61   Су көлігі
</w:t>
      </w:r>
      <w:r>
        <w:br/>
      </w:r>
      <w:r>
        <w:rPr>
          <w:rFonts w:ascii="Times New Roman"/>
          <w:b w:val="false"/>
          <w:i w:val="false"/>
          <w:color w:val="000000"/>
          <w:sz w:val="28"/>
        </w:rPr>
        <w:t>
 62  ҒӘуе көлігі
</w:t>
      </w:r>
      <w:r>
        <w:br/>
      </w:r>
      <w:r>
        <w:rPr>
          <w:rFonts w:ascii="Times New Roman"/>
          <w:b w:val="false"/>
          <w:i w:val="false"/>
          <w:color w:val="000000"/>
          <w:sz w:val="28"/>
        </w:rPr>
        <w:t>
 63   Қосалқы және қосымша көлік қызметі
</w:t>
      </w:r>
      <w:r>
        <w:br/>
      </w:r>
      <w:r>
        <w:rPr>
          <w:rFonts w:ascii="Times New Roman"/>
          <w:b w:val="false"/>
          <w:i w:val="false"/>
          <w:color w:val="000000"/>
          <w:sz w:val="28"/>
        </w:rPr>
        <w:t>
 64   Почта және байланыс
</w:t>
      </w:r>
      <w:r>
        <w:br/>
      </w:r>
      <w:r>
        <w:rPr>
          <w:rFonts w:ascii="Times New Roman"/>
          <w:b w:val="false"/>
          <w:i w:val="false"/>
          <w:color w:val="000000"/>
          <w:sz w:val="28"/>
        </w:rPr>
        <w:t>
 65   Қаржы делдалдығы
</w:t>
      </w:r>
      <w:r>
        <w:br/>
      </w:r>
      <w:r>
        <w:rPr>
          <w:rFonts w:ascii="Times New Roman"/>
          <w:b w:val="false"/>
          <w:i w:val="false"/>
          <w:color w:val="000000"/>
          <w:sz w:val="28"/>
        </w:rPr>
        <w:t>
 66   Сақтандыру
</w:t>
      </w:r>
      <w:r>
        <w:br/>
      </w:r>
      <w:r>
        <w:rPr>
          <w:rFonts w:ascii="Times New Roman"/>
          <w:b w:val="false"/>
          <w:i w:val="false"/>
          <w:color w:val="000000"/>
          <w:sz w:val="28"/>
        </w:rPr>
        <w:t>
 67   Қаржы делдалдығы мен сақтандыруға қатысты қосалқы болып
</w:t>
      </w:r>
      <w:r>
        <w:br/>
      </w:r>
      <w:r>
        <w:rPr>
          <w:rFonts w:ascii="Times New Roman"/>
          <w:b w:val="false"/>
          <w:i w:val="false"/>
          <w:color w:val="000000"/>
          <w:sz w:val="28"/>
        </w:rPr>
        <w:t>
      табылатын қызмет
</w:t>
      </w:r>
      <w:r>
        <w:br/>
      </w:r>
      <w:r>
        <w:rPr>
          <w:rFonts w:ascii="Times New Roman"/>
          <w:b w:val="false"/>
          <w:i w:val="false"/>
          <w:color w:val="000000"/>
          <w:sz w:val="28"/>
        </w:rPr>
        <w:t>
 70   Жылжымайтын мүлікпен операциялар
</w:t>
      </w:r>
      <w:r>
        <w:br/>
      </w:r>
      <w:r>
        <w:rPr>
          <w:rFonts w:ascii="Times New Roman"/>
          <w:b w:val="false"/>
          <w:i w:val="false"/>
          <w:color w:val="000000"/>
          <w:sz w:val="28"/>
        </w:rPr>
        <w:t>
 71   Қызметкерлерсіз жалға беру
</w:t>
      </w:r>
      <w:r>
        <w:br/>
      </w:r>
      <w:r>
        <w:rPr>
          <w:rFonts w:ascii="Times New Roman"/>
          <w:b w:val="false"/>
          <w:i w:val="false"/>
          <w:color w:val="000000"/>
          <w:sz w:val="28"/>
        </w:rPr>
        <w:t>
 72   Есептеу техникасы және оған байланысты қызмет
</w:t>
      </w:r>
      <w:r>
        <w:br/>
      </w:r>
      <w:r>
        <w:rPr>
          <w:rFonts w:ascii="Times New Roman"/>
          <w:b w:val="false"/>
          <w:i w:val="false"/>
          <w:color w:val="000000"/>
          <w:sz w:val="28"/>
        </w:rPr>
        <w:t>
 73   Зерттеулер және дайындаулар
</w:t>
      </w:r>
      <w:r>
        <w:br/>
      </w:r>
      <w:r>
        <w:rPr>
          <w:rFonts w:ascii="Times New Roman"/>
          <w:b w:val="false"/>
          <w:i w:val="false"/>
          <w:color w:val="000000"/>
          <w:sz w:val="28"/>
        </w:rPr>
        <w:t>
 74   Негізінен, кәсіпорындарға көрсетілетін қызметтер
</w:t>
      </w:r>
      <w:r>
        <w:br/>
      </w:r>
      <w:r>
        <w:rPr>
          <w:rFonts w:ascii="Times New Roman"/>
          <w:b w:val="false"/>
          <w:i w:val="false"/>
          <w:color w:val="000000"/>
          <w:sz w:val="28"/>
        </w:rPr>
        <w:t>
 75   Мемлекеттік басқару
</w:t>
      </w:r>
      <w:r>
        <w:br/>
      </w:r>
      <w:r>
        <w:rPr>
          <w:rFonts w:ascii="Times New Roman"/>
          <w:b w:val="false"/>
          <w:i w:val="false"/>
          <w:color w:val="000000"/>
          <w:sz w:val="28"/>
        </w:rPr>
        <w:t>
 80   Білім
</w:t>
      </w:r>
      <w:r>
        <w:br/>
      </w:r>
      <w:r>
        <w:rPr>
          <w:rFonts w:ascii="Times New Roman"/>
          <w:b w:val="false"/>
          <w:i w:val="false"/>
          <w:color w:val="000000"/>
          <w:sz w:val="28"/>
        </w:rPr>
        <w:t>
 85   Денсаулық сақтау және әлеуметтік қызметтер
</w:t>
      </w:r>
      <w:r>
        <w:br/>
      </w:r>
      <w:r>
        <w:rPr>
          <w:rFonts w:ascii="Times New Roman"/>
          <w:b w:val="false"/>
          <w:i w:val="false"/>
          <w:color w:val="000000"/>
          <w:sz w:val="28"/>
        </w:rPr>
        <w:t>
 90   Канализация, қоқыс үйінділері және қалдықтарды жою
</w:t>
      </w:r>
      <w:r>
        <w:br/>
      </w:r>
      <w:r>
        <w:rPr>
          <w:rFonts w:ascii="Times New Roman"/>
          <w:b w:val="false"/>
          <w:i w:val="false"/>
          <w:color w:val="000000"/>
          <w:sz w:val="28"/>
        </w:rPr>
        <w:t>
 91   Ассоциациялар мен бірлестіктердің қызметі
</w:t>
      </w:r>
      <w:r>
        <w:br/>
      </w:r>
      <w:r>
        <w:rPr>
          <w:rFonts w:ascii="Times New Roman"/>
          <w:b w:val="false"/>
          <w:i w:val="false"/>
          <w:color w:val="000000"/>
          <w:sz w:val="28"/>
        </w:rPr>
        <w:t>
 92   Демалыс және ойын-сауық ұйымдастыру, мәдениет және спорт
</w:t>
      </w:r>
      <w:r>
        <w:br/>
      </w:r>
      <w:r>
        <w:rPr>
          <w:rFonts w:ascii="Times New Roman"/>
          <w:b w:val="false"/>
          <w:i w:val="false"/>
          <w:color w:val="000000"/>
          <w:sz w:val="28"/>
        </w:rPr>
        <w:t>
      салаларындағы қызмет
</w:t>
      </w:r>
      <w:r>
        <w:br/>
      </w:r>
      <w:r>
        <w:rPr>
          <w:rFonts w:ascii="Times New Roman"/>
          <w:b w:val="false"/>
          <w:i w:val="false"/>
          <w:color w:val="000000"/>
          <w:sz w:val="28"/>
        </w:rPr>
        <w:t>
 93   Жеке қызметтер көрсету
</w:t>
      </w:r>
      <w:r>
        <w:br/>
      </w:r>
      <w:r>
        <w:rPr>
          <w:rFonts w:ascii="Times New Roman"/>
          <w:b w:val="false"/>
          <w:i w:val="false"/>
          <w:color w:val="000000"/>
          <w:sz w:val="28"/>
        </w:rPr>
        <w:t>
 95   Үй шаруашылығын жүргізу бойынша қызметтер
</w:t>
      </w:r>
      <w:r>
        <w:br/>
      </w:r>
      <w:r>
        <w:rPr>
          <w:rFonts w:ascii="Times New Roman"/>
          <w:b w:val="false"/>
          <w:i w:val="false"/>
          <w:color w:val="000000"/>
          <w:sz w:val="28"/>
        </w:rPr>
        <w:t>
 99   Бұрынғы аумақтық ұйымдардың қызметі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