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b7c5" w14:textId="6cfb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радиожиілік спектрiн пайдалануға арналған рұқсаттар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Көлік және коммуникациялар министрлігі Байланыс және ақпараттандыру жөніндегі комитет төрағасының 2002 жылғы 12 қарашадағы N 233-0 бұйрығы. Қазақстан Республикасы Әділет министрлігінде 2002 жылғы 9 желтоқсанда тіркелді. Тіркеу N 2077. Күші жойылды - Қазақстан Республикасы Ақпараттандыру және байланыс агенттігі төрағасының 2009 жылғы 13 шілдедегі N 295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Бұйрықтың күші жойылды - ҚР Ақпараттандыру және байланыс агенттігі төрағасының 2009.07.13. </w:t>
      </w:r>
      <w:r>
        <w:rPr>
          <w:rFonts w:ascii="Times New Roman"/>
          <w:b w:val="false"/>
          <w:i w:val="false"/>
          <w:color w:val="000000"/>
          <w:sz w:val="28"/>
        </w:rPr>
        <w:t>N 295</w:t>
      </w:r>
      <w:r>
        <w:rPr>
          <w:rFonts w:ascii="Times New Roman"/>
          <w:b w:val="false"/>
          <w:i/>
          <w:color w:val="80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радиожиілік спектрiн пайдалануға арналған рұқсаттарды беру, радиожиіліктердi меншiктеу жөнiндегi жұмыстарды тәртiпке келтiру мақсатында және "Қазақстан Республикасының көлiк-коммуникация кешенiнің кейбiр мәселелерi туралы" Қазақстан Республикасының 2000 жылғы 3 қарашадағы N 1665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Қазақстан Республикасының радиожиiлiк спектрiн пайдалануға арналған рұқсаттардың нысаны (бұдан әрi - Рұқсат) бекiтiлсiн: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бекiтiлген және жылжымалы қызметтер үшiн (1-қосымшаға сәйкес);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теле- және радио қызметтерi үшiн (2-қосымшаға сәйкес).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Рұқсаттарды нөмiрлеудiң мынадай кодировкасы белгiленсiн: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A/BB-CCC/DDDD: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 - қызмет түрi (1 - кәсiпкерлiк, 2 - өндiрiстiк);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BB - радиобайланыс түрi (3-қосымшаға сәйкес);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CCC - Қазақстан Республикасының әкiмшілік-аумақтық бөлiну коды (4-қосымшаға сәйкес);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DDDD - рұқсаттың реттік нөмiрi.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Рұқсат қатаң есептегi бланкi және бекітілген радиожиіліктер номиналдарын (белдеулерiн) пайдалану құқығын куәландыратын жалғыз құжат болып табылатындығы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бұйрықтың орындалуын бақылау Төраға орынбасары А.Қ.Жұмағалиевқа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бұйрық мемлекеттiк тiркелген күнiнен бастап қолданысқа енгiзіледi, таныстыру мен таратуға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ҚР ККМ Байланыс және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"Қазақстан Республикасының радиожиiлiк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спектрiн пайдалануға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рұқсаттар нысанын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233-0 бұйрығына 1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Қосымшаға өзгертулер енгізілді - ҚР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және байланыс жөніндегі агенттігі Төрағасының 2004 жылғы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тамыздағы N 164-б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Байланыс саласындағы уәкілетті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радиожиілік спектрiн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РҰҚСАТ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KZ                                       N 000000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PЧС N A/BB-CCC/DDDD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Берiлдi (заңды және жеке тұлғалардың атауы)____________________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үшiн__________________________________________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(байланыс түрі (теледидар және радио хабарлары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бағдарламаларын эфирде трансляциялаудан басқа)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көрсеткiштерi бар радиожиiлiктерін пайдалануға рұқсат етiледi: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Орнатылу пунктi Жабдық  Тасымалдау  Қуат, Антеннаның Ескертулер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 түрі   жиіліктері   Вт     іліну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 МГц             биіктігі,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Рұқсаттың қолданылу мерзімі: 200__жылдың 31 желтоқсанына дейiн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күнi: 200__ жылғы "___"_________         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Төрағаның орынбасары         ______________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(екінші беті)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Рұқсаттың қолданылу шарттары: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Радиожиілік спектрiн (РЖС) пайдаланғаны үшiн төлемақы төлеген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жағдайда Рұқсат жарамды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Рұқсат РЖС пайдаланғаны үшiн бiрiншi төлемақы төленгеннен соң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жыл сайын аумақтық Байланыс саласындағы уәкілетті органы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басқармасында ұзартылады және басқарма бастығының қолымен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куәландырылады.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Заңнамада белгiленген тәртiппен ресiмделген пайдалану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алғаннан кейiн ғана радиоэлектронды құралдарды (РЭҚ)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рұқсат етіледi.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Байланыс саласындағы уәкілетті органы аумақтық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келiсiмiнсiз, РЭҚ техникалық параметрлерi мен қондырғы орынын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өзгертуге тиым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РЭҚ параметрлерi Қазақстан Республикасының белгiленген нормалары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стандарттары талабына сәйкес болуы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Рұқсаттың қолданылу мерзiмi мына уақытқа дейiн ұзартылған: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ҚР ККМ Байланыс және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"Қазақстан Республикасының радиожиiлiк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спектрiн пайдалануға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рұқсаттар нысанын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233-0 бұйрығына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 Байланыс саласындағы уәкілетті орган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  Ескерту: Қосымшаға өзгертулер енгізілді - ҚР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және байланыс жөніндегі агенттігі Төрағасының 2004 жылғы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тамыздағы N 164-б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бұйрығымен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радиожиілік спектрiн пайдалануға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РҰҚСАТ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KZ                                       N 000000 </w:t>
      </w:r>
      <w:r>
        <w:rPr>
          <w:rFonts w:ascii="Times New Roman"/>
          <w:b w:val="false"/>
          <w:i/>
          <w:color w:val="800000"/>
          <w:sz w:val="28"/>
        </w:rPr>
        <w:t xml:space="preserve">*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PЧС N A/BB-CCC/DDDD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Берiлдi______________________________________________________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(Теледидар немесе радио хабарларын тарату ұйымының атауы)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Ұйымдастыру үшiн__________________________________________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Теледидар (немесе радио) хабарлары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бағдарламаларын эфирде трансляциялау)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Мынадай көрсеткiштерi бар радиожиiлiктерін пайдалануға рұқсат етiледi: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 Орнатылу пунктi Жабдық  Тасымалдау  Қуат, Антеннаның Ескертулер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 түрі   жиіліктері   Вт     іліну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                            МГц             биіктігі, 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Рұқсаттың қолданылу мерзімі: 200__жылдың 31 желтоқсанына дейiн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Берілген күнi: 200__ жылғы "___"_________               М.О.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Төрағаның орынбасары         ______________ Т.А.Ә.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(екінші беті)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Рұқсаттың қолданылу шарттары: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Рұқсат берiлгенi үшiн алынатын алым төленген жағдайда Рұқсат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жарамды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Лицензиат лицензия шарттарын орындаған жағдайда Рұқсат таратқыш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орнатылған орны бойынша жыл сайын аумақтық Байланыс саласындағы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уәкілетті органы басқармасында ұзартылады және басқарма бастығының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қолымен куәландырылады.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Заңнамада белгiленген тәртiппен ресiмделген пайдалану құқығына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рұқсат алғаннан кейiн ғана радиоэлектронды құралдарды (PЭҚ)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пайдалануға рұқсат eтіледi.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Байланыс саласындағы уәкілетті органы аумақтық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келiсiмiнсiз, РЭҚ техникалық параметрлерi мен қондырғы орынын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өзгертуге тиым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РЭҚ параметрлерi Қазақстан Республикасының белгiленген нормалары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стандарттары талабына сәйкес болуы тиiс.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Рұқсаттың қолданылу мерзiмi мына уақытқа дейiн ұзартылған: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20 ___ ж. "____"___________ дейін ___________  М.О.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 (қолы)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ҚР ККМ Байланыс және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"Қазақстан Республикасының радиожиiлiк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спектрiн пайдалануға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рұқсаттар нысанын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233-0 бұйрығына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Байланыс түрлері бойынша кодтар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Код N                      Байланыс түрі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10                       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11                       Эфирлiк-кабельдi теледидар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                       Радиохабаларын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21                       ДСВ-КВ (Ұзын-орта толқындар)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хабарларын тарату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30                       Ұялы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31                       Транкингтiк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32                       Радиотелефондық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33                       Радиобайланыс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34                       КВ (қысқа толқынды)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35                       Пейджингтік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41                       Магистральды радиорелелiк желiлер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42                       Аумақтық радиорелелiк желiлер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43                       Жергіліктi радиорелелiк желiлер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44                       Телевизиялық сигналдарды таратуға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арналған радиорелелiк желілер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50                       Спутниктiк байланыстың жердегi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станциялары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51                       Жылжымалы спутниктiк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жүйелерi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60                       Сымсыз радиоқол жеткiзу желiсi (WLL)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61                       Деректердi беру желiсi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ҚР ККМ Байланыс және ақпараттандыру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"Қазақстан Республикасының радиожиiлiк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спектрiн пайдалануға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рұқсаттар нысанын бекiту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2002 жылғы 12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N 233-0 бұйрығына 4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Қазақстан Республикасы әкiмшілiк-аумақтық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бөлiнуiнiң объектiлердi белгiлеу жүйесiндегi кодтар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Код N                               Аумақ 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900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901                        Астана қаласы,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902                  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904                 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907                 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910                       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915                     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917                        Шығыс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919                     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926          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930                        Қарағанды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933              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937             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943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945                     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948                        Солтүcтiк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958                        Оңтүcтiк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