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721" w14:textId="4d34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Республикасының Экономика және бюджеттік жоспарлау министрінің 2002 жылғы 23 қыркүйектегі N 3 бұйрығына N 4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2002 жылғы 6 желтоқсандағы N 37 бұйрығы. Қазақстан Республикасы Әділет министрлігінде 2002 жылғы 26 желтоқсанда тіркелді. Тіркеу N 2101.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35. Қазақстан Республикасы Экономика және бюджеттік жоспарлау министрінің 2002 жылғы 6 желтоқсандағы N 37 (тіркелген N 2101) "Қазақстан Республикасы Экономика және бюджеттік жоспарлау министрінің 2002 жылғы 23 қыркүйектегі N 3 "Бірыңғай бюджеттік сыныптаманы бекіту туралы бұйрығына N 4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2001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1715 </w:t>
      </w:r>
      <w:r>
        <w:rPr>
          <w:rFonts w:ascii="Times New Roman"/>
          <w:b w:val="false"/>
          <w:i w:val="false"/>
          <w:color w:val="000000"/>
          <w:sz w:val="28"/>
        </w:rPr>
        <w:t>
 және 2002 жылғы 26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 қаулыларына өзгерістер мен толықтырулар енгізу туралы" Қазақстан Республикасы Үкіметінің 2002 жылғы 25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Республикасының Экономика және бюджеттік жоспарлау министрінің 2002 жылғы 23 қыркүйектегі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шығыстардың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 1 "Автомобиль көлiгi" кіші функциясында 215 "Қазақстан Республикасының Көлiк және коммуникациялар министрлiгi" бағдарлама әкімшісі бойынша 036 "Республикалық маңызы бар автомобиль жолдарын салу және оны қайта жаңарту" бағдарламасы мынадай мазмұндағы 061-кіші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"061 Шымкент-Түркістан участкесінде Самара-Шымкент автомобиль жолын қайта жаңарту".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саясаты және жоспарлау департаменті (Б.Т.Сұлтанов) Құқықтық және ұйымдық жұмыс департаментімен (Е.Е.Исаев) бірге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тіркелуден өткен күнінен бастап күшіне енеді және 2002 жылғы 25 қарашадан бастап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