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8a4e" w14:textId="8a18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Активтерді, шартты міндеттемелерді жіктеу және оларды күмәнды және үмітсіз санатына жатқыза отырып, провизиялар (резервтер) құру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16 қарашадағы N 465. Қазақстан Республикасы Әділет министрлігінде 2002 жылғы 26 желтоқсанда тіркелді. Тіркеу N 2103. Қаулының күші жойылды - ҚР Қаржы нарығын және қаржы ұйымдарын реттеу мен қадағалау агенттігі Басқармасының 2006 жылғы 25 желтоқсандағы N 296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25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Банк қызметін реттейтін заңдарды жетілдіру мақсатында Қазақстан Республикасы Ұлттық Банкінің Басқармасы қаулы етеді:
</w:t>
      </w:r>
      <w:r>
        <w:br/>
      </w:r>
      <w:r>
        <w:rPr>
          <w:rFonts w:ascii="Times New Roman"/>
          <w:b w:val="false"/>
          <w:i w:val="false"/>
          <w:color w:val="000000"/>
          <w:sz w:val="28"/>
        </w:rPr>
        <w:t>
      1. Активтерді, шартты міндеттемелерді жіктеу және оларды күмәнді және үмітсіз санатына жатқыза отырып, провизиялар (резервтер) құру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 Ұлттық Банкінің аумақтық филиалдарына, екінші деңгейдегі банктерге, банк операцияларының жекелеген түрлерін жүзеге асыратын ұйымдарға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Салық комитетінің      
</w:t>
      </w:r>
      <w:r>
        <w:br/>
      </w:r>
      <w:r>
        <w:rPr>
          <w:rFonts w:ascii="Times New Roman"/>
          <w:b w:val="false"/>
          <w:i w:val="false"/>
          <w:color w:val="000000"/>
          <w:sz w:val="28"/>
        </w:rPr>
        <w:t>
Төрағасымен         
</w:t>
      </w:r>
      <w:r>
        <w:br/>
      </w:r>
      <w:r>
        <w:rPr>
          <w:rFonts w:ascii="Times New Roman"/>
          <w:b w:val="false"/>
          <w:i w:val="false"/>
          <w:color w:val="000000"/>
          <w:sz w:val="28"/>
        </w:rPr>
        <w:t>
келісілді         
</w:t>
      </w:r>
      <w:r>
        <w:br/>
      </w:r>
      <w:r>
        <w:rPr>
          <w:rFonts w:ascii="Times New Roman"/>
          <w:b w:val="false"/>
          <w:i w:val="false"/>
          <w:color w:val="000000"/>
          <w:sz w:val="28"/>
        </w:rPr>
        <w:t>
2002 жылғы 28 қараша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2002 жылғы 16 қарашадағы  
</w:t>
      </w:r>
      <w:r>
        <w:br/>
      </w:r>
      <w:r>
        <w:rPr>
          <w:rFonts w:ascii="Times New Roman"/>
          <w:b w:val="false"/>
          <w:i w:val="false"/>
          <w:color w:val="000000"/>
          <w:sz w:val="28"/>
        </w:rPr>
        <w:t>
"Активтерді, шартты     
</w:t>
      </w:r>
      <w:r>
        <w:br/>
      </w:r>
      <w:r>
        <w:rPr>
          <w:rFonts w:ascii="Times New Roman"/>
          <w:b w:val="false"/>
          <w:i w:val="false"/>
          <w:color w:val="000000"/>
          <w:sz w:val="28"/>
        </w:rPr>
        <w:t>
міндеттемелерді жіктеу және 
</w:t>
      </w:r>
      <w:r>
        <w:br/>
      </w:r>
      <w:r>
        <w:rPr>
          <w:rFonts w:ascii="Times New Roman"/>
          <w:b w:val="false"/>
          <w:i w:val="false"/>
          <w:color w:val="000000"/>
          <w:sz w:val="28"/>
        </w:rPr>
        <w:t>
оларды күмәнді және үмітсіз 
</w:t>
      </w:r>
      <w:r>
        <w:br/>
      </w:r>
      <w:r>
        <w:rPr>
          <w:rFonts w:ascii="Times New Roman"/>
          <w:b w:val="false"/>
          <w:i w:val="false"/>
          <w:color w:val="000000"/>
          <w:sz w:val="28"/>
        </w:rPr>
        <w:t>
санатына жатқыза отырып,  
</w:t>
      </w:r>
      <w:r>
        <w:br/>
      </w:r>
      <w:r>
        <w:rPr>
          <w:rFonts w:ascii="Times New Roman"/>
          <w:b w:val="false"/>
          <w:i w:val="false"/>
          <w:color w:val="000000"/>
          <w:sz w:val="28"/>
        </w:rPr>
        <w:t>
провизиялар (резервтер) құру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N 465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Активтерді, шартты міндеттемелерді жіктеу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күмәнді және үмітсіз санатына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жатқыза отырып, провизиялар (резервтер)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мәтін бойынша "депозит", "депозитормен", "депозиторға", "депозитке", "депозиттермен", "депозитті", "депозитте" деген сөздер тиісінше "салым (депозит)", "салымшымен (депозитормен)", "салымшыға (депозиторға)", "салымға (депозитке)", "салымдармен (депозиттермен)", "салымды (депозитті)", "салымда (депозитте)" деген сөздермен ауыстырылды;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барлық мәтін бойынша "банктік қадағалау бөлімшесі", "банктік қадағалау бөлімшелері" деген сөздер тиісінше "уәкілетті орган", "уәкілетті органды" деген сөздермен, "Ұлттық Банк", "Қазақстан Республикасының Ұлттық Банкі" деген сөздер тиісінше "уәкілетті органмен" деген сөздермен ауыстырылды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Осы Ереже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(бұдан әрі - Кодекс), "Қазақстан Республикасындағы 
</w:t>
      </w:r>
      <w:r>
        <w:rPr>
          <w:rFonts w:ascii="Times New Roman"/>
          <w:b w:val="false"/>
          <w:i w:val="false"/>
          <w:color w:val="000000"/>
          <w:sz w:val="28"/>
        </w:rPr>
        <w:t xml:space="preserve"> банктер және банк қызметі </w:t>
      </w:r>
      <w:r>
        <w:rPr>
          <w:rFonts w:ascii="Times New Roman"/>
          <w:b w:val="false"/>
          <w:i w:val="false"/>
          <w:color w:val="000000"/>
          <w:sz w:val="28"/>
        </w:rPr>
        <w:t>
 туралы", "
</w:t>
      </w:r>
      <w:r>
        <w:rPr>
          <w:rFonts w:ascii="Times New Roman"/>
          <w:b w:val="false"/>
          <w:i w:val="false"/>
          <w:color w:val="000000"/>
          <w:sz w:val="28"/>
        </w:rPr>
        <w:t xml:space="preserve"> Қаржы нарығын және қаржы ұйымдарын мемлекеттік реттеу мен қадағалау туралы </w:t>
      </w:r>
      <w:r>
        <w:rPr>
          <w:rFonts w:ascii="Times New Roman"/>
          <w:b w:val="false"/>
          <w:i w:val="false"/>
          <w:color w:val="000000"/>
          <w:sz w:val="28"/>
        </w:rPr>
        <w:t>
" Қазақстан Республикасының Заңдарымен, Қазақстан Республикасының басқа нормативтік құқықтық актілерімен сәйкес әзірленген және екінші деңгейдегі барлық банктерге және банк операцияларының жекелеген түрлерін жүзеге асыратын ұйымдарға (бұдан әрі - банктер) міндетті активтерді, шартты міндеттемелерді жіктеу және оларды күмәнді және үмітсіз санатына жатқыза отырып, провизиялар (резервтер) құру тәртібін және шарттарын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өзгерістер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Ереженің мақсатына мынадай түсініктер мен ұғымдар пайдаланылады:
</w:t>
      </w:r>
      <w:r>
        <w:br/>
      </w:r>
      <w:r>
        <w:rPr>
          <w:rFonts w:ascii="Times New Roman"/>
          <w:b w:val="false"/>
          <w:i w:val="false"/>
          <w:color w:val="000000"/>
          <w:sz w:val="28"/>
        </w:rPr>
        <w:t>
      активтер - барлық жеке және заңды тұлғаларға, оның ішінде банктерге қойылатын талаптар;
</w:t>
      </w:r>
      <w:r>
        <w:br/>
      </w:r>
      <w:r>
        <w:rPr>
          <w:rFonts w:ascii="Times New Roman"/>
          <w:b w:val="false"/>
          <w:i w:val="false"/>
          <w:color w:val="000000"/>
          <w:sz w:val="28"/>
        </w:rPr>
        <w:t>
      салым (депозит) - бір тұлғаның (салымшымен (депозитормен) басқа тұлғаға - банкке олар бірінші талап ету бойынша немесе қандай-да бір мерзімде алдын ала ескертілген үстемеақымен не үстемеақысыз толық немесе бөліп-бөліп тікелей салымшыға (депозиторға) не оның тапсырмасы бойынша үшінші тұлғаларға беріп қайтаруы тиіс пе әлде тиіс емес пе оған қарамастан оның номиналды құнымен қайтарылу талабымен беретін ақшасы;
</w:t>
      </w:r>
      <w:r>
        <w:br/>
      </w:r>
      <w:r>
        <w:rPr>
          <w:rFonts w:ascii="Times New Roman"/>
          <w:b w:val="false"/>
          <w:i w:val="false"/>
          <w:color w:val="000000"/>
          <w:sz w:val="28"/>
        </w:rPr>
        <w:t>
      кредит - банктің заем, лизинг, факторинг, форфейтинг операцияларын, сондай-ақ вексельді есепке алуды жүзеге асыруы;
</w:t>
      </w:r>
      <w:r>
        <w:br/>
      </w:r>
      <w:r>
        <w:rPr>
          <w:rFonts w:ascii="Times New Roman"/>
          <w:b w:val="false"/>
          <w:i w:val="false"/>
          <w:color w:val="000000"/>
          <w:sz w:val="28"/>
        </w:rPr>
        <w:t>
      провизиялар (резервтер) - нақты активтің құнын жоғалтқандығын тану, ал шартты міндеттеме жағдайында - банктің өз міндеттемелерін ықтимал орындауы бойынша шығынын немесе активтердің (шартты міндеттемелердің) жиынтығын тану;
</w:t>
      </w:r>
      <w:r>
        <w:br/>
      </w:r>
      <w:r>
        <w:rPr>
          <w:rFonts w:ascii="Times New Roman"/>
          <w:b w:val="false"/>
          <w:i w:val="false"/>
          <w:color w:val="000000"/>
          <w:sz w:val="28"/>
        </w:rPr>
        <w:t>
      қамтамасыз ету құны - ағымдағы сәттегі қамтамасыз ету құнының, бағалау сәтіндегі өткізу (сату) мүмкіншілігі ескерілген нарықтық (әділ) бағасы;
</w:t>
      </w:r>
      <w:r>
        <w:br/>
      </w:r>
      <w:r>
        <w:rPr>
          <w:rFonts w:ascii="Times New Roman"/>
          <w:b w:val="false"/>
          <w:i w:val="false"/>
          <w:color w:val="000000"/>
          <w:sz w:val="28"/>
        </w:rPr>
        <w:t>
      шартты міндеттемелер - бұл:
</w:t>
      </w:r>
      <w:r>
        <w:br/>
      </w:r>
      <w:r>
        <w:rPr>
          <w:rFonts w:ascii="Times New Roman"/>
          <w:b w:val="false"/>
          <w:i w:val="false"/>
          <w:color w:val="000000"/>
          <w:sz w:val="28"/>
        </w:rPr>
        <w:t>
      өткендегі оқиғадан туындайтын және оны тану бір немесе бірнеше белгісіз банктің толық бақылауында болмаған алдағы оқиғалардың орын алуы немесе болмауы кезінде ғана мүмкін болатын міндеттеме немесе
</w:t>
      </w:r>
      <w:r>
        <w:br/>
      </w:r>
      <w:r>
        <w:rPr>
          <w:rFonts w:ascii="Times New Roman"/>
          <w:b w:val="false"/>
          <w:i w:val="false"/>
          <w:color w:val="000000"/>
          <w:sz w:val="28"/>
        </w:rPr>
        <w:t>
      өткен оқиғалардан туындайтын, бірақ міндеттемелер сомасы жеткілікті нақтылықпен бағаланбайтындықтан немесе міндеттемелерді орындау үшін активтерді шығарудың ықтималдылығы жоқтығынан танылмайтын ағымдағы міндеттеме;
</w:t>
      </w:r>
      <w:r>
        <w:br/>
      </w:r>
      <w:r>
        <w:rPr>
          <w:rFonts w:ascii="Times New Roman"/>
          <w:b w:val="false"/>
          <w:i w:val="false"/>
          <w:color w:val="000000"/>
          <w:sz w:val="28"/>
        </w:rPr>
        <w:t>
      инвестициялық заем (кредит) - материалдық өндірісті, өндірістік және көлік инфрақұрылымын құру, кеңейту және жетілдіруге бағытталған кешенді іс-шараларды іске асыруды қарастыратын оның бизнес-жоспарына сәйкес заңды тұлғаға бес және одан да көп жылға берілген заем (кредит).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 ҚР Ұлттық Банкі Басқармасының 2003 жылғы 1 қыркүйектегі N 327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Банктер ай сайын, әрбір айдың бірінші күніне баланс ұсынумен бірге Қаржы нарығын және қаржы ұйымдарын реттеу мен қадағалау жөніндегі уәкілетті орган (бұдан әрі - уәкілетті орган) активтерді және шартты міндеттемелерді жіктеу және осы Ереженің 1 қосымшасына сәйкес нысандар бойынша қағаз және электронды тасымалдаушыларда, әрбір активтер түрі (салымдармен (депозиттермен), кредиттер, бағалы қағаздар, дебиторлық берешек) және шартты міндеттемелер бойынша кесте түрінде провизиялар (резервтер) құру туралы есептерді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өзгерістер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Банктердің салық салынатын кірісті анықтау кезінде алып тастау құқығы бар провизиялар (резервтер) бойынша күмәнді және үмітсіз активтердің және шартты міндеттемелердің тізбесі Кодексте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Активтер мен шартты міндеттемелерді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жіктеудің негізгі принциптері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Актив пен шартты міндеттемелерді жіктеу, оларды бухгалтерлік есепте көрсету банк пен оның борышкері (дебиторы) арасындағы шарт талаптарын өзгертпейді, оның ішінде банктің талаптың (борыштың) негізгі сомасын және ол бойынша сыйақыны, сондай-ақ борышкердің (дебиторды) шарт талаптарын бұзғаны үшін айыппұлдар мен өсімпұлды толық көлемде алу құқығына ықпал етпейді.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Жіктеуге барлық жеке және заңды тұлғаларға, оның ішінде банктерге қойылатын активтер - талаптар, сондай-ақ Қазақстан Республикасының Үкіметіне, Қазақстан Республикасының Ұлттық Банкіне  қойылатын талаптарды қоспағанда шартты міндеттемелер және салықтар мен басқа бюджетке міндетті төлемдер бойынша есептер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 енгізілді - ҚР Қаржы нарығын және қаржы ұйымдарын реттеу мен қадағалау жөніндегі агенттігі басқармасының 2005 жылғы 26 наурыздағы N 116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Активті жіктеудің негізгі критерийі оның есептелген сыйақысымен толық немесе ішінара қайтарылу мүмкіндігі, ал шартты міндеттеме жағдайында - банктің өз міндеттемелерін орындау ықтималдылығына байланысты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Активтер мен шартты міндеттемелер стандартты және жіктелген болып бөлінеді.
</w:t>
      </w:r>
      <w:r>
        <w:br/>
      </w:r>
      <w:r>
        <w:rPr>
          <w:rFonts w:ascii="Times New Roman"/>
          <w:b w:val="false"/>
          <w:i w:val="false"/>
          <w:color w:val="000000"/>
          <w:sz w:val="28"/>
        </w:rPr>
        <w:t>
      Жіктелген актив ол бойынша талап шарт талаптарына сәйкес орындалмайтын немесе ол бойынша талап толық орындалады немесе мүлдем орындалмайды деп санауға негіз болатын активті білдіреді.
</w:t>
      </w:r>
      <w:r>
        <w:br/>
      </w:r>
      <w:r>
        <w:rPr>
          <w:rFonts w:ascii="Times New Roman"/>
          <w:b w:val="false"/>
          <w:i w:val="false"/>
          <w:color w:val="000000"/>
          <w:sz w:val="28"/>
        </w:rPr>
        <w:t>
      Жіктелген шартты міндеттеме банктің өз міндеттемелерін орындау ықтималдылығы бар шартты міндеттемені білдіреді.
</w:t>
      </w:r>
      <w:r>
        <w:br/>
      </w:r>
      <w:r>
        <w:rPr>
          <w:rFonts w:ascii="Times New Roman"/>
          <w:b w:val="false"/>
          <w:i w:val="false"/>
          <w:color w:val="000000"/>
          <w:sz w:val="28"/>
        </w:rPr>
        <w:t>
      Жіктелгенге жатпайтын актив пен шартты міндеттеме стандартты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Жіктелген активтер мен шартты міндеттемелер мынадай санаттарға бөлінеді:
</w:t>
      </w:r>
      <w:r>
        <w:br/>
      </w:r>
      <w:r>
        <w:rPr>
          <w:rFonts w:ascii="Times New Roman"/>
          <w:b w:val="false"/>
          <w:i w:val="false"/>
          <w:color w:val="000000"/>
          <w:sz w:val="28"/>
        </w:rPr>
        <w:t>
      1) күмәнды;
</w:t>
      </w:r>
      <w:r>
        <w:br/>
      </w:r>
      <w:r>
        <w:rPr>
          <w:rFonts w:ascii="Times New Roman"/>
          <w:b w:val="false"/>
          <w:i w:val="false"/>
          <w:color w:val="000000"/>
          <w:sz w:val="28"/>
        </w:rPr>
        <w:t>
      2) үмітсіз.
</w:t>
      </w:r>
      <w:r>
        <w:br/>
      </w:r>
      <w:r>
        <w:rPr>
          <w:rFonts w:ascii="Times New Roman"/>
          <w:b w:val="false"/>
          <w:i w:val="false"/>
          <w:color w:val="000000"/>
          <w:sz w:val="28"/>
        </w:rPr>
        <w:t>
      9. Банктің басқа банктерге орналастырылған кредиттерін, салымдарын (депозиттерін)(оның ішінде банктің корреспонденттік есепшоттарын), бағалы қағаздарын, дебиторлық берешегі мен шартты міндеттемелерін жіктеу осы Ереженің 3-7-тармақтарында белгіленген ерекшеліктер ескеріле отырып, осы Ереженің 2 қосымшасында көрсетілген критерийлерге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9-1. Инвестициялық заемдарды (кредиттерді) және оларға байланысты шартты міндеттемелерді жіктеу осы Ереженің 3, 6 және 7-тарауларында белгіленген ерекшеліктерді ескере отырып, осы Ереженің 3-қосымшасында көрсетілген критерийлерге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9-1-тармақпен толықтырылды - ҚР Ұлттық Банкі Басқармасының 2003 жылғы 1 қыркүйектегі N 327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Егер осы Ереженің 2 қосымшасында көрсетілгендер бойынша жіктелетін актив, шартты міндеттеме активтердің, шартты міндеттемелердің екі жіктеу санаттары арасында аралық жағдайда болса, онда осы активті, шартты міндеттемені бұдан гөрі төмен санатқа жатқызған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11. Егер банктің бір ғана адамға бірнеше талабы (кредитті, дебиторлық берешекті, шартты міндеттемелерді және басқа талаптарды қосқанда) болса, онда мұндай талаптар осы тұлғаға қойылатын талаптардың біреуі бойынша төмен сападағы жіктеу санатына сәйкес бірдей жіктеледі.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Банктердің заемшылардың (борышкерлердің) кредит төлеу қабілеттілігін талдауда, оның ішінде заемшының қаржылық жағдайын және алынған кепілдің құнын бағалау кезінде қолданатын критерийлері, сондай-ақ осы Ережелерге сәйкес провизиялар (резервтер) құру жөніндегі шешімді қабылдау және орындау рәсімдері банктердің Қазақстан Республикасының заңдарына сәйкес әзірленген кредиттік, инвестициялық және есеп саясатын анықтайтын ішкі құжаттарымен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Активтер мен шартты міндеттемелерді жіктеуді және провизиялардың қажетті мөлшерін тиісінше өзгертуді банк ай сайын айдың соңғы жұмыс күніне дейін 7 (жеті) жұмыс күнінен астам емес жағдай бойынша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Кредиттерді жіктеу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Кредиттерді жіктеу олардың қамтамасыз етілу сапасына, заемшының қаржылық жағдайына, оның кредиттік тарихына, заемшының бұрын банктерден алған кредиттерінің жіктеу санатына және оның есептелген сыйақысымен бірге толық қайтарылу ықтималдылығына әсер етуші басқа факторларға байланысты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Банкаралық кредит осы Ереженің 4-тарауының талаптарына сай басқа банктерде орналастырылған салым (депозит) ретінде жіктеледі.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Егер төлемдерді өтеу талаптары кредиттеудің жалпы мерзімін ұлғайтпастан өзгертілген, талаптар өзгеру сәтінде төлемдер бойынша кешіктіру болмаған және осы өзгерту заемшының қаржылық жағдайының нашарлауымен байланыссыз болған жағдайда кредиттің жіктеу санаты өзгермеуі мүмкін, бірақ бір реттен артық емес. Кейінірек барлық өзгерістер ұзарту ретінде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Есептелген сыйақыны төлеу 30 (отыз) күннен астам кешіктірілген жағдайда, банк баланстық есепшотта сыйақы есептеуді тоқтатуы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Банктің басқа банктерге орналастырылған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салымдарын (депозиттерін
</w:t>
      </w:r>
      <w:r>
        <w:rPr>
          <w:rFonts w:ascii="Times New Roman"/>
          <w:b w:val="false"/>
          <w:i w:val="false"/>
          <w:color w:val="000080"/>
          <w:sz w:val="28"/>
        </w:rPr>
        <w:t>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жіктеу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А тобы рейтингісінен төмен емес жеке рейтингі бар шетел банкінде немесе Қазақстан Республикасының тәуелсіз рейтингі позициясының біреуінен кем емес жеке рейтингі бар Қазақстан Республикасының резидент банкінде орналастырылған (ашылған) салым (депозит) (оның ішінде корреспонденттік есепшот) қаражатты салымнан (депозиттен), оның ішінде корреспонденттік есепшоттан аудару бойынша кешіктіру жоқ болған жағдайда стандартты ретінде жіктеледі.
</w:t>
      </w:r>
      <w:r>
        <w:br/>
      </w:r>
      <w:r>
        <w:rPr>
          <w:rFonts w:ascii="Times New Roman"/>
          <w:b w:val="false"/>
          <w:i w:val="false"/>
          <w:color w:val="000000"/>
          <w:sz w:val="28"/>
        </w:rPr>
        <w:t>
      Салым (депозит) орналастырылған, оның ішінде корреспонденттік есепшот ашылған банктердің рейтингі тізбесін уәкілетті орган белгілейтін рейтингтік агенттіктердің біреуі анықтауы тиіс және салымның (депозиттік) шұғылдығына және валютасына сәйкес болуы тиіс.
</w:t>
      </w:r>
      <w:r>
        <w:br/>
      </w:r>
      <w:r>
        <w:rPr>
          <w:rFonts w:ascii="Times New Roman"/>
          <w:b w:val="false"/>
          <w:i w:val="false"/>
          <w:color w:val="000000"/>
          <w:sz w:val="28"/>
        </w:rPr>
        <w:t>
      Еншілес банктерде орналастырылған салымдарды (депозиттерді), оның ішінде корреспонденттік есепшоттарды жіктеу кезінде олардың кредиттік рейтингі жоқ болған жағдайда, бас банктің кредиттік рейтингі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Өз салымын (депозитін) А тобы рейтингісінен төмен емес жеке рейтингі бар шетел банкінде немесе Қазақстан Республикасының тәуелсіз рейтингі позициясының біреуінен кем емес жеке рейтингі бар Қазақстан Республикасының резидент банкінде орналастырған немесе корреспонденттік есепшотын ашқан жағдайда банк құжатпен расталған деректер негізінде оның қаржылық жағдайының мониторингін жүргізуге міндетті.
</w:t>
      </w:r>
      <w:r>
        <w:br/>
      </w:r>
      <w:r>
        <w:rPr>
          <w:rFonts w:ascii="Times New Roman"/>
          <w:b w:val="false"/>
          <w:i w:val="false"/>
          <w:color w:val="000000"/>
          <w:sz w:val="28"/>
        </w:rPr>
        <w:t>
      Салым (депозит) орналастырылған немесе корреспонденттік есепшот ашылған банктің қаржылық жағдайын анықтауға қажетті мониторинг болмаған жағдайда осы активтің осы Ереженің 2 қосымшасына сәйкес белгіленген жіктеу санаты бір санатқа төмендейді. Салық салу мақсатында мониторингі жоқ активтің жіктеу санаты төмендемейді.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Бағалы қағаздарды жіктеу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Бағалы қағаздарды жіктеу банк портфеліндегі борыштық бағалы қағаздардың (бұдан әрі - бағалы қағаздар) әділ бағасы бойынша (рыноктық баға белгілеу бойынша немесе бухгалтерлік есеп стандарттарында және Қазақстан Республикасының заңдарында көзделген басқа әдіспен) баланста қайта бағаланбайтын түрі бойынша ғана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Банктің заңды тұлғалардың акцияларына салған инвестициясы жіктелмейді.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22. А тобы рейтингісінен төмен емес жеке рейтингі бар шетел эмитентінің немесе Қазақстан Республикасының тәуелсіз рейтингі позициясының біреуінен кем емес жеке рейтингі бар Қазақстан Республикасы эмитенті-резидентінің бағалы қағаздары, сондай-ақ Қазақстан қор биржасының "А" санатындағы ресми тізіміне енген бағалы қағаздар берешектері немесе жартылай төленген төлемдер болмаған жағдайда стандартты деп танылады. Эмитенттердің рейтингі тізбесін уәкілетті орган бекіткен негізгі рейтингтік агенттіктердің бірі анықтауы және бағалы қағаздардың мерзіміне және валютасына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Банк А тобы рейтингісінен төмен емес жеке рейтингі бар шетел эмитентінің немесе Қазақстан Республикасының тәуелсіз рейтингі позициясының біреуінен кем емес жеке рейтингі бар Қазақстан Республикасы эмитенті-резидентінің бағалы қағаздары бар болған жағдайда, құжатпен расталған деректер негізінде олардың қаржылық жағдайына мониторинг жүргізеді.
</w:t>
      </w:r>
      <w:r>
        <w:br/>
      </w:r>
      <w:r>
        <w:rPr>
          <w:rFonts w:ascii="Times New Roman"/>
          <w:b w:val="false"/>
          <w:i w:val="false"/>
          <w:color w:val="000000"/>
          <w:sz w:val="28"/>
        </w:rPr>
        <w:t>
      Бағалы қағаздар эмитентінің қаржылық жағдайын анықтауға қажетті мониторинг болмаған жағдайда осы активтің осы Ереженің 2 қосымшасына сәйкес белгіленген жіктеу санаты бір санатқа төмендейді.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Егер бағалы қағаздардың жалпы айналыс мерзімі ұлғайтылмастан төлемдерді өтеу талаптары өзгерсе, талаптардың өзгеру сәтінде төлемдер бойынша кешіктіру болмаған және осы өзгеріс эмитенттің қаржылық жағдайының нашарлауына байланысты болмаған жағдайда, онда осы активтің жіктеу санаты өзгермеуі мүмкін, бірақ бір реттен артық емес. Кейінгі барлық өзгерістер ұзарту ретінде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Дебиторлық берешекті жіктеу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Барлық дебиторлық берешек жіктеледі. Әкімшілік-шаруашылық қызмет бойынша берешектерді қоспағанда өтеу мерзімі үш айдан астам дебиторлық берешек осы Ережеде кредиттерді жіктеу үшін белгіленген критерийлер бойынша жіктеледі.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26. Осы Ереженің 2 қосымшасына сәйкес анықталған бұрын белгіленген өтеу мерзімі жоқ, бірақ алты айдан астам банктің балансында тұрған дебиторлық берешектің жіктеу санаты бір санатқа төмендейді.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Дебиторлық берешекті өтеу кешіктірілген жағдайда осы актив осы Ереженің қосымшасына сәйкес жіктеледі.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28. Егер есепте бір дебиторға дебиторлық берешек банктің меншік капиталының 5 (бес) проценттен астамын құраса, онда банк дебиторлық берешек құралған сәттен бастап, құжатпен расталған деректер негізінде дебитордың қаржылық жағдайына мониторинг жүргізеді.
</w:t>
      </w:r>
      <w:r>
        <w:br/>
      </w:r>
      <w:r>
        <w:rPr>
          <w:rFonts w:ascii="Times New Roman"/>
          <w:b w:val="false"/>
          <w:i w:val="false"/>
          <w:color w:val="000000"/>
          <w:sz w:val="28"/>
        </w:rPr>
        <w:t>
      Дебитордың қаржылық жағдайына мониторинг болмаған жағдайда осы Ереженің 2 қосымшасына сәйкес анықталған осы активтің жіктеу санаты бір санатқа төмендейді. Салық салу мақсатында мониторингі жоқ активтің жіктеу санаты төмендемейді.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Банктердің шартты міндеттемелерін жіктеу ерекшеліктері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Жіктеуге клиенттің тапсырмасы бойынша қабылданған және банктің клиент үшін шарт талаптарынан шығатын тәуекелін көтеретін шартты міндеттемелер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Шартты міндеттемелерді есепке алу және жіктеу банк пен оның клиенті арасында шарттар жасалған сәттен бастап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31. Шартты міндеттемелер бойынша сыйақы төлеу кешіктірілмеген және оның тапсырмасы бойынша банк шартты міндеттеме ашқан тұлғаның тұрақты қаржылық жағдайы болған жағдайда, шартты міндеттеме стандартты деп есептеледі. Осы тұлғаның қаржылық жағдайы нашарлаған және/немесе сыйақы төлеу кешіктірілген кезде шартты міндеттеме осы Ереженің 2 қосымшасына сәйкес жіктеледі.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Банк шарт талаптарынан шығатын өз міндеттемелерін орындау кезінде туындайтын талаптар, егер шартта оны кредитке қайта ресімдеу көзделмесе, міндеттемелер сомасына дебиторлық берешек қайта ресімделеді. Осындай дебиторлық берешек осы Ережеде кредитті жіктеу үшін белгіленген критерийлер бойынша жіктеледі.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Егер шартты міндеттемелердің жалпы мерзімі ұлғайтылмастан төлемдерді өтеу талаптары өзгерсе, талаптардың өзгеру сәтінде төлемдер бойынша кешіктіру болмаған және осы өзгеріс оның тапсырмасы бойынша банкте шартты міндеттеме ашылған тұлғаның қаржылық жағдайының нашарлауына байланысты болмаған жағдайда, онда осы активтің жіктеу санаты өзгермеуі мүмкін, бірақ бір реттен артық емес. Кейінгі барлық өзгерістер ұзарту ретінде бағаланады.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Провизиялардың қажетті мөлшерін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Банктер бухгалтерлік есепте осы Ережеге сәйкес есептелген барлық қажетті провизиялар мөлшерін есепке алуға және оны толық көлемде шығыстарда және провизиялардың тиісті есепшоттарында көрсетуге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35. Жіктелген активтер мен банктің шартты міндеттемелері бойынша провизиялардың қажетті мөлшері осы Ереженің 2 қосымшасына сәйкес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Осы Ереженің 2 қосымшасына сәйкес жоғары өтімді қамтамасыз етуі анықталатын активтер мен шартты міндеттемелер бойынша провизиялар есептелмейді, активтің немесе шартты міндеттемелердің және олар бойынша есептелген сыйақының барлық сомасын жабады.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Заемшының (дебитордың) қаржылық жағдайын, сондай-ақ оның әкімшілік-шаруашылық қызметіне байланысты тәуекелдерді және ол алған міндеттемелердің орындалу перспективаларын талдау нәтижелері бойынша банк стандартты активтер және шартты міндеттемелер бойынша 2 (екі) процентке дейін провизиялар қалыптастыра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Уәкілетті орган банктер ұсынған активтер мен шартты міндеттемелерді жіктеу туралы есептерін түзетуді талап етуге құқылы. Мұндай жағдайда уәкілетті орган банкті тиісті есепті түзету қажеттігі туралы жазбаша хабардар етеді. Банк хабарламаны алған күннен бастап 5 (бес) жұмыс күні ішінде активтерді және шартты міндеттемелерді жіктеу туралы есептерді қосқанда түзету талап етілетін есептерді түзетуі тиіс немесе банктерді қадағалау бөлімшесінің талаптарымен келіспеген жағдайда банк жазбаша түсініктеме ұсынады, уәкілетті орган осыларды қарау нәтижелері бойынша екінші деңгейдегі банктердің белгіленген мерзімде орындауы міндетті есептерге түзетудің қажеттілігіне қатысты түпкілікті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Егер уәкілетті орган клиенттердің кредитке алған қаражатты мақсатқа сай пайдаланбағандығын байқаса және ол құжатпен расталса, онда банк осы активті қайта жіктеуі және осы Ереженің 2 қосымшасының талаптарына сай ол бойынша провизиялар (резервтер) құруы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40. Банктің мына тұлғалардың пайдасына берілген немесе осы:
</w:t>
      </w:r>
      <w:r>
        <w:br/>
      </w:r>
      <w:r>
        <w:rPr>
          <w:rFonts w:ascii="Times New Roman"/>
          <w:b w:val="false"/>
          <w:i w:val="false"/>
          <w:color w:val="000000"/>
          <w:sz w:val="28"/>
        </w:rPr>
        <w:t>
      1) Қазақстан Республикасының заңдарына сәйкес банктің және (немесе) банк операцияларының жекелеген түрлерін жүзеге асыратын ұйымдардың аффилиирленген тұлғасы;
</w:t>
      </w:r>
      <w:r>
        <w:br/>
      </w:r>
      <w:r>
        <w:rPr>
          <w:rFonts w:ascii="Times New Roman"/>
          <w:b w:val="false"/>
          <w:i w:val="false"/>
          <w:color w:val="000000"/>
          <w:sz w:val="28"/>
        </w:rPr>
        <w:t>
      2) Қазақстан Республикасының заңдарына сәйкес банкпен ерекше қатынаста байланысты тұлға;
</w:t>
      </w:r>
      <w:r>
        <w:br/>
      </w:r>
      <w:r>
        <w:rPr>
          <w:rFonts w:ascii="Times New Roman"/>
          <w:b w:val="false"/>
          <w:i w:val="false"/>
          <w:color w:val="000000"/>
          <w:sz w:val="28"/>
        </w:rPr>
        <w:t>
      3) осы тармақтың 1) және 2) тармақшаларында көрсетілген тұлғаның зайыбы/жұбайы;
</w:t>
      </w:r>
      <w:r>
        <w:br/>
      </w:r>
      <w:r>
        <w:rPr>
          <w:rFonts w:ascii="Times New Roman"/>
          <w:b w:val="false"/>
          <w:i w:val="false"/>
          <w:color w:val="000000"/>
          <w:sz w:val="28"/>
        </w:rPr>
        <w:t>
      4) осы тармақтың 1)-3) тармақшаларында көрсетілген тұлға ірі қатысушы және (немесе) бірінші басшы болып табылған заңды тұлға;
</w:t>
      </w:r>
      <w:r>
        <w:br/>
      </w:r>
      <w:r>
        <w:rPr>
          <w:rFonts w:ascii="Times New Roman"/>
          <w:b w:val="false"/>
          <w:i w:val="false"/>
          <w:color w:val="000000"/>
          <w:sz w:val="28"/>
        </w:rPr>
        <w:t>
      5) осы тармақтың 1)-3) тармақшаларында көрсетілген тұлға ірі қатысушы және (немесе) бірінші басшы, жақын туыс, жұбай/зайыбы болып табылған тұлға үшін берілген активтер мен шартты міндеттемелер бойынша шеккен зияны өткен жылдардағы бөлінбеген таза кіріс есебінен өтеледі.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Осы Ережелермен реттелмеген мәселелер Қазақстан Республикасының қолданылып жүрген заңдарына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Активтерді, шартты міндеттемелерді   
</w:t>
      </w:r>
      <w:r>
        <w:br/>
      </w:r>
      <w:r>
        <w:rPr>
          <w:rFonts w:ascii="Times New Roman"/>
          <w:b w:val="false"/>
          <w:i w:val="false"/>
          <w:color w:val="000000"/>
          <w:sz w:val="28"/>
        </w:rPr>
        <w:t>
                               жіктеу және оларды күмәнді және    
</w:t>
      </w:r>
      <w:r>
        <w:br/>
      </w:r>
      <w:r>
        <w:rPr>
          <w:rFonts w:ascii="Times New Roman"/>
          <w:b w:val="false"/>
          <w:i w:val="false"/>
          <w:color w:val="000000"/>
          <w:sz w:val="28"/>
        </w:rPr>
        <w:t>
                               үмітсіз санатына жатқыза отырып,   
</w:t>
      </w:r>
      <w:r>
        <w:br/>
      </w:r>
      <w:r>
        <w:rPr>
          <w:rFonts w:ascii="Times New Roman"/>
          <w:b w:val="false"/>
          <w:i w:val="false"/>
          <w:color w:val="000000"/>
          <w:sz w:val="28"/>
        </w:rPr>
        <w:t>
                             провизиялар (резервтер) құру ережесіне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N 1 кесте  
</w:t>
      </w:r>
    </w:p>
    <w:p>
      <w:pPr>
        <w:spacing w:after="0"/>
        <w:ind w:left="0"/>
        <w:jc w:val="both"/>
      </w:pPr>
      <w:r>
        <w:rPr>
          <w:rFonts w:ascii="Times New Roman"/>
          <w:b w:val="false"/>
          <w:i w:val="false"/>
          <w:color w:val="000000"/>
          <w:sz w:val="28"/>
        </w:rPr>
        <w:t>
</w:t>
      </w:r>
      <w:r>
        <w:rPr>
          <w:rFonts w:ascii="Times New Roman"/>
          <w:b/>
          <w:i w:val="false"/>
          <w:color w:val="000000"/>
          <w:sz w:val="28"/>
        </w:rPr>
        <w:t>
         Банкаралық кредиттерді (банктерге және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операцияларының жекелеген түрлерін жүзеге асыратын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ұйымдарға ұсынылған) жіктеу және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екінші деңгейдегі банктерінің олар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 __________ провизиялар құруы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Жіктемеге     |Негіз.|оның     |Ережеге|Нақты |оның     |Қамта.
</w:t>
      </w:r>
      <w:r>
        <w:br/>
      </w:r>
      <w:r>
        <w:rPr>
          <w:rFonts w:ascii="Times New Roman"/>
          <w:b w:val="false"/>
          <w:i w:val="false"/>
          <w:color w:val="000000"/>
          <w:sz w:val="28"/>
        </w:rPr>
        <w:t>
  сай кредиттер   |гі    |ішінде   |сай    |құрыл.|ішінде   |масыз
</w:t>
      </w:r>
      <w:r>
        <w:br/>
      </w:r>
      <w:r>
        <w:rPr>
          <w:rFonts w:ascii="Times New Roman"/>
          <w:b w:val="false"/>
          <w:i w:val="false"/>
          <w:color w:val="000000"/>
          <w:sz w:val="28"/>
        </w:rPr>
        <w:t>
      тобы        |борыш |кредиттер|негізгі|ған   |2-баған. |ету
</w:t>
      </w:r>
      <w:r>
        <w:br/>
      </w:r>
      <w:r>
        <w:rPr>
          <w:rFonts w:ascii="Times New Roman"/>
          <w:b w:val="false"/>
          <w:i w:val="false"/>
          <w:color w:val="000000"/>
          <w:sz w:val="28"/>
        </w:rPr>
        <w:t>
                  |сома. |бойынша  |борыш  |прови.|да көр.  |құны
</w:t>
      </w:r>
      <w:r>
        <w:br/>
      </w:r>
      <w:r>
        <w:rPr>
          <w:rFonts w:ascii="Times New Roman"/>
          <w:b w:val="false"/>
          <w:i w:val="false"/>
          <w:color w:val="000000"/>
          <w:sz w:val="28"/>
        </w:rPr>
        <w:t>
                  |сының |негізгі  |сома.  |зиялар|сетілген |
</w:t>
      </w:r>
      <w:r>
        <w:br/>
      </w:r>
      <w:r>
        <w:rPr>
          <w:rFonts w:ascii="Times New Roman"/>
          <w:b w:val="false"/>
          <w:i w:val="false"/>
          <w:color w:val="000000"/>
          <w:sz w:val="28"/>
        </w:rPr>
        <w:t>
                  |бар.  |борыш    |сынан  |сома. |кредиттер|
</w:t>
      </w:r>
      <w:r>
        <w:br/>
      </w:r>
      <w:r>
        <w:rPr>
          <w:rFonts w:ascii="Times New Roman"/>
          <w:b w:val="false"/>
          <w:i w:val="false"/>
          <w:color w:val="000000"/>
          <w:sz w:val="28"/>
        </w:rPr>
        <w:t>
                  |лығы  |сомасы   |прови. |сының |бойынша  |
</w:t>
      </w:r>
      <w:r>
        <w:br/>
      </w:r>
      <w:r>
        <w:rPr>
          <w:rFonts w:ascii="Times New Roman"/>
          <w:b w:val="false"/>
          <w:i w:val="false"/>
          <w:color w:val="000000"/>
          <w:sz w:val="28"/>
        </w:rPr>
        <w:t>
                  |      |(қаржы.  |зиялар.|бар.  |құрылған |
</w:t>
      </w:r>
      <w:r>
        <w:br/>
      </w:r>
      <w:r>
        <w:rPr>
          <w:rFonts w:ascii="Times New Roman"/>
          <w:b w:val="false"/>
          <w:i w:val="false"/>
          <w:color w:val="000000"/>
          <w:sz w:val="28"/>
        </w:rPr>
        <w:t>
                  |      |лық      |дың    |лығы  |провизия.|
</w:t>
      </w:r>
      <w:r>
        <w:br/>
      </w:r>
      <w:r>
        <w:rPr>
          <w:rFonts w:ascii="Times New Roman"/>
          <w:b w:val="false"/>
          <w:i w:val="false"/>
          <w:color w:val="000000"/>
          <w:sz w:val="28"/>
        </w:rPr>
        <w:t>
                  |      |лизингті |мөлшері|      | лар     |
</w:t>
      </w:r>
      <w:r>
        <w:br/>
      </w:r>
      <w:r>
        <w:rPr>
          <w:rFonts w:ascii="Times New Roman"/>
          <w:b w:val="false"/>
          <w:i w:val="false"/>
          <w:color w:val="000000"/>
          <w:sz w:val="28"/>
        </w:rPr>
        <w:t>
                  |      |қоспа.   |(%-те) |      |сомасы   |
</w:t>
      </w:r>
      <w:r>
        <w:br/>
      </w:r>
      <w:r>
        <w:rPr>
          <w:rFonts w:ascii="Times New Roman"/>
          <w:b w:val="false"/>
          <w:i w:val="false"/>
          <w:color w:val="000000"/>
          <w:sz w:val="28"/>
        </w:rPr>
        <w:t>
                  |      |ғанда)   |       |      |         |
</w:t>
      </w:r>
      <w:r>
        <w:br/>
      </w:r>
      <w:r>
        <w:rPr>
          <w:rFonts w:ascii="Times New Roman"/>
          <w:b w:val="false"/>
          <w:i w:val="false"/>
          <w:color w:val="000000"/>
          <w:sz w:val="28"/>
        </w:rPr>
        <w:t>
-------------------------------------------------------------------
</w:t>
      </w:r>
      <w:r>
        <w:br/>
      </w:r>
      <w:r>
        <w:rPr>
          <w:rFonts w:ascii="Times New Roman"/>
          <w:b w:val="false"/>
          <w:i w:val="false"/>
          <w:color w:val="000000"/>
          <w:sz w:val="28"/>
        </w:rPr>
        <w:t>
                     1       2        3        4      5        6
</w:t>
      </w:r>
      <w:r>
        <w:br/>
      </w:r>
      <w:r>
        <w:rPr>
          <w:rFonts w:ascii="Times New Roman"/>
          <w:b w:val="false"/>
          <w:i w:val="false"/>
          <w:color w:val="000000"/>
          <w:sz w:val="28"/>
        </w:rPr>
        <w:t>
-------------------------------------------------------------------
</w:t>
      </w:r>
      <w:r>
        <w:br/>
      </w:r>
      <w:r>
        <w:rPr>
          <w:rFonts w:ascii="Times New Roman"/>
          <w:b w:val="false"/>
          <w:i w:val="false"/>
          <w:color w:val="000000"/>
          <w:sz w:val="28"/>
        </w:rPr>
        <w:t>
1. стандартты                         0
</w:t>
      </w:r>
      <w:r>
        <w:br/>
      </w:r>
      <w:r>
        <w:rPr>
          <w:rFonts w:ascii="Times New Roman"/>
          <w:b w:val="false"/>
          <w:i w:val="false"/>
          <w:color w:val="000000"/>
          <w:sz w:val="28"/>
        </w:rPr>
        <w:t>
2. күмәнді:
</w:t>
      </w:r>
      <w:r>
        <w:br/>
      </w:r>
      <w:r>
        <w:rPr>
          <w:rFonts w:ascii="Times New Roman"/>
          <w:b w:val="false"/>
          <w:i w:val="false"/>
          <w:color w:val="000000"/>
          <w:sz w:val="28"/>
        </w:rPr>
        <w:t>
1) күмәнді 1 санат
</w:t>
      </w:r>
      <w:r>
        <w:br/>
      </w:r>
      <w:r>
        <w:rPr>
          <w:rFonts w:ascii="Times New Roman"/>
          <w:b w:val="false"/>
          <w:i w:val="false"/>
          <w:color w:val="000000"/>
          <w:sz w:val="28"/>
        </w:rPr>
        <w:t>
- төлемдерді уақты.
</w:t>
      </w:r>
      <w:r>
        <w:br/>
      </w:r>
      <w:r>
        <w:rPr>
          <w:rFonts w:ascii="Times New Roman"/>
          <w:b w:val="false"/>
          <w:i w:val="false"/>
          <w:color w:val="000000"/>
          <w:sz w:val="28"/>
        </w:rPr>
        <w:t>
лы және толық
</w:t>
      </w:r>
      <w:r>
        <w:br/>
      </w:r>
      <w:r>
        <w:rPr>
          <w:rFonts w:ascii="Times New Roman"/>
          <w:b w:val="false"/>
          <w:i w:val="false"/>
          <w:color w:val="000000"/>
          <w:sz w:val="28"/>
        </w:rPr>
        <w:t>
төлеген кезде                         5
</w:t>
      </w:r>
      <w:r>
        <w:br/>
      </w:r>
      <w:r>
        <w:rPr>
          <w:rFonts w:ascii="Times New Roman"/>
          <w:b w:val="false"/>
          <w:i w:val="false"/>
          <w:color w:val="000000"/>
          <w:sz w:val="28"/>
        </w:rPr>
        <w:t>
2) күмәнді 2 санат
</w:t>
      </w:r>
      <w:r>
        <w:br/>
      </w:r>
      <w:r>
        <w:rPr>
          <w:rFonts w:ascii="Times New Roman"/>
          <w:b w:val="false"/>
          <w:i w:val="false"/>
          <w:color w:val="000000"/>
          <w:sz w:val="28"/>
        </w:rPr>
        <w:t>
- төлемдерді кешік.
</w:t>
      </w:r>
      <w:r>
        <w:br/>
      </w:r>
      <w:r>
        <w:rPr>
          <w:rFonts w:ascii="Times New Roman"/>
          <w:b w:val="false"/>
          <w:i w:val="false"/>
          <w:color w:val="000000"/>
          <w:sz w:val="28"/>
        </w:rPr>
        <w:t>
тірген немесе
</w:t>
      </w:r>
      <w:r>
        <w:br/>
      </w:r>
      <w:r>
        <w:rPr>
          <w:rFonts w:ascii="Times New Roman"/>
          <w:b w:val="false"/>
          <w:i w:val="false"/>
          <w:color w:val="000000"/>
          <w:sz w:val="28"/>
        </w:rPr>
        <w:t>
төлемдерді толық
</w:t>
      </w:r>
      <w:r>
        <w:br/>
      </w:r>
      <w:r>
        <w:rPr>
          <w:rFonts w:ascii="Times New Roman"/>
          <w:b w:val="false"/>
          <w:i w:val="false"/>
          <w:color w:val="000000"/>
          <w:sz w:val="28"/>
        </w:rPr>
        <w:t>
төлемеген кезде                       10
</w:t>
      </w:r>
      <w:r>
        <w:br/>
      </w:r>
      <w:r>
        <w:rPr>
          <w:rFonts w:ascii="Times New Roman"/>
          <w:b w:val="false"/>
          <w:i w:val="false"/>
          <w:color w:val="000000"/>
          <w:sz w:val="28"/>
        </w:rPr>
        <w:t>
3) күмәнді 3 санат
</w:t>
      </w:r>
      <w:r>
        <w:br/>
      </w:r>
      <w:r>
        <w:rPr>
          <w:rFonts w:ascii="Times New Roman"/>
          <w:b w:val="false"/>
          <w:i w:val="false"/>
          <w:color w:val="000000"/>
          <w:sz w:val="28"/>
        </w:rPr>
        <w:t>
- төлемдерді уақты.
</w:t>
      </w:r>
      <w:r>
        <w:br/>
      </w:r>
      <w:r>
        <w:rPr>
          <w:rFonts w:ascii="Times New Roman"/>
          <w:b w:val="false"/>
          <w:i w:val="false"/>
          <w:color w:val="000000"/>
          <w:sz w:val="28"/>
        </w:rPr>
        <w:t>
лы және толық
</w:t>
      </w:r>
      <w:r>
        <w:br/>
      </w:r>
      <w:r>
        <w:rPr>
          <w:rFonts w:ascii="Times New Roman"/>
          <w:b w:val="false"/>
          <w:i w:val="false"/>
          <w:color w:val="000000"/>
          <w:sz w:val="28"/>
        </w:rPr>
        <w:t>
төлеген кезде                         20
</w:t>
      </w:r>
      <w:r>
        <w:br/>
      </w:r>
      <w:r>
        <w:rPr>
          <w:rFonts w:ascii="Times New Roman"/>
          <w:b w:val="false"/>
          <w:i w:val="false"/>
          <w:color w:val="000000"/>
          <w:sz w:val="28"/>
        </w:rPr>
        <w:t>
4) күмәнді 4 санат
</w:t>
      </w:r>
      <w:r>
        <w:br/>
      </w:r>
      <w:r>
        <w:rPr>
          <w:rFonts w:ascii="Times New Roman"/>
          <w:b w:val="false"/>
          <w:i w:val="false"/>
          <w:color w:val="000000"/>
          <w:sz w:val="28"/>
        </w:rPr>
        <w:t>
- төлемдерді кешік.
</w:t>
      </w:r>
      <w:r>
        <w:br/>
      </w:r>
      <w:r>
        <w:rPr>
          <w:rFonts w:ascii="Times New Roman"/>
          <w:b w:val="false"/>
          <w:i w:val="false"/>
          <w:color w:val="000000"/>
          <w:sz w:val="28"/>
        </w:rPr>
        <w:t>
тірген немесе
</w:t>
      </w:r>
      <w:r>
        <w:br/>
      </w:r>
      <w:r>
        <w:rPr>
          <w:rFonts w:ascii="Times New Roman"/>
          <w:b w:val="false"/>
          <w:i w:val="false"/>
          <w:color w:val="000000"/>
          <w:sz w:val="28"/>
        </w:rPr>
        <w:t>
төлемдерді толық
</w:t>
      </w:r>
      <w:r>
        <w:br/>
      </w:r>
      <w:r>
        <w:rPr>
          <w:rFonts w:ascii="Times New Roman"/>
          <w:b w:val="false"/>
          <w:i w:val="false"/>
          <w:color w:val="000000"/>
          <w:sz w:val="28"/>
        </w:rPr>
        <w:t>
төлемеген кезде                       25
</w:t>
      </w:r>
      <w:r>
        <w:br/>
      </w:r>
      <w:r>
        <w:rPr>
          <w:rFonts w:ascii="Times New Roman"/>
          <w:b w:val="false"/>
          <w:i w:val="false"/>
          <w:color w:val="000000"/>
          <w:sz w:val="28"/>
        </w:rPr>
        <w:t>
5) күмәнді 5 санат                    50
</w:t>
      </w:r>
      <w:r>
        <w:br/>
      </w:r>
      <w:r>
        <w:rPr>
          <w:rFonts w:ascii="Times New Roman"/>
          <w:b w:val="false"/>
          <w:i w:val="false"/>
          <w:color w:val="000000"/>
          <w:sz w:val="28"/>
        </w:rPr>
        <w:t>
3. үмітсіз                            100
</w:t>
      </w:r>
      <w:r>
        <w:br/>
      </w:r>
      <w:r>
        <w:rPr>
          <w:rFonts w:ascii="Times New Roman"/>
          <w:b w:val="false"/>
          <w:i w:val="false"/>
          <w:color w:val="000000"/>
          <w:sz w:val="28"/>
        </w:rPr>
        <w:t>
барлығы (1+2+3)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Мөр 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N 2 кесте
</w:t>
      </w:r>
    </w:p>
    <w:p>
      <w:pPr>
        <w:spacing w:after="0"/>
        <w:ind w:left="0"/>
        <w:jc w:val="both"/>
      </w:pPr>
      <w:r>
        <w:rPr>
          <w:rFonts w:ascii="Times New Roman"/>
          <w:b w:val="false"/>
          <w:i w:val="false"/>
          <w:color w:val="000000"/>
          <w:sz w:val="28"/>
        </w:rPr>
        <w:t>
</w:t>
      </w:r>
      <w:r>
        <w:rPr>
          <w:rFonts w:ascii="Times New Roman"/>
          <w:b/>
          <w:i w:val="false"/>
          <w:color w:val="000000"/>
          <w:sz w:val="28"/>
        </w:rPr>
        <w:t>
    Басқа заңды және жеке тұлғаларға берілген кредиттерді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(осы қосымшаның N 1 кестесінде көрсетілгеннен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жіктеу және екінші деңгейдегі банктердің олар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 _____________ провизиялар құруы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_________________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Жіктемеге     |Негіз.|оның     |Ережеге|Нақты |оның     |Қамта.
</w:t>
      </w:r>
      <w:r>
        <w:br/>
      </w:r>
      <w:r>
        <w:rPr>
          <w:rFonts w:ascii="Times New Roman"/>
          <w:b w:val="false"/>
          <w:i w:val="false"/>
          <w:color w:val="000000"/>
          <w:sz w:val="28"/>
        </w:rPr>
        <w:t>
  сай кредиттер   |гі    |ішінде   |сай    |құрыл.|ішінде   |масыз
</w:t>
      </w:r>
      <w:r>
        <w:br/>
      </w:r>
      <w:r>
        <w:rPr>
          <w:rFonts w:ascii="Times New Roman"/>
          <w:b w:val="false"/>
          <w:i w:val="false"/>
          <w:color w:val="000000"/>
          <w:sz w:val="28"/>
        </w:rPr>
        <w:t>
      тобы        |борыш |кредиттер|негізгі|ған   |2-баған. |ету
</w:t>
      </w:r>
      <w:r>
        <w:br/>
      </w:r>
      <w:r>
        <w:rPr>
          <w:rFonts w:ascii="Times New Roman"/>
          <w:b w:val="false"/>
          <w:i w:val="false"/>
          <w:color w:val="000000"/>
          <w:sz w:val="28"/>
        </w:rPr>
        <w:t>
                  |сома. |бойынша  |борыш  |прови.|да көр.  |құны
</w:t>
      </w:r>
      <w:r>
        <w:br/>
      </w:r>
      <w:r>
        <w:rPr>
          <w:rFonts w:ascii="Times New Roman"/>
          <w:b w:val="false"/>
          <w:i w:val="false"/>
          <w:color w:val="000000"/>
          <w:sz w:val="28"/>
        </w:rPr>
        <w:t>
                  |сының |негізгі  |сома.  |зиялар|сетілген |
</w:t>
      </w:r>
      <w:r>
        <w:br/>
      </w:r>
      <w:r>
        <w:rPr>
          <w:rFonts w:ascii="Times New Roman"/>
          <w:b w:val="false"/>
          <w:i w:val="false"/>
          <w:color w:val="000000"/>
          <w:sz w:val="28"/>
        </w:rPr>
        <w:t>
                  |бар.  |борыш    |сынан  |сома. |кредиттер|
</w:t>
      </w:r>
      <w:r>
        <w:br/>
      </w:r>
      <w:r>
        <w:rPr>
          <w:rFonts w:ascii="Times New Roman"/>
          <w:b w:val="false"/>
          <w:i w:val="false"/>
          <w:color w:val="000000"/>
          <w:sz w:val="28"/>
        </w:rPr>
        <w:t>
                  |лығы  |сомасы   |прови. |сының |бойынша  |
</w:t>
      </w:r>
      <w:r>
        <w:br/>
      </w:r>
      <w:r>
        <w:rPr>
          <w:rFonts w:ascii="Times New Roman"/>
          <w:b w:val="false"/>
          <w:i w:val="false"/>
          <w:color w:val="000000"/>
          <w:sz w:val="28"/>
        </w:rPr>
        <w:t>
                  |      |(қаржы.  |зиялар.|бар.  |құрылған |
</w:t>
      </w:r>
      <w:r>
        <w:br/>
      </w:r>
      <w:r>
        <w:rPr>
          <w:rFonts w:ascii="Times New Roman"/>
          <w:b w:val="false"/>
          <w:i w:val="false"/>
          <w:color w:val="000000"/>
          <w:sz w:val="28"/>
        </w:rPr>
        <w:t>
                  |      |лық      |дың    |лығы  |провизия.|
</w:t>
      </w:r>
      <w:r>
        <w:br/>
      </w:r>
      <w:r>
        <w:rPr>
          <w:rFonts w:ascii="Times New Roman"/>
          <w:b w:val="false"/>
          <w:i w:val="false"/>
          <w:color w:val="000000"/>
          <w:sz w:val="28"/>
        </w:rPr>
        <w:t>
                  |      |лизингті |мөлше. |      | лар     |
</w:t>
      </w:r>
      <w:r>
        <w:br/>
      </w:r>
      <w:r>
        <w:rPr>
          <w:rFonts w:ascii="Times New Roman"/>
          <w:b w:val="false"/>
          <w:i w:val="false"/>
          <w:color w:val="000000"/>
          <w:sz w:val="28"/>
        </w:rPr>
        <w:t>
                  |      |қоспа.   |рі     |      |сомасы   |
</w:t>
      </w:r>
      <w:r>
        <w:br/>
      </w:r>
      <w:r>
        <w:rPr>
          <w:rFonts w:ascii="Times New Roman"/>
          <w:b w:val="false"/>
          <w:i w:val="false"/>
          <w:color w:val="000000"/>
          <w:sz w:val="28"/>
        </w:rPr>
        <w:t>
                  |      |ғанда)   |(%-те) |      |         |
</w:t>
      </w:r>
      <w:r>
        <w:br/>
      </w:r>
      <w:r>
        <w:rPr>
          <w:rFonts w:ascii="Times New Roman"/>
          <w:b w:val="false"/>
          <w:i w:val="false"/>
          <w:color w:val="000000"/>
          <w:sz w:val="28"/>
        </w:rPr>
        <w:t>
-------------------------------------------------------------------
</w:t>
      </w:r>
      <w:r>
        <w:br/>
      </w:r>
      <w:r>
        <w:rPr>
          <w:rFonts w:ascii="Times New Roman"/>
          <w:b w:val="false"/>
          <w:i w:val="false"/>
          <w:color w:val="000000"/>
          <w:sz w:val="28"/>
        </w:rPr>
        <w:t>
                     1       2        3        4      5        6
</w:t>
      </w:r>
      <w:r>
        <w:br/>
      </w:r>
      <w:r>
        <w:rPr>
          <w:rFonts w:ascii="Times New Roman"/>
          <w:b w:val="false"/>
          <w:i w:val="false"/>
          <w:color w:val="000000"/>
          <w:sz w:val="28"/>
        </w:rPr>
        <w:t>
-------------------------------------------------------------------
</w:t>
      </w:r>
      <w:r>
        <w:br/>
      </w:r>
      <w:r>
        <w:rPr>
          <w:rFonts w:ascii="Times New Roman"/>
          <w:b w:val="false"/>
          <w:i w:val="false"/>
          <w:color w:val="000000"/>
          <w:sz w:val="28"/>
        </w:rPr>
        <w:t>
1. стандартты                         0
</w:t>
      </w:r>
      <w:r>
        <w:br/>
      </w:r>
      <w:r>
        <w:rPr>
          <w:rFonts w:ascii="Times New Roman"/>
          <w:b w:val="false"/>
          <w:i w:val="false"/>
          <w:color w:val="000000"/>
          <w:sz w:val="28"/>
        </w:rPr>
        <w:t>
2. күмәнді:
</w:t>
      </w:r>
      <w:r>
        <w:br/>
      </w:r>
      <w:r>
        <w:rPr>
          <w:rFonts w:ascii="Times New Roman"/>
          <w:b w:val="false"/>
          <w:i w:val="false"/>
          <w:color w:val="000000"/>
          <w:sz w:val="28"/>
        </w:rPr>
        <w:t>
1) күмәнді 1 санат
</w:t>
      </w:r>
      <w:r>
        <w:br/>
      </w:r>
      <w:r>
        <w:rPr>
          <w:rFonts w:ascii="Times New Roman"/>
          <w:b w:val="false"/>
          <w:i w:val="false"/>
          <w:color w:val="000000"/>
          <w:sz w:val="28"/>
        </w:rPr>
        <w:t>
- төлемдерді уақты.
</w:t>
      </w:r>
      <w:r>
        <w:br/>
      </w:r>
      <w:r>
        <w:rPr>
          <w:rFonts w:ascii="Times New Roman"/>
          <w:b w:val="false"/>
          <w:i w:val="false"/>
          <w:color w:val="000000"/>
          <w:sz w:val="28"/>
        </w:rPr>
        <w:t>
лы және толық
</w:t>
      </w:r>
      <w:r>
        <w:br/>
      </w:r>
      <w:r>
        <w:rPr>
          <w:rFonts w:ascii="Times New Roman"/>
          <w:b w:val="false"/>
          <w:i w:val="false"/>
          <w:color w:val="000000"/>
          <w:sz w:val="28"/>
        </w:rPr>
        <w:t>
төлеген кезде                         5
</w:t>
      </w:r>
      <w:r>
        <w:br/>
      </w:r>
      <w:r>
        <w:rPr>
          <w:rFonts w:ascii="Times New Roman"/>
          <w:b w:val="false"/>
          <w:i w:val="false"/>
          <w:color w:val="000000"/>
          <w:sz w:val="28"/>
        </w:rPr>
        <w:t>
2) күмәнді 2 санат
</w:t>
      </w:r>
      <w:r>
        <w:br/>
      </w:r>
      <w:r>
        <w:rPr>
          <w:rFonts w:ascii="Times New Roman"/>
          <w:b w:val="false"/>
          <w:i w:val="false"/>
          <w:color w:val="000000"/>
          <w:sz w:val="28"/>
        </w:rPr>
        <w:t>
- төлемдерді кешік.
</w:t>
      </w:r>
      <w:r>
        <w:br/>
      </w:r>
      <w:r>
        <w:rPr>
          <w:rFonts w:ascii="Times New Roman"/>
          <w:b w:val="false"/>
          <w:i w:val="false"/>
          <w:color w:val="000000"/>
          <w:sz w:val="28"/>
        </w:rPr>
        <w:t>
тірген немесе
</w:t>
      </w:r>
      <w:r>
        <w:br/>
      </w:r>
      <w:r>
        <w:rPr>
          <w:rFonts w:ascii="Times New Roman"/>
          <w:b w:val="false"/>
          <w:i w:val="false"/>
          <w:color w:val="000000"/>
          <w:sz w:val="28"/>
        </w:rPr>
        <w:t>
төлемдерді толық
</w:t>
      </w:r>
      <w:r>
        <w:br/>
      </w:r>
      <w:r>
        <w:rPr>
          <w:rFonts w:ascii="Times New Roman"/>
          <w:b w:val="false"/>
          <w:i w:val="false"/>
          <w:color w:val="000000"/>
          <w:sz w:val="28"/>
        </w:rPr>
        <w:t>
төлемеген кезде                       10
</w:t>
      </w:r>
      <w:r>
        <w:br/>
      </w:r>
      <w:r>
        <w:rPr>
          <w:rFonts w:ascii="Times New Roman"/>
          <w:b w:val="false"/>
          <w:i w:val="false"/>
          <w:color w:val="000000"/>
          <w:sz w:val="28"/>
        </w:rPr>
        <w:t>
3) күмәнді 3 санат
</w:t>
      </w:r>
      <w:r>
        <w:br/>
      </w:r>
      <w:r>
        <w:rPr>
          <w:rFonts w:ascii="Times New Roman"/>
          <w:b w:val="false"/>
          <w:i w:val="false"/>
          <w:color w:val="000000"/>
          <w:sz w:val="28"/>
        </w:rPr>
        <w:t>
- төлемдерді уақты.
</w:t>
      </w:r>
      <w:r>
        <w:br/>
      </w:r>
      <w:r>
        <w:rPr>
          <w:rFonts w:ascii="Times New Roman"/>
          <w:b w:val="false"/>
          <w:i w:val="false"/>
          <w:color w:val="000000"/>
          <w:sz w:val="28"/>
        </w:rPr>
        <w:t>
лы және толық
</w:t>
      </w:r>
      <w:r>
        <w:br/>
      </w:r>
      <w:r>
        <w:rPr>
          <w:rFonts w:ascii="Times New Roman"/>
          <w:b w:val="false"/>
          <w:i w:val="false"/>
          <w:color w:val="000000"/>
          <w:sz w:val="28"/>
        </w:rPr>
        <w:t>
төлеген кезде                         20
</w:t>
      </w:r>
      <w:r>
        <w:br/>
      </w:r>
      <w:r>
        <w:rPr>
          <w:rFonts w:ascii="Times New Roman"/>
          <w:b w:val="false"/>
          <w:i w:val="false"/>
          <w:color w:val="000000"/>
          <w:sz w:val="28"/>
        </w:rPr>
        <w:t>
4) күмәнді 4 санат
</w:t>
      </w:r>
      <w:r>
        <w:br/>
      </w:r>
      <w:r>
        <w:rPr>
          <w:rFonts w:ascii="Times New Roman"/>
          <w:b w:val="false"/>
          <w:i w:val="false"/>
          <w:color w:val="000000"/>
          <w:sz w:val="28"/>
        </w:rPr>
        <w:t>
- төлемдерді кешік.
</w:t>
      </w:r>
      <w:r>
        <w:br/>
      </w:r>
      <w:r>
        <w:rPr>
          <w:rFonts w:ascii="Times New Roman"/>
          <w:b w:val="false"/>
          <w:i w:val="false"/>
          <w:color w:val="000000"/>
          <w:sz w:val="28"/>
        </w:rPr>
        <w:t>
тірген немесе
</w:t>
      </w:r>
      <w:r>
        <w:br/>
      </w:r>
      <w:r>
        <w:rPr>
          <w:rFonts w:ascii="Times New Roman"/>
          <w:b w:val="false"/>
          <w:i w:val="false"/>
          <w:color w:val="000000"/>
          <w:sz w:val="28"/>
        </w:rPr>
        <w:t>
төлемдерді толық
</w:t>
      </w:r>
      <w:r>
        <w:br/>
      </w:r>
      <w:r>
        <w:rPr>
          <w:rFonts w:ascii="Times New Roman"/>
          <w:b w:val="false"/>
          <w:i w:val="false"/>
          <w:color w:val="000000"/>
          <w:sz w:val="28"/>
        </w:rPr>
        <w:t>
төлемеген кезде                       25
</w:t>
      </w:r>
      <w:r>
        <w:br/>
      </w:r>
      <w:r>
        <w:rPr>
          <w:rFonts w:ascii="Times New Roman"/>
          <w:b w:val="false"/>
          <w:i w:val="false"/>
          <w:color w:val="000000"/>
          <w:sz w:val="28"/>
        </w:rPr>
        <w:t>
5) күмәнді 5 санат                    50
</w:t>
      </w:r>
      <w:r>
        <w:br/>
      </w:r>
      <w:r>
        <w:rPr>
          <w:rFonts w:ascii="Times New Roman"/>
          <w:b w:val="false"/>
          <w:i w:val="false"/>
          <w:color w:val="000000"/>
          <w:sz w:val="28"/>
        </w:rPr>
        <w:t>
3. үмітсіз                            100
</w:t>
      </w:r>
      <w:r>
        <w:br/>
      </w:r>
      <w:r>
        <w:rPr>
          <w:rFonts w:ascii="Times New Roman"/>
          <w:b w:val="false"/>
          <w:i w:val="false"/>
          <w:color w:val="000000"/>
          <w:sz w:val="28"/>
        </w:rPr>
        <w:t>
барлығы (1+2+3)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Мөр 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N 3 кесте
</w:t>
      </w:r>
    </w:p>
    <w:p>
      <w:pPr>
        <w:spacing w:after="0"/>
        <w:ind w:left="0"/>
        <w:jc w:val="both"/>
      </w:pPr>
      <w:r>
        <w:rPr>
          <w:rFonts w:ascii="Times New Roman"/>
          <w:b w:val="false"/>
          <w:i w:val="false"/>
          <w:color w:val="000000"/>
          <w:sz w:val="28"/>
        </w:rPr>
        <w:t>
</w:t>
      </w:r>
      <w:r>
        <w:rPr>
          <w:rFonts w:ascii="Times New Roman"/>
          <w:b/>
          <w:i w:val="false"/>
          <w:color w:val="000000"/>
          <w:sz w:val="28"/>
        </w:rPr>
        <w:t>
    Бағалы қағаздарды жіктеу және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екінші деңгейдегі банктерінің олар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200__жылғы "____" ______________ провизиялар құруы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_________________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Жіктемеге сай          |Номиналды|  Ережеге сай   | Нақты
</w:t>
      </w:r>
      <w:r>
        <w:br/>
      </w:r>
      <w:r>
        <w:rPr>
          <w:rFonts w:ascii="Times New Roman"/>
          <w:b w:val="false"/>
          <w:i w:val="false"/>
          <w:color w:val="000000"/>
          <w:sz w:val="28"/>
        </w:rPr>
        <w:t>
    бағалы қағаздар тобы       |  құны   |номиналды құннан|құрылған
</w:t>
      </w:r>
      <w:r>
        <w:br/>
      </w:r>
      <w:r>
        <w:rPr>
          <w:rFonts w:ascii="Times New Roman"/>
          <w:b w:val="false"/>
          <w:i w:val="false"/>
          <w:color w:val="000000"/>
          <w:sz w:val="28"/>
        </w:rPr>
        <w:t>
                               |         | провизиялардың |провизия.
</w:t>
      </w:r>
      <w:r>
        <w:br/>
      </w:r>
      <w:r>
        <w:rPr>
          <w:rFonts w:ascii="Times New Roman"/>
          <w:b w:val="false"/>
          <w:i w:val="false"/>
          <w:color w:val="000000"/>
          <w:sz w:val="28"/>
        </w:rPr>
        <w:t>
                               |         |    мөлшері     |  лар
</w:t>
      </w:r>
      <w:r>
        <w:br/>
      </w:r>
      <w:r>
        <w:rPr>
          <w:rFonts w:ascii="Times New Roman"/>
          <w:b w:val="false"/>
          <w:i w:val="false"/>
          <w:color w:val="000000"/>
          <w:sz w:val="28"/>
        </w:rPr>
        <w:t>
                               |         |    (%-те)      |
</w:t>
      </w:r>
      <w:r>
        <w:br/>
      </w:r>
      <w:r>
        <w:rPr>
          <w:rFonts w:ascii="Times New Roman"/>
          <w:b w:val="false"/>
          <w:i w:val="false"/>
          <w:color w:val="000000"/>
          <w:sz w:val="28"/>
        </w:rPr>
        <w:t>
-------------------------------------------------------------------
</w:t>
      </w:r>
      <w:r>
        <w:br/>
      </w:r>
      <w:r>
        <w:rPr>
          <w:rFonts w:ascii="Times New Roman"/>
          <w:b w:val="false"/>
          <w:i w:val="false"/>
          <w:color w:val="000000"/>
          <w:sz w:val="28"/>
        </w:rPr>
        <w:t>
                                   1            2            3
</w:t>
      </w:r>
      <w:r>
        <w:br/>
      </w:r>
      <w:r>
        <w:rPr>
          <w:rFonts w:ascii="Times New Roman"/>
          <w:b w:val="false"/>
          <w:i w:val="false"/>
          <w:color w:val="000000"/>
          <w:sz w:val="28"/>
        </w:rPr>
        <w:t>
-------------------------------------------------------------------
</w:t>
      </w:r>
      <w:r>
        <w:br/>
      </w:r>
      <w:r>
        <w:rPr>
          <w:rFonts w:ascii="Times New Roman"/>
          <w:b w:val="false"/>
          <w:i w:val="false"/>
          <w:color w:val="000000"/>
          <w:sz w:val="28"/>
        </w:rPr>
        <w:t>
1. стандартты                                  0
</w:t>
      </w:r>
      <w:r>
        <w:br/>
      </w:r>
      <w:r>
        <w:rPr>
          <w:rFonts w:ascii="Times New Roman"/>
          <w:b w:val="false"/>
          <w:i w:val="false"/>
          <w:color w:val="000000"/>
          <w:sz w:val="28"/>
        </w:rPr>
        <w:t>
2. күмәнді:
</w:t>
      </w:r>
      <w:r>
        <w:br/>
      </w:r>
      <w:r>
        <w:rPr>
          <w:rFonts w:ascii="Times New Roman"/>
          <w:b w:val="false"/>
          <w:i w:val="false"/>
          <w:color w:val="000000"/>
          <w:sz w:val="28"/>
        </w:rPr>
        <w:t>
1) күмәнді 1 санат - төлемдерді
</w:t>
      </w:r>
      <w:r>
        <w:br/>
      </w:r>
      <w:r>
        <w:rPr>
          <w:rFonts w:ascii="Times New Roman"/>
          <w:b w:val="false"/>
          <w:i w:val="false"/>
          <w:color w:val="000000"/>
          <w:sz w:val="28"/>
        </w:rPr>
        <w:t>
уақтылы және толық төлеген кезде               5
</w:t>
      </w:r>
      <w:r>
        <w:br/>
      </w:r>
      <w:r>
        <w:rPr>
          <w:rFonts w:ascii="Times New Roman"/>
          <w:b w:val="false"/>
          <w:i w:val="false"/>
          <w:color w:val="000000"/>
          <w:sz w:val="28"/>
        </w:rPr>
        <w:t>
2) күмәнді 2 санат - төлемдерді
</w:t>
      </w:r>
      <w:r>
        <w:br/>
      </w:r>
      <w:r>
        <w:rPr>
          <w:rFonts w:ascii="Times New Roman"/>
          <w:b w:val="false"/>
          <w:i w:val="false"/>
          <w:color w:val="000000"/>
          <w:sz w:val="28"/>
        </w:rPr>
        <w:t>
кешіктірген немесе төлемдерді
</w:t>
      </w:r>
      <w:r>
        <w:br/>
      </w:r>
      <w:r>
        <w:rPr>
          <w:rFonts w:ascii="Times New Roman"/>
          <w:b w:val="false"/>
          <w:i w:val="false"/>
          <w:color w:val="000000"/>
          <w:sz w:val="28"/>
        </w:rPr>
        <w:t>
толық төлемеген кезде                          10
</w:t>
      </w:r>
      <w:r>
        <w:br/>
      </w:r>
      <w:r>
        <w:rPr>
          <w:rFonts w:ascii="Times New Roman"/>
          <w:b w:val="false"/>
          <w:i w:val="false"/>
          <w:color w:val="000000"/>
          <w:sz w:val="28"/>
        </w:rPr>
        <w:t>
3) күмәнді 3 санат - төлемдерді
</w:t>
      </w:r>
      <w:r>
        <w:br/>
      </w:r>
      <w:r>
        <w:rPr>
          <w:rFonts w:ascii="Times New Roman"/>
          <w:b w:val="false"/>
          <w:i w:val="false"/>
          <w:color w:val="000000"/>
          <w:sz w:val="28"/>
        </w:rPr>
        <w:t>
уақтылы және толық төлеген кезде               20
</w:t>
      </w:r>
      <w:r>
        <w:br/>
      </w:r>
      <w:r>
        <w:rPr>
          <w:rFonts w:ascii="Times New Roman"/>
          <w:b w:val="false"/>
          <w:i w:val="false"/>
          <w:color w:val="000000"/>
          <w:sz w:val="28"/>
        </w:rPr>
        <w:t>
4) күмәнді 4 санат - төлемдерді
</w:t>
      </w:r>
      <w:r>
        <w:br/>
      </w:r>
      <w:r>
        <w:rPr>
          <w:rFonts w:ascii="Times New Roman"/>
          <w:b w:val="false"/>
          <w:i w:val="false"/>
          <w:color w:val="000000"/>
          <w:sz w:val="28"/>
        </w:rPr>
        <w:t>
кешіктірген немесе төлемдерді
</w:t>
      </w:r>
      <w:r>
        <w:br/>
      </w:r>
      <w:r>
        <w:rPr>
          <w:rFonts w:ascii="Times New Roman"/>
          <w:b w:val="false"/>
          <w:i w:val="false"/>
          <w:color w:val="000000"/>
          <w:sz w:val="28"/>
        </w:rPr>
        <w:t>
толық төлемеген кезде                          25
</w:t>
      </w:r>
      <w:r>
        <w:br/>
      </w:r>
      <w:r>
        <w:rPr>
          <w:rFonts w:ascii="Times New Roman"/>
          <w:b w:val="false"/>
          <w:i w:val="false"/>
          <w:color w:val="000000"/>
          <w:sz w:val="28"/>
        </w:rPr>
        <w:t>
5) күмәнді 5 санат                             50
</w:t>
      </w:r>
      <w:r>
        <w:br/>
      </w:r>
      <w:r>
        <w:rPr>
          <w:rFonts w:ascii="Times New Roman"/>
          <w:b w:val="false"/>
          <w:i w:val="false"/>
          <w:color w:val="000000"/>
          <w:sz w:val="28"/>
        </w:rPr>
        <w:t>
3. Үмітсіз                                     100
</w:t>
      </w:r>
      <w:r>
        <w:br/>
      </w:r>
      <w:r>
        <w:rPr>
          <w:rFonts w:ascii="Times New Roman"/>
          <w:b w:val="false"/>
          <w:i w:val="false"/>
          <w:color w:val="000000"/>
          <w:sz w:val="28"/>
        </w:rPr>
        <w:t>
Барлығы (1+2+3)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Мөр 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N 4 кесте  
</w:t>
      </w:r>
    </w:p>
    <w:p>
      <w:pPr>
        <w:spacing w:after="0"/>
        <w:ind w:left="0"/>
        <w:jc w:val="both"/>
      </w:pPr>
      <w:r>
        <w:rPr>
          <w:rFonts w:ascii="Times New Roman"/>
          <w:b w:val="false"/>
          <w:i w:val="false"/>
          <w:color w:val="000000"/>
          <w:sz w:val="28"/>
        </w:rPr>
        <w:t>
</w:t>
      </w:r>
      <w:r>
        <w:rPr>
          <w:rFonts w:ascii="Times New Roman"/>
          <w:b/>
          <w:i w:val="false"/>
          <w:color w:val="000000"/>
          <w:sz w:val="28"/>
        </w:rPr>
        <w:t>
        Салымдарды (депозиттерді) жіктеу және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екінші деңгейдегі банктерінің олар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бойынша 200__жылғы "_"__________ провизиялар құруы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_________________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Жіктемеге сай    |Негіз.|оның ішін.|Ережеге |Нақты |оның
</w:t>
      </w:r>
      <w:r>
        <w:br/>
      </w:r>
      <w:r>
        <w:rPr>
          <w:rFonts w:ascii="Times New Roman"/>
          <w:b w:val="false"/>
          <w:i w:val="false"/>
          <w:color w:val="000000"/>
          <w:sz w:val="28"/>
        </w:rPr>
        <w:t>
 салымдар (депозиттер)|гі    |де салық  |сай     |құрыл.|ішінде
</w:t>
      </w:r>
      <w:r>
        <w:br/>
      </w:r>
      <w:r>
        <w:rPr>
          <w:rFonts w:ascii="Times New Roman"/>
          <w:b w:val="false"/>
          <w:i w:val="false"/>
          <w:color w:val="000000"/>
          <w:sz w:val="28"/>
        </w:rPr>
        <w:t>
         тобы         |борыш |салу      |негізгі |ған   |2-баған.
</w:t>
      </w:r>
      <w:r>
        <w:br/>
      </w:r>
      <w:r>
        <w:rPr>
          <w:rFonts w:ascii="Times New Roman"/>
          <w:b w:val="false"/>
          <w:i w:val="false"/>
          <w:color w:val="000000"/>
          <w:sz w:val="28"/>
        </w:rPr>
        <w:t>
                      |      |мақсатында|борыш   |прови.|да көр.
</w:t>
      </w:r>
      <w:r>
        <w:br/>
      </w:r>
      <w:r>
        <w:rPr>
          <w:rFonts w:ascii="Times New Roman"/>
          <w:b w:val="false"/>
          <w:i w:val="false"/>
          <w:color w:val="000000"/>
          <w:sz w:val="28"/>
        </w:rPr>
        <w:t>
                      |      |негізгі   |сомасы. |зиялар|сетілген
</w:t>
      </w:r>
      <w:r>
        <w:br/>
      </w:r>
      <w:r>
        <w:rPr>
          <w:rFonts w:ascii="Times New Roman"/>
          <w:b w:val="false"/>
          <w:i w:val="false"/>
          <w:color w:val="000000"/>
          <w:sz w:val="28"/>
        </w:rPr>
        <w:t>
                      |      |борыш     |нан про.|      |борыш
</w:t>
      </w:r>
      <w:r>
        <w:br/>
      </w:r>
      <w:r>
        <w:rPr>
          <w:rFonts w:ascii="Times New Roman"/>
          <w:b w:val="false"/>
          <w:i w:val="false"/>
          <w:color w:val="000000"/>
          <w:sz w:val="28"/>
        </w:rPr>
        <w:t>
                      |      |сомасы    |визия.  |      |бойынша
</w:t>
      </w:r>
      <w:r>
        <w:br/>
      </w:r>
      <w:r>
        <w:rPr>
          <w:rFonts w:ascii="Times New Roman"/>
          <w:b w:val="false"/>
          <w:i w:val="false"/>
          <w:color w:val="000000"/>
          <w:sz w:val="28"/>
        </w:rPr>
        <w:t>
                      |      |          |лардың  |      |құрылған
</w:t>
      </w:r>
      <w:r>
        <w:br/>
      </w:r>
      <w:r>
        <w:rPr>
          <w:rFonts w:ascii="Times New Roman"/>
          <w:b w:val="false"/>
          <w:i w:val="false"/>
          <w:color w:val="000000"/>
          <w:sz w:val="28"/>
        </w:rPr>
        <w:t>
                      |      |          |мөлшері |      |провизия.
</w:t>
      </w:r>
      <w:r>
        <w:br/>
      </w:r>
      <w:r>
        <w:rPr>
          <w:rFonts w:ascii="Times New Roman"/>
          <w:b w:val="false"/>
          <w:i w:val="false"/>
          <w:color w:val="000000"/>
          <w:sz w:val="28"/>
        </w:rPr>
        <w:t>
                      |      |          |(%-те)  |      |лар сомасы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1. стандартты                              0
</w:t>
      </w:r>
      <w:r>
        <w:br/>
      </w:r>
      <w:r>
        <w:rPr>
          <w:rFonts w:ascii="Times New Roman"/>
          <w:b w:val="false"/>
          <w:i w:val="false"/>
          <w:color w:val="000000"/>
          <w:sz w:val="28"/>
        </w:rPr>
        <w:t>
2. күмәнді:
</w:t>
      </w:r>
      <w:r>
        <w:br/>
      </w:r>
      <w:r>
        <w:rPr>
          <w:rFonts w:ascii="Times New Roman"/>
          <w:b w:val="false"/>
          <w:i w:val="false"/>
          <w:color w:val="000000"/>
          <w:sz w:val="28"/>
        </w:rPr>
        <w:t>
1) күмәнді 1 санат -
</w:t>
      </w:r>
      <w:r>
        <w:br/>
      </w:r>
      <w:r>
        <w:rPr>
          <w:rFonts w:ascii="Times New Roman"/>
          <w:b w:val="false"/>
          <w:i w:val="false"/>
          <w:color w:val="000000"/>
          <w:sz w:val="28"/>
        </w:rPr>
        <w:t>
төлемдерді уақтылы
</w:t>
      </w:r>
      <w:r>
        <w:br/>
      </w:r>
      <w:r>
        <w:rPr>
          <w:rFonts w:ascii="Times New Roman"/>
          <w:b w:val="false"/>
          <w:i w:val="false"/>
          <w:color w:val="000000"/>
          <w:sz w:val="28"/>
        </w:rPr>
        <w:t>
және толық төлеген
</w:t>
      </w:r>
      <w:r>
        <w:br/>
      </w:r>
      <w:r>
        <w:rPr>
          <w:rFonts w:ascii="Times New Roman"/>
          <w:b w:val="false"/>
          <w:i w:val="false"/>
          <w:color w:val="000000"/>
          <w:sz w:val="28"/>
        </w:rPr>
        <w:t>
кезде                                      5
</w:t>
      </w:r>
      <w:r>
        <w:br/>
      </w:r>
      <w:r>
        <w:rPr>
          <w:rFonts w:ascii="Times New Roman"/>
          <w:b w:val="false"/>
          <w:i w:val="false"/>
          <w:color w:val="000000"/>
          <w:sz w:val="28"/>
        </w:rPr>
        <w:t>
2) күмәнді 2 санат -
</w:t>
      </w:r>
      <w:r>
        <w:br/>
      </w:r>
      <w:r>
        <w:rPr>
          <w:rFonts w:ascii="Times New Roman"/>
          <w:b w:val="false"/>
          <w:i w:val="false"/>
          <w:color w:val="000000"/>
          <w:sz w:val="28"/>
        </w:rPr>
        <w:t>
төлемдерді кешіктірген
</w:t>
      </w:r>
      <w:r>
        <w:br/>
      </w:r>
      <w:r>
        <w:rPr>
          <w:rFonts w:ascii="Times New Roman"/>
          <w:b w:val="false"/>
          <w:i w:val="false"/>
          <w:color w:val="000000"/>
          <w:sz w:val="28"/>
        </w:rPr>
        <w:t>
немесе төлемдерді
</w:t>
      </w:r>
      <w:r>
        <w:br/>
      </w:r>
      <w:r>
        <w:rPr>
          <w:rFonts w:ascii="Times New Roman"/>
          <w:b w:val="false"/>
          <w:i w:val="false"/>
          <w:color w:val="000000"/>
          <w:sz w:val="28"/>
        </w:rPr>
        <w:t>
толық төлемеген кезде                      10
</w:t>
      </w:r>
      <w:r>
        <w:br/>
      </w:r>
      <w:r>
        <w:rPr>
          <w:rFonts w:ascii="Times New Roman"/>
          <w:b w:val="false"/>
          <w:i w:val="false"/>
          <w:color w:val="000000"/>
          <w:sz w:val="28"/>
        </w:rPr>
        <w:t>
3) күмәнді 3 санат -
</w:t>
      </w:r>
      <w:r>
        <w:br/>
      </w:r>
      <w:r>
        <w:rPr>
          <w:rFonts w:ascii="Times New Roman"/>
          <w:b w:val="false"/>
          <w:i w:val="false"/>
          <w:color w:val="000000"/>
          <w:sz w:val="28"/>
        </w:rPr>
        <w:t>
төлемдерді уақтылы
</w:t>
      </w:r>
      <w:r>
        <w:br/>
      </w:r>
      <w:r>
        <w:rPr>
          <w:rFonts w:ascii="Times New Roman"/>
          <w:b w:val="false"/>
          <w:i w:val="false"/>
          <w:color w:val="000000"/>
          <w:sz w:val="28"/>
        </w:rPr>
        <w:t>
және толық төлеген
</w:t>
      </w:r>
      <w:r>
        <w:br/>
      </w:r>
      <w:r>
        <w:rPr>
          <w:rFonts w:ascii="Times New Roman"/>
          <w:b w:val="false"/>
          <w:i w:val="false"/>
          <w:color w:val="000000"/>
          <w:sz w:val="28"/>
        </w:rPr>
        <w:t>
кезде                                      20
</w:t>
      </w:r>
      <w:r>
        <w:br/>
      </w:r>
      <w:r>
        <w:rPr>
          <w:rFonts w:ascii="Times New Roman"/>
          <w:b w:val="false"/>
          <w:i w:val="false"/>
          <w:color w:val="000000"/>
          <w:sz w:val="28"/>
        </w:rPr>
        <w:t>
4) күмәнді 4 санат -
</w:t>
      </w:r>
      <w:r>
        <w:br/>
      </w:r>
      <w:r>
        <w:rPr>
          <w:rFonts w:ascii="Times New Roman"/>
          <w:b w:val="false"/>
          <w:i w:val="false"/>
          <w:color w:val="000000"/>
          <w:sz w:val="28"/>
        </w:rPr>
        <w:t>
төлемдерді кешіктірген
</w:t>
      </w:r>
      <w:r>
        <w:br/>
      </w:r>
      <w:r>
        <w:rPr>
          <w:rFonts w:ascii="Times New Roman"/>
          <w:b w:val="false"/>
          <w:i w:val="false"/>
          <w:color w:val="000000"/>
          <w:sz w:val="28"/>
        </w:rPr>
        <w:t>
немесе төлемдерді
</w:t>
      </w:r>
      <w:r>
        <w:br/>
      </w:r>
      <w:r>
        <w:rPr>
          <w:rFonts w:ascii="Times New Roman"/>
          <w:b w:val="false"/>
          <w:i w:val="false"/>
          <w:color w:val="000000"/>
          <w:sz w:val="28"/>
        </w:rPr>
        <w:t>
толық төлемеген кезде                      25
</w:t>
      </w:r>
      <w:r>
        <w:br/>
      </w:r>
      <w:r>
        <w:rPr>
          <w:rFonts w:ascii="Times New Roman"/>
          <w:b w:val="false"/>
          <w:i w:val="false"/>
          <w:color w:val="000000"/>
          <w:sz w:val="28"/>
        </w:rPr>
        <w:t>
5) күмәнді 5 санат                         50
</w:t>
      </w:r>
      <w:r>
        <w:br/>
      </w:r>
      <w:r>
        <w:rPr>
          <w:rFonts w:ascii="Times New Roman"/>
          <w:b w:val="false"/>
          <w:i w:val="false"/>
          <w:color w:val="000000"/>
          <w:sz w:val="28"/>
        </w:rPr>
        <w:t>
3. үмітсіз                                 100
</w:t>
      </w:r>
      <w:r>
        <w:br/>
      </w:r>
      <w:r>
        <w:rPr>
          <w:rFonts w:ascii="Times New Roman"/>
          <w:b w:val="false"/>
          <w:i w:val="false"/>
          <w:color w:val="000000"/>
          <w:sz w:val="28"/>
        </w:rPr>
        <w:t>
барлығы (1+2+3)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Мөр 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N 5 кесте
</w:t>
      </w:r>
    </w:p>
    <w:p>
      <w:pPr>
        <w:spacing w:after="0"/>
        <w:ind w:left="0"/>
        <w:jc w:val="both"/>
      </w:pPr>
      <w:r>
        <w:rPr>
          <w:rFonts w:ascii="Times New Roman"/>
          <w:b w:val="false"/>
          <w:i w:val="false"/>
          <w:color w:val="000000"/>
          <w:sz w:val="28"/>
        </w:rPr>
        <w:t>
</w:t>
      </w:r>
      <w:r>
        <w:rPr>
          <w:rFonts w:ascii="Times New Roman"/>
          <w:b/>
          <w:i w:val="false"/>
          <w:color w:val="000000"/>
          <w:sz w:val="28"/>
        </w:rPr>
        <w:t>
         Дебиторлық берешектерді жіктеу және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Республикасының екінші деңгейдегі банктерінің олар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 ____________ провизиялар құруы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Банк _________________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Дебиторлық   |Сомасы|оның     |Прови. |Нақты |оның     |Қамта.
</w:t>
      </w:r>
      <w:r>
        <w:br/>
      </w:r>
      <w:r>
        <w:rPr>
          <w:rFonts w:ascii="Times New Roman"/>
          <w:b w:val="false"/>
          <w:i w:val="false"/>
          <w:color w:val="000000"/>
          <w:sz w:val="28"/>
        </w:rPr>
        <w:t>
      берешек     |      |ішінде   |зиялар.|құрыл.|ішінде   |масыз
</w:t>
      </w:r>
      <w:r>
        <w:br/>
      </w:r>
      <w:r>
        <w:rPr>
          <w:rFonts w:ascii="Times New Roman"/>
          <w:b w:val="false"/>
          <w:i w:val="false"/>
          <w:color w:val="000000"/>
          <w:sz w:val="28"/>
        </w:rPr>
        <w:t>
                  |      |салық са.|дың    |ған   |2-баған. |ету
</w:t>
      </w:r>
      <w:r>
        <w:br/>
      </w:r>
      <w:r>
        <w:rPr>
          <w:rFonts w:ascii="Times New Roman"/>
          <w:b w:val="false"/>
          <w:i w:val="false"/>
          <w:color w:val="000000"/>
          <w:sz w:val="28"/>
        </w:rPr>
        <w:t>
                  |      |лу мақса.|мөлшері|прови.|да көр.  |құны
</w:t>
      </w:r>
      <w:r>
        <w:br/>
      </w:r>
      <w:r>
        <w:rPr>
          <w:rFonts w:ascii="Times New Roman"/>
          <w:b w:val="false"/>
          <w:i w:val="false"/>
          <w:color w:val="000000"/>
          <w:sz w:val="28"/>
        </w:rPr>
        <w:t>
                  |      |тында ке.|(Ереже.|зиялар|сетілген |
</w:t>
      </w:r>
      <w:r>
        <w:br/>
      </w:r>
      <w:r>
        <w:rPr>
          <w:rFonts w:ascii="Times New Roman"/>
          <w:b w:val="false"/>
          <w:i w:val="false"/>
          <w:color w:val="000000"/>
          <w:sz w:val="28"/>
        </w:rPr>
        <w:t>
                  |      |пілдікті |ге сай |сома. |дебитор. |
</w:t>
      </w:r>
      <w:r>
        <w:br/>
      </w:r>
      <w:r>
        <w:rPr>
          <w:rFonts w:ascii="Times New Roman"/>
          <w:b w:val="false"/>
          <w:i w:val="false"/>
          <w:color w:val="000000"/>
          <w:sz w:val="28"/>
        </w:rPr>
        <w:t>
                  |      |құжаттық |негізгі|сы    |лық бере.|
</w:t>
      </w:r>
      <w:r>
        <w:br/>
      </w:r>
      <w:r>
        <w:rPr>
          <w:rFonts w:ascii="Times New Roman"/>
          <w:b w:val="false"/>
          <w:i w:val="false"/>
          <w:color w:val="000000"/>
          <w:sz w:val="28"/>
        </w:rPr>
        <w:t>
                  |      |есеп айы.|борыш  |      |шек бой. |
</w:t>
      </w:r>
      <w:r>
        <w:br/>
      </w:r>
      <w:r>
        <w:rPr>
          <w:rFonts w:ascii="Times New Roman"/>
          <w:b w:val="false"/>
          <w:i w:val="false"/>
          <w:color w:val="000000"/>
          <w:sz w:val="28"/>
        </w:rPr>
        <w:t>
                  |      |рысу бой.| со.   |      |ынша құ. |
</w:t>
      </w:r>
      <w:r>
        <w:br/>
      </w:r>
      <w:r>
        <w:rPr>
          <w:rFonts w:ascii="Times New Roman"/>
          <w:b w:val="false"/>
          <w:i w:val="false"/>
          <w:color w:val="000000"/>
          <w:sz w:val="28"/>
        </w:rPr>
        <w:t>
                  |      |ынша де. |масынан|      |рылған   |
</w:t>
      </w:r>
      <w:r>
        <w:br/>
      </w:r>
      <w:r>
        <w:rPr>
          <w:rFonts w:ascii="Times New Roman"/>
          <w:b w:val="false"/>
          <w:i w:val="false"/>
          <w:color w:val="000000"/>
          <w:sz w:val="28"/>
        </w:rPr>
        <w:t>
                  |      |биторлық |%-те)  |      |провизия.|
</w:t>
      </w:r>
      <w:r>
        <w:br/>
      </w:r>
      <w:r>
        <w:rPr>
          <w:rFonts w:ascii="Times New Roman"/>
          <w:b w:val="false"/>
          <w:i w:val="false"/>
          <w:color w:val="000000"/>
          <w:sz w:val="28"/>
        </w:rPr>
        <w:t>
                  |      |берешек  |       |      |лар сома.|
</w:t>
      </w:r>
      <w:r>
        <w:br/>
      </w:r>
      <w:r>
        <w:rPr>
          <w:rFonts w:ascii="Times New Roman"/>
          <w:b w:val="false"/>
          <w:i w:val="false"/>
          <w:color w:val="000000"/>
          <w:sz w:val="28"/>
        </w:rPr>
        <w:t>
                  |      |сомасы   |       |      |сы       |
</w:t>
      </w:r>
      <w:r>
        <w:br/>
      </w:r>
      <w:r>
        <w:rPr>
          <w:rFonts w:ascii="Times New Roman"/>
          <w:b w:val="false"/>
          <w:i w:val="false"/>
          <w:color w:val="000000"/>
          <w:sz w:val="28"/>
        </w:rPr>
        <w:t>
-------------------------------------------------------------------
</w:t>
      </w:r>
      <w:r>
        <w:br/>
      </w:r>
      <w:r>
        <w:rPr>
          <w:rFonts w:ascii="Times New Roman"/>
          <w:b w:val="false"/>
          <w:i w:val="false"/>
          <w:color w:val="000000"/>
          <w:sz w:val="28"/>
        </w:rPr>
        <w:t>
                     1       2        3        4      5        6
</w:t>
      </w:r>
      <w:r>
        <w:br/>
      </w:r>
      <w:r>
        <w:rPr>
          <w:rFonts w:ascii="Times New Roman"/>
          <w:b w:val="false"/>
          <w:i w:val="false"/>
          <w:color w:val="000000"/>
          <w:sz w:val="28"/>
        </w:rPr>
        <w:t>
-------------------------------------------------------------------
</w:t>
      </w:r>
      <w:r>
        <w:br/>
      </w:r>
      <w:r>
        <w:rPr>
          <w:rFonts w:ascii="Times New Roman"/>
          <w:b w:val="false"/>
          <w:i w:val="false"/>
          <w:color w:val="000000"/>
          <w:sz w:val="28"/>
        </w:rPr>
        <w:t>
1. стандартты                         0
</w:t>
      </w:r>
      <w:r>
        <w:br/>
      </w:r>
      <w:r>
        <w:rPr>
          <w:rFonts w:ascii="Times New Roman"/>
          <w:b w:val="false"/>
          <w:i w:val="false"/>
          <w:color w:val="000000"/>
          <w:sz w:val="28"/>
        </w:rPr>
        <w:t>
2. күмәнді:
</w:t>
      </w:r>
      <w:r>
        <w:br/>
      </w:r>
      <w:r>
        <w:rPr>
          <w:rFonts w:ascii="Times New Roman"/>
          <w:b w:val="false"/>
          <w:i w:val="false"/>
          <w:color w:val="000000"/>
          <w:sz w:val="28"/>
        </w:rPr>
        <w:t>
1) күмәнді 1 санат
</w:t>
      </w:r>
      <w:r>
        <w:br/>
      </w:r>
      <w:r>
        <w:rPr>
          <w:rFonts w:ascii="Times New Roman"/>
          <w:b w:val="false"/>
          <w:i w:val="false"/>
          <w:color w:val="000000"/>
          <w:sz w:val="28"/>
        </w:rPr>
        <w:t>
- төлемдерді уақты.
</w:t>
      </w:r>
      <w:r>
        <w:br/>
      </w:r>
      <w:r>
        <w:rPr>
          <w:rFonts w:ascii="Times New Roman"/>
          <w:b w:val="false"/>
          <w:i w:val="false"/>
          <w:color w:val="000000"/>
          <w:sz w:val="28"/>
        </w:rPr>
        <w:t>
лы және толық
</w:t>
      </w:r>
      <w:r>
        <w:br/>
      </w:r>
      <w:r>
        <w:rPr>
          <w:rFonts w:ascii="Times New Roman"/>
          <w:b w:val="false"/>
          <w:i w:val="false"/>
          <w:color w:val="000000"/>
          <w:sz w:val="28"/>
        </w:rPr>
        <w:t>
төлеген кезде                         5
</w:t>
      </w:r>
      <w:r>
        <w:br/>
      </w:r>
      <w:r>
        <w:rPr>
          <w:rFonts w:ascii="Times New Roman"/>
          <w:b w:val="false"/>
          <w:i w:val="false"/>
          <w:color w:val="000000"/>
          <w:sz w:val="28"/>
        </w:rPr>
        <w:t>
2) күмәнді 2 санат
</w:t>
      </w:r>
      <w:r>
        <w:br/>
      </w:r>
      <w:r>
        <w:rPr>
          <w:rFonts w:ascii="Times New Roman"/>
          <w:b w:val="false"/>
          <w:i w:val="false"/>
          <w:color w:val="000000"/>
          <w:sz w:val="28"/>
        </w:rPr>
        <w:t>
- төлемдерді кешік.
</w:t>
      </w:r>
      <w:r>
        <w:br/>
      </w:r>
      <w:r>
        <w:rPr>
          <w:rFonts w:ascii="Times New Roman"/>
          <w:b w:val="false"/>
          <w:i w:val="false"/>
          <w:color w:val="000000"/>
          <w:sz w:val="28"/>
        </w:rPr>
        <w:t>
тірген немесе
</w:t>
      </w:r>
      <w:r>
        <w:br/>
      </w:r>
      <w:r>
        <w:rPr>
          <w:rFonts w:ascii="Times New Roman"/>
          <w:b w:val="false"/>
          <w:i w:val="false"/>
          <w:color w:val="000000"/>
          <w:sz w:val="28"/>
        </w:rPr>
        <w:t>
төлемдерді толық
</w:t>
      </w:r>
      <w:r>
        <w:br/>
      </w:r>
      <w:r>
        <w:rPr>
          <w:rFonts w:ascii="Times New Roman"/>
          <w:b w:val="false"/>
          <w:i w:val="false"/>
          <w:color w:val="000000"/>
          <w:sz w:val="28"/>
        </w:rPr>
        <w:t>
төлемеген кезде                       10
</w:t>
      </w:r>
      <w:r>
        <w:br/>
      </w:r>
      <w:r>
        <w:rPr>
          <w:rFonts w:ascii="Times New Roman"/>
          <w:b w:val="false"/>
          <w:i w:val="false"/>
          <w:color w:val="000000"/>
          <w:sz w:val="28"/>
        </w:rPr>
        <w:t>
3) күмәнді 3 санат
</w:t>
      </w:r>
      <w:r>
        <w:br/>
      </w:r>
      <w:r>
        <w:rPr>
          <w:rFonts w:ascii="Times New Roman"/>
          <w:b w:val="false"/>
          <w:i w:val="false"/>
          <w:color w:val="000000"/>
          <w:sz w:val="28"/>
        </w:rPr>
        <w:t>
- төлемдерді уақты.
</w:t>
      </w:r>
      <w:r>
        <w:br/>
      </w:r>
      <w:r>
        <w:rPr>
          <w:rFonts w:ascii="Times New Roman"/>
          <w:b w:val="false"/>
          <w:i w:val="false"/>
          <w:color w:val="000000"/>
          <w:sz w:val="28"/>
        </w:rPr>
        <w:t>
лы және толық
</w:t>
      </w:r>
      <w:r>
        <w:br/>
      </w:r>
      <w:r>
        <w:rPr>
          <w:rFonts w:ascii="Times New Roman"/>
          <w:b w:val="false"/>
          <w:i w:val="false"/>
          <w:color w:val="000000"/>
          <w:sz w:val="28"/>
        </w:rPr>
        <w:t>
төлеген кезде                         20
</w:t>
      </w:r>
      <w:r>
        <w:br/>
      </w:r>
      <w:r>
        <w:rPr>
          <w:rFonts w:ascii="Times New Roman"/>
          <w:b w:val="false"/>
          <w:i w:val="false"/>
          <w:color w:val="000000"/>
          <w:sz w:val="28"/>
        </w:rPr>
        <w:t>
4) күмәнді 4 санат
</w:t>
      </w:r>
      <w:r>
        <w:br/>
      </w:r>
      <w:r>
        <w:rPr>
          <w:rFonts w:ascii="Times New Roman"/>
          <w:b w:val="false"/>
          <w:i w:val="false"/>
          <w:color w:val="000000"/>
          <w:sz w:val="28"/>
        </w:rPr>
        <w:t>
- төлемдерді кешік.
</w:t>
      </w:r>
      <w:r>
        <w:br/>
      </w:r>
      <w:r>
        <w:rPr>
          <w:rFonts w:ascii="Times New Roman"/>
          <w:b w:val="false"/>
          <w:i w:val="false"/>
          <w:color w:val="000000"/>
          <w:sz w:val="28"/>
        </w:rPr>
        <w:t>
тірген немесе
</w:t>
      </w:r>
      <w:r>
        <w:br/>
      </w:r>
      <w:r>
        <w:rPr>
          <w:rFonts w:ascii="Times New Roman"/>
          <w:b w:val="false"/>
          <w:i w:val="false"/>
          <w:color w:val="000000"/>
          <w:sz w:val="28"/>
        </w:rPr>
        <w:t>
төлемдерді толық
</w:t>
      </w:r>
      <w:r>
        <w:br/>
      </w:r>
      <w:r>
        <w:rPr>
          <w:rFonts w:ascii="Times New Roman"/>
          <w:b w:val="false"/>
          <w:i w:val="false"/>
          <w:color w:val="000000"/>
          <w:sz w:val="28"/>
        </w:rPr>
        <w:t>
төлемеген кезде                       25
</w:t>
      </w:r>
      <w:r>
        <w:br/>
      </w:r>
      <w:r>
        <w:rPr>
          <w:rFonts w:ascii="Times New Roman"/>
          <w:b w:val="false"/>
          <w:i w:val="false"/>
          <w:color w:val="000000"/>
          <w:sz w:val="28"/>
        </w:rPr>
        <w:t>
5) күмәнді 5 санат                    50
</w:t>
      </w:r>
      <w:r>
        <w:br/>
      </w:r>
      <w:r>
        <w:rPr>
          <w:rFonts w:ascii="Times New Roman"/>
          <w:b w:val="false"/>
          <w:i w:val="false"/>
          <w:color w:val="000000"/>
          <w:sz w:val="28"/>
        </w:rPr>
        <w:t>
3. үмітсіз                            100
</w:t>
      </w:r>
      <w:r>
        <w:br/>
      </w:r>
      <w:r>
        <w:rPr>
          <w:rFonts w:ascii="Times New Roman"/>
          <w:b w:val="false"/>
          <w:i w:val="false"/>
          <w:color w:val="000000"/>
          <w:sz w:val="28"/>
        </w:rPr>
        <w:t>
жиынтығы (1+2+3)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Мөр 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N 6 кесте
</w:t>
      </w:r>
    </w:p>
    <w:p>
      <w:pPr>
        <w:spacing w:after="0"/>
        <w:ind w:left="0"/>
        <w:jc w:val="both"/>
      </w:pPr>
      <w:r>
        <w:rPr>
          <w:rFonts w:ascii="Times New Roman"/>
          <w:b w:val="false"/>
          <w:i w:val="false"/>
          <w:color w:val="000000"/>
          <w:sz w:val="28"/>
        </w:rPr>
        <w:t>
</w:t>
      </w:r>
      <w:r>
        <w:rPr>
          <w:rFonts w:ascii="Times New Roman"/>
          <w:b/>
          <w:i w:val="false"/>
          <w:color w:val="000000"/>
          <w:sz w:val="28"/>
        </w:rPr>
        <w:t>
             Шартты міндеттемелерді жіктеу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Республикасының екінші деңгейдегі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банктерінің олар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200_жылғы "___" __________ провизиялар құруы
</w:t>
      </w:r>
      <w:r>
        <w:rPr>
          <w:rFonts w:ascii="Times New Roman"/>
          <w:b w:val="false"/>
          <w:i w:val="false"/>
          <w:color w:val="000000"/>
          <w:sz w:val="28"/>
        </w:rPr>
        <w:t>
</w:t>
      </w:r>
    </w:p>
    <w:p>
      <w:pPr>
        <w:spacing w:after="0"/>
        <w:ind w:left="0"/>
        <w:jc w:val="both"/>
      </w:pPr>
      <w:r>
        <w:rPr>
          <w:rFonts w:ascii="Times New Roman"/>
          <w:b w:val="false"/>
          <w:i w:val="false"/>
          <w:color w:val="000000"/>
          <w:sz w:val="28"/>
        </w:rPr>
        <w:t>
      Банк _________________
</w:t>
      </w:r>
      <w:r>
        <w:br/>
      </w: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Шартты     |Сомасы|оның ішін.|Прови. |Нақты |оның     |Қамта.
</w:t>
      </w:r>
      <w:r>
        <w:br/>
      </w:r>
      <w:r>
        <w:rPr>
          <w:rFonts w:ascii="Times New Roman"/>
          <w:b w:val="false"/>
          <w:i w:val="false"/>
          <w:color w:val="000000"/>
          <w:sz w:val="28"/>
        </w:rPr>
        <w:t>
   міндеттемелер  |      |де шыға.  |зиялар.|құрыл.|ішінде   |масыз
</w:t>
      </w:r>
      <w:r>
        <w:br/>
      </w:r>
      <w:r>
        <w:rPr>
          <w:rFonts w:ascii="Times New Roman"/>
          <w:b w:val="false"/>
          <w:i w:val="false"/>
          <w:color w:val="000000"/>
          <w:sz w:val="28"/>
        </w:rPr>
        <w:t>
                  |      |рылған    |дың    |ған   |2-баған. |ету
</w:t>
      </w:r>
      <w:r>
        <w:br/>
      </w:r>
      <w:r>
        <w:rPr>
          <w:rFonts w:ascii="Times New Roman"/>
          <w:b w:val="false"/>
          <w:i w:val="false"/>
          <w:color w:val="000000"/>
          <w:sz w:val="28"/>
        </w:rPr>
        <w:t>
                  |      |немесе ке.|мөлшері|прови.|да көр.  |құны
</w:t>
      </w:r>
      <w:r>
        <w:br/>
      </w:r>
      <w:r>
        <w:rPr>
          <w:rFonts w:ascii="Times New Roman"/>
          <w:b w:val="false"/>
          <w:i w:val="false"/>
          <w:color w:val="000000"/>
          <w:sz w:val="28"/>
        </w:rPr>
        <w:t>
                  |      |пілдікпен |(Ереже.|зиялар|сетілген |
</w:t>
      </w:r>
      <w:r>
        <w:br/>
      </w:r>
      <w:r>
        <w:rPr>
          <w:rFonts w:ascii="Times New Roman"/>
          <w:b w:val="false"/>
          <w:i w:val="false"/>
          <w:color w:val="000000"/>
          <w:sz w:val="28"/>
        </w:rPr>
        <w:t>
                  |      |расталған |ге сай |сома. |шартты   |
</w:t>
      </w:r>
      <w:r>
        <w:br/>
      </w:r>
      <w:r>
        <w:rPr>
          <w:rFonts w:ascii="Times New Roman"/>
          <w:b w:val="false"/>
          <w:i w:val="false"/>
          <w:color w:val="000000"/>
          <w:sz w:val="28"/>
        </w:rPr>
        <w:t>
                  |      |жабылмаған|негізгі|сы    |міндетте.|
</w:t>
      </w:r>
      <w:r>
        <w:br/>
      </w:r>
      <w:r>
        <w:rPr>
          <w:rFonts w:ascii="Times New Roman"/>
          <w:b w:val="false"/>
          <w:i w:val="false"/>
          <w:color w:val="000000"/>
          <w:sz w:val="28"/>
        </w:rPr>
        <w:t>
                  |      |аккредитв.|борыш  |      |мелер    |
</w:t>
      </w:r>
      <w:r>
        <w:br/>
      </w:r>
      <w:r>
        <w:rPr>
          <w:rFonts w:ascii="Times New Roman"/>
          <w:b w:val="false"/>
          <w:i w:val="false"/>
          <w:color w:val="000000"/>
          <w:sz w:val="28"/>
        </w:rPr>
        <w:t>
                  |      |тер бойын.| со.   |      |бойынша  |
</w:t>
      </w:r>
      <w:r>
        <w:br/>
      </w:r>
      <w:r>
        <w:rPr>
          <w:rFonts w:ascii="Times New Roman"/>
          <w:b w:val="false"/>
          <w:i w:val="false"/>
          <w:color w:val="000000"/>
          <w:sz w:val="28"/>
        </w:rPr>
        <w:t>
                  |      |ша шартты |масынан|      |құрылған |
</w:t>
      </w:r>
      <w:r>
        <w:br/>
      </w:r>
      <w:r>
        <w:rPr>
          <w:rFonts w:ascii="Times New Roman"/>
          <w:b w:val="false"/>
          <w:i w:val="false"/>
          <w:color w:val="000000"/>
          <w:sz w:val="28"/>
        </w:rPr>
        <w:t>
                  |      |міндетте. |%-те)  |      |провизия.|
</w:t>
      </w:r>
      <w:r>
        <w:br/>
      </w:r>
      <w:r>
        <w:rPr>
          <w:rFonts w:ascii="Times New Roman"/>
          <w:b w:val="false"/>
          <w:i w:val="false"/>
          <w:color w:val="000000"/>
          <w:sz w:val="28"/>
        </w:rPr>
        <w:t>
                  |      |мелер     |       |      |лар сома.|
</w:t>
      </w:r>
      <w:r>
        <w:br/>
      </w:r>
      <w:r>
        <w:rPr>
          <w:rFonts w:ascii="Times New Roman"/>
          <w:b w:val="false"/>
          <w:i w:val="false"/>
          <w:color w:val="000000"/>
          <w:sz w:val="28"/>
        </w:rPr>
        <w:t>
                  |      |сомасы    |       |      |сы       |
</w:t>
      </w:r>
      <w:r>
        <w:br/>
      </w:r>
      <w:r>
        <w:rPr>
          <w:rFonts w:ascii="Times New Roman"/>
          <w:b w:val="false"/>
          <w:i w:val="false"/>
          <w:color w:val="000000"/>
          <w:sz w:val="28"/>
        </w:rPr>
        <w:t>
-------------------------------------------------------------------
</w:t>
      </w:r>
      <w:r>
        <w:br/>
      </w:r>
      <w:r>
        <w:rPr>
          <w:rFonts w:ascii="Times New Roman"/>
          <w:b w:val="false"/>
          <w:i w:val="false"/>
          <w:color w:val="000000"/>
          <w:sz w:val="28"/>
        </w:rPr>
        <w:t>
                     1       2        3        4      5        6
</w:t>
      </w:r>
      <w:r>
        <w:br/>
      </w:r>
      <w:r>
        <w:rPr>
          <w:rFonts w:ascii="Times New Roman"/>
          <w:b w:val="false"/>
          <w:i w:val="false"/>
          <w:color w:val="000000"/>
          <w:sz w:val="28"/>
        </w:rPr>
        <w:t>
-------------------------------------------------------------------
</w:t>
      </w:r>
      <w:r>
        <w:br/>
      </w:r>
      <w:r>
        <w:rPr>
          <w:rFonts w:ascii="Times New Roman"/>
          <w:b w:val="false"/>
          <w:i w:val="false"/>
          <w:color w:val="000000"/>
          <w:sz w:val="28"/>
        </w:rPr>
        <w:t>
1. стандартты                         0
</w:t>
      </w:r>
      <w:r>
        <w:br/>
      </w:r>
      <w:r>
        <w:rPr>
          <w:rFonts w:ascii="Times New Roman"/>
          <w:b w:val="false"/>
          <w:i w:val="false"/>
          <w:color w:val="000000"/>
          <w:sz w:val="28"/>
        </w:rPr>
        <w:t>
2. күмәнды:
</w:t>
      </w:r>
      <w:r>
        <w:br/>
      </w:r>
      <w:r>
        <w:rPr>
          <w:rFonts w:ascii="Times New Roman"/>
          <w:b w:val="false"/>
          <w:i w:val="false"/>
          <w:color w:val="000000"/>
          <w:sz w:val="28"/>
        </w:rPr>
        <w:t>
1) күмәнді 1 санат
</w:t>
      </w:r>
      <w:r>
        <w:br/>
      </w:r>
      <w:r>
        <w:rPr>
          <w:rFonts w:ascii="Times New Roman"/>
          <w:b w:val="false"/>
          <w:i w:val="false"/>
          <w:color w:val="000000"/>
          <w:sz w:val="28"/>
        </w:rPr>
        <w:t>
- төлемдерді уақты.
</w:t>
      </w:r>
      <w:r>
        <w:br/>
      </w:r>
      <w:r>
        <w:rPr>
          <w:rFonts w:ascii="Times New Roman"/>
          <w:b w:val="false"/>
          <w:i w:val="false"/>
          <w:color w:val="000000"/>
          <w:sz w:val="28"/>
        </w:rPr>
        <w:t>
лы және толық
</w:t>
      </w:r>
      <w:r>
        <w:br/>
      </w:r>
      <w:r>
        <w:rPr>
          <w:rFonts w:ascii="Times New Roman"/>
          <w:b w:val="false"/>
          <w:i w:val="false"/>
          <w:color w:val="000000"/>
          <w:sz w:val="28"/>
        </w:rPr>
        <w:t>
төлеген кезде                         5
</w:t>
      </w:r>
      <w:r>
        <w:br/>
      </w:r>
      <w:r>
        <w:rPr>
          <w:rFonts w:ascii="Times New Roman"/>
          <w:b w:val="false"/>
          <w:i w:val="false"/>
          <w:color w:val="000000"/>
          <w:sz w:val="28"/>
        </w:rPr>
        <w:t>
2) күмәнді 2 санат
</w:t>
      </w:r>
      <w:r>
        <w:br/>
      </w:r>
      <w:r>
        <w:rPr>
          <w:rFonts w:ascii="Times New Roman"/>
          <w:b w:val="false"/>
          <w:i w:val="false"/>
          <w:color w:val="000000"/>
          <w:sz w:val="28"/>
        </w:rPr>
        <w:t>
- төлемдерді кешік.
</w:t>
      </w:r>
      <w:r>
        <w:br/>
      </w:r>
      <w:r>
        <w:rPr>
          <w:rFonts w:ascii="Times New Roman"/>
          <w:b w:val="false"/>
          <w:i w:val="false"/>
          <w:color w:val="000000"/>
          <w:sz w:val="28"/>
        </w:rPr>
        <w:t>
тірген немесе
</w:t>
      </w:r>
      <w:r>
        <w:br/>
      </w:r>
      <w:r>
        <w:rPr>
          <w:rFonts w:ascii="Times New Roman"/>
          <w:b w:val="false"/>
          <w:i w:val="false"/>
          <w:color w:val="000000"/>
          <w:sz w:val="28"/>
        </w:rPr>
        <w:t>
төлемдерді толық
</w:t>
      </w:r>
      <w:r>
        <w:br/>
      </w:r>
      <w:r>
        <w:rPr>
          <w:rFonts w:ascii="Times New Roman"/>
          <w:b w:val="false"/>
          <w:i w:val="false"/>
          <w:color w:val="000000"/>
          <w:sz w:val="28"/>
        </w:rPr>
        <w:t>
төлемеген кезде                       10
</w:t>
      </w:r>
      <w:r>
        <w:br/>
      </w:r>
      <w:r>
        <w:rPr>
          <w:rFonts w:ascii="Times New Roman"/>
          <w:b w:val="false"/>
          <w:i w:val="false"/>
          <w:color w:val="000000"/>
          <w:sz w:val="28"/>
        </w:rPr>
        <w:t>
3) күмәнді 3 санат
</w:t>
      </w:r>
      <w:r>
        <w:br/>
      </w:r>
      <w:r>
        <w:rPr>
          <w:rFonts w:ascii="Times New Roman"/>
          <w:b w:val="false"/>
          <w:i w:val="false"/>
          <w:color w:val="000000"/>
          <w:sz w:val="28"/>
        </w:rPr>
        <w:t>
- төлемдерді уақты.
</w:t>
      </w:r>
      <w:r>
        <w:br/>
      </w:r>
      <w:r>
        <w:rPr>
          <w:rFonts w:ascii="Times New Roman"/>
          <w:b w:val="false"/>
          <w:i w:val="false"/>
          <w:color w:val="000000"/>
          <w:sz w:val="28"/>
        </w:rPr>
        <w:t>
лы және толық
</w:t>
      </w:r>
      <w:r>
        <w:br/>
      </w:r>
      <w:r>
        <w:rPr>
          <w:rFonts w:ascii="Times New Roman"/>
          <w:b w:val="false"/>
          <w:i w:val="false"/>
          <w:color w:val="000000"/>
          <w:sz w:val="28"/>
        </w:rPr>
        <w:t>
төлеген кезде                         20
</w:t>
      </w:r>
      <w:r>
        <w:br/>
      </w:r>
      <w:r>
        <w:rPr>
          <w:rFonts w:ascii="Times New Roman"/>
          <w:b w:val="false"/>
          <w:i w:val="false"/>
          <w:color w:val="000000"/>
          <w:sz w:val="28"/>
        </w:rPr>
        <w:t>
4) күмәнді 4 санат
</w:t>
      </w:r>
      <w:r>
        <w:br/>
      </w:r>
      <w:r>
        <w:rPr>
          <w:rFonts w:ascii="Times New Roman"/>
          <w:b w:val="false"/>
          <w:i w:val="false"/>
          <w:color w:val="000000"/>
          <w:sz w:val="28"/>
        </w:rPr>
        <w:t>
- төлемдерді кешік.
</w:t>
      </w:r>
      <w:r>
        <w:br/>
      </w:r>
      <w:r>
        <w:rPr>
          <w:rFonts w:ascii="Times New Roman"/>
          <w:b w:val="false"/>
          <w:i w:val="false"/>
          <w:color w:val="000000"/>
          <w:sz w:val="28"/>
        </w:rPr>
        <w:t>
тірген немесе
</w:t>
      </w:r>
      <w:r>
        <w:br/>
      </w:r>
      <w:r>
        <w:rPr>
          <w:rFonts w:ascii="Times New Roman"/>
          <w:b w:val="false"/>
          <w:i w:val="false"/>
          <w:color w:val="000000"/>
          <w:sz w:val="28"/>
        </w:rPr>
        <w:t>
төлемдерді толық
</w:t>
      </w:r>
      <w:r>
        <w:br/>
      </w:r>
      <w:r>
        <w:rPr>
          <w:rFonts w:ascii="Times New Roman"/>
          <w:b w:val="false"/>
          <w:i w:val="false"/>
          <w:color w:val="000000"/>
          <w:sz w:val="28"/>
        </w:rPr>
        <w:t>
төлемеген кезде                       25
</w:t>
      </w:r>
      <w:r>
        <w:br/>
      </w:r>
      <w:r>
        <w:rPr>
          <w:rFonts w:ascii="Times New Roman"/>
          <w:b w:val="false"/>
          <w:i w:val="false"/>
          <w:color w:val="000000"/>
          <w:sz w:val="28"/>
        </w:rPr>
        <w:t>
5) күмәнді 5 санат                    50
</w:t>
      </w:r>
      <w:r>
        <w:br/>
      </w:r>
      <w:r>
        <w:rPr>
          <w:rFonts w:ascii="Times New Roman"/>
          <w:b w:val="false"/>
          <w:i w:val="false"/>
          <w:color w:val="000000"/>
          <w:sz w:val="28"/>
        </w:rPr>
        <w:t>
3. үмітсіз                            100
</w:t>
      </w:r>
      <w:r>
        <w:br/>
      </w:r>
      <w:r>
        <w:rPr>
          <w:rFonts w:ascii="Times New Roman"/>
          <w:b w:val="false"/>
          <w:i w:val="false"/>
          <w:color w:val="000000"/>
          <w:sz w:val="28"/>
        </w:rPr>
        <w:t>
жиынтығы (1+2+3)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Мөр 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телефон: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Активтерді, шартты міндеттемелерді
</w:t>
      </w:r>
      <w:r>
        <w:br/>
      </w:r>
      <w:r>
        <w:rPr>
          <w:rFonts w:ascii="Times New Roman"/>
          <w:b w:val="false"/>
          <w:i w:val="false"/>
          <w:color w:val="000000"/>
          <w:sz w:val="28"/>
        </w:rPr>
        <w:t>
                                  жіктеу және оларды күмәнді және
</w:t>
      </w:r>
      <w:r>
        <w:br/>
      </w:r>
      <w:r>
        <w:rPr>
          <w:rFonts w:ascii="Times New Roman"/>
          <w:b w:val="false"/>
          <w:i w:val="false"/>
          <w:color w:val="000000"/>
          <w:sz w:val="28"/>
        </w:rPr>
        <w:t>
                                  үмітсіз санатына жатқыза отырып,
</w:t>
      </w:r>
      <w:r>
        <w:br/>
      </w:r>
      <w:r>
        <w:rPr>
          <w:rFonts w:ascii="Times New Roman"/>
          <w:b w:val="false"/>
          <w:i w:val="false"/>
          <w:color w:val="000000"/>
          <w:sz w:val="28"/>
        </w:rPr>
        <w:t>
                              провизиялар (резервтер) құру ережесіне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Активтер мен шартты міндеттемелерді жіктеу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N 1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Критерийлер                                      Балл
</w:t>
      </w:r>
      <w:r>
        <w:br/>
      </w:r>
      <w:r>
        <w:rPr>
          <w:rFonts w:ascii="Times New Roman"/>
          <w:b w:val="false"/>
          <w:i w:val="false"/>
          <w:color w:val="000000"/>
          <w:sz w:val="28"/>
        </w:rPr>
        <w:t>
--------------------------------------------------------------------
</w:t>
      </w:r>
      <w:r>
        <w:br/>
      </w:r>
      <w:r>
        <w:rPr>
          <w:rFonts w:ascii="Times New Roman"/>
          <w:b w:val="false"/>
          <w:i w:val="false"/>
          <w:color w:val="000000"/>
          <w:sz w:val="28"/>
        </w:rPr>
        <w:t>
1.  Қаржылық жағдай
</w:t>
      </w:r>
      <w:r>
        <w:br/>
      </w:r>
      <w:r>
        <w:rPr>
          <w:rFonts w:ascii="Times New Roman"/>
          <w:b w:val="false"/>
          <w:i w:val="false"/>
          <w:color w:val="000000"/>
          <w:sz w:val="28"/>
        </w:rPr>
        <w:t>
1)  Тұрақты                                                    0
</w:t>
      </w:r>
      <w:r>
        <w:br/>
      </w:r>
      <w:r>
        <w:rPr>
          <w:rFonts w:ascii="Times New Roman"/>
          <w:b w:val="false"/>
          <w:i w:val="false"/>
          <w:color w:val="000000"/>
          <w:sz w:val="28"/>
        </w:rPr>
        <w:t>
2)  Қанағаттанарлық                                            +1
</w:t>
      </w:r>
      <w:r>
        <w:br/>
      </w:r>
      <w:r>
        <w:rPr>
          <w:rFonts w:ascii="Times New Roman"/>
          <w:b w:val="false"/>
          <w:i w:val="false"/>
          <w:color w:val="000000"/>
          <w:sz w:val="28"/>
        </w:rPr>
        <w:t>
3)  Тұрақсыз                                                   +2
</w:t>
      </w:r>
      <w:r>
        <w:br/>
      </w:r>
      <w:r>
        <w:rPr>
          <w:rFonts w:ascii="Times New Roman"/>
          <w:b w:val="false"/>
          <w:i w:val="false"/>
          <w:color w:val="000000"/>
          <w:sz w:val="28"/>
        </w:rPr>
        <w:t>
4)  Қиын                                                       +4
</w:t>
      </w:r>
      <w:r>
        <w:br/>
      </w:r>
      <w:r>
        <w:rPr>
          <w:rFonts w:ascii="Times New Roman"/>
          <w:b w:val="false"/>
          <w:i w:val="false"/>
          <w:color w:val="000000"/>
          <w:sz w:val="28"/>
        </w:rPr>
        <w:t>
--------------------------------------------------------------------
</w:t>
      </w:r>
      <w:r>
        <w:br/>
      </w:r>
      <w:r>
        <w:rPr>
          <w:rFonts w:ascii="Times New Roman"/>
          <w:b w:val="false"/>
          <w:i w:val="false"/>
          <w:color w:val="000000"/>
          <w:sz w:val="28"/>
        </w:rPr>
        <w:t>
2.  Жіктелетін активтер бойынша өтеу кешіктірілген кез келген
</w:t>
      </w:r>
      <w:r>
        <w:br/>
      </w:r>
      <w:r>
        <w:rPr>
          <w:rFonts w:ascii="Times New Roman"/>
          <w:b w:val="false"/>
          <w:i w:val="false"/>
          <w:color w:val="000000"/>
          <w:sz w:val="28"/>
        </w:rPr>
        <w:t>
    төлемдер
</w:t>
      </w:r>
      <w:r>
        <w:br/>
      </w:r>
      <w:r>
        <w:rPr>
          <w:rFonts w:ascii="Times New Roman"/>
          <w:b w:val="false"/>
          <w:i w:val="false"/>
          <w:color w:val="000000"/>
          <w:sz w:val="28"/>
        </w:rPr>
        <w:t>
1)  кредит       салымдар (депозиттер)    дебиторлық
</w:t>
      </w:r>
      <w:r>
        <w:br/>
      </w:r>
      <w:r>
        <w:rPr>
          <w:rFonts w:ascii="Times New Roman"/>
          <w:b w:val="false"/>
          <w:i w:val="false"/>
          <w:color w:val="000000"/>
          <w:sz w:val="28"/>
        </w:rPr>
        <w:t>
    бойынша      бағалы қағаздар және    берешек бойынша
</w:t>
      </w:r>
      <w:r>
        <w:br/>
      </w:r>
      <w:r>
        <w:rPr>
          <w:rFonts w:ascii="Times New Roman"/>
          <w:b w:val="false"/>
          <w:i w:val="false"/>
          <w:color w:val="000000"/>
          <w:sz w:val="28"/>
        </w:rPr>
        <w:t>
                 шартты міндеттемелер
</w:t>
      </w:r>
      <w:r>
        <w:br/>
      </w:r>
      <w:r>
        <w:rPr>
          <w:rFonts w:ascii="Times New Roman"/>
          <w:b w:val="false"/>
          <w:i w:val="false"/>
          <w:color w:val="000000"/>
          <w:sz w:val="28"/>
        </w:rPr>
        <w:t>
                 бойынша
</w:t>
      </w:r>
      <w:r>
        <w:br/>
      </w:r>
      <w:r>
        <w:rPr>
          <w:rFonts w:ascii="Times New Roman"/>
          <w:b w:val="false"/>
          <w:i w:val="false"/>
          <w:color w:val="000000"/>
          <w:sz w:val="28"/>
        </w:rPr>
        <w:t>
    жіктелетін активтер бойынша кешіктірілген төлемдердің
</w:t>
      </w:r>
      <w:r>
        <w:br/>
      </w:r>
      <w:r>
        <w:rPr>
          <w:rFonts w:ascii="Times New Roman"/>
          <w:b w:val="false"/>
          <w:i w:val="false"/>
          <w:color w:val="000000"/>
          <w:sz w:val="28"/>
        </w:rPr>
        <w:t>
    болмауы                                                    0
</w:t>
      </w:r>
      <w:r>
        <w:br/>
      </w:r>
      <w:r>
        <w:rPr>
          <w:rFonts w:ascii="Times New Roman"/>
          <w:b w:val="false"/>
          <w:i w:val="false"/>
          <w:color w:val="000000"/>
          <w:sz w:val="28"/>
        </w:rPr>
        <w:t>
2)  1  - 30 күн  7 күнге дейін             14 күнге дейін      +1.5
</w:t>
      </w:r>
      <w:r>
        <w:br/>
      </w:r>
      <w:r>
        <w:rPr>
          <w:rFonts w:ascii="Times New Roman"/>
          <w:b w:val="false"/>
          <w:i w:val="false"/>
          <w:color w:val="000000"/>
          <w:sz w:val="28"/>
        </w:rPr>
        <w:t>
3)  31 - 60 күн  7 күннен 15 күнге дейін   14 күннен 30 күнге
</w:t>
      </w:r>
      <w:r>
        <w:br/>
      </w:r>
      <w:r>
        <w:rPr>
          <w:rFonts w:ascii="Times New Roman"/>
          <w:b w:val="false"/>
          <w:i w:val="false"/>
          <w:color w:val="000000"/>
          <w:sz w:val="28"/>
        </w:rPr>
        <w:t>
                                           дейін               +2.5
</w:t>
      </w:r>
      <w:r>
        <w:br/>
      </w:r>
      <w:r>
        <w:rPr>
          <w:rFonts w:ascii="Times New Roman"/>
          <w:b w:val="false"/>
          <w:i w:val="false"/>
          <w:color w:val="000000"/>
          <w:sz w:val="28"/>
        </w:rPr>
        <w:t>
4)  61 - 90 күн  15 күннен 30 күнге дейін  30 күннен 60 күнге
</w:t>
      </w:r>
      <w:r>
        <w:br/>
      </w:r>
      <w:r>
        <w:rPr>
          <w:rFonts w:ascii="Times New Roman"/>
          <w:b w:val="false"/>
          <w:i w:val="false"/>
          <w:color w:val="000000"/>
          <w:sz w:val="28"/>
        </w:rPr>
        <w:t>
                                           дейін               +3.5
</w:t>
      </w:r>
      <w:r>
        <w:br/>
      </w:r>
      <w:r>
        <w:rPr>
          <w:rFonts w:ascii="Times New Roman"/>
          <w:b w:val="false"/>
          <w:i w:val="false"/>
          <w:color w:val="000000"/>
          <w:sz w:val="28"/>
        </w:rPr>
        <w:t>
5)  90 күннен    30 күннен астам           60 күннен астам     +4.5
</w:t>
      </w:r>
      <w:r>
        <w:br/>
      </w:r>
      <w:r>
        <w:rPr>
          <w:rFonts w:ascii="Times New Roman"/>
          <w:b w:val="false"/>
          <w:i w:val="false"/>
          <w:color w:val="000000"/>
          <w:sz w:val="28"/>
        </w:rPr>
        <w:t>
    астам
</w:t>
      </w:r>
      <w:r>
        <w:br/>
      </w:r>
      <w:r>
        <w:rPr>
          <w:rFonts w:ascii="Times New Roman"/>
          <w:b w:val="false"/>
          <w:i w:val="false"/>
          <w:color w:val="000000"/>
          <w:sz w:val="28"/>
        </w:rPr>
        <w:t>
--------------------------------------------------------------------
</w:t>
      </w:r>
      <w:r>
        <w:br/>
      </w:r>
      <w:r>
        <w:rPr>
          <w:rFonts w:ascii="Times New Roman"/>
          <w:b w:val="false"/>
          <w:i w:val="false"/>
          <w:color w:val="000000"/>
          <w:sz w:val="28"/>
        </w:rPr>
        <w:t>
3.  Қамтамасыз ету сапасы
</w:t>
      </w:r>
      <w:r>
        <w:br/>
      </w:r>
      <w:r>
        <w:rPr>
          <w:rFonts w:ascii="Times New Roman"/>
          <w:b w:val="false"/>
          <w:i w:val="false"/>
          <w:color w:val="000000"/>
          <w:sz w:val="28"/>
        </w:rPr>
        <w:t>
1)  Сенімді                                                    -3
</w:t>
      </w:r>
      <w:r>
        <w:br/>
      </w:r>
      <w:r>
        <w:rPr>
          <w:rFonts w:ascii="Times New Roman"/>
          <w:b w:val="false"/>
          <w:i w:val="false"/>
          <w:color w:val="000000"/>
          <w:sz w:val="28"/>
        </w:rPr>
        <w:t>
2)  Жақсы                                                      -2
</w:t>
      </w:r>
      <w:r>
        <w:br/>
      </w:r>
      <w:r>
        <w:rPr>
          <w:rFonts w:ascii="Times New Roman"/>
          <w:b w:val="false"/>
          <w:i w:val="false"/>
          <w:color w:val="000000"/>
          <w:sz w:val="28"/>
        </w:rPr>
        <w:t>
3)  Қанағаттанарлық                                            0
</w:t>
      </w:r>
      <w:r>
        <w:br/>
      </w:r>
      <w:r>
        <w:rPr>
          <w:rFonts w:ascii="Times New Roman"/>
          <w:b w:val="false"/>
          <w:i w:val="false"/>
          <w:color w:val="000000"/>
          <w:sz w:val="28"/>
        </w:rPr>
        <w:t>
4)  Қанағаттанғысыз                                            +1
</w:t>
      </w:r>
      <w:r>
        <w:br/>
      </w:r>
      <w:r>
        <w:rPr>
          <w:rFonts w:ascii="Times New Roman"/>
          <w:b w:val="false"/>
          <w:i w:val="false"/>
          <w:color w:val="000000"/>
          <w:sz w:val="28"/>
        </w:rPr>
        <w:t>
5)  Қамтамасыз етілмейді                                       +2
</w:t>
      </w:r>
      <w:r>
        <w:br/>
      </w:r>
      <w:r>
        <w:rPr>
          <w:rFonts w:ascii="Times New Roman"/>
          <w:b w:val="false"/>
          <w:i w:val="false"/>
          <w:color w:val="000000"/>
          <w:sz w:val="28"/>
        </w:rPr>
        <w:t>
--------------------------------------------------------------------
</w:t>
      </w:r>
      <w:r>
        <w:br/>
      </w:r>
      <w:r>
        <w:rPr>
          <w:rFonts w:ascii="Times New Roman"/>
          <w:b w:val="false"/>
          <w:i w:val="false"/>
          <w:color w:val="000000"/>
          <w:sz w:val="28"/>
        </w:rPr>
        <w:t>
4.  Ұзарту
</w:t>
      </w:r>
      <w:r>
        <w:br/>
      </w:r>
      <w:r>
        <w:rPr>
          <w:rFonts w:ascii="Times New Roman"/>
          <w:b w:val="false"/>
          <w:i w:val="false"/>
          <w:color w:val="000000"/>
          <w:sz w:val="28"/>
        </w:rPr>
        <w:t>
1)  ұзартудың болмауы                                          0
</w:t>
      </w:r>
      <w:r>
        <w:br/>
      </w:r>
      <w:r>
        <w:rPr>
          <w:rFonts w:ascii="Times New Roman"/>
          <w:b w:val="false"/>
          <w:i w:val="false"/>
          <w:color w:val="000000"/>
          <w:sz w:val="28"/>
        </w:rPr>
        <w:t>
2)  ұзартудың болуы      ұзартулар саны +1 балға көбейтіледі
</w:t>
      </w:r>
      <w:r>
        <w:br/>
      </w:r>
      <w:r>
        <w:rPr>
          <w:rFonts w:ascii="Times New Roman"/>
          <w:b w:val="false"/>
          <w:i w:val="false"/>
          <w:color w:val="000000"/>
          <w:sz w:val="28"/>
        </w:rPr>
        <w:t>
--------------------------------------------------------------------
</w:t>
      </w:r>
      <w:r>
        <w:br/>
      </w:r>
      <w:r>
        <w:rPr>
          <w:rFonts w:ascii="Times New Roman"/>
          <w:b w:val="false"/>
          <w:i w:val="false"/>
          <w:color w:val="000000"/>
          <w:sz w:val="28"/>
        </w:rPr>
        <w:t>
5.  Басқа кешіктірілген міндеттемелердің болуы (басқа
</w:t>
      </w:r>
      <w:r>
        <w:br/>
      </w:r>
      <w:r>
        <w:rPr>
          <w:rFonts w:ascii="Times New Roman"/>
          <w:b w:val="false"/>
          <w:i w:val="false"/>
          <w:color w:val="000000"/>
          <w:sz w:val="28"/>
        </w:rPr>
        <w:t>
    кешіктірілген міндеттемелердің болмауы - 0 балл)           +1
</w:t>
      </w:r>
      <w:r>
        <w:br/>
      </w:r>
      <w:r>
        <w:rPr>
          <w:rFonts w:ascii="Times New Roman"/>
          <w:b w:val="false"/>
          <w:i w:val="false"/>
          <w:color w:val="000000"/>
          <w:sz w:val="28"/>
        </w:rPr>
        <w:t>
--------------------------------------------------------------------
</w:t>
      </w:r>
      <w:r>
        <w:br/>
      </w:r>
      <w:r>
        <w:rPr>
          <w:rFonts w:ascii="Times New Roman"/>
          <w:b w:val="false"/>
          <w:i w:val="false"/>
          <w:color w:val="000000"/>
          <w:sz w:val="28"/>
        </w:rPr>
        <w:t>
6.  Активті мақсатқа сай пайдаланбау үлесі % (25%-тен - 
</w:t>
      </w:r>
      <w:r>
        <w:br/>
      </w:r>
      <w:r>
        <w:rPr>
          <w:rFonts w:ascii="Times New Roman"/>
          <w:b w:val="false"/>
          <w:i w:val="false"/>
          <w:color w:val="000000"/>
          <w:sz w:val="28"/>
        </w:rPr>
        <w:t>
    0 баллға дейін)
</w:t>
      </w:r>
      <w:r>
        <w:br/>
      </w:r>
      <w:r>
        <w:rPr>
          <w:rFonts w:ascii="Times New Roman"/>
          <w:b w:val="false"/>
          <w:i w:val="false"/>
          <w:color w:val="000000"/>
          <w:sz w:val="28"/>
        </w:rPr>
        <w:t>
1)  25%-тен астам                                              1
</w:t>
      </w:r>
      <w:r>
        <w:br/>
      </w:r>
      <w:r>
        <w:rPr>
          <w:rFonts w:ascii="Times New Roman"/>
          <w:b w:val="false"/>
          <w:i w:val="false"/>
          <w:color w:val="000000"/>
          <w:sz w:val="28"/>
        </w:rPr>
        <w:t>
2)  50%-тен астам                                              2
</w:t>
      </w:r>
      <w:r>
        <w:br/>
      </w:r>
      <w:r>
        <w:rPr>
          <w:rFonts w:ascii="Times New Roman"/>
          <w:b w:val="false"/>
          <w:i w:val="false"/>
          <w:color w:val="000000"/>
          <w:sz w:val="28"/>
        </w:rPr>
        <w:t>
3)  75%-тен астам                                              3
</w:t>
      </w:r>
      <w:r>
        <w:br/>
      </w:r>
      <w:r>
        <w:rPr>
          <w:rFonts w:ascii="Times New Roman"/>
          <w:b w:val="false"/>
          <w:i w:val="false"/>
          <w:color w:val="000000"/>
          <w:sz w:val="28"/>
        </w:rPr>
        <w:t>
4)  100%                                                       4
</w:t>
      </w:r>
      <w:r>
        <w:br/>
      </w:r>
      <w:r>
        <w:rPr>
          <w:rFonts w:ascii="Times New Roman"/>
          <w:b w:val="false"/>
          <w:i w:val="false"/>
          <w:color w:val="000000"/>
          <w:sz w:val="28"/>
        </w:rPr>
        <w:t>
--------------------------------------------------------------------
</w:t>
      </w:r>
      <w:r>
        <w:br/>
      </w:r>
      <w:r>
        <w:rPr>
          <w:rFonts w:ascii="Times New Roman"/>
          <w:b w:val="false"/>
          <w:i w:val="false"/>
          <w:color w:val="000000"/>
          <w:sz w:val="28"/>
        </w:rPr>
        <w:t>
7.  Басқа кредиторлардың алдында есептен шығарылған
</w:t>
      </w:r>
      <w:r>
        <w:br/>
      </w:r>
      <w:r>
        <w:rPr>
          <w:rFonts w:ascii="Times New Roman"/>
          <w:b w:val="false"/>
          <w:i w:val="false"/>
          <w:color w:val="000000"/>
          <w:sz w:val="28"/>
        </w:rPr>
        <w:t>
    берешектің болуы (есептен шығарылған берешектің
</w:t>
      </w:r>
      <w:r>
        <w:br/>
      </w:r>
      <w:r>
        <w:rPr>
          <w:rFonts w:ascii="Times New Roman"/>
          <w:b w:val="false"/>
          <w:i w:val="false"/>
          <w:color w:val="000000"/>
          <w:sz w:val="28"/>
        </w:rPr>
        <w:t>
    болмауы - 0 балл)                                          +2
</w:t>
      </w:r>
      <w:r>
        <w:br/>
      </w:r>
      <w:r>
        <w:rPr>
          <w:rFonts w:ascii="Times New Roman"/>
          <w:b w:val="false"/>
          <w:i w:val="false"/>
          <w:color w:val="000000"/>
          <w:sz w:val="28"/>
        </w:rPr>
        <w:t>
--------------------------------------------------------------------
</w:t>
      </w:r>
      <w:r>
        <w:br/>
      </w:r>
      <w:r>
        <w:rPr>
          <w:rFonts w:ascii="Times New Roman"/>
          <w:b w:val="false"/>
          <w:i w:val="false"/>
          <w:color w:val="000000"/>
          <w:sz w:val="28"/>
        </w:rPr>
        <w:t>
8.  Заемшыда (борышкерде) рейтингтің болуы
</w:t>
      </w:r>
      <w:r>
        <w:br/>
      </w:r>
      <w:r>
        <w:rPr>
          <w:rFonts w:ascii="Times New Roman"/>
          <w:b w:val="false"/>
          <w:i w:val="false"/>
          <w:color w:val="000000"/>
          <w:sz w:val="28"/>
        </w:rPr>
        <w:t>
1)  "А" және жоғары                                            -3
</w:t>
      </w:r>
      <w:r>
        <w:br/>
      </w:r>
      <w:r>
        <w:rPr>
          <w:rFonts w:ascii="Times New Roman"/>
          <w:b w:val="false"/>
          <w:i w:val="false"/>
          <w:color w:val="000000"/>
          <w:sz w:val="28"/>
        </w:rPr>
        <w:t>
2)  Қазақстан Республикасының рейтингісінен жоғары -
</w:t>
      </w:r>
      <w:r>
        <w:br/>
      </w:r>
      <w:r>
        <w:rPr>
          <w:rFonts w:ascii="Times New Roman"/>
          <w:b w:val="false"/>
          <w:i w:val="false"/>
          <w:color w:val="000000"/>
          <w:sz w:val="28"/>
        </w:rPr>
        <w:t>
    "А"-ға дейін                                               -2
</w:t>
      </w:r>
      <w:r>
        <w:br/>
      </w:r>
      <w:r>
        <w:rPr>
          <w:rFonts w:ascii="Times New Roman"/>
          <w:b w:val="false"/>
          <w:i w:val="false"/>
          <w:color w:val="000000"/>
          <w:sz w:val="28"/>
        </w:rPr>
        <w:t>
3)  Қазақстан Республикасының рейтингі деңгейінде              -1
</w:t>
      </w:r>
      <w:r>
        <w:br/>
      </w:r>
      <w:r>
        <w:rPr>
          <w:rFonts w:ascii="Times New Roman"/>
          <w:b w:val="false"/>
          <w:i w:val="false"/>
          <w:color w:val="000000"/>
          <w:sz w:val="28"/>
        </w:rPr>
        <w:t>
4)  Қазақстан Республикасының рейтингісінен төмен және
</w:t>
      </w:r>
      <w:r>
        <w:br/>
      </w:r>
      <w:r>
        <w:rPr>
          <w:rFonts w:ascii="Times New Roman"/>
          <w:b w:val="false"/>
          <w:i w:val="false"/>
          <w:color w:val="000000"/>
          <w:sz w:val="28"/>
        </w:rPr>
        <w:t>
    рейтингі жоқ                                               0
</w:t>
      </w:r>
      <w:r>
        <w:br/>
      </w:r>
      <w:r>
        <w:rPr>
          <w:rFonts w:ascii="Times New Roman"/>
          <w:b w:val="false"/>
          <w:i w:val="false"/>
          <w:color w:val="000000"/>
          <w:sz w:val="28"/>
        </w:rPr>
        <w:t>
    Жиынтығы: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Кестені толтыру  бойынша ереже:
</w:t>
      </w:r>
      <w:r>
        <w:br/>
      </w:r>
      <w:r>
        <w:rPr>
          <w:rFonts w:ascii="Times New Roman"/>
          <w:b w:val="false"/>
          <w:i w:val="false"/>
          <w:color w:val="000000"/>
          <w:sz w:val="28"/>
        </w:rPr>
        <w:t>
      1. Кредиттерді жіктеу кезінде осы кестенің 1-8 тармақтарында көзделген барлық критерийлер пайдаланылады.
</w:t>
      </w:r>
      <w:r>
        <w:br/>
      </w:r>
      <w:r>
        <w:rPr>
          <w:rFonts w:ascii="Times New Roman"/>
          <w:b w:val="false"/>
          <w:i w:val="false"/>
          <w:color w:val="000000"/>
          <w:sz w:val="28"/>
        </w:rPr>
        <w:t>
      2. Салымдарды (депозиттерді) жіктеу кезінде осы кестенің 1, 2, 5, 7 және 8-тармақтарында көзделген критерийлер пайдаланылады.
</w:t>
      </w:r>
      <w:r>
        <w:br/>
      </w:r>
      <w:r>
        <w:rPr>
          <w:rFonts w:ascii="Times New Roman"/>
          <w:b w:val="false"/>
          <w:i w:val="false"/>
          <w:color w:val="000000"/>
          <w:sz w:val="28"/>
        </w:rPr>
        <w:t>
      3. Бағалы қағаздарды, дебиторлық берешекті жіктеу кезінде осы кестенің 1, 2, 4, 5, 7 және 8-тармақтары пайдаланылады. Осы Кестенің 1-тармағында көзделген дебиторлық берешекке қатысты критерий, егер есептегі берешек бір дебиторға банктің меншік капиталының 5%-нен астамын құраған жағдайда пайдаланылады.
</w:t>
      </w:r>
      <w:r>
        <w:br/>
      </w:r>
      <w:r>
        <w:rPr>
          <w:rFonts w:ascii="Times New Roman"/>
          <w:b w:val="false"/>
          <w:i w:val="false"/>
          <w:color w:val="000000"/>
          <w:sz w:val="28"/>
        </w:rPr>
        <w:t>
      4. Шартты міндеттемелерді жіктеу кезінде осы кестенің 1, 2, 3, 5, 7, және 8-тармақтарында көзделген критерийлер пайдаланылады.
</w:t>
      </w:r>
      <w:r>
        <w:br/>
      </w:r>
      <w:r>
        <w:rPr>
          <w:rFonts w:ascii="Times New Roman"/>
          <w:b w:val="false"/>
          <w:i w:val="false"/>
          <w:color w:val="000000"/>
          <w:sz w:val="28"/>
        </w:rPr>
        <w:t>
      5. Егер заемшы (борышкер) оффшорлы аймақта тіркелген немесе оффшорлы аймақта тіркелген тұлғаға қатысы бойынша тәуелді не еншілес тұлға болып табылса, 8-тармақ қолданылмайды.
</w:t>
      </w:r>
      <w:r>
        <w:br/>
      </w:r>
      <w:r>
        <w:rPr>
          <w:rFonts w:ascii="Times New Roman"/>
          <w:b w:val="false"/>
          <w:i w:val="false"/>
          <w:color w:val="000000"/>
          <w:sz w:val="28"/>
        </w:rPr>
        <w:t>
      Активтің жіктеу санаты осы активті осы қосымшаның N 1 кестесінде көрсетілген критерийлер бойынша осы активті бағалау нәтижесі бойынша анықталады. Актив бойынша жиналған баллдардың санына қарай оның жіктеу санаты және осы қосымшаның N 2 кестесіне сай қажетті провизиялар (резервтер) мөлшері белгіленеді.
</w:t>
      </w:r>
      <w:r>
        <w:br/>
      </w:r>
      <w:r>
        <w:rPr>
          <w:rFonts w:ascii="Times New Roman"/>
          <w:b w:val="false"/>
          <w:i w:val="false"/>
          <w:color w:val="000000"/>
          <w:sz w:val="28"/>
        </w:rPr>
        <w:t>
      6. Қаржылық жағдай былайша:
</w:t>
      </w:r>
      <w:r>
        <w:br/>
      </w:r>
      <w:r>
        <w:rPr>
          <w:rFonts w:ascii="Times New Roman"/>
          <w:b w:val="false"/>
          <w:i w:val="false"/>
          <w:color w:val="000000"/>
          <w:sz w:val="28"/>
        </w:rPr>
        <w:t>
      1) тұрақты - заемшының қаржылық жағдайы тұрақты; компания шығынсыз жұмыс істейді, төлем қабілеті бар, рынокта жақсы бәсеке позициясы бар; заемшының актив бойынша шарттың қолданылу мерзімі ішінде қаржылық жағдайын едәуір нашарлататын сыртқы немесе ішкі факторлар анықталған жоқ; клиенттің банкпен өз міндеттемелері бойынша есеп айырысу мүмкіндігі күмән тудырмайды; заемшының активтері мен міндеттемелерінің мерзімі шамалас;
</w:t>
      </w:r>
      <w:r>
        <w:br/>
      </w:r>
      <w:r>
        <w:rPr>
          <w:rFonts w:ascii="Times New Roman"/>
          <w:b w:val="false"/>
          <w:i w:val="false"/>
          <w:color w:val="000000"/>
          <w:sz w:val="28"/>
        </w:rPr>
        <w:t>
      2) қанағаттанарлық - заемшының қаржылық жағдайының уақытша нашарлауын көрсететін белгілер бар; кірістердің, төлем қабілеттілігі деңгейінің, рыноктық позициясының төмендеуі - немесе заемшының актив бойынша шарттың қолданылу мерзімі ішінде қаржылық жағдайын едәуір нашарлататын сыртқы немесе ішкі факторлар анықталды; клиенттің банкпен өз міндеттемелері бойынша есеп айырыса алмау ықтималдылығы бар, бірақ ол жоғары емес; сонымен бірге заемшы уақытша қиындықтарды жеңуге және банк алдындағы өз міндеттемелерімен есеп айырысуға қабілетті;
</w:t>
      </w:r>
      <w:r>
        <w:br/>
      </w:r>
      <w:r>
        <w:rPr>
          <w:rFonts w:ascii="Times New Roman"/>
          <w:b w:val="false"/>
          <w:i w:val="false"/>
          <w:color w:val="000000"/>
          <w:sz w:val="28"/>
        </w:rPr>
        <w:t>
      3) тұрақсыз - заемшының тұрақты және елеулі қаржылық жағдайының нашарлау белгілері бар; шығынмен жұмыс істеу, төлем қабілеттілігінің төмен деңгейі, рыноктық үлесінің тұрақты түрде азаюы; сонымен бірге заемшының өз қаржылық жағдайын тұрақтандыруына және жақсартуына сенім жоқ; заемшының банк алдындағы өз міндеттемелері бойынша есеп айырыса алмау ықтималдылығы жоғары; заемшыға 1 жылдан астам емес мерзімге санация жарияланған; заемшыға материалдық зиян шектірген, бірақ оның қызметін тоқтатпаған төтенше жағдай, сондай-ақ басқа жағдай орын алған; заемшының кредиттік досьесі немесе заемшының қаржылық жағдайын бағалауға қажетті мәліметтер жоқ;
</w:t>
      </w:r>
      <w:r>
        <w:br/>
      </w:r>
      <w:r>
        <w:rPr>
          <w:rFonts w:ascii="Times New Roman"/>
          <w:b w:val="false"/>
          <w:i w:val="false"/>
          <w:color w:val="000000"/>
          <w:sz w:val="28"/>
        </w:rPr>
        <w:t>
      4) қиын - заемшының қаржылық жағдайының тұрақты нашарлауы шиеленісті деңгейге жеткен; залалдың, төлем қабілетсіздігінің елеулі деңгейінің болуы, рыноктық позициясын жоғалту; заемшының теріс меншік капиталының болуы; заемшыға 1 жылдан астам мерзімге санация жариялануы; заемшының банкрот деп танылуы; заемшыға материалдық зиян шектірген және/немесе оның өз қызметін жалғастыруға мүмкіндік бермейтін төтенше жағдайдың орын алуы ретінде жіктеледі. Заемшының (борышкердің) қаржылық жағдайы туралы ақпарат болмаған жағдайда оның қаржылық жағдайы қиын ретінде бағаланады.
</w:t>
      </w:r>
      <w:r>
        <w:br/>
      </w:r>
      <w:r>
        <w:rPr>
          <w:rFonts w:ascii="Times New Roman"/>
          <w:b w:val="false"/>
          <w:i w:val="false"/>
          <w:color w:val="000000"/>
          <w:sz w:val="28"/>
        </w:rPr>
        <w:t>
      7. Қамтамасыз ету сапасы былайша:
</w:t>
      </w:r>
      <w:r>
        <w:br/>
      </w:r>
      <w:r>
        <w:rPr>
          <w:rFonts w:ascii="Times New Roman"/>
          <w:b w:val="false"/>
          <w:i w:val="false"/>
          <w:color w:val="000000"/>
          <w:sz w:val="28"/>
        </w:rPr>
        <w:t>
      1) сенімді (жоғары өтімді қамтамасыз ету) - Қазақстан Республикасы Үкіметінің, тізбесін уәкілетті орган бекітетін рейтингтік агенттіктердің бірінің АА тобы рейтингісінен төмен емес жеке рейтингі бар банктердің салымдағы (депозиттегі) ақша кепілі, мемлекеттік бағалы қағаз, тізбесін уәкілетті орган бекітетін кез келген рейтингтік агенттіктің А рейтингісінен төмен емес тәуелсіз рейтингі бар шет мемлекеттердің үкіметтері шығарған бағалы қағаздар түріндегі кепілдігі (кепілдеме беру) түрінде және құны заемшының активі бойынша (негізгі борыш пен сыйақы бойынша) міндеттемелерін кем дегенде 100% жабатын монетарлық қымбат металдар түрінде;
</w:t>
      </w:r>
      <w:r>
        <w:br/>
      </w:r>
      <w:r>
        <w:rPr>
          <w:rFonts w:ascii="Times New Roman"/>
          <w:b w:val="false"/>
          <w:i w:val="false"/>
          <w:color w:val="000000"/>
          <w:sz w:val="28"/>
        </w:rPr>
        <w:t>
      2) жақсы - құны заемшының активі бойынша (негізгі борыш пен сыйақы бойынша) міндеттемелерін кем дегенде 90% жабатын осы тармақтың 1) тармақшасында көрсетілген жоғары өтімді қамтамасыз ету;
</w:t>
      </w:r>
      <w:r>
        <w:br/>
      </w:r>
      <w:r>
        <w:rPr>
          <w:rFonts w:ascii="Times New Roman"/>
          <w:b w:val="false"/>
          <w:i w:val="false"/>
          <w:color w:val="000000"/>
          <w:sz w:val="28"/>
        </w:rPr>
        <w:t>
      3) қанағаттанарлық - құны заемшының активі бойынша (негізгі борыш пен сыйақы бойынша) міндеттемелерін кем дегенде 100% жабатын қамтамасыз ету немесе құны активтің кем дегенде 75% жабатын жоғары өтімді қамтамасыз ету;
</w:t>
      </w:r>
      <w:r>
        <w:br/>
      </w:r>
      <w:r>
        <w:rPr>
          <w:rFonts w:ascii="Times New Roman"/>
          <w:b w:val="false"/>
          <w:i w:val="false"/>
          <w:color w:val="000000"/>
          <w:sz w:val="28"/>
        </w:rPr>
        <w:t>
      4) қанағаттанғысыз - құны заемшының активі бойынша (негізгі борыш пен сыйақы бойынша) міндеттемелерін 50% кем жабатын толық емес қамтамасыз ету;
</w:t>
      </w:r>
      <w:r>
        <w:br/>
      </w:r>
      <w:r>
        <w:rPr>
          <w:rFonts w:ascii="Times New Roman"/>
          <w:b w:val="false"/>
          <w:i w:val="false"/>
          <w:color w:val="000000"/>
          <w:sz w:val="28"/>
        </w:rPr>
        <w:t>
      5) қамтамасыз етілмейді - қамтамасыз ету құны заемшының активі бойынша (негізгі борыш пен сыйақы бойынша) міндеттемелерін 50% кем жабатын бланктік кредит не ішінара қамтамасыз ету ретінде жіктеледі.
</w:t>
      </w:r>
      <w:r>
        <w:br/>
      </w:r>
      <w:r>
        <w:rPr>
          <w:rFonts w:ascii="Times New Roman"/>
          <w:b w:val="false"/>
          <w:i w:val="false"/>
          <w:color w:val="000000"/>
          <w:sz w:val="28"/>
        </w:rPr>
        <w:t>
      Қамтамасыз ету талап ету құқығы (қолданыстағы жоғары өтімді қамтамасыз етуді қоспағанда) және алдағы уақытта түсетін тауарлар түріндегі актив қамтамасыз етілмеген ретінде бағаланады. Егер актив бойынша қамтамасыз ету айналымдағы тауарлар кепілі бойынша қолданылған жағдайда, онда мұндай қамтамасыз ету қанағаттанғысыздан жоғары емес ретінде бағаланады. Мұндай талап ету халықаралық қаржы ұйымдарының кредиттік желісі шеңберінде бес миллион теңгеден астам емес сомада (немесе көрсетілген соманың кепілдік берілетін күнгі орташа биржалық бағам бойынша есептелген шетел валютасындағы ақшалай баламасы) кредиттелетін Қазақстан Республикасының заңдарымен анықталатын шағын бизнес субъектілеріне қолданылмайды.
</w:t>
      </w:r>
      <w:r>
        <w:br/>
      </w:r>
      <w:r>
        <w:rPr>
          <w:rFonts w:ascii="Times New Roman"/>
          <w:b w:val="false"/>
          <w:i w:val="false"/>
          <w:color w:val="000000"/>
          <w:sz w:val="28"/>
        </w:rPr>
        <w:t>
      Банктің қамтамасыз ету сапасы бағалау сәтінде оны өткізудің (сатудың) мүмкін болу талабымен ағымдағы сәттегі қамтамасыз ету құнының әділ (рыноктық) бағасы негізінде анықталады.
</w:t>
      </w:r>
    </w:p>
    <w:p>
      <w:pPr>
        <w:spacing w:after="0"/>
        <w:ind w:left="0"/>
        <w:jc w:val="both"/>
      </w:pPr>
      <w:r>
        <w:rPr>
          <w:rFonts w:ascii="Times New Roman"/>
          <w:b w:val="false"/>
          <w:i w:val="false"/>
          <w:color w:val="000000"/>
          <w:sz w:val="28"/>
        </w:rPr>
        <w:t>
                                                         N 2 кесте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Баллдардың саны       |Активтің жіктеу |Провизия мөлшері (негізгі
</w:t>
      </w:r>
      <w:r>
        <w:br/>
      </w:r>
      <w:r>
        <w:rPr>
          <w:rFonts w:ascii="Times New Roman"/>
          <w:b w:val="false"/>
          <w:i w:val="false"/>
          <w:color w:val="000000"/>
          <w:sz w:val="28"/>
        </w:rPr>
        <w:t>
                      |    санаты      |   борыш сомасының %)
</w:t>
      </w:r>
      <w:r>
        <w:br/>
      </w:r>
      <w:r>
        <w:rPr>
          <w:rFonts w:ascii="Times New Roman"/>
          <w:b w:val="false"/>
          <w:i w:val="false"/>
          <w:color w:val="000000"/>
          <w:sz w:val="28"/>
        </w:rPr>
        <w:t>
-------------------------------------------------------------------
</w:t>
      </w:r>
      <w:r>
        <w:br/>
      </w:r>
      <w:r>
        <w:rPr>
          <w:rFonts w:ascii="Times New Roman"/>
          <w:b w:val="false"/>
          <w:i w:val="false"/>
          <w:color w:val="000000"/>
          <w:sz w:val="28"/>
        </w:rPr>
        <w:t>
1 дейін (қоса алғанда)   Стандартты     0
</w:t>
      </w:r>
      <w:r>
        <w:br/>
      </w:r>
      <w:r>
        <w:rPr>
          <w:rFonts w:ascii="Times New Roman"/>
          <w:b w:val="false"/>
          <w:i w:val="false"/>
          <w:color w:val="000000"/>
          <w:sz w:val="28"/>
        </w:rPr>
        <w:t>
                         Күмәнді:
</w:t>
      </w:r>
      <w:r>
        <w:br/>
      </w:r>
      <w:r>
        <w:rPr>
          <w:rFonts w:ascii="Times New Roman"/>
          <w:b w:val="false"/>
          <w:i w:val="false"/>
          <w:color w:val="000000"/>
          <w:sz w:val="28"/>
        </w:rPr>
        <w:t>
1-ден 2-ге дейін         1 санат        5% - төлемдерді уақтылы
</w:t>
      </w:r>
      <w:r>
        <w:br/>
      </w:r>
      <w:r>
        <w:rPr>
          <w:rFonts w:ascii="Times New Roman"/>
          <w:b w:val="false"/>
          <w:i w:val="false"/>
          <w:color w:val="000000"/>
          <w:sz w:val="28"/>
        </w:rPr>
        <w:t>
(қоса алғанда)                          және толық төлеген кезде
</w:t>
      </w:r>
      <w:r>
        <w:br/>
      </w:r>
      <w:r>
        <w:rPr>
          <w:rFonts w:ascii="Times New Roman"/>
          <w:b w:val="false"/>
          <w:i w:val="false"/>
          <w:color w:val="000000"/>
          <w:sz w:val="28"/>
        </w:rPr>
        <w:t>
                         2 санат        10% - төлемдерді кешіктір.
</w:t>
      </w:r>
      <w:r>
        <w:br/>
      </w:r>
      <w:r>
        <w:rPr>
          <w:rFonts w:ascii="Times New Roman"/>
          <w:b w:val="false"/>
          <w:i w:val="false"/>
          <w:color w:val="000000"/>
          <w:sz w:val="28"/>
        </w:rPr>
        <w:t>
                                        ген және толық төлемеген
</w:t>
      </w:r>
      <w:r>
        <w:br/>
      </w:r>
      <w:r>
        <w:rPr>
          <w:rFonts w:ascii="Times New Roman"/>
          <w:b w:val="false"/>
          <w:i w:val="false"/>
          <w:color w:val="000000"/>
          <w:sz w:val="28"/>
        </w:rPr>
        <w:t>
                                        кезде
</w:t>
      </w:r>
      <w:r>
        <w:br/>
      </w:r>
      <w:r>
        <w:rPr>
          <w:rFonts w:ascii="Times New Roman"/>
          <w:b w:val="false"/>
          <w:i w:val="false"/>
          <w:color w:val="000000"/>
          <w:sz w:val="28"/>
        </w:rPr>
        <w:t>
2-ден 3-ке дейін         3 санат        20% - төлемдерді уақтылы
</w:t>
      </w:r>
      <w:r>
        <w:br/>
      </w:r>
      <w:r>
        <w:rPr>
          <w:rFonts w:ascii="Times New Roman"/>
          <w:b w:val="false"/>
          <w:i w:val="false"/>
          <w:color w:val="000000"/>
          <w:sz w:val="28"/>
        </w:rPr>
        <w:t>
(қоса алғанда)                          және толық төлеген кезде
</w:t>
      </w:r>
      <w:r>
        <w:br/>
      </w:r>
      <w:r>
        <w:rPr>
          <w:rFonts w:ascii="Times New Roman"/>
          <w:b w:val="false"/>
          <w:i w:val="false"/>
          <w:color w:val="000000"/>
          <w:sz w:val="28"/>
        </w:rPr>
        <w:t>
                         4 санат        25% - төлемдерді кешіктір.
</w:t>
      </w:r>
      <w:r>
        <w:br/>
      </w:r>
      <w:r>
        <w:rPr>
          <w:rFonts w:ascii="Times New Roman"/>
          <w:b w:val="false"/>
          <w:i w:val="false"/>
          <w:color w:val="000000"/>
          <w:sz w:val="28"/>
        </w:rPr>
        <w:t>
                                        ген және толық төлемеген
</w:t>
      </w:r>
      <w:r>
        <w:br/>
      </w:r>
      <w:r>
        <w:rPr>
          <w:rFonts w:ascii="Times New Roman"/>
          <w:b w:val="false"/>
          <w:i w:val="false"/>
          <w:color w:val="000000"/>
          <w:sz w:val="28"/>
        </w:rPr>
        <w:t>
                                        кезде
</w:t>
      </w:r>
      <w:r>
        <w:br/>
      </w:r>
      <w:r>
        <w:rPr>
          <w:rFonts w:ascii="Times New Roman"/>
          <w:b w:val="false"/>
          <w:i w:val="false"/>
          <w:color w:val="000000"/>
          <w:sz w:val="28"/>
        </w:rPr>
        <w:t>
3-тен 4-ке дейін         5 санат        50% - барлық жағдайда
</w:t>
      </w:r>
      <w:r>
        <w:br/>
      </w:r>
      <w:r>
        <w:rPr>
          <w:rFonts w:ascii="Times New Roman"/>
          <w:b w:val="false"/>
          <w:i w:val="false"/>
          <w:color w:val="000000"/>
          <w:sz w:val="28"/>
        </w:rPr>
        <w:t>
(қоса алғанда)
</w:t>
      </w:r>
      <w:r>
        <w:br/>
      </w:r>
      <w:r>
        <w:rPr>
          <w:rFonts w:ascii="Times New Roman"/>
          <w:b w:val="false"/>
          <w:i w:val="false"/>
          <w:color w:val="000000"/>
          <w:sz w:val="28"/>
        </w:rPr>
        <w:t>
4-тен және одан астам    Үмітсіз        100% - барлық жағдайда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Активтерді, шартты міндеттемелерді
</w:t>
      </w:r>
      <w:r>
        <w:br/>
      </w:r>
      <w:r>
        <w:rPr>
          <w:rFonts w:ascii="Times New Roman"/>
          <w:b w:val="false"/>
          <w:i w:val="false"/>
          <w:color w:val="000000"/>
          <w:sz w:val="28"/>
        </w:rPr>
        <w:t>
                                жіктеу және оларды күмәнді және
</w:t>
      </w:r>
      <w:r>
        <w:br/>
      </w:r>
      <w:r>
        <w:rPr>
          <w:rFonts w:ascii="Times New Roman"/>
          <w:b w:val="false"/>
          <w:i w:val="false"/>
          <w:color w:val="000000"/>
          <w:sz w:val="28"/>
        </w:rPr>
        <w:t>
                                үмітсіз санатына жатқыза отырып,
</w:t>
      </w:r>
      <w:r>
        <w:br/>
      </w:r>
      <w:r>
        <w:rPr>
          <w:rFonts w:ascii="Times New Roman"/>
          <w:b w:val="false"/>
          <w:i w:val="false"/>
          <w:color w:val="000000"/>
          <w:sz w:val="28"/>
        </w:rPr>
        <w:t>
                              провизиялар (резервтер) құру ережесіне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қосымшамен толықтырылды - ҚР Ұлттық Банкі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Басқармасының 2003 жылғы 1 қыркүйектегі N 327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Инвестициялық заемдарды (кредиттерді)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оларға байланысты шартты міндеттемелерді жіктеу
</w:t>
      </w:r>
      <w:r>
        <w:rPr>
          <w:rFonts w:ascii="Times New Roman"/>
          <w:b w:val="false"/>
          <w:i w:val="false"/>
          <w:color w:val="000000"/>
          <w:sz w:val="28"/>
        </w:rPr>
        <w:t>
</w:t>
      </w:r>
    </w:p>
    <w:p>
      <w:pPr>
        <w:spacing w:after="0"/>
        <w:ind w:left="0"/>
        <w:jc w:val="both"/>
      </w:pPr>
      <w:r>
        <w:rPr>
          <w:rFonts w:ascii="Times New Roman"/>
          <w:b w:val="false"/>
          <w:i w:val="false"/>
          <w:color w:val="000000"/>
          <w:sz w:val="28"/>
        </w:rPr>
        <w:t>
                                                         N 1 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Критерийлер                                  |  Баллдар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Қаржы жағдайы
</w:t>
      </w:r>
      <w:r>
        <w:br/>
      </w:r>
      <w:r>
        <w:rPr>
          <w:rFonts w:ascii="Times New Roman"/>
          <w:b w:val="false"/>
          <w:i w:val="false"/>
          <w:color w:val="000000"/>
          <w:sz w:val="28"/>
        </w:rPr>
        <w:t>
1)  Тұрақты                                                    0
</w:t>
      </w:r>
      <w:r>
        <w:br/>
      </w:r>
      <w:r>
        <w:rPr>
          <w:rFonts w:ascii="Times New Roman"/>
          <w:b w:val="false"/>
          <w:i w:val="false"/>
          <w:color w:val="000000"/>
          <w:sz w:val="28"/>
        </w:rPr>
        <w:t>
2)  Қанағаттанарлық                                            +1
</w:t>
      </w:r>
      <w:r>
        <w:br/>
      </w:r>
      <w:r>
        <w:rPr>
          <w:rFonts w:ascii="Times New Roman"/>
          <w:b w:val="false"/>
          <w:i w:val="false"/>
          <w:color w:val="000000"/>
          <w:sz w:val="28"/>
        </w:rPr>
        <w:t>
3)  Тұрақсыз                                                   +2
</w:t>
      </w:r>
      <w:r>
        <w:br/>
      </w:r>
      <w:r>
        <w:rPr>
          <w:rFonts w:ascii="Times New Roman"/>
          <w:b w:val="false"/>
          <w:i w:val="false"/>
          <w:color w:val="000000"/>
          <w:sz w:val="28"/>
        </w:rPr>
        <w:t>
4)  Өте қиын                                                   +4
</w:t>
      </w:r>
    </w:p>
    <w:p>
      <w:pPr>
        <w:spacing w:after="0"/>
        <w:ind w:left="0"/>
        <w:jc w:val="both"/>
      </w:pPr>
      <w:r>
        <w:rPr>
          <w:rFonts w:ascii="Times New Roman"/>
          <w:b w:val="false"/>
          <w:i w:val="false"/>
          <w:color w:val="000000"/>
          <w:sz w:val="28"/>
        </w:rPr>
        <w:t>
2.  Жіктелетін актив бойынша кез келген төлемнің өтеу
</w:t>
      </w:r>
      <w:r>
        <w:br/>
      </w:r>
      <w:r>
        <w:rPr>
          <w:rFonts w:ascii="Times New Roman"/>
          <w:b w:val="false"/>
          <w:i w:val="false"/>
          <w:color w:val="000000"/>
          <w:sz w:val="28"/>
        </w:rPr>
        <w:t>
    мерзімін өткізіп алу
</w:t>
      </w:r>
      <w:r>
        <w:br/>
      </w:r>
      <w:r>
        <w:rPr>
          <w:rFonts w:ascii="Times New Roman"/>
          <w:b w:val="false"/>
          <w:i w:val="false"/>
          <w:color w:val="000000"/>
          <w:sz w:val="28"/>
        </w:rPr>
        <w:t>
1)  кредит бойынша   салымдар         дебиторлық
</w:t>
      </w:r>
      <w:r>
        <w:br/>
      </w:r>
      <w:r>
        <w:rPr>
          <w:rFonts w:ascii="Times New Roman"/>
          <w:b w:val="false"/>
          <w:i w:val="false"/>
          <w:color w:val="000000"/>
          <w:sz w:val="28"/>
        </w:rPr>
        <w:t>
                     (депозиттер)     берешек
</w:t>
      </w:r>
      <w:r>
        <w:br/>
      </w:r>
      <w:r>
        <w:rPr>
          <w:rFonts w:ascii="Times New Roman"/>
          <w:b w:val="false"/>
          <w:i w:val="false"/>
          <w:color w:val="000000"/>
          <w:sz w:val="28"/>
        </w:rPr>
        <w:t>
                     бағалы қағаздар  бойынша
</w:t>
      </w:r>
      <w:r>
        <w:br/>
      </w:r>
      <w:r>
        <w:rPr>
          <w:rFonts w:ascii="Times New Roman"/>
          <w:b w:val="false"/>
          <w:i w:val="false"/>
          <w:color w:val="000000"/>
          <w:sz w:val="28"/>
        </w:rPr>
        <w:t>
                     және шартты
</w:t>
      </w:r>
      <w:r>
        <w:br/>
      </w:r>
      <w:r>
        <w:rPr>
          <w:rFonts w:ascii="Times New Roman"/>
          <w:b w:val="false"/>
          <w:i w:val="false"/>
          <w:color w:val="000000"/>
          <w:sz w:val="28"/>
        </w:rPr>
        <w:t>
                     міндеттемелер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Жіктелетін актив бойынша төлемдерді өтеуде мерзімін
</w:t>
      </w:r>
      <w:r>
        <w:br/>
      </w:r>
      <w:r>
        <w:rPr>
          <w:rFonts w:ascii="Times New Roman"/>
          <w:b w:val="false"/>
          <w:i w:val="false"/>
          <w:color w:val="000000"/>
          <w:sz w:val="28"/>
        </w:rPr>
        <w:t>
    өткізіп алудың болмауы                                     0
</w:t>
      </w:r>
      <w:r>
        <w:br/>
      </w:r>
      <w:r>
        <w:rPr>
          <w:rFonts w:ascii="Times New Roman"/>
          <w:b w:val="false"/>
          <w:i w:val="false"/>
          <w:color w:val="000000"/>
          <w:sz w:val="28"/>
        </w:rPr>
        <w:t>
2)  1-30 күн         7 күнге дейін     14 күнге дейін          +1,5
</w:t>
      </w:r>
      <w:r>
        <w:br/>
      </w:r>
      <w:r>
        <w:rPr>
          <w:rFonts w:ascii="Times New Roman"/>
          <w:b w:val="false"/>
          <w:i w:val="false"/>
          <w:color w:val="000000"/>
          <w:sz w:val="28"/>
        </w:rPr>
        <w:t>
3)  31-60 күн        7 күннен          14 күннен
</w:t>
      </w:r>
      <w:r>
        <w:br/>
      </w:r>
      <w:r>
        <w:rPr>
          <w:rFonts w:ascii="Times New Roman"/>
          <w:b w:val="false"/>
          <w:i w:val="false"/>
          <w:color w:val="000000"/>
          <w:sz w:val="28"/>
        </w:rPr>
        <w:t>
                     15 күнге дейін    30 күнге дейін          +2,5
</w:t>
      </w:r>
      <w:r>
        <w:br/>
      </w:r>
      <w:r>
        <w:rPr>
          <w:rFonts w:ascii="Times New Roman"/>
          <w:b w:val="false"/>
          <w:i w:val="false"/>
          <w:color w:val="000000"/>
          <w:sz w:val="28"/>
        </w:rPr>
        <w:t>
4)  61-90 күн        15 күннен         30 күннен 
</w:t>
      </w:r>
      <w:r>
        <w:br/>
      </w:r>
      <w:r>
        <w:rPr>
          <w:rFonts w:ascii="Times New Roman"/>
          <w:b w:val="false"/>
          <w:i w:val="false"/>
          <w:color w:val="000000"/>
          <w:sz w:val="28"/>
        </w:rPr>
        <w:t>
                     30 күнге дейін    60 күнге дейін          +3,5
</w:t>
      </w:r>
      <w:r>
        <w:br/>
      </w:r>
      <w:r>
        <w:rPr>
          <w:rFonts w:ascii="Times New Roman"/>
          <w:b w:val="false"/>
          <w:i w:val="false"/>
          <w:color w:val="000000"/>
          <w:sz w:val="28"/>
        </w:rPr>
        <w:t>
5)  90 күннен астам  30 күннен астам   60 күннен астам         +4,5
</w:t>
      </w:r>
    </w:p>
    <w:p>
      <w:pPr>
        <w:spacing w:after="0"/>
        <w:ind w:left="0"/>
        <w:jc w:val="both"/>
      </w:pPr>
      <w:r>
        <w:rPr>
          <w:rFonts w:ascii="Times New Roman"/>
          <w:b w:val="false"/>
          <w:i w:val="false"/>
          <w:color w:val="000000"/>
          <w:sz w:val="28"/>
        </w:rPr>
        <w:t>
3.  Қамтамасыз ету сапасы
</w:t>
      </w:r>
      <w:r>
        <w:br/>
      </w:r>
      <w:r>
        <w:rPr>
          <w:rFonts w:ascii="Times New Roman"/>
          <w:b w:val="false"/>
          <w:i w:val="false"/>
          <w:color w:val="000000"/>
          <w:sz w:val="28"/>
        </w:rPr>
        <w:t>
1)  Сенімді                                                    -3
</w:t>
      </w:r>
      <w:r>
        <w:br/>
      </w:r>
      <w:r>
        <w:rPr>
          <w:rFonts w:ascii="Times New Roman"/>
          <w:b w:val="false"/>
          <w:i w:val="false"/>
          <w:color w:val="000000"/>
          <w:sz w:val="28"/>
        </w:rPr>
        <w:t>
2)  Жақсы                                                      -2
</w:t>
      </w:r>
      <w:r>
        <w:br/>
      </w:r>
      <w:r>
        <w:rPr>
          <w:rFonts w:ascii="Times New Roman"/>
          <w:b w:val="false"/>
          <w:i w:val="false"/>
          <w:color w:val="000000"/>
          <w:sz w:val="28"/>
        </w:rPr>
        <w:t>
3)  Қанағаттанарлық                                            -1
</w:t>
      </w:r>
      <w:r>
        <w:br/>
      </w:r>
      <w:r>
        <w:rPr>
          <w:rFonts w:ascii="Times New Roman"/>
          <w:b w:val="false"/>
          <w:i w:val="false"/>
          <w:color w:val="000000"/>
          <w:sz w:val="28"/>
        </w:rPr>
        <w:t>
4)  Қанағаттанарлықсыз                                         +1
</w:t>
      </w:r>
      <w:r>
        <w:br/>
      </w:r>
      <w:r>
        <w:rPr>
          <w:rFonts w:ascii="Times New Roman"/>
          <w:b w:val="false"/>
          <w:i w:val="false"/>
          <w:color w:val="000000"/>
          <w:sz w:val="28"/>
        </w:rPr>
        <w:t>
5)  Қамтамасыз етусіз                                          +2
</w:t>
      </w:r>
    </w:p>
    <w:p>
      <w:pPr>
        <w:spacing w:after="0"/>
        <w:ind w:left="0"/>
        <w:jc w:val="both"/>
      </w:pPr>
      <w:r>
        <w:rPr>
          <w:rFonts w:ascii="Times New Roman"/>
          <w:b w:val="false"/>
          <w:i w:val="false"/>
          <w:color w:val="000000"/>
          <w:sz w:val="28"/>
        </w:rPr>
        <w:t>
4.  Мерзімді ұзарту
</w:t>
      </w:r>
      <w:r>
        <w:br/>
      </w:r>
      <w:r>
        <w:rPr>
          <w:rFonts w:ascii="Times New Roman"/>
          <w:b w:val="false"/>
          <w:i w:val="false"/>
          <w:color w:val="000000"/>
          <w:sz w:val="28"/>
        </w:rPr>
        <w:t>
1)  Мерзімді ұзартудың болмауы                                 0
</w:t>
      </w:r>
      <w:r>
        <w:br/>
      </w:r>
      <w:r>
        <w:rPr>
          <w:rFonts w:ascii="Times New Roman"/>
          <w:b w:val="false"/>
          <w:i w:val="false"/>
          <w:color w:val="000000"/>
          <w:sz w:val="28"/>
        </w:rPr>
        <w:t>
2)  Мерзімді ұзартудың болуы                               мерзімді
</w:t>
      </w:r>
      <w:r>
        <w:br/>
      </w:r>
      <w:r>
        <w:rPr>
          <w:rFonts w:ascii="Times New Roman"/>
          <w:b w:val="false"/>
          <w:i w:val="false"/>
          <w:color w:val="000000"/>
          <w:sz w:val="28"/>
        </w:rPr>
        <w:t>
                                                           ұзарту.
</w:t>
      </w:r>
      <w:r>
        <w:br/>
      </w:r>
      <w:r>
        <w:rPr>
          <w:rFonts w:ascii="Times New Roman"/>
          <w:b w:val="false"/>
          <w:i w:val="false"/>
          <w:color w:val="000000"/>
          <w:sz w:val="28"/>
        </w:rPr>
        <w:t>
                                                           лардың
</w:t>
      </w:r>
      <w:r>
        <w:br/>
      </w:r>
      <w:r>
        <w:rPr>
          <w:rFonts w:ascii="Times New Roman"/>
          <w:b w:val="false"/>
          <w:i w:val="false"/>
          <w:color w:val="000000"/>
          <w:sz w:val="28"/>
        </w:rPr>
        <w:t>
                                                           санын
</w:t>
      </w:r>
      <w:r>
        <w:br/>
      </w:r>
      <w:r>
        <w:rPr>
          <w:rFonts w:ascii="Times New Roman"/>
          <w:b w:val="false"/>
          <w:i w:val="false"/>
          <w:color w:val="000000"/>
          <w:sz w:val="28"/>
        </w:rPr>
        <w:t>
                                                           +1 балға
</w:t>
      </w:r>
      <w:r>
        <w:br/>
      </w:r>
      <w:r>
        <w:rPr>
          <w:rFonts w:ascii="Times New Roman"/>
          <w:b w:val="false"/>
          <w:i w:val="false"/>
          <w:color w:val="000000"/>
          <w:sz w:val="28"/>
        </w:rPr>
        <w:t>
                                                           көбейтеді
</w:t>
      </w:r>
    </w:p>
    <w:p>
      <w:pPr>
        <w:spacing w:after="0"/>
        <w:ind w:left="0"/>
        <w:jc w:val="both"/>
      </w:pPr>
      <w:r>
        <w:rPr>
          <w:rFonts w:ascii="Times New Roman"/>
          <w:b w:val="false"/>
          <w:i w:val="false"/>
          <w:color w:val="000000"/>
          <w:sz w:val="28"/>
        </w:rPr>
        <w:t>
5.  Басқа мерзімі өткен міндеттемелердің болуы (басқа
</w:t>
      </w:r>
      <w:r>
        <w:br/>
      </w:r>
      <w:r>
        <w:rPr>
          <w:rFonts w:ascii="Times New Roman"/>
          <w:b w:val="false"/>
          <w:i w:val="false"/>
          <w:color w:val="000000"/>
          <w:sz w:val="28"/>
        </w:rPr>
        <w:t>
    мерзімі өткен міндеттемелердің болмауы - 0 балл)           +1
</w:t>
      </w:r>
    </w:p>
    <w:p>
      <w:pPr>
        <w:spacing w:after="0"/>
        <w:ind w:left="0"/>
        <w:jc w:val="both"/>
      </w:pPr>
      <w:r>
        <w:rPr>
          <w:rFonts w:ascii="Times New Roman"/>
          <w:b w:val="false"/>
          <w:i w:val="false"/>
          <w:color w:val="000000"/>
          <w:sz w:val="28"/>
        </w:rPr>
        <w:t>
6.  Процентпен активтерді мақсатсыз пайдалану үлесі
</w:t>
      </w:r>
      <w:r>
        <w:br/>
      </w:r>
      <w:r>
        <w:rPr>
          <w:rFonts w:ascii="Times New Roman"/>
          <w:b w:val="false"/>
          <w:i w:val="false"/>
          <w:color w:val="000000"/>
          <w:sz w:val="28"/>
        </w:rPr>
        <w:t>
    (25 процентке дейін - 0 балл)
</w:t>
      </w:r>
      <w:r>
        <w:br/>
      </w:r>
      <w:r>
        <w:rPr>
          <w:rFonts w:ascii="Times New Roman"/>
          <w:b w:val="false"/>
          <w:i w:val="false"/>
          <w:color w:val="000000"/>
          <w:sz w:val="28"/>
        </w:rPr>
        <w:t>
1)  25 проценттен астам                                        1
</w:t>
      </w:r>
      <w:r>
        <w:br/>
      </w:r>
      <w:r>
        <w:rPr>
          <w:rFonts w:ascii="Times New Roman"/>
          <w:b w:val="false"/>
          <w:i w:val="false"/>
          <w:color w:val="000000"/>
          <w:sz w:val="28"/>
        </w:rPr>
        <w:t>
2)  50 проценттен астам                                        2
</w:t>
      </w:r>
      <w:r>
        <w:br/>
      </w:r>
      <w:r>
        <w:rPr>
          <w:rFonts w:ascii="Times New Roman"/>
          <w:b w:val="false"/>
          <w:i w:val="false"/>
          <w:color w:val="000000"/>
          <w:sz w:val="28"/>
        </w:rPr>
        <w:t>
3)  75 проценттен астам                                        3
</w:t>
      </w:r>
      <w:r>
        <w:br/>
      </w:r>
      <w:r>
        <w:rPr>
          <w:rFonts w:ascii="Times New Roman"/>
          <w:b w:val="false"/>
          <w:i w:val="false"/>
          <w:color w:val="000000"/>
          <w:sz w:val="28"/>
        </w:rPr>
        <w:t>
4)  100 процент                                                4
</w:t>
      </w:r>
    </w:p>
    <w:p>
      <w:pPr>
        <w:spacing w:after="0"/>
        <w:ind w:left="0"/>
        <w:jc w:val="both"/>
      </w:pPr>
      <w:r>
        <w:rPr>
          <w:rFonts w:ascii="Times New Roman"/>
          <w:b w:val="false"/>
          <w:i w:val="false"/>
          <w:color w:val="000000"/>
          <w:sz w:val="28"/>
        </w:rPr>
        <w:t>
7.  Басқа кредиторлар алдындағы есептен шығарылған
</w:t>
      </w:r>
      <w:r>
        <w:br/>
      </w:r>
      <w:r>
        <w:rPr>
          <w:rFonts w:ascii="Times New Roman"/>
          <w:b w:val="false"/>
          <w:i w:val="false"/>
          <w:color w:val="000000"/>
          <w:sz w:val="28"/>
        </w:rPr>
        <w:t>
    берешектің болуы (есептен шығарылған берешектің
</w:t>
      </w:r>
      <w:r>
        <w:br/>
      </w:r>
      <w:r>
        <w:rPr>
          <w:rFonts w:ascii="Times New Roman"/>
          <w:b w:val="false"/>
          <w:i w:val="false"/>
          <w:color w:val="000000"/>
          <w:sz w:val="28"/>
        </w:rPr>
        <w:t>
    болмауы - 0 балл)                                          +2
</w:t>
      </w:r>
    </w:p>
    <w:p>
      <w:pPr>
        <w:spacing w:after="0"/>
        <w:ind w:left="0"/>
        <w:jc w:val="both"/>
      </w:pPr>
      <w:r>
        <w:rPr>
          <w:rFonts w:ascii="Times New Roman"/>
          <w:b w:val="false"/>
          <w:i w:val="false"/>
          <w:color w:val="000000"/>
          <w:sz w:val="28"/>
        </w:rPr>
        <w:t>
8.  Заемшыда (борышкерде) рейтинг болуы
</w:t>
      </w:r>
      <w:r>
        <w:br/>
      </w:r>
      <w:r>
        <w:rPr>
          <w:rFonts w:ascii="Times New Roman"/>
          <w:b w:val="false"/>
          <w:i w:val="false"/>
          <w:color w:val="000000"/>
          <w:sz w:val="28"/>
        </w:rPr>
        <w:t>
1)  "А" және жоғары                                            -3
</w:t>
      </w:r>
      <w:r>
        <w:br/>
      </w:r>
      <w:r>
        <w:rPr>
          <w:rFonts w:ascii="Times New Roman"/>
          <w:b w:val="false"/>
          <w:i w:val="false"/>
          <w:color w:val="000000"/>
          <w:sz w:val="28"/>
        </w:rPr>
        <w:t>
2)  Қазақстан Республикасының рейтингінен
</w:t>
      </w:r>
      <w:r>
        <w:br/>
      </w:r>
      <w:r>
        <w:rPr>
          <w:rFonts w:ascii="Times New Roman"/>
          <w:b w:val="false"/>
          <w:i w:val="false"/>
          <w:color w:val="000000"/>
          <w:sz w:val="28"/>
        </w:rPr>
        <w:t>
    жоғары - "А"-ға дейін                                      -2
</w:t>
      </w:r>
      <w:r>
        <w:br/>
      </w:r>
      <w:r>
        <w:rPr>
          <w:rFonts w:ascii="Times New Roman"/>
          <w:b w:val="false"/>
          <w:i w:val="false"/>
          <w:color w:val="000000"/>
          <w:sz w:val="28"/>
        </w:rPr>
        <w:t>
3)  Қазақстан Республикасының рейтингі деңгейінде              -1
</w:t>
      </w:r>
      <w:r>
        <w:br/>
      </w:r>
      <w:r>
        <w:rPr>
          <w:rFonts w:ascii="Times New Roman"/>
          <w:b w:val="false"/>
          <w:i w:val="false"/>
          <w:color w:val="000000"/>
          <w:sz w:val="28"/>
        </w:rPr>
        <w:t>
4)  Қазақстан Республикасының рейтингінен төмен және
</w:t>
      </w:r>
      <w:r>
        <w:br/>
      </w:r>
      <w:r>
        <w:rPr>
          <w:rFonts w:ascii="Times New Roman"/>
          <w:b w:val="false"/>
          <w:i w:val="false"/>
          <w:color w:val="000000"/>
          <w:sz w:val="28"/>
        </w:rPr>
        <w:t>
    рейтингісіз                                                0
</w:t>
      </w:r>
    </w:p>
    <w:p>
      <w:pPr>
        <w:spacing w:after="0"/>
        <w:ind w:left="0"/>
        <w:jc w:val="both"/>
      </w:pPr>
      <w:r>
        <w:rPr>
          <w:rFonts w:ascii="Times New Roman"/>
          <w:b w:val="false"/>
          <w:i w:val="false"/>
          <w:color w:val="000000"/>
          <w:sz w:val="28"/>
        </w:rPr>
        <w:t>
    Жиынтығы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 толтыру бойынша ереже:
</w:t>
      </w:r>
      <w:r>
        <w:br/>
      </w:r>
      <w:r>
        <w:rPr>
          <w:rFonts w:ascii="Times New Roman"/>
          <w:b w:val="false"/>
          <w:i w:val="false"/>
          <w:color w:val="000000"/>
          <w:sz w:val="28"/>
        </w:rPr>
        <w:t>
      1. Кредиттерді жіктеу кезінде осы кестенің 1-8 тармақтарымен көзделген барлық критерийлер пайдаланылады.
</w:t>
      </w:r>
      <w:r>
        <w:br/>
      </w:r>
      <w:r>
        <w:rPr>
          <w:rFonts w:ascii="Times New Roman"/>
          <w:b w:val="false"/>
          <w:i w:val="false"/>
          <w:color w:val="000000"/>
          <w:sz w:val="28"/>
        </w:rPr>
        <w:t>
      2. Дебиторлық берешекті жіктеу кезінде осы кестенің 1, 2, 4, 5, 7 және 8-тармақтарында көзделген критерийлер пайдаланылады. Осы кестенің 1-тармағында көзделген критерий берешек бір дебиторға есептегенде банктің меншікті капиталының 5 проценттен астамын құраған жағдайда пайдаланылады.
</w:t>
      </w:r>
      <w:r>
        <w:br/>
      </w:r>
      <w:r>
        <w:rPr>
          <w:rFonts w:ascii="Times New Roman"/>
          <w:b w:val="false"/>
          <w:i w:val="false"/>
          <w:color w:val="000000"/>
          <w:sz w:val="28"/>
        </w:rPr>
        <w:t>
      3. Шартты міндеттемелерді жіктеу кезінде осы кестенің 1, 2, 3, 5, 7 және 8-тармақтарында көзделген критерийлер пайдаланылады.
</w:t>
      </w:r>
      <w:r>
        <w:br/>
      </w:r>
      <w:r>
        <w:rPr>
          <w:rFonts w:ascii="Times New Roman"/>
          <w:b w:val="false"/>
          <w:i w:val="false"/>
          <w:color w:val="000000"/>
          <w:sz w:val="28"/>
        </w:rPr>
        <w:t>
      4. Егер заемшы (борышкер) оффшорлық аймақтарда тіркелген не оффшорлық аймақта тіркелген тұлғаға қатысы бойынша тәуелді немесе еншілес тұлға болып табылса, 8-тармақ қолданылмайды.
</w:t>
      </w:r>
      <w:r>
        <w:br/>
      </w:r>
      <w:r>
        <w:rPr>
          <w:rFonts w:ascii="Times New Roman"/>
          <w:b w:val="false"/>
          <w:i w:val="false"/>
          <w:color w:val="000000"/>
          <w:sz w:val="28"/>
        </w:rPr>
        <w:t>
      Активтің жіктеу санаты осы қосымшаның N 1 кестесінде көрсетілген критерийлер бойынша осы активті бағалау нәтижелері бойынша айқындалады. Актив бойынша жиналған балл санын негізге ала отырып, оның жіктеу санаты және осы қосымшаның N 2 кестесіне сәйкес қажетті провизиялардың (резервтердің) мөлшері белгіленеді.
</w:t>
      </w:r>
      <w:r>
        <w:br/>
      </w:r>
      <w:r>
        <w:rPr>
          <w:rFonts w:ascii="Times New Roman"/>
          <w:b w:val="false"/>
          <w:i w:val="false"/>
          <w:color w:val="000000"/>
          <w:sz w:val="28"/>
        </w:rPr>
        <w:t>
      5. Қаржы жағдайы былайша жіктеледі:
</w:t>
      </w:r>
      <w:r>
        <w:br/>
      </w:r>
      <w:r>
        <w:rPr>
          <w:rFonts w:ascii="Times New Roman"/>
          <w:b w:val="false"/>
          <w:i w:val="false"/>
          <w:color w:val="000000"/>
          <w:sz w:val="28"/>
        </w:rPr>
        <w:t>
      тұрақты - заемшының қаржы жағдайы тұрақты; компания зиянсыз, төлем жасауға қабілетті, актив бойынша шарттың қолдану мерзімі ішінде заемшының қаржы жағдайын едәуір төмендетуге ықпал жасайтын ішкі немесе сыртқы факторлар анықталмаған; клиенттің өз міндеттемесі бойынша банкпен есеп айырысу мүмкіндігі күдік туғызбайды; заемшының активтері мен міндеттемелері мерзімдер бойынша шамалас;
</w:t>
      </w:r>
      <w:r>
        <w:br/>
      </w:r>
      <w:r>
        <w:rPr>
          <w:rFonts w:ascii="Times New Roman"/>
          <w:b w:val="false"/>
          <w:i w:val="false"/>
          <w:color w:val="000000"/>
          <w:sz w:val="28"/>
        </w:rPr>
        <w:t>
      қанағаттанарлық - заемшының қаржы жағдайының уақытша төмендеуін көрсететін белгілер бар: кредиттеу басталғаннан бері үш жыл ішіндегі борышкердің бизнес-жоспарында көзделген деңгейден аспайтын жыл сайынғы зияны, кірісінің, төлем қабілеті деңгейінің, рыноктық позициясының төмендеуі немесе актив бойынша шарттың қолдану мерзімі ішінде заемшының қаржы жағдайын төмендетуге ықпал жасайтын ішкі және сыртқы факторлардың анықталуы; клиенттің өз міндеттемелері бойынша банкпен есеп айырыса алмау ықтималдығы бар, бірақ ол жоғары емес; сонымен бірге заемшы уақытша қиындықтарды жеңуге қабілетті және банк алдындағы өзінің міндеттемелерімен есеп айырыса алады деген сенімділік бар;
</w:t>
      </w:r>
      <w:r>
        <w:br/>
      </w:r>
      <w:r>
        <w:rPr>
          <w:rFonts w:ascii="Times New Roman"/>
          <w:b w:val="false"/>
          <w:i w:val="false"/>
          <w:color w:val="000000"/>
          <w:sz w:val="28"/>
        </w:rPr>
        <w:t>
      тұрақсыз - заемшының қаржы жағдайында тұрақты және елеулі төмендеу белгілері бар: кредиттеу басталғаннан бері үш жылдан астам уақыт ішіндегі борышкердің бизнес-жоспарында көзделген деңгейден аспайтын жыл сайынғы зияны; төлем қабілетінің төменгі деңгейі, рыноктық үлесінің тұрақты төмендеуі; сонымен бірге заемшы өзінің қаржы жағдайын тұрақтандырады және жақсартады деген сенімнің болмауы; заемшының өзінің міндеттемелері бойынша банкпен мерзімінде есеп айырыса алмауының жоғары ықтималдығы бар; заемшыға бір жылдан аспайтын мерзімге санация жарияланған; төтенше жағдайлар, сондай-ақ заемшыға материалдық залал келтіретін, бірақ оның қызметін тоқтатпайтын өзге де жағдайлар бар; заемшының кредиттік досьесі жоқ;
</w:t>
      </w:r>
      <w:r>
        <w:br/>
      </w:r>
      <w:r>
        <w:rPr>
          <w:rFonts w:ascii="Times New Roman"/>
          <w:b w:val="false"/>
          <w:i w:val="false"/>
          <w:color w:val="000000"/>
          <w:sz w:val="28"/>
        </w:rPr>
        <w:t>
      өте қиын - заемшының қаржы жағдайының тұрақты төмендеуі өте қиын деңгейге жетті: төлем қабілетсіздік, рыноктық позицияны жоғалту; заемшыға бір жылдан аспайтын мерзімге санация жарияланған; заемшыда материалдық залал келтіретін және/немесе оның қызметін жалғастыруға мүмкіндік бермейтін төтенше жағдайлар бар. Заемшының (борышкердің) қаржы жағдайы туралы ақпарат болмаған кезде оның қаржы жағдайы өте қиын ретінде бағаланады.
</w:t>
      </w:r>
      <w:r>
        <w:br/>
      </w:r>
      <w:r>
        <w:rPr>
          <w:rFonts w:ascii="Times New Roman"/>
          <w:b w:val="false"/>
          <w:i w:val="false"/>
          <w:color w:val="000000"/>
          <w:sz w:val="28"/>
        </w:rPr>
        <w:t>
      6. Қамтамасыз ету сапасы былайша жіктеледі:
</w:t>
      </w:r>
      <w:r>
        <w:br/>
      </w:r>
      <w:r>
        <w:rPr>
          <w:rFonts w:ascii="Times New Roman"/>
          <w:b w:val="false"/>
          <w:i w:val="false"/>
          <w:color w:val="000000"/>
          <w:sz w:val="28"/>
        </w:rPr>
        <w:t>
      1) сенімді (өтімділігі жоғары қамтамасыз ету) Қазақстан Республикасы Үкіметінің, Қазақстан Республикасының ұлттық валютадағы тәуелсіз ұзақ мерзімді кредиттік рейтингінен төмен рейтинг санаты екі сатыдан аспайтын шетел валютасындағы рейтинг агенттіктерінің біреуінің ұзақ мерзімді кредиттік рейтингі бар банктердің кепілдіктері (кепіл болуы), салымдағы (депозиттегі), мемлекеттік бағалы қағаздардағы, Қазақстан Республикасының шетел валютасындағы тәуелсіз ұзақ мерзімді кредиттік рейтингінен төмен емес рейтинг агенттіктерінің біреуінің шетел валютасындағы тәуелсіз ұзақ мерзімді кредиттік рейтингі бар шетел мемлекеттерінің Үкіметтері шығарған бағалы қағаздардағы ақша кепілі, құны актив бойынша (негізгі борыш және сыйақы бойынша) заемшы міндеттемелерінің кемінде 100 процентін жабатын монетарлық қымбат металдар түрінде қамтамасыз ету;
</w:t>
      </w:r>
      <w:r>
        <w:br/>
      </w:r>
      <w:r>
        <w:rPr>
          <w:rFonts w:ascii="Times New Roman"/>
          <w:b w:val="false"/>
          <w:i w:val="false"/>
          <w:color w:val="000000"/>
          <w:sz w:val="28"/>
        </w:rPr>
        <w:t>
      2) жақсы - осы тармақтың 1) тармақшасында көрсетілген шетел валютасындағы Қазақстан Республикасының тәуелсіз ұзақ мерзімді кредиттік рейтингісінен төмен рейтинг санатының екі деңгейінен аспайтын бір рейтинг агенттігінің шетел валютасындағы ұзақ мерзімді кредиттік рейтингісі бар банктердің резервтік аккредитивтер түріндегі, тиісті қаржы жылына республикалық немесе жергілікті бюджеттегі инвестициялық кредиттер бойынша борышкерлердің міндеттемелерін өтеу және қызмет көрсету үшін қарастырылған мүлік, ақша, құны актив бойынша (негізгі борыш және сыйақы) заемшының міндеттерінің кемінде 70 процентін жабатын төлем қабілетті (қаржы жағдайы тұрақты) заемшылардан кепілдік берілген төлемдер бойынша түскен ақша түріндегі, ал қалғаны - болашақта бизнес-жоспарға, талап ету құқығына, айналыстағы тауарлар түрінде түсетін борышкердің мүлкі және басқа да заңмен көзделген қамтамасыз ету тәсілдері;
</w:t>
      </w:r>
      <w:r>
        <w:br/>
      </w:r>
      <w:r>
        <w:rPr>
          <w:rFonts w:ascii="Times New Roman"/>
          <w:b w:val="false"/>
          <w:i w:val="false"/>
          <w:color w:val="000000"/>
          <w:sz w:val="28"/>
        </w:rPr>
        <w:t>
      3) қанағаттанарлық:
</w:t>
      </w:r>
      <w:r>
        <w:br/>
      </w:r>
      <w:r>
        <w:rPr>
          <w:rFonts w:ascii="Times New Roman"/>
          <w:b w:val="false"/>
          <w:i w:val="false"/>
          <w:color w:val="000000"/>
          <w:sz w:val="28"/>
        </w:rPr>
        <w:t>
      осы тармақтың 1) тармақшасында көрсетілген банктердің кепілдіктері немесе резервтік аккредитивтері, Қазақстан Республикасы Үкіметінің, Қазақстан Республикасының шетел валютасындағы тәуелсіз ұзақ мерзімді кредиттік рейтингінен төмен рейтинг санаты үш сатыдан аспайтын шетел валютасындағы бизнес-жоспарға сәйкес болашақта түсетін, құны актив бойынша (негізгі борыш және сыйақы бойынша) заемшы міндеттемелерінің кемінде 60 процентін жабатын, тиісті қаржы жылына мемлекеттік бюджеттердегі инвестициялық кредиттер бойынша борышкерлердің міндеттемелерін өтеуге көзделген ақша, ал қалғаны - борышкердің мүлкі түріндегі, талап ету құқығы, айналыстағы тауарлар және заңмен белгіленген басқа қамтамасыз ету тәсілдері;
</w:t>
      </w:r>
      <w:r>
        <w:br/>
      </w:r>
      <w:r>
        <w:rPr>
          <w:rFonts w:ascii="Times New Roman"/>
          <w:b w:val="false"/>
          <w:i w:val="false"/>
          <w:color w:val="000000"/>
          <w:sz w:val="28"/>
        </w:rPr>
        <w:t>
      осы тармақтың 1) тармақшасында көрсетілген банктердің кепілдіктері немесе резервтік аккредитивтері, Қазақстан Республикасы Үкіметінің, Қазақстан Республикасының шетел валютасындағы тәуелсіз ұзақ мерзімді кредиттік рейтингінен төмен рейтинг санаты төрт сатыдан аспайтын шетел валютасындағы бизнес-жоспарға сәйкес болашақта түсетін, құны актив бойынша (негізгі борыш және сыйақы бойынша) заемшы міндеттемелерінің кемінде 100 процентін жабатын, тиісті қаржы жылына мемлекеттік бюджеттердегі инвестициялық кредиттер бойынша борышкерлердің міндеттемелерін өтеуге көзделген ақша;
</w:t>
      </w:r>
      <w:r>
        <w:br/>
      </w:r>
      <w:r>
        <w:rPr>
          <w:rFonts w:ascii="Times New Roman"/>
          <w:b w:val="false"/>
          <w:i w:val="false"/>
          <w:color w:val="000000"/>
          <w:sz w:val="28"/>
        </w:rPr>
        <w:t>
      4) қанағаттанарлықсыз - құны актив бойынша (негізгі борыш және сыйақы бойынша) борышкер міндеттемесінің кемінде 50 процентін жабатын толық емес қамтамасыз ету;
</w:t>
      </w:r>
      <w:r>
        <w:br/>
      </w:r>
      <w:r>
        <w:rPr>
          <w:rFonts w:ascii="Times New Roman"/>
          <w:b w:val="false"/>
          <w:i w:val="false"/>
          <w:color w:val="000000"/>
          <w:sz w:val="28"/>
        </w:rPr>
        <w:t>
      5) қамтамасыз етусіз - бланкілік кредит не ішінара қамтамасыз етілген, мұндайда қамтамасыз ету құны актив бойынша (негізгі борыш және сыйақы бойынша) борышкер міндеттемесінің 50 процентінен азын жабады.
</w:t>
      </w:r>
      <w:r>
        <w:br/>
      </w:r>
      <w:r>
        <w:rPr>
          <w:rFonts w:ascii="Times New Roman"/>
          <w:b w:val="false"/>
          <w:i w:val="false"/>
          <w:color w:val="000000"/>
          <w:sz w:val="28"/>
        </w:rPr>
        <w:t>
      Банктің қамтамасыз ету сапасы бағалау сәтінде оны өткізу (сату) ықтималдығы жағдайында, ағымдағы сәтте қамтамасыз ету құнының әділ (рыноктық) бағалауы негізінде айқындалады.
</w:t>
      </w:r>
    </w:p>
    <w:p>
      <w:pPr>
        <w:spacing w:after="0"/>
        <w:ind w:left="0"/>
        <w:jc w:val="both"/>
      </w:pPr>
      <w:r>
        <w:rPr>
          <w:rFonts w:ascii="Times New Roman"/>
          <w:b w:val="false"/>
          <w:i w:val="false"/>
          <w:color w:val="000000"/>
          <w:sz w:val="28"/>
        </w:rPr>
        <w:t>
                                                        N 2 кесте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Балл саны        | Активтің жіктеу | Провизия мөлшері (негізгі
</w:t>
      </w:r>
      <w:r>
        <w:br/>
      </w:r>
      <w:r>
        <w:rPr>
          <w:rFonts w:ascii="Times New Roman"/>
          <w:b w:val="false"/>
          <w:i w:val="false"/>
          <w:color w:val="000000"/>
          <w:sz w:val="28"/>
        </w:rPr>
        <w:t>
                 | санаты          | борыштың сомасынан процентпен)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1-ге дейін        Стандарттық 0
</w:t>
      </w:r>
      <w:r>
        <w:br/>
      </w:r>
      <w:r>
        <w:rPr>
          <w:rFonts w:ascii="Times New Roman"/>
          <w:b w:val="false"/>
          <w:i w:val="false"/>
          <w:color w:val="000000"/>
          <w:sz w:val="28"/>
        </w:rPr>
        <w:t>
(қоса алғанда)
</w:t>
      </w:r>
      <w:r>
        <w:br/>
      </w:r>
      <w:r>
        <w:rPr>
          <w:rFonts w:ascii="Times New Roman"/>
          <w:b w:val="false"/>
          <w:i w:val="false"/>
          <w:color w:val="000000"/>
          <w:sz w:val="28"/>
        </w:rPr>
        <w:t>
                  Күмәнді
</w:t>
      </w:r>
      <w:r>
        <w:br/>
      </w:r>
      <w:r>
        <w:rPr>
          <w:rFonts w:ascii="Times New Roman"/>
          <w:b w:val="false"/>
          <w:i w:val="false"/>
          <w:color w:val="000000"/>
          <w:sz w:val="28"/>
        </w:rPr>
        <w:t>
                  1-санат           5 процент - төлемді уақтылы
</w:t>
      </w:r>
      <w:r>
        <w:br/>
      </w:r>
      <w:r>
        <w:rPr>
          <w:rFonts w:ascii="Times New Roman"/>
          <w:b w:val="false"/>
          <w:i w:val="false"/>
          <w:color w:val="000000"/>
          <w:sz w:val="28"/>
        </w:rPr>
        <w:t>
                                    және толық төлеген кезде
</w:t>
      </w:r>
      <w:r>
        <w:br/>
      </w:r>
      <w:r>
        <w:rPr>
          <w:rFonts w:ascii="Times New Roman"/>
          <w:b w:val="false"/>
          <w:i w:val="false"/>
          <w:color w:val="000000"/>
          <w:sz w:val="28"/>
        </w:rPr>
        <w:t>
                  2-санат           10 процент - төлемді
</w:t>
      </w:r>
      <w:r>
        <w:br/>
      </w:r>
      <w:r>
        <w:rPr>
          <w:rFonts w:ascii="Times New Roman"/>
          <w:b w:val="false"/>
          <w:i w:val="false"/>
          <w:color w:val="000000"/>
          <w:sz w:val="28"/>
        </w:rPr>
        <w:t>
                                    кешіктірген немесе толық
</w:t>
      </w:r>
      <w:r>
        <w:br/>
      </w:r>
      <w:r>
        <w:rPr>
          <w:rFonts w:ascii="Times New Roman"/>
          <w:b w:val="false"/>
          <w:i w:val="false"/>
          <w:color w:val="000000"/>
          <w:sz w:val="28"/>
        </w:rPr>
        <w:t>
                                    төлемеген кезде
</w:t>
      </w:r>
      <w:r>
        <w:br/>
      </w:r>
      <w:r>
        <w:rPr>
          <w:rFonts w:ascii="Times New Roman"/>
          <w:b w:val="false"/>
          <w:i w:val="false"/>
          <w:color w:val="000000"/>
          <w:sz w:val="28"/>
        </w:rPr>
        <w:t>
2-ден 3-ке дейін  3-санат           20 процент - төлемді уақтылы
</w:t>
      </w:r>
      <w:r>
        <w:br/>
      </w:r>
      <w:r>
        <w:rPr>
          <w:rFonts w:ascii="Times New Roman"/>
          <w:b w:val="false"/>
          <w:i w:val="false"/>
          <w:color w:val="000000"/>
          <w:sz w:val="28"/>
        </w:rPr>
        <w:t>
(қоса алғанда)                      және толық төлеген кезде
</w:t>
      </w:r>
      <w:r>
        <w:br/>
      </w:r>
      <w:r>
        <w:rPr>
          <w:rFonts w:ascii="Times New Roman"/>
          <w:b w:val="false"/>
          <w:i w:val="false"/>
          <w:color w:val="000000"/>
          <w:sz w:val="28"/>
        </w:rPr>
        <w:t>
                  4-санат           25 процент - төлемді
</w:t>
      </w:r>
      <w:r>
        <w:br/>
      </w:r>
      <w:r>
        <w:rPr>
          <w:rFonts w:ascii="Times New Roman"/>
          <w:b w:val="false"/>
          <w:i w:val="false"/>
          <w:color w:val="000000"/>
          <w:sz w:val="28"/>
        </w:rPr>
        <w:t>
                                    кешіктірген немесе толық
</w:t>
      </w:r>
      <w:r>
        <w:br/>
      </w:r>
      <w:r>
        <w:rPr>
          <w:rFonts w:ascii="Times New Roman"/>
          <w:b w:val="false"/>
          <w:i w:val="false"/>
          <w:color w:val="000000"/>
          <w:sz w:val="28"/>
        </w:rPr>
        <w:t>
                                    төлемеген кезде
</w:t>
      </w:r>
      <w:r>
        <w:br/>
      </w:r>
      <w:r>
        <w:rPr>
          <w:rFonts w:ascii="Times New Roman"/>
          <w:b w:val="false"/>
          <w:i w:val="false"/>
          <w:color w:val="000000"/>
          <w:sz w:val="28"/>
        </w:rPr>
        <w:t>
3-тен 4-ке дейін  5-санат           50 процент - барлық жағдайларда
</w:t>
      </w:r>
      <w:r>
        <w:br/>
      </w:r>
      <w:r>
        <w:rPr>
          <w:rFonts w:ascii="Times New Roman"/>
          <w:b w:val="false"/>
          <w:i w:val="false"/>
          <w:color w:val="000000"/>
          <w:sz w:val="28"/>
        </w:rPr>
        <w:t>
(қоса алғанда)
</w:t>
      </w:r>
      <w:r>
        <w:br/>
      </w:r>
      <w:r>
        <w:rPr>
          <w:rFonts w:ascii="Times New Roman"/>
          <w:b w:val="false"/>
          <w:i w:val="false"/>
          <w:color w:val="000000"/>
          <w:sz w:val="28"/>
        </w:rPr>
        <w:t>
4 және одан       Үмітсіз           100 процент - барлық жағдайларда
</w:t>
      </w:r>
      <w:r>
        <w:br/>
      </w:r>
      <w:r>
        <w:rPr>
          <w:rFonts w:ascii="Times New Roman"/>
          <w:b w:val="false"/>
          <w:i w:val="false"/>
          <w:color w:val="000000"/>
          <w:sz w:val="28"/>
        </w:rPr>
        <w:t>
да көп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