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9c98" w14:textId="ed99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ұйымдардың қаржылық есеп беру тізбесі, нысандары мен мерзімдері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Басқарамысының қаулысы. 2002 жылғы 23 желтоқсандағы N 509. Қазақстан Республикасы Әділет министрлігінде 2003 жылғы 29 қаңтарда тіркелді. Тіркеу N 2142.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өзгерту енгізілді - ҚР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Банк операцияларының жекелеген түрлерін жүзеге асыратын ұйымдардың қызметін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Банк операцияларының жекелеген түрлерін жүзеге асыратын ұйымдардың қаржылық есеп беру тізбесі, нысандары мен мерзімдері туралы нұсқаулық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жіберсін.
</w:t>
      </w:r>
      <w:r>
        <w:br/>
      </w:r>
      <w:r>
        <w:rPr>
          <w:rFonts w:ascii="Times New Roman"/>
          <w:b w:val="false"/>
          <w:i w:val="false"/>
          <w:color w:val="000000"/>
          <w:sz w:val="28"/>
        </w:rPr>
        <w:t>
     4. Қазақстан Республикасы Ұлттық Банкінің аумақтық филиалдары осы қаулыны алған күннен бастап үш күндік мерзімде оны кредиттік серіктестіктер мен ипотекалық компанияларды қоспағанда, банк операцияларының жекелеген түрлерін жүзеге асыратын ұйымдарға  жіберсін.
</w:t>
      </w:r>
      <w:r>
        <w:br/>
      </w:r>
      <w:r>
        <w:rPr>
          <w:rFonts w:ascii="Times New Roman"/>
          <w:b w:val="false"/>
          <w:i w:val="false"/>
          <w:color w:val="000000"/>
          <w:sz w:val="28"/>
        </w:rPr>
        <w:t>
     5. Осы қаулы күшіне енген күннен бастап Қазақстан Республикасының Ұлттық Банкі Басқармасының "Банк операцияларының жекелеген түрлерін жүзеге асыратын ұйымдардың қаржылық және реттеуші есебін жасау және ұсыну ережесін бекіту туралы" 1999 жылғы 25 желтоқсандағы N 455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1094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27 наурыз-9 сәуірде жарияланған) және Қазақстан Республикасының Ұлттық Банкі Басқармасының "Банк операцияларының жекелеген түрлерін жүзеге асыратын ұйымдардың қаржылық және реттеуші есебін жасау және ұсыну ережесін бекіту туралы" 1999 жылғы 25 желтоқсандағы N 455 қаулысымен бекітілген Банк операцияларының жекелеген түрлерін жүзеге асыратын ұйымдардың қаржылық және реттеуші есебін жасау және ұсыну ережесіне өзгеріс енгізу туралы" 2000 жылғы 13 қазандағы N 388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1335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18-31 желтоқсанда жарияланған) күші жойылды деп танылсын.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ұйымдардың қаржылық есеп     
</w:t>
      </w:r>
      <w:r>
        <w:br/>
      </w:r>
      <w:r>
        <w:rPr>
          <w:rFonts w:ascii="Times New Roman"/>
          <w:b w:val="false"/>
          <w:i w:val="false"/>
          <w:color w:val="000000"/>
          <w:sz w:val="28"/>
        </w:rPr>
        <w:t>
беру тізбесі, нысандары мен   
</w:t>
      </w:r>
      <w:r>
        <w:br/>
      </w:r>
      <w:r>
        <w:rPr>
          <w:rFonts w:ascii="Times New Roman"/>
          <w:b w:val="false"/>
          <w:i w:val="false"/>
          <w:color w:val="000000"/>
          <w:sz w:val="28"/>
        </w:rPr>
        <w:t>
мерзімдері туралы нұсқаулықты   
</w:t>
      </w:r>
      <w:r>
        <w:br/>
      </w:r>
      <w:r>
        <w:rPr>
          <w:rFonts w:ascii="Times New Roman"/>
          <w:b w:val="false"/>
          <w:i w:val="false"/>
          <w:color w:val="000000"/>
          <w:sz w:val="28"/>
        </w:rPr>
        <w:t>
бекіту туралы          
</w:t>
      </w:r>
      <w:r>
        <w:br/>
      </w:r>
      <w:r>
        <w:rPr>
          <w:rFonts w:ascii="Times New Roman"/>
          <w:b w:val="false"/>
          <w:i w:val="false"/>
          <w:color w:val="000000"/>
          <w:sz w:val="28"/>
        </w:rPr>
        <w:t>
2002 жылғы 23 желтоқсандағы   
</w:t>
      </w:r>
      <w:r>
        <w:br/>
      </w:r>
      <w:r>
        <w:rPr>
          <w:rFonts w:ascii="Times New Roman"/>
          <w:b w:val="false"/>
          <w:i w:val="false"/>
          <w:color w:val="000000"/>
          <w:sz w:val="28"/>
        </w:rPr>
        <w:t>
N 509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операцияларының жекелеген түрлерін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ұйымдардың қаржылық есеп беру тізбесі, нысандары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мерзімдері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Жоғарғы оң жақ бұрышындағы, атауындағы және 1-тармағындағы "пен қаржылық есепке қосымша мәліметтер" деген сөздер алынып тасталды - ҚР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банк заңдарына сәйкес әзірленді және банк операцияларының жекелеген түрлерін жүзеге асыратын ұйымдардың (бұдан әрі - банктік емес ұйымдардың) қаржы рыногын және қаржылық ұйымдарды реттеу мен қадағалауды жүзеге асыратын мемлекеттік органға (бұдан әрі - уәкілетті орган) қаржылық есеп беру тізбесін, нысандарын және мерзімдерін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Есепті банк заңдарында көзделген операцияларды жүргізуге Ұлттық Банк және/немесе уәкілетті органның берген лицензиясы бар барлық банктік емес ұйымдар береді.
</w:t>
      </w:r>
      <w:r>
        <w:br/>
      </w:r>
      <w:r>
        <w:rPr>
          <w:rFonts w:ascii="Times New Roman"/>
          <w:b w:val="false"/>
          <w:i w:val="false"/>
          <w:color w:val="000000"/>
          <w:sz w:val="28"/>
        </w:rPr>
        <w:t>
     Осы Нұсқаулық ипотекалық ұйымдар беретін қаржылық есепке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Ұлттық Банкі Басқармасының 2003.12.02.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аулыларымен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Нұсқаулықтың мақсаты банктік емес ұйымдар уәкілетті органға беретін қаржылық есепке қойылатын бірыңғай талаптарды белгілеу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Банктік емес ұйымдардың қаржылық есебі Қазақстан Республикасының бухгалтерлік есебі және қаржылық есебі жөніндегі заңдарында, халықаралық қаржылық есептілік стандарттарында және осы Нұсқаулықта белгіленген талаптарға сәйкес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Ұлттық Банкі Басқармасының 2004.12.15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Банктік емес ұйымдардың қаржылық есебіне:
</w:t>
      </w:r>
      <w:r>
        <w:br/>
      </w:r>
      <w:r>
        <w:rPr>
          <w:rFonts w:ascii="Times New Roman"/>
          <w:b w:val="false"/>
          <w:i w:val="false"/>
          <w:color w:val="000000"/>
          <w:sz w:val="28"/>
        </w:rPr>
        <w:t>
     1) бухгалтерлік баланс - N 1 нысан (осы Нұсқаулыққа 1-қосымша);
</w:t>
      </w:r>
      <w:r>
        <w:br/>
      </w:r>
      <w:r>
        <w:rPr>
          <w:rFonts w:ascii="Times New Roman"/>
          <w:b w:val="false"/>
          <w:i w:val="false"/>
          <w:color w:val="000000"/>
          <w:sz w:val="28"/>
        </w:rPr>
        <w:t>
     2) пайда және зиян туралы есеп - N 2 нысан (Почтаның ұлттық операторы үшін - осы Нұсқаулыққа 2-қосымша, банктік емес ұйымдар үшін (Почтаның ұлттық операторын қоспағанда) - осы Нұсқаулыққа 2-1-қосымша;
</w:t>
      </w:r>
      <w:r>
        <w:br/>
      </w:r>
      <w:r>
        <w:rPr>
          <w:rFonts w:ascii="Times New Roman"/>
          <w:b w:val="false"/>
          <w:i w:val="false"/>
          <w:color w:val="000000"/>
          <w:sz w:val="28"/>
        </w:rPr>
        <w:t>
     3) ақша қаражаты қозғалысы туралы есеп - N 3 нысан (осы Нұсқаулыққа 3-қосымша) кіреді.
</w:t>
      </w:r>
      <w:r>
        <w:br/>
      </w:r>
      <w:r>
        <w:rPr>
          <w:rFonts w:ascii="Times New Roman"/>
          <w:b w:val="false"/>
          <w:i w:val="false"/>
          <w:color w:val="000000"/>
          <w:sz w:val="28"/>
        </w:rPr>
        <w:t>
     4) капиталға өзгерістер туралы есеп - N 4 нысан (осы Нұсқаулыққа 3-1-қосымша);
</w:t>
      </w:r>
      <w:r>
        <w:br/>
      </w:r>
      <w:r>
        <w:rPr>
          <w:rFonts w:ascii="Times New Roman"/>
          <w:b w:val="false"/>
          <w:i w:val="false"/>
          <w:color w:val="000000"/>
          <w:sz w:val="28"/>
        </w:rPr>
        <w:t>
     5) түсіндірме жазба.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Ұлттық Банкі Басқармасының 2003.12.02.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аулыларымен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алынып тасталды - ҚР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Банктік емес ұйымдар (Почтаның ұлттық операторын қоспағанда) уәкілетті органға:
</w:t>
      </w:r>
      <w:r>
        <w:br/>
      </w:r>
      <w:r>
        <w:rPr>
          <w:rFonts w:ascii="Times New Roman"/>
          <w:b w:val="false"/>
          <w:i w:val="false"/>
          <w:color w:val="000000"/>
          <w:sz w:val="28"/>
        </w:rPr>
        <w:t>
     тоқсан сайын, есепті тоқсаннан кейінгі айдың он сегізінен кешіктірмей N 1 нысанды және N 2 нысанды;
</w:t>
      </w:r>
      <w:r>
        <w:br/>
      </w:r>
      <w:r>
        <w:rPr>
          <w:rFonts w:ascii="Times New Roman"/>
          <w:b w:val="false"/>
          <w:i w:val="false"/>
          <w:color w:val="000000"/>
          <w:sz w:val="28"/>
        </w:rPr>
        <w:t>
     жыл сайын, еншілес ұйымдар болмаған жағдайда, есепті жылдың 1 қаңтары – 31 желтоқсан аралығындағы кезең үшін, есепті жылдан кейінгі жылдың 1 сәуіріне дейін мерзімде аудиторлық ұйым растаған N 1 нысан, N 2 нысан, N 3 нысан, N 4 нысан бойынша шоғырландырылмаған жылдық қаржылық есептілікті (бұдан әрі - есептілік), түсіндірме жазбаны;
</w:t>
      </w:r>
      <w:r>
        <w:br/>
      </w:r>
      <w:r>
        <w:rPr>
          <w:rFonts w:ascii="Times New Roman"/>
          <w:b w:val="false"/>
          <w:i w:val="false"/>
          <w:color w:val="000000"/>
          <w:sz w:val="28"/>
        </w:rPr>
        <w:t>
      жыл сайын, еншілес ұйымдар болған жағдайда, есепті жылдың 1 қаңтары – 31 желтоқсан аралығындағы кезең үшін, есепті жылдан кейінгі жылдың 30 сәуіріне дейін мерзімде N 1 нысан, N 2 нысан, N 3 нысан, N 4 нысан бойынша шоғырландырылмаған және шоғырландырылған жылдық қаржылық есептіліктерді (бұдан әрі - есептілік), түсіндірме жазбаны береді.
</w:t>
      </w:r>
      <w:r>
        <w:br/>
      </w:r>
      <w:r>
        <w:rPr>
          <w:rFonts w:ascii="Times New Roman"/>
          <w:b w:val="false"/>
          <w:i w:val="false"/>
          <w:color w:val="000000"/>
          <w:sz w:val="28"/>
        </w:rPr>
        <w:t>
      Банктік емес ұйымдар шоғырландырылмаған және шоғырландырылған жылдық қаржылық есептіліктерді ұсынған кезде аудиторлық ұйымның растамасы шоғырландырылған жылдық қаржылық есептілік үшін ғана талап етіледі.
</w:t>
      </w:r>
      <w:r>
        <w:br/>
      </w:r>
      <w:r>
        <w:rPr>
          <w:rFonts w:ascii="Times New Roman"/>
          <w:b w:val="false"/>
          <w:i w:val="false"/>
          <w:color w:val="000000"/>
          <w:sz w:val="28"/>
        </w:rPr>
        <w:t>
     Почтаның ұлттық операторы уәкілетті органға:
</w:t>
      </w:r>
      <w:r>
        <w:br/>
      </w:r>
      <w:r>
        <w:rPr>
          <w:rFonts w:ascii="Times New Roman"/>
          <w:b w:val="false"/>
          <w:i w:val="false"/>
          <w:color w:val="000000"/>
          <w:sz w:val="28"/>
        </w:rPr>
        <w:t>
     ай сайын, есепті тоқсаннан кейінгі айдың жиырма бесінен кешіктірмей N 1 нысанды, N 2 нысанды;
</w:t>
      </w:r>
      <w:r>
        <w:br/>
      </w:r>
      <w:r>
        <w:rPr>
          <w:rFonts w:ascii="Times New Roman"/>
          <w:b w:val="false"/>
          <w:i w:val="false"/>
          <w:color w:val="000000"/>
          <w:sz w:val="28"/>
        </w:rPr>
        <w:t>
     тоқсан сайын, есепті тоқсаннан кейінгі айдың жиырма бесінен кешіктірмей N 1 нысанды, N 2 нысанды;
</w:t>
      </w:r>
      <w:r>
        <w:br/>
      </w:r>
      <w:r>
        <w:rPr>
          <w:rFonts w:ascii="Times New Roman"/>
          <w:b w:val="false"/>
          <w:i w:val="false"/>
          <w:color w:val="000000"/>
          <w:sz w:val="28"/>
        </w:rPr>
        <w:t>
     жыл сайын, есепті жылдың 1 қаңтары - 31 желтоқсан аралығындағы кезең үшін, есепті жылдан кейінгі жылдың бірінші сәуіріне дейін мерзімде N 1 нысанды, N 2 нысанды, N 3 нысанды, N 4 нысанды (бұдан әрі - есепті), түсіндірме жазбаны, есепті жылдың қаржылық есебіне жүргізілген аудит нәтижелері бойынша аудиторлық есепті (еншілес ұйымдар болған жағдайда - есепті жылдың шоғырландырылған қаржылық есебіне жүргізілген аудит нәтижелері бойынша аудиторлық есепті)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өзгерту енгізілді - ҚР-ң Ұлттық банкі Басқарамысының 2003.05.29.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417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2006.08.12.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алынып тасталды - ҚР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Банктік емес ұйымдар есепті уәкілетті органға электрондық және қағаз түрінде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Қағаз түріндегі есеп электрондық тасымалдауышпен берілген есепке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Қағаз түріндегі есепке бірінші басшы, бас бухгалтер немесе олардың қол қою құқығы бар орынбасарлары қол қояды және банктік емес ұйымның мөрімен расталады.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алынып тасталды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Есептің деректері ұлттық валютамен - теңгемен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Есеп жасалған кезде пайдаланылатын өлшем бірлігі мың теңгемен көрсетіледі. Есепте бес жүз теңгеден кем сома нөлге дейін дөңгелектенеді, ал бес жүз теңгеге тең және одан жоғары сома мың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Түзетулері және өшірілгені бар қағаз түріндегі есепті уәкілетті орган қабылдамайды және қайтарылады.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Есепке өзгерістер және/немесе толықтырулар енгізу қажет болған жағдайларда банктік емес ұйым есеп берілген күннен бастап үш күндік мерзімде уәкілетті органға өзгерістерді және/немесе толықтыруларды енгізу қажеттігінің себебін түсіндіре отырып жазбаша өтініш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алынып тасталды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Уәкілетті орган банктік емес ұйым берген есепті онда дәлсіздіктер немесе қателер анықталған жағдайда пысықтауға қайтаруға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алынып тасталды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Уәкілетті орган өз құзыреті шегінде және өзінің бақылау және қадағалау функцияларын орындау мақсатында жекелеген күндерге тиісті қосымшаларымен және нысандарымен берілген есеп, сондай-ақ растау құжаттарын талап етуге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Банктік емес ұйым есепті ұсынбағаны және осы Нұсқаулықтың 7-тармағында көзделген есеп беру мерзімін бұзғаны, сондай-ақ толық емес және шынайы емес ақпарат бергені үшін Қазақстан Республикасының заң актілеріне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Нұсқаулықпен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жазылды, жоғарғы оң жақ бұрышындағы "пен қаржылық есепке қосымша мәліметтер" деген сөздер алынып тасталды, өзгерту енгізілді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1 нысан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баланс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Баптардың атауы                 |Ескерту| Есепті | 200_
</w:t>
      </w:r>
      <w:r>
        <w:br/>
      </w:r>
      <w:r>
        <w:rPr>
          <w:rFonts w:ascii="Times New Roman"/>
          <w:b w:val="false"/>
          <w:i w:val="false"/>
          <w:color w:val="000000"/>
          <w:sz w:val="28"/>
        </w:rPr>
        <w:t>
                                        |       |кезеңнің| жылғы
</w:t>
      </w:r>
      <w:r>
        <w:br/>
      </w:r>
      <w:r>
        <w:rPr>
          <w:rFonts w:ascii="Times New Roman"/>
          <w:b w:val="false"/>
          <w:i w:val="false"/>
          <w:color w:val="000000"/>
          <w:sz w:val="28"/>
        </w:rPr>
        <w:t>
                                        |       | аяғында| 31 жел.
</w:t>
      </w:r>
      <w:r>
        <w:br/>
      </w:r>
      <w:r>
        <w:rPr>
          <w:rFonts w:ascii="Times New Roman"/>
          <w:b w:val="false"/>
          <w:i w:val="false"/>
          <w:color w:val="000000"/>
          <w:sz w:val="28"/>
        </w:rPr>
        <w:t>
                                        |       |        |тоқсанда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Активтер                                     1
</w:t>
      </w:r>
      <w:r>
        <w:br/>
      </w:r>
      <w:r>
        <w:rPr>
          <w:rFonts w:ascii="Times New Roman"/>
          <w:b w:val="false"/>
          <w:i w:val="false"/>
          <w:color w:val="000000"/>
          <w:sz w:val="28"/>
        </w:rPr>
        <w:t>
Негізгі құрал-жабдықтар (нетто)              2
</w:t>
      </w:r>
      <w:r>
        <w:br/>
      </w:r>
      <w:r>
        <w:rPr>
          <w:rFonts w:ascii="Times New Roman"/>
          <w:b w:val="false"/>
          <w:i w:val="false"/>
          <w:color w:val="000000"/>
          <w:sz w:val="28"/>
        </w:rPr>
        <w:t>
Материалдық емес активтер (нетто)            3
</w:t>
      </w:r>
      <w:r>
        <w:br/>
      </w:r>
      <w:r>
        <w:rPr>
          <w:rFonts w:ascii="Times New Roman"/>
          <w:b w:val="false"/>
          <w:i w:val="false"/>
          <w:color w:val="000000"/>
          <w:sz w:val="28"/>
        </w:rPr>
        <w:t>
Сатуға арналған ұзақ мерзімді активтер,     3-1
</w:t>
      </w:r>
      <w:r>
        <w:br/>
      </w:r>
      <w:r>
        <w:rPr>
          <w:rFonts w:ascii="Times New Roman"/>
          <w:b w:val="false"/>
          <w:i w:val="false"/>
          <w:color w:val="000000"/>
          <w:sz w:val="28"/>
        </w:rPr>
        <w:t>
Инвестициялық жылжымайтын мүлік,            3-2
</w:t>
      </w:r>
      <w:r>
        <w:br/>
      </w:r>
      <w:r>
        <w:rPr>
          <w:rFonts w:ascii="Times New Roman"/>
          <w:b w:val="false"/>
          <w:i w:val="false"/>
          <w:color w:val="000000"/>
          <w:sz w:val="28"/>
        </w:rPr>
        <w:t>
Басқа заңды тұлғалардың капиталына
</w:t>
      </w:r>
      <w:r>
        <w:br/>
      </w:r>
      <w:r>
        <w:rPr>
          <w:rFonts w:ascii="Times New Roman"/>
          <w:b w:val="false"/>
          <w:i w:val="false"/>
          <w:color w:val="000000"/>
          <w:sz w:val="28"/>
        </w:rPr>
        <w:t>
инвестициялар                                4
</w:t>
      </w:r>
      <w:r>
        <w:br/>
      </w:r>
      <w:r>
        <w:rPr>
          <w:rFonts w:ascii="Times New Roman"/>
          <w:b w:val="false"/>
          <w:i w:val="false"/>
          <w:color w:val="000000"/>
          <w:sz w:val="28"/>
        </w:rPr>
        <w:t>
Берілген қаржылық жалға алу (күмәнді
</w:t>
      </w:r>
      <w:r>
        <w:br/>
      </w:r>
      <w:r>
        <w:rPr>
          <w:rFonts w:ascii="Times New Roman"/>
          <w:b w:val="false"/>
          <w:i w:val="false"/>
          <w:color w:val="000000"/>
          <w:sz w:val="28"/>
        </w:rPr>
        <w:t>
борыштар бойынша резервтерді шегергенде)     5 
</w:t>
      </w:r>
      <w:r>
        <w:br/>
      </w:r>
      <w:r>
        <w:rPr>
          <w:rFonts w:ascii="Times New Roman"/>
          <w:b w:val="false"/>
          <w:i w:val="false"/>
          <w:color w:val="000000"/>
          <w:sz w:val="28"/>
        </w:rPr>
        <w:t>
Берілген ұзақ мерзімді заемдар (күмәнді
</w:t>
      </w:r>
      <w:r>
        <w:br/>
      </w:r>
      <w:r>
        <w:rPr>
          <w:rFonts w:ascii="Times New Roman"/>
          <w:b w:val="false"/>
          <w:i w:val="false"/>
          <w:color w:val="000000"/>
          <w:sz w:val="28"/>
        </w:rPr>
        <w:t>
борыштар бойынша резервтерді шегергенде)     6
</w:t>
      </w:r>
      <w:r>
        <w:br/>
      </w:r>
      <w:r>
        <w:rPr>
          <w:rFonts w:ascii="Times New Roman"/>
          <w:b w:val="false"/>
          <w:i w:val="false"/>
          <w:color w:val="000000"/>
          <w:sz w:val="28"/>
        </w:rPr>
        <w:t>
Ұзақ мерзімді дебиторлық берешек (күмәнді
</w:t>
      </w:r>
      <w:r>
        <w:br/>
      </w:r>
      <w:r>
        <w:rPr>
          <w:rFonts w:ascii="Times New Roman"/>
          <w:b w:val="false"/>
          <w:i w:val="false"/>
          <w:color w:val="000000"/>
          <w:sz w:val="28"/>
        </w:rPr>
        <w:t>
борыштар бойынша резервтерді шегергенде)     7
</w:t>
      </w:r>
      <w:r>
        <w:br/>
      </w:r>
      <w:r>
        <w:rPr>
          <w:rFonts w:ascii="Times New Roman"/>
          <w:b w:val="false"/>
          <w:i w:val="false"/>
          <w:color w:val="000000"/>
          <w:sz w:val="28"/>
        </w:rPr>
        <w:t>
Өтелгенге дейін ұсталатын бағалы қағаздар
</w:t>
      </w:r>
      <w:r>
        <w:br/>
      </w:r>
      <w:r>
        <w:rPr>
          <w:rFonts w:ascii="Times New Roman"/>
          <w:b w:val="false"/>
          <w:i w:val="false"/>
          <w:color w:val="000000"/>
          <w:sz w:val="28"/>
        </w:rPr>
        <w:t>
(күмәнді борыштар бойынша резервтерді
</w:t>
      </w:r>
      <w:r>
        <w:br/>
      </w:r>
      <w:r>
        <w:rPr>
          <w:rFonts w:ascii="Times New Roman"/>
          <w:b w:val="false"/>
          <w:i w:val="false"/>
          <w:color w:val="000000"/>
          <w:sz w:val="28"/>
        </w:rPr>
        <w:t>
шегергенде)                                  8
</w:t>
      </w:r>
      <w:r>
        <w:br/>
      </w:r>
      <w:r>
        <w:rPr>
          <w:rFonts w:ascii="Times New Roman"/>
          <w:b w:val="false"/>
          <w:i w:val="false"/>
          <w:color w:val="000000"/>
          <w:sz w:val="28"/>
        </w:rPr>
        <w:t>
Сатуға арналған қолда бар бағалы қағаздар
</w:t>
      </w:r>
      <w:r>
        <w:br/>
      </w:r>
      <w:r>
        <w:rPr>
          <w:rFonts w:ascii="Times New Roman"/>
          <w:b w:val="false"/>
          <w:i w:val="false"/>
          <w:color w:val="000000"/>
          <w:sz w:val="28"/>
        </w:rPr>
        <w:t>
(күмәнді борыштар бойынша резервтерді
</w:t>
      </w:r>
      <w:r>
        <w:br/>
      </w:r>
      <w:r>
        <w:rPr>
          <w:rFonts w:ascii="Times New Roman"/>
          <w:b w:val="false"/>
          <w:i w:val="false"/>
          <w:color w:val="000000"/>
          <w:sz w:val="28"/>
        </w:rPr>
        <w:t>
шегергенде)                                  9
</w:t>
      </w:r>
      <w:r>
        <w:br/>
      </w:r>
      <w:r>
        <w:rPr>
          <w:rFonts w:ascii="Times New Roman"/>
          <w:b w:val="false"/>
          <w:i w:val="false"/>
          <w:color w:val="000000"/>
          <w:sz w:val="28"/>
        </w:rPr>
        <w:t>
Мерзімі ұзартылған салық талабы              10
</w:t>
      </w:r>
      <w:r>
        <w:br/>
      </w:r>
      <w:r>
        <w:rPr>
          <w:rFonts w:ascii="Times New Roman"/>
          <w:b w:val="false"/>
          <w:i w:val="false"/>
          <w:color w:val="000000"/>
          <w:sz w:val="28"/>
        </w:rPr>
        <w:t>
Басқа активтер                               11
</w:t>
      </w:r>
      <w:r>
        <w:br/>
      </w:r>
      <w:r>
        <w:rPr>
          <w:rFonts w:ascii="Times New Roman"/>
          <w:b w:val="false"/>
          <w:i w:val="false"/>
          <w:color w:val="000000"/>
          <w:sz w:val="28"/>
        </w:rPr>
        <w:t>
Қорлар                                       12
</w:t>
      </w:r>
      <w:r>
        <w:br/>
      </w:r>
      <w:r>
        <w:rPr>
          <w:rFonts w:ascii="Times New Roman"/>
          <w:b w:val="false"/>
          <w:i w:val="false"/>
          <w:color w:val="000000"/>
          <w:sz w:val="28"/>
        </w:rPr>
        <w:t>
Салық және басқа міндетті төлемдер
</w:t>
      </w:r>
      <w:r>
        <w:br/>
      </w:r>
      <w:r>
        <w:rPr>
          <w:rFonts w:ascii="Times New Roman"/>
          <w:b w:val="false"/>
          <w:i w:val="false"/>
          <w:color w:val="000000"/>
          <w:sz w:val="28"/>
        </w:rPr>
        <w:t>
бойынша бюджет алдындағы талап               13
</w:t>
      </w:r>
      <w:r>
        <w:br/>
      </w:r>
      <w:r>
        <w:rPr>
          <w:rFonts w:ascii="Times New Roman"/>
          <w:b w:val="false"/>
          <w:i w:val="false"/>
          <w:color w:val="000000"/>
          <w:sz w:val="28"/>
        </w:rPr>
        <w:t>
Алдағы кезеңдердің шығыстары                 14
</w:t>
      </w:r>
      <w:r>
        <w:br/>
      </w:r>
      <w:r>
        <w:rPr>
          <w:rFonts w:ascii="Times New Roman"/>
          <w:b w:val="false"/>
          <w:i w:val="false"/>
          <w:color w:val="000000"/>
          <w:sz w:val="28"/>
        </w:rPr>
        <w:t>
Берілген қысқа мерзімді заемдар
</w:t>
      </w:r>
      <w:r>
        <w:br/>
      </w:r>
      <w:r>
        <w:rPr>
          <w:rFonts w:ascii="Times New Roman"/>
          <w:b w:val="false"/>
          <w:i w:val="false"/>
          <w:color w:val="000000"/>
          <w:sz w:val="28"/>
        </w:rPr>
        <w:t>
(күмәнді борыштар бойынша резервтерді
</w:t>
      </w:r>
      <w:r>
        <w:br/>
      </w:r>
      <w:r>
        <w:rPr>
          <w:rFonts w:ascii="Times New Roman"/>
          <w:b w:val="false"/>
          <w:i w:val="false"/>
          <w:color w:val="000000"/>
          <w:sz w:val="28"/>
        </w:rPr>
        <w:t>
шегергенде)                                  15
</w:t>
      </w:r>
      <w:r>
        <w:br/>
      </w:r>
      <w:r>
        <w:rPr>
          <w:rFonts w:ascii="Times New Roman"/>
          <w:b w:val="false"/>
          <w:i w:val="false"/>
          <w:color w:val="000000"/>
          <w:sz w:val="28"/>
        </w:rPr>
        <w:t>
Қысқа мерзімді дебиторлық берешек
</w:t>
      </w:r>
      <w:r>
        <w:br/>
      </w:r>
      <w:r>
        <w:rPr>
          <w:rFonts w:ascii="Times New Roman"/>
          <w:b w:val="false"/>
          <w:i w:val="false"/>
          <w:color w:val="000000"/>
          <w:sz w:val="28"/>
        </w:rPr>
        <w:t>
(күмәнді борыштар бойынша резервтерді
</w:t>
      </w:r>
      <w:r>
        <w:br/>
      </w:r>
      <w:r>
        <w:rPr>
          <w:rFonts w:ascii="Times New Roman"/>
          <w:b w:val="false"/>
          <w:i w:val="false"/>
          <w:color w:val="000000"/>
          <w:sz w:val="28"/>
        </w:rPr>
        <w:t>
шегергенде)                                  16
</w:t>
      </w:r>
      <w:r>
        <w:br/>
      </w:r>
      <w:r>
        <w:rPr>
          <w:rFonts w:ascii="Times New Roman"/>
          <w:b w:val="false"/>
          <w:i w:val="false"/>
          <w:color w:val="000000"/>
          <w:sz w:val="28"/>
        </w:rPr>
        <w:t>
"Кері РЕПО" операциясы                       17
</w:t>
      </w:r>
      <w:r>
        <w:br/>
      </w:r>
      <w:r>
        <w:rPr>
          <w:rFonts w:ascii="Times New Roman"/>
          <w:b w:val="false"/>
          <w:i w:val="false"/>
          <w:color w:val="000000"/>
          <w:sz w:val="28"/>
        </w:rPr>
        <w:t>
Туынды қаржы құралдары,                     17-1
</w:t>
      </w:r>
      <w:r>
        <w:br/>
      </w:r>
      <w:r>
        <w:rPr>
          <w:rFonts w:ascii="Times New Roman"/>
          <w:b w:val="false"/>
          <w:i w:val="false"/>
          <w:color w:val="000000"/>
          <w:sz w:val="28"/>
        </w:rPr>
        <w:t>
Саудаға арналған бағалы қағаздар             18                      Орналастырылған салымдар (күмәнді борыштар
</w:t>
      </w:r>
      <w:r>
        <w:br/>
      </w:r>
      <w:r>
        <w:rPr>
          <w:rFonts w:ascii="Times New Roman"/>
          <w:b w:val="false"/>
          <w:i w:val="false"/>
          <w:color w:val="000000"/>
          <w:sz w:val="28"/>
        </w:rPr>
        <w:t>
бойынша резервтерді шегергенде)              19
</w:t>
      </w:r>
    </w:p>
    <w:p>
      <w:pPr>
        <w:spacing w:after="0"/>
        <w:ind w:left="0"/>
        <w:jc w:val="both"/>
      </w:pPr>
      <w:r>
        <w:rPr>
          <w:rFonts w:ascii="Times New Roman"/>
          <w:b w:val="false"/>
          <w:i w:val="false"/>
          <w:color w:val="000000"/>
          <w:sz w:val="28"/>
        </w:rPr>
        <w:t>
Ақша және ақша баламалары                    20
</w:t>
      </w:r>
    </w:p>
    <w:p>
      <w:pPr>
        <w:spacing w:after="0"/>
        <w:ind w:left="0"/>
        <w:jc w:val="both"/>
      </w:pPr>
      <w:r>
        <w:rPr>
          <w:rFonts w:ascii="Times New Roman"/>
          <w:b w:val="false"/>
          <w:i w:val="false"/>
          <w:color w:val="000000"/>
          <w:sz w:val="28"/>
        </w:rPr>
        <w:t>
Капитал                                      21
</w:t>
      </w:r>
      <w:r>
        <w:br/>
      </w:r>
      <w:r>
        <w:rPr>
          <w:rFonts w:ascii="Times New Roman"/>
          <w:b w:val="false"/>
          <w:i w:val="false"/>
          <w:color w:val="000000"/>
          <w:sz w:val="28"/>
        </w:rPr>
        <w:t>
Жарғылық капитал                             22
</w:t>
      </w:r>
      <w:r>
        <w:br/>
      </w:r>
      <w:r>
        <w:rPr>
          <w:rFonts w:ascii="Times New Roman"/>
          <w:b w:val="false"/>
          <w:i w:val="false"/>
          <w:color w:val="000000"/>
          <w:sz w:val="28"/>
        </w:rPr>
        <w:t>
Сыйлықақылар (қосымша төленген капитал)      23
</w:t>
      </w:r>
      <w:r>
        <w:br/>
      </w:r>
      <w:r>
        <w:rPr>
          <w:rFonts w:ascii="Times New Roman"/>
          <w:b w:val="false"/>
          <w:i w:val="false"/>
          <w:color w:val="000000"/>
          <w:sz w:val="28"/>
        </w:rPr>
        <w:t>
Алынған капитал                              24
</w:t>
      </w:r>
      <w:r>
        <w:br/>
      </w:r>
      <w:r>
        <w:rPr>
          <w:rFonts w:ascii="Times New Roman"/>
          <w:b w:val="false"/>
          <w:i w:val="false"/>
          <w:color w:val="000000"/>
          <w:sz w:val="28"/>
        </w:rPr>
        <w:t>
Резервтік капитал                            25
</w:t>
      </w:r>
      <w:r>
        <w:br/>
      </w:r>
      <w:r>
        <w:rPr>
          <w:rFonts w:ascii="Times New Roman"/>
          <w:b w:val="false"/>
          <w:i w:val="false"/>
          <w:color w:val="000000"/>
          <w:sz w:val="28"/>
        </w:rPr>
        <w:t>
Басқа резервтер                              26
</w:t>
      </w:r>
      <w:r>
        <w:br/>
      </w:r>
      <w:r>
        <w:rPr>
          <w:rFonts w:ascii="Times New Roman"/>
          <w:b w:val="false"/>
          <w:i w:val="false"/>
          <w:color w:val="000000"/>
          <w:sz w:val="28"/>
        </w:rPr>
        <w:t>
Бөлінбеген пайда (жабылмаған шығын):         27
</w:t>
      </w:r>
      <w:r>
        <w:br/>
      </w:r>
      <w:r>
        <w:rPr>
          <w:rFonts w:ascii="Times New Roman"/>
          <w:b w:val="false"/>
          <w:i w:val="false"/>
          <w:color w:val="000000"/>
          <w:sz w:val="28"/>
        </w:rPr>
        <w:t>
Өткен жылдардың бөлінбеген пайдасы
</w:t>
      </w:r>
      <w:r>
        <w:br/>
      </w:r>
      <w:r>
        <w:rPr>
          <w:rFonts w:ascii="Times New Roman"/>
          <w:b w:val="false"/>
          <w:i w:val="false"/>
          <w:color w:val="000000"/>
          <w:sz w:val="28"/>
        </w:rPr>
        <w:t>
(жабылмаған шығын)                           28
</w:t>
      </w:r>
      <w:r>
        <w:br/>
      </w:r>
      <w:r>
        <w:rPr>
          <w:rFonts w:ascii="Times New Roman"/>
          <w:b w:val="false"/>
          <w:i w:val="false"/>
          <w:color w:val="000000"/>
          <w:sz w:val="28"/>
        </w:rPr>
        <w:t>
Есепті кезеңдегі бөлінбеген пайда
</w:t>
      </w:r>
      <w:r>
        <w:br/>
      </w:r>
      <w:r>
        <w:rPr>
          <w:rFonts w:ascii="Times New Roman"/>
          <w:b w:val="false"/>
          <w:i w:val="false"/>
          <w:color w:val="000000"/>
          <w:sz w:val="28"/>
        </w:rPr>
        <w:t>
(жабылмаған шығын)                           29
</w:t>
      </w:r>
    </w:p>
    <w:p>
      <w:pPr>
        <w:spacing w:after="0"/>
        <w:ind w:left="0"/>
        <w:jc w:val="both"/>
      </w:pPr>
      <w:r>
        <w:rPr>
          <w:rFonts w:ascii="Times New Roman"/>
          <w:b w:val="false"/>
          <w:i w:val="false"/>
          <w:color w:val="000000"/>
          <w:sz w:val="28"/>
        </w:rPr>
        <w:t>
Азшылық үлесі                                30
</w:t>
      </w:r>
    </w:p>
    <w:p>
      <w:pPr>
        <w:spacing w:after="0"/>
        <w:ind w:left="0"/>
        <w:jc w:val="both"/>
      </w:pPr>
      <w:r>
        <w:rPr>
          <w:rFonts w:ascii="Times New Roman"/>
          <w:b w:val="false"/>
          <w:i w:val="false"/>
          <w:color w:val="000000"/>
          <w:sz w:val="28"/>
        </w:rPr>
        <w:t>
Міндеттемелер                                31
</w:t>
      </w:r>
      <w:r>
        <w:br/>
      </w:r>
      <w:r>
        <w:rPr>
          <w:rFonts w:ascii="Times New Roman"/>
          <w:b w:val="false"/>
          <w:i w:val="false"/>
          <w:color w:val="000000"/>
          <w:sz w:val="28"/>
        </w:rPr>
        <w:t>
Ұзақ мерзімді алынған заемдар және
</w:t>
      </w:r>
      <w:r>
        <w:br/>
      </w:r>
      <w:r>
        <w:rPr>
          <w:rFonts w:ascii="Times New Roman"/>
          <w:b w:val="false"/>
          <w:i w:val="false"/>
          <w:color w:val="000000"/>
          <w:sz w:val="28"/>
        </w:rPr>
        <w:t>
қаржылық жалға алу                           32
</w:t>
      </w:r>
      <w:r>
        <w:br/>
      </w:r>
      <w:r>
        <w:rPr>
          <w:rFonts w:ascii="Times New Roman"/>
          <w:b w:val="false"/>
          <w:i w:val="false"/>
          <w:color w:val="000000"/>
          <w:sz w:val="28"/>
        </w:rPr>
        <w:t>
Тартылған ұзақ мерзімді салымдар             33
</w:t>
      </w:r>
      <w:r>
        <w:br/>
      </w:r>
      <w:r>
        <w:rPr>
          <w:rFonts w:ascii="Times New Roman"/>
          <w:b w:val="false"/>
          <w:i w:val="false"/>
          <w:color w:val="000000"/>
          <w:sz w:val="28"/>
        </w:rPr>
        <w:t>
Ұзақ мерзімді кредиторлық берешек            34
</w:t>
      </w:r>
      <w:r>
        <w:br/>
      </w:r>
      <w:r>
        <w:rPr>
          <w:rFonts w:ascii="Times New Roman"/>
          <w:b w:val="false"/>
          <w:i w:val="false"/>
          <w:color w:val="000000"/>
          <w:sz w:val="28"/>
        </w:rPr>
        <w:t>
Ұзақ мерзімді бағалау міндеттемелері,       34-1
</w:t>
      </w:r>
      <w:r>
        <w:br/>
      </w:r>
      <w:r>
        <w:rPr>
          <w:rFonts w:ascii="Times New Roman"/>
          <w:b w:val="false"/>
          <w:i w:val="false"/>
          <w:color w:val="000000"/>
          <w:sz w:val="28"/>
        </w:rPr>
        <w:t>
Шығарылған борыштық бағалы қағаздар          35
</w:t>
      </w:r>
      <w:r>
        <w:br/>
      </w:r>
      <w:r>
        <w:rPr>
          <w:rFonts w:ascii="Times New Roman"/>
          <w:b w:val="false"/>
          <w:i w:val="false"/>
          <w:color w:val="000000"/>
          <w:sz w:val="28"/>
        </w:rPr>
        <w:t>
Мерзімі ұзартылған салық міндеттемесі        36
</w:t>
      </w:r>
      <w:r>
        <w:br/>
      </w:r>
      <w:r>
        <w:rPr>
          <w:rFonts w:ascii="Times New Roman"/>
          <w:b w:val="false"/>
          <w:i w:val="false"/>
          <w:color w:val="000000"/>
          <w:sz w:val="28"/>
        </w:rPr>
        <w:t>
Алдағы кезеңдердің кірістері                 37
</w:t>
      </w:r>
      <w:r>
        <w:br/>
      </w:r>
      <w:r>
        <w:rPr>
          <w:rFonts w:ascii="Times New Roman"/>
          <w:b w:val="false"/>
          <w:i w:val="false"/>
          <w:color w:val="000000"/>
          <w:sz w:val="28"/>
        </w:rPr>
        <w:t>
Дивидендтер бойынша акционерлермен есеп
</w:t>
      </w:r>
      <w:r>
        <w:br/>
      </w:r>
      <w:r>
        <w:rPr>
          <w:rFonts w:ascii="Times New Roman"/>
          <w:b w:val="false"/>
          <w:i w:val="false"/>
          <w:color w:val="000000"/>
          <w:sz w:val="28"/>
        </w:rPr>
        <w:t>
айырысу                                      38
</w:t>
      </w:r>
      <w:r>
        <w:br/>
      </w:r>
      <w:r>
        <w:rPr>
          <w:rFonts w:ascii="Times New Roman"/>
          <w:b w:val="false"/>
          <w:i w:val="false"/>
          <w:color w:val="000000"/>
          <w:sz w:val="28"/>
        </w:rPr>
        <w:t>
Салық және басқа міндетті төлемдер
</w:t>
      </w:r>
      <w:r>
        <w:br/>
      </w:r>
      <w:r>
        <w:rPr>
          <w:rFonts w:ascii="Times New Roman"/>
          <w:b w:val="false"/>
          <w:i w:val="false"/>
          <w:color w:val="000000"/>
          <w:sz w:val="28"/>
        </w:rPr>
        <w:t>
бойынша бюджет алдындағы міндеттеме          39
</w:t>
      </w:r>
      <w:r>
        <w:br/>
      </w:r>
      <w:r>
        <w:rPr>
          <w:rFonts w:ascii="Times New Roman"/>
          <w:b w:val="false"/>
          <w:i w:val="false"/>
          <w:color w:val="000000"/>
          <w:sz w:val="28"/>
        </w:rPr>
        <w:t>
Қысқа мерзімді кредиторлық берешек           40
</w:t>
      </w:r>
      <w:r>
        <w:br/>
      </w:r>
      <w:r>
        <w:rPr>
          <w:rFonts w:ascii="Times New Roman"/>
          <w:b w:val="false"/>
          <w:i w:val="false"/>
          <w:color w:val="000000"/>
          <w:sz w:val="28"/>
        </w:rPr>
        <w:t>
Қысқа мерзімді бағалау міндеттемелері,      40-1
</w:t>
      </w:r>
      <w:r>
        <w:br/>
      </w:r>
      <w:r>
        <w:rPr>
          <w:rFonts w:ascii="Times New Roman"/>
          <w:b w:val="false"/>
          <w:i w:val="false"/>
          <w:color w:val="000000"/>
          <w:sz w:val="28"/>
        </w:rPr>
        <w:t>
Қысқа мерзімді алынған заемдар               41
</w:t>
      </w:r>
      <w:r>
        <w:br/>
      </w:r>
      <w:r>
        <w:rPr>
          <w:rFonts w:ascii="Times New Roman"/>
          <w:b w:val="false"/>
          <w:i w:val="false"/>
          <w:color w:val="000000"/>
          <w:sz w:val="28"/>
        </w:rPr>
        <w:t>
"РЕПО" операциясы                            42
</w:t>
      </w:r>
      <w:r>
        <w:br/>
      </w:r>
      <w:r>
        <w:rPr>
          <w:rFonts w:ascii="Times New Roman"/>
          <w:b w:val="false"/>
          <w:i w:val="false"/>
          <w:color w:val="000000"/>
          <w:sz w:val="28"/>
        </w:rPr>
        <w:t>
Туынды қаржы құралдары,                     42-1
</w:t>
      </w:r>
      <w:r>
        <w:br/>
      </w:r>
      <w:r>
        <w:rPr>
          <w:rFonts w:ascii="Times New Roman"/>
          <w:b w:val="false"/>
          <w:i w:val="false"/>
          <w:color w:val="000000"/>
          <w:sz w:val="28"/>
        </w:rPr>
        <w:t>
Тартылған қысқа мерзімді салымдар            43
</w:t>
      </w:r>
      <w:r>
        <w:br/>
      </w:r>
      <w:r>
        <w:rPr>
          <w:rFonts w:ascii="Times New Roman"/>
          <w:b w:val="false"/>
          <w:i w:val="false"/>
          <w:color w:val="000000"/>
          <w:sz w:val="28"/>
        </w:rPr>
        <w:t>
Клиенттердің корреспонденттік және
</w:t>
      </w:r>
      <w:r>
        <w:br/>
      </w:r>
      <w:r>
        <w:rPr>
          <w:rFonts w:ascii="Times New Roman"/>
          <w:b w:val="false"/>
          <w:i w:val="false"/>
          <w:color w:val="000000"/>
          <w:sz w:val="28"/>
        </w:rPr>
        <w:t>
ағымдағы шоттары                             44
</w:t>
      </w:r>
      <w:r>
        <w:br/>
      </w:r>
      <w:r>
        <w:rPr>
          <w:rFonts w:ascii="Times New Roman"/>
          <w:b w:val="false"/>
          <w:i w:val="false"/>
          <w:color w:val="000000"/>
          <w:sz w:val="28"/>
        </w:rPr>
        <w:t>
Өзге де міндеттемелер                        45
</w:t>
      </w:r>
      <w:r>
        <w:br/>
      </w:r>
      <w:r>
        <w:rPr>
          <w:rFonts w:ascii="Times New Roman"/>
          <w:b w:val="false"/>
          <w:i w:val="false"/>
          <w:color w:val="000000"/>
          <w:sz w:val="28"/>
        </w:rPr>
        <w:t>
Капитал және міндеттемелер жиынтығы          46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жоғарғы оң жақ бұрышындағы "пен қаржылық есепке қосымша мәліметтер" деген сөздер алынып тасталды - ҚР Ұлттық Банкі Басқармасының 2003.12.02.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- 2004.12.15.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аулыларымен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2 нысан
</w:t>
      </w:r>
    </w:p>
    <w:p>
      <w:pPr>
        <w:spacing w:after="0"/>
        <w:ind w:left="0"/>
        <w:jc w:val="both"/>
      </w:pPr>
      <w:r>
        <w:rPr>
          <w:rFonts w:ascii="Times New Roman"/>
          <w:b w:val="false"/>
          <w:i w:val="false"/>
          <w:color w:val="000000"/>
          <w:sz w:val="28"/>
        </w:rPr>
        <w:t>
</w:t>
      </w:r>
      <w:r>
        <w:rPr>
          <w:rFonts w:ascii="Times New Roman"/>
          <w:b/>
          <w:i w:val="false"/>
          <w:color w:val="000000"/>
          <w:sz w:val="28"/>
        </w:rPr>
        <w:t>
               Пайда және зиян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(функциялар бойынша шығыстарды жіктеу)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|Ескерту|Есепті|Ағымдағы|Өткен  |Өткен
</w:t>
      </w:r>
      <w:r>
        <w:br/>
      </w:r>
      <w:r>
        <w:rPr>
          <w:rFonts w:ascii="Times New Roman"/>
          <w:b w:val="false"/>
          <w:i w:val="false"/>
          <w:color w:val="000000"/>
          <w:sz w:val="28"/>
        </w:rPr>
        <w:t>
       Баптардың          |       |кезең |жылдың  |жылдың |жылдың
</w:t>
      </w:r>
      <w:r>
        <w:br/>
      </w:r>
      <w:r>
        <w:rPr>
          <w:rFonts w:ascii="Times New Roman"/>
          <w:b w:val="false"/>
          <w:i w:val="false"/>
          <w:color w:val="000000"/>
          <w:sz w:val="28"/>
        </w:rPr>
        <w:t>
         атауы            |       |үшін  |басынан |осындай|басынан
</w:t>
      </w:r>
      <w:r>
        <w:br/>
      </w:r>
      <w:r>
        <w:rPr>
          <w:rFonts w:ascii="Times New Roman"/>
          <w:b w:val="false"/>
          <w:i w:val="false"/>
          <w:color w:val="000000"/>
          <w:sz w:val="28"/>
        </w:rPr>
        <w:t>
                          |       |      | бергі  |есепті |бергі
</w:t>
      </w:r>
      <w:r>
        <w:br/>
      </w:r>
      <w:r>
        <w:rPr>
          <w:rFonts w:ascii="Times New Roman"/>
          <w:b w:val="false"/>
          <w:i w:val="false"/>
          <w:color w:val="000000"/>
          <w:sz w:val="28"/>
        </w:rPr>
        <w:t>
                          |       |      | кезең  |кезеңі |осындай
</w:t>
      </w:r>
      <w:r>
        <w:br/>
      </w:r>
      <w:r>
        <w:rPr>
          <w:rFonts w:ascii="Times New Roman"/>
          <w:b w:val="false"/>
          <w:i w:val="false"/>
          <w:color w:val="000000"/>
          <w:sz w:val="28"/>
        </w:rPr>
        <w:t>
                          |       |      | үшін   |үшін   |кезең
</w:t>
      </w:r>
      <w:r>
        <w:br/>
      </w:r>
      <w:r>
        <w:rPr>
          <w:rFonts w:ascii="Times New Roman"/>
          <w:b w:val="false"/>
          <w:i w:val="false"/>
          <w:color w:val="000000"/>
          <w:sz w:val="28"/>
        </w:rPr>
        <w:t>
                          |       |      |(өспелі |       |үшін
</w:t>
      </w:r>
      <w:r>
        <w:br/>
      </w:r>
      <w:r>
        <w:rPr>
          <w:rFonts w:ascii="Times New Roman"/>
          <w:b w:val="false"/>
          <w:i w:val="false"/>
          <w:color w:val="000000"/>
          <w:sz w:val="28"/>
        </w:rPr>
        <w:t>
                          |       |      |жиынтық.|       |(өспелі
</w:t>
      </w:r>
      <w:r>
        <w:br/>
      </w:r>
      <w:r>
        <w:rPr>
          <w:rFonts w:ascii="Times New Roman"/>
          <w:b w:val="false"/>
          <w:i w:val="false"/>
          <w:color w:val="000000"/>
          <w:sz w:val="28"/>
        </w:rPr>
        <w:t>
                          |       |      | пен)   |       |жиынтық.
</w:t>
      </w:r>
      <w:r>
        <w:br/>
      </w:r>
      <w:r>
        <w:rPr>
          <w:rFonts w:ascii="Times New Roman"/>
          <w:b w:val="false"/>
          <w:i w:val="false"/>
          <w:color w:val="000000"/>
          <w:sz w:val="28"/>
        </w:rPr>
        <w:t>
                          |       |      |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Дайын өнімді (жұмыс,
</w:t>
      </w:r>
      <w:r>
        <w:br/>
      </w:r>
      <w:r>
        <w:rPr>
          <w:rFonts w:ascii="Times New Roman"/>
          <w:b w:val="false"/>
          <w:i w:val="false"/>
          <w:color w:val="000000"/>
          <w:sz w:val="28"/>
        </w:rPr>
        <w:t>
қызмет көрсету) сатудан
</w:t>
      </w:r>
      <w:r>
        <w:br/>
      </w:r>
      <w:r>
        <w:rPr>
          <w:rFonts w:ascii="Times New Roman"/>
          <w:b w:val="false"/>
          <w:i w:val="false"/>
          <w:color w:val="000000"/>
          <w:sz w:val="28"/>
        </w:rPr>
        <w:t>
түскен кіріс                   1
</w:t>
      </w:r>
      <w:r>
        <w:br/>
      </w:r>
      <w:r>
        <w:rPr>
          <w:rFonts w:ascii="Times New Roman"/>
          <w:b w:val="false"/>
          <w:i w:val="false"/>
          <w:color w:val="000000"/>
          <w:sz w:val="28"/>
        </w:rPr>
        <w:t>
Сатылған дайын өнімнің
</w:t>
      </w:r>
      <w:r>
        <w:br/>
      </w:r>
      <w:r>
        <w:rPr>
          <w:rFonts w:ascii="Times New Roman"/>
          <w:b w:val="false"/>
          <w:i w:val="false"/>
          <w:color w:val="000000"/>
          <w:sz w:val="28"/>
        </w:rPr>
        <w:t>
(жұмыс, қызмет көрсету)
</w:t>
      </w:r>
      <w:r>
        <w:br/>
      </w:r>
      <w:r>
        <w:rPr>
          <w:rFonts w:ascii="Times New Roman"/>
          <w:b w:val="false"/>
          <w:i w:val="false"/>
          <w:color w:val="000000"/>
          <w:sz w:val="28"/>
        </w:rPr>
        <w:t>
өзіндік құны                   2
</w:t>
      </w:r>
      <w:r>
        <w:br/>
      </w:r>
      <w:r>
        <w:rPr>
          <w:rFonts w:ascii="Times New Roman"/>
          <w:b w:val="false"/>
          <w:i w:val="false"/>
          <w:color w:val="000000"/>
          <w:sz w:val="28"/>
        </w:rPr>
        <w:t>
оның ішінде:
</w:t>
      </w:r>
      <w:r>
        <w:br/>
      </w:r>
      <w:r>
        <w:rPr>
          <w:rFonts w:ascii="Times New Roman"/>
          <w:b w:val="false"/>
          <w:i w:val="false"/>
          <w:color w:val="000000"/>
          <w:sz w:val="28"/>
        </w:rPr>
        <w:t>
Материалдарға шығыстар         3
</w:t>
      </w:r>
      <w:r>
        <w:br/>
      </w:r>
      <w:r>
        <w:rPr>
          <w:rFonts w:ascii="Times New Roman"/>
          <w:b w:val="false"/>
          <w:i w:val="false"/>
          <w:color w:val="000000"/>
          <w:sz w:val="28"/>
        </w:rPr>
        <w:t>
Еңбекақы және іссапар
</w:t>
      </w:r>
      <w:r>
        <w:br/>
      </w:r>
      <w:r>
        <w:rPr>
          <w:rFonts w:ascii="Times New Roman"/>
          <w:b w:val="false"/>
          <w:i w:val="false"/>
          <w:color w:val="000000"/>
          <w:sz w:val="28"/>
        </w:rPr>
        <w:t>
шығыстары                      4
</w:t>
      </w:r>
      <w:r>
        <w:br/>
      </w:r>
      <w:r>
        <w:rPr>
          <w:rFonts w:ascii="Times New Roman"/>
          <w:b w:val="false"/>
          <w:i w:val="false"/>
          <w:color w:val="000000"/>
          <w:sz w:val="28"/>
        </w:rPr>
        <w:t>
Амортизациялық аударымдар      5
</w:t>
      </w:r>
      <w:r>
        <w:br/>
      </w:r>
      <w:r>
        <w:rPr>
          <w:rFonts w:ascii="Times New Roman"/>
          <w:b w:val="false"/>
          <w:i w:val="false"/>
          <w:color w:val="000000"/>
          <w:sz w:val="28"/>
        </w:rPr>
        <w:t>
Жалпы пайда                    6
</w:t>
      </w:r>
      <w:r>
        <w:br/>
      </w:r>
      <w:r>
        <w:rPr>
          <w:rFonts w:ascii="Times New Roman"/>
          <w:b w:val="false"/>
          <w:i w:val="false"/>
          <w:color w:val="000000"/>
          <w:sz w:val="28"/>
        </w:rPr>
        <w:t>
Банк қызметімен байланысты
</w:t>
      </w:r>
      <w:r>
        <w:br/>
      </w:r>
      <w:r>
        <w:rPr>
          <w:rFonts w:ascii="Times New Roman"/>
          <w:b w:val="false"/>
          <w:i w:val="false"/>
          <w:color w:val="000000"/>
          <w:sz w:val="28"/>
        </w:rPr>
        <w:t>
кірістер                       7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кірістер                       8
</w:t>
      </w:r>
      <w:r>
        <w:br/>
      </w:r>
      <w:r>
        <w:rPr>
          <w:rFonts w:ascii="Times New Roman"/>
          <w:b w:val="false"/>
          <w:i w:val="false"/>
          <w:color w:val="000000"/>
          <w:sz w:val="28"/>
        </w:rPr>
        <w:t>
оның ішінде:
</w:t>
      </w:r>
      <w:r>
        <w:br/>
      </w:r>
      <w:r>
        <w:rPr>
          <w:rFonts w:ascii="Times New Roman"/>
          <w:b w:val="false"/>
          <w:i w:val="false"/>
          <w:color w:val="000000"/>
          <w:sz w:val="28"/>
        </w:rPr>
        <w:t>
корреспонденттік және
</w:t>
      </w:r>
      <w:r>
        <w:br/>
      </w:r>
      <w:r>
        <w:rPr>
          <w:rFonts w:ascii="Times New Roman"/>
          <w:b w:val="false"/>
          <w:i w:val="false"/>
          <w:color w:val="000000"/>
          <w:sz w:val="28"/>
        </w:rPr>
        <w:t>
ағымдағы шоттар бойынша        9
</w:t>
      </w:r>
      <w:r>
        <w:br/>
      </w:r>
      <w:r>
        <w:rPr>
          <w:rFonts w:ascii="Times New Roman"/>
          <w:b w:val="false"/>
          <w:i w:val="false"/>
          <w:color w:val="000000"/>
          <w:sz w:val="28"/>
        </w:rPr>
        <w:t>
орналастырылған салымдар
</w:t>
      </w:r>
      <w:r>
        <w:br/>
      </w:r>
      <w:r>
        <w:rPr>
          <w:rFonts w:ascii="Times New Roman"/>
          <w:b w:val="false"/>
          <w:i w:val="false"/>
          <w:color w:val="000000"/>
          <w:sz w:val="28"/>
        </w:rPr>
        <w:t>
бойынша                        10
</w:t>
      </w:r>
      <w:r>
        <w:br/>
      </w:r>
      <w:r>
        <w:rPr>
          <w:rFonts w:ascii="Times New Roman"/>
          <w:b w:val="false"/>
          <w:i w:val="false"/>
          <w:color w:val="000000"/>
          <w:sz w:val="28"/>
        </w:rPr>
        <w:t>
берілген заемдар бойынша       11
</w:t>
      </w:r>
      <w:r>
        <w:br/>
      </w:r>
      <w:r>
        <w:rPr>
          <w:rFonts w:ascii="Times New Roman"/>
          <w:b w:val="false"/>
          <w:i w:val="false"/>
          <w:color w:val="000000"/>
          <w:sz w:val="28"/>
        </w:rPr>
        <w:t>
берілген қаржылық жалға алу
</w:t>
      </w:r>
      <w:r>
        <w:br/>
      </w:r>
      <w:r>
        <w:rPr>
          <w:rFonts w:ascii="Times New Roman"/>
          <w:b w:val="false"/>
          <w:i w:val="false"/>
          <w:color w:val="000000"/>
          <w:sz w:val="28"/>
        </w:rPr>
        <w:t>
бойынша                        12
</w:t>
      </w:r>
      <w:r>
        <w:br/>
      </w:r>
      <w:r>
        <w:rPr>
          <w:rFonts w:ascii="Times New Roman"/>
          <w:b w:val="false"/>
          <w:i w:val="false"/>
          <w:color w:val="000000"/>
          <w:sz w:val="28"/>
        </w:rPr>
        <w:t>
бағалы қағаздар бойынша        13
</w:t>
      </w:r>
      <w:r>
        <w:br/>
      </w:r>
      <w:r>
        <w:rPr>
          <w:rFonts w:ascii="Times New Roman"/>
          <w:b w:val="false"/>
          <w:i w:val="false"/>
          <w:color w:val="000000"/>
          <w:sz w:val="28"/>
        </w:rPr>
        <w:t>
"кері РЕПО" операциялары
</w:t>
      </w:r>
      <w:r>
        <w:br/>
      </w:r>
      <w:r>
        <w:rPr>
          <w:rFonts w:ascii="Times New Roman"/>
          <w:b w:val="false"/>
          <w:i w:val="false"/>
          <w:color w:val="000000"/>
          <w:sz w:val="28"/>
        </w:rPr>
        <w:t>
бойынша                        14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басқа да кірістер              15
</w:t>
      </w:r>
      <w:r>
        <w:br/>
      </w:r>
      <w:r>
        <w:rPr>
          <w:rFonts w:ascii="Times New Roman"/>
          <w:b w:val="false"/>
          <w:i w:val="false"/>
          <w:color w:val="000000"/>
          <w:sz w:val="28"/>
        </w:rPr>
        <w:t>
Сыйақы алуға байланысты емес
</w:t>
      </w:r>
      <w:r>
        <w:br/>
      </w:r>
      <w:r>
        <w:rPr>
          <w:rFonts w:ascii="Times New Roman"/>
          <w:b w:val="false"/>
          <w:i w:val="false"/>
          <w:color w:val="000000"/>
          <w:sz w:val="28"/>
        </w:rPr>
        <w:t>
кірістер                       16
</w:t>
      </w:r>
      <w:r>
        <w:br/>
      </w:r>
      <w:r>
        <w:rPr>
          <w:rFonts w:ascii="Times New Roman"/>
          <w:b w:val="false"/>
          <w:i w:val="false"/>
          <w:color w:val="000000"/>
          <w:sz w:val="28"/>
        </w:rPr>
        <w:t>
оның ішінде:
</w:t>
      </w:r>
      <w:r>
        <w:br/>
      </w:r>
      <w:r>
        <w:rPr>
          <w:rFonts w:ascii="Times New Roman"/>
          <w:b w:val="false"/>
          <w:i w:val="false"/>
          <w:color w:val="000000"/>
          <w:sz w:val="28"/>
        </w:rPr>
        <w:t>
Аударым операцияларын жүзеге
</w:t>
      </w:r>
      <w:r>
        <w:br/>
      </w:r>
      <w:r>
        <w:rPr>
          <w:rFonts w:ascii="Times New Roman"/>
          <w:b w:val="false"/>
          <w:i w:val="false"/>
          <w:color w:val="000000"/>
          <w:sz w:val="28"/>
        </w:rPr>
        <w:t>
асырудан кірістер              17
</w:t>
      </w:r>
      <w:r>
        <w:br/>
      </w:r>
      <w:r>
        <w:rPr>
          <w:rFonts w:ascii="Times New Roman"/>
          <w:b w:val="false"/>
          <w:i w:val="false"/>
          <w:color w:val="000000"/>
          <w:sz w:val="28"/>
        </w:rPr>
        <w:t>
Клиринг операцияларын жүзеге
</w:t>
      </w:r>
      <w:r>
        <w:br/>
      </w:r>
      <w:r>
        <w:rPr>
          <w:rFonts w:ascii="Times New Roman"/>
          <w:b w:val="false"/>
          <w:i w:val="false"/>
          <w:color w:val="000000"/>
          <w:sz w:val="28"/>
        </w:rPr>
        <w:t>
асырудан кірістер              18
</w:t>
      </w:r>
      <w:r>
        <w:br/>
      </w:r>
      <w:r>
        <w:rPr>
          <w:rFonts w:ascii="Times New Roman"/>
          <w:b w:val="false"/>
          <w:i w:val="false"/>
          <w:color w:val="000000"/>
          <w:sz w:val="28"/>
        </w:rPr>
        <w:t>
Касса операцияларын жүзеге
</w:t>
      </w:r>
      <w:r>
        <w:br/>
      </w:r>
      <w:r>
        <w:rPr>
          <w:rFonts w:ascii="Times New Roman"/>
          <w:b w:val="false"/>
          <w:i w:val="false"/>
          <w:color w:val="000000"/>
          <w:sz w:val="28"/>
        </w:rPr>
        <w:t>
асырудан кірістер              19
</w:t>
      </w:r>
      <w:r>
        <w:br/>
      </w:r>
      <w:r>
        <w:rPr>
          <w:rFonts w:ascii="Times New Roman"/>
          <w:b w:val="false"/>
          <w:i w:val="false"/>
          <w:color w:val="000000"/>
          <w:sz w:val="28"/>
        </w:rPr>
        <w:t>
Сейф операцияларын жүзеге
</w:t>
      </w:r>
      <w:r>
        <w:br/>
      </w:r>
      <w:r>
        <w:rPr>
          <w:rFonts w:ascii="Times New Roman"/>
          <w:b w:val="false"/>
          <w:i w:val="false"/>
          <w:color w:val="000000"/>
          <w:sz w:val="28"/>
        </w:rPr>
        <w:t>
асырудан кірістер              20
</w:t>
      </w:r>
      <w:r>
        <w:br/>
      </w:r>
      <w:r>
        <w:rPr>
          <w:rFonts w:ascii="Times New Roman"/>
          <w:b w:val="false"/>
          <w:i w:val="false"/>
          <w:color w:val="000000"/>
          <w:sz w:val="28"/>
        </w:rPr>
        <w:t>
Инкассацияны жүзеге асырудан
</w:t>
      </w:r>
      <w:r>
        <w:br/>
      </w:r>
      <w:r>
        <w:rPr>
          <w:rFonts w:ascii="Times New Roman"/>
          <w:b w:val="false"/>
          <w:i w:val="false"/>
          <w:color w:val="000000"/>
          <w:sz w:val="28"/>
        </w:rPr>
        <w:t>
кірістер                       21
</w:t>
      </w:r>
      <w:r>
        <w:br/>
      </w:r>
      <w:r>
        <w:rPr>
          <w:rFonts w:ascii="Times New Roman"/>
          <w:b w:val="false"/>
          <w:i w:val="false"/>
          <w:color w:val="000000"/>
          <w:sz w:val="28"/>
        </w:rPr>
        <w:t>
Банк қызметімен байланысты
</w:t>
      </w:r>
      <w:r>
        <w:br/>
      </w:r>
      <w:r>
        <w:rPr>
          <w:rFonts w:ascii="Times New Roman"/>
          <w:b w:val="false"/>
          <w:i w:val="false"/>
          <w:color w:val="000000"/>
          <w:sz w:val="28"/>
        </w:rPr>
        <w:t>
өзге де кірістер               22
</w:t>
      </w:r>
      <w:r>
        <w:br/>
      </w:r>
      <w:r>
        <w:rPr>
          <w:rFonts w:ascii="Times New Roman"/>
          <w:b w:val="false"/>
          <w:i w:val="false"/>
          <w:color w:val="000000"/>
          <w:sz w:val="28"/>
        </w:rPr>
        <w:t>
Бағалы қағаздар бойынша өзге
</w:t>
      </w:r>
      <w:r>
        <w:br/>
      </w:r>
      <w:r>
        <w:rPr>
          <w:rFonts w:ascii="Times New Roman"/>
          <w:b w:val="false"/>
          <w:i w:val="false"/>
          <w:color w:val="000000"/>
          <w:sz w:val="28"/>
        </w:rPr>
        <w:t>
де кірістер (шығыстар) (нетто) 23
</w:t>
      </w:r>
      <w:r>
        <w:br/>
      </w:r>
      <w:r>
        <w:rPr>
          <w:rFonts w:ascii="Times New Roman"/>
          <w:b w:val="false"/>
          <w:i w:val="false"/>
          <w:color w:val="000000"/>
          <w:sz w:val="28"/>
        </w:rPr>
        <w:t>
оның ішінде
</w:t>
      </w:r>
      <w:r>
        <w:br/>
      </w:r>
      <w:r>
        <w:rPr>
          <w:rFonts w:ascii="Times New Roman"/>
          <w:b w:val="false"/>
          <w:i w:val="false"/>
          <w:color w:val="000000"/>
          <w:sz w:val="28"/>
        </w:rPr>
        <w:t>
Бағалы қағаздарды (нетто)
</w:t>
      </w:r>
      <w:r>
        <w:br/>
      </w:r>
      <w:r>
        <w:rPr>
          <w:rFonts w:ascii="Times New Roman"/>
          <w:b w:val="false"/>
          <w:i w:val="false"/>
          <w:color w:val="000000"/>
          <w:sz w:val="28"/>
        </w:rPr>
        <w:t>
сатып алудан-сатудан түскен
</w:t>
      </w:r>
      <w:r>
        <w:br/>
      </w:r>
      <w:r>
        <w:rPr>
          <w:rFonts w:ascii="Times New Roman"/>
          <w:b w:val="false"/>
          <w:i w:val="false"/>
          <w:color w:val="000000"/>
          <w:sz w:val="28"/>
        </w:rPr>
        <w:t>
кірістер (шығыстар)            24
</w:t>
      </w:r>
      <w:r>
        <w:br/>
      </w:r>
      <w:r>
        <w:rPr>
          <w:rFonts w:ascii="Times New Roman"/>
          <w:b w:val="false"/>
          <w:i w:val="false"/>
          <w:color w:val="000000"/>
          <w:sz w:val="28"/>
        </w:rPr>
        <w:t>
Саудаға арналған бағалы
</w:t>
      </w:r>
      <w:r>
        <w:br/>
      </w:r>
      <w:r>
        <w:rPr>
          <w:rFonts w:ascii="Times New Roman"/>
          <w:b w:val="false"/>
          <w:i w:val="false"/>
          <w:color w:val="000000"/>
          <w:sz w:val="28"/>
        </w:rPr>
        <w:t>
қағаздар құнының өзгеруінен
</w:t>
      </w:r>
      <w:r>
        <w:br/>
      </w:r>
      <w:r>
        <w:rPr>
          <w:rFonts w:ascii="Times New Roman"/>
          <w:b w:val="false"/>
          <w:i w:val="false"/>
          <w:color w:val="000000"/>
          <w:sz w:val="28"/>
        </w:rPr>
        <w:t>
кірістер (шығыстар) (нетто)    25
</w:t>
      </w:r>
      <w:r>
        <w:br/>
      </w:r>
      <w:r>
        <w:rPr>
          <w:rFonts w:ascii="Times New Roman"/>
          <w:b w:val="false"/>
          <w:i w:val="false"/>
          <w:color w:val="000000"/>
          <w:sz w:val="28"/>
        </w:rPr>
        <w:t>
Шетел валютасын қайта
</w:t>
      </w:r>
      <w:r>
        <w:br/>
      </w:r>
      <w:r>
        <w:rPr>
          <w:rFonts w:ascii="Times New Roman"/>
          <w:b w:val="false"/>
          <w:i w:val="false"/>
          <w:color w:val="000000"/>
          <w:sz w:val="28"/>
        </w:rPr>
        <w:t>
бағалаудан кірістер
</w:t>
      </w:r>
      <w:r>
        <w:br/>
      </w:r>
      <w:r>
        <w:rPr>
          <w:rFonts w:ascii="Times New Roman"/>
          <w:b w:val="false"/>
          <w:i w:val="false"/>
          <w:color w:val="000000"/>
          <w:sz w:val="28"/>
        </w:rPr>
        <w:t>
(шығыстар) (нетто)             26
</w:t>
      </w:r>
      <w:r>
        <w:br/>
      </w:r>
      <w:r>
        <w:rPr>
          <w:rFonts w:ascii="Times New Roman"/>
          <w:b w:val="false"/>
          <w:i w:val="false"/>
          <w:color w:val="000000"/>
          <w:sz w:val="28"/>
        </w:rPr>
        <w:t>
Банк қызметіне байланысты
</w:t>
      </w:r>
      <w:r>
        <w:br/>
      </w:r>
      <w:r>
        <w:rPr>
          <w:rFonts w:ascii="Times New Roman"/>
          <w:b w:val="false"/>
          <w:i w:val="false"/>
          <w:color w:val="000000"/>
          <w:sz w:val="28"/>
        </w:rPr>
        <w:t>
емес өзге де кірістер          27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капиталына қатысудан кірістер  28
</w:t>
      </w:r>
      <w:r>
        <w:br/>
      </w:r>
      <w:r>
        <w:rPr>
          <w:rFonts w:ascii="Times New Roman"/>
          <w:b w:val="false"/>
          <w:i w:val="false"/>
          <w:color w:val="000000"/>
          <w:sz w:val="28"/>
        </w:rPr>
        <w:t>
Активтерді сатудан түскен
</w:t>
      </w:r>
      <w:r>
        <w:br/>
      </w:r>
      <w:r>
        <w:rPr>
          <w:rFonts w:ascii="Times New Roman"/>
          <w:b w:val="false"/>
          <w:i w:val="false"/>
          <w:color w:val="000000"/>
          <w:sz w:val="28"/>
        </w:rPr>
        <w:t>
кірістер                       29
</w:t>
      </w:r>
      <w:r>
        <w:br/>
      </w:r>
      <w:r>
        <w:rPr>
          <w:rFonts w:ascii="Times New Roman"/>
          <w:b w:val="false"/>
          <w:i w:val="false"/>
          <w:color w:val="000000"/>
          <w:sz w:val="28"/>
        </w:rPr>
        <w:t>
Басқа да кірістер              30
</w:t>
      </w:r>
      <w:r>
        <w:br/>
      </w:r>
      <w:r>
        <w:rPr>
          <w:rFonts w:ascii="Times New Roman"/>
          <w:b w:val="false"/>
          <w:i w:val="false"/>
          <w:color w:val="000000"/>
          <w:sz w:val="28"/>
        </w:rPr>
        <w:t>
Кірістер жиынтығы              31
</w:t>
      </w:r>
    </w:p>
    <w:p>
      <w:pPr>
        <w:spacing w:after="0"/>
        <w:ind w:left="0"/>
        <w:jc w:val="both"/>
      </w:pPr>
      <w:r>
        <w:rPr>
          <w:rFonts w:ascii="Times New Roman"/>
          <w:b w:val="false"/>
          <w:i w:val="false"/>
          <w:color w:val="000000"/>
          <w:sz w:val="28"/>
        </w:rPr>
        <w:t>
Дайын өнімді (жұмыс, қызмет
</w:t>
      </w:r>
      <w:r>
        <w:br/>
      </w:r>
      <w:r>
        <w:rPr>
          <w:rFonts w:ascii="Times New Roman"/>
          <w:b w:val="false"/>
          <w:i w:val="false"/>
          <w:color w:val="000000"/>
          <w:sz w:val="28"/>
        </w:rPr>
        <w:t>
көрсету) сатуға байланысты
</w:t>
      </w:r>
      <w:r>
        <w:br/>
      </w:r>
      <w:r>
        <w:rPr>
          <w:rFonts w:ascii="Times New Roman"/>
          <w:b w:val="false"/>
          <w:i w:val="false"/>
          <w:color w:val="000000"/>
          <w:sz w:val="28"/>
        </w:rPr>
        <w:t>
шығыстар                       32
</w:t>
      </w:r>
      <w:r>
        <w:br/>
      </w:r>
      <w:r>
        <w:rPr>
          <w:rFonts w:ascii="Times New Roman"/>
          <w:b w:val="false"/>
          <w:i w:val="false"/>
          <w:color w:val="000000"/>
          <w:sz w:val="28"/>
        </w:rPr>
        <w:t>
Операциялық кірістер           33
</w:t>
      </w:r>
      <w:r>
        <w:br/>
      </w:r>
      <w:r>
        <w:rPr>
          <w:rFonts w:ascii="Times New Roman"/>
          <w:b w:val="false"/>
          <w:i w:val="false"/>
          <w:color w:val="000000"/>
          <w:sz w:val="28"/>
        </w:rPr>
        <w:t>
оның ішінде:
</w:t>
      </w:r>
      <w:r>
        <w:br/>
      </w:r>
      <w:r>
        <w:rPr>
          <w:rFonts w:ascii="Times New Roman"/>
          <w:b w:val="false"/>
          <w:i w:val="false"/>
          <w:color w:val="000000"/>
          <w:sz w:val="28"/>
        </w:rPr>
        <w:t>
Еңбекақы және іссапар
</w:t>
      </w:r>
      <w:r>
        <w:br/>
      </w:r>
      <w:r>
        <w:rPr>
          <w:rFonts w:ascii="Times New Roman"/>
          <w:b w:val="false"/>
          <w:i w:val="false"/>
          <w:color w:val="000000"/>
          <w:sz w:val="28"/>
        </w:rPr>
        <w:t>
шығыстары                      34
</w:t>
      </w:r>
      <w:r>
        <w:br/>
      </w:r>
      <w:r>
        <w:rPr>
          <w:rFonts w:ascii="Times New Roman"/>
          <w:b w:val="false"/>
          <w:i w:val="false"/>
          <w:color w:val="000000"/>
          <w:sz w:val="28"/>
        </w:rPr>
        <w:t>
Амортизациялық аударымдар      35
</w:t>
      </w:r>
      <w:r>
        <w:br/>
      </w:r>
      <w:r>
        <w:rPr>
          <w:rFonts w:ascii="Times New Roman"/>
          <w:b w:val="false"/>
          <w:i w:val="false"/>
          <w:color w:val="000000"/>
          <w:sz w:val="28"/>
        </w:rPr>
        <w:t>
Салық және бюджетке басқа
</w:t>
      </w:r>
      <w:r>
        <w:br/>
      </w:r>
      <w:r>
        <w:rPr>
          <w:rFonts w:ascii="Times New Roman"/>
          <w:b w:val="false"/>
          <w:i w:val="false"/>
          <w:color w:val="000000"/>
          <w:sz w:val="28"/>
        </w:rPr>
        <w:t>
да міндетті төлемдер бойынша
</w:t>
      </w:r>
      <w:r>
        <w:br/>
      </w:r>
      <w:r>
        <w:rPr>
          <w:rFonts w:ascii="Times New Roman"/>
          <w:b w:val="false"/>
          <w:i w:val="false"/>
          <w:color w:val="000000"/>
          <w:sz w:val="28"/>
        </w:rPr>
        <w:t>
шығыстар (корпоративтік
</w:t>
      </w:r>
      <w:r>
        <w:br/>
      </w:r>
      <w:r>
        <w:rPr>
          <w:rFonts w:ascii="Times New Roman"/>
          <w:b w:val="false"/>
          <w:i w:val="false"/>
          <w:color w:val="000000"/>
          <w:sz w:val="28"/>
        </w:rPr>
        <w:t>
табыс салығынан басқа)         36
</w:t>
      </w:r>
      <w:r>
        <w:br/>
      </w:r>
      <w:r>
        <w:rPr>
          <w:rFonts w:ascii="Times New Roman"/>
          <w:b w:val="false"/>
          <w:i w:val="false"/>
          <w:color w:val="000000"/>
          <w:sz w:val="28"/>
        </w:rPr>
        <w:t>
Банк қызметімен байланысты
</w:t>
      </w:r>
      <w:r>
        <w:br/>
      </w:r>
      <w:r>
        <w:rPr>
          <w:rFonts w:ascii="Times New Roman"/>
          <w:b w:val="false"/>
          <w:i w:val="false"/>
          <w:color w:val="000000"/>
          <w:sz w:val="28"/>
        </w:rPr>
        <w:t>
шығыстар                       37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шығыстар                       38
</w:t>
      </w:r>
      <w:r>
        <w:br/>
      </w:r>
      <w:r>
        <w:rPr>
          <w:rFonts w:ascii="Times New Roman"/>
          <w:b w:val="false"/>
          <w:i w:val="false"/>
          <w:color w:val="000000"/>
          <w:sz w:val="28"/>
        </w:rPr>
        <w:t>
оның ішінде:
</w:t>
      </w:r>
      <w:r>
        <w:br/>
      </w:r>
      <w:r>
        <w:rPr>
          <w:rFonts w:ascii="Times New Roman"/>
          <w:b w:val="false"/>
          <w:i w:val="false"/>
          <w:color w:val="000000"/>
          <w:sz w:val="28"/>
        </w:rPr>
        <w:t>
тартылған салымдар бойынша     39
</w:t>
      </w:r>
      <w:r>
        <w:br/>
      </w:r>
      <w:r>
        <w:rPr>
          <w:rFonts w:ascii="Times New Roman"/>
          <w:b w:val="false"/>
          <w:i w:val="false"/>
          <w:color w:val="000000"/>
          <w:sz w:val="28"/>
        </w:rPr>
        <w:t>
алынған заемдар бойынша        40
</w:t>
      </w:r>
      <w:r>
        <w:br/>
      </w:r>
      <w:r>
        <w:rPr>
          <w:rFonts w:ascii="Times New Roman"/>
          <w:b w:val="false"/>
          <w:i w:val="false"/>
          <w:color w:val="000000"/>
          <w:sz w:val="28"/>
        </w:rPr>
        <w:t>
алынған қаржылық жалға алу
</w:t>
      </w:r>
      <w:r>
        <w:br/>
      </w:r>
      <w:r>
        <w:rPr>
          <w:rFonts w:ascii="Times New Roman"/>
          <w:b w:val="false"/>
          <w:i w:val="false"/>
          <w:color w:val="000000"/>
          <w:sz w:val="28"/>
        </w:rPr>
        <w:t>
бойынша                        41
</w:t>
      </w:r>
      <w:r>
        <w:br/>
      </w:r>
      <w:r>
        <w:rPr>
          <w:rFonts w:ascii="Times New Roman"/>
          <w:b w:val="false"/>
          <w:i w:val="false"/>
          <w:color w:val="000000"/>
          <w:sz w:val="28"/>
        </w:rPr>
        <w:t>
бағалы қағаздар бойынша        42
</w:t>
      </w:r>
      <w:r>
        <w:br/>
      </w:r>
      <w:r>
        <w:rPr>
          <w:rFonts w:ascii="Times New Roman"/>
          <w:b w:val="false"/>
          <w:i w:val="false"/>
          <w:color w:val="000000"/>
          <w:sz w:val="28"/>
        </w:rPr>
        <w:t>
"РЕПО" операциялары бойынша    43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басқа да шығыстар              44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емес шығыстар                  45
</w:t>
      </w:r>
      <w:r>
        <w:br/>
      </w:r>
      <w:r>
        <w:rPr>
          <w:rFonts w:ascii="Times New Roman"/>
          <w:b w:val="false"/>
          <w:i w:val="false"/>
          <w:color w:val="000000"/>
          <w:sz w:val="28"/>
        </w:rPr>
        <w:t>
оның ішінде:
</w:t>
      </w:r>
      <w:r>
        <w:br/>
      </w:r>
      <w:r>
        <w:rPr>
          <w:rFonts w:ascii="Times New Roman"/>
          <w:b w:val="false"/>
          <w:i w:val="false"/>
          <w:color w:val="000000"/>
          <w:sz w:val="28"/>
        </w:rPr>
        <w:t>
Аударым операцияларын жүзеге
</w:t>
      </w:r>
      <w:r>
        <w:br/>
      </w:r>
      <w:r>
        <w:rPr>
          <w:rFonts w:ascii="Times New Roman"/>
          <w:b w:val="false"/>
          <w:i w:val="false"/>
          <w:color w:val="000000"/>
          <w:sz w:val="28"/>
        </w:rPr>
        <w:t>
асырудан шығыстар              46
</w:t>
      </w:r>
      <w:r>
        <w:br/>
      </w:r>
      <w:r>
        <w:rPr>
          <w:rFonts w:ascii="Times New Roman"/>
          <w:b w:val="false"/>
          <w:i w:val="false"/>
          <w:color w:val="000000"/>
          <w:sz w:val="28"/>
        </w:rPr>
        <w:t>
Клиринг операцияларын жүзеге
</w:t>
      </w:r>
      <w:r>
        <w:br/>
      </w:r>
      <w:r>
        <w:rPr>
          <w:rFonts w:ascii="Times New Roman"/>
          <w:b w:val="false"/>
          <w:i w:val="false"/>
          <w:color w:val="000000"/>
          <w:sz w:val="28"/>
        </w:rPr>
        <w:t>
асырудан шығыстар              47
</w:t>
      </w:r>
      <w:r>
        <w:br/>
      </w:r>
      <w:r>
        <w:rPr>
          <w:rFonts w:ascii="Times New Roman"/>
          <w:b w:val="false"/>
          <w:i w:val="false"/>
          <w:color w:val="000000"/>
          <w:sz w:val="28"/>
        </w:rPr>
        <w:t>
Касса операцияларын жүзеге
</w:t>
      </w:r>
      <w:r>
        <w:br/>
      </w:r>
      <w:r>
        <w:rPr>
          <w:rFonts w:ascii="Times New Roman"/>
          <w:b w:val="false"/>
          <w:i w:val="false"/>
          <w:color w:val="000000"/>
          <w:sz w:val="28"/>
        </w:rPr>
        <w:t>
асырудан шығыстар              48
</w:t>
      </w:r>
      <w:r>
        <w:br/>
      </w:r>
      <w:r>
        <w:rPr>
          <w:rFonts w:ascii="Times New Roman"/>
          <w:b w:val="false"/>
          <w:i w:val="false"/>
          <w:color w:val="000000"/>
          <w:sz w:val="28"/>
        </w:rPr>
        <w:t>
Сейф операцияларын жүзеге
</w:t>
      </w:r>
      <w:r>
        <w:br/>
      </w:r>
      <w:r>
        <w:rPr>
          <w:rFonts w:ascii="Times New Roman"/>
          <w:b w:val="false"/>
          <w:i w:val="false"/>
          <w:color w:val="000000"/>
          <w:sz w:val="28"/>
        </w:rPr>
        <w:t>
асырудан шығыстар              49
</w:t>
      </w:r>
      <w:r>
        <w:br/>
      </w:r>
      <w:r>
        <w:rPr>
          <w:rFonts w:ascii="Times New Roman"/>
          <w:b w:val="false"/>
          <w:i w:val="false"/>
          <w:color w:val="000000"/>
          <w:sz w:val="28"/>
        </w:rPr>
        <w:t>
Инкассацияны жүзеге
</w:t>
      </w:r>
      <w:r>
        <w:br/>
      </w:r>
      <w:r>
        <w:rPr>
          <w:rFonts w:ascii="Times New Roman"/>
          <w:b w:val="false"/>
          <w:i w:val="false"/>
          <w:color w:val="000000"/>
          <w:sz w:val="28"/>
        </w:rPr>
        <w:t>
асырудан шығыстар              50
</w:t>
      </w:r>
      <w:r>
        <w:br/>
      </w:r>
      <w:r>
        <w:rPr>
          <w:rFonts w:ascii="Times New Roman"/>
          <w:b w:val="false"/>
          <w:i w:val="false"/>
          <w:color w:val="000000"/>
          <w:sz w:val="28"/>
        </w:rPr>
        <w:t>
Басқа да шығыстар              51
</w:t>
      </w:r>
      <w:r>
        <w:br/>
      </w:r>
      <w:r>
        <w:rPr>
          <w:rFonts w:ascii="Times New Roman"/>
          <w:b w:val="false"/>
          <w:i w:val="false"/>
          <w:color w:val="000000"/>
          <w:sz w:val="28"/>
        </w:rPr>
        <w:t>
Шығыстар жиынтығы              52
</w:t>
      </w:r>
    </w:p>
    <w:p>
      <w:pPr>
        <w:spacing w:after="0"/>
        <w:ind w:left="0"/>
        <w:jc w:val="both"/>
      </w:pPr>
      <w:r>
        <w:rPr>
          <w:rFonts w:ascii="Times New Roman"/>
          <w:b w:val="false"/>
          <w:i w:val="false"/>
          <w:color w:val="000000"/>
          <w:sz w:val="28"/>
        </w:rPr>
        <w:t>
Резервтерге (провизияларға)
</w:t>
      </w:r>
      <w:r>
        <w:br/>
      </w:r>
      <w:r>
        <w:rPr>
          <w:rFonts w:ascii="Times New Roman"/>
          <w:b w:val="false"/>
          <w:i w:val="false"/>
          <w:color w:val="000000"/>
          <w:sz w:val="28"/>
        </w:rPr>
        <w:t>
аударылғанға дейінгі таза
</w:t>
      </w:r>
      <w:r>
        <w:br/>
      </w:r>
      <w:r>
        <w:rPr>
          <w:rFonts w:ascii="Times New Roman"/>
          <w:b w:val="false"/>
          <w:i w:val="false"/>
          <w:color w:val="000000"/>
          <w:sz w:val="28"/>
        </w:rPr>
        <w:t>
кіріс (шығыс)                  53
</w:t>
      </w:r>
    </w:p>
    <w:p>
      <w:pPr>
        <w:spacing w:after="0"/>
        <w:ind w:left="0"/>
        <w:jc w:val="both"/>
      </w:pPr>
      <w:r>
        <w:rPr>
          <w:rFonts w:ascii="Times New Roman"/>
          <w:b w:val="false"/>
          <w:i w:val="false"/>
          <w:color w:val="000000"/>
          <w:sz w:val="28"/>
        </w:rPr>
        <w:t>
Ықтимал шығындарға арналған
</w:t>
      </w:r>
      <w:r>
        <w:br/>
      </w:r>
      <w:r>
        <w:rPr>
          <w:rFonts w:ascii="Times New Roman"/>
          <w:b w:val="false"/>
          <w:i w:val="false"/>
          <w:color w:val="000000"/>
          <w:sz w:val="28"/>
        </w:rPr>
        <w:t>
резервтерге (провизияларға)
</w:t>
      </w:r>
      <w:r>
        <w:br/>
      </w:r>
      <w:r>
        <w:rPr>
          <w:rFonts w:ascii="Times New Roman"/>
          <w:b w:val="false"/>
          <w:i w:val="false"/>
          <w:color w:val="000000"/>
          <w:sz w:val="28"/>
        </w:rPr>
        <w:t>
шығыстар резервтерді
</w:t>
      </w:r>
      <w:r>
        <w:br/>
      </w:r>
      <w:r>
        <w:rPr>
          <w:rFonts w:ascii="Times New Roman"/>
          <w:b w:val="false"/>
          <w:i w:val="false"/>
          <w:color w:val="000000"/>
          <w:sz w:val="28"/>
        </w:rPr>
        <w:t>
(провизияларды) қалпына
</w:t>
      </w:r>
      <w:r>
        <w:br/>
      </w:r>
      <w:r>
        <w:rPr>
          <w:rFonts w:ascii="Times New Roman"/>
          <w:b w:val="false"/>
          <w:i w:val="false"/>
          <w:color w:val="000000"/>
          <w:sz w:val="28"/>
        </w:rPr>
        <w:t>
келтіру                        54
</w:t>
      </w:r>
    </w:p>
    <w:p>
      <w:pPr>
        <w:spacing w:after="0"/>
        <w:ind w:left="0"/>
        <w:jc w:val="both"/>
      </w:pPr>
      <w:r>
        <w:rPr>
          <w:rFonts w:ascii="Times New Roman"/>
          <w:b w:val="false"/>
          <w:i w:val="false"/>
          <w:color w:val="000000"/>
          <w:sz w:val="28"/>
        </w:rPr>
        <w:t>
Резервтерге (провизияларға)
</w:t>
      </w:r>
      <w:r>
        <w:br/>
      </w:r>
      <w:r>
        <w:rPr>
          <w:rFonts w:ascii="Times New Roman"/>
          <w:b w:val="false"/>
          <w:i w:val="false"/>
          <w:color w:val="000000"/>
          <w:sz w:val="28"/>
        </w:rPr>
        <w:t>
аударылғаннан кейінгі таза
</w:t>
      </w:r>
      <w:r>
        <w:br/>
      </w:r>
      <w:r>
        <w:rPr>
          <w:rFonts w:ascii="Times New Roman"/>
          <w:b w:val="false"/>
          <w:i w:val="false"/>
          <w:color w:val="000000"/>
          <w:sz w:val="28"/>
        </w:rPr>
        <w:t>
кіріс (шығыс)                  55
</w:t>
      </w:r>
    </w:p>
    <w:p>
      <w:pPr>
        <w:spacing w:after="0"/>
        <w:ind w:left="0"/>
        <w:jc w:val="both"/>
      </w:pPr>
      <w:r>
        <w:rPr>
          <w:rFonts w:ascii="Times New Roman"/>
          <w:b w:val="false"/>
          <w:i w:val="false"/>
          <w:color w:val="000000"/>
          <w:sz w:val="28"/>
        </w:rPr>
        <w:t>
Көзделмеген кірістер
</w:t>
      </w:r>
      <w:r>
        <w:br/>
      </w:r>
      <w:r>
        <w:rPr>
          <w:rFonts w:ascii="Times New Roman"/>
          <w:b w:val="false"/>
          <w:i w:val="false"/>
          <w:color w:val="000000"/>
          <w:sz w:val="28"/>
        </w:rPr>
        <w:t>
(шығыстар)                     56
</w:t>
      </w:r>
    </w:p>
    <w:p>
      <w:pPr>
        <w:spacing w:after="0"/>
        <w:ind w:left="0"/>
        <w:jc w:val="both"/>
      </w:pPr>
      <w:r>
        <w:rPr>
          <w:rFonts w:ascii="Times New Roman"/>
          <w:b w:val="false"/>
          <w:i w:val="false"/>
          <w:color w:val="000000"/>
          <w:sz w:val="28"/>
        </w:rPr>
        <w:t>
Кезең ішіндегі пайда (зиян),  56-1
</w:t>
      </w:r>
      <w:r>
        <w:br/>
      </w:r>
      <w:r>
        <w:rPr>
          <w:rFonts w:ascii="Times New Roman"/>
          <w:b w:val="false"/>
          <w:i w:val="false"/>
          <w:color w:val="000000"/>
          <w:sz w:val="28"/>
        </w:rPr>
        <w:t>
Тоқтатылған қызметтен пайда   56-2
</w:t>
      </w:r>
      <w:r>
        <w:br/>
      </w:r>
      <w:r>
        <w:rPr>
          <w:rFonts w:ascii="Times New Roman"/>
          <w:b w:val="false"/>
          <w:i w:val="false"/>
          <w:color w:val="000000"/>
          <w:sz w:val="28"/>
        </w:rPr>
        <w:t>
(зиян),
</w:t>
      </w:r>
    </w:p>
    <w:p>
      <w:pPr>
        <w:spacing w:after="0"/>
        <w:ind w:left="0"/>
        <w:jc w:val="both"/>
      </w:pPr>
      <w:r>
        <w:rPr>
          <w:rFonts w:ascii="Times New Roman"/>
          <w:b w:val="false"/>
          <w:i w:val="false"/>
          <w:color w:val="000000"/>
          <w:sz w:val="28"/>
        </w:rPr>
        <w:t>
Корпоративтік табыс салығын
</w:t>
      </w:r>
      <w:r>
        <w:br/>
      </w:r>
      <w:r>
        <w:rPr>
          <w:rFonts w:ascii="Times New Roman"/>
          <w:b w:val="false"/>
          <w:i w:val="false"/>
          <w:color w:val="000000"/>
          <w:sz w:val="28"/>
        </w:rPr>
        <w:t>
төлегенге дейінгі таза
</w:t>
      </w:r>
      <w:r>
        <w:br/>
      </w:r>
      <w:r>
        <w:rPr>
          <w:rFonts w:ascii="Times New Roman"/>
          <w:b w:val="false"/>
          <w:i w:val="false"/>
          <w:color w:val="000000"/>
          <w:sz w:val="28"/>
        </w:rPr>
        <w:t>
пайда (шығыс) жиынтығы         57
</w:t>
      </w:r>
    </w:p>
    <w:p>
      <w:pPr>
        <w:spacing w:after="0"/>
        <w:ind w:left="0"/>
        <w:jc w:val="both"/>
      </w:pPr>
      <w:r>
        <w:rPr>
          <w:rFonts w:ascii="Times New Roman"/>
          <w:b w:val="false"/>
          <w:i w:val="false"/>
          <w:color w:val="000000"/>
          <w:sz w:val="28"/>
        </w:rPr>
        <w:t>
Корпоративтік табыс салығы     58
</w:t>
      </w:r>
    </w:p>
    <w:p>
      <w:pPr>
        <w:spacing w:after="0"/>
        <w:ind w:left="0"/>
        <w:jc w:val="both"/>
      </w:pPr>
      <w:r>
        <w:rPr>
          <w:rFonts w:ascii="Times New Roman"/>
          <w:b w:val="false"/>
          <w:i w:val="false"/>
          <w:color w:val="000000"/>
          <w:sz w:val="28"/>
        </w:rPr>
        <w:t>
Салықтарды төлегеннен кейінгі
</w:t>
      </w:r>
      <w:r>
        <w:br/>
      </w:r>
      <w:r>
        <w:rPr>
          <w:rFonts w:ascii="Times New Roman"/>
          <w:b w:val="false"/>
          <w:i w:val="false"/>
          <w:color w:val="000000"/>
          <w:sz w:val="28"/>
        </w:rPr>
        <w:t>
таза пайда (шығыс)             59
</w:t>
      </w:r>
    </w:p>
    <w:p>
      <w:pPr>
        <w:spacing w:after="0"/>
        <w:ind w:left="0"/>
        <w:jc w:val="both"/>
      </w:pPr>
      <w:r>
        <w:rPr>
          <w:rFonts w:ascii="Times New Roman"/>
          <w:b w:val="false"/>
          <w:i w:val="false"/>
          <w:color w:val="000000"/>
          <w:sz w:val="28"/>
        </w:rPr>
        <w:t>
Азшылықтың үлесі               60
</w:t>
      </w:r>
    </w:p>
    <w:p>
      <w:pPr>
        <w:spacing w:after="0"/>
        <w:ind w:left="0"/>
        <w:jc w:val="both"/>
      </w:pPr>
      <w:r>
        <w:rPr>
          <w:rFonts w:ascii="Times New Roman"/>
          <w:b w:val="false"/>
          <w:i w:val="false"/>
          <w:color w:val="000000"/>
          <w:sz w:val="28"/>
        </w:rPr>
        <w:t>
Кезең ішіндегі таза пайда
</w:t>
      </w:r>
      <w:r>
        <w:br/>
      </w:r>
      <w:r>
        <w:rPr>
          <w:rFonts w:ascii="Times New Roman"/>
          <w:b w:val="false"/>
          <w:i w:val="false"/>
          <w:color w:val="000000"/>
          <w:sz w:val="28"/>
        </w:rPr>
        <w:t>
(шығыс)                        61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2-1-қосымшамен толықтырылды, жоғарғы оң жақ бұрышындағы "пен қаржылық есепке қосымша мәліметтер" деген сөздер алынып тасталды - ҚР Ұлттық Банкі Басқармасының 2003.12.02.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- 2004.12.15.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аулыларымен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2 нысан
</w:t>
      </w:r>
    </w:p>
    <w:p>
      <w:pPr>
        <w:spacing w:after="0"/>
        <w:ind w:left="0"/>
        <w:jc w:val="both"/>
      </w:pPr>
      <w:r>
        <w:rPr>
          <w:rFonts w:ascii="Times New Roman"/>
          <w:b w:val="false"/>
          <w:i w:val="false"/>
          <w:color w:val="000000"/>
          <w:sz w:val="28"/>
        </w:rPr>
        <w:t>
</w:t>
      </w:r>
      <w:r>
        <w:rPr>
          <w:rFonts w:ascii="Times New Roman"/>
          <w:b/>
          <w:i w:val="false"/>
          <w:color w:val="000000"/>
          <w:sz w:val="28"/>
        </w:rPr>
        <w:t>
                Пайда және зиян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(сипаты бойынша шығыстарды жіктеу)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|Ескерту|Есепті|Ағымдағы|Өткен  |Өткен
</w:t>
      </w:r>
      <w:r>
        <w:br/>
      </w:r>
      <w:r>
        <w:rPr>
          <w:rFonts w:ascii="Times New Roman"/>
          <w:b w:val="false"/>
          <w:i w:val="false"/>
          <w:color w:val="000000"/>
          <w:sz w:val="28"/>
        </w:rPr>
        <w:t>
       Баптардың          |       |кезең |жылдың  |жылдың |жылдың
</w:t>
      </w:r>
      <w:r>
        <w:br/>
      </w:r>
      <w:r>
        <w:rPr>
          <w:rFonts w:ascii="Times New Roman"/>
          <w:b w:val="false"/>
          <w:i w:val="false"/>
          <w:color w:val="000000"/>
          <w:sz w:val="28"/>
        </w:rPr>
        <w:t>
         атауы            |       | үшін |басынан |осындай|басынан
</w:t>
      </w:r>
      <w:r>
        <w:br/>
      </w:r>
      <w:r>
        <w:rPr>
          <w:rFonts w:ascii="Times New Roman"/>
          <w:b w:val="false"/>
          <w:i w:val="false"/>
          <w:color w:val="000000"/>
          <w:sz w:val="28"/>
        </w:rPr>
        <w:t>
                          |       |      | бергі  |есепті |бергі
</w:t>
      </w:r>
      <w:r>
        <w:br/>
      </w:r>
      <w:r>
        <w:rPr>
          <w:rFonts w:ascii="Times New Roman"/>
          <w:b w:val="false"/>
          <w:i w:val="false"/>
          <w:color w:val="000000"/>
          <w:sz w:val="28"/>
        </w:rPr>
        <w:t>
                          |       |      | кезең  |кезеңі |осындай
</w:t>
      </w:r>
      <w:r>
        <w:br/>
      </w:r>
      <w:r>
        <w:rPr>
          <w:rFonts w:ascii="Times New Roman"/>
          <w:b w:val="false"/>
          <w:i w:val="false"/>
          <w:color w:val="000000"/>
          <w:sz w:val="28"/>
        </w:rPr>
        <w:t>
                          |       |      | үшін   |үшін   |кезең
</w:t>
      </w:r>
      <w:r>
        <w:br/>
      </w:r>
      <w:r>
        <w:rPr>
          <w:rFonts w:ascii="Times New Roman"/>
          <w:b w:val="false"/>
          <w:i w:val="false"/>
          <w:color w:val="000000"/>
          <w:sz w:val="28"/>
        </w:rPr>
        <w:t>
                          |       |      |(өспелі |       |үшін
</w:t>
      </w:r>
      <w:r>
        <w:br/>
      </w:r>
      <w:r>
        <w:rPr>
          <w:rFonts w:ascii="Times New Roman"/>
          <w:b w:val="false"/>
          <w:i w:val="false"/>
          <w:color w:val="000000"/>
          <w:sz w:val="28"/>
        </w:rPr>
        <w:t>
                          |       |      |жиынтық.|       |(өспелі
</w:t>
      </w:r>
      <w:r>
        <w:br/>
      </w:r>
      <w:r>
        <w:rPr>
          <w:rFonts w:ascii="Times New Roman"/>
          <w:b w:val="false"/>
          <w:i w:val="false"/>
          <w:color w:val="000000"/>
          <w:sz w:val="28"/>
        </w:rPr>
        <w:t>
                          |       |      | пен)   |       |жиынтық.
</w:t>
      </w:r>
      <w:r>
        <w:br/>
      </w:r>
      <w:r>
        <w:rPr>
          <w:rFonts w:ascii="Times New Roman"/>
          <w:b w:val="false"/>
          <w:i w:val="false"/>
          <w:color w:val="000000"/>
          <w:sz w:val="28"/>
        </w:rPr>
        <w:t>
                          |       |      |        |       | 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кірістер:                      1
</w:t>
      </w:r>
      <w:r>
        <w:br/>
      </w:r>
      <w:r>
        <w:rPr>
          <w:rFonts w:ascii="Times New Roman"/>
          <w:b w:val="false"/>
          <w:i w:val="false"/>
          <w:color w:val="000000"/>
          <w:sz w:val="28"/>
        </w:rPr>
        <w:t>
оның ішінде:
</w:t>
      </w:r>
      <w:r>
        <w:br/>
      </w:r>
      <w:r>
        <w:rPr>
          <w:rFonts w:ascii="Times New Roman"/>
          <w:b w:val="false"/>
          <w:i w:val="false"/>
          <w:color w:val="000000"/>
          <w:sz w:val="28"/>
        </w:rPr>
        <w:t>
корреспонденттік және
</w:t>
      </w:r>
      <w:r>
        <w:br/>
      </w:r>
      <w:r>
        <w:rPr>
          <w:rFonts w:ascii="Times New Roman"/>
          <w:b w:val="false"/>
          <w:i w:val="false"/>
          <w:color w:val="000000"/>
          <w:sz w:val="28"/>
        </w:rPr>
        <w:t>
ағымдағы шоттар бойынша        2
</w:t>
      </w:r>
      <w:r>
        <w:br/>
      </w:r>
      <w:r>
        <w:rPr>
          <w:rFonts w:ascii="Times New Roman"/>
          <w:b w:val="false"/>
          <w:i w:val="false"/>
          <w:color w:val="000000"/>
          <w:sz w:val="28"/>
        </w:rPr>
        <w:t>
орналастырылған салымдар
</w:t>
      </w:r>
      <w:r>
        <w:br/>
      </w:r>
      <w:r>
        <w:rPr>
          <w:rFonts w:ascii="Times New Roman"/>
          <w:b w:val="false"/>
          <w:i w:val="false"/>
          <w:color w:val="000000"/>
          <w:sz w:val="28"/>
        </w:rPr>
        <w:t>
бойынша                        3
</w:t>
      </w:r>
      <w:r>
        <w:br/>
      </w:r>
      <w:r>
        <w:rPr>
          <w:rFonts w:ascii="Times New Roman"/>
          <w:b w:val="false"/>
          <w:i w:val="false"/>
          <w:color w:val="000000"/>
          <w:sz w:val="28"/>
        </w:rPr>
        <w:t>
берілген заемдар бойынша       4
</w:t>
      </w:r>
      <w:r>
        <w:br/>
      </w:r>
      <w:r>
        <w:rPr>
          <w:rFonts w:ascii="Times New Roman"/>
          <w:b w:val="false"/>
          <w:i w:val="false"/>
          <w:color w:val="000000"/>
          <w:sz w:val="28"/>
        </w:rPr>
        <w:t>
берілген қаржылық жалға
</w:t>
      </w:r>
      <w:r>
        <w:br/>
      </w:r>
      <w:r>
        <w:rPr>
          <w:rFonts w:ascii="Times New Roman"/>
          <w:b w:val="false"/>
          <w:i w:val="false"/>
          <w:color w:val="000000"/>
          <w:sz w:val="28"/>
        </w:rPr>
        <w:t>
алу бойынша                    5
</w:t>
      </w:r>
      <w:r>
        <w:br/>
      </w:r>
      <w:r>
        <w:rPr>
          <w:rFonts w:ascii="Times New Roman"/>
          <w:b w:val="false"/>
          <w:i w:val="false"/>
          <w:color w:val="000000"/>
          <w:sz w:val="28"/>
        </w:rPr>
        <w:t>
бағалы қағаздар бойынша        6
</w:t>
      </w:r>
      <w:r>
        <w:br/>
      </w:r>
      <w:r>
        <w:rPr>
          <w:rFonts w:ascii="Times New Roman"/>
          <w:b w:val="false"/>
          <w:i w:val="false"/>
          <w:color w:val="000000"/>
          <w:sz w:val="28"/>
        </w:rPr>
        <w:t>
"кері РЕПО" операциялары
</w:t>
      </w:r>
      <w:r>
        <w:br/>
      </w:r>
      <w:r>
        <w:rPr>
          <w:rFonts w:ascii="Times New Roman"/>
          <w:b w:val="false"/>
          <w:i w:val="false"/>
          <w:color w:val="000000"/>
          <w:sz w:val="28"/>
        </w:rPr>
        <w:t>
бойынша                        7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басқа да кірістер              8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емес кірістер:                 9
</w:t>
      </w:r>
      <w:r>
        <w:br/>
      </w:r>
      <w:r>
        <w:rPr>
          <w:rFonts w:ascii="Times New Roman"/>
          <w:b w:val="false"/>
          <w:i w:val="false"/>
          <w:color w:val="000000"/>
          <w:sz w:val="28"/>
        </w:rPr>
        <w:t>
оның ішінде:
</w:t>
      </w:r>
      <w:r>
        <w:br/>
      </w:r>
      <w:r>
        <w:rPr>
          <w:rFonts w:ascii="Times New Roman"/>
          <w:b w:val="false"/>
          <w:i w:val="false"/>
          <w:color w:val="000000"/>
          <w:sz w:val="28"/>
        </w:rPr>
        <w:t>
Аударым операцияларын жүзеге
</w:t>
      </w:r>
      <w:r>
        <w:br/>
      </w:r>
      <w:r>
        <w:rPr>
          <w:rFonts w:ascii="Times New Roman"/>
          <w:b w:val="false"/>
          <w:i w:val="false"/>
          <w:color w:val="000000"/>
          <w:sz w:val="28"/>
        </w:rPr>
        <w:t>
асырудан кірістер              10
</w:t>
      </w:r>
      <w:r>
        <w:br/>
      </w:r>
      <w:r>
        <w:rPr>
          <w:rFonts w:ascii="Times New Roman"/>
          <w:b w:val="false"/>
          <w:i w:val="false"/>
          <w:color w:val="000000"/>
          <w:sz w:val="28"/>
        </w:rPr>
        <w:t>
Клиринг операцияларын жүзеге
</w:t>
      </w:r>
      <w:r>
        <w:br/>
      </w:r>
      <w:r>
        <w:rPr>
          <w:rFonts w:ascii="Times New Roman"/>
          <w:b w:val="false"/>
          <w:i w:val="false"/>
          <w:color w:val="000000"/>
          <w:sz w:val="28"/>
        </w:rPr>
        <w:t>
асырудан кірістер              11
</w:t>
      </w:r>
      <w:r>
        <w:br/>
      </w:r>
      <w:r>
        <w:rPr>
          <w:rFonts w:ascii="Times New Roman"/>
          <w:b w:val="false"/>
          <w:i w:val="false"/>
          <w:color w:val="000000"/>
          <w:sz w:val="28"/>
        </w:rPr>
        <w:t>
Касса операцияларын жүзеге
</w:t>
      </w:r>
      <w:r>
        <w:br/>
      </w:r>
      <w:r>
        <w:rPr>
          <w:rFonts w:ascii="Times New Roman"/>
          <w:b w:val="false"/>
          <w:i w:val="false"/>
          <w:color w:val="000000"/>
          <w:sz w:val="28"/>
        </w:rPr>
        <w:t>
асырудан кірістер              12
</w:t>
      </w:r>
      <w:r>
        <w:br/>
      </w:r>
      <w:r>
        <w:rPr>
          <w:rFonts w:ascii="Times New Roman"/>
          <w:b w:val="false"/>
          <w:i w:val="false"/>
          <w:color w:val="000000"/>
          <w:sz w:val="28"/>
        </w:rPr>
        <w:t>
Сейф операцияларын жүзеге
</w:t>
      </w:r>
      <w:r>
        <w:br/>
      </w:r>
      <w:r>
        <w:rPr>
          <w:rFonts w:ascii="Times New Roman"/>
          <w:b w:val="false"/>
          <w:i w:val="false"/>
          <w:color w:val="000000"/>
          <w:sz w:val="28"/>
        </w:rPr>
        <w:t>
асырудан кірістер              13
</w:t>
      </w:r>
      <w:r>
        <w:br/>
      </w:r>
      <w:r>
        <w:rPr>
          <w:rFonts w:ascii="Times New Roman"/>
          <w:b w:val="false"/>
          <w:i w:val="false"/>
          <w:color w:val="000000"/>
          <w:sz w:val="28"/>
        </w:rPr>
        <w:t>
Инкассацияны жүзеге асырудан
</w:t>
      </w:r>
      <w:r>
        <w:br/>
      </w:r>
      <w:r>
        <w:rPr>
          <w:rFonts w:ascii="Times New Roman"/>
          <w:b w:val="false"/>
          <w:i w:val="false"/>
          <w:color w:val="000000"/>
          <w:sz w:val="28"/>
        </w:rPr>
        <w:t>
кірістер                       14
</w:t>
      </w:r>
      <w:r>
        <w:br/>
      </w:r>
      <w:r>
        <w:rPr>
          <w:rFonts w:ascii="Times New Roman"/>
          <w:b w:val="false"/>
          <w:i w:val="false"/>
          <w:color w:val="000000"/>
          <w:sz w:val="28"/>
        </w:rPr>
        <w:t>
Сыйақы алуға байланысты
</w:t>
      </w:r>
      <w:r>
        <w:br/>
      </w:r>
      <w:r>
        <w:rPr>
          <w:rFonts w:ascii="Times New Roman"/>
          <w:b w:val="false"/>
          <w:i w:val="false"/>
          <w:color w:val="000000"/>
          <w:sz w:val="28"/>
        </w:rPr>
        <w:t>
емес басқа да кірістер         15
</w:t>
      </w:r>
      <w:r>
        <w:br/>
      </w:r>
      <w:r>
        <w:rPr>
          <w:rFonts w:ascii="Times New Roman"/>
          <w:b w:val="false"/>
          <w:i w:val="false"/>
          <w:color w:val="000000"/>
          <w:sz w:val="28"/>
        </w:rPr>
        <w:t>
Бағалы қағаздар бойынша
</w:t>
      </w:r>
      <w:r>
        <w:br/>
      </w:r>
      <w:r>
        <w:rPr>
          <w:rFonts w:ascii="Times New Roman"/>
          <w:b w:val="false"/>
          <w:i w:val="false"/>
          <w:color w:val="000000"/>
          <w:sz w:val="28"/>
        </w:rPr>
        <w:t>
өзге де кірістер (шығыстар)
</w:t>
      </w:r>
      <w:r>
        <w:br/>
      </w:r>
      <w:r>
        <w:rPr>
          <w:rFonts w:ascii="Times New Roman"/>
          <w:b w:val="false"/>
          <w:i w:val="false"/>
          <w:color w:val="000000"/>
          <w:sz w:val="28"/>
        </w:rPr>
        <w:t>
(нетто)                        16
</w:t>
      </w:r>
      <w:r>
        <w:br/>
      </w:r>
      <w:r>
        <w:rPr>
          <w:rFonts w:ascii="Times New Roman"/>
          <w:b w:val="false"/>
          <w:i w:val="false"/>
          <w:color w:val="000000"/>
          <w:sz w:val="28"/>
        </w:rPr>
        <w:t>
оның ішінде:
</w:t>
      </w:r>
      <w:r>
        <w:br/>
      </w:r>
      <w:r>
        <w:rPr>
          <w:rFonts w:ascii="Times New Roman"/>
          <w:b w:val="false"/>
          <w:i w:val="false"/>
          <w:color w:val="000000"/>
          <w:sz w:val="28"/>
        </w:rPr>
        <w:t>
Бағалы қағаздарды сатып
</w:t>
      </w:r>
      <w:r>
        <w:br/>
      </w:r>
      <w:r>
        <w:rPr>
          <w:rFonts w:ascii="Times New Roman"/>
          <w:b w:val="false"/>
          <w:i w:val="false"/>
          <w:color w:val="000000"/>
          <w:sz w:val="28"/>
        </w:rPr>
        <w:t>
алудан-сатудан түскен
</w:t>
      </w:r>
      <w:r>
        <w:br/>
      </w:r>
      <w:r>
        <w:rPr>
          <w:rFonts w:ascii="Times New Roman"/>
          <w:b w:val="false"/>
          <w:i w:val="false"/>
          <w:color w:val="000000"/>
          <w:sz w:val="28"/>
        </w:rPr>
        <w:t>
кірістер (шығыстар) (нетто)    17
</w:t>
      </w:r>
      <w:r>
        <w:br/>
      </w:r>
      <w:r>
        <w:rPr>
          <w:rFonts w:ascii="Times New Roman"/>
          <w:b w:val="false"/>
          <w:i w:val="false"/>
          <w:color w:val="000000"/>
          <w:sz w:val="28"/>
        </w:rPr>
        <w:t>
Саудаға арналған бағалы
</w:t>
      </w:r>
      <w:r>
        <w:br/>
      </w:r>
      <w:r>
        <w:rPr>
          <w:rFonts w:ascii="Times New Roman"/>
          <w:b w:val="false"/>
          <w:i w:val="false"/>
          <w:color w:val="000000"/>
          <w:sz w:val="28"/>
        </w:rPr>
        <w:t>
қағаздар құнының өзгеруінен
</w:t>
      </w:r>
      <w:r>
        <w:br/>
      </w:r>
      <w:r>
        <w:rPr>
          <w:rFonts w:ascii="Times New Roman"/>
          <w:b w:val="false"/>
          <w:i w:val="false"/>
          <w:color w:val="000000"/>
          <w:sz w:val="28"/>
        </w:rPr>
        <w:t>
кірістер (шығыстар) (нетто)    18
</w:t>
      </w:r>
      <w:r>
        <w:br/>
      </w:r>
      <w:r>
        <w:rPr>
          <w:rFonts w:ascii="Times New Roman"/>
          <w:b w:val="false"/>
          <w:i w:val="false"/>
          <w:color w:val="000000"/>
          <w:sz w:val="28"/>
        </w:rPr>
        <w:t>
Шетел валютасын қайта
</w:t>
      </w:r>
      <w:r>
        <w:br/>
      </w:r>
      <w:r>
        <w:rPr>
          <w:rFonts w:ascii="Times New Roman"/>
          <w:b w:val="false"/>
          <w:i w:val="false"/>
          <w:color w:val="000000"/>
          <w:sz w:val="28"/>
        </w:rPr>
        <w:t>
бағалаудан кірістер
</w:t>
      </w:r>
      <w:r>
        <w:br/>
      </w:r>
      <w:r>
        <w:rPr>
          <w:rFonts w:ascii="Times New Roman"/>
          <w:b w:val="false"/>
          <w:i w:val="false"/>
          <w:color w:val="000000"/>
          <w:sz w:val="28"/>
        </w:rPr>
        <w:t>
(шығыстар) (нетто)             19
</w:t>
      </w:r>
      <w:r>
        <w:br/>
      </w:r>
      <w:r>
        <w:rPr>
          <w:rFonts w:ascii="Times New Roman"/>
          <w:b w:val="false"/>
          <w:i w:val="false"/>
          <w:color w:val="000000"/>
          <w:sz w:val="28"/>
        </w:rPr>
        <w:t>
Басқа заңды тұлғалардың
</w:t>
      </w:r>
      <w:r>
        <w:br/>
      </w:r>
      <w:r>
        <w:rPr>
          <w:rFonts w:ascii="Times New Roman"/>
          <w:b w:val="false"/>
          <w:i w:val="false"/>
          <w:color w:val="000000"/>
          <w:sz w:val="28"/>
        </w:rPr>
        <w:t>
капиталына қатысудан кірістер  20
</w:t>
      </w:r>
      <w:r>
        <w:br/>
      </w:r>
      <w:r>
        <w:rPr>
          <w:rFonts w:ascii="Times New Roman"/>
          <w:b w:val="false"/>
          <w:i w:val="false"/>
          <w:color w:val="000000"/>
          <w:sz w:val="28"/>
        </w:rPr>
        <w:t>
Активтерді сатудан түскен
</w:t>
      </w:r>
      <w:r>
        <w:br/>
      </w:r>
      <w:r>
        <w:rPr>
          <w:rFonts w:ascii="Times New Roman"/>
          <w:b w:val="false"/>
          <w:i w:val="false"/>
          <w:color w:val="000000"/>
          <w:sz w:val="28"/>
        </w:rPr>
        <w:t>
кірістер                       21
</w:t>
      </w:r>
      <w:r>
        <w:br/>
      </w:r>
      <w:r>
        <w:rPr>
          <w:rFonts w:ascii="Times New Roman"/>
          <w:b w:val="false"/>
          <w:i w:val="false"/>
          <w:color w:val="000000"/>
          <w:sz w:val="28"/>
        </w:rPr>
        <w:t>
Басқа да кірістер              22
</w:t>
      </w:r>
      <w:r>
        <w:br/>
      </w:r>
      <w:r>
        <w:rPr>
          <w:rFonts w:ascii="Times New Roman"/>
          <w:b w:val="false"/>
          <w:i w:val="false"/>
          <w:color w:val="000000"/>
          <w:sz w:val="28"/>
        </w:rPr>
        <w:t>
Кірістер жиынтығы              23
</w:t>
      </w:r>
    </w:p>
    <w:p>
      <w:pPr>
        <w:spacing w:after="0"/>
        <w:ind w:left="0"/>
        <w:jc w:val="both"/>
      </w:pPr>
      <w:r>
        <w:rPr>
          <w:rFonts w:ascii="Times New Roman"/>
          <w:b w:val="false"/>
          <w:i w:val="false"/>
          <w:color w:val="000000"/>
          <w:sz w:val="28"/>
        </w:rPr>
        <w:t>
Сыйақы алуға байланысты
</w:t>
      </w:r>
      <w:r>
        <w:br/>
      </w:r>
      <w:r>
        <w:rPr>
          <w:rFonts w:ascii="Times New Roman"/>
          <w:b w:val="false"/>
          <w:i w:val="false"/>
          <w:color w:val="000000"/>
          <w:sz w:val="28"/>
        </w:rPr>
        <w:t>
шығыстар                       24
</w:t>
      </w:r>
      <w:r>
        <w:br/>
      </w:r>
      <w:r>
        <w:rPr>
          <w:rFonts w:ascii="Times New Roman"/>
          <w:b w:val="false"/>
          <w:i w:val="false"/>
          <w:color w:val="000000"/>
          <w:sz w:val="28"/>
        </w:rPr>
        <w:t>
оның ішінде:
</w:t>
      </w:r>
      <w:r>
        <w:br/>
      </w:r>
      <w:r>
        <w:rPr>
          <w:rFonts w:ascii="Times New Roman"/>
          <w:b w:val="false"/>
          <w:i w:val="false"/>
          <w:color w:val="000000"/>
          <w:sz w:val="28"/>
        </w:rPr>
        <w:t>
тартылған салымдар бойынша     25
</w:t>
      </w:r>
      <w:r>
        <w:br/>
      </w:r>
      <w:r>
        <w:rPr>
          <w:rFonts w:ascii="Times New Roman"/>
          <w:b w:val="false"/>
          <w:i w:val="false"/>
          <w:color w:val="000000"/>
          <w:sz w:val="28"/>
        </w:rPr>
        <w:t>
алынған заемдар бойынша        26
</w:t>
      </w:r>
      <w:r>
        <w:br/>
      </w:r>
      <w:r>
        <w:rPr>
          <w:rFonts w:ascii="Times New Roman"/>
          <w:b w:val="false"/>
          <w:i w:val="false"/>
          <w:color w:val="000000"/>
          <w:sz w:val="28"/>
        </w:rPr>
        <w:t>
алынған қаржылық жалға алу
</w:t>
      </w:r>
      <w:r>
        <w:br/>
      </w:r>
      <w:r>
        <w:rPr>
          <w:rFonts w:ascii="Times New Roman"/>
          <w:b w:val="false"/>
          <w:i w:val="false"/>
          <w:color w:val="000000"/>
          <w:sz w:val="28"/>
        </w:rPr>
        <w:t>
бойынша                        27
</w:t>
      </w:r>
      <w:r>
        <w:br/>
      </w:r>
      <w:r>
        <w:rPr>
          <w:rFonts w:ascii="Times New Roman"/>
          <w:b w:val="false"/>
          <w:i w:val="false"/>
          <w:color w:val="000000"/>
          <w:sz w:val="28"/>
        </w:rPr>
        <w:t>
бағалы қағаздар бойынша        28
</w:t>
      </w:r>
      <w:r>
        <w:br/>
      </w:r>
      <w:r>
        <w:rPr>
          <w:rFonts w:ascii="Times New Roman"/>
          <w:b w:val="false"/>
          <w:i w:val="false"/>
          <w:color w:val="000000"/>
          <w:sz w:val="28"/>
        </w:rPr>
        <w:t>
"РЕПО" операциялары бойынша    29
</w:t>
      </w:r>
      <w:r>
        <w:br/>
      </w:r>
      <w:r>
        <w:rPr>
          <w:rFonts w:ascii="Times New Roman"/>
          <w:b w:val="false"/>
          <w:i w:val="false"/>
          <w:color w:val="000000"/>
          <w:sz w:val="28"/>
        </w:rPr>
        <w:t>
Сыйақы төлеуге байланысты
</w:t>
      </w:r>
      <w:r>
        <w:br/>
      </w:r>
      <w:r>
        <w:rPr>
          <w:rFonts w:ascii="Times New Roman"/>
          <w:b w:val="false"/>
          <w:i w:val="false"/>
          <w:color w:val="000000"/>
          <w:sz w:val="28"/>
        </w:rPr>
        <w:t>
басқа да шығыстар              30
</w:t>
      </w:r>
      <w:r>
        <w:br/>
      </w:r>
      <w:r>
        <w:rPr>
          <w:rFonts w:ascii="Times New Roman"/>
          <w:b w:val="false"/>
          <w:i w:val="false"/>
          <w:color w:val="000000"/>
          <w:sz w:val="28"/>
        </w:rPr>
        <w:t>
Сыйақы алуға байланысты емес
</w:t>
      </w:r>
      <w:r>
        <w:br/>
      </w:r>
      <w:r>
        <w:rPr>
          <w:rFonts w:ascii="Times New Roman"/>
          <w:b w:val="false"/>
          <w:i w:val="false"/>
          <w:color w:val="000000"/>
          <w:sz w:val="28"/>
        </w:rPr>
        <w:t>
шығыстар:                      31
</w:t>
      </w:r>
      <w:r>
        <w:br/>
      </w:r>
      <w:r>
        <w:rPr>
          <w:rFonts w:ascii="Times New Roman"/>
          <w:b w:val="false"/>
          <w:i w:val="false"/>
          <w:color w:val="000000"/>
          <w:sz w:val="28"/>
        </w:rPr>
        <w:t>
оның ішінде:
</w:t>
      </w:r>
      <w:r>
        <w:br/>
      </w:r>
      <w:r>
        <w:rPr>
          <w:rFonts w:ascii="Times New Roman"/>
          <w:b w:val="false"/>
          <w:i w:val="false"/>
          <w:color w:val="000000"/>
          <w:sz w:val="28"/>
        </w:rPr>
        <w:t>
Аударым операцияларын жүзеге
</w:t>
      </w:r>
      <w:r>
        <w:br/>
      </w:r>
      <w:r>
        <w:rPr>
          <w:rFonts w:ascii="Times New Roman"/>
          <w:b w:val="false"/>
          <w:i w:val="false"/>
          <w:color w:val="000000"/>
          <w:sz w:val="28"/>
        </w:rPr>
        <w:t>
асырудан шығыстар              32
</w:t>
      </w:r>
      <w:r>
        <w:br/>
      </w:r>
      <w:r>
        <w:rPr>
          <w:rFonts w:ascii="Times New Roman"/>
          <w:b w:val="false"/>
          <w:i w:val="false"/>
          <w:color w:val="000000"/>
          <w:sz w:val="28"/>
        </w:rPr>
        <w:t>
Клиринг операцияларын жүзеге
</w:t>
      </w:r>
      <w:r>
        <w:br/>
      </w:r>
      <w:r>
        <w:rPr>
          <w:rFonts w:ascii="Times New Roman"/>
          <w:b w:val="false"/>
          <w:i w:val="false"/>
          <w:color w:val="000000"/>
          <w:sz w:val="28"/>
        </w:rPr>
        <w:t>
асырудан шығыстар              33
</w:t>
      </w:r>
      <w:r>
        <w:br/>
      </w:r>
      <w:r>
        <w:rPr>
          <w:rFonts w:ascii="Times New Roman"/>
          <w:b w:val="false"/>
          <w:i w:val="false"/>
          <w:color w:val="000000"/>
          <w:sz w:val="28"/>
        </w:rPr>
        <w:t>
Касса операцияларын жүзеге
</w:t>
      </w:r>
      <w:r>
        <w:br/>
      </w:r>
      <w:r>
        <w:rPr>
          <w:rFonts w:ascii="Times New Roman"/>
          <w:b w:val="false"/>
          <w:i w:val="false"/>
          <w:color w:val="000000"/>
          <w:sz w:val="28"/>
        </w:rPr>
        <w:t>
асырудан шығыстар              34
</w:t>
      </w:r>
      <w:r>
        <w:br/>
      </w:r>
      <w:r>
        <w:rPr>
          <w:rFonts w:ascii="Times New Roman"/>
          <w:b w:val="false"/>
          <w:i w:val="false"/>
          <w:color w:val="000000"/>
          <w:sz w:val="28"/>
        </w:rPr>
        <w:t>
Сейф операцияларын жүзеге
</w:t>
      </w:r>
      <w:r>
        <w:br/>
      </w:r>
      <w:r>
        <w:rPr>
          <w:rFonts w:ascii="Times New Roman"/>
          <w:b w:val="false"/>
          <w:i w:val="false"/>
          <w:color w:val="000000"/>
          <w:sz w:val="28"/>
        </w:rPr>
        <w:t>
асырудан шығыстар              35
</w:t>
      </w:r>
      <w:r>
        <w:br/>
      </w:r>
      <w:r>
        <w:rPr>
          <w:rFonts w:ascii="Times New Roman"/>
          <w:b w:val="false"/>
          <w:i w:val="false"/>
          <w:color w:val="000000"/>
          <w:sz w:val="28"/>
        </w:rPr>
        <w:t>
Инкассацияны жүзеге асырудан
</w:t>
      </w:r>
      <w:r>
        <w:br/>
      </w:r>
      <w:r>
        <w:rPr>
          <w:rFonts w:ascii="Times New Roman"/>
          <w:b w:val="false"/>
          <w:i w:val="false"/>
          <w:color w:val="000000"/>
          <w:sz w:val="28"/>
        </w:rPr>
        <w:t>
шығыстар                       36
</w:t>
      </w:r>
      <w:r>
        <w:br/>
      </w:r>
      <w:r>
        <w:rPr>
          <w:rFonts w:ascii="Times New Roman"/>
          <w:b w:val="false"/>
          <w:i w:val="false"/>
          <w:color w:val="000000"/>
          <w:sz w:val="28"/>
        </w:rPr>
        <w:t>
Операциялық шығыстар           37
</w:t>
      </w:r>
      <w:r>
        <w:br/>
      </w:r>
      <w:r>
        <w:rPr>
          <w:rFonts w:ascii="Times New Roman"/>
          <w:b w:val="false"/>
          <w:i w:val="false"/>
          <w:color w:val="000000"/>
          <w:sz w:val="28"/>
        </w:rPr>
        <w:t>
оның ішінде:
</w:t>
      </w:r>
      <w:r>
        <w:br/>
      </w:r>
      <w:r>
        <w:rPr>
          <w:rFonts w:ascii="Times New Roman"/>
          <w:b w:val="false"/>
          <w:i w:val="false"/>
          <w:color w:val="000000"/>
          <w:sz w:val="28"/>
        </w:rPr>
        <w:t>
Еңбекақы және іссапар
</w:t>
      </w:r>
      <w:r>
        <w:br/>
      </w:r>
      <w:r>
        <w:rPr>
          <w:rFonts w:ascii="Times New Roman"/>
          <w:b w:val="false"/>
          <w:i w:val="false"/>
          <w:color w:val="000000"/>
          <w:sz w:val="28"/>
        </w:rPr>
        <w:t>
шығыстары                      38
</w:t>
      </w:r>
      <w:r>
        <w:br/>
      </w:r>
      <w:r>
        <w:rPr>
          <w:rFonts w:ascii="Times New Roman"/>
          <w:b w:val="false"/>
          <w:i w:val="false"/>
          <w:color w:val="000000"/>
          <w:sz w:val="28"/>
        </w:rPr>
        <w:t>
Амортизациялық аударымдар      39
</w:t>
      </w:r>
      <w:r>
        <w:br/>
      </w:r>
      <w:r>
        <w:rPr>
          <w:rFonts w:ascii="Times New Roman"/>
          <w:b w:val="false"/>
          <w:i w:val="false"/>
          <w:color w:val="000000"/>
          <w:sz w:val="28"/>
        </w:rPr>
        <w:t>
Материалдарға арналған
</w:t>
      </w:r>
      <w:r>
        <w:br/>
      </w:r>
      <w:r>
        <w:rPr>
          <w:rFonts w:ascii="Times New Roman"/>
          <w:b w:val="false"/>
          <w:i w:val="false"/>
          <w:color w:val="000000"/>
          <w:sz w:val="28"/>
        </w:rPr>
        <w:t>
шығыстар                       40
</w:t>
      </w:r>
      <w:r>
        <w:br/>
      </w:r>
      <w:r>
        <w:rPr>
          <w:rFonts w:ascii="Times New Roman"/>
          <w:b w:val="false"/>
          <w:i w:val="false"/>
          <w:color w:val="000000"/>
          <w:sz w:val="28"/>
        </w:rPr>
        <w:t>
Салық және бюджетке басқа
</w:t>
      </w:r>
      <w:r>
        <w:br/>
      </w:r>
      <w:r>
        <w:rPr>
          <w:rFonts w:ascii="Times New Roman"/>
          <w:b w:val="false"/>
          <w:i w:val="false"/>
          <w:color w:val="000000"/>
          <w:sz w:val="28"/>
        </w:rPr>
        <w:t>
да міндетті төлемдер бойынша
</w:t>
      </w:r>
      <w:r>
        <w:br/>
      </w:r>
      <w:r>
        <w:rPr>
          <w:rFonts w:ascii="Times New Roman"/>
          <w:b w:val="false"/>
          <w:i w:val="false"/>
          <w:color w:val="000000"/>
          <w:sz w:val="28"/>
        </w:rPr>
        <w:t>
шығыстар (корпоративтік
</w:t>
      </w:r>
      <w:r>
        <w:br/>
      </w:r>
      <w:r>
        <w:rPr>
          <w:rFonts w:ascii="Times New Roman"/>
          <w:b w:val="false"/>
          <w:i w:val="false"/>
          <w:color w:val="000000"/>
          <w:sz w:val="28"/>
        </w:rPr>
        <w:t>
табыс салығынан басқа)         41
</w:t>
      </w:r>
      <w:r>
        <w:br/>
      </w:r>
      <w:r>
        <w:rPr>
          <w:rFonts w:ascii="Times New Roman"/>
          <w:b w:val="false"/>
          <w:i w:val="false"/>
          <w:color w:val="000000"/>
          <w:sz w:val="28"/>
        </w:rPr>
        <w:t>
Активтерді сатудан немесе
</w:t>
      </w:r>
      <w:r>
        <w:br/>
      </w:r>
      <w:r>
        <w:rPr>
          <w:rFonts w:ascii="Times New Roman"/>
          <w:b w:val="false"/>
          <w:i w:val="false"/>
          <w:color w:val="000000"/>
          <w:sz w:val="28"/>
        </w:rPr>
        <w:t>
өтеусіз беруден шығыстар       42
</w:t>
      </w:r>
      <w:r>
        <w:br/>
      </w:r>
      <w:r>
        <w:rPr>
          <w:rFonts w:ascii="Times New Roman"/>
          <w:b w:val="false"/>
          <w:i w:val="false"/>
          <w:color w:val="000000"/>
          <w:sz w:val="28"/>
        </w:rPr>
        <w:t>
Басқа да шығыстар              43
</w:t>
      </w:r>
      <w:r>
        <w:br/>
      </w:r>
      <w:r>
        <w:rPr>
          <w:rFonts w:ascii="Times New Roman"/>
          <w:b w:val="false"/>
          <w:i w:val="false"/>
          <w:color w:val="000000"/>
          <w:sz w:val="28"/>
        </w:rPr>
        <w:t>
Шығыстар жиынтығы              44
</w:t>
      </w:r>
    </w:p>
    <w:p>
      <w:pPr>
        <w:spacing w:after="0"/>
        <w:ind w:left="0"/>
        <w:jc w:val="both"/>
      </w:pPr>
      <w:r>
        <w:rPr>
          <w:rFonts w:ascii="Times New Roman"/>
          <w:b w:val="false"/>
          <w:i w:val="false"/>
          <w:color w:val="000000"/>
          <w:sz w:val="28"/>
        </w:rPr>
        <w:t>
Резервтерге (провизияларға)
</w:t>
      </w:r>
      <w:r>
        <w:br/>
      </w:r>
      <w:r>
        <w:rPr>
          <w:rFonts w:ascii="Times New Roman"/>
          <w:b w:val="false"/>
          <w:i w:val="false"/>
          <w:color w:val="000000"/>
          <w:sz w:val="28"/>
        </w:rPr>
        <w:t>
аударғанға дейінгі таза
</w:t>
      </w:r>
      <w:r>
        <w:br/>
      </w:r>
      <w:r>
        <w:rPr>
          <w:rFonts w:ascii="Times New Roman"/>
          <w:b w:val="false"/>
          <w:i w:val="false"/>
          <w:color w:val="000000"/>
          <w:sz w:val="28"/>
        </w:rPr>
        <w:t>
кіріс (шығыс)                  45
</w:t>
      </w:r>
    </w:p>
    <w:p>
      <w:pPr>
        <w:spacing w:after="0"/>
        <w:ind w:left="0"/>
        <w:jc w:val="both"/>
      </w:pPr>
      <w:r>
        <w:rPr>
          <w:rFonts w:ascii="Times New Roman"/>
          <w:b w:val="false"/>
          <w:i w:val="false"/>
          <w:color w:val="000000"/>
          <w:sz w:val="28"/>
        </w:rPr>
        <w:t>
Ықтимал шығындарға арналған
</w:t>
      </w:r>
      <w:r>
        <w:br/>
      </w:r>
      <w:r>
        <w:rPr>
          <w:rFonts w:ascii="Times New Roman"/>
          <w:b w:val="false"/>
          <w:i w:val="false"/>
          <w:color w:val="000000"/>
          <w:sz w:val="28"/>
        </w:rPr>
        <w:t>
резервтерге (провизияларға)
</w:t>
      </w:r>
      <w:r>
        <w:br/>
      </w:r>
      <w:r>
        <w:rPr>
          <w:rFonts w:ascii="Times New Roman"/>
          <w:b w:val="false"/>
          <w:i w:val="false"/>
          <w:color w:val="000000"/>
          <w:sz w:val="28"/>
        </w:rPr>
        <w:t>
шығыстар резервтерді
</w:t>
      </w:r>
      <w:r>
        <w:br/>
      </w:r>
      <w:r>
        <w:rPr>
          <w:rFonts w:ascii="Times New Roman"/>
          <w:b w:val="false"/>
          <w:i w:val="false"/>
          <w:color w:val="000000"/>
          <w:sz w:val="28"/>
        </w:rPr>
        <w:t>
(провизияларды) қалпына
</w:t>
      </w:r>
      <w:r>
        <w:br/>
      </w:r>
      <w:r>
        <w:rPr>
          <w:rFonts w:ascii="Times New Roman"/>
          <w:b w:val="false"/>
          <w:i w:val="false"/>
          <w:color w:val="000000"/>
          <w:sz w:val="28"/>
        </w:rPr>
        <w:t>
келтіру                        46
</w:t>
      </w:r>
    </w:p>
    <w:p>
      <w:pPr>
        <w:spacing w:after="0"/>
        <w:ind w:left="0"/>
        <w:jc w:val="both"/>
      </w:pPr>
      <w:r>
        <w:rPr>
          <w:rFonts w:ascii="Times New Roman"/>
          <w:b w:val="false"/>
          <w:i w:val="false"/>
          <w:color w:val="000000"/>
          <w:sz w:val="28"/>
        </w:rPr>
        <w:t>
Резервтерге (провизияларға)
</w:t>
      </w:r>
      <w:r>
        <w:br/>
      </w:r>
      <w:r>
        <w:rPr>
          <w:rFonts w:ascii="Times New Roman"/>
          <w:b w:val="false"/>
          <w:i w:val="false"/>
          <w:color w:val="000000"/>
          <w:sz w:val="28"/>
        </w:rPr>
        <w:t>
аударғаннан кейінгі таза
</w:t>
      </w:r>
      <w:r>
        <w:br/>
      </w:r>
      <w:r>
        <w:rPr>
          <w:rFonts w:ascii="Times New Roman"/>
          <w:b w:val="false"/>
          <w:i w:val="false"/>
          <w:color w:val="000000"/>
          <w:sz w:val="28"/>
        </w:rPr>
        <w:t>
кіріс (шығыс)                  47
</w:t>
      </w:r>
    </w:p>
    <w:p>
      <w:pPr>
        <w:spacing w:after="0"/>
        <w:ind w:left="0"/>
        <w:jc w:val="both"/>
      </w:pPr>
      <w:r>
        <w:rPr>
          <w:rFonts w:ascii="Times New Roman"/>
          <w:b w:val="false"/>
          <w:i w:val="false"/>
          <w:color w:val="000000"/>
          <w:sz w:val="28"/>
        </w:rPr>
        <w:t>
Көзделмеген кірістер
</w:t>
      </w:r>
      <w:r>
        <w:br/>
      </w:r>
      <w:r>
        <w:rPr>
          <w:rFonts w:ascii="Times New Roman"/>
          <w:b w:val="false"/>
          <w:i w:val="false"/>
          <w:color w:val="000000"/>
          <w:sz w:val="28"/>
        </w:rPr>
        <w:t>
(шығыстар)                     48
</w:t>
      </w:r>
    </w:p>
    <w:p>
      <w:pPr>
        <w:spacing w:after="0"/>
        <w:ind w:left="0"/>
        <w:jc w:val="both"/>
      </w:pPr>
      <w:r>
        <w:rPr>
          <w:rFonts w:ascii="Times New Roman"/>
          <w:b w:val="false"/>
          <w:i w:val="false"/>
          <w:color w:val="000000"/>
          <w:sz w:val="28"/>
        </w:rPr>
        <w:t>
Кезең ішіндегі пайда (зиян),  48-1
</w:t>
      </w:r>
      <w:r>
        <w:br/>
      </w:r>
      <w:r>
        <w:rPr>
          <w:rFonts w:ascii="Times New Roman"/>
          <w:b w:val="false"/>
          <w:i w:val="false"/>
          <w:color w:val="000000"/>
          <w:sz w:val="28"/>
        </w:rPr>
        <w:t>
Тоқтатылған қызметтен пайда   48-2
</w:t>
      </w:r>
      <w:r>
        <w:br/>
      </w:r>
      <w:r>
        <w:rPr>
          <w:rFonts w:ascii="Times New Roman"/>
          <w:b w:val="false"/>
          <w:i w:val="false"/>
          <w:color w:val="000000"/>
          <w:sz w:val="28"/>
        </w:rPr>
        <w:t>
(зиян),
</w:t>
      </w:r>
    </w:p>
    <w:p>
      <w:pPr>
        <w:spacing w:after="0"/>
        <w:ind w:left="0"/>
        <w:jc w:val="both"/>
      </w:pPr>
      <w:r>
        <w:rPr>
          <w:rFonts w:ascii="Times New Roman"/>
          <w:b w:val="false"/>
          <w:i w:val="false"/>
          <w:color w:val="000000"/>
          <w:sz w:val="28"/>
        </w:rPr>
        <w:t>
Корпоративтік табыс салығын
</w:t>
      </w:r>
      <w:r>
        <w:br/>
      </w:r>
      <w:r>
        <w:rPr>
          <w:rFonts w:ascii="Times New Roman"/>
          <w:b w:val="false"/>
          <w:i w:val="false"/>
          <w:color w:val="000000"/>
          <w:sz w:val="28"/>
        </w:rPr>
        <w:t>
төлегенге дейінгі таза пайда
</w:t>
      </w:r>
      <w:r>
        <w:br/>
      </w:r>
      <w:r>
        <w:rPr>
          <w:rFonts w:ascii="Times New Roman"/>
          <w:b w:val="false"/>
          <w:i w:val="false"/>
          <w:color w:val="000000"/>
          <w:sz w:val="28"/>
        </w:rPr>
        <w:t>
(шығыс) жиынтығы               49
</w:t>
      </w:r>
      <w:r>
        <w:br/>
      </w:r>
      <w:r>
        <w:rPr>
          <w:rFonts w:ascii="Times New Roman"/>
          <w:b w:val="false"/>
          <w:i w:val="false"/>
          <w:color w:val="000000"/>
          <w:sz w:val="28"/>
        </w:rPr>
        <w:t>
Корпоративтік табыс салығы     50
</w:t>
      </w:r>
    </w:p>
    <w:p>
      <w:pPr>
        <w:spacing w:after="0"/>
        <w:ind w:left="0"/>
        <w:jc w:val="both"/>
      </w:pPr>
      <w:r>
        <w:rPr>
          <w:rFonts w:ascii="Times New Roman"/>
          <w:b w:val="false"/>
          <w:i w:val="false"/>
          <w:color w:val="000000"/>
          <w:sz w:val="28"/>
        </w:rPr>
        <w:t>
Салықтарды төлегеннен
</w:t>
      </w:r>
      <w:r>
        <w:br/>
      </w:r>
      <w:r>
        <w:rPr>
          <w:rFonts w:ascii="Times New Roman"/>
          <w:b w:val="false"/>
          <w:i w:val="false"/>
          <w:color w:val="000000"/>
          <w:sz w:val="28"/>
        </w:rPr>
        <w:t>
кейінгі таза пайда (шығыс)     51
</w:t>
      </w:r>
    </w:p>
    <w:p>
      <w:pPr>
        <w:spacing w:after="0"/>
        <w:ind w:left="0"/>
        <w:jc w:val="both"/>
      </w:pPr>
      <w:r>
        <w:rPr>
          <w:rFonts w:ascii="Times New Roman"/>
          <w:b w:val="false"/>
          <w:i w:val="false"/>
          <w:color w:val="000000"/>
          <w:sz w:val="28"/>
        </w:rPr>
        <w:t>
Азшылықтың үлесі               52
</w:t>
      </w:r>
    </w:p>
    <w:p>
      <w:pPr>
        <w:spacing w:after="0"/>
        <w:ind w:left="0"/>
        <w:jc w:val="both"/>
      </w:pPr>
      <w:r>
        <w:rPr>
          <w:rFonts w:ascii="Times New Roman"/>
          <w:b w:val="false"/>
          <w:i w:val="false"/>
          <w:color w:val="000000"/>
          <w:sz w:val="28"/>
        </w:rPr>
        <w:t>
Кезең ішіндегі таза пайда
</w:t>
      </w:r>
      <w:r>
        <w:br/>
      </w:r>
      <w:r>
        <w:rPr>
          <w:rFonts w:ascii="Times New Roman"/>
          <w:b w:val="false"/>
          <w:i w:val="false"/>
          <w:color w:val="000000"/>
          <w:sz w:val="28"/>
        </w:rPr>
        <w:t>
(шығыс)                        53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жоғарғы оң жақ бұрышындағы "пен қаржылық есепке қосымша мәліметтер" деген сөздер алынып тасталды - ҚР Ұлттық Банкі Басқармасының 2003.12.02.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- 2004.12.15.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аулыларымен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3 нысан
</w:t>
      </w:r>
    </w:p>
    <w:p>
      <w:pPr>
        <w:spacing w:after="0"/>
        <w:ind w:left="0"/>
        <w:jc w:val="both"/>
      </w:pPr>
      <w:r>
        <w:rPr>
          <w:rFonts w:ascii="Times New Roman"/>
          <w:b w:val="false"/>
          <w:i w:val="false"/>
          <w:color w:val="000000"/>
          <w:sz w:val="28"/>
        </w:rPr>
        <w:t>
</w:t>
      </w:r>
      <w:r>
        <w:rPr>
          <w:rFonts w:ascii="Times New Roman"/>
          <w:b/>
          <w:i w:val="false"/>
          <w:color w:val="000000"/>
          <w:sz w:val="28"/>
        </w:rPr>
        <w:t>
     Ақша қаражатының қозғалысы туралы есеп (жанама әдіс)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|Ескерту |Ағымдағы | Өткен
</w:t>
      </w:r>
      <w:r>
        <w:br/>
      </w:r>
      <w:r>
        <w:rPr>
          <w:rFonts w:ascii="Times New Roman"/>
          <w:b w:val="false"/>
          <w:i w:val="false"/>
          <w:color w:val="000000"/>
          <w:sz w:val="28"/>
        </w:rPr>
        <w:t>
     Баптардың атауы                  |        | жылдың  | жылдың
</w:t>
      </w:r>
      <w:r>
        <w:br/>
      </w:r>
      <w:r>
        <w:rPr>
          <w:rFonts w:ascii="Times New Roman"/>
          <w:b w:val="false"/>
          <w:i w:val="false"/>
          <w:color w:val="000000"/>
          <w:sz w:val="28"/>
        </w:rPr>
        <w:t>
                                      |        | басынан | басынан
</w:t>
      </w:r>
      <w:r>
        <w:br/>
      </w:r>
      <w:r>
        <w:rPr>
          <w:rFonts w:ascii="Times New Roman"/>
          <w:b w:val="false"/>
          <w:i w:val="false"/>
          <w:color w:val="000000"/>
          <w:sz w:val="28"/>
        </w:rPr>
        <w:t>
                                      |        | бергі   | бергі
</w:t>
      </w:r>
      <w:r>
        <w:br/>
      </w:r>
      <w:r>
        <w:rPr>
          <w:rFonts w:ascii="Times New Roman"/>
          <w:b w:val="false"/>
          <w:i w:val="false"/>
          <w:color w:val="000000"/>
          <w:sz w:val="28"/>
        </w:rPr>
        <w:t>
                                      |        | кезең   | осындай
</w:t>
      </w:r>
      <w:r>
        <w:br/>
      </w:r>
      <w:r>
        <w:rPr>
          <w:rFonts w:ascii="Times New Roman"/>
          <w:b w:val="false"/>
          <w:i w:val="false"/>
          <w:color w:val="000000"/>
          <w:sz w:val="28"/>
        </w:rPr>
        <w:t>
                                      |        | үшін    | кезең
</w:t>
      </w:r>
      <w:r>
        <w:br/>
      </w:r>
      <w:r>
        <w:rPr>
          <w:rFonts w:ascii="Times New Roman"/>
          <w:b w:val="false"/>
          <w:i w:val="false"/>
          <w:color w:val="000000"/>
          <w:sz w:val="28"/>
        </w:rPr>
        <w:t>
                                      |        | (өспелі | үшін
</w:t>
      </w:r>
      <w:r>
        <w:br/>
      </w:r>
      <w:r>
        <w:rPr>
          <w:rFonts w:ascii="Times New Roman"/>
          <w:b w:val="false"/>
          <w:i w:val="false"/>
          <w:color w:val="000000"/>
          <w:sz w:val="28"/>
        </w:rPr>
        <w:t>
                                      |        | жиынтық.| (өспелі
</w:t>
      </w:r>
      <w:r>
        <w:br/>
      </w:r>
      <w:r>
        <w:rPr>
          <w:rFonts w:ascii="Times New Roman"/>
          <w:b w:val="false"/>
          <w:i w:val="false"/>
          <w:color w:val="000000"/>
          <w:sz w:val="28"/>
        </w:rPr>
        <w:t>
                                      |        |  пен)   | жиынтық.
</w:t>
      </w:r>
      <w:r>
        <w:br/>
      </w:r>
      <w:r>
        <w:rPr>
          <w:rFonts w:ascii="Times New Roman"/>
          <w:b w:val="false"/>
          <w:i w:val="false"/>
          <w:color w:val="000000"/>
          <w:sz w:val="28"/>
        </w:rPr>
        <w:t>
                                      |        |         |  пен)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Операциялық қызметпен байланысты
</w:t>
      </w:r>
      <w:r>
        <w:br/>
      </w:r>
      <w:r>
        <w:rPr>
          <w:rFonts w:ascii="Times New Roman"/>
          <w:b w:val="false"/>
          <w:i w:val="false"/>
          <w:color w:val="000000"/>
          <w:sz w:val="28"/>
        </w:rPr>
        <w:t>
ақшалай түсімдер және төлемдер             1
</w:t>
      </w:r>
      <w:r>
        <w:br/>
      </w:r>
      <w:r>
        <w:rPr>
          <w:rFonts w:ascii="Times New Roman"/>
          <w:b w:val="false"/>
          <w:i w:val="false"/>
          <w:color w:val="000000"/>
          <w:sz w:val="28"/>
        </w:rPr>
        <w:t>
Салық салуға дейінгі пайда (шығын)         2
</w:t>
      </w:r>
      <w:r>
        <w:br/>
      </w:r>
      <w:r>
        <w:rPr>
          <w:rFonts w:ascii="Times New Roman"/>
          <w:b w:val="false"/>
          <w:i w:val="false"/>
          <w:color w:val="000000"/>
          <w:sz w:val="28"/>
        </w:rPr>
        <w:t>
Ақшалай емес операциялық баптарға
</w:t>
      </w:r>
      <w:r>
        <w:br/>
      </w:r>
      <w:r>
        <w:rPr>
          <w:rFonts w:ascii="Times New Roman"/>
          <w:b w:val="false"/>
          <w:i w:val="false"/>
          <w:color w:val="000000"/>
          <w:sz w:val="28"/>
        </w:rPr>
        <w:t>
түзетулер:                                 3
</w:t>
      </w:r>
      <w:r>
        <w:br/>
      </w:r>
      <w:r>
        <w:rPr>
          <w:rFonts w:ascii="Times New Roman"/>
          <w:b w:val="false"/>
          <w:i w:val="false"/>
          <w:color w:val="000000"/>
          <w:sz w:val="28"/>
        </w:rPr>
        <w:t>
оның ішінде:
</w:t>
      </w:r>
      <w:r>
        <w:br/>
      </w:r>
      <w:r>
        <w:rPr>
          <w:rFonts w:ascii="Times New Roman"/>
          <w:b w:val="false"/>
          <w:i w:val="false"/>
          <w:color w:val="000000"/>
          <w:sz w:val="28"/>
        </w:rPr>
        <w:t>
Амортизациялық аударымдар және тозу        4
</w:t>
      </w:r>
      <w:r>
        <w:br/>
      </w:r>
      <w:r>
        <w:rPr>
          <w:rFonts w:ascii="Times New Roman"/>
          <w:b w:val="false"/>
          <w:i w:val="false"/>
          <w:color w:val="000000"/>
          <w:sz w:val="28"/>
        </w:rPr>
        <w:t>
Ықтимал шығынға арналған резервтер
</w:t>
      </w:r>
      <w:r>
        <w:br/>
      </w:r>
      <w:r>
        <w:rPr>
          <w:rFonts w:ascii="Times New Roman"/>
          <w:b w:val="false"/>
          <w:i w:val="false"/>
          <w:color w:val="000000"/>
          <w:sz w:val="28"/>
        </w:rPr>
        <w:t>
(провизиялар) бойынша шығыстар             5
</w:t>
      </w:r>
      <w:r>
        <w:br/>
      </w:r>
      <w:r>
        <w:rPr>
          <w:rFonts w:ascii="Times New Roman"/>
          <w:b w:val="false"/>
          <w:i w:val="false"/>
          <w:color w:val="000000"/>
          <w:sz w:val="28"/>
        </w:rPr>
        <w:t>
Шетел валютасымен операциялар бойынша
</w:t>
      </w:r>
      <w:r>
        <w:br/>
      </w:r>
      <w:r>
        <w:rPr>
          <w:rFonts w:ascii="Times New Roman"/>
          <w:b w:val="false"/>
          <w:i w:val="false"/>
          <w:color w:val="000000"/>
          <w:sz w:val="28"/>
        </w:rPr>
        <w:t>
жұмсалмаған кірістер және шығыстар         6
</w:t>
      </w:r>
      <w:r>
        <w:br/>
      </w:r>
      <w:r>
        <w:rPr>
          <w:rFonts w:ascii="Times New Roman"/>
          <w:b w:val="false"/>
          <w:i w:val="false"/>
          <w:color w:val="000000"/>
          <w:sz w:val="28"/>
        </w:rPr>
        <w:t>
</w:t>
      </w:r>
      <w:r>
        <w:br/>
      </w:r>
      <w:r>
        <w:rPr>
          <w:rFonts w:ascii="Times New Roman"/>
          <w:b w:val="false"/>
          <w:i w:val="false"/>
          <w:color w:val="000000"/>
          <w:sz w:val="28"/>
        </w:rPr>
        <w:t>
Ақшалай емес баптарға басқа да түзетулер   9
</w:t>
      </w:r>
    </w:p>
    <w:p>
      <w:pPr>
        <w:spacing w:after="0"/>
        <w:ind w:left="0"/>
        <w:jc w:val="both"/>
      </w:pPr>
      <w:r>
        <w:rPr>
          <w:rFonts w:ascii="Times New Roman"/>
          <w:b w:val="false"/>
          <w:i w:val="false"/>
          <w:color w:val="000000"/>
          <w:sz w:val="28"/>
        </w:rPr>
        <w:t>
Операциялық активтерді және міндет.
</w:t>
      </w:r>
      <w:r>
        <w:br/>
      </w:r>
      <w:r>
        <w:rPr>
          <w:rFonts w:ascii="Times New Roman"/>
          <w:b w:val="false"/>
          <w:i w:val="false"/>
          <w:color w:val="000000"/>
          <w:sz w:val="28"/>
        </w:rPr>
        <w:t>
темелерді өзгерткенге дейінгі
</w:t>
      </w:r>
      <w:r>
        <w:br/>
      </w:r>
      <w:r>
        <w:rPr>
          <w:rFonts w:ascii="Times New Roman"/>
          <w:b w:val="false"/>
          <w:i w:val="false"/>
          <w:color w:val="000000"/>
          <w:sz w:val="28"/>
        </w:rPr>
        <w:t>
операциялық кіріс (шығыс)                  10
</w:t>
      </w:r>
    </w:p>
    <w:p>
      <w:pPr>
        <w:spacing w:after="0"/>
        <w:ind w:left="0"/>
        <w:jc w:val="both"/>
      </w:pPr>
      <w:r>
        <w:rPr>
          <w:rFonts w:ascii="Times New Roman"/>
          <w:b w:val="false"/>
          <w:i w:val="false"/>
          <w:color w:val="000000"/>
          <w:sz w:val="28"/>
        </w:rPr>
        <w:t>
Операциялық активтерде (көбею) азаю        11
</w:t>
      </w:r>
    </w:p>
    <w:p>
      <w:pPr>
        <w:spacing w:after="0"/>
        <w:ind w:left="0"/>
        <w:jc w:val="both"/>
      </w:pPr>
      <w:r>
        <w:rPr>
          <w:rFonts w:ascii="Times New Roman"/>
          <w:b w:val="false"/>
          <w:i w:val="false"/>
          <w:color w:val="000000"/>
          <w:sz w:val="28"/>
        </w:rPr>
        <w:t>
Берілген ұзақ мерзімді заемдардың
</w:t>
      </w:r>
      <w:r>
        <w:br/>
      </w:r>
      <w:r>
        <w:rPr>
          <w:rFonts w:ascii="Times New Roman"/>
          <w:b w:val="false"/>
          <w:i w:val="false"/>
          <w:color w:val="000000"/>
          <w:sz w:val="28"/>
        </w:rPr>
        <w:t>
(көбеюі) азаюы                             12
</w:t>
      </w:r>
    </w:p>
    <w:p>
      <w:pPr>
        <w:spacing w:after="0"/>
        <w:ind w:left="0"/>
        <w:jc w:val="both"/>
      </w:pPr>
      <w:r>
        <w:rPr>
          <w:rFonts w:ascii="Times New Roman"/>
          <w:b w:val="false"/>
          <w:i w:val="false"/>
          <w:color w:val="000000"/>
          <w:sz w:val="28"/>
        </w:rPr>
        <w:t>
Ұзақ мерзімді дебиторлық берешектің
</w:t>
      </w:r>
      <w:r>
        <w:br/>
      </w:r>
      <w:r>
        <w:rPr>
          <w:rFonts w:ascii="Times New Roman"/>
          <w:b w:val="false"/>
          <w:i w:val="false"/>
          <w:color w:val="000000"/>
          <w:sz w:val="28"/>
        </w:rPr>
        <w:t>
(көбеюі) азаюы                             13
</w:t>
      </w:r>
      <w:r>
        <w:br/>
      </w:r>
      <w:r>
        <w:rPr>
          <w:rFonts w:ascii="Times New Roman"/>
          <w:b w:val="false"/>
          <w:i w:val="false"/>
          <w:color w:val="000000"/>
          <w:sz w:val="28"/>
        </w:rPr>
        <w:t>
Алдағы кезеңдердегі шығыстардың
</w:t>
      </w:r>
      <w:r>
        <w:br/>
      </w:r>
      <w:r>
        <w:rPr>
          <w:rFonts w:ascii="Times New Roman"/>
          <w:b w:val="false"/>
          <w:i w:val="false"/>
          <w:color w:val="000000"/>
          <w:sz w:val="28"/>
        </w:rPr>
        <w:t>
(көбеюі) азаюы                             14
</w:t>
      </w:r>
      <w:r>
        <w:br/>
      </w:r>
      <w:r>
        <w:rPr>
          <w:rFonts w:ascii="Times New Roman"/>
          <w:b w:val="false"/>
          <w:i w:val="false"/>
          <w:color w:val="000000"/>
          <w:sz w:val="28"/>
        </w:rPr>
        <w:t>
Қысқа мерзімді дебиторлық берешектің
</w:t>
      </w:r>
      <w:r>
        <w:br/>
      </w:r>
      <w:r>
        <w:rPr>
          <w:rFonts w:ascii="Times New Roman"/>
          <w:b w:val="false"/>
          <w:i w:val="false"/>
          <w:color w:val="000000"/>
          <w:sz w:val="28"/>
        </w:rPr>
        <w:t>
(көбеюі) азаюы                             15
</w:t>
      </w:r>
      <w:r>
        <w:br/>
      </w:r>
      <w:r>
        <w:rPr>
          <w:rFonts w:ascii="Times New Roman"/>
          <w:b w:val="false"/>
          <w:i w:val="false"/>
          <w:color w:val="000000"/>
          <w:sz w:val="28"/>
        </w:rPr>
        <w:t>
Берілген қысқа мерзімді заемдардың
</w:t>
      </w:r>
      <w:r>
        <w:br/>
      </w:r>
      <w:r>
        <w:rPr>
          <w:rFonts w:ascii="Times New Roman"/>
          <w:b w:val="false"/>
          <w:i w:val="false"/>
          <w:color w:val="000000"/>
          <w:sz w:val="28"/>
        </w:rPr>
        <w:t>
(көбеюі) азаюы                             16
</w:t>
      </w:r>
      <w:r>
        <w:br/>
      </w:r>
      <w:r>
        <w:rPr>
          <w:rFonts w:ascii="Times New Roman"/>
          <w:b w:val="false"/>
          <w:i w:val="false"/>
          <w:color w:val="000000"/>
          <w:sz w:val="28"/>
        </w:rPr>
        <w:t>
"Кері РЕПО" операцияларының (көбеюі)
</w:t>
      </w:r>
      <w:r>
        <w:br/>
      </w:r>
      <w:r>
        <w:rPr>
          <w:rFonts w:ascii="Times New Roman"/>
          <w:b w:val="false"/>
          <w:i w:val="false"/>
          <w:color w:val="000000"/>
          <w:sz w:val="28"/>
        </w:rPr>
        <w:t>
азаюы                                      17
</w:t>
      </w:r>
      <w:r>
        <w:br/>
      </w:r>
      <w:r>
        <w:rPr>
          <w:rFonts w:ascii="Times New Roman"/>
          <w:b w:val="false"/>
          <w:i w:val="false"/>
          <w:color w:val="000000"/>
          <w:sz w:val="28"/>
        </w:rPr>
        <w:t>
Саудаға арналған және қолда бар
</w:t>
      </w:r>
      <w:r>
        <w:br/>
      </w:r>
      <w:r>
        <w:rPr>
          <w:rFonts w:ascii="Times New Roman"/>
          <w:b w:val="false"/>
          <w:i w:val="false"/>
          <w:color w:val="000000"/>
          <w:sz w:val="28"/>
        </w:rPr>
        <w:t>
сатуға арналған бағалы қағаздардың
</w:t>
      </w:r>
      <w:r>
        <w:br/>
      </w:r>
      <w:r>
        <w:rPr>
          <w:rFonts w:ascii="Times New Roman"/>
          <w:b w:val="false"/>
          <w:i w:val="false"/>
          <w:color w:val="000000"/>
          <w:sz w:val="28"/>
        </w:rPr>
        <w:t>
(көбеюі) азаюы                             18
</w:t>
      </w:r>
      <w:r>
        <w:br/>
      </w:r>
      <w:r>
        <w:rPr>
          <w:rFonts w:ascii="Times New Roman"/>
          <w:b w:val="false"/>
          <w:i w:val="false"/>
          <w:color w:val="000000"/>
          <w:sz w:val="28"/>
        </w:rPr>
        <w:t>
Өтеу мерзімі үш айдан астам мерзімге
</w:t>
      </w:r>
      <w:r>
        <w:br/>
      </w:r>
      <w:r>
        <w:rPr>
          <w:rFonts w:ascii="Times New Roman"/>
          <w:b w:val="false"/>
          <w:i w:val="false"/>
          <w:color w:val="000000"/>
          <w:sz w:val="28"/>
        </w:rPr>
        <w:t>
орналастырылған салымдардың
</w:t>
      </w:r>
      <w:r>
        <w:br/>
      </w:r>
      <w:r>
        <w:rPr>
          <w:rFonts w:ascii="Times New Roman"/>
          <w:b w:val="false"/>
          <w:i w:val="false"/>
          <w:color w:val="000000"/>
          <w:sz w:val="28"/>
        </w:rPr>
        <w:t>
(көбеюі) азаюы                             19
</w:t>
      </w:r>
      <w:r>
        <w:br/>
      </w:r>
      <w:r>
        <w:rPr>
          <w:rFonts w:ascii="Times New Roman"/>
          <w:b w:val="false"/>
          <w:i w:val="false"/>
          <w:color w:val="000000"/>
          <w:sz w:val="28"/>
        </w:rPr>
        <w:t>
Басқа да активтердің (көбеюі) азаюы        20
</w:t>
      </w:r>
    </w:p>
    <w:p>
      <w:pPr>
        <w:spacing w:after="0"/>
        <w:ind w:left="0"/>
        <w:jc w:val="both"/>
      </w:pPr>
      <w:r>
        <w:rPr>
          <w:rFonts w:ascii="Times New Roman"/>
          <w:b w:val="false"/>
          <w:i w:val="false"/>
          <w:color w:val="000000"/>
          <w:sz w:val="28"/>
        </w:rPr>
        <w:t>
Операциялық міндеттемелердің көбеюі
</w:t>
      </w:r>
      <w:r>
        <w:br/>
      </w:r>
      <w:r>
        <w:rPr>
          <w:rFonts w:ascii="Times New Roman"/>
          <w:b w:val="false"/>
          <w:i w:val="false"/>
          <w:color w:val="000000"/>
          <w:sz w:val="28"/>
        </w:rPr>
        <w:t>
(азаюы)                                    21
</w:t>
      </w:r>
      <w:r>
        <w:br/>
      </w:r>
      <w:r>
        <w:rPr>
          <w:rFonts w:ascii="Times New Roman"/>
          <w:b w:val="false"/>
          <w:i w:val="false"/>
          <w:color w:val="000000"/>
          <w:sz w:val="28"/>
        </w:rPr>
        <w:t>
Ұзақ мерзімді кредиторлық берешектің
</w:t>
      </w:r>
      <w:r>
        <w:br/>
      </w:r>
      <w:r>
        <w:rPr>
          <w:rFonts w:ascii="Times New Roman"/>
          <w:b w:val="false"/>
          <w:i w:val="false"/>
          <w:color w:val="000000"/>
          <w:sz w:val="28"/>
        </w:rPr>
        <w:t>
көбеюі (азаюы)                             22
</w:t>
      </w:r>
      <w:r>
        <w:br/>
      </w:r>
      <w:r>
        <w:rPr>
          <w:rFonts w:ascii="Times New Roman"/>
          <w:b w:val="false"/>
          <w:i w:val="false"/>
          <w:color w:val="000000"/>
          <w:sz w:val="28"/>
        </w:rPr>
        <w:t>
Өтеу мерзімі үш айдан астам тартылған
</w:t>
      </w:r>
      <w:r>
        <w:br/>
      </w:r>
      <w:r>
        <w:rPr>
          <w:rFonts w:ascii="Times New Roman"/>
          <w:b w:val="false"/>
          <w:i w:val="false"/>
          <w:color w:val="000000"/>
          <w:sz w:val="28"/>
        </w:rPr>
        <w:t>
салымдардың көбеюі (азаюы)                 23
</w:t>
      </w:r>
      <w:r>
        <w:br/>
      </w:r>
      <w:r>
        <w:rPr>
          <w:rFonts w:ascii="Times New Roman"/>
          <w:b w:val="false"/>
          <w:i w:val="false"/>
          <w:color w:val="000000"/>
          <w:sz w:val="28"/>
        </w:rPr>
        <w:t>
Қысқа мерзімді кредиторлық берешектің
</w:t>
      </w:r>
      <w:r>
        <w:br/>
      </w:r>
      <w:r>
        <w:rPr>
          <w:rFonts w:ascii="Times New Roman"/>
          <w:b w:val="false"/>
          <w:i w:val="false"/>
          <w:color w:val="000000"/>
          <w:sz w:val="28"/>
        </w:rPr>
        <w:t>
көбеюі (азаюы)                             24
</w:t>
      </w:r>
      <w:r>
        <w:br/>
      </w:r>
      <w:r>
        <w:rPr>
          <w:rFonts w:ascii="Times New Roman"/>
          <w:b w:val="false"/>
          <w:i w:val="false"/>
          <w:color w:val="000000"/>
          <w:sz w:val="28"/>
        </w:rPr>
        <w:t>
"РЕПО" операцияларының көбеюі (азаюы)      25
</w:t>
      </w:r>
      <w:r>
        <w:br/>
      </w:r>
      <w:r>
        <w:rPr>
          <w:rFonts w:ascii="Times New Roman"/>
          <w:b w:val="false"/>
          <w:i w:val="false"/>
          <w:color w:val="000000"/>
          <w:sz w:val="28"/>
        </w:rPr>
        <w:t>
Алдағы кезеңдердегі кірістердің көбеюі
</w:t>
      </w:r>
      <w:r>
        <w:br/>
      </w:r>
      <w:r>
        <w:rPr>
          <w:rFonts w:ascii="Times New Roman"/>
          <w:b w:val="false"/>
          <w:i w:val="false"/>
          <w:color w:val="000000"/>
          <w:sz w:val="28"/>
        </w:rPr>
        <w:t>
(азаюы)                                    26
</w:t>
      </w:r>
      <w:r>
        <w:br/>
      </w:r>
      <w:r>
        <w:rPr>
          <w:rFonts w:ascii="Times New Roman"/>
          <w:b w:val="false"/>
          <w:i w:val="false"/>
          <w:color w:val="000000"/>
          <w:sz w:val="28"/>
        </w:rPr>
        <w:t>
Басқа да міндеттемелердің көбеюі (азаюы)   27
</w:t>
      </w:r>
    </w:p>
    <w:p>
      <w:pPr>
        <w:spacing w:after="0"/>
        <w:ind w:left="0"/>
        <w:jc w:val="both"/>
      </w:pPr>
      <w:r>
        <w:rPr>
          <w:rFonts w:ascii="Times New Roman"/>
          <w:b w:val="false"/>
          <w:i w:val="false"/>
          <w:color w:val="000000"/>
          <w:sz w:val="28"/>
        </w:rPr>
        <w:t>
Операциялық қызметтен түскен ақшаның
</w:t>
      </w:r>
      <w:r>
        <w:br/>
      </w:r>
      <w:r>
        <w:rPr>
          <w:rFonts w:ascii="Times New Roman"/>
          <w:b w:val="false"/>
          <w:i w:val="false"/>
          <w:color w:val="000000"/>
          <w:sz w:val="28"/>
        </w:rPr>
        <w:t>
көбеюі (азаюы)                             28
</w:t>
      </w:r>
    </w:p>
    <w:p>
      <w:pPr>
        <w:spacing w:after="0"/>
        <w:ind w:left="0"/>
        <w:jc w:val="both"/>
      </w:pPr>
      <w:r>
        <w:rPr>
          <w:rFonts w:ascii="Times New Roman"/>
          <w:b w:val="false"/>
          <w:i w:val="false"/>
          <w:color w:val="000000"/>
          <w:sz w:val="28"/>
        </w:rPr>
        <w:t>
Төленген корпоративтік табыс салығы        29
</w:t>
      </w:r>
    </w:p>
    <w:p>
      <w:pPr>
        <w:spacing w:after="0"/>
        <w:ind w:left="0"/>
        <w:jc w:val="both"/>
      </w:pPr>
      <w:r>
        <w:rPr>
          <w:rFonts w:ascii="Times New Roman"/>
          <w:b w:val="false"/>
          <w:i w:val="false"/>
          <w:color w:val="000000"/>
          <w:sz w:val="28"/>
        </w:rPr>
        <w:t>
Салық салудан кейінгі операциялық
</w:t>
      </w:r>
      <w:r>
        <w:br/>
      </w:r>
      <w:r>
        <w:rPr>
          <w:rFonts w:ascii="Times New Roman"/>
          <w:b w:val="false"/>
          <w:i w:val="false"/>
          <w:color w:val="000000"/>
          <w:sz w:val="28"/>
        </w:rPr>
        <w:t>
қызметтен түскен ақшаның көбею (азаю)
</w:t>
      </w:r>
      <w:r>
        <w:br/>
      </w:r>
      <w:r>
        <w:rPr>
          <w:rFonts w:ascii="Times New Roman"/>
          <w:b w:val="false"/>
          <w:i w:val="false"/>
          <w:color w:val="000000"/>
          <w:sz w:val="28"/>
        </w:rPr>
        <w:t>
жиынтығы                                   30
</w:t>
      </w:r>
    </w:p>
    <w:p>
      <w:pPr>
        <w:spacing w:after="0"/>
        <w:ind w:left="0"/>
        <w:jc w:val="both"/>
      </w:pPr>
      <w:r>
        <w:rPr>
          <w:rFonts w:ascii="Times New Roman"/>
          <w:b w:val="false"/>
          <w:i w:val="false"/>
          <w:color w:val="000000"/>
          <w:sz w:val="28"/>
        </w:rPr>
        <w:t>
Инвестициялық қызметпен байланысты
</w:t>
      </w:r>
      <w:r>
        <w:br/>
      </w:r>
      <w:r>
        <w:rPr>
          <w:rFonts w:ascii="Times New Roman"/>
          <w:b w:val="false"/>
          <w:i w:val="false"/>
          <w:color w:val="000000"/>
          <w:sz w:val="28"/>
        </w:rPr>
        <w:t>
ақшалай түсімдер және төлемдер             31
</w:t>
      </w:r>
    </w:p>
    <w:p>
      <w:pPr>
        <w:spacing w:after="0"/>
        <w:ind w:left="0"/>
        <w:jc w:val="both"/>
      </w:pPr>
      <w:r>
        <w:rPr>
          <w:rFonts w:ascii="Times New Roman"/>
          <w:b w:val="false"/>
          <w:i w:val="false"/>
          <w:color w:val="000000"/>
          <w:sz w:val="28"/>
        </w:rPr>
        <w:t>
Өтеуге дейін ұсталынатын бағалы
</w:t>
      </w:r>
      <w:r>
        <w:br/>
      </w:r>
      <w:r>
        <w:rPr>
          <w:rFonts w:ascii="Times New Roman"/>
          <w:b w:val="false"/>
          <w:i w:val="false"/>
          <w:color w:val="000000"/>
          <w:sz w:val="28"/>
        </w:rPr>
        <w:t>
қағаздарды сатып алу (сату)                32
</w:t>
      </w:r>
      <w:r>
        <w:br/>
      </w:r>
      <w:r>
        <w:rPr>
          <w:rFonts w:ascii="Times New Roman"/>
          <w:b w:val="false"/>
          <w:i w:val="false"/>
          <w:color w:val="000000"/>
          <w:sz w:val="28"/>
        </w:rPr>
        <w:t>
Негізгі құрал-жабдықтарды, материалдық
</w:t>
      </w:r>
      <w:r>
        <w:br/>
      </w:r>
      <w:r>
        <w:rPr>
          <w:rFonts w:ascii="Times New Roman"/>
          <w:b w:val="false"/>
          <w:i w:val="false"/>
          <w:color w:val="000000"/>
          <w:sz w:val="28"/>
        </w:rPr>
        <w:t>
емес активтерді сатып алу                  33
</w:t>
      </w:r>
    </w:p>
    <w:p>
      <w:pPr>
        <w:spacing w:after="0"/>
        <w:ind w:left="0"/>
        <w:jc w:val="both"/>
      </w:pPr>
      <w:r>
        <w:rPr>
          <w:rFonts w:ascii="Times New Roman"/>
          <w:b w:val="false"/>
          <w:i w:val="false"/>
          <w:color w:val="000000"/>
          <w:sz w:val="28"/>
        </w:rPr>
        <w:t>
Негізгі құрал-жабдықтар мен
</w:t>
      </w:r>
      <w:r>
        <w:br/>
      </w:r>
      <w:r>
        <w:rPr>
          <w:rFonts w:ascii="Times New Roman"/>
          <w:b w:val="false"/>
          <w:i w:val="false"/>
          <w:color w:val="000000"/>
          <w:sz w:val="28"/>
        </w:rPr>
        <w:t>
материалдық емес активтерді сату           34
</w:t>
      </w:r>
    </w:p>
    <w:p>
      <w:pPr>
        <w:spacing w:after="0"/>
        <w:ind w:left="0"/>
        <w:jc w:val="both"/>
      </w:pPr>
      <w:r>
        <w:rPr>
          <w:rFonts w:ascii="Times New Roman"/>
          <w:b w:val="false"/>
          <w:i w:val="false"/>
          <w:color w:val="000000"/>
          <w:sz w:val="28"/>
        </w:rPr>
        <w:t>
Басқа заңды тұлғалардың капиталына
</w:t>
      </w:r>
      <w:r>
        <w:br/>
      </w:r>
      <w:r>
        <w:rPr>
          <w:rFonts w:ascii="Times New Roman"/>
          <w:b w:val="false"/>
          <w:i w:val="false"/>
          <w:color w:val="000000"/>
          <w:sz w:val="28"/>
        </w:rPr>
        <w:t>
инвестициялар                              35
</w:t>
      </w:r>
      <w:r>
        <w:br/>
      </w:r>
      <w:r>
        <w:rPr>
          <w:rFonts w:ascii="Times New Roman"/>
          <w:b w:val="false"/>
          <w:i w:val="false"/>
          <w:color w:val="000000"/>
          <w:sz w:val="28"/>
        </w:rPr>
        <w:t>
Басқа да түсімдер және төлемдер            36
</w:t>
      </w:r>
    </w:p>
    <w:p>
      <w:pPr>
        <w:spacing w:after="0"/>
        <w:ind w:left="0"/>
        <w:jc w:val="both"/>
      </w:pPr>
      <w:r>
        <w:rPr>
          <w:rFonts w:ascii="Times New Roman"/>
          <w:b w:val="false"/>
          <w:i w:val="false"/>
          <w:color w:val="000000"/>
          <w:sz w:val="28"/>
        </w:rPr>
        <w:t>
Инвестициялық қызметтен түскен
</w:t>
      </w:r>
      <w:r>
        <w:br/>
      </w:r>
      <w:r>
        <w:rPr>
          <w:rFonts w:ascii="Times New Roman"/>
          <w:b w:val="false"/>
          <w:i w:val="false"/>
          <w:color w:val="000000"/>
          <w:sz w:val="28"/>
        </w:rPr>
        <w:t>
ақшаның көбею (азаю) жиынтығы              37
</w:t>
      </w:r>
    </w:p>
    <w:p>
      <w:pPr>
        <w:spacing w:after="0"/>
        <w:ind w:left="0"/>
        <w:jc w:val="both"/>
      </w:pPr>
      <w:r>
        <w:rPr>
          <w:rFonts w:ascii="Times New Roman"/>
          <w:b w:val="false"/>
          <w:i w:val="false"/>
          <w:color w:val="000000"/>
          <w:sz w:val="28"/>
        </w:rPr>
        <w:t>
Қаржылық қызметке байланысты ақшалай
</w:t>
      </w:r>
      <w:r>
        <w:br/>
      </w:r>
      <w:r>
        <w:rPr>
          <w:rFonts w:ascii="Times New Roman"/>
          <w:b w:val="false"/>
          <w:i w:val="false"/>
          <w:color w:val="000000"/>
          <w:sz w:val="28"/>
        </w:rPr>
        <w:t>
түсімдер және төлемдер                     38
</w:t>
      </w:r>
      <w:r>
        <w:br/>
      </w:r>
      <w:r>
        <w:rPr>
          <w:rFonts w:ascii="Times New Roman"/>
          <w:b w:val="false"/>
          <w:i w:val="false"/>
          <w:color w:val="000000"/>
          <w:sz w:val="28"/>
        </w:rPr>
        <w:t>
Акциялар шығару                            39
</w:t>
      </w:r>
      <w:r>
        <w:br/>
      </w:r>
      <w:r>
        <w:rPr>
          <w:rFonts w:ascii="Times New Roman"/>
          <w:b w:val="false"/>
          <w:i w:val="false"/>
          <w:color w:val="000000"/>
          <w:sz w:val="28"/>
        </w:rPr>
        <w:t>
Акцияларды және қатысу үлесін алу          40
</w:t>
      </w:r>
      <w:r>
        <w:br/>
      </w:r>
      <w:r>
        <w:rPr>
          <w:rFonts w:ascii="Times New Roman"/>
          <w:b w:val="false"/>
          <w:i w:val="false"/>
          <w:color w:val="000000"/>
          <w:sz w:val="28"/>
        </w:rPr>
        <w:t>
Алынған заемдар                            41
</w:t>
      </w:r>
      <w:r>
        <w:br/>
      </w:r>
      <w:r>
        <w:rPr>
          <w:rFonts w:ascii="Times New Roman"/>
          <w:b w:val="false"/>
          <w:i w:val="false"/>
          <w:color w:val="000000"/>
          <w:sz w:val="28"/>
        </w:rPr>
        <w:t>
Дивидендтер төлеу                          42
</w:t>
      </w:r>
      <w:r>
        <w:br/>
      </w:r>
      <w:r>
        <w:rPr>
          <w:rFonts w:ascii="Times New Roman"/>
          <w:b w:val="false"/>
          <w:i w:val="false"/>
          <w:color w:val="000000"/>
          <w:sz w:val="28"/>
        </w:rPr>
        <w:t>
Басқа да түсімдер және төлемдер            43
</w:t>
      </w:r>
    </w:p>
    <w:p>
      <w:pPr>
        <w:spacing w:after="0"/>
        <w:ind w:left="0"/>
        <w:jc w:val="both"/>
      </w:pPr>
      <w:r>
        <w:rPr>
          <w:rFonts w:ascii="Times New Roman"/>
          <w:b w:val="false"/>
          <w:i w:val="false"/>
          <w:color w:val="000000"/>
          <w:sz w:val="28"/>
        </w:rPr>
        <w:t>
Қаржылық қызметтен түскен ақшаның
</w:t>
      </w:r>
      <w:r>
        <w:br/>
      </w:r>
      <w:r>
        <w:rPr>
          <w:rFonts w:ascii="Times New Roman"/>
          <w:b w:val="false"/>
          <w:i w:val="false"/>
          <w:color w:val="000000"/>
          <w:sz w:val="28"/>
        </w:rPr>
        <w:t>
көбею (азаю) жиынтығы                      44
</w:t>
      </w:r>
    </w:p>
    <w:p>
      <w:pPr>
        <w:spacing w:after="0"/>
        <w:ind w:left="0"/>
        <w:jc w:val="both"/>
      </w:pPr>
      <w:r>
        <w:rPr>
          <w:rFonts w:ascii="Times New Roman"/>
          <w:b w:val="false"/>
          <w:i w:val="false"/>
          <w:color w:val="000000"/>
          <w:sz w:val="28"/>
        </w:rPr>
        <w:t>
Есепті кезеңдегі ақшаның көбею (азаю)
</w:t>
      </w:r>
      <w:r>
        <w:br/>
      </w:r>
      <w:r>
        <w:rPr>
          <w:rFonts w:ascii="Times New Roman"/>
          <w:b w:val="false"/>
          <w:i w:val="false"/>
          <w:color w:val="000000"/>
          <w:sz w:val="28"/>
        </w:rPr>
        <w:t>
жиынтығы                                   45
</w:t>
      </w:r>
    </w:p>
    <w:p>
      <w:pPr>
        <w:spacing w:after="0"/>
        <w:ind w:left="0"/>
        <w:jc w:val="both"/>
      </w:pPr>
      <w:r>
        <w:rPr>
          <w:rFonts w:ascii="Times New Roman"/>
          <w:b w:val="false"/>
          <w:i w:val="false"/>
          <w:color w:val="000000"/>
          <w:sz w:val="28"/>
        </w:rPr>
        <w:t>
Кезең басындағы ақша және ақша             46
</w:t>
      </w:r>
      <w:r>
        <w:br/>
      </w:r>
      <w:r>
        <w:rPr>
          <w:rFonts w:ascii="Times New Roman"/>
          <w:b w:val="false"/>
          <w:i w:val="false"/>
          <w:color w:val="000000"/>
          <w:sz w:val="28"/>
        </w:rPr>
        <w:t>
баламаларының қалдығы
</w:t>
      </w:r>
      <w:r>
        <w:br/>
      </w:r>
      <w:r>
        <w:rPr>
          <w:rFonts w:ascii="Times New Roman"/>
          <w:b w:val="false"/>
          <w:i w:val="false"/>
          <w:color w:val="000000"/>
          <w:sz w:val="28"/>
        </w:rPr>
        <w:t>
Кезең соңындағы ақша және ақша             47
</w:t>
      </w:r>
      <w:r>
        <w:br/>
      </w:r>
      <w:r>
        <w:rPr>
          <w:rFonts w:ascii="Times New Roman"/>
          <w:b w:val="false"/>
          <w:i w:val="false"/>
          <w:color w:val="000000"/>
          <w:sz w:val="28"/>
        </w:rPr>
        <w:t>
баламаларының қалдығы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3-1-қосымша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3-1-қосымша жаңа редакцияда - ҚР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4-нысан
</w:t>
      </w:r>
    </w:p>
    <w:p>
      <w:pPr>
        <w:spacing w:after="0"/>
        <w:ind w:left="0"/>
        <w:jc w:val="both"/>
      </w:pPr>
      <w:r>
        <w:rPr>
          <w:rFonts w:ascii="Times New Roman"/>
          <w:b w:val="false"/>
          <w:i w:val="false"/>
          <w:color w:val="000000"/>
          <w:sz w:val="28"/>
        </w:rPr>
        <w:t>
             Капиталдағы өзгерістер туралы есеп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(банк операцияларының жекелеген түрлерін жүзеге
</w:t>
      </w:r>
      <w:r>
        <w:br/>
      </w:r>
      <w:r>
        <w:rPr>
          <w:rFonts w:ascii="Times New Roman"/>
          <w:b w:val="false"/>
          <w:i w:val="false"/>
          <w:color w:val="000000"/>
          <w:sz w:val="28"/>
        </w:rPr>
        <w:t>
                  асыратын ұйымның толық атауы)
</w:t>
      </w:r>
      <w:r>
        <w:br/>
      </w:r>
      <w:r>
        <w:rPr>
          <w:rFonts w:ascii="Times New Roman"/>
          <w:b w:val="false"/>
          <w:i w:val="false"/>
          <w:color w:val="000000"/>
          <w:sz w:val="28"/>
        </w:rPr>
        <w:t>
          200___жылғы "___"______________жағдай бойынша
</w:t>
      </w:r>
      <w:r>
        <w:br/>
      </w: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6"/>
        <w:gridCol w:w="1325"/>
        <w:gridCol w:w="1642"/>
        <w:gridCol w:w="1543"/>
        <w:gridCol w:w="1445"/>
        <w:gridCol w:w="1147"/>
        <w:gridCol w:w="1206"/>
        <w:gridCol w:w="1246"/>
      </w:tblGrid>
      <w:tr>
        <w:trPr>
          <w:trHeight w:val="450" w:hRule="atLeast"/>
        </w:trPr>
        <w:tc>
          <w:tcPr>
            <w:tcW w:w="352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ұйымның капиталы
</w:t>
            </w:r>
          </w:p>
        </w:tc>
        <w:tc>
          <w:tcPr>
            <w:tcW w:w="12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
</w:t>
            </w:r>
            <w:r>
              <w:br/>
            </w:r>
            <w:r>
              <w:rPr>
                <w:rFonts w:ascii="Times New Roman"/>
                <w:b w:val="false"/>
                <w:i w:val="false"/>
                <w:color w:val="000000"/>
                <w:sz w:val="20"/>
              </w:rPr>
              <w:t>
лық-
</w:t>
            </w:r>
            <w:r>
              <w:br/>
            </w:r>
            <w:r>
              <w:rPr>
                <w:rFonts w:ascii="Times New Roman"/>
                <w:b w:val="false"/>
                <w:i w:val="false"/>
                <w:color w:val="000000"/>
                <w:sz w:val="20"/>
              </w:rPr>
              <w:t>
тың
</w:t>
            </w:r>
            <w:r>
              <w:br/>
            </w:r>
            <w:r>
              <w:rPr>
                <w:rFonts w:ascii="Times New Roman"/>
                <w:b w:val="false"/>
                <w:i w:val="false"/>
                <w:color w:val="000000"/>
                <w:sz w:val="20"/>
              </w:rPr>
              <w:t>
үлесі
</w:t>
            </w:r>
          </w:p>
        </w:tc>
        <w:tc>
          <w:tcPr>
            <w:tcW w:w="12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
</w:t>
            </w:r>
            <w:r>
              <w:br/>
            </w:r>
            <w:r>
              <w:rPr>
                <w:rFonts w:ascii="Times New Roman"/>
                <w:b w:val="false"/>
                <w:i w:val="false"/>
                <w:color w:val="000000"/>
                <w:sz w:val="20"/>
              </w:rPr>
              <w:t>
тал-
</w:t>
            </w:r>
            <w:r>
              <w:br/>
            </w:r>
            <w:r>
              <w:rPr>
                <w:rFonts w:ascii="Times New Roman"/>
                <w:b w:val="false"/>
                <w:i w:val="false"/>
                <w:color w:val="000000"/>
                <w:sz w:val="20"/>
              </w:rPr>
              <w:t>
дың
</w:t>
            </w:r>
            <w:r>
              <w:br/>
            </w:r>
            <w:r>
              <w:rPr>
                <w:rFonts w:ascii="Times New Roman"/>
                <w:b w:val="false"/>
                <w:i w:val="false"/>
                <w:color w:val="000000"/>
                <w:sz w:val="20"/>
              </w:rPr>
              <w:t>
жиын-
</w:t>
            </w:r>
            <w:r>
              <w:br/>
            </w:r>
            <w:r>
              <w:rPr>
                <w:rFonts w:ascii="Times New Roman"/>
                <w:b w:val="false"/>
                <w:i w:val="false"/>
                <w:color w:val="000000"/>
                <w:sz w:val="20"/>
              </w:rPr>
              <w:t>
тығы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
</w:t>
            </w:r>
            <w:r>
              <w:br/>
            </w:r>
            <w:r>
              <w:rPr>
                <w:rFonts w:ascii="Times New Roman"/>
                <w:b w:val="false"/>
                <w:i w:val="false"/>
                <w:color w:val="000000"/>
                <w:sz w:val="20"/>
              </w:rPr>
              <w:t>
лық
</w:t>
            </w:r>
            <w:r>
              <w:br/>
            </w:r>
            <w:r>
              <w:rPr>
                <w:rFonts w:ascii="Times New Roman"/>
                <w:b w:val="false"/>
                <w:i w:val="false"/>
                <w:color w:val="000000"/>
                <w:sz w:val="20"/>
              </w:rPr>
              <w:t>
капи-
</w:t>
            </w:r>
            <w:r>
              <w:br/>
            </w:r>
            <w:r>
              <w:rPr>
                <w:rFonts w:ascii="Times New Roman"/>
                <w:b w:val="false"/>
                <w:i w:val="false"/>
                <w:color w:val="000000"/>
                <w:sz w:val="20"/>
              </w:rPr>
              <w:t>
тал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w:t>
            </w:r>
            <w:r>
              <w:br/>
            </w:r>
            <w:r>
              <w:rPr>
                <w:rFonts w:ascii="Times New Roman"/>
                <w:b w:val="false"/>
                <w:i w:val="false"/>
                <w:color w:val="000000"/>
                <w:sz w:val="20"/>
              </w:rPr>
              <w:t>
тік
</w:t>
            </w:r>
            <w:r>
              <w:br/>
            </w:r>
            <w:r>
              <w:rPr>
                <w:rFonts w:ascii="Times New Roman"/>
                <w:b w:val="false"/>
                <w:i w:val="false"/>
                <w:color w:val="000000"/>
                <w:sz w:val="20"/>
              </w:rPr>
              <w:t>
капитал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w:t>
            </w:r>
            <w:r>
              <w:br/>
            </w:r>
            <w:r>
              <w:rPr>
                <w:rFonts w:ascii="Times New Roman"/>
                <w:b w:val="false"/>
                <w:i w:val="false"/>
                <w:color w:val="000000"/>
                <w:sz w:val="20"/>
              </w:rPr>
              <w:t>
да
</w:t>
            </w:r>
            <w:r>
              <w:br/>
            </w:r>
            <w:r>
              <w:rPr>
                <w:rFonts w:ascii="Times New Roman"/>
                <w:b w:val="false"/>
                <w:i w:val="false"/>
                <w:color w:val="000000"/>
                <w:sz w:val="20"/>
              </w:rPr>
              <w:t>
резерв-
</w:t>
            </w:r>
            <w:r>
              <w:br/>
            </w:r>
            <w:r>
              <w:rPr>
                <w:rFonts w:ascii="Times New Roman"/>
                <w:b w:val="false"/>
                <w:i w:val="false"/>
                <w:color w:val="000000"/>
                <w:sz w:val="20"/>
              </w:rPr>
              <w:t>
тер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
</w:t>
            </w:r>
            <w:r>
              <w:br/>
            </w:r>
            <w:r>
              <w:rPr>
                <w:rFonts w:ascii="Times New Roman"/>
                <w:b w:val="false"/>
                <w:i w:val="false"/>
                <w:color w:val="000000"/>
                <w:sz w:val="20"/>
              </w:rPr>
              <w:t>
беген
</w:t>
            </w:r>
            <w:r>
              <w:br/>
            </w:r>
            <w:r>
              <w:rPr>
                <w:rFonts w:ascii="Times New Roman"/>
                <w:b w:val="false"/>
                <w:i w:val="false"/>
                <w:color w:val="000000"/>
                <w:sz w:val="20"/>
              </w:rPr>
              <w:t>
пайда
</w:t>
            </w:r>
            <w:r>
              <w:br/>
            </w:r>
            <w:r>
              <w:rPr>
                <w:rFonts w:ascii="Times New Roman"/>
                <w:b w:val="false"/>
                <w:i w:val="false"/>
                <w:color w:val="000000"/>
                <w:sz w:val="20"/>
              </w:rPr>
              <w:t>
(зиян)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кезеңнің басындағы сальдо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өзгерістер және қателерді түзету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кезеңнің басында қайта есептелген сальдо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құрал-жабдықтардықайта бағалау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қағаздар құнының өзгеруі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ағынын хеджирлеу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операциялардан
</w:t>
            </w:r>
            <w:r>
              <w:br/>
            </w:r>
            <w:r>
              <w:rPr>
                <w:rFonts w:ascii="Times New Roman"/>
                <w:b w:val="false"/>
                <w:i w:val="false"/>
                <w:color w:val="000000"/>
                <w:sz w:val="20"/>
              </w:rPr>
              <w:t>
түскен пайда (зиян)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өзінде тікелей танылған пайда (зиян)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пайда (зиян)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барлық пайда (зиян)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Акцияларды эмиссиялау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акциялар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
</w:t>
            </w:r>
            <w:r>
              <w:br/>
            </w:r>
            <w:r>
              <w:rPr>
                <w:rFonts w:ascii="Times New Roman"/>
                <w:b w:val="false"/>
                <w:i w:val="false"/>
                <w:color w:val="000000"/>
                <w:sz w:val="20"/>
              </w:rPr>
              <w:t>
дың жинақталған
</w:t>
            </w:r>
            <w:r>
              <w:br/>
            </w:r>
            <w:r>
              <w:rPr>
                <w:rFonts w:ascii="Times New Roman"/>
                <w:b w:val="false"/>
                <w:i w:val="false"/>
                <w:color w:val="000000"/>
                <w:sz w:val="20"/>
              </w:rPr>
              <w:t>
қайта бағалауының
</w:t>
            </w:r>
            <w:r>
              <w:br/>
            </w:r>
            <w:r>
              <w:rPr>
                <w:rFonts w:ascii="Times New Roman"/>
                <w:b w:val="false"/>
                <w:i w:val="false"/>
                <w:color w:val="000000"/>
                <w:sz w:val="20"/>
              </w:rPr>
              <w:t>
өзгеруі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капиталды қалыптастыру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операциялар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басындағы сальдо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өзгерістер және қателерді түзету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басындағы қайта саналған сальдо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құрал-жабдықтарды қайта бағалау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қағаздар құнының өзгеруі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ағынын хеджирлеу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операциялардан түскен пайда (зиян)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тікелей өзінде танылған пайда
</w:t>
            </w:r>
            <w:r>
              <w:br/>
            </w:r>
            <w:r>
              <w:rPr>
                <w:rFonts w:ascii="Times New Roman"/>
                <w:b w:val="false"/>
                <w:i w:val="false"/>
                <w:color w:val="000000"/>
                <w:sz w:val="20"/>
              </w:rPr>
              <w:t>
(зиян)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пайда (зиян)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барлық пайда (зиян)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Акцияларды эмиссиялау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акциялар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725"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
</w:t>
            </w:r>
            <w:r>
              <w:br/>
            </w:r>
            <w:r>
              <w:rPr>
                <w:rFonts w:ascii="Times New Roman"/>
                <w:b w:val="false"/>
                <w:i w:val="false"/>
                <w:color w:val="000000"/>
                <w:sz w:val="20"/>
              </w:rPr>
              <w:t>
жабдықтардың жинақталған қайта бағалауының өзгеруі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капиталды қалыптастыру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операциялар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аяғындағы сальдо
</w:t>
            </w:r>
          </w:p>
        </w:tc>
        <w:tc>
          <w:tcPr>
            <w:tcW w:w="13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ұйымның капиталы" және "Азшылықтың үлесі" бағандары шоғырландырылған қаржылық есептілікті жасау кезінде толтырылады.
</w:t>
      </w:r>
      <w:r>
        <w:br/>
      </w:r>
      <w:r>
        <w:rPr>
          <w:rFonts w:ascii="Times New Roman"/>
          <w:b w:val="false"/>
          <w:i w:val="false"/>
          <w:color w:val="000000"/>
          <w:sz w:val="28"/>
        </w:rPr>
        <w:t>
      Шоғырландырылмаған қаржылық есептілікті жасау кезінде немесе еншілес ұйымдар болмағанда ипотекалық ұйымдар 2-6-бағандарын толтырады.
</w:t>
      </w:r>
      <w:r>
        <w:br/>
      </w:r>
      <w:r>
        <w:rPr>
          <w:rFonts w:ascii="Times New Roman"/>
          <w:b w:val="false"/>
          <w:i w:val="false"/>
          <w:color w:val="000000"/>
          <w:sz w:val="28"/>
        </w:rPr>
        <w:t>
Бірінші басшы ___________________ Күні ____________________
</w:t>
      </w:r>
      <w:r>
        <w:br/>
      </w:r>
      <w:r>
        <w:rPr>
          <w:rFonts w:ascii="Times New Roman"/>
          <w:b w:val="false"/>
          <w:i w:val="false"/>
          <w:color w:val="000000"/>
          <w:sz w:val="28"/>
        </w:rPr>
        <w:t>
Бас бухгалтер ___________________ Күні ____________________
</w:t>
      </w:r>
      <w:r>
        <w:br/>
      </w:r>
      <w:r>
        <w:rPr>
          <w:rFonts w:ascii="Times New Roman"/>
          <w:b w:val="false"/>
          <w:i w:val="false"/>
          <w:color w:val="000000"/>
          <w:sz w:val="28"/>
        </w:rPr>
        <w:t>
Орындаушы _______________________
</w:t>
      </w:r>
      <w:r>
        <w:br/>
      </w:r>
      <w:r>
        <w:rPr>
          <w:rFonts w:ascii="Times New Roman"/>
          <w:b w:val="false"/>
          <w:i w:val="false"/>
          <w:color w:val="000000"/>
          <w:sz w:val="28"/>
        </w:rPr>
        <w:t>
Телефон _________________________
</w:t>
      </w:r>
      <w:r>
        <w:br/>
      </w: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қаржылық есеп пен қаржылық есепке 
</w:t>
      </w:r>
      <w:r>
        <w:br/>
      </w:r>
      <w:r>
        <w:rPr>
          <w:rFonts w:ascii="Times New Roman"/>
          <w:b w:val="false"/>
          <w:i w:val="false"/>
          <w:color w:val="000000"/>
          <w:sz w:val="28"/>
        </w:rPr>
        <w:t>
                                  қосымша мәліметтер беру тізбесі, 
</w:t>
      </w:r>
      <w:r>
        <w:br/>
      </w:r>
      <w:r>
        <w:rPr>
          <w:rFonts w:ascii="Times New Roman"/>
          <w:b w:val="false"/>
          <w:i w:val="false"/>
          <w:color w:val="000000"/>
          <w:sz w:val="28"/>
        </w:rPr>
        <w:t>
                                  нысандары мен мерзімдері туралы  
</w:t>
      </w:r>
      <w:r>
        <w:br/>
      </w:r>
      <w:r>
        <w:rPr>
          <w:rFonts w:ascii="Times New Roman"/>
          <w:b w:val="false"/>
          <w:i w:val="false"/>
          <w:color w:val="000000"/>
          <w:sz w:val="28"/>
        </w:rPr>
        <w:t>
                                        нұсқаулыққа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жазылды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Берілген заемдар және қаржы лизингі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асыратын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Заемдар                        | Символ |Есепті күнгі
</w:t>
      </w:r>
      <w:r>
        <w:br/>
      </w:r>
      <w:r>
        <w:rPr>
          <w:rFonts w:ascii="Times New Roman"/>
          <w:b w:val="false"/>
          <w:i w:val="false"/>
          <w:color w:val="000000"/>
          <w:sz w:val="28"/>
        </w:rPr>
        <w:t>
                                             |        |заем қалдығы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Банктерге және банк операцияларының жекелеген
</w:t>
      </w:r>
      <w:r>
        <w:br/>
      </w:r>
      <w:r>
        <w:rPr>
          <w:rFonts w:ascii="Times New Roman"/>
          <w:b w:val="false"/>
          <w:i w:val="false"/>
          <w:color w:val="000000"/>
          <w:sz w:val="28"/>
        </w:rPr>
        <w:t>
түрлерін жүзеге асыратын ұйымдарға заемдар:      100
</w:t>
      </w:r>
      <w:r>
        <w:br/>
      </w:r>
      <w:r>
        <w:rPr>
          <w:rFonts w:ascii="Times New Roman"/>
          <w:b w:val="false"/>
          <w:i w:val="false"/>
          <w:color w:val="000000"/>
          <w:sz w:val="28"/>
        </w:rPr>
        <w:t>
Заңды тұлғаларға заемдар:                        200
</w:t>
      </w:r>
      <w:r>
        <w:br/>
      </w:r>
      <w:r>
        <w:rPr>
          <w:rFonts w:ascii="Times New Roman"/>
          <w:b w:val="false"/>
          <w:i w:val="false"/>
          <w:color w:val="000000"/>
          <w:sz w:val="28"/>
        </w:rPr>
        <w:t>
Ауылшаруашылық мақсаттарына                      210
</w:t>
      </w:r>
      <w:r>
        <w:br/>
      </w:r>
      <w:r>
        <w:rPr>
          <w:rFonts w:ascii="Times New Roman"/>
          <w:b w:val="false"/>
          <w:i w:val="false"/>
          <w:color w:val="000000"/>
          <w:sz w:val="28"/>
        </w:rPr>
        <w:t>
Өндірістік мақсаттарға                           220
</w:t>
      </w:r>
      <w:r>
        <w:br/>
      </w:r>
      <w:r>
        <w:rPr>
          <w:rFonts w:ascii="Times New Roman"/>
          <w:b w:val="false"/>
          <w:i w:val="false"/>
          <w:color w:val="000000"/>
          <w:sz w:val="28"/>
        </w:rPr>
        <w:t>
Құрылысқа                                        230
</w:t>
      </w:r>
      <w:r>
        <w:br/>
      </w:r>
      <w:r>
        <w:rPr>
          <w:rFonts w:ascii="Times New Roman"/>
          <w:b w:val="false"/>
          <w:i w:val="false"/>
          <w:color w:val="000000"/>
          <w:sz w:val="28"/>
        </w:rPr>
        <w:t>
Жылжымайтын мүлікті сатып алуға                  240
</w:t>
      </w:r>
      <w:r>
        <w:br/>
      </w:r>
      <w:r>
        <w:rPr>
          <w:rFonts w:ascii="Times New Roman"/>
          <w:b w:val="false"/>
          <w:i w:val="false"/>
          <w:color w:val="000000"/>
          <w:sz w:val="28"/>
        </w:rPr>
        <w:t>
Қызмет көрсету саласын дамытуға                  250
</w:t>
      </w:r>
      <w:r>
        <w:br/>
      </w:r>
      <w:r>
        <w:rPr>
          <w:rFonts w:ascii="Times New Roman"/>
          <w:b w:val="false"/>
          <w:i w:val="false"/>
          <w:color w:val="000000"/>
          <w:sz w:val="28"/>
        </w:rPr>
        <w:t>
Өзге де заемдар                                  260
</w:t>
      </w:r>
      <w:r>
        <w:br/>
      </w:r>
      <w:r>
        <w:rPr>
          <w:rFonts w:ascii="Times New Roman"/>
          <w:b w:val="false"/>
          <w:i w:val="false"/>
          <w:color w:val="000000"/>
          <w:sz w:val="28"/>
        </w:rPr>
        <w:t>
Жеке тұлғаларға заемдар:                         300
</w:t>
      </w:r>
      <w:r>
        <w:br/>
      </w:r>
      <w:r>
        <w:rPr>
          <w:rFonts w:ascii="Times New Roman"/>
          <w:b w:val="false"/>
          <w:i w:val="false"/>
          <w:color w:val="000000"/>
          <w:sz w:val="28"/>
        </w:rPr>
        <w:t>
Ауылшаруашылық мақсаттарына                      310
</w:t>
      </w:r>
      <w:r>
        <w:br/>
      </w:r>
      <w:r>
        <w:rPr>
          <w:rFonts w:ascii="Times New Roman"/>
          <w:b w:val="false"/>
          <w:i w:val="false"/>
          <w:color w:val="000000"/>
          <w:sz w:val="28"/>
        </w:rPr>
        <w:t>
Тұтыну мақсаттарына                              320
</w:t>
      </w:r>
      <w:r>
        <w:br/>
      </w:r>
      <w:r>
        <w:rPr>
          <w:rFonts w:ascii="Times New Roman"/>
          <w:b w:val="false"/>
          <w:i w:val="false"/>
          <w:color w:val="000000"/>
          <w:sz w:val="28"/>
        </w:rPr>
        <w:t>
Тұрғын үй сатып алуға                            330
</w:t>
      </w:r>
      <w:r>
        <w:br/>
      </w:r>
      <w:r>
        <w:rPr>
          <w:rFonts w:ascii="Times New Roman"/>
          <w:b w:val="false"/>
          <w:i w:val="false"/>
          <w:color w:val="000000"/>
          <w:sz w:val="28"/>
        </w:rPr>
        <w:t>
Құрылысқа                                        340
</w:t>
      </w:r>
      <w:r>
        <w:br/>
      </w:r>
      <w:r>
        <w:rPr>
          <w:rFonts w:ascii="Times New Roman"/>
          <w:b w:val="false"/>
          <w:i w:val="false"/>
          <w:color w:val="000000"/>
          <w:sz w:val="28"/>
        </w:rPr>
        <w:t>
Қызмет көрсету саласын дамытуға                  350
</w:t>
      </w:r>
      <w:r>
        <w:br/>
      </w:r>
      <w:r>
        <w:rPr>
          <w:rFonts w:ascii="Times New Roman"/>
          <w:b w:val="false"/>
          <w:i w:val="false"/>
          <w:color w:val="000000"/>
          <w:sz w:val="28"/>
        </w:rPr>
        <w:t>
Өзге де заемдар                                  360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Кепіл түрі бойынша заемдар: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Ломбардтық, оның ішінде:                         410
</w:t>
      </w:r>
      <w:r>
        <w:br/>
      </w:r>
      <w:r>
        <w:rPr>
          <w:rFonts w:ascii="Times New Roman"/>
          <w:b w:val="false"/>
          <w:i w:val="false"/>
          <w:color w:val="000000"/>
          <w:sz w:val="28"/>
        </w:rPr>
        <w:t>
зергерлік бұйымдар                               411
</w:t>
      </w:r>
      <w:r>
        <w:br/>
      </w:r>
      <w:r>
        <w:rPr>
          <w:rFonts w:ascii="Times New Roman"/>
          <w:b w:val="false"/>
          <w:i w:val="false"/>
          <w:color w:val="000000"/>
          <w:sz w:val="28"/>
        </w:rPr>
        <w:t>
аудио, бейне және тұрмыстық техника              412
</w:t>
      </w:r>
      <w:r>
        <w:br/>
      </w:r>
      <w:r>
        <w:rPr>
          <w:rFonts w:ascii="Times New Roman"/>
          <w:b w:val="false"/>
          <w:i w:val="false"/>
          <w:color w:val="000000"/>
          <w:sz w:val="28"/>
        </w:rPr>
        <w:t>
автокөлік                                        413
</w:t>
      </w:r>
      <w:r>
        <w:br/>
      </w:r>
      <w:r>
        <w:rPr>
          <w:rFonts w:ascii="Times New Roman"/>
          <w:b w:val="false"/>
          <w:i w:val="false"/>
          <w:color w:val="000000"/>
          <w:sz w:val="28"/>
        </w:rPr>
        <w:t>
басқа жылжымалы мүлік                            414
</w:t>
      </w:r>
      <w:r>
        <w:br/>
      </w:r>
      <w:r>
        <w:rPr>
          <w:rFonts w:ascii="Times New Roman"/>
          <w:b w:val="false"/>
          <w:i w:val="false"/>
          <w:color w:val="000000"/>
          <w:sz w:val="28"/>
        </w:rPr>
        <w:t>
Жылжымайтын мүлік                                420
</w:t>
      </w:r>
      <w:r>
        <w:br/>
      </w:r>
      <w:r>
        <w:rPr>
          <w:rFonts w:ascii="Times New Roman"/>
          <w:b w:val="false"/>
          <w:i w:val="false"/>
          <w:color w:val="000000"/>
          <w:sz w:val="28"/>
        </w:rPr>
        <w:t>
Кепілдіктер және кепілдемелер                    430
</w:t>
      </w:r>
      <w:r>
        <w:br/>
      </w:r>
      <w:r>
        <w:rPr>
          <w:rFonts w:ascii="Times New Roman"/>
          <w:b w:val="false"/>
          <w:i w:val="false"/>
          <w:color w:val="000000"/>
          <w:sz w:val="28"/>
        </w:rPr>
        <w:t>
Басқа да қамтамасыз ету                          440
</w:t>
      </w:r>
      <w:r>
        <w:br/>
      </w:r>
      <w:r>
        <w:rPr>
          <w:rFonts w:ascii="Times New Roman"/>
          <w:b w:val="false"/>
          <w:i w:val="false"/>
          <w:color w:val="000000"/>
          <w:sz w:val="28"/>
        </w:rPr>
        <w:t>
Бланктік                                         450
</w:t>
      </w:r>
      <w:r>
        <w:br/>
      </w:r>
      <w:r>
        <w:rPr>
          <w:rFonts w:ascii="Times New Roman"/>
          <w:b w:val="false"/>
          <w:i w:val="false"/>
          <w:color w:val="000000"/>
          <w:sz w:val="28"/>
        </w:rPr>
        <w:t>
Заемдар жиынтығы                                 400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Олардың ішінде:
</w:t>
      </w:r>
      <w:r>
        <w:br/>
      </w:r>
      <w:r>
        <w:rPr>
          <w:rFonts w:ascii="Times New Roman"/>
          <w:b w:val="false"/>
          <w:i w:val="false"/>
          <w:color w:val="000000"/>
          <w:sz w:val="28"/>
        </w:rPr>
        <w:t>
Шағын кәсіпкерлік субъектілеріне берілген заемдар: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тұлғаларға                                 510
</w:t>
      </w:r>
      <w:r>
        <w:br/>
      </w:r>
      <w:r>
        <w:rPr>
          <w:rFonts w:ascii="Times New Roman"/>
          <w:b w:val="false"/>
          <w:i w:val="false"/>
          <w:color w:val="000000"/>
          <w:sz w:val="28"/>
        </w:rPr>
        <w:t>
Жеке кәсіпкерлерге                               520
</w:t>
      </w:r>
      <w:r>
        <w:br/>
      </w:r>
      <w:r>
        <w:rPr>
          <w:rFonts w:ascii="Times New Roman"/>
          <w:b w:val="false"/>
          <w:i w:val="false"/>
          <w:color w:val="000000"/>
          <w:sz w:val="28"/>
        </w:rPr>
        <w:t>
Шағын кәсіпкерлік субъектілеріне берілген
</w:t>
      </w:r>
      <w:r>
        <w:br/>
      </w:r>
      <w:r>
        <w:rPr>
          <w:rFonts w:ascii="Times New Roman"/>
          <w:b w:val="false"/>
          <w:i w:val="false"/>
          <w:color w:val="000000"/>
          <w:sz w:val="28"/>
        </w:rPr>
        <w:t>
заемдар жиынтығы, оның ішінде:                   500
</w:t>
      </w:r>
      <w:r>
        <w:br/>
      </w:r>
      <w:r>
        <w:rPr>
          <w:rFonts w:ascii="Times New Roman"/>
          <w:b w:val="false"/>
          <w:i w:val="false"/>
          <w:color w:val="000000"/>
          <w:sz w:val="28"/>
        </w:rPr>
        <w:t>
Ауылшаруашылық мақсаттарына                      501
</w:t>
      </w:r>
      <w:r>
        <w:br/>
      </w:r>
      <w:r>
        <w:rPr>
          <w:rFonts w:ascii="Times New Roman"/>
          <w:b w:val="false"/>
          <w:i w:val="false"/>
          <w:color w:val="000000"/>
          <w:sz w:val="28"/>
        </w:rPr>
        <w:t>
Өндірістік мақсаттарға                           502
</w:t>
      </w:r>
      <w:r>
        <w:br/>
      </w:r>
      <w:r>
        <w:rPr>
          <w:rFonts w:ascii="Times New Roman"/>
          <w:b w:val="false"/>
          <w:i w:val="false"/>
          <w:color w:val="000000"/>
          <w:sz w:val="28"/>
        </w:rPr>
        <w:t>
Құрылысқа                                        503
</w:t>
      </w:r>
      <w:r>
        <w:br/>
      </w:r>
      <w:r>
        <w:rPr>
          <w:rFonts w:ascii="Times New Roman"/>
          <w:b w:val="false"/>
          <w:i w:val="false"/>
          <w:color w:val="000000"/>
          <w:sz w:val="28"/>
        </w:rPr>
        <w:t>
Жылжымайтын мүлікті сатып алуға                  504
</w:t>
      </w:r>
      <w:r>
        <w:br/>
      </w:r>
      <w:r>
        <w:rPr>
          <w:rFonts w:ascii="Times New Roman"/>
          <w:b w:val="false"/>
          <w:i w:val="false"/>
          <w:color w:val="000000"/>
          <w:sz w:val="28"/>
        </w:rPr>
        <w:t>
Қызмет көрсету саласын дамытуға                  505
</w:t>
      </w:r>
      <w:r>
        <w:br/>
      </w:r>
      <w:r>
        <w:rPr>
          <w:rFonts w:ascii="Times New Roman"/>
          <w:b w:val="false"/>
          <w:i w:val="false"/>
          <w:color w:val="000000"/>
          <w:sz w:val="28"/>
        </w:rPr>
        <w:t>
Өзге де заемдар                                  506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Қаржы лизингі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Банктерге және банк операцияларының жекелеген
</w:t>
      </w:r>
      <w:r>
        <w:br/>
      </w:r>
      <w:r>
        <w:rPr>
          <w:rFonts w:ascii="Times New Roman"/>
          <w:b w:val="false"/>
          <w:i w:val="false"/>
          <w:color w:val="000000"/>
          <w:sz w:val="28"/>
        </w:rPr>
        <w:t>
түрлерін жүзеге асыратын ұйымдарға               610
</w:t>
      </w:r>
      <w:r>
        <w:br/>
      </w:r>
      <w:r>
        <w:rPr>
          <w:rFonts w:ascii="Times New Roman"/>
          <w:b w:val="false"/>
          <w:i w:val="false"/>
          <w:color w:val="000000"/>
          <w:sz w:val="28"/>
        </w:rPr>
        <w:t>
Заңды тұлғаларға                                 620
</w:t>
      </w:r>
      <w:r>
        <w:br/>
      </w:r>
      <w:r>
        <w:rPr>
          <w:rFonts w:ascii="Times New Roman"/>
          <w:b w:val="false"/>
          <w:i w:val="false"/>
          <w:color w:val="000000"/>
          <w:sz w:val="28"/>
        </w:rPr>
        <w:t>
Жеке кәсіпкерлерге                               630
</w:t>
      </w:r>
      <w:r>
        <w:br/>
      </w:r>
      <w:r>
        <w:rPr>
          <w:rFonts w:ascii="Times New Roman"/>
          <w:b w:val="false"/>
          <w:i w:val="false"/>
          <w:color w:val="000000"/>
          <w:sz w:val="28"/>
        </w:rPr>
        <w:t>
Қаржы лизингі жиынтығы                           600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Анықтамалық: Заемдар бойынша сыйақының
</w:t>
      </w:r>
      <w:r>
        <w:br/>
      </w:r>
      <w:r>
        <w:rPr>
          <w:rFonts w:ascii="Times New Roman"/>
          <w:b w:val="false"/>
          <w:i w:val="false"/>
          <w:color w:val="000000"/>
          <w:sz w:val="28"/>
        </w:rPr>
        <w:t>
орташа есептелген ставкасы (процентпен)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Банктерге және банк операцияларының жекелеген
</w:t>
      </w:r>
      <w:r>
        <w:br/>
      </w:r>
      <w:r>
        <w:rPr>
          <w:rFonts w:ascii="Times New Roman"/>
          <w:b w:val="false"/>
          <w:i w:val="false"/>
          <w:color w:val="000000"/>
          <w:sz w:val="28"/>
        </w:rPr>
        <w:t>
түрлерін жүзеге асыратын ұйымдарға заемдар       700
</w:t>
      </w:r>
      <w:r>
        <w:br/>
      </w:r>
      <w:r>
        <w:rPr>
          <w:rFonts w:ascii="Times New Roman"/>
          <w:b w:val="false"/>
          <w:i w:val="false"/>
          <w:color w:val="000000"/>
          <w:sz w:val="28"/>
        </w:rPr>
        <w:t>
Заңды тұлғаларға заемдар                         800
</w:t>
      </w:r>
      <w:r>
        <w:br/>
      </w:r>
      <w:r>
        <w:rPr>
          <w:rFonts w:ascii="Times New Roman"/>
          <w:b w:val="false"/>
          <w:i w:val="false"/>
          <w:color w:val="000000"/>
          <w:sz w:val="28"/>
        </w:rPr>
        <w:t>
Жеке тұлғаларға заемдар                          900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ұйымдардың қаржылық есеп пен  
</w:t>
      </w:r>
      <w:r>
        <w:br/>
      </w:r>
      <w:r>
        <w:rPr>
          <w:rFonts w:ascii="Times New Roman"/>
          <w:b w:val="false"/>
          <w:i w:val="false"/>
          <w:color w:val="000000"/>
          <w:sz w:val="28"/>
        </w:rPr>
        <w:t>
қаржылық есепке қосымша     
</w:t>
      </w:r>
      <w:r>
        <w:br/>
      </w:r>
      <w:r>
        <w:rPr>
          <w:rFonts w:ascii="Times New Roman"/>
          <w:b w:val="false"/>
          <w:i w:val="false"/>
          <w:color w:val="000000"/>
          <w:sz w:val="28"/>
        </w:rPr>
        <w:t>
мәліметтер беру тізбесі,    
</w:t>
      </w:r>
      <w:r>
        <w:br/>
      </w:r>
      <w:r>
        <w:rPr>
          <w:rFonts w:ascii="Times New Roman"/>
          <w:b w:val="false"/>
          <w:i w:val="false"/>
          <w:color w:val="000000"/>
          <w:sz w:val="28"/>
        </w:rPr>
        <w:t>
нысандары мен мерзімдері    
</w:t>
      </w:r>
      <w:r>
        <w:br/>
      </w:r>
      <w:r>
        <w:rPr>
          <w:rFonts w:ascii="Times New Roman"/>
          <w:b w:val="false"/>
          <w:i w:val="false"/>
          <w:color w:val="000000"/>
          <w:sz w:val="28"/>
        </w:rPr>
        <w:t>
туралы нұсқаулыққа        
</w:t>
      </w:r>
      <w:r>
        <w:br/>
      </w: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
</w:t>
      </w:r>
      <w:r>
        <w:br/>
      </w:r>
      <w:r>
        <w:rPr>
          <w:rFonts w:ascii="Times New Roman"/>
          <w:b w:val="false"/>
          <w:i w:val="false"/>
          <w:color w:val="000000"/>
          <w:sz w:val="28"/>
        </w:rPr>
        <w:t>
РНН нөмірі
</w:t>
      </w:r>
      <w:r>
        <w:br/>
      </w:r>
      <w:r>
        <w:rPr>
          <w:rFonts w:ascii="Times New Roman"/>
          <w:b w:val="false"/>
          <w:i w:val="false"/>
          <w:color w:val="000000"/>
          <w:sz w:val="28"/>
        </w:rPr>
        <w:t>
Тіркеу нөмірі
</w:t>
      </w:r>
      <w:r>
        <w:br/>
      </w:r>
      <w:r>
        <w:rPr>
          <w:rFonts w:ascii="Times New Roman"/>
          <w:b w:val="false"/>
          <w:i w:val="false"/>
          <w:color w:val="000000"/>
          <w:sz w:val="28"/>
        </w:rPr>
        <w:t>
Қызмет түрі
</w:t>
      </w:r>
      <w:r>
        <w:br/>
      </w:r>
      <w:r>
        <w:rPr>
          <w:rFonts w:ascii="Times New Roman"/>
          <w:b w:val="false"/>
          <w:i w:val="false"/>
          <w:color w:val="000000"/>
          <w:sz w:val="28"/>
        </w:rPr>
        <w:t>
Орналасқан жері
</w:t>
      </w:r>
      <w:r>
        <w:br/>
      </w: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w:t>
      </w:r>
      <w:r>
        <w:rPr>
          <w:rFonts w:ascii="Times New Roman"/>
          <w:b/>
          <w:i w:val="false"/>
          <w:color w:val="000000"/>
          <w:sz w:val="28"/>
        </w:rPr>
        <w:t>
Заңды тұлғалардың жарғылық капиталына қатысу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(банк операцияларының жекелеген түрлерін жүзеге асыратын ұйымның
</w:t>
      </w:r>
      <w:r>
        <w:br/>
      </w:r>
      <w:r>
        <w:rPr>
          <w:rFonts w:ascii="Times New Roman"/>
          <w:b w:val="false"/>
          <w:i w:val="false"/>
          <w:color w:val="000000"/>
          <w:sz w:val="28"/>
        </w:rPr>
        <w:t>
толық атауы)
</w:t>
      </w:r>
      <w:r>
        <w:br/>
      </w:r>
      <w:r>
        <w:rPr>
          <w:rFonts w:ascii="Times New Roman"/>
          <w:b w:val="false"/>
          <w:i w:val="false"/>
          <w:color w:val="000000"/>
          <w:sz w:val="28"/>
        </w:rPr>
        <w:t>
"__" ________________________ жылғы жағдайы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р/|Инвестициялайтын |Сим.|Банк операция. |Жыл |Қозғалысы|Есепті|Ес.
</w:t>
      </w:r>
      <w:r>
        <w:br/>
      </w:r>
      <w:r>
        <w:rPr>
          <w:rFonts w:ascii="Times New Roman"/>
          <w:b w:val="false"/>
          <w:i w:val="false"/>
          <w:color w:val="000000"/>
          <w:sz w:val="28"/>
        </w:rPr>
        <w:t>
с | тұлғаның атауы  |волы|ларының жеке.  |басы._________|күнге |кер.
</w:t>
      </w:r>
      <w:r>
        <w:br/>
      </w:r>
      <w:r>
        <w:rPr>
          <w:rFonts w:ascii="Times New Roman"/>
          <w:b w:val="false"/>
          <w:i w:val="false"/>
          <w:color w:val="000000"/>
          <w:sz w:val="28"/>
        </w:rPr>
        <w:t>
N |   және елі      |    |леген түрлерін |на  |Тү. |шы. |қал.  |ту
</w:t>
      </w:r>
      <w:r>
        <w:br/>
      </w:r>
      <w:r>
        <w:rPr>
          <w:rFonts w:ascii="Times New Roman"/>
          <w:b w:val="false"/>
          <w:i w:val="false"/>
          <w:color w:val="000000"/>
          <w:sz w:val="28"/>
        </w:rPr>
        <w:t>
|                 |    |жүзеге асыра.  |қал.|суі |ғуы |дығы  |
</w:t>
      </w:r>
      <w:r>
        <w:br/>
      </w:r>
      <w:r>
        <w:rPr>
          <w:rFonts w:ascii="Times New Roman"/>
          <w:b w:val="false"/>
          <w:i w:val="false"/>
          <w:color w:val="000000"/>
          <w:sz w:val="28"/>
        </w:rPr>
        <w:t>
|                 |    |тын ұйымның    |ды. |    |    |      |
</w:t>
      </w:r>
      <w:r>
        <w:br/>
      </w:r>
      <w:r>
        <w:rPr>
          <w:rFonts w:ascii="Times New Roman"/>
          <w:b w:val="false"/>
          <w:i w:val="false"/>
          <w:color w:val="000000"/>
          <w:sz w:val="28"/>
        </w:rPr>
        <w:t>
|                 |    |еншілес, тәуел.|ғы  |    |    |      |
</w:t>
      </w:r>
      <w:r>
        <w:br/>
      </w:r>
      <w:r>
        <w:rPr>
          <w:rFonts w:ascii="Times New Roman"/>
          <w:b w:val="false"/>
          <w:i w:val="false"/>
          <w:color w:val="000000"/>
          <w:sz w:val="28"/>
        </w:rPr>
        <w:t>
|                 |    |  ді ұйымның   |    |    |    |      |
</w:t>
      </w:r>
      <w:r>
        <w:br/>
      </w:r>
      <w:r>
        <w:rPr>
          <w:rFonts w:ascii="Times New Roman"/>
          <w:b w:val="false"/>
          <w:i w:val="false"/>
          <w:color w:val="000000"/>
          <w:sz w:val="28"/>
        </w:rPr>
        <w:t>
|                 |    |немесе бірле.  |    |    |    |      |
</w:t>
      </w:r>
      <w:r>
        <w:br/>
      </w:r>
      <w:r>
        <w:rPr>
          <w:rFonts w:ascii="Times New Roman"/>
          <w:b w:val="false"/>
          <w:i w:val="false"/>
          <w:color w:val="000000"/>
          <w:sz w:val="28"/>
        </w:rPr>
        <w:t>
|                 |    |сіп бақылана.  |    |    |    |      |
</w:t>
      </w:r>
      <w:r>
        <w:br/>
      </w:r>
      <w:r>
        <w:rPr>
          <w:rFonts w:ascii="Times New Roman"/>
          <w:b w:val="false"/>
          <w:i w:val="false"/>
          <w:color w:val="000000"/>
          <w:sz w:val="28"/>
        </w:rPr>
        <w:t>
|                 |    | тын заңды     |    |    |    |      |
</w:t>
      </w:r>
      <w:r>
        <w:br/>
      </w:r>
      <w:r>
        <w:rPr>
          <w:rFonts w:ascii="Times New Roman"/>
          <w:b w:val="false"/>
          <w:i w:val="false"/>
          <w:color w:val="000000"/>
          <w:sz w:val="28"/>
        </w:rPr>
        <w:t>
|                 |    |тұлғаның жар.  |    |    |    |      |
</w:t>
      </w:r>
      <w:r>
        <w:br/>
      </w:r>
      <w:r>
        <w:rPr>
          <w:rFonts w:ascii="Times New Roman"/>
          <w:b w:val="false"/>
          <w:i w:val="false"/>
          <w:color w:val="000000"/>
          <w:sz w:val="28"/>
        </w:rPr>
        <w:t>
|                 |    | ғылық капи.   |    |    |    |      |
</w:t>
      </w:r>
      <w:r>
        <w:br/>
      </w:r>
      <w:r>
        <w:rPr>
          <w:rFonts w:ascii="Times New Roman"/>
          <w:b w:val="false"/>
          <w:i w:val="false"/>
          <w:color w:val="000000"/>
          <w:sz w:val="28"/>
        </w:rPr>
        <w:t>
|                 |    |талындағы үлесі|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Еншілес ұйымдарға  100
</w:t>
      </w:r>
      <w:r>
        <w:br/>
      </w:r>
      <w:r>
        <w:rPr>
          <w:rFonts w:ascii="Times New Roman"/>
          <w:b w:val="false"/>
          <w:i w:val="false"/>
          <w:color w:val="000000"/>
          <w:sz w:val="28"/>
        </w:rPr>
        <w:t>
  инвестициялар,
</w:t>
      </w:r>
      <w:r>
        <w:br/>
      </w:r>
      <w:r>
        <w:rPr>
          <w:rFonts w:ascii="Times New Roman"/>
          <w:b w:val="false"/>
          <w:i w:val="false"/>
          <w:color w:val="000000"/>
          <w:sz w:val="28"/>
        </w:rPr>
        <w:t>
  барлығы:
</w:t>
      </w:r>
      <w:r>
        <w:br/>
      </w: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2. Тәуелді ұйымдарға  200
</w:t>
      </w:r>
      <w:r>
        <w:br/>
      </w:r>
      <w:r>
        <w:rPr>
          <w:rFonts w:ascii="Times New Roman"/>
          <w:b w:val="false"/>
          <w:i w:val="false"/>
          <w:color w:val="000000"/>
          <w:sz w:val="28"/>
        </w:rPr>
        <w:t>
  инвестициялар,
</w:t>
      </w:r>
      <w:r>
        <w:br/>
      </w:r>
      <w:r>
        <w:rPr>
          <w:rFonts w:ascii="Times New Roman"/>
          <w:b w:val="false"/>
          <w:i w:val="false"/>
          <w:color w:val="000000"/>
          <w:sz w:val="28"/>
        </w:rPr>
        <w:t>
  барлығы:
</w:t>
      </w:r>
      <w:r>
        <w:br/>
      </w: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3. Бірлесіп бақыла.   300
</w:t>
      </w:r>
      <w:r>
        <w:br/>
      </w:r>
      <w:r>
        <w:rPr>
          <w:rFonts w:ascii="Times New Roman"/>
          <w:b w:val="false"/>
          <w:i w:val="false"/>
          <w:color w:val="000000"/>
          <w:sz w:val="28"/>
        </w:rPr>
        <w:t>
  натын заңды
</w:t>
      </w:r>
      <w:r>
        <w:br/>
      </w:r>
      <w:r>
        <w:rPr>
          <w:rFonts w:ascii="Times New Roman"/>
          <w:b w:val="false"/>
          <w:i w:val="false"/>
          <w:color w:val="000000"/>
          <w:sz w:val="28"/>
        </w:rPr>
        <w:t>
  тұлғаларға
</w:t>
      </w:r>
      <w:r>
        <w:br/>
      </w:r>
      <w:r>
        <w:rPr>
          <w:rFonts w:ascii="Times New Roman"/>
          <w:b w:val="false"/>
          <w:i w:val="false"/>
          <w:color w:val="000000"/>
          <w:sz w:val="28"/>
        </w:rPr>
        <w:t>
  инвестициялар,
</w:t>
      </w:r>
      <w:r>
        <w:br/>
      </w:r>
      <w:r>
        <w:rPr>
          <w:rFonts w:ascii="Times New Roman"/>
          <w:b w:val="false"/>
          <w:i w:val="false"/>
          <w:color w:val="000000"/>
          <w:sz w:val="28"/>
        </w:rPr>
        <w:t>
  барлығы:
</w:t>
      </w:r>
      <w:r>
        <w:br/>
      </w: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4. Басқасы, барлығы   400
</w:t>
      </w:r>
      <w:r>
        <w:br/>
      </w: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Жиынтығы           500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ұйымдардың қаржылық есеп пен  
</w:t>
      </w:r>
      <w:r>
        <w:br/>
      </w:r>
      <w:r>
        <w:rPr>
          <w:rFonts w:ascii="Times New Roman"/>
          <w:b w:val="false"/>
          <w:i w:val="false"/>
          <w:color w:val="000000"/>
          <w:sz w:val="28"/>
        </w:rPr>
        <w:t>
қаржылық есепке қосымша     
</w:t>
      </w:r>
      <w:r>
        <w:br/>
      </w:r>
      <w:r>
        <w:rPr>
          <w:rFonts w:ascii="Times New Roman"/>
          <w:b w:val="false"/>
          <w:i w:val="false"/>
          <w:color w:val="000000"/>
          <w:sz w:val="28"/>
        </w:rPr>
        <w:t>
мәліметтер беру тізбесі,    
</w:t>
      </w:r>
      <w:r>
        <w:br/>
      </w:r>
      <w:r>
        <w:rPr>
          <w:rFonts w:ascii="Times New Roman"/>
          <w:b w:val="false"/>
          <w:i w:val="false"/>
          <w:color w:val="000000"/>
          <w:sz w:val="28"/>
        </w:rPr>
        <w:t>
нысандары мен мерзімдері    
</w:t>
      </w:r>
      <w:r>
        <w:br/>
      </w:r>
      <w:r>
        <w:rPr>
          <w:rFonts w:ascii="Times New Roman"/>
          <w:b w:val="false"/>
          <w:i w:val="false"/>
          <w:color w:val="000000"/>
          <w:sz w:val="28"/>
        </w:rPr>
        <w:t>
туралы нұсқаулыққа        
</w:t>
      </w:r>
      <w:r>
        <w:br/>
      </w: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
</w:t>
      </w:r>
      <w:r>
        <w:br/>
      </w:r>
      <w:r>
        <w:rPr>
          <w:rFonts w:ascii="Times New Roman"/>
          <w:b w:val="false"/>
          <w:i w:val="false"/>
          <w:color w:val="000000"/>
          <w:sz w:val="28"/>
        </w:rPr>
        <w:t>
РНН нөмірі
</w:t>
      </w:r>
      <w:r>
        <w:br/>
      </w:r>
      <w:r>
        <w:rPr>
          <w:rFonts w:ascii="Times New Roman"/>
          <w:b w:val="false"/>
          <w:i w:val="false"/>
          <w:color w:val="000000"/>
          <w:sz w:val="28"/>
        </w:rPr>
        <w:t>
Тіркеу нөмірі
</w:t>
      </w:r>
      <w:r>
        <w:br/>
      </w:r>
      <w:r>
        <w:rPr>
          <w:rFonts w:ascii="Times New Roman"/>
          <w:b w:val="false"/>
          <w:i w:val="false"/>
          <w:color w:val="000000"/>
          <w:sz w:val="28"/>
        </w:rPr>
        <w:t>
Қызмет түрі
</w:t>
      </w:r>
      <w:r>
        <w:br/>
      </w:r>
      <w:r>
        <w:rPr>
          <w:rFonts w:ascii="Times New Roman"/>
          <w:b w:val="false"/>
          <w:i w:val="false"/>
          <w:color w:val="000000"/>
          <w:sz w:val="28"/>
        </w:rPr>
        <w:t>
Орналасқан жері
</w:t>
      </w:r>
      <w:r>
        <w:br/>
      </w: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Қаржы активтері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(банк операцияларының жекелеген түрлерін жүзеге асыратын ұйымның
</w:t>
      </w:r>
      <w:r>
        <w:br/>
      </w:r>
      <w:r>
        <w:rPr>
          <w:rFonts w:ascii="Times New Roman"/>
          <w:b w:val="false"/>
          <w:i w:val="false"/>
          <w:color w:val="000000"/>
          <w:sz w:val="28"/>
        </w:rPr>
        <w:t>
толық атауы)
</w:t>
      </w:r>
      <w:r>
        <w:br/>
      </w:r>
      <w:r>
        <w:rPr>
          <w:rFonts w:ascii="Times New Roman"/>
          <w:b w:val="false"/>
          <w:i w:val="false"/>
          <w:color w:val="000000"/>
          <w:sz w:val="28"/>
        </w:rPr>
        <w:t>
"__" ________________________ жылғы жағдайы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Эмитенттің атауы |Сим.| Жыл   |Қозғалысы|Есепті|Сыйақы|Бағалы |Ес.
</w:t>
      </w:r>
      <w:r>
        <w:br/>
      </w:r>
      <w:r>
        <w:rPr>
          <w:rFonts w:ascii="Times New Roman"/>
          <w:b w:val="false"/>
          <w:i w:val="false"/>
          <w:color w:val="000000"/>
          <w:sz w:val="28"/>
        </w:rPr>
        <w:t>
  және бағалы    |волы|басына |_________|күнге | став.|қағаз. |кер.
</w:t>
      </w:r>
      <w:r>
        <w:br/>
      </w:r>
      <w:r>
        <w:rPr>
          <w:rFonts w:ascii="Times New Roman"/>
          <w:b w:val="false"/>
          <w:i w:val="false"/>
          <w:color w:val="000000"/>
          <w:sz w:val="28"/>
        </w:rPr>
        <w:t>
  қағаз түрі     |    |бағалы |Са.|сату |бағалы| касы | дың   |ту
</w:t>
      </w:r>
      <w:r>
        <w:br/>
      </w:r>
      <w:r>
        <w:rPr>
          <w:rFonts w:ascii="Times New Roman"/>
          <w:b w:val="false"/>
          <w:i w:val="false"/>
          <w:color w:val="000000"/>
          <w:sz w:val="28"/>
        </w:rPr>
        <w:t>
                 |    |қағаз  |тып|     |қағаз |(жыл. |айналыс|
</w:t>
      </w:r>
      <w:r>
        <w:br/>
      </w:r>
      <w:r>
        <w:rPr>
          <w:rFonts w:ascii="Times New Roman"/>
          <w:b w:val="false"/>
          <w:i w:val="false"/>
          <w:color w:val="000000"/>
          <w:sz w:val="28"/>
        </w:rPr>
        <w:t>
                 |    |құнының|алу|     |құны. |дық)  |мерзімі|
</w:t>
      </w:r>
      <w:r>
        <w:br/>
      </w:r>
      <w:r>
        <w:rPr>
          <w:rFonts w:ascii="Times New Roman"/>
          <w:b w:val="false"/>
          <w:i w:val="false"/>
          <w:color w:val="000000"/>
          <w:sz w:val="28"/>
        </w:rPr>
        <w:t>
                 |    |қалдығы|   |     | ның  |      |       |
</w:t>
      </w:r>
      <w:r>
        <w:br/>
      </w:r>
      <w:r>
        <w:rPr>
          <w:rFonts w:ascii="Times New Roman"/>
          <w:b w:val="false"/>
          <w:i w:val="false"/>
          <w:color w:val="000000"/>
          <w:sz w:val="28"/>
        </w:rPr>
        <w:t>
                 |    |       |   |     |қалды.|      |       |
</w:t>
      </w:r>
      <w:r>
        <w:br/>
      </w:r>
      <w:r>
        <w:rPr>
          <w:rFonts w:ascii="Times New Roman"/>
          <w:b w:val="false"/>
          <w:i w:val="false"/>
          <w:color w:val="000000"/>
          <w:sz w:val="28"/>
        </w:rPr>
        <w:t>
                 |    |       |   |     | ғы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Ұзақ мерзімді      100
</w:t>
      </w:r>
      <w:r>
        <w:br/>
      </w:r>
      <w:r>
        <w:rPr>
          <w:rFonts w:ascii="Times New Roman"/>
          <w:b w:val="false"/>
          <w:i w:val="false"/>
          <w:color w:val="000000"/>
          <w:sz w:val="28"/>
        </w:rPr>
        <w:t>
қаржы активтері
</w:t>
      </w:r>
      <w:r>
        <w:br/>
      </w:r>
      <w:r>
        <w:rPr>
          <w:rFonts w:ascii="Times New Roman"/>
          <w:b w:val="false"/>
          <w:i w:val="false"/>
          <w:color w:val="000000"/>
          <w:sz w:val="28"/>
        </w:rPr>
        <w:t>
(110+120+130
</w:t>
      </w:r>
      <w:r>
        <w:br/>
      </w:r>
      <w:r>
        <w:rPr>
          <w:rFonts w:ascii="Times New Roman"/>
          <w:b w:val="false"/>
          <w:i w:val="false"/>
          <w:color w:val="000000"/>
          <w:sz w:val="28"/>
        </w:rPr>
        <w:t>
символдары):
</w:t>
      </w:r>
      <w:r>
        <w:br/>
      </w:r>
      <w:r>
        <w:rPr>
          <w:rFonts w:ascii="Times New Roman"/>
          <w:b w:val="false"/>
          <w:i w:val="false"/>
          <w:color w:val="000000"/>
          <w:sz w:val="28"/>
        </w:rPr>
        <w:t>
оның ішінде:
</w:t>
      </w:r>
      <w:r>
        <w:br/>
      </w:r>
      <w:r>
        <w:rPr>
          <w:rFonts w:ascii="Times New Roman"/>
          <w:b w:val="false"/>
          <w:i w:val="false"/>
          <w:color w:val="000000"/>
          <w:sz w:val="28"/>
        </w:rPr>
        <w:t>
сатуға арналған    110
</w:t>
      </w:r>
      <w:r>
        <w:br/>
      </w:r>
      <w:r>
        <w:rPr>
          <w:rFonts w:ascii="Times New Roman"/>
          <w:b w:val="false"/>
          <w:i w:val="false"/>
          <w:color w:val="000000"/>
          <w:sz w:val="28"/>
        </w:rPr>
        <w:t>
бағалы қағаздар,
</w:t>
      </w:r>
      <w:r>
        <w:br/>
      </w:r>
      <w:r>
        <w:rPr>
          <w:rFonts w:ascii="Times New Roman"/>
          <w:b w:val="false"/>
          <w:i w:val="false"/>
          <w:color w:val="000000"/>
          <w:sz w:val="28"/>
        </w:rPr>
        <w:t>
оның ішінде
</w:t>
      </w:r>
      <w:r>
        <w:br/>
      </w:r>
      <w:r>
        <w:rPr>
          <w:rFonts w:ascii="Times New Roman"/>
          <w:b w:val="false"/>
          <w:i w:val="false"/>
          <w:color w:val="000000"/>
          <w:sz w:val="28"/>
        </w:rPr>
        <w:t>
эмиссияланған:
</w:t>
      </w:r>
    </w:p>
    <w:p>
      <w:pPr>
        <w:spacing w:after="0"/>
        <w:ind w:left="0"/>
        <w:jc w:val="both"/>
      </w:pPr>
      <w:r>
        <w:rPr>
          <w:rFonts w:ascii="Times New Roman"/>
          <w:b w:val="false"/>
          <w:i w:val="false"/>
          <w:color w:val="000000"/>
          <w:sz w:val="28"/>
        </w:rPr>
        <w:t>
сауда-саттыққа     120
</w:t>
      </w:r>
      <w:r>
        <w:br/>
      </w:r>
      <w:r>
        <w:rPr>
          <w:rFonts w:ascii="Times New Roman"/>
          <w:b w:val="false"/>
          <w:i w:val="false"/>
          <w:color w:val="000000"/>
          <w:sz w:val="28"/>
        </w:rPr>
        <w:t>
арналған бағалы
</w:t>
      </w:r>
      <w:r>
        <w:br/>
      </w:r>
      <w:r>
        <w:rPr>
          <w:rFonts w:ascii="Times New Roman"/>
          <w:b w:val="false"/>
          <w:i w:val="false"/>
          <w:color w:val="000000"/>
          <w:sz w:val="28"/>
        </w:rPr>
        <w:t>
қағаздар,
</w:t>
      </w:r>
      <w:r>
        <w:br/>
      </w:r>
      <w:r>
        <w:rPr>
          <w:rFonts w:ascii="Times New Roman"/>
          <w:b w:val="false"/>
          <w:i w:val="false"/>
          <w:color w:val="000000"/>
          <w:sz w:val="28"/>
        </w:rPr>
        <w:t>
оның ішінде
</w:t>
      </w:r>
      <w:r>
        <w:br/>
      </w:r>
      <w:r>
        <w:rPr>
          <w:rFonts w:ascii="Times New Roman"/>
          <w:b w:val="false"/>
          <w:i w:val="false"/>
          <w:color w:val="000000"/>
          <w:sz w:val="28"/>
        </w:rPr>
        <w:t>
эмиссияланған:
</w:t>
      </w:r>
    </w:p>
    <w:p>
      <w:pPr>
        <w:spacing w:after="0"/>
        <w:ind w:left="0"/>
        <w:jc w:val="both"/>
      </w:pPr>
      <w:r>
        <w:rPr>
          <w:rFonts w:ascii="Times New Roman"/>
          <w:b w:val="false"/>
          <w:i w:val="false"/>
          <w:color w:val="000000"/>
          <w:sz w:val="28"/>
        </w:rPr>
        <w:t>
өтеуге дейін       130
</w:t>
      </w:r>
      <w:r>
        <w:br/>
      </w:r>
      <w:r>
        <w:rPr>
          <w:rFonts w:ascii="Times New Roman"/>
          <w:b w:val="false"/>
          <w:i w:val="false"/>
          <w:color w:val="000000"/>
          <w:sz w:val="28"/>
        </w:rPr>
        <w:t>
ұсталатын бағалы
</w:t>
      </w:r>
      <w:r>
        <w:br/>
      </w:r>
      <w:r>
        <w:rPr>
          <w:rFonts w:ascii="Times New Roman"/>
          <w:b w:val="false"/>
          <w:i w:val="false"/>
          <w:color w:val="000000"/>
          <w:sz w:val="28"/>
        </w:rPr>
        <w:t>
қағаздар,
</w:t>
      </w:r>
      <w:r>
        <w:br/>
      </w:r>
      <w:r>
        <w:rPr>
          <w:rFonts w:ascii="Times New Roman"/>
          <w:b w:val="false"/>
          <w:i w:val="false"/>
          <w:color w:val="000000"/>
          <w:sz w:val="28"/>
        </w:rPr>
        <w:t>
оның ішінде
</w:t>
      </w:r>
      <w:r>
        <w:br/>
      </w:r>
      <w:r>
        <w:rPr>
          <w:rFonts w:ascii="Times New Roman"/>
          <w:b w:val="false"/>
          <w:i w:val="false"/>
          <w:color w:val="000000"/>
          <w:sz w:val="28"/>
        </w:rPr>
        <w:t>
эмиссияланған:
</w:t>
      </w:r>
    </w:p>
    <w:p>
      <w:pPr>
        <w:spacing w:after="0"/>
        <w:ind w:left="0"/>
        <w:jc w:val="both"/>
      </w:pPr>
      <w:r>
        <w:rPr>
          <w:rFonts w:ascii="Times New Roman"/>
          <w:b w:val="false"/>
          <w:i w:val="false"/>
          <w:color w:val="000000"/>
          <w:sz w:val="28"/>
        </w:rPr>
        <w:t>
Қысқа мерзімді     200
</w:t>
      </w:r>
      <w:r>
        <w:br/>
      </w:r>
      <w:r>
        <w:rPr>
          <w:rFonts w:ascii="Times New Roman"/>
          <w:b w:val="false"/>
          <w:i w:val="false"/>
          <w:color w:val="000000"/>
          <w:sz w:val="28"/>
        </w:rPr>
        <w:t>
қаржы активтері
</w:t>
      </w:r>
      <w:r>
        <w:br/>
      </w:r>
      <w:r>
        <w:rPr>
          <w:rFonts w:ascii="Times New Roman"/>
          <w:b w:val="false"/>
          <w:i w:val="false"/>
          <w:color w:val="000000"/>
          <w:sz w:val="28"/>
        </w:rPr>
        <w:t>
(210+220+230
</w:t>
      </w:r>
      <w:r>
        <w:br/>
      </w:r>
      <w:r>
        <w:rPr>
          <w:rFonts w:ascii="Times New Roman"/>
          <w:b w:val="false"/>
          <w:i w:val="false"/>
          <w:color w:val="000000"/>
          <w:sz w:val="28"/>
        </w:rPr>
        <w:t>
символдары):
</w:t>
      </w:r>
      <w:r>
        <w:br/>
      </w:r>
      <w:r>
        <w:rPr>
          <w:rFonts w:ascii="Times New Roman"/>
          <w:b w:val="false"/>
          <w:i w:val="false"/>
          <w:color w:val="000000"/>
          <w:sz w:val="28"/>
        </w:rPr>
        <w:t>
оның ішінде:
</w:t>
      </w:r>
      <w:r>
        <w:br/>
      </w:r>
      <w:r>
        <w:rPr>
          <w:rFonts w:ascii="Times New Roman"/>
          <w:b w:val="false"/>
          <w:i w:val="false"/>
          <w:color w:val="000000"/>
          <w:sz w:val="28"/>
        </w:rPr>
        <w:t>
сатуға арналған    210
</w:t>
      </w:r>
      <w:r>
        <w:br/>
      </w:r>
      <w:r>
        <w:rPr>
          <w:rFonts w:ascii="Times New Roman"/>
          <w:b w:val="false"/>
          <w:i w:val="false"/>
          <w:color w:val="000000"/>
          <w:sz w:val="28"/>
        </w:rPr>
        <w:t>
бағалы қағаздар,
</w:t>
      </w:r>
      <w:r>
        <w:br/>
      </w:r>
      <w:r>
        <w:rPr>
          <w:rFonts w:ascii="Times New Roman"/>
          <w:b w:val="false"/>
          <w:i w:val="false"/>
          <w:color w:val="000000"/>
          <w:sz w:val="28"/>
        </w:rPr>
        <w:t>
оның ішінде
</w:t>
      </w:r>
      <w:r>
        <w:br/>
      </w:r>
      <w:r>
        <w:rPr>
          <w:rFonts w:ascii="Times New Roman"/>
          <w:b w:val="false"/>
          <w:i w:val="false"/>
          <w:color w:val="000000"/>
          <w:sz w:val="28"/>
        </w:rPr>
        <w:t>
эмиссияланған:
</w:t>
      </w:r>
    </w:p>
    <w:p>
      <w:pPr>
        <w:spacing w:after="0"/>
        <w:ind w:left="0"/>
        <w:jc w:val="both"/>
      </w:pPr>
      <w:r>
        <w:rPr>
          <w:rFonts w:ascii="Times New Roman"/>
          <w:b w:val="false"/>
          <w:i w:val="false"/>
          <w:color w:val="000000"/>
          <w:sz w:val="28"/>
        </w:rPr>
        <w:t>
сауда-саттыққа     220
</w:t>
      </w:r>
      <w:r>
        <w:br/>
      </w:r>
      <w:r>
        <w:rPr>
          <w:rFonts w:ascii="Times New Roman"/>
          <w:b w:val="false"/>
          <w:i w:val="false"/>
          <w:color w:val="000000"/>
          <w:sz w:val="28"/>
        </w:rPr>
        <w:t>
арналған бағалы
</w:t>
      </w:r>
      <w:r>
        <w:br/>
      </w:r>
      <w:r>
        <w:rPr>
          <w:rFonts w:ascii="Times New Roman"/>
          <w:b w:val="false"/>
          <w:i w:val="false"/>
          <w:color w:val="000000"/>
          <w:sz w:val="28"/>
        </w:rPr>
        <w:t>
қағаздар,
</w:t>
      </w:r>
      <w:r>
        <w:br/>
      </w:r>
      <w:r>
        <w:rPr>
          <w:rFonts w:ascii="Times New Roman"/>
          <w:b w:val="false"/>
          <w:i w:val="false"/>
          <w:color w:val="000000"/>
          <w:sz w:val="28"/>
        </w:rPr>
        <w:t>
оның ішінде
</w:t>
      </w:r>
      <w:r>
        <w:br/>
      </w:r>
      <w:r>
        <w:rPr>
          <w:rFonts w:ascii="Times New Roman"/>
          <w:b w:val="false"/>
          <w:i w:val="false"/>
          <w:color w:val="000000"/>
          <w:sz w:val="28"/>
        </w:rPr>
        <w:t>
эмиссияланған:
</w:t>
      </w:r>
    </w:p>
    <w:p>
      <w:pPr>
        <w:spacing w:after="0"/>
        <w:ind w:left="0"/>
        <w:jc w:val="both"/>
      </w:pPr>
      <w:r>
        <w:rPr>
          <w:rFonts w:ascii="Times New Roman"/>
          <w:b w:val="false"/>
          <w:i w:val="false"/>
          <w:color w:val="000000"/>
          <w:sz w:val="28"/>
        </w:rPr>
        <w:t>
өтеуге дейін       230
</w:t>
      </w:r>
      <w:r>
        <w:br/>
      </w:r>
      <w:r>
        <w:rPr>
          <w:rFonts w:ascii="Times New Roman"/>
          <w:b w:val="false"/>
          <w:i w:val="false"/>
          <w:color w:val="000000"/>
          <w:sz w:val="28"/>
        </w:rPr>
        <w:t>
ұсталатын бағалы
</w:t>
      </w:r>
      <w:r>
        <w:br/>
      </w:r>
      <w:r>
        <w:rPr>
          <w:rFonts w:ascii="Times New Roman"/>
          <w:b w:val="false"/>
          <w:i w:val="false"/>
          <w:color w:val="000000"/>
          <w:sz w:val="28"/>
        </w:rPr>
        <w:t>
қағаздар,
</w:t>
      </w:r>
      <w:r>
        <w:br/>
      </w:r>
      <w:r>
        <w:rPr>
          <w:rFonts w:ascii="Times New Roman"/>
          <w:b w:val="false"/>
          <w:i w:val="false"/>
          <w:color w:val="000000"/>
          <w:sz w:val="28"/>
        </w:rPr>
        <w:t>
оның ішінде
</w:t>
      </w:r>
      <w:r>
        <w:br/>
      </w:r>
      <w:r>
        <w:rPr>
          <w:rFonts w:ascii="Times New Roman"/>
          <w:b w:val="false"/>
          <w:i w:val="false"/>
          <w:color w:val="000000"/>
          <w:sz w:val="28"/>
        </w:rPr>
        <w:t>
эмиссияланған:
</w:t>
      </w:r>
    </w:p>
    <w:p>
      <w:pPr>
        <w:spacing w:after="0"/>
        <w:ind w:left="0"/>
        <w:jc w:val="both"/>
      </w:pPr>
      <w:r>
        <w:rPr>
          <w:rFonts w:ascii="Times New Roman"/>
          <w:b w:val="false"/>
          <w:i w:val="false"/>
          <w:color w:val="000000"/>
          <w:sz w:val="28"/>
        </w:rPr>
        <w:t>
Жиынтығы (100+200
</w:t>
      </w:r>
      <w:r>
        <w:br/>
      </w:r>
      <w:r>
        <w:rPr>
          <w:rFonts w:ascii="Times New Roman"/>
          <w:b w:val="false"/>
          <w:i w:val="false"/>
          <w:color w:val="000000"/>
          <w:sz w:val="28"/>
        </w:rPr>
        <w:t>
символдары)        300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ұйымдардың қаржылық есеп пен  
</w:t>
      </w:r>
      <w:r>
        <w:br/>
      </w:r>
      <w:r>
        <w:rPr>
          <w:rFonts w:ascii="Times New Roman"/>
          <w:b w:val="false"/>
          <w:i w:val="false"/>
          <w:color w:val="000000"/>
          <w:sz w:val="28"/>
        </w:rPr>
        <w:t>
қаржылық есепке қосымша     
</w:t>
      </w:r>
      <w:r>
        <w:br/>
      </w:r>
      <w:r>
        <w:rPr>
          <w:rFonts w:ascii="Times New Roman"/>
          <w:b w:val="false"/>
          <w:i w:val="false"/>
          <w:color w:val="000000"/>
          <w:sz w:val="28"/>
        </w:rPr>
        <w:t>
мәліметтер беру тізбесі,    
</w:t>
      </w:r>
      <w:r>
        <w:br/>
      </w:r>
      <w:r>
        <w:rPr>
          <w:rFonts w:ascii="Times New Roman"/>
          <w:b w:val="false"/>
          <w:i w:val="false"/>
          <w:color w:val="000000"/>
          <w:sz w:val="28"/>
        </w:rPr>
        <w:t>
нысандары мен мерзімдері    
</w:t>
      </w:r>
      <w:r>
        <w:br/>
      </w:r>
      <w:r>
        <w:rPr>
          <w:rFonts w:ascii="Times New Roman"/>
          <w:b w:val="false"/>
          <w:i w:val="false"/>
          <w:color w:val="000000"/>
          <w:sz w:val="28"/>
        </w:rPr>
        <w:t>
туралы нұсқаулыққа        
</w:t>
      </w:r>
      <w:r>
        <w:br/>
      </w: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
</w:t>
      </w:r>
      <w:r>
        <w:br/>
      </w:r>
      <w:r>
        <w:rPr>
          <w:rFonts w:ascii="Times New Roman"/>
          <w:b w:val="false"/>
          <w:i w:val="false"/>
          <w:color w:val="000000"/>
          <w:sz w:val="28"/>
        </w:rPr>
        <w:t>
РНН нөмірі
</w:t>
      </w:r>
      <w:r>
        <w:br/>
      </w:r>
      <w:r>
        <w:rPr>
          <w:rFonts w:ascii="Times New Roman"/>
          <w:b w:val="false"/>
          <w:i w:val="false"/>
          <w:color w:val="000000"/>
          <w:sz w:val="28"/>
        </w:rPr>
        <w:t>
Тіркеу нөмірі
</w:t>
      </w:r>
      <w:r>
        <w:br/>
      </w:r>
      <w:r>
        <w:rPr>
          <w:rFonts w:ascii="Times New Roman"/>
          <w:b w:val="false"/>
          <w:i w:val="false"/>
          <w:color w:val="000000"/>
          <w:sz w:val="28"/>
        </w:rPr>
        <w:t>
Қызмет түрі
</w:t>
      </w:r>
      <w:r>
        <w:br/>
      </w:r>
      <w:r>
        <w:rPr>
          <w:rFonts w:ascii="Times New Roman"/>
          <w:b w:val="false"/>
          <w:i w:val="false"/>
          <w:color w:val="000000"/>
          <w:sz w:val="28"/>
        </w:rPr>
        <w:t>
Орналасқан жері
</w:t>
      </w:r>
      <w:r>
        <w:br/>
      </w: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көздері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(банк операцияларының жекелеген түрлерін жүзеге асыратын ұйымның
</w:t>
      </w:r>
      <w:r>
        <w:br/>
      </w:r>
      <w:r>
        <w:rPr>
          <w:rFonts w:ascii="Times New Roman"/>
          <w:b w:val="false"/>
          <w:i w:val="false"/>
          <w:color w:val="000000"/>
          <w:sz w:val="28"/>
        </w:rPr>
        <w:t>
толық атауы)
</w:t>
      </w:r>
      <w:r>
        <w:br/>
      </w:r>
      <w:r>
        <w:rPr>
          <w:rFonts w:ascii="Times New Roman"/>
          <w:b w:val="false"/>
          <w:i w:val="false"/>
          <w:color w:val="000000"/>
          <w:sz w:val="28"/>
        </w:rPr>
        <w:t>
"__" ________________________ жылғы жағдайы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Заем берген     |Сим.| Заем   | Шартқа |Шарттың |Кредит.|Шарттың
</w:t>
      </w:r>
      <w:r>
        <w:br/>
      </w:r>
      <w:r>
        <w:rPr>
          <w:rFonts w:ascii="Times New Roman"/>
          <w:b w:val="false"/>
          <w:i w:val="false"/>
          <w:color w:val="000000"/>
          <w:sz w:val="28"/>
        </w:rPr>
        <w:t>
  ұйымның атауы   |волы|берген  | немесе | немесе | теу   |аяқталу
</w:t>
      </w:r>
      <w:r>
        <w:br/>
      </w:r>
      <w:r>
        <w:rPr>
          <w:rFonts w:ascii="Times New Roman"/>
          <w:b w:val="false"/>
          <w:i w:val="false"/>
          <w:color w:val="000000"/>
          <w:sz w:val="28"/>
        </w:rPr>
        <w:t>
                  |    |ұйымның |келісім-|келісім-|мақсаты|мерзімі
</w:t>
      </w:r>
      <w:r>
        <w:br/>
      </w:r>
      <w:r>
        <w:rPr>
          <w:rFonts w:ascii="Times New Roman"/>
          <w:b w:val="false"/>
          <w:i w:val="false"/>
          <w:color w:val="000000"/>
          <w:sz w:val="28"/>
        </w:rPr>
        <w:t>
                  |    |орналас.|шартқа  |шарттың |       |
</w:t>
      </w:r>
      <w:r>
        <w:br/>
      </w:r>
      <w:r>
        <w:rPr>
          <w:rFonts w:ascii="Times New Roman"/>
          <w:b w:val="false"/>
          <w:i w:val="false"/>
          <w:color w:val="000000"/>
          <w:sz w:val="28"/>
        </w:rPr>
        <w:t>
                  |    |қан жері|сәйкес  | нөмірі |       |
</w:t>
      </w:r>
      <w:r>
        <w:br/>
      </w:r>
      <w:r>
        <w:rPr>
          <w:rFonts w:ascii="Times New Roman"/>
          <w:b w:val="false"/>
          <w:i w:val="false"/>
          <w:color w:val="000000"/>
          <w:sz w:val="28"/>
        </w:rPr>
        <w:t>
                  |    |        |заемның |мен күні|       |
</w:t>
      </w:r>
      <w:r>
        <w:br/>
      </w:r>
      <w:r>
        <w:rPr>
          <w:rFonts w:ascii="Times New Roman"/>
          <w:b w:val="false"/>
          <w:i w:val="false"/>
          <w:color w:val="000000"/>
          <w:sz w:val="28"/>
        </w:rPr>
        <w:t>
                  |    |        | жалпы  |  және  |       |
</w:t>
      </w:r>
      <w:r>
        <w:br/>
      </w:r>
      <w:r>
        <w:rPr>
          <w:rFonts w:ascii="Times New Roman"/>
          <w:b w:val="false"/>
          <w:i w:val="false"/>
          <w:color w:val="000000"/>
          <w:sz w:val="28"/>
        </w:rPr>
        <w:t>
                  |    |        |сомасы  | валюта |       |
</w:t>
      </w:r>
      <w:r>
        <w:br/>
      </w:r>
      <w:r>
        <w:rPr>
          <w:rFonts w:ascii="Times New Roman"/>
          <w:b w:val="false"/>
          <w:i w:val="false"/>
          <w:color w:val="000000"/>
          <w:sz w:val="28"/>
        </w:rPr>
        <w:t>
                  |    |        |        |  түрі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ұйымдар  110 
</w:t>
      </w:r>
      <w:r>
        <w:br/>
      </w:r>
      <w:r>
        <w:rPr>
          <w:rFonts w:ascii="Times New Roman"/>
          <w:b w:val="false"/>
          <w:i w:val="false"/>
          <w:color w:val="000000"/>
          <w:sz w:val="28"/>
        </w:rPr>
        <w:t>
мен мекемелер,
</w:t>
      </w:r>
      <w:r>
        <w:br/>
      </w:r>
      <w:r>
        <w:rPr>
          <w:rFonts w:ascii="Times New Roman"/>
          <w:b w:val="false"/>
          <w:i w:val="false"/>
          <w:color w:val="000000"/>
          <w:sz w:val="28"/>
        </w:rPr>
        <w:t>
барлығы, оның
</w:t>
      </w:r>
      <w:r>
        <w:br/>
      </w:r>
      <w:r>
        <w:rPr>
          <w:rFonts w:ascii="Times New Roman"/>
          <w:b w:val="false"/>
          <w:i w:val="false"/>
          <w:color w:val="000000"/>
          <w:sz w:val="28"/>
        </w:rPr>
        <w:t>
ішінде:
</w:t>
      </w:r>
    </w:p>
    <w:p>
      <w:pPr>
        <w:spacing w:after="0"/>
        <w:ind w:left="0"/>
        <w:jc w:val="both"/>
      </w:pPr>
      <w:r>
        <w:rPr>
          <w:rFonts w:ascii="Times New Roman"/>
          <w:b w:val="false"/>
          <w:i w:val="false"/>
          <w:color w:val="000000"/>
          <w:sz w:val="28"/>
        </w:rPr>
        <w:t>
Банктер және банк    120
</w:t>
      </w:r>
      <w:r>
        <w:br/>
      </w:r>
      <w:r>
        <w:rPr>
          <w:rFonts w:ascii="Times New Roman"/>
          <w:b w:val="false"/>
          <w:i w:val="false"/>
          <w:color w:val="000000"/>
          <w:sz w:val="28"/>
        </w:rPr>
        <w:t>
операцияларының
</w:t>
      </w:r>
      <w:r>
        <w:br/>
      </w:r>
      <w:r>
        <w:rPr>
          <w:rFonts w:ascii="Times New Roman"/>
          <w:b w:val="false"/>
          <w:i w:val="false"/>
          <w:color w:val="000000"/>
          <w:sz w:val="28"/>
        </w:rPr>
        <w:t>
жекелеген түрлерін
</w:t>
      </w:r>
      <w:r>
        <w:br/>
      </w:r>
      <w:r>
        <w:rPr>
          <w:rFonts w:ascii="Times New Roman"/>
          <w:b w:val="false"/>
          <w:i w:val="false"/>
          <w:color w:val="000000"/>
          <w:sz w:val="28"/>
        </w:rPr>
        <w:t>
жүзеге асыратын
</w:t>
      </w:r>
      <w:r>
        <w:br/>
      </w:r>
      <w:r>
        <w:rPr>
          <w:rFonts w:ascii="Times New Roman"/>
          <w:b w:val="false"/>
          <w:i w:val="false"/>
          <w:color w:val="000000"/>
          <w:sz w:val="28"/>
        </w:rPr>
        <w:t>
ұйымдар, барлығы:
</w:t>
      </w:r>
      <w:r>
        <w:br/>
      </w: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Басқа ұйымдар,       130
</w:t>
      </w:r>
      <w:r>
        <w:br/>
      </w:r>
      <w:r>
        <w:rPr>
          <w:rFonts w:ascii="Times New Roman"/>
          <w:b w:val="false"/>
          <w:i w:val="false"/>
          <w:color w:val="000000"/>
          <w:sz w:val="28"/>
        </w:rPr>
        <w:t>
барлығы:
</w:t>
      </w:r>
      <w:r>
        <w:br/>
      </w: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Жиынтығы             200                       Х       Х       Х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Алын.|Игеріл.|Өтел.|Өтелме.| Сыйақы  |Қамтама.
</w:t>
      </w:r>
      <w:r>
        <w:br/>
      </w:r>
      <w:r>
        <w:rPr>
          <w:rFonts w:ascii="Times New Roman"/>
          <w:b w:val="false"/>
          <w:i w:val="false"/>
          <w:color w:val="000000"/>
          <w:sz w:val="28"/>
        </w:rPr>
        <w:t>
ғаны |гені   |гені | ген   |ставкасы |сыз ету
</w:t>
      </w:r>
      <w:r>
        <w:br/>
      </w:r>
      <w:r>
        <w:rPr>
          <w:rFonts w:ascii="Times New Roman"/>
          <w:b w:val="false"/>
          <w:i w:val="false"/>
          <w:color w:val="000000"/>
          <w:sz w:val="28"/>
        </w:rPr>
        <w:t>
    |       |     |кредит |(жылдық) | түрі
</w:t>
      </w:r>
      <w:r>
        <w:br/>
      </w:r>
      <w:r>
        <w:rPr>
          <w:rFonts w:ascii="Times New Roman"/>
          <w:b w:val="false"/>
          <w:i w:val="false"/>
          <w:color w:val="000000"/>
          <w:sz w:val="28"/>
        </w:rPr>
        <w:t>
    |       |     |сомасы |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8      9      10     11       12       13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Жиынтығы                        Х        Х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ұйымдардың қаржылық есеп пен  
</w:t>
      </w:r>
      <w:r>
        <w:br/>
      </w:r>
      <w:r>
        <w:rPr>
          <w:rFonts w:ascii="Times New Roman"/>
          <w:b w:val="false"/>
          <w:i w:val="false"/>
          <w:color w:val="000000"/>
          <w:sz w:val="28"/>
        </w:rPr>
        <w:t>
қаржылық есепке қосымша     
</w:t>
      </w:r>
      <w:r>
        <w:br/>
      </w:r>
      <w:r>
        <w:rPr>
          <w:rFonts w:ascii="Times New Roman"/>
          <w:b w:val="false"/>
          <w:i w:val="false"/>
          <w:color w:val="000000"/>
          <w:sz w:val="28"/>
        </w:rPr>
        <w:t>
мәліметтер беру тізбесі,    
</w:t>
      </w:r>
      <w:r>
        <w:br/>
      </w:r>
      <w:r>
        <w:rPr>
          <w:rFonts w:ascii="Times New Roman"/>
          <w:b w:val="false"/>
          <w:i w:val="false"/>
          <w:color w:val="000000"/>
          <w:sz w:val="28"/>
        </w:rPr>
        <w:t>
нысандары мен мерзімдері    
</w:t>
      </w:r>
      <w:r>
        <w:br/>
      </w:r>
      <w:r>
        <w:rPr>
          <w:rFonts w:ascii="Times New Roman"/>
          <w:b w:val="false"/>
          <w:i w:val="false"/>
          <w:color w:val="000000"/>
          <w:sz w:val="28"/>
        </w:rPr>
        <w:t>
туралы нұсқаулыққа        
</w:t>
      </w:r>
      <w:r>
        <w:br/>
      </w: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жаңа редакцияда жазылды - ҚР Ұлттық Банкі Басқармасының 2003 жылғы 2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Салымдар және ағымдағы, корреспонденттік шоттар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 операцияларының жекелеген түрлерін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200____ жылғы "___"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Салымдардың түрі                        |   Жеке | Заңды
</w:t>
      </w:r>
      <w:r>
        <w:br/>
      </w:r>
      <w:r>
        <w:rPr>
          <w:rFonts w:ascii="Times New Roman"/>
          <w:b w:val="false"/>
          <w:i w:val="false"/>
          <w:color w:val="000000"/>
          <w:sz w:val="28"/>
        </w:rPr>
        <w:t>
                                                |тұлғалар|тұлғалар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Ағымдағы, корреспонденттік  |Барлығы, оның ішінде|
</w:t>
      </w:r>
      <w:r>
        <w:br/>
      </w:r>
      <w:r>
        <w:rPr>
          <w:rFonts w:ascii="Times New Roman"/>
          <w:b w:val="false"/>
          <w:i w:val="false"/>
          <w:color w:val="000000"/>
          <w:sz w:val="28"/>
        </w:rPr>
        <w:t>
шоттар                      |шетел валютасымен   |
</w:t>
      </w:r>
      <w:r>
        <w:br/>
      </w:r>
      <w:r>
        <w:rPr>
          <w:rFonts w:ascii="Times New Roman"/>
          <w:b w:val="false"/>
          <w:i w:val="false"/>
          <w:color w:val="000000"/>
          <w:sz w:val="28"/>
        </w:rPr>
        <w:t>
Талап ету салымдары         |Барлығы, оның ішінде|
</w:t>
      </w:r>
      <w:r>
        <w:br/>
      </w:r>
      <w:r>
        <w:rPr>
          <w:rFonts w:ascii="Times New Roman"/>
          <w:b w:val="false"/>
          <w:i w:val="false"/>
          <w:color w:val="000000"/>
          <w:sz w:val="28"/>
        </w:rPr>
        <w:t>
                           |шетел валютасымен   |
</w:t>
      </w:r>
      <w:r>
        <w:br/>
      </w:r>
      <w:r>
        <w:rPr>
          <w:rFonts w:ascii="Times New Roman"/>
          <w:b w:val="false"/>
          <w:i w:val="false"/>
          <w:color w:val="000000"/>
          <w:sz w:val="28"/>
        </w:rPr>
        <w:t>
Шартты салымдар             |Барлығы, оның ішінде|
</w:t>
      </w:r>
      <w:r>
        <w:br/>
      </w:r>
      <w:r>
        <w:rPr>
          <w:rFonts w:ascii="Times New Roman"/>
          <w:b w:val="false"/>
          <w:i w:val="false"/>
          <w:color w:val="000000"/>
          <w:sz w:val="28"/>
        </w:rPr>
        <w:t>
                           |шетел валютасымен   |
</w:t>
      </w:r>
      <w:r>
        <w:br/>
      </w:r>
      <w:r>
        <w:rPr>
          <w:rFonts w:ascii="Times New Roman"/>
          <w:b w:val="false"/>
          <w:i w:val="false"/>
          <w:color w:val="000000"/>
          <w:sz w:val="28"/>
        </w:rPr>
        <w:t>
Мерзімді салымдар           |Барлығы, оның ішінде|
</w:t>
      </w:r>
      <w:r>
        <w:br/>
      </w:r>
      <w:r>
        <w:rPr>
          <w:rFonts w:ascii="Times New Roman"/>
          <w:b w:val="false"/>
          <w:i w:val="false"/>
          <w:color w:val="000000"/>
          <w:sz w:val="28"/>
        </w:rPr>
        <w:t>
                           |шетел валютасымен   |
</w:t>
      </w:r>
      <w:r>
        <w:br/>
      </w:r>
      <w:r>
        <w:rPr>
          <w:rFonts w:ascii="Times New Roman"/>
          <w:b w:val="false"/>
          <w:i w:val="false"/>
          <w:color w:val="000000"/>
          <w:sz w:val="28"/>
        </w:rPr>
        <w:t>
Оның ішінде
</w:t>
      </w:r>
      <w:r>
        <w:br/>
      </w:r>
      <w:r>
        <w:rPr>
          <w:rFonts w:ascii="Times New Roman"/>
          <w:b w:val="false"/>
          <w:i w:val="false"/>
          <w:color w:val="000000"/>
          <w:sz w:val="28"/>
        </w:rPr>
        <w:t>
1 айға дейін бастапқы өтеу  |Барлығы, оның ішінде|
</w:t>
      </w:r>
      <w:r>
        <w:br/>
      </w:r>
      <w:r>
        <w:rPr>
          <w:rFonts w:ascii="Times New Roman"/>
          <w:b w:val="false"/>
          <w:i w:val="false"/>
          <w:color w:val="000000"/>
          <w:sz w:val="28"/>
        </w:rPr>
        <w:t>
мерзімімен                  |шетел валютасымен   |
</w:t>
      </w:r>
      <w:r>
        <w:br/>
      </w:r>
      <w:r>
        <w:rPr>
          <w:rFonts w:ascii="Times New Roman"/>
          <w:b w:val="false"/>
          <w:i w:val="false"/>
          <w:color w:val="000000"/>
          <w:sz w:val="28"/>
        </w:rPr>
        <w:t>
1 айдан 3 айға дейін        |Барлығы, оның ішінде|
</w:t>
      </w:r>
      <w:r>
        <w:br/>
      </w:r>
      <w:r>
        <w:rPr>
          <w:rFonts w:ascii="Times New Roman"/>
          <w:b w:val="false"/>
          <w:i w:val="false"/>
          <w:color w:val="000000"/>
          <w:sz w:val="28"/>
        </w:rPr>
        <w:t>
бастапқы өтеу мерзімімен    |шетел валютасымен   |
</w:t>
      </w:r>
      <w:r>
        <w:br/>
      </w:r>
      <w:r>
        <w:rPr>
          <w:rFonts w:ascii="Times New Roman"/>
          <w:b w:val="false"/>
          <w:i w:val="false"/>
          <w:color w:val="000000"/>
          <w:sz w:val="28"/>
        </w:rPr>
        <w:t>
3 айдан 1 жылға дейін       |Барлығы, оның ішінде|
</w:t>
      </w:r>
      <w:r>
        <w:br/>
      </w:r>
      <w:r>
        <w:rPr>
          <w:rFonts w:ascii="Times New Roman"/>
          <w:b w:val="false"/>
          <w:i w:val="false"/>
          <w:color w:val="000000"/>
          <w:sz w:val="28"/>
        </w:rPr>
        <w:t>
бастапқы өтеу мерзімімен    |шетел валютасымен   |
</w:t>
      </w:r>
      <w:r>
        <w:br/>
      </w:r>
      <w:r>
        <w:rPr>
          <w:rFonts w:ascii="Times New Roman"/>
          <w:b w:val="false"/>
          <w:i w:val="false"/>
          <w:color w:val="000000"/>
          <w:sz w:val="28"/>
        </w:rPr>
        <w:t>
1 жылдан астам 5 жылға      |Барлығы, оның ішінде|
</w:t>
      </w:r>
      <w:r>
        <w:br/>
      </w:r>
      <w:r>
        <w:rPr>
          <w:rFonts w:ascii="Times New Roman"/>
          <w:b w:val="false"/>
          <w:i w:val="false"/>
          <w:color w:val="000000"/>
          <w:sz w:val="28"/>
        </w:rPr>
        <w:t>
дейін бастапқы өтеу         |шетел валютасымен   |
</w:t>
      </w:r>
      <w:r>
        <w:br/>
      </w:r>
      <w:r>
        <w:rPr>
          <w:rFonts w:ascii="Times New Roman"/>
          <w:b w:val="false"/>
          <w:i w:val="false"/>
          <w:color w:val="000000"/>
          <w:sz w:val="28"/>
        </w:rPr>
        <w:t>
мерзімімен
</w:t>
      </w:r>
      <w:r>
        <w:br/>
      </w:r>
      <w:r>
        <w:rPr>
          <w:rFonts w:ascii="Times New Roman"/>
          <w:b w:val="false"/>
          <w:i w:val="false"/>
          <w:color w:val="000000"/>
          <w:sz w:val="28"/>
        </w:rPr>
        <w:t>
5 жылдан астам бастапқы     |Барлығы, оның ішінде|
</w:t>
      </w:r>
      <w:r>
        <w:br/>
      </w:r>
      <w:r>
        <w:rPr>
          <w:rFonts w:ascii="Times New Roman"/>
          <w:b w:val="false"/>
          <w:i w:val="false"/>
          <w:color w:val="000000"/>
          <w:sz w:val="28"/>
        </w:rPr>
        <w:t>
өтеу мерзімімен             |шетел валютасымен   |
</w:t>
      </w:r>
      <w:r>
        <w:br/>
      </w:r>
      <w:r>
        <w:rPr>
          <w:rFonts w:ascii="Times New Roman"/>
          <w:b w:val="false"/>
          <w:i w:val="false"/>
          <w:color w:val="000000"/>
          <w:sz w:val="28"/>
        </w:rPr>
        <w:t>
Басқа да салымдар           |Барлығы, оның ішінде|
</w:t>
      </w:r>
      <w:r>
        <w:br/>
      </w:r>
      <w:r>
        <w:rPr>
          <w:rFonts w:ascii="Times New Roman"/>
          <w:b w:val="false"/>
          <w:i w:val="false"/>
          <w:color w:val="000000"/>
          <w:sz w:val="28"/>
        </w:rPr>
        <w:t>
                           |шетел валютасымен   |
</w:t>
      </w:r>
      <w:r>
        <w:br/>
      </w:r>
      <w:r>
        <w:rPr>
          <w:rFonts w:ascii="Times New Roman"/>
          <w:b w:val="false"/>
          <w:i w:val="false"/>
          <w:color w:val="000000"/>
          <w:sz w:val="28"/>
        </w:rPr>
        <w:t>
Жиынтығы                    |Барлығы, оның ішінде|
</w:t>
      </w:r>
      <w:r>
        <w:br/>
      </w:r>
      <w:r>
        <w:rPr>
          <w:rFonts w:ascii="Times New Roman"/>
          <w:b w:val="false"/>
          <w:i w:val="false"/>
          <w:color w:val="000000"/>
          <w:sz w:val="28"/>
        </w:rPr>
        <w:t>
                           |шетел валютасымен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Анықтамалық: Салымдар бойынша сыйақының орташа есептелген 
</w:t>
      </w:r>
      <w:r>
        <w:br/>
      </w:r>
      <w:r>
        <w:rPr>
          <w:rFonts w:ascii="Times New Roman"/>
          <w:b w:val="false"/>
          <w:i w:val="false"/>
          <w:color w:val="000000"/>
          <w:sz w:val="28"/>
        </w:rPr>
        <w:t>
ставкасы (процентпен) теңгемен шетел валютасымен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Ағымдағы, корреспонденттік шоттар |              |
</w:t>
      </w:r>
      <w:r>
        <w:br/>
      </w:r>
      <w:r>
        <w:rPr>
          <w:rFonts w:ascii="Times New Roman"/>
          <w:b w:val="false"/>
          <w:i w:val="false"/>
          <w:color w:val="000000"/>
          <w:sz w:val="28"/>
        </w:rPr>
        <w:t>
Талап ету салымдары               |              |        
</w:t>
      </w:r>
      <w:r>
        <w:br/>
      </w:r>
      <w:r>
        <w:rPr>
          <w:rFonts w:ascii="Times New Roman"/>
          <w:b w:val="false"/>
          <w:i w:val="false"/>
          <w:color w:val="000000"/>
          <w:sz w:val="28"/>
        </w:rPr>
        <w:t>
Шартты салымдар                   |              |
</w:t>
      </w:r>
      <w:r>
        <w:br/>
      </w:r>
      <w:r>
        <w:rPr>
          <w:rFonts w:ascii="Times New Roman"/>
          <w:b w:val="false"/>
          <w:i w:val="false"/>
          <w:color w:val="000000"/>
          <w:sz w:val="28"/>
        </w:rPr>
        <w:t>
Мерзімді салымдар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ұйымдардың қаржылық есеп пен  
</w:t>
      </w:r>
      <w:r>
        <w:br/>
      </w:r>
      <w:r>
        <w:rPr>
          <w:rFonts w:ascii="Times New Roman"/>
          <w:b w:val="false"/>
          <w:i w:val="false"/>
          <w:color w:val="000000"/>
          <w:sz w:val="28"/>
        </w:rPr>
        <w:t>
қаржылық есепке қосымша     
</w:t>
      </w:r>
      <w:r>
        <w:br/>
      </w:r>
      <w:r>
        <w:rPr>
          <w:rFonts w:ascii="Times New Roman"/>
          <w:b w:val="false"/>
          <w:i w:val="false"/>
          <w:color w:val="000000"/>
          <w:sz w:val="28"/>
        </w:rPr>
        <w:t>
мәліметтер беру тізбесі,    
</w:t>
      </w:r>
      <w:r>
        <w:br/>
      </w:r>
      <w:r>
        <w:rPr>
          <w:rFonts w:ascii="Times New Roman"/>
          <w:b w:val="false"/>
          <w:i w:val="false"/>
          <w:color w:val="000000"/>
          <w:sz w:val="28"/>
        </w:rPr>
        <w:t>
нысандары мен мерзімдері    
</w:t>
      </w:r>
      <w:r>
        <w:br/>
      </w:r>
      <w:r>
        <w:rPr>
          <w:rFonts w:ascii="Times New Roman"/>
          <w:b w:val="false"/>
          <w:i w:val="false"/>
          <w:color w:val="000000"/>
          <w:sz w:val="28"/>
        </w:rPr>
        <w:t>
туралы нұсқаулыққа        
</w:t>
      </w:r>
      <w:r>
        <w:br/>
      </w: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
</w:t>
      </w:r>
      <w:r>
        <w:br/>
      </w:r>
      <w:r>
        <w:rPr>
          <w:rFonts w:ascii="Times New Roman"/>
          <w:b w:val="false"/>
          <w:i w:val="false"/>
          <w:color w:val="000000"/>
          <w:sz w:val="28"/>
        </w:rPr>
        <w:t>
РНН нөмірі
</w:t>
      </w:r>
      <w:r>
        <w:br/>
      </w:r>
      <w:r>
        <w:rPr>
          <w:rFonts w:ascii="Times New Roman"/>
          <w:b w:val="false"/>
          <w:i w:val="false"/>
          <w:color w:val="000000"/>
          <w:sz w:val="28"/>
        </w:rPr>
        <w:t>
Тіркеу нөмірі
</w:t>
      </w:r>
      <w:r>
        <w:br/>
      </w:r>
      <w:r>
        <w:rPr>
          <w:rFonts w:ascii="Times New Roman"/>
          <w:b w:val="false"/>
          <w:i w:val="false"/>
          <w:color w:val="000000"/>
          <w:sz w:val="28"/>
        </w:rPr>
        <w:t>
Қызмет түрі
</w:t>
      </w:r>
      <w:r>
        <w:br/>
      </w:r>
      <w:r>
        <w:rPr>
          <w:rFonts w:ascii="Times New Roman"/>
          <w:b w:val="false"/>
          <w:i w:val="false"/>
          <w:color w:val="000000"/>
          <w:sz w:val="28"/>
        </w:rPr>
        <w:t>
Орналасқан жері
</w:t>
      </w:r>
      <w:r>
        <w:br/>
      </w: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w:t>
      </w:r>
      <w:r>
        <w:rPr>
          <w:rFonts w:ascii="Times New Roman"/>
          <w:b/>
          <w:i w:val="false"/>
          <w:color w:val="000000"/>
          <w:sz w:val="28"/>
        </w:rPr>
        <w:t>
ДЕПО-да ашылған шоттар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(банк операцияларының жекелеген түрлерін жүзеге асыратын ұйымның
</w:t>
      </w:r>
      <w:r>
        <w:br/>
      </w:r>
      <w:r>
        <w:rPr>
          <w:rFonts w:ascii="Times New Roman"/>
          <w:b w:val="false"/>
          <w:i w:val="false"/>
          <w:color w:val="000000"/>
          <w:sz w:val="28"/>
        </w:rPr>
        <w:t>
толық атауы)
</w:t>
      </w:r>
      <w:r>
        <w:br/>
      </w:r>
      <w:r>
        <w:rPr>
          <w:rFonts w:ascii="Times New Roman"/>
          <w:b w:val="false"/>
          <w:i w:val="false"/>
          <w:color w:val="000000"/>
          <w:sz w:val="28"/>
        </w:rPr>
        <w:t>
"__" ________________________ жылғы жағдайы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р/с|Бағалы қағаздардың |Бағалы қағаздарды  |  ДЕПО шоттарындағы
</w:t>
      </w:r>
      <w:r>
        <w:br/>
      </w:r>
      <w:r>
        <w:rPr>
          <w:rFonts w:ascii="Times New Roman"/>
          <w:b w:val="false"/>
          <w:i w:val="false"/>
          <w:color w:val="000000"/>
          <w:sz w:val="28"/>
        </w:rPr>
        <w:t>
N | орталық депози.   |есепке алу бойынша |  бағалы қағаздардың
</w:t>
      </w:r>
      <w:r>
        <w:br/>
      </w:r>
      <w:r>
        <w:rPr>
          <w:rFonts w:ascii="Times New Roman"/>
          <w:b w:val="false"/>
          <w:i w:val="false"/>
          <w:color w:val="000000"/>
          <w:sz w:val="28"/>
        </w:rPr>
        <w:t>
  |тарийінде ДЕПО-ның |  ДЕПО-да ашылған  |      жалпы құны
</w:t>
      </w:r>
      <w:r>
        <w:br/>
      </w:r>
      <w:r>
        <w:rPr>
          <w:rFonts w:ascii="Times New Roman"/>
          <w:b w:val="false"/>
          <w:i w:val="false"/>
          <w:color w:val="000000"/>
          <w:sz w:val="28"/>
        </w:rPr>
        <w:t>
  |шоттары мен қосалқы| шоттардың жалпы   |________________________
</w:t>
      </w:r>
      <w:r>
        <w:br/>
      </w:r>
      <w:r>
        <w:rPr>
          <w:rFonts w:ascii="Times New Roman"/>
          <w:b w:val="false"/>
          <w:i w:val="false"/>
          <w:color w:val="000000"/>
          <w:sz w:val="28"/>
        </w:rPr>
        <w:t>
  | шоттарын ашқан    |     саны          |теңгемен  |Шетел
</w:t>
      </w:r>
      <w:r>
        <w:br/>
      </w:r>
      <w:r>
        <w:rPr>
          <w:rFonts w:ascii="Times New Roman"/>
          <w:b w:val="false"/>
          <w:i w:val="false"/>
          <w:color w:val="000000"/>
          <w:sz w:val="28"/>
        </w:rPr>
        <w:t>
  |ұйымдардың атауы   |__________________ |          |валютасымен
</w:t>
      </w:r>
      <w:r>
        <w:br/>
      </w:r>
      <w:r>
        <w:rPr>
          <w:rFonts w:ascii="Times New Roman"/>
          <w:b w:val="false"/>
          <w:i w:val="false"/>
          <w:color w:val="000000"/>
          <w:sz w:val="28"/>
        </w:rPr>
        <w:t>
  |                   |  (бірліктері)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Екінші деңгейдегі
</w:t>
      </w:r>
      <w:r>
        <w:br/>
      </w:r>
      <w:r>
        <w:rPr>
          <w:rFonts w:ascii="Times New Roman"/>
          <w:b w:val="false"/>
          <w:i w:val="false"/>
          <w:color w:val="000000"/>
          <w:sz w:val="28"/>
        </w:rPr>
        <w:t>
  банктер, барлығы
</w:t>
      </w:r>
    </w:p>
    <w:p>
      <w:pPr>
        <w:spacing w:after="0"/>
        <w:ind w:left="0"/>
        <w:jc w:val="both"/>
      </w:pPr>
      <w:r>
        <w:rPr>
          <w:rFonts w:ascii="Times New Roman"/>
          <w:b w:val="false"/>
          <w:i w:val="false"/>
          <w:color w:val="000000"/>
          <w:sz w:val="28"/>
        </w:rPr>
        <w:t>
2. Банк операцияларының
</w:t>
      </w:r>
      <w:r>
        <w:br/>
      </w:r>
      <w:r>
        <w:rPr>
          <w:rFonts w:ascii="Times New Roman"/>
          <w:b w:val="false"/>
          <w:i w:val="false"/>
          <w:color w:val="000000"/>
          <w:sz w:val="28"/>
        </w:rPr>
        <w:t>
  жекелеген түрлерін
</w:t>
      </w:r>
      <w:r>
        <w:br/>
      </w:r>
      <w:r>
        <w:rPr>
          <w:rFonts w:ascii="Times New Roman"/>
          <w:b w:val="false"/>
          <w:i w:val="false"/>
          <w:color w:val="000000"/>
          <w:sz w:val="28"/>
        </w:rPr>
        <w:t>
  жүзеге асыратын
</w:t>
      </w:r>
      <w:r>
        <w:br/>
      </w:r>
      <w:r>
        <w:rPr>
          <w:rFonts w:ascii="Times New Roman"/>
          <w:b w:val="false"/>
          <w:i w:val="false"/>
          <w:color w:val="000000"/>
          <w:sz w:val="28"/>
        </w:rPr>
        <w:t>
  ұйымдар, барлығы
</w:t>
      </w:r>
    </w:p>
    <w:p>
      <w:pPr>
        <w:spacing w:after="0"/>
        <w:ind w:left="0"/>
        <w:jc w:val="both"/>
      </w:pPr>
      <w:r>
        <w:rPr>
          <w:rFonts w:ascii="Times New Roman"/>
          <w:b w:val="false"/>
          <w:i w:val="false"/>
          <w:color w:val="000000"/>
          <w:sz w:val="28"/>
        </w:rPr>
        <w:t>
3. Инвестициялық қорлар,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4. Брокерлік ұйымдар,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5. Басқа заңды тұлғалар,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6. Жеке тұлғалар, барлығы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мемлекеттік бағалы |ҚР Ұлттық Банкінің |    өзге бағалы 
</w:t>
      </w:r>
      <w:r>
        <w:br/>
      </w:r>
      <w:r>
        <w:rPr>
          <w:rFonts w:ascii="Times New Roman"/>
          <w:b w:val="false"/>
          <w:i w:val="false"/>
          <w:color w:val="000000"/>
          <w:sz w:val="28"/>
        </w:rPr>
        <w:t>
  қағаздар        |      ноттары      |       қағаздар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теңгемен |Шетел    |теңгемен |Шетел    |теңгемен |Шетел   |
</w:t>
      </w:r>
      <w:r>
        <w:br/>
      </w:r>
      <w:r>
        <w:rPr>
          <w:rFonts w:ascii="Times New Roman"/>
          <w:b w:val="false"/>
          <w:i w:val="false"/>
          <w:color w:val="000000"/>
          <w:sz w:val="28"/>
        </w:rPr>
        <w:t>
        |валюта.  |         |валюта.  |         |валюта. |
</w:t>
      </w:r>
      <w:r>
        <w:br/>
      </w:r>
      <w:r>
        <w:rPr>
          <w:rFonts w:ascii="Times New Roman"/>
          <w:b w:val="false"/>
          <w:i w:val="false"/>
          <w:color w:val="000000"/>
          <w:sz w:val="28"/>
        </w:rPr>
        <w:t>
        |сымен    |         |сымен    |         |сымен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6         7         8        9          10       11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ұйымдардың қаржылық есеп пен  
</w:t>
      </w:r>
      <w:r>
        <w:br/>
      </w:r>
      <w:r>
        <w:rPr>
          <w:rFonts w:ascii="Times New Roman"/>
          <w:b w:val="false"/>
          <w:i w:val="false"/>
          <w:color w:val="000000"/>
          <w:sz w:val="28"/>
        </w:rPr>
        <w:t>
қаржылық есепке қосымша     
</w:t>
      </w:r>
      <w:r>
        <w:br/>
      </w:r>
      <w:r>
        <w:rPr>
          <w:rFonts w:ascii="Times New Roman"/>
          <w:b w:val="false"/>
          <w:i w:val="false"/>
          <w:color w:val="000000"/>
          <w:sz w:val="28"/>
        </w:rPr>
        <w:t>
мәліметтер беру тізбесі,    
</w:t>
      </w:r>
      <w:r>
        <w:br/>
      </w:r>
      <w:r>
        <w:rPr>
          <w:rFonts w:ascii="Times New Roman"/>
          <w:b w:val="false"/>
          <w:i w:val="false"/>
          <w:color w:val="000000"/>
          <w:sz w:val="28"/>
        </w:rPr>
        <w:t>
нысандары мен мерзімдері    
</w:t>
      </w:r>
      <w:r>
        <w:br/>
      </w:r>
      <w:r>
        <w:rPr>
          <w:rFonts w:ascii="Times New Roman"/>
          <w:b w:val="false"/>
          <w:i w:val="false"/>
          <w:color w:val="000000"/>
          <w:sz w:val="28"/>
        </w:rPr>
        <w:t>
туралы нұсқаулыққа        
</w:t>
      </w:r>
      <w:r>
        <w:br/>
      </w: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
</w:t>
      </w:r>
      <w:r>
        <w:br/>
      </w:r>
      <w:r>
        <w:rPr>
          <w:rFonts w:ascii="Times New Roman"/>
          <w:b w:val="false"/>
          <w:i w:val="false"/>
          <w:color w:val="000000"/>
          <w:sz w:val="28"/>
        </w:rPr>
        <w:t>
РНН нөмірі
</w:t>
      </w:r>
      <w:r>
        <w:br/>
      </w:r>
      <w:r>
        <w:rPr>
          <w:rFonts w:ascii="Times New Roman"/>
          <w:b w:val="false"/>
          <w:i w:val="false"/>
          <w:color w:val="000000"/>
          <w:sz w:val="28"/>
        </w:rPr>
        <w:t>
Тіркеу нөмірі
</w:t>
      </w:r>
      <w:r>
        <w:br/>
      </w:r>
      <w:r>
        <w:rPr>
          <w:rFonts w:ascii="Times New Roman"/>
          <w:b w:val="false"/>
          <w:i w:val="false"/>
          <w:color w:val="000000"/>
          <w:sz w:val="28"/>
        </w:rPr>
        <w:t>
Қызмет түрі
</w:t>
      </w:r>
      <w:r>
        <w:br/>
      </w:r>
      <w:r>
        <w:rPr>
          <w:rFonts w:ascii="Times New Roman"/>
          <w:b w:val="false"/>
          <w:i w:val="false"/>
          <w:color w:val="000000"/>
          <w:sz w:val="28"/>
        </w:rPr>
        <w:t>
Орналасқан жері
</w:t>
      </w:r>
      <w:r>
        <w:br/>
      </w: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w:t>
      </w:r>
      <w:r>
        <w:rPr>
          <w:rFonts w:ascii="Times New Roman"/>
          <w:b/>
          <w:i w:val="false"/>
          <w:color w:val="000000"/>
          <w:sz w:val="28"/>
        </w:rPr>
        <w:t>
Клиринг ұйымына келіп түскен төлемдердің жалпы көлемі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(банк операцияларының жекелеген түрлерін жүзеге асыратын ұйымның
</w:t>
      </w:r>
      <w:r>
        <w:br/>
      </w:r>
      <w:r>
        <w:rPr>
          <w:rFonts w:ascii="Times New Roman"/>
          <w:b w:val="false"/>
          <w:i w:val="false"/>
          <w:color w:val="000000"/>
          <w:sz w:val="28"/>
        </w:rPr>
        <w:t>
толық атауы)
</w:t>
      </w:r>
      <w:r>
        <w:br/>
      </w:r>
      <w:r>
        <w:rPr>
          <w:rFonts w:ascii="Times New Roman"/>
          <w:b w:val="false"/>
          <w:i w:val="false"/>
          <w:color w:val="000000"/>
          <w:sz w:val="28"/>
        </w:rPr>
        <w:t>
"__" ________________________ жылғы жағдайы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Клирингке қатысушы |Cим.|Есепті  |Орындалмаған   |Ұсынылған   |ес.
</w:t>
      </w:r>
      <w:r>
        <w:br/>
      </w:r>
      <w:r>
        <w:rPr>
          <w:rFonts w:ascii="Times New Roman"/>
          <w:b w:val="false"/>
          <w:i w:val="false"/>
          <w:color w:val="000000"/>
          <w:sz w:val="28"/>
        </w:rPr>
        <w:t>
ұйымдардың атауы  |волы|кезеңде |  төлемдер     |  айыппұл   |кер.
</w:t>
      </w:r>
      <w:r>
        <w:br/>
      </w:r>
      <w:r>
        <w:rPr>
          <w:rFonts w:ascii="Times New Roman"/>
          <w:b w:val="false"/>
          <w:i w:val="false"/>
          <w:color w:val="000000"/>
          <w:sz w:val="28"/>
        </w:rPr>
        <w:t>
                   |    |клиринг |  cомалары     |санкциялары |ту
</w:t>
      </w:r>
      <w:r>
        <w:br/>
      </w:r>
      <w:r>
        <w:rPr>
          <w:rFonts w:ascii="Times New Roman"/>
          <w:b w:val="false"/>
          <w:i w:val="false"/>
          <w:color w:val="000000"/>
          <w:sz w:val="28"/>
        </w:rPr>
        <w:t>
                   |    |ұйымы   |_______________|____________|
</w:t>
      </w:r>
      <w:r>
        <w:br/>
      </w:r>
      <w:r>
        <w:rPr>
          <w:rFonts w:ascii="Times New Roman"/>
          <w:b w:val="false"/>
          <w:i w:val="false"/>
          <w:color w:val="000000"/>
          <w:sz w:val="28"/>
        </w:rPr>
        <w:t>
                   |    |арқылы  |Клиент.|Клиринг|кли.|Клиринг|
</w:t>
      </w:r>
      <w:r>
        <w:br/>
      </w:r>
      <w:r>
        <w:rPr>
          <w:rFonts w:ascii="Times New Roman"/>
          <w:b w:val="false"/>
          <w:i w:val="false"/>
          <w:color w:val="000000"/>
          <w:sz w:val="28"/>
        </w:rPr>
        <w:t>
                   |    |өткен   | тің   |ұйымның|ент.|ұйымына|
</w:t>
      </w:r>
      <w:r>
        <w:br/>
      </w:r>
      <w:r>
        <w:rPr>
          <w:rFonts w:ascii="Times New Roman"/>
          <w:b w:val="false"/>
          <w:i w:val="false"/>
          <w:color w:val="000000"/>
          <w:sz w:val="28"/>
        </w:rPr>
        <w:t>
                   |    |төлемдер| кінә. | кінә. |ке  |       |
</w:t>
      </w:r>
      <w:r>
        <w:br/>
      </w:r>
      <w:r>
        <w:rPr>
          <w:rFonts w:ascii="Times New Roman"/>
          <w:b w:val="false"/>
          <w:i w:val="false"/>
          <w:color w:val="000000"/>
          <w:sz w:val="28"/>
        </w:rPr>
        <w:t>
                   |    |көлемі  |сінен  |сінен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Екінші деңгейдегі
</w:t>
      </w:r>
      <w:r>
        <w:br/>
      </w:r>
      <w:r>
        <w:rPr>
          <w:rFonts w:ascii="Times New Roman"/>
          <w:b w:val="false"/>
          <w:i w:val="false"/>
          <w:color w:val="000000"/>
          <w:sz w:val="28"/>
        </w:rPr>
        <w:t>
банктер, барлығы      100
</w:t>
      </w:r>
    </w:p>
    <w:p>
      <w:pPr>
        <w:spacing w:after="0"/>
        <w:ind w:left="0"/>
        <w:jc w:val="both"/>
      </w:pPr>
      <w:r>
        <w:rPr>
          <w:rFonts w:ascii="Times New Roman"/>
          <w:b w:val="false"/>
          <w:i w:val="false"/>
          <w:color w:val="000000"/>
          <w:sz w:val="28"/>
        </w:rPr>
        <w:t>
Банк операцияларының
</w:t>
      </w:r>
      <w:r>
        <w:br/>
      </w:r>
      <w:r>
        <w:rPr>
          <w:rFonts w:ascii="Times New Roman"/>
          <w:b w:val="false"/>
          <w:i w:val="false"/>
          <w:color w:val="000000"/>
          <w:sz w:val="28"/>
        </w:rPr>
        <w:t>
жекелеген түрлерін
</w:t>
      </w:r>
      <w:r>
        <w:br/>
      </w:r>
      <w:r>
        <w:rPr>
          <w:rFonts w:ascii="Times New Roman"/>
          <w:b w:val="false"/>
          <w:i w:val="false"/>
          <w:color w:val="000000"/>
          <w:sz w:val="28"/>
        </w:rPr>
        <w:t>
жүзеге асыратын
</w:t>
      </w:r>
      <w:r>
        <w:br/>
      </w:r>
      <w:r>
        <w:rPr>
          <w:rFonts w:ascii="Times New Roman"/>
          <w:b w:val="false"/>
          <w:i w:val="false"/>
          <w:color w:val="000000"/>
          <w:sz w:val="28"/>
        </w:rPr>
        <w:t>
ұйымдар, барлығы      200
</w:t>
      </w:r>
    </w:p>
    <w:p>
      <w:pPr>
        <w:spacing w:after="0"/>
        <w:ind w:left="0"/>
        <w:jc w:val="both"/>
      </w:pPr>
      <w:r>
        <w:rPr>
          <w:rFonts w:ascii="Times New Roman"/>
          <w:b w:val="false"/>
          <w:i w:val="false"/>
          <w:color w:val="000000"/>
          <w:sz w:val="28"/>
        </w:rPr>
        <w:t>
Республика бюджеті.
</w:t>
      </w:r>
      <w:r>
        <w:br/>
      </w:r>
      <w:r>
        <w:rPr>
          <w:rFonts w:ascii="Times New Roman"/>
          <w:b w:val="false"/>
          <w:i w:val="false"/>
          <w:color w:val="000000"/>
          <w:sz w:val="28"/>
        </w:rPr>
        <w:t>
нен қаржыландырыла.
</w:t>
      </w:r>
      <w:r>
        <w:br/>
      </w:r>
      <w:r>
        <w:rPr>
          <w:rFonts w:ascii="Times New Roman"/>
          <w:b w:val="false"/>
          <w:i w:val="false"/>
          <w:color w:val="000000"/>
          <w:sz w:val="28"/>
        </w:rPr>
        <w:t>
тын ұйымдар, барлығы  300
</w:t>
      </w:r>
    </w:p>
    <w:p>
      <w:pPr>
        <w:spacing w:after="0"/>
        <w:ind w:left="0"/>
        <w:jc w:val="both"/>
      </w:pPr>
      <w:r>
        <w:rPr>
          <w:rFonts w:ascii="Times New Roman"/>
          <w:b w:val="false"/>
          <w:i w:val="false"/>
          <w:color w:val="000000"/>
          <w:sz w:val="28"/>
        </w:rPr>
        <w:t>
Жергілікті бюджеттен
</w:t>
      </w:r>
      <w:r>
        <w:br/>
      </w:r>
      <w:r>
        <w:rPr>
          <w:rFonts w:ascii="Times New Roman"/>
          <w:b w:val="false"/>
          <w:i w:val="false"/>
          <w:color w:val="000000"/>
          <w:sz w:val="28"/>
        </w:rPr>
        <w:t>
қаржыландырылатын
</w:t>
      </w:r>
      <w:r>
        <w:br/>
      </w:r>
      <w:r>
        <w:rPr>
          <w:rFonts w:ascii="Times New Roman"/>
          <w:b w:val="false"/>
          <w:i w:val="false"/>
          <w:color w:val="000000"/>
          <w:sz w:val="28"/>
        </w:rPr>
        <w:t>
ұйымдар, барлығы      400
</w:t>
      </w:r>
    </w:p>
    <w:p>
      <w:pPr>
        <w:spacing w:after="0"/>
        <w:ind w:left="0"/>
        <w:jc w:val="both"/>
      </w:pPr>
      <w:r>
        <w:rPr>
          <w:rFonts w:ascii="Times New Roman"/>
          <w:b w:val="false"/>
          <w:i w:val="false"/>
          <w:color w:val="000000"/>
          <w:sz w:val="28"/>
        </w:rPr>
        <w:t>
Өзге ұйымдар          500
</w:t>
      </w:r>
    </w:p>
    <w:p>
      <w:pPr>
        <w:spacing w:after="0"/>
        <w:ind w:left="0"/>
        <w:jc w:val="both"/>
      </w:pPr>
      <w:r>
        <w:rPr>
          <w:rFonts w:ascii="Times New Roman"/>
          <w:b w:val="false"/>
          <w:i w:val="false"/>
          <w:color w:val="000000"/>
          <w:sz w:val="28"/>
        </w:rPr>
        <w:t>
Жиынтығы              600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Анықтама:
</w:t>
      </w:r>
    </w:p>
    <w:p>
      <w:pPr>
        <w:spacing w:after="0"/>
        <w:ind w:left="0"/>
        <w:jc w:val="both"/>
      </w:pPr>
      <w:r>
        <w:rPr>
          <w:rFonts w:ascii="Times New Roman"/>
          <w:b w:val="false"/>
          <w:i w:val="false"/>
          <w:color w:val="000000"/>
          <w:sz w:val="28"/>
        </w:rPr>
        <w:t>
     Төлемдердің орташа жиынтық көлемі
</w:t>
      </w:r>
      <w:r>
        <w:br/>
      </w:r>
      <w:r>
        <w:rPr>
          <w:rFonts w:ascii="Times New Roman"/>
          <w:b w:val="false"/>
          <w:i w:val="false"/>
          <w:color w:val="000000"/>
          <w:sz w:val="28"/>
        </w:rPr>
        <w:t>
     ____________________________________
</w:t>
      </w:r>
      <w:r>
        <w:br/>
      </w:r>
      <w:r>
        <w:rPr>
          <w:rFonts w:ascii="Times New Roman"/>
          <w:b w:val="false"/>
          <w:i w:val="false"/>
          <w:color w:val="000000"/>
          <w:sz w:val="28"/>
        </w:rPr>
        <w:t>
       Бұрынғы кезеңде      700
</w:t>
      </w:r>
      <w:r>
        <w:br/>
      </w:r>
      <w:r>
        <w:rPr>
          <w:rFonts w:ascii="Times New Roman"/>
          <w:b w:val="false"/>
          <w:i w:val="false"/>
          <w:color w:val="000000"/>
          <w:sz w:val="28"/>
        </w:rPr>
        <w:t>
       Есепті кезеңде       710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ұйымдардың қаржылық есеп пен  
</w:t>
      </w:r>
      <w:r>
        <w:br/>
      </w:r>
      <w:r>
        <w:rPr>
          <w:rFonts w:ascii="Times New Roman"/>
          <w:b w:val="false"/>
          <w:i w:val="false"/>
          <w:color w:val="000000"/>
          <w:sz w:val="28"/>
        </w:rPr>
        <w:t>
қаржылық есепке қосымша     
</w:t>
      </w:r>
      <w:r>
        <w:br/>
      </w:r>
      <w:r>
        <w:rPr>
          <w:rFonts w:ascii="Times New Roman"/>
          <w:b w:val="false"/>
          <w:i w:val="false"/>
          <w:color w:val="000000"/>
          <w:sz w:val="28"/>
        </w:rPr>
        <w:t>
мәліметтер беру тізбесі,    
</w:t>
      </w:r>
      <w:r>
        <w:br/>
      </w:r>
      <w:r>
        <w:rPr>
          <w:rFonts w:ascii="Times New Roman"/>
          <w:b w:val="false"/>
          <w:i w:val="false"/>
          <w:color w:val="000000"/>
          <w:sz w:val="28"/>
        </w:rPr>
        <w:t>
нысандары мен мерзімдері    
</w:t>
      </w:r>
      <w:r>
        <w:br/>
      </w:r>
      <w:r>
        <w:rPr>
          <w:rFonts w:ascii="Times New Roman"/>
          <w:b w:val="false"/>
          <w:i w:val="false"/>
          <w:color w:val="000000"/>
          <w:sz w:val="28"/>
        </w:rPr>
        <w:t>
туралы нұсқаулыққа        
</w:t>
      </w:r>
      <w:r>
        <w:br/>
      </w:r>
      <w:r>
        <w:rPr>
          <w:rFonts w:ascii="Times New Roman"/>
          <w:b w:val="false"/>
          <w:i w:val="false"/>
          <w:color w:val="000000"/>
          <w:sz w:val="28"/>
        </w:rPr>
        <w:t>
N 11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
</w:t>
      </w:r>
      <w:r>
        <w:br/>
      </w:r>
      <w:r>
        <w:rPr>
          <w:rFonts w:ascii="Times New Roman"/>
          <w:b w:val="false"/>
          <w:i w:val="false"/>
          <w:color w:val="000000"/>
          <w:sz w:val="28"/>
        </w:rPr>
        <w:t>
РНН нөмірі
</w:t>
      </w:r>
      <w:r>
        <w:br/>
      </w:r>
      <w:r>
        <w:rPr>
          <w:rFonts w:ascii="Times New Roman"/>
          <w:b w:val="false"/>
          <w:i w:val="false"/>
          <w:color w:val="000000"/>
          <w:sz w:val="28"/>
        </w:rPr>
        <w:t>
Тіркеу нөмірі
</w:t>
      </w:r>
      <w:r>
        <w:br/>
      </w:r>
      <w:r>
        <w:rPr>
          <w:rFonts w:ascii="Times New Roman"/>
          <w:b w:val="false"/>
          <w:i w:val="false"/>
          <w:color w:val="000000"/>
          <w:sz w:val="28"/>
        </w:rPr>
        <w:t>
Қызмет түрі
</w:t>
      </w:r>
      <w:r>
        <w:br/>
      </w:r>
      <w:r>
        <w:rPr>
          <w:rFonts w:ascii="Times New Roman"/>
          <w:b w:val="false"/>
          <w:i w:val="false"/>
          <w:color w:val="000000"/>
          <w:sz w:val="28"/>
        </w:rPr>
        <w:t>
Орналасқан жері
</w:t>
      </w:r>
      <w:r>
        <w:br/>
      </w: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Қабылданған аударымдарды орындау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(банк операцияларының жекелеген түрлерін жүзеге асыратын ұйымның
</w:t>
      </w:r>
      <w:r>
        <w:br/>
      </w:r>
      <w:r>
        <w:rPr>
          <w:rFonts w:ascii="Times New Roman"/>
          <w:b w:val="false"/>
          <w:i w:val="false"/>
          <w:color w:val="000000"/>
          <w:sz w:val="28"/>
        </w:rPr>
        <w:t>
толық атауы)
</w:t>
      </w:r>
      <w:r>
        <w:br/>
      </w:r>
      <w:r>
        <w:rPr>
          <w:rFonts w:ascii="Times New Roman"/>
          <w:b w:val="false"/>
          <w:i w:val="false"/>
          <w:color w:val="000000"/>
          <w:sz w:val="28"/>
        </w:rPr>
        <w:t>
"__" ________________________ жылғы жағдайы бойынша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Аударымды жөнелтуші|Сим.|Аударымдар бойынша   |Орындалған аударым.
</w:t>
      </w:r>
      <w:r>
        <w:br/>
      </w:r>
      <w:r>
        <w:rPr>
          <w:rFonts w:ascii="Times New Roman"/>
          <w:b w:val="false"/>
          <w:i w:val="false"/>
          <w:color w:val="000000"/>
          <w:sz w:val="28"/>
        </w:rPr>
        <w:t>
                  |волы|   қабылданған       |дардың жалпы сомасы
</w:t>
      </w:r>
      <w:r>
        <w:br/>
      </w:r>
      <w:r>
        <w:rPr>
          <w:rFonts w:ascii="Times New Roman"/>
          <w:b w:val="false"/>
          <w:i w:val="false"/>
          <w:color w:val="000000"/>
          <w:sz w:val="28"/>
        </w:rPr>
        <w:t>
                  |    | міндеттемелердің    |
</w:t>
      </w:r>
      <w:r>
        <w:br/>
      </w:r>
      <w:r>
        <w:rPr>
          <w:rFonts w:ascii="Times New Roman"/>
          <w:b w:val="false"/>
          <w:i w:val="false"/>
          <w:color w:val="000000"/>
          <w:sz w:val="28"/>
        </w:rPr>
        <w:t>
                  |    |   жалпы сомасы      |
</w:t>
      </w:r>
      <w:r>
        <w:br/>
      </w:r>
      <w:r>
        <w:rPr>
          <w:rFonts w:ascii="Times New Roman"/>
          <w:b w:val="false"/>
          <w:i w:val="false"/>
          <w:color w:val="000000"/>
          <w:sz w:val="28"/>
        </w:rPr>
        <w:t>
                  |    |_____________________|_____________________
</w:t>
      </w:r>
      <w:r>
        <w:br/>
      </w:r>
      <w:r>
        <w:rPr>
          <w:rFonts w:ascii="Times New Roman"/>
          <w:b w:val="false"/>
          <w:i w:val="false"/>
          <w:color w:val="000000"/>
          <w:sz w:val="28"/>
        </w:rPr>
        <w:t>
                  |    |Барлығы:|Оның ішінде |Барлығы:|Оның ішінде
</w:t>
      </w:r>
      <w:r>
        <w:br/>
      </w:r>
      <w:r>
        <w:rPr>
          <w:rFonts w:ascii="Times New Roman"/>
          <w:b w:val="false"/>
          <w:i w:val="false"/>
          <w:color w:val="000000"/>
          <w:sz w:val="28"/>
        </w:rPr>
        <w:t>
                  |    |        ____________ |        |___________
</w:t>
      </w:r>
      <w:r>
        <w:br/>
      </w:r>
      <w:r>
        <w:rPr>
          <w:rFonts w:ascii="Times New Roman"/>
          <w:b w:val="false"/>
          <w:i w:val="false"/>
          <w:color w:val="000000"/>
          <w:sz w:val="28"/>
        </w:rPr>
        <w:t>
                  |    |        |тең.|Шетел  |        |тең.|Шетел
</w:t>
      </w:r>
      <w:r>
        <w:br/>
      </w:r>
      <w:r>
        <w:rPr>
          <w:rFonts w:ascii="Times New Roman"/>
          <w:b w:val="false"/>
          <w:i w:val="false"/>
          <w:color w:val="000000"/>
          <w:sz w:val="28"/>
        </w:rPr>
        <w:t>
                  |    |        |ге. |валюта.|        |ге. |валюта.
</w:t>
      </w:r>
      <w:r>
        <w:br/>
      </w:r>
      <w:r>
        <w:rPr>
          <w:rFonts w:ascii="Times New Roman"/>
          <w:b w:val="false"/>
          <w:i w:val="false"/>
          <w:color w:val="000000"/>
          <w:sz w:val="28"/>
        </w:rPr>
        <w:t>
                  |    |        |мен |сында  |        |мен |сында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тұлғалар,      100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Екінші деңгейдегі  110
</w:t>
      </w:r>
      <w:r>
        <w:br/>
      </w:r>
      <w:r>
        <w:rPr>
          <w:rFonts w:ascii="Times New Roman"/>
          <w:b w:val="false"/>
          <w:i w:val="false"/>
          <w:color w:val="000000"/>
          <w:sz w:val="28"/>
        </w:rPr>
        <w:t>
банктер
</w:t>
      </w:r>
      <w:r>
        <w:br/>
      </w:r>
      <w:r>
        <w:rPr>
          <w:rFonts w:ascii="Times New Roman"/>
          <w:b w:val="false"/>
          <w:i w:val="false"/>
          <w:color w:val="000000"/>
          <w:sz w:val="28"/>
        </w:rPr>
        <w:t>
Банк операциялары. 120
</w:t>
      </w:r>
      <w:r>
        <w:br/>
      </w:r>
      <w:r>
        <w:rPr>
          <w:rFonts w:ascii="Times New Roman"/>
          <w:b w:val="false"/>
          <w:i w:val="false"/>
          <w:color w:val="000000"/>
          <w:sz w:val="28"/>
        </w:rPr>
        <w:t>
ның жекелеген
</w:t>
      </w:r>
      <w:r>
        <w:br/>
      </w:r>
      <w:r>
        <w:rPr>
          <w:rFonts w:ascii="Times New Roman"/>
          <w:b w:val="false"/>
          <w:i w:val="false"/>
          <w:color w:val="000000"/>
          <w:sz w:val="28"/>
        </w:rPr>
        <w:t>
түрлерін жүзеге
</w:t>
      </w:r>
      <w:r>
        <w:br/>
      </w:r>
      <w:r>
        <w:rPr>
          <w:rFonts w:ascii="Times New Roman"/>
          <w:b w:val="false"/>
          <w:i w:val="false"/>
          <w:color w:val="000000"/>
          <w:sz w:val="28"/>
        </w:rPr>
        <w:t>
асыратын ұйымдар
</w:t>
      </w:r>
      <w:r>
        <w:br/>
      </w:r>
      <w:r>
        <w:rPr>
          <w:rFonts w:ascii="Times New Roman"/>
          <w:b w:val="false"/>
          <w:i w:val="false"/>
          <w:color w:val="000000"/>
          <w:sz w:val="28"/>
        </w:rPr>
        <w:t>
Республикалық      130
</w:t>
      </w:r>
      <w:r>
        <w:br/>
      </w:r>
      <w:r>
        <w:rPr>
          <w:rFonts w:ascii="Times New Roman"/>
          <w:b w:val="false"/>
          <w:i w:val="false"/>
          <w:color w:val="000000"/>
          <w:sz w:val="28"/>
        </w:rPr>
        <w:t>
бюджеттен қаржы.
</w:t>
      </w:r>
      <w:r>
        <w:br/>
      </w:r>
      <w:r>
        <w:rPr>
          <w:rFonts w:ascii="Times New Roman"/>
          <w:b w:val="false"/>
          <w:i w:val="false"/>
          <w:color w:val="000000"/>
          <w:sz w:val="28"/>
        </w:rPr>
        <w:t>
ландырылатын
</w:t>
      </w:r>
      <w:r>
        <w:br/>
      </w:r>
      <w:r>
        <w:rPr>
          <w:rFonts w:ascii="Times New Roman"/>
          <w:b w:val="false"/>
          <w:i w:val="false"/>
          <w:color w:val="000000"/>
          <w:sz w:val="28"/>
        </w:rPr>
        <w:t>
ұйымдар
</w:t>
      </w:r>
      <w:r>
        <w:br/>
      </w:r>
      <w:r>
        <w:rPr>
          <w:rFonts w:ascii="Times New Roman"/>
          <w:b w:val="false"/>
          <w:i w:val="false"/>
          <w:color w:val="000000"/>
          <w:sz w:val="28"/>
        </w:rPr>
        <w:t>
Жергілікті бюджет. 140
</w:t>
      </w:r>
      <w:r>
        <w:br/>
      </w:r>
      <w:r>
        <w:rPr>
          <w:rFonts w:ascii="Times New Roman"/>
          <w:b w:val="false"/>
          <w:i w:val="false"/>
          <w:color w:val="000000"/>
          <w:sz w:val="28"/>
        </w:rPr>
        <w:t>
тен қаржыландыры.
</w:t>
      </w:r>
      <w:r>
        <w:br/>
      </w:r>
      <w:r>
        <w:rPr>
          <w:rFonts w:ascii="Times New Roman"/>
          <w:b w:val="false"/>
          <w:i w:val="false"/>
          <w:color w:val="000000"/>
          <w:sz w:val="28"/>
        </w:rPr>
        <w:t>
латын ұйымдар
</w:t>
      </w:r>
      <w:r>
        <w:br/>
      </w:r>
      <w:r>
        <w:rPr>
          <w:rFonts w:ascii="Times New Roman"/>
          <w:b w:val="false"/>
          <w:i w:val="false"/>
          <w:color w:val="000000"/>
          <w:sz w:val="28"/>
        </w:rPr>
        <w:t>
Басқа ұйымдар      150
</w:t>
      </w:r>
    </w:p>
    <w:p>
      <w:pPr>
        <w:spacing w:after="0"/>
        <w:ind w:left="0"/>
        <w:jc w:val="both"/>
      </w:pPr>
      <w:r>
        <w:rPr>
          <w:rFonts w:ascii="Times New Roman"/>
          <w:b w:val="false"/>
          <w:i w:val="false"/>
          <w:color w:val="000000"/>
          <w:sz w:val="28"/>
        </w:rPr>
        <w:t>
Жеке тұлғалар,       200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Заңды тұлғаны      210
</w:t>
      </w:r>
      <w:r>
        <w:br/>
      </w:r>
      <w:r>
        <w:rPr>
          <w:rFonts w:ascii="Times New Roman"/>
          <w:b w:val="false"/>
          <w:i w:val="false"/>
          <w:color w:val="000000"/>
          <w:sz w:val="28"/>
        </w:rPr>
        <w:t>
құрмастан кәсіп.
</w:t>
      </w:r>
      <w:r>
        <w:br/>
      </w:r>
      <w:r>
        <w:rPr>
          <w:rFonts w:ascii="Times New Roman"/>
          <w:b w:val="false"/>
          <w:i w:val="false"/>
          <w:color w:val="000000"/>
          <w:sz w:val="28"/>
        </w:rPr>
        <w:t>
керлік қызметті
</w:t>
      </w:r>
      <w:r>
        <w:br/>
      </w:r>
      <w:r>
        <w:rPr>
          <w:rFonts w:ascii="Times New Roman"/>
          <w:b w:val="false"/>
          <w:i w:val="false"/>
          <w:color w:val="000000"/>
          <w:sz w:val="28"/>
        </w:rPr>
        <w:t>
жүзеге асыратын
</w:t>
      </w:r>
      <w:r>
        <w:br/>
      </w:r>
      <w:r>
        <w:rPr>
          <w:rFonts w:ascii="Times New Roman"/>
          <w:b w:val="false"/>
          <w:i w:val="false"/>
          <w:color w:val="000000"/>
          <w:sz w:val="28"/>
        </w:rPr>
        <w:t>
тұлғалар
</w:t>
      </w:r>
      <w:r>
        <w:br/>
      </w:r>
      <w:r>
        <w:rPr>
          <w:rFonts w:ascii="Times New Roman"/>
          <w:b w:val="false"/>
          <w:i w:val="false"/>
          <w:color w:val="000000"/>
          <w:sz w:val="28"/>
        </w:rPr>
        <w:t>
Басқа заңды        220
</w:t>
      </w:r>
      <w:r>
        <w:br/>
      </w:r>
      <w:r>
        <w:rPr>
          <w:rFonts w:ascii="Times New Roman"/>
          <w:b w:val="false"/>
          <w:i w:val="false"/>
          <w:color w:val="000000"/>
          <w:sz w:val="28"/>
        </w:rPr>
        <w:t>
тұлғалар
</w:t>
      </w:r>
    </w:p>
    <w:p>
      <w:pPr>
        <w:spacing w:after="0"/>
        <w:ind w:left="0"/>
        <w:jc w:val="both"/>
      </w:pPr>
      <w:r>
        <w:rPr>
          <w:rFonts w:ascii="Times New Roman"/>
          <w:b w:val="false"/>
          <w:i w:val="false"/>
          <w:color w:val="000000"/>
          <w:sz w:val="28"/>
        </w:rPr>
        <w:t>
Жиынтығы             300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
</w:t>
      </w:r>
      <w:r>
        <w:br/>
      </w:r>
      <w:r>
        <w:rPr>
          <w:rFonts w:ascii="Times New Roman"/>
          <w:b w:val="false"/>
          <w:i w:val="false"/>
          <w:color w:val="000000"/>
          <w:sz w:val="28"/>
        </w:rPr>
        <w:t>
Аударымдар бойынша
</w:t>
      </w:r>
      <w:r>
        <w:br/>
      </w:r>
      <w:r>
        <w:rPr>
          <w:rFonts w:ascii="Times New Roman"/>
          <w:b w:val="false"/>
          <w:i w:val="false"/>
          <w:color w:val="000000"/>
          <w:sz w:val="28"/>
        </w:rPr>
        <w:t>
    орындалмаған
</w:t>
      </w:r>
      <w:r>
        <w:br/>
      </w:r>
      <w:r>
        <w:rPr>
          <w:rFonts w:ascii="Times New Roman"/>
          <w:b w:val="false"/>
          <w:i w:val="false"/>
          <w:color w:val="000000"/>
          <w:sz w:val="28"/>
        </w:rPr>
        <w:t>
  міндеттемелердің
</w:t>
      </w:r>
      <w:r>
        <w:br/>
      </w:r>
      <w:r>
        <w:rPr>
          <w:rFonts w:ascii="Times New Roman"/>
          <w:b w:val="false"/>
          <w:i w:val="false"/>
          <w:color w:val="000000"/>
          <w:sz w:val="28"/>
        </w:rPr>
        <w:t>
    жалпы сомасы
</w:t>
      </w:r>
      <w:r>
        <w:br/>
      </w:r>
      <w:r>
        <w:rPr>
          <w:rFonts w:ascii="Times New Roman"/>
          <w:b w:val="false"/>
          <w:i w:val="false"/>
          <w:color w:val="000000"/>
          <w:sz w:val="28"/>
        </w:rPr>
        <w:t>
__________________________
</w:t>
      </w:r>
      <w:r>
        <w:br/>
      </w:r>
      <w:r>
        <w:rPr>
          <w:rFonts w:ascii="Times New Roman"/>
          <w:b w:val="false"/>
          <w:i w:val="false"/>
          <w:color w:val="000000"/>
          <w:sz w:val="28"/>
        </w:rPr>
        <w:t>
Барлығы:|  Оның ішінде
</w:t>
      </w:r>
      <w:r>
        <w:br/>
      </w:r>
      <w:r>
        <w:rPr>
          <w:rFonts w:ascii="Times New Roman"/>
          <w:b w:val="false"/>
          <w:i w:val="false"/>
          <w:color w:val="000000"/>
          <w:sz w:val="28"/>
        </w:rPr>
        <w:t>
       |_________________
</w:t>
      </w:r>
      <w:r>
        <w:br/>
      </w:r>
      <w:r>
        <w:rPr>
          <w:rFonts w:ascii="Times New Roman"/>
          <w:b w:val="false"/>
          <w:i w:val="false"/>
          <w:color w:val="000000"/>
          <w:sz w:val="28"/>
        </w:rPr>
        <w:t>
       |теңге.| Шетел
</w:t>
      </w:r>
      <w:r>
        <w:br/>
      </w:r>
      <w:r>
        <w:rPr>
          <w:rFonts w:ascii="Times New Roman"/>
          <w:b w:val="false"/>
          <w:i w:val="false"/>
          <w:color w:val="000000"/>
          <w:sz w:val="28"/>
        </w:rPr>
        <w:t>
       |мен   | валютасы
</w:t>
      </w:r>
      <w:r>
        <w:br/>
      </w:r>
      <w:r>
        <w:rPr>
          <w:rFonts w:ascii="Times New Roman"/>
          <w:b w:val="false"/>
          <w:i w:val="false"/>
          <w:color w:val="000000"/>
          <w:sz w:val="28"/>
        </w:rPr>
        <w:t>
___________________________
</w:t>
      </w:r>
      <w:r>
        <w:br/>
      </w:r>
      <w:r>
        <w:rPr>
          <w:rFonts w:ascii="Times New Roman"/>
          <w:b w:val="false"/>
          <w:i w:val="false"/>
          <w:color w:val="000000"/>
          <w:sz w:val="28"/>
        </w:rPr>
        <w:t>
   9      10       11
</w:t>
      </w:r>
      <w:r>
        <w:br/>
      </w:r>
      <w:r>
        <w:rPr>
          <w:rFonts w:ascii="Times New Roman"/>
          <w:b w:val="false"/>
          <w:i w:val="false"/>
          <w:color w:val="000000"/>
          <w:sz w:val="28"/>
        </w:rPr>
        <w:t>
___________________________
</w:t>
      </w:r>
      <w:r>
        <w:br/>
      </w:r>
      <w:r>
        <w:rPr>
          <w:rFonts w:ascii="Times New Roman"/>
          <w:b w:val="false"/>
          <w:i w:val="false"/>
          <w:color w:val="000000"/>
          <w:sz w:val="28"/>
        </w:rPr>
        <w:t>
___________________________
</w:t>
      </w:r>
      <w:r>
        <w:br/>
      </w:r>
      <w:r>
        <w:rPr>
          <w:rFonts w:ascii="Times New Roman"/>
          <w:b w:val="false"/>
          <w:i w:val="false"/>
          <w:color w:val="000000"/>
          <w:sz w:val="28"/>
        </w:rPr>
        <w:t>
___________________________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w:t>
      </w:r>
      <w:r>
        <w:br/>
      </w:r>
      <w:r>
        <w:rPr>
          <w:rFonts w:ascii="Times New Roman"/>
          <w:b w:val="false"/>
          <w:i w:val="false"/>
          <w:color w:val="000000"/>
          <w:sz w:val="28"/>
        </w:rPr>
        <w:t>
ұйымдардың қаржылық есеп пен  
</w:t>
      </w:r>
      <w:r>
        <w:br/>
      </w:r>
      <w:r>
        <w:rPr>
          <w:rFonts w:ascii="Times New Roman"/>
          <w:b w:val="false"/>
          <w:i w:val="false"/>
          <w:color w:val="000000"/>
          <w:sz w:val="28"/>
        </w:rPr>
        <w:t>
қаржылық есепке қосымша     
</w:t>
      </w:r>
      <w:r>
        <w:br/>
      </w:r>
      <w:r>
        <w:rPr>
          <w:rFonts w:ascii="Times New Roman"/>
          <w:b w:val="false"/>
          <w:i w:val="false"/>
          <w:color w:val="000000"/>
          <w:sz w:val="28"/>
        </w:rPr>
        <w:t>
мәліметтер беру тізбесі,    
</w:t>
      </w:r>
      <w:r>
        <w:br/>
      </w:r>
      <w:r>
        <w:rPr>
          <w:rFonts w:ascii="Times New Roman"/>
          <w:b w:val="false"/>
          <w:i w:val="false"/>
          <w:color w:val="000000"/>
          <w:sz w:val="28"/>
        </w:rPr>
        <w:t>
нысандары мен мерзімдері    
</w:t>
      </w:r>
      <w:r>
        <w:br/>
      </w:r>
      <w:r>
        <w:rPr>
          <w:rFonts w:ascii="Times New Roman"/>
          <w:b w:val="false"/>
          <w:i w:val="false"/>
          <w:color w:val="000000"/>
          <w:sz w:val="28"/>
        </w:rPr>
        <w:t>
туралы нұсқаулыққа        
</w:t>
      </w:r>
      <w:r>
        <w:br/>
      </w: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Көңіл аударыңыз!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 Басқармасының 2004 жылғы 15 желтоқсандағы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Нұсқаулықтың 6-тармағы алынып тасталды, қаулы 2005 жылғы 1 ақпаннан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
</w:t>
      </w:r>
      <w:r>
        <w:br/>
      </w:r>
      <w:r>
        <w:rPr>
          <w:rFonts w:ascii="Times New Roman"/>
          <w:b w:val="false"/>
          <w:i w:val="false"/>
          <w:color w:val="000000"/>
          <w:sz w:val="28"/>
        </w:rPr>
        <w:t>
РНН нөмірі
</w:t>
      </w:r>
      <w:r>
        <w:br/>
      </w:r>
      <w:r>
        <w:rPr>
          <w:rFonts w:ascii="Times New Roman"/>
          <w:b w:val="false"/>
          <w:i w:val="false"/>
          <w:color w:val="000000"/>
          <w:sz w:val="28"/>
        </w:rPr>
        <w:t>
Тіркеу нөмірі
</w:t>
      </w:r>
      <w:r>
        <w:br/>
      </w:r>
      <w:r>
        <w:rPr>
          <w:rFonts w:ascii="Times New Roman"/>
          <w:b w:val="false"/>
          <w:i w:val="false"/>
          <w:color w:val="000000"/>
          <w:sz w:val="28"/>
        </w:rPr>
        <w:t>
Қызмет түрі
</w:t>
      </w:r>
      <w:r>
        <w:br/>
      </w:r>
      <w:r>
        <w:rPr>
          <w:rFonts w:ascii="Times New Roman"/>
          <w:b w:val="false"/>
          <w:i w:val="false"/>
          <w:color w:val="000000"/>
          <w:sz w:val="28"/>
        </w:rPr>
        <w:t>
Орналасқан жері
</w:t>
      </w:r>
      <w:r>
        <w:br/>
      </w:r>
      <w:r>
        <w:rPr>
          <w:rFonts w:ascii="Times New Roman"/>
          <w:b w:val="false"/>
          <w:i w:val="false"/>
          <w:color w:val="000000"/>
          <w:sz w:val="28"/>
        </w:rPr>
        <w:t>
_______________
</w:t>
      </w:r>
    </w:p>
    <w:p>
      <w:pPr>
        <w:spacing w:after="0"/>
        <w:ind w:left="0"/>
        <w:jc w:val="both"/>
      </w:pPr>
      <w:r>
        <w:rPr>
          <w:rFonts w:ascii="Times New Roman"/>
          <w:b w:val="false"/>
          <w:i w:val="false"/>
          <w:color w:val="000000"/>
          <w:sz w:val="28"/>
        </w:rPr>
        <w:t>
</w:t>
      </w:r>
      <w:r>
        <w:rPr>
          <w:rFonts w:ascii="Times New Roman"/>
          <w:b/>
          <w:i w:val="false"/>
          <w:color w:val="000000"/>
          <w:sz w:val="28"/>
        </w:rPr>
        <w:t>
Инкассация қызметі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(банк операцияларының жекелеген түрлерін жүзеге асыратын ұйымның
</w:t>
      </w:r>
      <w:r>
        <w:br/>
      </w:r>
      <w:r>
        <w:rPr>
          <w:rFonts w:ascii="Times New Roman"/>
          <w:b w:val="false"/>
          <w:i w:val="false"/>
          <w:color w:val="000000"/>
          <w:sz w:val="28"/>
        </w:rPr>
        <w:t>
толық атауы)
</w:t>
      </w:r>
      <w:r>
        <w:br/>
      </w:r>
      <w:r>
        <w:rPr>
          <w:rFonts w:ascii="Times New Roman"/>
          <w:b w:val="false"/>
          <w:i w:val="false"/>
          <w:color w:val="000000"/>
          <w:sz w:val="28"/>
        </w:rPr>
        <w:t>
"__" ________________________ жылғы жағдайы бойынша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Қарсы әріптестің|Сим.|    Көрсетілген қызмет (жолға шығу саны)
</w:t>
      </w:r>
      <w:r>
        <w:br/>
      </w:r>
      <w:r>
        <w:rPr>
          <w:rFonts w:ascii="Times New Roman"/>
          <w:b w:val="false"/>
          <w:i w:val="false"/>
          <w:color w:val="000000"/>
          <w:sz w:val="28"/>
        </w:rPr>
        <w:t>
     атауы     |вол |_____________________________________________
</w:t>
      </w:r>
      <w:r>
        <w:br/>
      </w:r>
      <w:r>
        <w:rPr>
          <w:rFonts w:ascii="Times New Roman"/>
          <w:b w:val="false"/>
          <w:i w:val="false"/>
          <w:color w:val="000000"/>
          <w:sz w:val="28"/>
        </w:rPr>
        <w:t>
               |    |Бар.|     Оның ішінде:
</w:t>
      </w:r>
      <w:r>
        <w:br/>
      </w:r>
      <w:r>
        <w:rPr>
          <w:rFonts w:ascii="Times New Roman"/>
          <w:b w:val="false"/>
          <w:i w:val="false"/>
          <w:color w:val="000000"/>
          <w:sz w:val="28"/>
        </w:rPr>
        <w:t>
               |    |лығы| ________________________________________
</w:t>
      </w:r>
      <w:r>
        <w:br/>
      </w:r>
      <w:r>
        <w:rPr>
          <w:rFonts w:ascii="Times New Roman"/>
          <w:b w:val="false"/>
          <w:i w:val="false"/>
          <w:color w:val="000000"/>
          <w:sz w:val="28"/>
        </w:rPr>
        <w:t>
               |    |    |Ақша |Жалақыны|Қолма- |Ақша |Басқа |Басқа
</w:t>
      </w:r>
      <w:r>
        <w:br/>
      </w:r>
      <w:r>
        <w:rPr>
          <w:rFonts w:ascii="Times New Roman"/>
          <w:b w:val="false"/>
          <w:i w:val="false"/>
          <w:color w:val="000000"/>
          <w:sz w:val="28"/>
        </w:rPr>
        <w:t>
               |    |    |алы. |төлеуге | қол   |тасы.|құнды.|қыз.
</w:t>
      </w:r>
      <w:r>
        <w:br/>
      </w:r>
      <w:r>
        <w:rPr>
          <w:rFonts w:ascii="Times New Roman"/>
          <w:b w:val="false"/>
          <w:i w:val="false"/>
          <w:color w:val="000000"/>
          <w:sz w:val="28"/>
        </w:rPr>
        <w:t>
               |    |    |мын  | қолма- |ақшамен|мал. | лық. |мет
</w:t>
      </w:r>
      <w:r>
        <w:br/>
      </w:r>
      <w:r>
        <w:rPr>
          <w:rFonts w:ascii="Times New Roman"/>
          <w:b w:val="false"/>
          <w:i w:val="false"/>
          <w:color w:val="000000"/>
          <w:sz w:val="28"/>
        </w:rPr>
        <w:t>
               |    |    |жинау|  қол   |кассир.|дау  |тарды |
</w:t>
      </w:r>
      <w:r>
        <w:br/>
      </w:r>
      <w:r>
        <w:rPr>
          <w:rFonts w:ascii="Times New Roman"/>
          <w:b w:val="false"/>
          <w:i w:val="false"/>
          <w:color w:val="000000"/>
          <w:sz w:val="28"/>
        </w:rPr>
        <w:t>
               |    |    |     |ақшаны  | лерге |     | тасы.|
</w:t>
      </w:r>
      <w:r>
        <w:br/>
      </w:r>
      <w:r>
        <w:rPr>
          <w:rFonts w:ascii="Times New Roman"/>
          <w:b w:val="false"/>
          <w:i w:val="false"/>
          <w:color w:val="000000"/>
          <w:sz w:val="28"/>
        </w:rPr>
        <w:t>
               |    |    |     |жеткізу |ілесіп |     |малдау|
</w:t>
      </w:r>
      <w:r>
        <w:br/>
      </w:r>
      <w:r>
        <w:rPr>
          <w:rFonts w:ascii="Times New Roman"/>
          <w:b w:val="false"/>
          <w:i w:val="false"/>
          <w:color w:val="000000"/>
          <w:sz w:val="28"/>
        </w:rPr>
        <w:t>
               |    |    |     |        | жүру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тұлғалар,  100
</w:t>
      </w:r>
      <w:r>
        <w:br/>
      </w:r>
      <w:r>
        <w:rPr>
          <w:rFonts w:ascii="Times New Roman"/>
          <w:b w:val="false"/>
          <w:i w:val="false"/>
          <w:color w:val="000000"/>
          <w:sz w:val="28"/>
        </w:rPr>
        <w:t>
барлығы
</w:t>
      </w:r>
      <w:r>
        <w:br/>
      </w:r>
      <w:r>
        <w:rPr>
          <w:rFonts w:ascii="Times New Roman"/>
          <w:b w:val="false"/>
          <w:i w:val="false"/>
          <w:color w:val="000000"/>
          <w:sz w:val="28"/>
        </w:rPr>
        <w:t>
Оның ішінде:
</w:t>
      </w:r>
      <w:r>
        <w:br/>
      </w:r>
      <w:r>
        <w:rPr>
          <w:rFonts w:ascii="Times New Roman"/>
          <w:b w:val="false"/>
          <w:i w:val="false"/>
          <w:color w:val="000000"/>
          <w:sz w:val="28"/>
        </w:rPr>
        <w:t>
Екінші деңгей. 110
</w:t>
      </w:r>
      <w:r>
        <w:br/>
      </w:r>
      <w:r>
        <w:rPr>
          <w:rFonts w:ascii="Times New Roman"/>
          <w:b w:val="false"/>
          <w:i w:val="false"/>
          <w:color w:val="000000"/>
          <w:sz w:val="28"/>
        </w:rPr>
        <w:t>
дегі банктер   120
</w:t>
      </w:r>
      <w:r>
        <w:br/>
      </w:r>
      <w:r>
        <w:rPr>
          <w:rFonts w:ascii="Times New Roman"/>
          <w:b w:val="false"/>
          <w:i w:val="false"/>
          <w:color w:val="000000"/>
          <w:sz w:val="28"/>
        </w:rPr>
        <w:t>
Банк операция.
</w:t>
      </w:r>
      <w:r>
        <w:br/>
      </w:r>
      <w:r>
        <w:rPr>
          <w:rFonts w:ascii="Times New Roman"/>
          <w:b w:val="false"/>
          <w:i w:val="false"/>
          <w:color w:val="000000"/>
          <w:sz w:val="28"/>
        </w:rPr>
        <w:t>
ларының жеке.
</w:t>
      </w:r>
      <w:r>
        <w:br/>
      </w:r>
      <w:r>
        <w:rPr>
          <w:rFonts w:ascii="Times New Roman"/>
          <w:b w:val="false"/>
          <w:i w:val="false"/>
          <w:color w:val="000000"/>
          <w:sz w:val="28"/>
        </w:rPr>
        <w:t>
леген түрле.
</w:t>
      </w:r>
      <w:r>
        <w:br/>
      </w:r>
      <w:r>
        <w:rPr>
          <w:rFonts w:ascii="Times New Roman"/>
          <w:b w:val="false"/>
          <w:i w:val="false"/>
          <w:color w:val="000000"/>
          <w:sz w:val="28"/>
        </w:rPr>
        <w:t>
рін жүзеге
</w:t>
      </w:r>
      <w:r>
        <w:br/>
      </w:r>
      <w:r>
        <w:rPr>
          <w:rFonts w:ascii="Times New Roman"/>
          <w:b w:val="false"/>
          <w:i w:val="false"/>
          <w:color w:val="000000"/>
          <w:sz w:val="28"/>
        </w:rPr>
        <w:t>
асыратын
</w:t>
      </w:r>
      <w:r>
        <w:br/>
      </w:r>
      <w:r>
        <w:rPr>
          <w:rFonts w:ascii="Times New Roman"/>
          <w:b w:val="false"/>
          <w:i w:val="false"/>
          <w:color w:val="000000"/>
          <w:sz w:val="28"/>
        </w:rPr>
        <w:t>
ұйымдар        130
</w:t>
      </w:r>
      <w:r>
        <w:br/>
      </w:r>
      <w:r>
        <w:rPr>
          <w:rFonts w:ascii="Times New Roman"/>
          <w:b w:val="false"/>
          <w:i w:val="false"/>
          <w:color w:val="000000"/>
          <w:sz w:val="28"/>
        </w:rPr>
        <w:t>
Республикалық
</w:t>
      </w:r>
      <w:r>
        <w:br/>
      </w:r>
      <w:r>
        <w:rPr>
          <w:rFonts w:ascii="Times New Roman"/>
          <w:b w:val="false"/>
          <w:i w:val="false"/>
          <w:color w:val="000000"/>
          <w:sz w:val="28"/>
        </w:rPr>
        <w:t>
бюджеттен
</w:t>
      </w:r>
      <w:r>
        <w:br/>
      </w:r>
      <w:r>
        <w:rPr>
          <w:rFonts w:ascii="Times New Roman"/>
          <w:b w:val="false"/>
          <w:i w:val="false"/>
          <w:color w:val="000000"/>
          <w:sz w:val="28"/>
        </w:rPr>
        <w:t>
қаржыландыры.
</w:t>
      </w:r>
      <w:r>
        <w:br/>
      </w:r>
      <w:r>
        <w:rPr>
          <w:rFonts w:ascii="Times New Roman"/>
          <w:b w:val="false"/>
          <w:i w:val="false"/>
          <w:color w:val="000000"/>
          <w:sz w:val="28"/>
        </w:rPr>
        <w:t>
латын ұйымдар  140
</w:t>
      </w:r>
      <w:r>
        <w:br/>
      </w:r>
      <w:r>
        <w:rPr>
          <w:rFonts w:ascii="Times New Roman"/>
          <w:b w:val="false"/>
          <w:i w:val="false"/>
          <w:color w:val="000000"/>
          <w:sz w:val="28"/>
        </w:rPr>
        <w:t>
Жергілікті
</w:t>
      </w:r>
      <w:r>
        <w:br/>
      </w:r>
      <w:r>
        <w:rPr>
          <w:rFonts w:ascii="Times New Roman"/>
          <w:b w:val="false"/>
          <w:i w:val="false"/>
          <w:color w:val="000000"/>
          <w:sz w:val="28"/>
        </w:rPr>
        <w:t>
бюджеттен
</w:t>
      </w:r>
      <w:r>
        <w:br/>
      </w:r>
      <w:r>
        <w:rPr>
          <w:rFonts w:ascii="Times New Roman"/>
          <w:b w:val="false"/>
          <w:i w:val="false"/>
          <w:color w:val="000000"/>
          <w:sz w:val="28"/>
        </w:rPr>
        <w:t>
қаржыландыры.
</w:t>
      </w:r>
      <w:r>
        <w:br/>
      </w:r>
      <w:r>
        <w:rPr>
          <w:rFonts w:ascii="Times New Roman"/>
          <w:b w:val="false"/>
          <w:i w:val="false"/>
          <w:color w:val="000000"/>
          <w:sz w:val="28"/>
        </w:rPr>
        <w:t>
латын ұйымдар  150
</w:t>
      </w:r>
      <w:r>
        <w:br/>
      </w:r>
      <w:r>
        <w:rPr>
          <w:rFonts w:ascii="Times New Roman"/>
          <w:b w:val="false"/>
          <w:i w:val="false"/>
          <w:color w:val="000000"/>
          <w:sz w:val="28"/>
        </w:rPr>
        <w:t>
Басқа ұйымдар
</w:t>
      </w:r>
      <w:r>
        <w:br/>
      </w:r>
      <w:r>
        <w:rPr>
          <w:rFonts w:ascii="Times New Roman"/>
          <w:b w:val="false"/>
          <w:i w:val="false"/>
          <w:color w:val="000000"/>
          <w:sz w:val="28"/>
        </w:rPr>
        <w:t>
Жеке тұлғалар,
</w:t>
      </w:r>
      <w:r>
        <w:br/>
      </w:r>
      <w:r>
        <w:rPr>
          <w:rFonts w:ascii="Times New Roman"/>
          <w:b w:val="false"/>
          <w:i w:val="false"/>
          <w:color w:val="000000"/>
          <w:sz w:val="28"/>
        </w:rPr>
        <w:t>
барлығы          200
</w:t>
      </w:r>
      <w:r>
        <w:br/>
      </w:r>
      <w:r>
        <w:rPr>
          <w:rFonts w:ascii="Times New Roman"/>
          <w:b w:val="false"/>
          <w:i w:val="false"/>
          <w:color w:val="000000"/>
          <w:sz w:val="28"/>
        </w:rPr>
        <w:t>
Оның ішінде:
</w:t>
      </w:r>
      <w:r>
        <w:br/>
      </w:r>
      <w:r>
        <w:rPr>
          <w:rFonts w:ascii="Times New Roman"/>
          <w:b w:val="false"/>
          <w:i w:val="false"/>
          <w:color w:val="000000"/>
          <w:sz w:val="28"/>
        </w:rPr>
        <w:t>
Заңды тұлғаны  210
</w:t>
      </w:r>
      <w:r>
        <w:br/>
      </w:r>
      <w:r>
        <w:rPr>
          <w:rFonts w:ascii="Times New Roman"/>
          <w:b w:val="false"/>
          <w:i w:val="false"/>
          <w:color w:val="000000"/>
          <w:sz w:val="28"/>
        </w:rPr>
        <w:t>
құрмастан
</w:t>
      </w:r>
      <w:r>
        <w:br/>
      </w:r>
      <w:r>
        <w:rPr>
          <w:rFonts w:ascii="Times New Roman"/>
          <w:b w:val="false"/>
          <w:i w:val="false"/>
          <w:color w:val="000000"/>
          <w:sz w:val="28"/>
        </w:rPr>
        <w:t>
кәсіпкерлік
</w:t>
      </w:r>
      <w:r>
        <w:br/>
      </w:r>
      <w:r>
        <w:rPr>
          <w:rFonts w:ascii="Times New Roman"/>
          <w:b w:val="false"/>
          <w:i w:val="false"/>
          <w:color w:val="000000"/>
          <w:sz w:val="28"/>
        </w:rPr>
        <w:t>
қызметті
</w:t>
      </w:r>
      <w:r>
        <w:br/>
      </w:r>
      <w:r>
        <w:rPr>
          <w:rFonts w:ascii="Times New Roman"/>
          <w:b w:val="false"/>
          <w:i w:val="false"/>
          <w:color w:val="000000"/>
          <w:sz w:val="28"/>
        </w:rPr>
        <w:t>
жүзеге асыратын
</w:t>
      </w:r>
      <w:r>
        <w:br/>
      </w:r>
      <w:r>
        <w:rPr>
          <w:rFonts w:ascii="Times New Roman"/>
          <w:b w:val="false"/>
          <w:i w:val="false"/>
          <w:color w:val="000000"/>
          <w:sz w:val="28"/>
        </w:rPr>
        <w:t>
тұлғалар
</w:t>
      </w:r>
      <w:r>
        <w:br/>
      </w:r>
      <w:r>
        <w:rPr>
          <w:rFonts w:ascii="Times New Roman"/>
          <w:b w:val="false"/>
          <w:i w:val="false"/>
          <w:color w:val="000000"/>
          <w:sz w:val="28"/>
        </w:rPr>
        <w:t>
Басқа заңды
</w:t>
      </w:r>
      <w:r>
        <w:br/>
      </w:r>
      <w:r>
        <w:rPr>
          <w:rFonts w:ascii="Times New Roman"/>
          <w:b w:val="false"/>
          <w:i w:val="false"/>
          <w:color w:val="000000"/>
          <w:sz w:val="28"/>
        </w:rPr>
        <w:t>
тұлғалар         220
</w:t>
      </w:r>
    </w:p>
    <w:p>
      <w:pPr>
        <w:spacing w:after="0"/>
        <w:ind w:left="0"/>
        <w:jc w:val="both"/>
      </w:pPr>
      <w:r>
        <w:rPr>
          <w:rFonts w:ascii="Times New Roman"/>
          <w:b w:val="false"/>
          <w:i w:val="false"/>
          <w:color w:val="000000"/>
          <w:sz w:val="28"/>
        </w:rPr>
        <w:t>
Жиынтығы         300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Тасымалданған құндылықтар
</w:t>
      </w:r>
      <w:r>
        <w:br/>
      </w:r>
      <w:r>
        <w:rPr>
          <w:rFonts w:ascii="Times New Roman"/>
          <w:b w:val="false"/>
          <w:i w:val="false"/>
          <w:color w:val="000000"/>
          <w:sz w:val="28"/>
        </w:rPr>
        <w:t>
          (сомасы, мың теңгемен)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барлығы|     Оның ішінде:
</w:t>
      </w:r>
      <w:r>
        <w:br/>
      </w:r>
      <w:r>
        <w:rPr>
          <w:rFonts w:ascii="Times New Roman"/>
          <w:b w:val="false"/>
          <w:i w:val="false"/>
          <w:color w:val="000000"/>
          <w:sz w:val="28"/>
        </w:rPr>
        <w:t>
      |________________________________________
</w:t>
      </w:r>
      <w:r>
        <w:br/>
      </w:r>
      <w:r>
        <w:rPr>
          <w:rFonts w:ascii="Times New Roman"/>
          <w:b w:val="false"/>
          <w:i w:val="false"/>
          <w:color w:val="000000"/>
          <w:sz w:val="28"/>
        </w:rPr>
        <w:t>
      |Теңге.| Шетел    |  Қымбат    |Басқа
</w:t>
      </w:r>
      <w:r>
        <w:br/>
      </w:r>
      <w:r>
        <w:rPr>
          <w:rFonts w:ascii="Times New Roman"/>
          <w:b w:val="false"/>
          <w:i w:val="false"/>
          <w:color w:val="000000"/>
          <w:sz w:val="28"/>
        </w:rPr>
        <w:t>
      |мен   | валюта.  | металдар   |бағалы
</w:t>
      </w:r>
      <w:r>
        <w:br/>
      </w:r>
      <w:r>
        <w:rPr>
          <w:rFonts w:ascii="Times New Roman"/>
          <w:b w:val="false"/>
          <w:i w:val="false"/>
          <w:color w:val="000000"/>
          <w:sz w:val="28"/>
        </w:rPr>
        <w:t>
      |ақша  |сында ақша| және олар. |  жүк
</w:t>
      </w:r>
      <w:r>
        <w:br/>
      </w:r>
      <w:r>
        <w:rPr>
          <w:rFonts w:ascii="Times New Roman"/>
          <w:b w:val="false"/>
          <w:i w:val="false"/>
          <w:color w:val="000000"/>
          <w:sz w:val="28"/>
        </w:rPr>
        <w:t>
      |      |(рынок.   |дан жасалған|(бағалау
</w:t>
      </w:r>
      <w:r>
        <w:br/>
      </w:r>
      <w:r>
        <w:rPr>
          <w:rFonts w:ascii="Times New Roman"/>
          <w:b w:val="false"/>
          <w:i w:val="false"/>
          <w:color w:val="000000"/>
          <w:sz w:val="28"/>
        </w:rPr>
        <w:t>
      |      |тық бағамы| бұйымдар   |  құны
</w:t>
      </w:r>
      <w:r>
        <w:br/>
      </w:r>
      <w:r>
        <w:rPr>
          <w:rFonts w:ascii="Times New Roman"/>
          <w:b w:val="false"/>
          <w:i w:val="false"/>
          <w:color w:val="000000"/>
          <w:sz w:val="28"/>
        </w:rPr>
        <w:t>
      |      |бойынша)  | (бағалау   |бойынша)
</w:t>
      </w:r>
      <w:r>
        <w:br/>
      </w:r>
      <w:r>
        <w:rPr>
          <w:rFonts w:ascii="Times New Roman"/>
          <w:b w:val="false"/>
          <w:i w:val="false"/>
          <w:color w:val="000000"/>
          <w:sz w:val="28"/>
        </w:rPr>
        <w:t>
      |      |          |  құны      |
</w:t>
      </w:r>
      <w:r>
        <w:br/>
      </w:r>
      <w:r>
        <w:rPr>
          <w:rFonts w:ascii="Times New Roman"/>
          <w:b w:val="false"/>
          <w:i w:val="false"/>
          <w:color w:val="000000"/>
          <w:sz w:val="28"/>
        </w:rPr>
        <w:t>
      |      |          | бойынша)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10      11       12          13          14
</w:t>
      </w:r>
      <w:r>
        <w:br/>
      </w: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Анықтама:
</w:t>
      </w:r>
      <w:r>
        <w:br/>
      </w:r>
      <w:r>
        <w:rPr>
          <w:rFonts w:ascii="Times New Roman"/>
          <w:b w:val="false"/>
          <w:i w:val="false"/>
          <w:color w:val="000000"/>
          <w:sz w:val="28"/>
        </w:rPr>
        <w:t>
___________________________________
</w:t>
      </w:r>
      <w:r>
        <w:br/>
      </w:r>
      <w:r>
        <w:rPr>
          <w:rFonts w:ascii="Times New Roman"/>
          <w:b w:val="false"/>
          <w:i w:val="false"/>
          <w:color w:val="000000"/>
          <w:sz w:val="28"/>
        </w:rPr>
        <w:t>
Сапар жүру (бірлік)    |400|
</w:t>
      </w:r>
      <w:r>
        <w:br/>
      </w:r>
      <w:r>
        <w:rPr>
          <w:rFonts w:ascii="Times New Roman"/>
          <w:b w:val="false"/>
          <w:i w:val="false"/>
          <w:color w:val="000000"/>
          <w:sz w:val="28"/>
        </w:rPr>
        <w:t>
Оның ішінде, жұмсалған |   |
</w:t>
      </w:r>
      <w:r>
        <w:br/>
      </w:r>
      <w:r>
        <w:rPr>
          <w:rFonts w:ascii="Times New Roman"/>
          <w:b w:val="false"/>
          <w:i w:val="false"/>
          <w:color w:val="000000"/>
          <w:sz w:val="28"/>
        </w:rPr>
        <w:t>
уақыт (адам/күн)       |410|
</w:t>
      </w:r>
      <w:r>
        <w:br/>
      </w: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