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7ed9" w14:textId="10b7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банктерінің  реттеуші есебінің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23 желтоқсандағы N 507 бұйрығы. Қазақстан Республикасы Әділет министрлігінде 2003 жылғы 29 қаңтарда тіркелді. Тіркеу N 2143. Қаулының күші жойылды - ҚР Қаржы нарығын және қаржы ұйымдарын реттеу мен қадағалау агенттігі Басқармасының 2006 жылғы 25 желтоқсандағы N 300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4-тармағынан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екінші деңгейдегі банктерінің реттеуші есебінің тізбесі, нысандары және ұсыну мерзімдері туралы нұсқаулық бекітілсін.
</w:t>
      </w:r>
      <w:r>
        <w:br/>
      </w:r>
      <w:r>
        <w:rPr>
          <w:rFonts w:ascii="Times New Roman"/>
          <w:b w:val="false"/>
          <w:i w:val="false"/>
          <w:color w:val="000000"/>
          <w:sz w:val="28"/>
        </w:rPr>
        <w:t>
     2. Осы қаулы 2003 жылғы 1 сәуірден бастап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екінші деңгейдегі банктерге жіберсін.
</w:t>
      </w:r>
      <w:r>
        <w:br/>
      </w:r>
      <w:r>
        <w:rPr>
          <w:rFonts w:ascii="Times New Roman"/>
          <w:b w:val="false"/>
          <w:i w:val="false"/>
          <w:color w:val="000000"/>
          <w:sz w:val="28"/>
        </w:rPr>
        <w:t>
     4. Ақпарат технологиясы департаменті (Молчанов С.Н.) Қаржылық қадағалау департаментімен (Бахмутова Е.Л.) бірлесіп 2003 жылғы 1 шілдеге дейін "Екінші деңгейдегі банктерден есеп-статистикалық ақпаратты жинау және өңдеу" шағын жүйесінің бағдарламалық қамтамасыз етуін пысықтайтын болсын.
</w:t>
      </w:r>
      <w:r>
        <w:br/>
      </w:r>
      <w:r>
        <w:rPr>
          <w:rFonts w:ascii="Times New Roman"/>
          <w:b w:val="false"/>
          <w:i w:val="false"/>
          <w:color w:val="000000"/>
          <w:sz w:val="28"/>
        </w:rPr>
        <w:t>
     5. Осы қаулы күшіне енген күннен бастап Қазақстан Республикасының Ұлттық Банкі Басқармасының "Екінші деңгейдегі банктердің тоқсан сайынғы қаржылық (реттеуші) есебінің нысаны, оны жасау және ұсыну мерзімдері мен тәртібі туралы" Ереже жөнінде" 1997 жылғы 29 тамыздағы N 312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369 тіркелген, Қазақстан Республикасы Ұлттық Банкінің "Қазақстан Ұлттық Банкінің Хабаршысы" және "Вестник Национального Банка Казахстана" басылымдарында 1997 жылғы 6 қазан-2 қарашада жарияланған) күші жойылды деп танылсын.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        
</w:t>
      </w:r>
      <w:r>
        <w:br/>
      </w:r>
      <w:r>
        <w:rPr>
          <w:rFonts w:ascii="Times New Roman"/>
          <w:b w:val="false"/>
          <w:i w:val="false"/>
          <w:color w:val="000000"/>
          <w:sz w:val="28"/>
        </w:rPr>
        <w:t>
бекіту туралы"          
</w:t>
      </w:r>
      <w:r>
        <w:br/>
      </w:r>
      <w:r>
        <w:rPr>
          <w:rFonts w:ascii="Times New Roman"/>
          <w:b w:val="false"/>
          <w:i w:val="false"/>
          <w:color w:val="000000"/>
          <w:sz w:val="28"/>
        </w:rPr>
        <w:t>
2002 жылғы 23 желтоқсандағы   
</w:t>
      </w:r>
      <w:r>
        <w:br/>
      </w:r>
      <w:r>
        <w:rPr>
          <w:rFonts w:ascii="Times New Roman"/>
          <w:b w:val="false"/>
          <w:i w:val="false"/>
          <w:color w:val="000000"/>
          <w:sz w:val="28"/>
        </w:rPr>
        <w:t>
N 507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екінші деңгейдегі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банктерінің реттеуші есебінің тізбесі, нысандары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ұсыну мерзімдері туралы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w:t>
      </w:r>
      <w:r>
        <w:rPr>
          <w:rFonts w:ascii="Times New Roman"/>
          <w:b w:val="false"/>
          <w:i w:val="false"/>
          <w:color w:val="000000"/>
          <w:sz w:val="28"/>
        </w:rPr>
        <w:t xml:space="preserve"> "Қаржы </w:t>
      </w:r>
      <w:r>
        <w:rPr>
          <w:rFonts w:ascii="Times New Roman"/>
          <w:b w:val="false"/>
          <w:i w:val="false"/>
          <w:color w:val="000000"/>
          <w:sz w:val="28"/>
        </w:rPr>
        <w:t>
 рыногын және қаржы ұйымдарын мемлекеттік реттеу мен қадағалау туралы", "Қазақстан Республикасындағы банктер және банк қызметі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әзірленді және халықаралық стандарттарға сәйкес келетін нысандардың тізбелерін және екінші деңгейдегі банктердің (бұдан әрі - банктер) реттеуші есебін қаржы рыногын және қаржылық ұйымдарды реттеу мен қадағалауды жүзеге асыратын мемлекеттік орган (бұдан әрі - уәкілетті орган) ұсыну мерзімдерін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Ұлттық Банкі Басқармасының 2003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Реттеуші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 өзінің барлық филиалдары туралы деректерді қоса алғанда, банктің қаржылық жай-күйі және оның қызметінің нәтижелері туралы деректері бар реттеуші есепті белгіленген 1-14 қосымшаларға сәйкес уәкілетті органға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2003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реттеуші есепті уәкілетті органға есепті тоқсаннан кейінгі айдың жиырмасынан кешіктірмей тоқсан сайын ұсынады. Егер реттеуші есепті ұсынатын күн жұмыс күні болмаса, банк реттеуші есепті электрондық тасымалдағышта содан кейінгі жұмыс күнінде ұсынуға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2003 жылғы 6 желтоқсандағы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Төртінші тоқсанның реттеуші есебі (ішкі банктік операциялар бойынша қорытынды айналымдарды есепке ала отырып) бірінші ақпаннан кешіктірілмей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Тоқсан сайын жасалатын қағаз жазбадағы реттеушi есепке бiрiншi басшы немесе оның орнындағы адам, бас бухгалтер қол қойып, мөрмен куәландырылады және банкте сақталады. Банк уәкiлеттi органның талап етуi бойынша сұратуды алған күннен бастап екi жұмыс күнiнен кешiктiрмей реттеушi есептi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Электрондық тасымалдағыштағы реттеушi есеп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Электрондық тасымалдағышта ұсынылатын деректердiң қағаз жазбадағы деректермен сәйкестiгiн банктiң басшысы немесе оның орнындағы адамы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5-6-тармақтар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 ұсынған тiркеушi есепте толық емес немесе күмәндi ақпараттар анықталған кезде уәкiлеттi орган ол жайында банктi хабардар етедi. Банк уәкiлеттi органның хабарландыруын алған күннен бастап бiр жұмыс күнiнен кешiктiрмей уәкiлеттi органның ескертулерiн ескере отырып, электрондық тасымалдағышта пысықталған есептi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Реттеуші есептегі деректер мың теңгемен көрсетіледі. 500-ден кем сан есепте нольге дейін, 500 және одан көп сан - мыңға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 осы Нұсқаулықтың 3-тармағында көрсетілген реттеуші есепті ұсынбағаны немесе ұсыну мерзімін бұзғаны, сондай-ақ толық емес және шынайы емес ақпарат ұсынғаны үшін Қазақстан Республикасының қолданылып жүрген заңдарына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Нұсқаулықпен реттелмеген мәселелер Қазақстан Республикасының қолданылып жүрген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өзгерту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Ұлттық Банкі Басқармасының 2003 жылғы 6 желтоқсандағы N 431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қадағалау агенттігі Басқармасының 2006 жылғы 25 наурыздағы N 72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Жиынтық баланстық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(бұдан әрі - ҚЖК)
</w:t>
      </w:r>
      <w:r>
        <w:rPr>
          <w:rFonts w:ascii="Times New Roman"/>
          <w:b w:val="false"/>
          <w:i w:val="false"/>
          <w:color w:val="000000"/>
          <w:sz w:val="28"/>
        </w:rPr>
        <w:t>
</w:t>
      </w:r>
      <w:r>
        <w:br/>
      </w:r>
      <w:r>
        <w:rPr>
          <w:rFonts w:ascii="Times New Roman"/>
          <w:b w:val="false"/>
          <w:i w:val="false"/>
          <w:color w:val="000000"/>
          <w:sz w:val="28"/>
        </w:rPr>
        <w:t>
                  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200___ жылғы "____" "_____________"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_____________________________
</w:t>
      </w:r>
      <w:r>
        <w:br/>
      </w:r>
      <w:r>
        <w:rPr>
          <w:rFonts w:ascii="Times New Roman"/>
          <w:b w:val="false"/>
          <w:i w:val="false"/>
          <w:color w:val="000000"/>
          <w:sz w:val="28"/>
        </w:rPr>
        <w:t>
                                     Барлығы        Оның ішінде
</w:t>
      </w:r>
      <w:r>
        <w:br/>
      </w:r>
      <w:r>
        <w:rPr>
          <w:rFonts w:ascii="Times New Roman"/>
          <w:b w:val="false"/>
          <w:i w:val="false"/>
          <w:color w:val="000000"/>
          <w:sz w:val="28"/>
        </w:rPr>
        <w:t>
                                                 шетел валютасымен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ақша                         ҚЖК 10 |     ҚЖК 11 |
</w:t>
      </w:r>
      <w:r>
        <w:br/>
      </w:r>
      <w:r>
        <w:rPr>
          <w:rFonts w:ascii="Times New Roman"/>
          <w:b w:val="false"/>
          <w:i w:val="false"/>
          <w:color w:val="000000"/>
          <w:sz w:val="28"/>
        </w:rPr>
        <w:t>
Тазартылған қымбат металдар            ҚЖК 12 |     ҚЖК 13 |
</w:t>
      </w:r>
      <w:r>
        <w:br/>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Банкіндегі салымдар                    ҚЖК 14 |     ҚЖК 15 |
</w:t>
      </w:r>
      <w:r>
        <w:br/>
      </w:r>
      <w:r>
        <w:rPr>
          <w:rFonts w:ascii="Times New Roman"/>
          <w:b w:val="false"/>
          <w:i w:val="false"/>
          <w:color w:val="000000"/>
          <w:sz w:val="28"/>
        </w:rPr>
        <w:t>
Басқа банктерде орналастырылған
</w:t>
      </w:r>
      <w:r>
        <w:br/>
      </w:r>
      <w:r>
        <w:rPr>
          <w:rFonts w:ascii="Times New Roman"/>
          <w:b w:val="false"/>
          <w:i w:val="false"/>
          <w:color w:val="000000"/>
          <w:sz w:val="28"/>
        </w:rPr>
        <w:t>
салымдар                               ҚЖК 16 |     ҚЖК 17 |
</w:t>
      </w:r>
      <w:r>
        <w:br/>
      </w:r>
      <w:r>
        <w:rPr>
          <w:rFonts w:ascii="Times New Roman"/>
          <w:b w:val="false"/>
          <w:i w:val="false"/>
          <w:color w:val="000000"/>
          <w:sz w:val="28"/>
        </w:rPr>
        <w:t>
 Минус: салымдар бойынша
</w:t>
      </w:r>
      <w:r>
        <w:br/>
      </w:r>
      <w:r>
        <w:rPr>
          <w:rFonts w:ascii="Times New Roman"/>
          <w:b w:val="false"/>
          <w:i w:val="false"/>
          <w:color w:val="000000"/>
          <w:sz w:val="28"/>
        </w:rPr>
        <w:t>
шығындарды жабуға арналған резерв      ҚЖК 160|     ҚЖК 170|
</w:t>
      </w:r>
      <w:r>
        <w:br/>
      </w:r>
      <w:r>
        <w:rPr>
          <w:rFonts w:ascii="Times New Roman"/>
          <w:b w:val="false"/>
          <w:i w:val="false"/>
          <w:color w:val="000000"/>
          <w:sz w:val="28"/>
        </w:rPr>
        <w:t>
Банктің нетто салымдары                ҚЖК 18 |     ҚЖК 19 |
</w:t>
      </w:r>
      <w:r>
        <w:br/>
      </w:r>
      <w:r>
        <w:rPr>
          <w:rFonts w:ascii="Times New Roman"/>
          <w:b w:val="false"/>
          <w:i w:val="false"/>
          <w:color w:val="000000"/>
          <w:sz w:val="28"/>
        </w:rPr>
        <w:t>
Бағалы қағаздармен "кері РЕПО"
</w:t>
      </w:r>
      <w:r>
        <w:br/>
      </w:r>
      <w:r>
        <w:rPr>
          <w:rFonts w:ascii="Times New Roman"/>
          <w:b w:val="false"/>
          <w:i w:val="false"/>
          <w:color w:val="000000"/>
          <w:sz w:val="28"/>
        </w:rPr>
        <w:t>
операциялары                           ҚЖК 20 |     ҚЖК 21 |
</w:t>
      </w:r>
      <w:r>
        <w:br/>
      </w:r>
      <w:r>
        <w:rPr>
          <w:rFonts w:ascii="Times New Roman"/>
          <w:b w:val="false"/>
          <w:i w:val="false"/>
          <w:color w:val="000000"/>
          <w:sz w:val="28"/>
        </w:rPr>
        <w:t>
Банк портфеліндегі бағалы қағаздар:    ҚЖК 22 |     ҚЖК 23 |
</w:t>
      </w:r>
      <w:r>
        <w:br/>
      </w:r>
      <w:r>
        <w:rPr>
          <w:rFonts w:ascii="Times New Roman"/>
          <w:b w:val="false"/>
          <w:i w:val="false"/>
          <w:color w:val="000000"/>
          <w:sz w:val="28"/>
        </w:rPr>
        <w:t>
 Минус: бағалы қағаздар бойынша
</w:t>
      </w:r>
      <w:r>
        <w:br/>
      </w:r>
      <w:r>
        <w:rPr>
          <w:rFonts w:ascii="Times New Roman"/>
          <w:b w:val="false"/>
          <w:i w:val="false"/>
          <w:color w:val="000000"/>
          <w:sz w:val="28"/>
        </w:rPr>
        <w:t>
шығындарды жабуға арналған резерв      ҚЖК 220|     ҚЖК 230|
</w:t>
      </w:r>
      <w:r>
        <w:br/>
      </w:r>
      <w:r>
        <w:rPr>
          <w:rFonts w:ascii="Times New Roman"/>
          <w:b w:val="false"/>
          <w:i w:val="false"/>
          <w:color w:val="000000"/>
          <w:sz w:val="28"/>
        </w:rPr>
        <w:t>
Нетто бағалы қағаздар                  ҚЖК 24 |     ҚЖК 25 |
</w:t>
      </w:r>
      <w:r>
        <w:br/>
      </w:r>
      <w:r>
        <w:rPr>
          <w:rFonts w:ascii="Times New Roman"/>
          <w:b w:val="false"/>
          <w:i w:val="false"/>
          <w:color w:val="000000"/>
          <w:sz w:val="28"/>
        </w:rPr>
        <w:t>
Жиынтығы, заемдар                      ҚЖК 26 |     ҚЖК 27 |
</w:t>
      </w:r>
      <w:r>
        <w:br/>
      </w:r>
      <w:r>
        <w:rPr>
          <w:rFonts w:ascii="Times New Roman"/>
          <w:b w:val="false"/>
          <w:i w:val="false"/>
          <w:color w:val="000000"/>
          <w:sz w:val="28"/>
        </w:rPr>
        <w:t>
 Минус: заемдар бойынша шығындарды
</w:t>
      </w:r>
      <w:r>
        <w:br/>
      </w:r>
      <w:r>
        <w:rPr>
          <w:rFonts w:ascii="Times New Roman"/>
          <w:b w:val="false"/>
          <w:i w:val="false"/>
          <w:color w:val="000000"/>
          <w:sz w:val="28"/>
        </w:rPr>
        <w:t>
жабуға резерв                          ҚЖК 260|     ҚЖК 270|
</w:t>
      </w:r>
      <w:r>
        <w:br/>
      </w:r>
      <w:r>
        <w:rPr>
          <w:rFonts w:ascii="Times New Roman"/>
          <w:b w:val="false"/>
          <w:i w:val="false"/>
          <w:color w:val="000000"/>
          <w:sz w:val="28"/>
        </w:rPr>
        <w:t>
Нетто заемдар                          ҚЖК 28 |     ҚЖК 29 |
</w:t>
      </w:r>
      <w:r>
        <w:br/>
      </w:r>
      <w:r>
        <w:rPr>
          <w:rFonts w:ascii="Times New Roman"/>
          <w:b w:val="false"/>
          <w:i w:val="false"/>
          <w:color w:val="000000"/>
          <w:sz w:val="28"/>
        </w:rPr>
        <w:t>
Капиталға инвестициялар және
</w:t>
      </w:r>
      <w:r>
        <w:br/>
      </w:r>
      <w:r>
        <w:rPr>
          <w:rFonts w:ascii="Times New Roman"/>
          <w:b w:val="false"/>
          <w:i w:val="false"/>
          <w:color w:val="000000"/>
          <w:sz w:val="28"/>
        </w:rPr>
        <w:t>
реттелген борыш                        ҚЖК 30 |     ҚЖК 31 |
</w:t>
      </w:r>
      <w:r>
        <w:br/>
      </w:r>
      <w:r>
        <w:rPr>
          <w:rFonts w:ascii="Times New Roman"/>
          <w:b w:val="false"/>
          <w:i w:val="false"/>
          <w:color w:val="000000"/>
          <w:sz w:val="28"/>
        </w:rPr>
        <w:t>
Негізгі құрал-жабдықтар
</w:t>
      </w:r>
      <w:r>
        <w:br/>
      </w:r>
      <w:r>
        <w:rPr>
          <w:rFonts w:ascii="Times New Roman"/>
          <w:b w:val="false"/>
          <w:i w:val="false"/>
          <w:color w:val="000000"/>
          <w:sz w:val="28"/>
        </w:rPr>
        <w:t>
(амортизацияны есептемегенде)          ҚЖК 32 |     ҚЖК 33 |
</w:t>
      </w:r>
      <w:r>
        <w:br/>
      </w:r>
      <w:r>
        <w:rPr>
          <w:rFonts w:ascii="Times New Roman"/>
          <w:b w:val="false"/>
          <w:i w:val="false"/>
          <w:color w:val="000000"/>
          <w:sz w:val="28"/>
        </w:rPr>
        <w:t>
Материалдық емес активтер
</w:t>
      </w:r>
      <w:r>
        <w:br/>
      </w:r>
      <w:r>
        <w:rPr>
          <w:rFonts w:ascii="Times New Roman"/>
          <w:b w:val="false"/>
          <w:i w:val="false"/>
          <w:color w:val="000000"/>
          <w:sz w:val="28"/>
        </w:rPr>
        <w:t>
(амортизацияны есептемегенде)          ҚЖК 34 |     ҚЖК 35 |
</w:t>
      </w:r>
      <w:r>
        <w:br/>
      </w:r>
      <w:r>
        <w:rPr>
          <w:rFonts w:ascii="Times New Roman"/>
          <w:b w:val="false"/>
          <w:i w:val="false"/>
          <w:color w:val="000000"/>
          <w:sz w:val="28"/>
        </w:rPr>
        <w:t>
Басқа да активтер                      ҚЖК 36 |     ҚЖК 37 |
</w:t>
      </w:r>
      <w:r>
        <w:br/>
      </w:r>
      <w:r>
        <w:rPr>
          <w:rFonts w:ascii="Times New Roman"/>
          <w:b w:val="false"/>
          <w:i w:val="false"/>
          <w:color w:val="000000"/>
          <w:sz w:val="28"/>
        </w:rPr>
        <w:t>
 Минус: дебиторлық берешек бойынша
</w:t>
      </w:r>
      <w:r>
        <w:br/>
      </w:r>
      <w:r>
        <w:rPr>
          <w:rFonts w:ascii="Times New Roman"/>
          <w:b w:val="false"/>
          <w:i w:val="false"/>
          <w:color w:val="000000"/>
          <w:sz w:val="28"/>
        </w:rPr>
        <w:t>
шығындарды жабуға арналған резерв      ҚЖК 400|     ҚЖК 401|
</w:t>
      </w:r>
      <w:r>
        <w:br/>
      </w:r>
      <w:r>
        <w:rPr>
          <w:rFonts w:ascii="Times New Roman"/>
          <w:b w:val="false"/>
          <w:i w:val="false"/>
          <w:color w:val="000000"/>
          <w:sz w:val="28"/>
        </w:rPr>
        <w:t>
 Минус: басқа да банктік қызметтен
</w:t>
      </w:r>
      <w:r>
        <w:br/>
      </w:r>
      <w:r>
        <w:rPr>
          <w:rFonts w:ascii="Times New Roman"/>
          <w:b w:val="false"/>
          <w:i w:val="false"/>
          <w:color w:val="000000"/>
          <w:sz w:val="28"/>
        </w:rPr>
        <w:t>
болған шығындарды жабуға арналған
</w:t>
      </w:r>
      <w:r>
        <w:br/>
      </w:r>
      <w:r>
        <w:rPr>
          <w:rFonts w:ascii="Times New Roman"/>
          <w:b w:val="false"/>
          <w:i w:val="false"/>
          <w:color w:val="000000"/>
          <w:sz w:val="28"/>
        </w:rPr>
        <w:t>
резерв                                 ҚЖК 402|     ҚЖК 403|
</w:t>
      </w:r>
      <w:r>
        <w:br/>
      </w:r>
      <w:r>
        <w:rPr>
          <w:rFonts w:ascii="Times New Roman"/>
          <w:b w:val="false"/>
          <w:i w:val="false"/>
          <w:color w:val="000000"/>
          <w:sz w:val="28"/>
        </w:rPr>
        <w:t>
Жиынтығы, активтер                     ҚЖК 42 |     ҚЖК 43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Міндеттемелер                         _____________________________
</w:t>
      </w:r>
      <w:r>
        <w:br/>
      </w:r>
      <w:r>
        <w:rPr>
          <w:rFonts w:ascii="Times New Roman"/>
          <w:b w:val="false"/>
          <w:i w:val="false"/>
          <w:color w:val="000000"/>
          <w:sz w:val="28"/>
        </w:rPr>
        <w:t>
                                     Барлығы         Оның ішінде
</w:t>
      </w:r>
      <w:r>
        <w:br/>
      </w:r>
      <w:r>
        <w:rPr>
          <w:rFonts w:ascii="Times New Roman"/>
          <w:b w:val="false"/>
          <w:i w:val="false"/>
          <w:color w:val="000000"/>
          <w:sz w:val="28"/>
        </w:rPr>
        <w:t>
                                                  шетел валютасымен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Жиынтығы, салымдар:                    ҚЖК 44 |     ҚЖК 45 |
</w:t>
      </w:r>
      <w:r>
        <w:br/>
      </w:r>
      <w:r>
        <w:rPr>
          <w:rFonts w:ascii="Times New Roman"/>
          <w:b w:val="false"/>
          <w:i w:val="false"/>
          <w:color w:val="000000"/>
          <w:sz w:val="28"/>
        </w:rPr>
        <w:t>
Мыналардан алынған заемдар, жиынтығы:  ҚЖК 46 |     ҚЖК 47 |
</w:t>
      </w:r>
      <w:r>
        <w:br/>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Банкінен                               ҚЖК 460|     ҚЖК 461|
</w:t>
      </w:r>
      <w:r>
        <w:br/>
      </w:r>
      <w:r>
        <w:rPr>
          <w:rFonts w:ascii="Times New Roman"/>
          <w:b w:val="false"/>
          <w:i w:val="false"/>
          <w:color w:val="000000"/>
          <w:sz w:val="28"/>
        </w:rPr>
        <w:t>
басқа банктерден және қаржылық емес
</w:t>
      </w:r>
      <w:r>
        <w:br/>
      </w:r>
      <w:r>
        <w:rPr>
          <w:rFonts w:ascii="Times New Roman"/>
          <w:b w:val="false"/>
          <w:i w:val="false"/>
          <w:color w:val="000000"/>
          <w:sz w:val="28"/>
        </w:rPr>
        <w:t>
ұйымдардан                             ҚЖК 462|     ҚЖК 463|
</w:t>
      </w:r>
      <w:r>
        <w:br/>
      </w:r>
      <w:r>
        <w:rPr>
          <w:rFonts w:ascii="Times New Roman"/>
          <w:b w:val="false"/>
          <w:i w:val="false"/>
          <w:color w:val="000000"/>
          <w:sz w:val="28"/>
        </w:rPr>
        <w:t>
Қазақстан Республикасының Үкіметінен
</w:t>
      </w:r>
      <w:r>
        <w:br/>
      </w:r>
      <w:r>
        <w:rPr>
          <w:rFonts w:ascii="Times New Roman"/>
          <w:b w:val="false"/>
          <w:i w:val="false"/>
          <w:color w:val="000000"/>
          <w:sz w:val="28"/>
        </w:rPr>
        <w:t>
және жергілікті билік органдарынан     ҚЖК 464|     ҚЖК 465|
</w:t>
      </w:r>
      <w:r>
        <w:br/>
      </w:r>
      <w:r>
        <w:rPr>
          <w:rFonts w:ascii="Times New Roman"/>
          <w:b w:val="false"/>
          <w:i w:val="false"/>
          <w:color w:val="000000"/>
          <w:sz w:val="28"/>
        </w:rPr>
        <w:t>
шетелдік орталық банктерден және
</w:t>
      </w:r>
      <w:r>
        <w:br/>
      </w:r>
      <w:r>
        <w:rPr>
          <w:rFonts w:ascii="Times New Roman"/>
          <w:b w:val="false"/>
          <w:i w:val="false"/>
          <w:color w:val="000000"/>
          <w:sz w:val="28"/>
        </w:rPr>
        <w:t>
халықаралық қаржылық ұйымдардан        ҚЖК 466|     ҚЖК 467|
</w:t>
      </w:r>
      <w:r>
        <w:br/>
      </w:r>
      <w:r>
        <w:rPr>
          <w:rFonts w:ascii="Times New Roman"/>
          <w:b w:val="false"/>
          <w:i w:val="false"/>
          <w:color w:val="000000"/>
          <w:sz w:val="28"/>
        </w:rPr>
        <w:t>
Бағалы қағаздармен "РЕПО" операциялары ҚЖК 468|     ҚЖК 469|
</w:t>
      </w:r>
      <w:r>
        <w:br/>
      </w:r>
      <w:r>
        <w:rPr>
          <w:rFonts w:ascii="Times New Roman"/>
          <w:b w:val="false"/>
          <w:i w:val="false"/>
          <w:color w:val="000000"/>
          <w:sz w:val="28"/>
        </w:rPr>
        <w:t>
Айналысқа шығарылған бағалы қағаздар   ҚЖК 50 |     ҚЖК 51 |
</w:t>
      </w:r>
      <w:r>
        <w:br/>
      </w:r>
      <w:r>
        <w:rPr>
          <w:rFonts w:ascii="Times New Roman"/>
          <w:b w:val="false"/>
          <w:i w:val="false"/>
          <w:color w:val="000000"/>
          <w:sz w:val="28"/>
        </w:rPr>
        <w:t>
Басқа да қарыз алу                     ҚЖК 52 |     ҚЖК 53 |
</w:t>
      </w:r>
      <w:r>
        <w:br/>
      </w:r>
      <w:r>
        <w:rPr>
          <w:rFonts w:ascii="Times New Roman"/>
          <w:b w:val="false"/>
          <w:i w:val="false"/>
          <w:color w:val="000000"/>
          <w:sz w:val="28"/>
        </w:rPr>
        <w:t>
Басқа да міндеттемелер                 ҚЖК 54 |     ҚЖК 55 |
</w:t>
      </w:r>
      <w:r>
        <w:br/>
      </w:r>
      <w:r>
        <w:rPr>
          <w:rFonts w:ascii="Times New Roman"/>
          <w:b w:val="false"/>
          <w:i w:val="false"/>
          <w:color w:val="000000"/>
          <w:sz w:val="28"/>
        </w:rPr>
        <w:t>
Шартты міндеттемелер бойынша
</w:t>
      </w:r>
      <w:r>
        <w:br/>
      </w:r>
      <w:r>
        <w:rPr>
          <w:rFonts w:ascii="Times New Roman"/>
          <w:b w:val="false"/>
          <w:i w:val="false"/>
          <w:color w:val="000000"/>
          <w:sz w:val="28"/>
        </w:rPr>
        <w:t>
шығындарды жабуға арналған резервтер   ҚЖК 56 |     ҚЖК 57 |
</w:t>
      </w:r>
      <w:r>
        <w:br/>
      </w:r>
      <w:r>
        <w:rPr>
          <w:rFonts w:ascii="Times New Roman"/>
          <w:b w:val="false"/>
          <w:i w:val="false"/>
          <w:color w:val="000000"/>
          <w:sz w:val="28"/>
        </w:rPr>
        <w:t>
Жиынтығы, міндеттемелер                ҚЖК 58 |     ҚЖК 59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Капитал
</w:t>
      </w:r>
      <w:r>
        <w:br/>
      </w:r>
      <w:r>
        <w:rPr>
          <w:rFonts w:ascii="Times New Roman"/>
          <w:b w:val="false"/>
          <w:i w:val="false"/>
          <w:color w:val="000000"/>
          <w:sz w:val="28"/>
        </w:rPr>
        <w:t>
                                     Барлығы         Оның ішінде
</w:t>
      </w:r>
      <w:r>
        <w:br/>
      </w:r>
      <w:r>
        <w:rPr>
          <w:rFonts w:ascii="Times New Roman"/>
          <w:b w:val="false"/>
          <w:i w:val="false"/>
          <w:color w:val="000000"/>
          <w:sz w:val="28"/>
        </w:rPr>
        <w:t>
                                                  шетел валютасымен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Жарғылық капитал                       ҚЖК 58 |     ҚЖК 59 |
</w:t>
      </w:r>
      <w:r>
        <w:br/>
      </w:r>
      <w:r>
        <w:rPr>
          <w:rFonts w:ascii="Times New Roman"/>
          <w:b w:val="false"/>
          <w:i w:val="false"/>
          <w:color w:val="000000"/>
          <w:sz w:val="28"/>
        </w:rPr>
        <w:t>
Қосымша төленген капитал               ҚЖК 60 |     ҚЖК 61 |
</w:t>
      </w:r>
      <w:r>
        <w:br/>
      </w:r>
      <w:r>
        <w:rPr>
          <w:rFonts w:ascii="Times New Roman"/>
          <w:b w:val="false"/>
          <w:i w:val="false"/>
          <w:color w:val="000000"/>
          <w:sz w:val="28"/>
        </w:rPr>
        <w:t>
Алынған капитал                        ҚЖК 62 |     ҚЖК 63 |
</w:t>
      </w:r>
      <w:r>
        <w:br/>
      </w:r>
      <w:r>
        <w:rPr>
          <w:rFonts w:ascii="Times New Roman"/>
          <w:b w:val="false"/>
          <w:i w:val="false"/>
          <w:color w:val="000000"/>
          <w:sz w:val="28"/>
        </w:rPr>
        <w:t>
Резервтік капитал                      ҚЖК 64 |     ҚЖК 65 |
</w:t>
      </w:r>
      <w:r>
        <w:br/>
      </w:r>
      <w:r>
        <w:rPr>
          <w:rFonts w:ascii="Times New Roman"/>
          <w:b w:val="false"/>
          <w:i w:val="false"/>
          <w:color w:val="000000"/>
          <w:sz w:val="28"/>
        </w:rPr>
        <w:t>
Өткен жылдардағы жұмсалмаған таза
</w:t>
      </w:r>
      <w:r>
        <w:br/>
      </w:r>
      <w:r>
        <w:rPr>
          <w:rFonts w:ascii="Times New Roman"/>
          <w:b w:val="false"/>
          <w:i w:val="false"/>
          <w:color w:val="000000"/>
          <w:sz w:val="28"/>
        </w:rPr>
        <w:t>
кіріс (өтелмеген шығын)                ҚЖК 66 |     ҚЖК 67 |
</w:t>
      </w:r>
      <w:r>
        <w:br/>
      </w:r>
      <w:r>
        <w:rPr>
          <w:rFonts w:ascii="Times New Roman"/>
          <w:b w:val="false"/>
          <w:i w:val="false"/>
          <w:color w:val="000000"/>
          <w:sz w:val="28"/>
        </w:rPr>
        <w:t>
Ағымдағы жылдағы жұмсалмаған таза
</w:t>
      </w:r>
      <w:r>
        <w:br/>
      </w:r>
      <w:r>
        <w:rPr>
          <w:rFonts w:ascii="Times New Roman"/>
          <w:b w:val="false"/>
          <w:i w:val="false"/>
          <w:color w:val="000000"/>
          <w:sz w:val="28"/>
        </w:rPr>
        <w:t>
кіріс (өтелмеген шығын)                ҚЖК 68 |     ҚЖК 69 |
</w:t>
      </w:r>
      <w:r>
        <w:br/>
      </w:r>
      <w:r>
        <w:rPr>
          <w:rFonts w:ascii="Times New Roman"/>
          <w:b w:val="false"/>
          <w:i w:val="false"/>
          <w:color w:val="000000"/>
          <w:sz w:val="28"/>
        </w:rPr>
        <w:t>
Қайта бағалау бойынша резервтер        ҚЖК 70 |     ҚЖК 71 |
</w:t>
      </w:r>
      <w:r>
        <w:br/>
      </w:r>
      <w:r>
        <w:rPr>
          <w:rFonts w:ascii="Times New Roman"/>
          <w:b w:val="false"/>
          <w:i w:val="false"/>
          <w:color w:val="000000"/>
          <w:sz w:val="28"/>
        </w:rPr>
        <w:t>
Жиынтығы, капитал                      ҚЖК 72 |     ҚЖК 73 |
</w:t>
      </w:r>
      <w:r>
        <w:br/>
      </w:r>
      <w:r>
        <w:rPr>
          <w:rFonts w:ascii="Times New Roman"/>
          <w:b w:val="false"/>
          <w:i w:val="false"/>
          <w:color w:val="000000"/>
          <w:sz w:val="28"/>
        </w:rPr>
        <w:t>
Жиынтығы, міндеттемелер және капитал   ҚЖК 74 |     ҚЖК 75 |
</w:t>
      </w:r>
    </w:p>
    <w:p>
      <w:pPr>
        <w:spacing w:after="0"/>
        <w:ind w:left="0"/>
        <w:jc w:val="both"/>
      </w:pPr>
      <w:r>
        <w:rPr>
          <w:rFonts w:ascii="Times New Roman"/>
          <w:b w:val="false"/>
          <w:i w:val="false"/>
          <w:color w:val="000000"/>
          <w:sz w:val="28"/>
        </w:rPr>
        <w:t>
Анықтама: Халықаралық рейтинг агенттіктері берген банктің
</w:t>
      </w:r>
      <w:r>
        <w:br/>
      </w:r>
      <w:r>
        <w:rPr>
          <w:rFonts w:ascii="Times New Roman"/>
          <w:b w:val="false"/>
          <w:i w:val="false"/>
          <w:color w:val="000000"/>
          <w:sz w:val="28"/>
        </w:rPr>
        <w:t>
          рейтингтері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_______________күні ______________
</w:t>
      </w:r>
    </w:p>
    <w:p>
      <w:pPr>
        <w:spacing w:after="0"/>
        <w:ind w:left="0"/>
        <w:jc w:val="both"/>
      </w:pPr>
      <w:r>
        <w:rPr>
          <w:rFonts w:ascii="Times New Roman"/>
          <w:b w:val="false"/>
          <w:i w:val="false"/>
          <w:color w:val="000000"/>
          <w:sz w:val="28"/>
        </w:rPr>
        <w:t>
     Бас бухгалтер ______________күні _______________
</w:t>
      </w:r>
    </w:p>
    <w:p>
      <w:pPr>
        <w:spacing w:after="0"/>
        <w:ind w:left="0"/>
        <w:jc w:val="both"/>
      </w:pPr>
      <w:r>
        <w:rPr>
          <w:rFonts w:ascii="Times New Roman"/>
          <w:b w:val="false"/>
          <w:i w:val="false"/>
          <w:color w:val="000000"/>
          <w:sz w:val="28"/>
        </w:rPr>
        <w:t>
     Орындаушы _______________
</w:t>
      </w:r>
    </w:p>
    <w:p>
      <w:pPr>
        <w:spacing w:after="0"/>
        <w:ind w:left="0"/>
        <w:jc w:val="both"/>
      </w:pPr>
      <w:r>
        <w:rPr>
          <w:rFonts w:ascii="Times New Roman"/>
          <w:b w:val="false"/>
          <w:i w:val="false"/>
          <w:color w:val="000000"/>
          <w:sz w:val="28"/>
        </w:rPr>
        <w:t>
     Телефон 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6 желтоқсандағы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Кірістер мен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(бұдан әрі - ПШ)
</w:t>
      </w:r>
      <w:r>
        <w:rPr>
          <w:rFonts w:ascii="Times New Roman"/>
          <w:b w:val="false"/>
          <w:i w:val="false"/>
          <w:color w:val="000000"/>
          <w:sz w:val="28"/>
        </w:rPr>
        <w:t>
</w:t>
      </w:r>
      <w:r>
        <w:br/>
      </w:r>
      <w:r>
        <w:rPr>
          <w:rFonts w:ascii="Times New Roman"/>
          <w:b w:val="false"/>
          <w:i w:val="false"/>
          <w:color w:val="000000"/>
          <w:sz w:val="28"/>
        </w:rPr>
        <w:t>
                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200___жылғы "_____" "_______________" жағдай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Күнтізбелік жыл
</w:t>
      </w:r>
      <w:r>
        <w:br/>
      </w:r>
      <w:r>
        <w:rPr>
          <w:rFonts w:ascii="Times New Roman"/>
          <w:b w:val="false"/>
          <w:i w:val="false"/>
          <w:color w:val="000000"/>
          <w:sz w:val="28"/>
        </w:rPr>
        <w:t>
                                     тоқсан      басынан бері
</w:t>
      </w:r>
      <w:r>
        <w:br/>
      </w:r>
      <w:r>
        <w:rPr>
          <w:rFonts w:ascii="Times New Roman"/>
          <w:b w:val="false"/>
          <w:i w:val="false"/>
          <w:color w:val="000000"/>
          <w:sz w:val="28"/>
        </w:rPr>
        <w:t>
                                                 есепті күнгі
</w:t>
      </w:r>
      <w:r>
        <w:br/>
      </w:r>
      <w:r>
        <w:rPr>
          <w:rFonts w:ascii="Times New Roman"/>
          <w:b w:val="false"/>
          <w:i w:val="false"/>
          <w:color w:val="000000"/>
          <w:sz w:val="28"/>
        </w:rPr>
        <w:t>
                                     _____________________________
</w:t>
      </w:r>
      <w:r>
        <w:br/>
      </w:r>
      <w:r>
        <w:rPr>
          <w:rFonts w:ascii="Times New Roman"/>
          <w:b w:val="false"/>
          <w:i w:val="false"/>
          <w:color w:val="000000"/>
          <w:sz w:val="28"/>
        </w:rPr>
        <w:t>
Сыйақы алуға байланысты кірістер:     ПШ10   |     ПШ11   |
</w:t>
      </w:r>
      <w:r>
        <w:br/>
      </w:r>
      <w:r>
        <w:rPr>
          <w:rFonts w:ascii="Times New Roman"/>
          <w:b w:val="false"/>
          <w:i w:val="false"/>
          <w:color w:val="000000"/>
          <w:sz w:val="28"/>
        </w:rPr>
        <w:t>
Корреспонденттік шоттар және банкте
</w:t>
      </w:r>
      <w:r>
        <w:br/>
      </w:r>
      <w:r>
        <w:rPr>
          <w:rFonts w:ascii="Times New Roman"/>
          <w:b w:val="false"/>
          <w:i w:val="false"/>
          <w:color w:val="000000"/>
          <w:sz w:val="28"/>
        </w:rPr>
        <w:t>
орналастырылған салымдары бойынша     ПШ110  |     ПШ111  |
</w:t>
      </w:r>
      <w:r>
        <w:br/>
      </w:r>
      <w:r>
        <w:rPr>
          <w:rFonts w:ascii="Times New Roman"/>
          <w:b w:val="false"/>
          <w:i w:val="false"/>
          <w:color w:val="000000"/>
          <w:sz w:val="28"/>
        </w:rPr>
        <w:t>
бағалы қағаздармен "кері РЕПО"
</w:t>
      </w:r>
      <w:r>
        <w:br/>
      </w:r>
      <w:r>
        <w:rPr>
          <w:rFonts w:ascii="Times New Roman"/>
          <w:b w:val="false"/>
          <w:i w:val="false"/>
          <w:color w:val="000000"/>
          <w:sz w:val="28"/>
        </w:rPr>
        <w:t>
операциялары бойынша                  ПШ112  |     ПШ113  |
</w:t>
      </w:r>
      <w:r>
        <w:br/>
      </w:r>
      <w:r>
        <w:rPr>
          <w:rFonts w:ascii="Times New Roman"/>
          <w:b w:val="false"/>
          <w:i w:val="false"/>
          <w:color w:val="000000"/>
          <w:sz w:val="28"/>
        </w:rPr>
        <w:t>
 бағалы қағаздар бойынша              ПШ120  |     ПШ121  |
</w:t>
      </w:r>
      <w:r>
        <w:br/>
      </w:r>
      <w:r>
        <w:rPr>
          <w:rFonts w:ascii="Times New Roman"/>
          <w:b w:val="false"/>
          <w:i w:val="false"/>
          <w:color w:val="000000"/>
          <w:sz w:val="28"/>
        </w:rPr>
        <w:t>
 заемдар бойынша:                     ПШ130  |     ПШ131  |
</w:t>
      </w:r>
      <w:r>
        <w:br/>
      </w:r>
      <w:r>
        <w:rPr>
          <w:rFonts w:ascii="Times New Roman"/>
          <w:b w:val="false"/>
          <w:i w:val="false"/>
          <w:color w:val="000000"/>
          <w:sz w:val="28"/>
        </w:rPr>
        <w:t>
 банктерге берілген                   ПШ132  |     ПШ133  |
</w:t>
      </w:r>
      <w:r>
        <w:br/>
      </w:r>
      <w:r>
        <w:rPr>
          <w:rFonts w:ascii="Times New Roman"/>
          <w:b w:val="false"/>
          <w:i w:val="false"/>
          <w:color w:val="000000"/>
          <w:sz w:val="28"/>
        </w:rPr>
        <w:t>
 заңды тұлғаларға берілген            ПШ134  |     ПШ135  |
</w:t>
      </w:r>
      <w:r>
        <w:br/>
      </w:r>
      <w:r>
        <w:rPr>
          <w:rFonts w:ascii="Times New Roman"/>
          <w:b w:val="false"/>
          <w:i w:val="false"/>
          <w:color w:val="000000"/>
          <w:sz w:val="28"/>
        </w:rPr>
        <w:t>
 жеке тұлғаларға берілген             ПШ136  |     ПШ137  |
</w:t>
      </w:r>
      <w:r>
        <w:br/>
      </w:r>
      <w:r>
        <w:rPr>
          <w:rFonts w:ascii="Times New Roman"/>
          <w:b w:val="false"/>
          <w:i w:val="false"/>
          <w:color w:val="000000"/>
          <w:sz w:val="28"/>
        </w:rPr>
        <w:t>
Сыйақы алуға байланысты басқа да
</w:t>
      </w:r>
      <w:r>
        <w:br/>
      </w:r>
      <w:r>
        <w:rPr>
          <w:rFonts w:ascii="Times New Roman"/>
          <w:b w:val="false"/>
          <w:i w:val="false"/>
          <w:color w:val="000000"/>
          <w:sz w:val="28"/>
        </w:rPr>
        <w:t>
кірістер                              ПШ150  |     ПШ151  |
</w:t>
      </w:r>
      <w:r>
        <w:br/>
      </w:r>
      <w:r>
        <w:rPr>
          <w:rFonts w:ascii="Times New Roman"/>
          <w:b w:val="false"/>
          <w:i w:val="false"/>
          <w:color w:val="000000"/>
          <w:sz w:val="28"/>
        </w:rPr>
        <w:t>
Сыйақы төлеуге байланысты шығыстар:   ПШ20   |     ПШ21   |
</w:t>
      </w:r>
      <w:r>
        <w:br/>
      </w:r>
      <w:r>
        <w:rPr>
          <w:rFonts w:ascii="Times New Roman"/>
          <w:b w:val="false"/>
          <w:i w:val="false"/>
          <w:color w:val="000000"/>
          <w:sz w:val="28"/>
        </w:rPr>
        <w:t>
 басқа банктердің тартылған
</w:t>
      </w:r>
      <w:r>
        <w:br/>
      </w:r>
      <w:r>
        <w:rPr>
          <w:rFonts w:ascii="Times New Roman"/>
          <w:b w:val="false"/>
          <w:i w:val="false"/>
          <w:color w:val="000000"/>
          <w:sz w:val="28"/>
        </w:rPr>
        <w:t>
 салымдары бойынша:                   ПШ210  |     ПШ211  |
</w:t>
      </w:r>
      <w:r>
        <w:br/>
      </w:r>
      <w:r>
        <w:rPr>
          <w:rFonts w:ascii="Times New Roman"/>
          <w:b w:val="false"/>
          <w:i w:val="false"/>
          <w:color w:val="000000"/>
          <w:sz w:val="28"/>
        </w:rPr>
        <w:t>
 корреспонденттік шоттар бойынша      ПШ212  |     ПШ213  |
</w:t>
      </w:r>
      <w:r>
        <w:br/>
      </w:r>
      <w:r>
        <w:rPr>
          <w:rFonts w:ascii="Times New Roman"/>
          <w:b w:val="false"/>
          <w:i w:val="false"/>
          <w:color w:val="000000"/>
          <w:sz w:val="28"/>
        </w:rPr>
        <w:t>
 талап ету салымдары бойынша          ПШ214  |     ПШ215  |
</w:t>
      </w:r>
      <w:r>
        <w:br/>
      </w:r>
      <w:r>
        <w:rPr>
          <w:rFonts w:ascii="Times New Roman"/>
          <w:b w:val="false"/>
          <w:i w:val="false"/>
          <w:color w:val="000000"/>
          <w:sz w:val="28"/>
        </w:rPr>
        <w:t>
 шартты салымдары бойынша             ПШ216  |     ПШ217  |
</w:t>
      </w:r>
      <w:r>
        <w:br/>
      </w:r>
      <w:r>
        <w:rPr>
          <w:rFonts w:ascii="Times New Roman"/>
          <w:b w:val="false"/>
          <w:i w:val="false"/>
          <w:color w:val="000000"/>
          <w:sz w:val="28"/>
        </w:rPr>
        <w:t>
 мерзімді салымдары бойынша           ПШ218  |     ПШ219  |
</w:t>
      </w:r>
      <w:r>
        <w:br/>
      </w:r>
      <w:r>
        <w:rPr>
          <w:rFonts w:ascii="Times New Roman"/>
          <w:b w:val="false"/>
          <w:i w:val="false"/>
          <w:color w:val="000000"/>
          <w:sz w:val="28"/>
        </w:rPr>
        <w:t>
 заңды және жеке тұлғалардың
</w:t>
      </w:r>
      <w:r>
        <w:br/>
      </w:r>
      <w:r>
        <w:rPr>
          <w:rFonts w:ascii="Times New Roman"/>
          <w:b w:val="false"/>
          <w:i w:val="false"/>
          <w:color w:val="000000"/>
          <w:sz w:val="28"/>
        </w:rPr>
        <w:t>
 тартылған салымдары бойынша:         ПШ220  |     ПШ221  |
</w:t>
      </w:r>
      <w:r>
        <w:br/>
      </w:r>
      <w:r>
        <w:rPr>
          <w:rFonts w:ascii="Times New Roman"/>
          <w:b w:val="false"/>
          <w:i w:val="false"/>
          <w:color w:val="000000"/>
          <w:sz w:val="28"/>
        </w:rPr>
        <w:t>
 корреспонденттік/ағымдағы шоттар
</w:t>
      </w:r>
      <w:r>
        <w:br/>
      </w:r>
      <w:r>
        <w:rPr>
          <w:rFonts w:ascii="Times New Roman"/>
          <w:b w:val="false"/>
          <w:i w:val="false"/>
          <w:color w:val="000000"/>
          <w:sz w:val="28"/>
        </w:rPr>
        <w:t>
 бойынша                              ПШ222  |     ПШ223  |
</w:t>
      </w:r>
      <w:r>
        <w:br/>
      </w:r>
      <w:r>
        <w:rPr>
          <w:rFonts w:ascii="Times New Roman"/>
          <w:b w:val="false"/>
          <w:i w:val="false"/>
          <w:color w:val="000000"/>
          <w:sz w:val="28"/>
        </w:rPr>
        <w:t>
 талап ету салымдары бойынша          ПШ224  |     ПШ225  |
</w:t>
      </w:r>
      <w:r>
        <w:br/>
      </w:r>
      <w:r>
        <w:rPr>
          <w:rFonts w:ascii="Times New Roman"/>
          <w:b w:val="false"/>
          <w:i w:val="false"/>
          <w:color w:val="000000"/>
          <w:sz w:val="28"/>
        </w:rPr>
        <w:t>
 шартты салымдары бойынша             ПШ226  |     ПШ227  |
</w:t>
      </w:r>
      <w:r>
        <w:br/>
      </w:r>
      <w:r>
        <w:rPr>
          <w:rFonts w:ascii="Times New Roman"/>
          <w:b w:val="false"/>
          <w:i w:val="false"/>
          <w:color w:val="000000"/>
          <w:sz w:val="28"/>
        </w:rPr>
        <w:t>
 мерзімді салымдары бойынша           ПШ228  |     ПШ229  |
</w:t>
      </w:r>
      <w:r>
        <w:br/>
      </w:r>
      <w:r>
        <w:rPr>
          <w:rFonts w:ascii="Times New Roman"/>
          <w:b w:val="false"/>
          <w:i w:val="false"/>
          <w:color w:val="000000"/>
          <w:sz w:val="28"/>
        </w:rPr>
        <w:t>
 заемдар бойынша:                     ПШ230  |     ПШ231  |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Банкінен алынған              ПШ232  |     ПШ233  |
</w:t>
      </w:r>
      <w:r>
        <w:br/>
      </w:r>
      <w:r>
        <w:rPr>
          <w:rFonts w:ascii="Times New Roman"/>
          <w:b w:val="false"/>
          <w:i w:val="false"/>
          <w:color w:val="000000"/>
          <w:sz w:val="28"/>
        </w:rPr>
        <w:t>
 басқа банктерден және қаржылық
</w:t>
      </w:r>
      <w:r>
        <w:br/>
      </w:r>
      <w:r>
        <w:rPr>
          <w:rFonts w:ascii="Times New Roman"/>
          <w:b w:val="false"/>
          <w:i w:val="false"/>
          <w:color w:val="000000"/>
          <w:sz w:val="28"/>
        </w:rPr>
        <w:t>
 емес ұйымдардан алынған              ПШ234  |     ПШ235  |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Үкіметінен және Қазақстан
</w:t>
      </w:r>
      <w:r>
        <w:br/>
      </w:r>
      <w:r>
        <w:rPr>
          <w:rFonts w:ascii="Times New Roman"/>
          <w:b w:val="false"/>
          <w:i w:val="false"/>
          <w:color w:val="000000"/>
          <w:sz w:val="28"/>
        </w:rPr>
        <w:t>
 Республикасының жергілікті билік
</w:t>
      </w:r>
      <w:r>
        <w:br/>
      </w:r>
      <w:r>
        <w:rPr>
          <w:rFonts w:ascii="Times New Roman"/>
          <w:b w:val="false"/>
          <w:i w:val="false"/>
          <w:color w:val="000000"/>
          <w:sz w:val="28"/>
        </w:rPr>
        <w:t>
 органдарынан алынған                 ПШ236  |     ПШ237  |
</w:t>
      </w:r>
      <w:r>
        <w:br/>
      </w:r>
      <w:r>
        <w:rPr>
          <w:rFonts w:ascii="Times New Roman"/>
          <w:b w:val="false"/>
          <w:i w:val="false"/>
          <w:color w:val="000000"/>
          <w:sz w:val="28"/>
        </w:rPr>
        <w:t>
 орталық шетелдік банктерден және
</w:t>
      </w:r>
      <w:r>
        <w:br/>
      </w:r>
      <w:r>
        <w:rPr>
          <w:rFonts w:ascii="Times New Roman"/>
          <w:b w:val="false"/>
          <w:i w:val="false"/>
          <w:color w:val="000000"/>
          <w:sz w:val="28"/>
        </w:rPr>
        <w:t>
 халықаралық қаржылық ұйымдардан
</w:t>
      </w:r>
      <w:r>
        <w:br/>
      </w:r>
      <w:r>
        <w:rPr>
          <w:rFonts w:ascii="Times New Roman"/>
          <w:b w:val="false"/>
          <w:i w:val="false"/>
          <w:color w:val="000000"/>
          <w:sz w:val="28"/>
        </w:rPr>
        <w:t>
 алынған                              ПШ238  |     ПШ239  |
</w:t>
      </w:r>
      <w:r>
        <w:br/>
      </w:r>
      <w:r>
        <w:rPr>
          <w:rFonts w:ascii="Times New Roman"/>
          <w:b w:val="false"/>
          <w:i w:val="false"/>
          <w:color w:val="000000"/>
          <w:sz w:val="28"/>
        </w:rPr>
        <w:t>
 бағалы қағаздармен "РЕПО"
</w:t>
      </w:r>
      <w:r>
        <w:br/>
      </w:r>
      <w:r>
        <w:rPr>
          <w:rFonts w:ascii="Times New Roman"/>
          <w:b w:val="false"/>
          <w:i w:val="false"/>
          <w:color w:val="000000"/>
          <w:sz w:val="28"/>
        </w:rPr>
        <w:t>
 операциялары бойынша                 ПШ240  |     ПШ241  |
</w:t>
      </w:r>
      <w:r>
        <w:br/>
      </w:r>
      <w:r>
        <w:rPr>
          <w:rFonts w:ascii="Times New Roman"/>
          <w:b w:val="false"/>
          <w:i w:val="false"/>
          <w:color w:val="000000"/>
          <w:sz w:val="28"/>
        </w:rPr>
        <w:t>
 бағалы қағаздар бойынша              ПШ250  |     ПШ251  |
</w:t>
      </w:r>
      <w:r>
        <w:br/>
      </w:r>
      <w:r>
        <w:rPr>
          <w:rFonts w:ascii="Times New Roman"/>
          <w:b w:val="false"/>
          <w:i w:val="false"/>
          <w:color w:val="000000"/>
          <w:sz w:val="28"/>
        </w:rPr>
        <w:t>
Сыйақы төлеуге байланысты басқа да
</w:t>
      </w:r>
      <w:r>
        <w:br/>
      </w:r>
      <w:r>
        <w:rPr>
          <w:rFonts w:ascii="Times New Roman"/>
          <w:b w:val="false"/>
          <w:i w:val="false"/>
          <w:color w:val="000000"/>
          <w:sz w:val="28"/>
        </w:rPr>
        <w:t>
шығыстар                               ПШ270  |     ПШ271  |
</w:t>
      </w:r>
      <w:r>
        <w:br/>
      </w:r>
      <w:r>
        <w:rPr>
          <w:rFonts w:ascii="Times New Roman"/>
          <w:b w:val="false"/>
          <w:i w:val="false"/>
          <w:color w:val="000000"/>
          <w:sz w:val="28"/>
        </w:rPr>
        <w:t>
Сыйақы алуға байланысты таза кірістер  ПШ30   |     ПШ31   |
</w:t>
      </w:r>
      <w:r>
        <w:br/>
      </w:r>
      <w:r>
        <w:rPr>
          <w:rFonts w:ascii="Times New Roman"/>
          <w:b w:val="false"/>
          <w:i w:val="false"/>
          <w:color w:val="000000"/>
          <w:sz w:val="28"/>
        </w:rPr>
        <w:t>
Сыйақы алуға байланысты емес кірістер: ПШ40   |     ПШ41   |
</w:t>
      </w:r>
      <w:r>
        <w:br/>
      </w:r>
      <w:r>
        <w:rPr>
          <w:rFonts w:ascii="Times New Roman"/>
          <w:b w:val="false"/>
          <w:i w:val="false"/>
          <w:color w:val="000000"/>
          <w:sz w:val="28"/>
        </w:rPr>
        <w:t>
 дилинг операциялары бойынша          ПШ410  |     ПШ411  |
</w:t>
      </w:r>
      <w:r>
        <w:br/>
      </w:r>
      <w:r>
        <w:rPr>
          <w:rFonts w:ascii="Times New Roman"/>
          <w:b w:val="false"/>
          <w:i w:val="false"/>
          <w:color w:val="000000"/>
          <w:sz w:val="28"/>
        </w:rPr>
        <w:t>
 комиссиялық және алымдар түрінде     ПШ420  |     ПШ421  |
</w:t>
      </w:r>
      <w:r>
        <w:br/>
      </w:r>
      <w:r>
        <w:rPr>
          <w:rFonts w:ascii="Times New Roman"/>
          <w:b w:val="false"/>
          <w:i w:val="false"/>
          <w:color w:val="000000"/>
          <w:sz w:val="28"/>
        </w:rPr>
        <w:t>
 дивидендтер түрінде және басқа да
</w:t>
      </w:r>
      <w:r>
        <w:br/>
      </w:r>
      <w:r>
        <w:rPr>
          <w:rFonts w:ascii="Times New Roman"/>
          <w:b w:val="false"/>
          <w:i w:val="false"/>
          <w:color w:val="000000"/>
          <w:sz w:val="28"/>
        </w:rPr>
        <w:t>
 инвестициялардан                     ПШ430  |     ПШ431  |
</w:t>
      </w:r>
      <w:r>
        <w:br/>
      </w:r>
      <w:r>
        <w:rPr>
          <w:rFonts w:ascii="Times New Roman"/>
          <w:b w:val="false"/>
          <w:i w:val="false"/>
          <w:color w:val="000000"/>
          <w:sz w:val="28"/>
        </w:rPr>
        <w:t>
 қаржы активтерін қайта бағалаудан    ПШ440  |     ПШ441  |
</w:t>
      </w:r>
      <w:r>
        <w:br/>
      </w:r>
      <w:r>
        <w:rPr>
          <w:rFonts w:ascii="Times New Roman"/>
          <w:b w:val="false"/>
          <w:i w:val="false"/>
          <w:color w:val="000000"/>
          <w:sz w:val="28"/>
        </w:rPr>
        <w:t>
 активтерді сатудан                   ПШ450  |     ПШ451  |
</w:t>
      </w:r>
      <w:r>
        <w:br/>
      </w:r>
      <w:r>
        <w:rPr>
          <w:rFonts w:ascii="Times New Roman"/>
          <w:b w:val="false"/>
          <w:i w:val="false"/>
          <w:color w:val="000000"/>
          <w:sz w:val="28"/>
        </w:rPr>
        <w:t>
Сыйақы алуға байланысты емес басқа
</w:t>
      </w:r>
      <w:r>
        <w:br/>
      </w:r>
      <w:r>
        <w:rPr>
          <w:rFonts w:ascii="Times New Roman"/>
          <w:b w:val="false"/>
          <w:i w:val="false"/>
          <w:color w:val="000000"/>
          <w:sz w:val="28"/>
        </w:rPr>
        <w:t>
да кірістер                            ПШ460  |     ПШ461  |
</w:t>
      </w:r>
      <w:r>
        <w:br/>
      </w:r>
      <w:r>
        <w:rPr>
          <w:rFonts w:ascii="Times New Roman"/>
          <w:b w:val="false"/>
          <w:i w:val="false"/>
          <w:color w:val="000000"/>
          <w:sz w:val="28"/>
        </w:rPr>
        <w:t>
Сыйақы төлеуге байланысты емес
</w:t>
      </w:r>
      <w:r>
        <w:br/>
      </w:r>
      <w:r>
        <w:rPr>
          <w:rFonts w:ascii="Times New Roman"/>
          <w:b w:val="false"/>
          <w:i w:val="false"/>
          <w:color w:val="000000"/>
          <w:sz w:val="28"/>
        </w:rPr>
        <w:t>
шығыстар                               ПШ50   |     ПШ51   |
</w:t>
      </w:r>
      <w:r>
        <w:br/>
      </w:r>
      <w:r>
        <w:rPr>
          <w:rFonts w:ascii="Times New Roman"/>
          <w:b w:val="false"/>
          <w:i w:val="false"/>
          <w:color w:val="000000"/>
          <w:sz w:val="28"/>
        </w:rPr>
        <w:t>
 дилинг операциялары бойынша          ПШ510  |     ПШ511  |
</w:t>
      </w:r>
      <w:r>
        <w:br/>
      </w:r>
      <w:r>
        <w:rPr>
          <w:rFonts w:ascii="Times New Roman"/>
          <w:b w:val="false"/>
          <w:i w:val="false"/>
          <w:color w:val="000000"/>
          <w:sz w:val="28"/>
        </w:rPr>
        <w:t>
 комиссия және алымдар төлеу бойынша  ПШ520  |     ПШ521  |
</w:t>
      </w:r>
      <w:r>
        <w:br/>
      </w:r>
      <w:r>
        <w:rPr>
          <w:rFonts w:ascii="Times New Roman"/>
          <w:b w:val="false"/>
          <w:i w:val="false"/>
          <w:color w:val="000000"/>
          <w:sz w:val="28"/>
        </w:rPr>
        <w:t>
 қаржы активтерін қайта бағалау
</w:t>
      </w:r>
      <w:r>
        <w:br/>
      </w:r>
      <w:r>
        <w:rPr>
          <w:rFonts w:ascii="Times New Roman"/>
          <w:b w:val="false"/>
          <w:i w:val="false"/>
          <w:color w:val="000000"/>
          <w:sz w:val="28"/>
        </w:rPr>
        <w:t>
 бойынша                              ПШ530  |     ПШ531  |
</w:t>
      </w:r>
      <w:r>
        <w:br/>
      </w:r>
      <w:r>
        <w:rPr>
          <w:rFonts w:ascii="Times New Roman"/>
          <w:b w:val="false"/>
          <w:i w:val="false"/>
          <w:color w:val="000000"/>
          <w:sz w:val="28"/>
        </w:rPr>
        <w:t>
Банк қызметкерлеріне жұмсалған
</w:t>
      </w:r>
      <w:r>
        <w:br/>
      </w:r>
      <w:r>
        <w:rPr>
          <w:rFonts w:ascii="Times New Roman"/>
          <w:b w:val="false"/>
          <w:i w:val="false"/>
          <w:color w:val="000000"/>
          <w:sz w:val="28"/>
        </w:rPr>
        <w:t>
шығыстар                               ПШ540  |     ПШ541  |
</w:t>
      </w:r>
      <w:r>
        <w:br/>
      </w:r>
      <w:r>
        <w:rPr>
          <w:rFonts w:ascii="Times New Roman"/>
          <w:b w:val="false"/>
          <w:i w:val="false"/>
          <w:color w:val="000000"/>
          <w:sz w:val="28"/>
        </w:rPr>
        <w:t>
 Жалақы                               ПШ542  |     ПШ543  |
</w:t>
      </w:r>
      <w:r>
        <w:br/>
      </w:r>
      <w:r>
        <w:rPr>
          <w:rFonts w:ascii="Times New Roman"/>
          <w:b w:val="false"/>
          <w:i w:val="false"/>
          <w:color w:val="000000"/>
          <w:sz w:val="28"/>
        </w:rPr>
        <w:t>
 Жәрдемақылар                         ПШ544  |     ПШ545  |
</w:t>
      </w:r>
      <w:r>
        <w:br/>
      </w:r>
      <w:r>
        <w:rPr>
          <w:rFonts w:ascii="Times New Roman"/>
          <w:b w:val="false"/>
          <w:i w:val="false"/>
          <w:color w:val="000000"/>
          <w:sz w:val="28"/>
        </w:rPr>
        <w:t>
 Банк қызметкерлеріне жұмсалған
</w:t>
      </w:r>
      <w:r>
        <w:br/>
      </w:r>
      <w:r>
        <w:rPr>
          <w:rFonts w:ascii="Times New Roman"/>
          <w:b w:val="false"/>
          <w:i w:val="false"/>
          <w:color w:val="000000"/>
          <w:sz w:val="28"/>
        </w:rPr>
        <w:t>
 басқа да шығыстар                    ПШ546  |     ПШ547  |
</w:t>
      </w:r>
      <w:r>
        <w:br/>
      </w:r>
      <w:r>
        <w:rPr>
          <w:rFonts w:ascii="Times New Roman"/>
          <w:b w:val="false"/>
          <w:i w:val="false"/>
          <w:color w:val="000000"/>
          <w:sz w:val="28"/>
        </w:rPr>
        <w:t>
Офисті және құрал-жабдықтарды
</w:t>
      </w:r>
      <w:r>
        <w:br/>
      </w:r>
      <w:r>
        <w:rPr>
          <w:rFonts w:ascii="Times New Roman"/>
          <w:b w:val="false"/>
          <w:i w:val="false"/>
          <w:color w:val="000000"/>
          <w:sz w:val="28"/>
        </w:rPr>
        <w:t>
ұстауға арналған шығыстар              ПШ550  |     ПШ551  |
</w:t>
      </w:r>
      <w:r>
        <w:br/>
      </w:r>
      <w:r>
        <w:rPr>
          <w:rFonts w:ascii="Times New Roman"/>
          <w:b w:val="false"/>
          <w:i w:val="false"/>
          <w:color w:val="000000"/>
          <w:sz w:val="28"/>
        </w:rPr>
        <w:t>
Сот шығасылары                         ПШ552  |     ПШ553  |
</w:t>
      </w:r>
      <w:r>
        <w:br/>
      </w:r>
      <w:r>
        <w:rPr>
          <w:rFonts w:ascii="Times New Roman"/>
          <w:b w:val="false"/>
          <w:i w:val="false"/>
          <w:color w:val="000000"/>
          <w:sz w:val="28"/>
        </w:rPr>
        <w:t>
Табыс салығын қоспағанда салық және
</w:t>
      </w:r>
      <w:r>
        <w:br/>
      </w:r>
      <w:r>
        <w:rPr>
          <w:rFonts w:ascii="Times New Roman"/>
          <w:b w:val="false"/>
          <w:i w:val="false"/>
          <w:color w:val="000000"/>
          <w:sz w:val="28"/>
        </w:rPr>
        <w:t>
бюджетке төленетін басқа да міндетті
</w:t>
      </w:r>
      <w:r>
        <w:br/>
      </w:r>
      <w:r>
        <w:rPr>
          <w:rFonts w:ascii="Times New Roman"/>
          <w:b w:val="false"/>
          <w:i w:val="false"/>
          <w:color w:val="000000"/>
          <w:sz w:val="28"/>
        </w:rPr>
        <w:t>
төлемдерді төлеу бойынша шығыстар      ПШ560  |     ПШ561  |
</w:t>
      </w:r>
      <w:r>
        <w:br/>
      </w:r>
      <w:r>
        <w:rPr>
          <w:rFonts w:ascii="Times New Roman"/>
          <w:b w:val="false"/>
          <w:i w:val="false"/>
          <w:color w:val="000000"/>
          <w:sz w:val="28"/>
        </w:rPr>
        <w:t>
Амортизациялық аударымдар              ПШ570  |     ПШ571  |
</w:t>
      </w:r>
      <w:r>
        <w:br/>
      </w:r>
      <w:r>
        <w:rPr>
          <w:rFonts w:ascii="Times New Roman"/>
          <w:b w:val="false"/>
          <w:i w:val="false"/>
          <w:color w:val="000000"/>
          <w:sz w:val="28"/>
        </w:rPr>
        <w:t>
Активтерді сатудан немесе өтеусіз
</w:t>
      </w:r>
      <w:r>
        <w:br/>
      </w:r>
      <w:r>
        <w:rPr>
          <w:rFonts w:ascii="Times New Roman"/>
          <w:b w:val="false"/>
          <w:i w:val="false"/>
          <w:color w:val="000000"/>
          <w:sz w:val="28"/>
        </w:rPr>
        <w:t>
беруден болған шығыстар мен залалдар   ПШ580  |     ПШ581  |
</w:t>
      </w:r>
      <w:r>
        <w:br/>
      </w:r>
      <w:r>
        <w:rPr>
          <w:rFonts w:ascii="Times New Roman"/>
          <w:b w:val="false"/>
          <w:i w:val="false"/>
          <w:color w:val="000000"/>
          <w:sz w:val="28"/>
        </w:rPr>
        <w:t>
Сыйақы төлеуге байланысты емес басқа
</w:t>
      </w:r>
      <w:r>
        <w:br/>
      </w:r>
      <w:r>
        <w:rPr>
          <w:rFonts w:ascii="Times New Roman"/>
          <w:b w:val="false"/>
          <w:i w:val="false"/>
          <w:color w:val="000000"/>
          <w:sz w:val="28"/>
        </w:rPr>
        <w:t>
да шығыстар                            ПШ590  |     ПШ591  |
</w:t>
      </w:r>
      <w:r>
        <w:br/>
      </w:r>
      <w:r>
        <w:rPr>
          <w:rFonts w:ascii="Times New Roman"/>
          <w:b w:val="false"/>
          <w:i w:val="false"/>
          <w:color w:val="000000"/>
          <w:sz w:val="28"/>
        </w:rPr>
        <w:t>
Резервтерге аударым жасағанға дейінгі
</w:t>
      </w:r>
      <w:r>
        <w:br/>
      </w:r>
      <w:r>
        <w:rPr>
          <w:rFonts w:ascii="Times New Roman"/>
          <w:b w:val="false"/>
          <w:i w:val="false"/>
          <w:color w:val="000000"/>
          <w:sz w:val="28"/>
        </w:rPr>
        <w:t>
әдеттегі қызметтен таза кіріс          ПШ60   |     ПШ61   |
</w:t>
      </w:r>
      <w:r>
        <w:br/>
      </w:r>
      <w:r>
        <w:rPr>
          <w:rFonts w:ascii="Times New Roman"/>
          <w:b w:val="false"/>
          <w:i w:val="false"/>
          <w:color w:val="000000"/>
          <w:sz w:val="28"/>
        </w:rPr>
        <w:t>
Резервтерге қаржы бөлу                 ПШ62   |     ПШ63   |
</w:t>
      </w:r>
      <w:r>
        <w:br/>
      </w:r>
      <w:r>
        <w:rPr>
          <w:rFonts w:ascii="Times New Roman"/>
          <w:b w:val="false"/>
          <w:i w:val="false"/>
          <w:color w:val="000000"/>
          <w:sz w:val="28"/>
        </w:rPr>
        <w:t>
Резервтерге аударым жасағаннан
</w:t>
      </w:r>
      <w:r>
        <w:br/>
      </w:r>
      <w:r>
        <w:rPr>
          <w:rFonts w:ascii="Times New Roman"/>
          <w:b w:val="false"/>
          <w:i w:val="false"/>
          <w:color w:val="000000"/>
          <w:sz w:val="28"/>
        </w:rPr>
        <w:t>
кейінгі әдеттегі қызметтен таза кіріс  ПШ70   |     ПШ71   |
</w:t>
      </w:r>
      <w:r>
        <w:br/>
      </w:r>
      <w:r>
        <w:rPr>
          <w:rFonts w:ascii="Times New Roman"/>
          <w:b w:val="false"/>
          <w:i w:val="false"/>
          <w:color w:val="000000"/>
          <w:sz w:val="28"/>
        </w:rPr>
        <w:t>
Көзделмеген баптар:                    ПШ760  |     ПШ761  |
</w:t>
      </w:r>
      <w:r>
        <w:br/>
      </w:r>
      <w:r>
        <w:rPr>
          <w:rFonts w:ascii="Times New Roman"/>
          <w:b w:val="false"/>
          <w:i w:val="false"/>
          <w:color w:val="000000"/>
          <w:sz w:val="28"/>
        </w:rPr>
        <w:t>
Көзделмеген кірістер                   ПШ770  |     ПШ771  |
</w:t>
      </w:r>
      <w:r>
        <w:br/>
      </w:r>
      <w:r>
        <w:rPr>
          <w:rFonts w:ascii="Times New Roman"/>
          <w:b w:val="false"/>
          <w:i w:val="false"/>
          <w:color w:val="000000"/>
          <w:sz w:val="28"/>
        </w:rPr>
        <w:t>
Көзделмеген шығыстар                   ПШ780  |     ПШ781  |
</w:t>
      </w:r>
      <w:r>
        <w:br/>
      </w:r>
      <w:r>
        <w:rPr>
          <w:rFonts w:ascii="Times New Roman"/>
          <w:b w:val="false"/>
          <w:i w:val="false"/>
          <w:color w:val="000000"/>
          <w:sz w:val="28"/>
        </w:rPr>
        <w:t>
Табыс салығын төлегенге дейінгі
</w:t>
      </w:r>
      <w:r>
        <w:br/>
      </w:r>
      <w:r>
        <w:rPr>
          <w:rFonts w:ascii="Times New Roman"/>
          <w:b w:val="false"/>
          <w:i w:val="false"/>
          <w:color w:val="000000"/>
          <w:sz w:val="28"/>
        </w:rPr>
        <w:t>
кірістер (шығыстар)                    ПШ80   |     ПШ81   |
</w:t>
      </w:r>
      <w:r>
        <w:br/>
      </w:r>
      <w:r>
        <w:rPr>
          <w:rFonts w:ascii="Times New Roman"/>
          <w:b w:val="false"/>
          <w:i w:val="false"/>
          <w:color w:val="000000"/>
          <w:sz w:val="28"/>
        </w:rPr>
        <w:t>
Табыс салығын төлеу бойынша шығыстар   ПШ82   |     ПШ83   |
</w:t>
      </w:r>
      <w:r>
        <w:br/>
      </w:r>
      <w:r>
        <w:rPr>
          <w:rFonts w:ascii="Times New Roman"/>
          <w:b w:val="false"/>
          <w:i w:val="false"/>
          <w:color w:val="000000"/>
          <w:sz w:val="28"/>
        </w:rPr>
        <w:t>
Таза кіріс (шығыс)                     ПШ90   |     ПШ91   |
</w:t>
      </w:r>
      <w:r>
        <w:br/>
      </w:r>
      <w:r>
        <w:rPr>
          <w:rFonts w:ascii="Times New Roman"/>
          <w:b w:val="false"/>
          <w:i w:val="false"/>
          <w:color w:val="000000"/>
          <w:sz w:val="28"/>
        </w:rPr>
        <w:t>
Түсіндірме баптар:
</w:t>
      </w:r>
      <w:r>
        <w:br/>
      </w:r>
      <w:r>
        <w:rPr>
          <w:rFonts w:ascii="Times New Roman"/>
          <w:b w:val="false"/>
          <w:i w:val="false"/>
          <w:color w:val="000000"/>
          <w:sz w:val="28"/>
        </w:rPr>
        <w:t>
 Жарияланған дивидендтер              ПШ100  |     ПШ101  |
</w:t>
      </w:r>
      <w:r>
        <w:br/>
      </w:r>
      <w:r>
        <w:rPr>
          <w:rFonts w:ascii="Times New Roman"/>
          <w:b w:val="false"/>
          <w:i w:val="false"/>
          <w:color w:val="000000"/>
          <w:sz w:val="28"/>
        </w:rPr>
        <w:t>
 Толық жұмыс күнімен қамтылған
</w:t>
      </w:r>
      <w:r>
        <w:br/>
      </w:r>
      <w:r>
        <w:rPr>
          <w:rFonts w:ascii="Times New Roman"/>
          <w:b w:val="false"/>
          <w:i w:val="false"/>
          <w:color w:val="000000"/>
          <w:sz w:val="28"/>
        </w:rPr>
        <w:t>
 қызметкерлер саны                    ПШ102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_______________күні ______________
</w:t>
      </w:r>
    </w:p>
    <w:p>
      <w:pPr>
        <w:spacing w:after="0"/>
        <w:ind w:left="0"/>
        <w:jc w:val="both"/>
      </w:pPr>
      <w:r>
        <w:rPr>
          <w:rFonts w:ascii="Times New Roman"/>
          <w:b w:val="false"/>
          <w:i w:val="false"/>
          <w:color w:val="000000"/>
          <w:sz w:val="28"/>
        </w:rPr>
        <w:t>
     Бас бухгалтер ______________күні _______________
</w:t>
      </w:r>
    </w:p>
    <w:p>
      <w:pPr>
        <w:spacing w:after="0"/>
        <w:ind w:left="0"/>
        <w:jc w:val="both"/>
      </w:pPr>
      <w:r>
        <w:rPr>
          <w:rFonts w:ascii="Times New Roman"/>
          <w:b w:val="false"/>
          <w:i w:val="false"/>
          <w:color w:val="000000"/>
          <w:sz w:val="28"/>
        </w:rPr>
        <w:t>
     Орындаушы ______________
</w:t>
      </w:r>
    </w:p>
    <w:p>
      <w:pPr>
        <w:spacing w:after="0"/>
        <w:ind w:left="0"/>
        <w:jc w:val="both"/>
      </w:pPr>
      <w:r>
        <w:rPr>
          <w:rFonts w:ascii="Times New Roman"/>
          <w:b w:val="false"/>
          <w:i w:val="false"/>
          <w:color w:val="000000"/>
          <w:sz w:val="28"/>
        </w:rPr>
        <w:t>
     телефоны _______________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толықтырылды - ҚР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Заемдар жан-жақты көрсетілген (бұдан әрі - ЖЖЗ)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200__жылғы "___" 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Заемдар                       Барлығы         Оның ішінде
</w:t>
      </w:r>
      <w:r>
        <w:br/>
      </w:r>
      <w:r>
        <w:rPr>
          <w:rFonts w:ascii="Times New Roman"/>
          <w:b w:val="false"/>
          <w:i w:val="false"/>
          <w:color w:val="000000"/>
          <w:sz w:val="28"/>
        </w:rPr>
        <w:t>
                                                       шетел
</w:t>
      </w:r>
      <w:r>
        <w:br/>
      </w:r>
      <w:r>
        <w:rPr>
          <w:rFonts w:ascii="Times New Roman"/>
          <w:b w:val="false"/>
          <w:i w:val="false"/>
          <w:color w:val="000000"/>
          <w:sz w:val="28"/>
        </w:rPr>
        <w:t>
                                                       валютасымен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Банктерге заемдар                      ЗЖЖ10   |     ЗЖЖ11  |
</w:t>
      </w:r>
      <w:r>
        <w:br/>
      </w:r>
      <w:r>
        <w:rPr>
          <w:rFonts w:ascii="Times New Roman"/>
          <w:b w:val="false"/>
          <w:i w:val="false"/>
          <w:color w:val="000000"/>
          <w:sz w:val="28"/>
        </w:rPr>
        <w:t>
Заңды тұлғаларға заемдар               ЗЖЖ20   |     ЗЖЖ21  |
</w:t>
      </w:r>
      <w:r>
        <w:br/>
      </w:r>
      <w:r>
        <w:rPr>
          <w:rFonts w:ascii="Times New Roman"/>
          <w:b w:val="false"/>
          <w:i w:val="false"/>
          <w:color w:val="000000"/>
          <w:sz w:val="28"/>
        </w:rPr>
        <w:t>
Жеке тұлғаларға заемдар                ЗЖЖ30   |     ЗЖЖ31  |
</w:t>
      </w:r>
      <w:r>
        <w:br/>
      </w:r>
      <w:r>
        <w:rPr>
          <w:rFonts w:ascii="Times New Roman"/>
          <w:b w:val="false"/>
          <w:i w:val="false"/>
          <w:color w:val="000000"/>
          <w:sz w:val="28"/>
        </w:rPr>
        <w:t>
 Тұтыну мақсаттарына                  ЗЖЖ310  |     ЗЖЖ311 |
</w:t>
      </w:r>
      <w:r>
        <w:br/>
      </w:r>
      <w:r>
        <w:rPr>
          <w:rFonts w:ascii="Times New Roman"/>
          <w:b w:val="false"/>
          <w:i w:val="false"/>
          <w:color w:val="000000"/>
          <w:sz w:val="28"/>
        </w:rPr>
        <w:t>
 Тұрғын үй сатып алуға                ЗЖЖ320  |     ЗЖЖ321 |
</w:t>
      </w:r>
      <w:r>
        <w:br/>
      </w:r>
      <w:r>
        <w:rPr>
          <w:rFonts w:ascii="Times New Roman"/>
          <w:b w:val="false"/>
          <w:i w:val="false"/>
          <w:color w:val="000000"/>
          <w:sz w:val="28"/>
        </w:rPr>
        <w:t>
 Басқа да заемдар                     ЗЖЖ330  |     ЗЖЖ331 |
</w:t>
      </w:r>
    </w:p>
    <w:p>
      <w:pPr>
        <w:spacing w:after="0"/>
        <w:ind w:left="0"/>
        <w:jc w:val="both"/>
      </w:pPr>
      <w:r>
        <w:rPr>
          <w:rFonts w:ascii="Times New Roman"/>
          <w:b w:val="false"/>
          <w:i w:val="false"/>
          <w:color w:val="000000"/>
          <w:sz w:val="28"/>
        </w:rPr>
        <w:t>
                   Кепіл түрі бойынша заемдар:
</w:t>
      </w:r>
      <w:r>
        <w:br/>
      </w:r>
      <w:r>
        <w:rPr>
          <w:rFonts w:ascii="Times New Roman"/>
          <w:b w:val="false"/>
          <w:i w:val="false"/>
          <w:color w:val="000000"/>
          <w:sz w:val="28"/>
        </w:rPr>
        <w:t>
Ломбардтық (бағалы қағаздарды және     ЗЖЖ410  |     ЗЖЖ411 |
</w:t>
      </w:r>
      <w:r>
        <w:br/>
      </w:r>
      <w:r>
        <w:rPr>
          <w:rFonts w:ascii="Times New Roman"/>
          <w:b w:val="false"/>
          <w:i w:val="false"/>
          <w:color w:val="000000"/>
          <w:sz w:val="28"/>
        </w:rPr>
        <w:t>
қымбат металдарды кепiлге)
</w:t>
      </w:r>
      <w:r>
        <w:br/>
      </w:r>
      <w:r>
        <w:rPr>
          <w:rFonts w:ascii="Times New Roman"/>
          <w:b w:val="false"/>
          <w:i w:val="false"/>
          <w:color w:val="000000"/>
          <w:sz w:val="28"/>
        </w:rPr>
        <w:t>
Ипотекалық                             ЗЖЖ420  |     ЗЖЖ421 |
</w:t>
      </w:r>
      <w:r>
        <w:br/>
      </w:r>
      <w:r>
        <w:rPr>
          <w:rFonts w:ascii="Times New Roman"/>
          <w:b w:val="false"/>
          <w:i w:val="false"/>
          <w:color w:val="000000"/>
          <w:sz w:val="28"/>
        </w:rPr>
        <w:t>
 оның iшiнде жылжымайтын мүлiктi      ЗЖЖ430  |     ЗЖЖ431 |
</w:t>
      </w:r>
      <w:r>
        <w:br/>
      </w:r>
      <w:r>
        <w:rPr>
          <w:rFonts w:ascii="Times New Roman"/>
          <w:b w:val="false"/>
          <w:i w:val="false"/>
          <w:color w:val="000000"/>
          <w:sz w:val="28"/>
        </w:rPr>
        <w:t>
 кепiлге
</w:t>
      </w:r>
      <w:r>
        <w:br/>
      </w:r>
      <w:r>
        <w:rPr>
          <w:rFonts w:ascii="Times New Roman"/>
          <w:b w:val="false"/>
          <w:i w:val="false"/>
          <w:color w:val="000000"/>
          <w:sz w:val="28"/>
        </w:rPr>
        <w:t>
 Кредиттiк карточкалар бойынша        ЗЖЖ440  |     ЗЖЖ441 |
</w:t>
      </w:r>
      <w:r>
        <w:br/>
      </w:r>
      <w:r>
        <w:rPr>
          <w:rFonts w:ascii="Times New Roman"/>
          <w:b w:val="false"/>
          <w:i w:val="false"/>
          <w:color w:val="000000"/>
          <w:sz w:val="28"/>
        </w:rPr>
        <w:t>
 заемдар (депозиттi кепiлге)
</w:t>
      </w:r>
      <w:r>
        <w:br/>
      </w:r>
      <w:r>
        <w:rPr>
          <w:rFonts w:ascii="Times New Roman"/>
          <w:b w:val="false"/>
          <w:i w:val="false"/>
          <w:color w:val="000000"/>
          <w:sz w:val="28"/>
        </w:rPr>
        <w:t>
 Кепiлдер және кепiлдеме              ЗЖЖ450  |     ЗЖЖ451 |
</w:t>
      </w:r>
      <w:r>
        <w:br/>
      </w:r>
      <w:r>
        <w:rPr>
          <w:rFonts w:ascii="Times New Roman"/>
          <w:b w:val="false"/>
          <w:i w:val="false"/>
          <w:color w:val="000000"/>
          <w:sz w:val="28"/>
        </w:rPr>
        <w:t>
  оның iшiнде Қазақстан Республикасы. ЗЖЖ460  |     ЗЖЖ461 |
</w:t>
      </w:r>
      <w:r>
        <w:br/>
      </w:r>
      <w:r>
        <w:rPr>
          <w:rFonts w:ascii="Times New Roman"/>
          <w:b w:val="false"/>
          <w:i w:val="false"/>
          <w:color w:val="000000"/>
          <w:sz w:val="28"/>
        </w:rPr>
        <w:t>
  ның кепiлдiгi
</w:t>
      </w:r>
      <w:r>
        <w:br/>
      </w:r>
      <w:r>
        <w:rPr>
          <w:rFonts w:ascii="Times New Roman"/>
          <w:b w:val="false"/>
          <w:i w:val="false"/>
          <w:color w:val="000000"/>
          <w:sz w:val="28"/>
        </w:rPr>
        <w:t>
Басқа да қамтамасыз етулер             ЗЖЖ470  |     ЗЖЖ471 |
</w:t>
      </w:r>
      <w:r>
        <w:br/>
      </w:r>
      <w:r>
        <w:rPr>
          <w:rFonts w:ascii="Times New Roman"/>
          <w:b w:val="false"/>
          <w:i w:val="false"/>
          <w:color w:val="000000"/>
          <w:sz w:val="28"/>
        </w:rPr>
        <w:t>
Бланктік                               ЗЖЖ480  |     ЗЖЖ481 |
</w:t>
      </w:r>
      <w:r>
        <w:br/>
      </w:r>
      <w:r>
        <w:rPr>
          <w:rFonts w:ascii="Times New Roman"/>
          <w:b w:val="false"/>
          <w:i w:val="false"/>
          <w:color w:val="000000"/>
          <w:sz w:val="28"/>
        </w:rPr>
        <w:t>
Жиынтығы, заемдар                      ЗЖЖ40   |     ЗЖЖ41  |
</w:t>
      </w:r>
    </w:p>
    <w:p>
      <w:pPr>
        <w:spacing w:after="0"/>
        <w:ind w:left="0"/>
        <w:jc w:val="both"/>
      </w:pPr>
      <w:r>
        <w:rPr>
          <w:rFonts w:ascii="Times New Roman"/>
          <w:b w:val="false"/>
          <w:i w:val="false"/>
          <w:color w:val="000000"/>
          <w:sz w:val="28"/>
        </w:rPr>
        <w:t>
Анықтама үшiн: Заемдар бойынша орташа алынған сыйақы (%-пен)
</w:t>
      </w:r>
    </w:p>
    <w:p>
      <w:pPr>
        <w:spacing w:after="0"/>
        <w:ind w:left="0"/>
        <w:jc w:val="both"/>
      </w:pPr>
      <w:r>
        <w:rPr>
          <w:rFonts w:ascii="Times New Roman"/>
          <w:b w:val="false"/>
          <w:i w:val="false"/>
          <w:color w:val="000000"/>
          <w:sz w:val="28"/>
        </w:rPr>
        <w:t>
                                 Теңгемен  Шетел валютасымен
</w:t>
      </w:r>
      <w:r>
        <w:br/>
      </w:r>
      <w:r>
        <w:rPr>
          <w:rFonts w:ascii="Times New Roman"/>
          <w:b w:val="false"/>
          <w:i w:val="false"/>
          <w:color w:val="000000"/>
          <w:sz w:val="28"/>
        </w:rPr>
        <w:t>
Банктерге                              ЗЖЖ50   |     ЗЖЖ51  |
</w:t>
      </w:r>
      <w:r>
        <w:br/>
      </w:r>
      <w:r>
        <w:rPr>
          <w:rFonts w:ascii="Times New Roman"/>
          <w:b w:val="false"/>
          <w:i w:val="false"/>
          <w:color w:val="000000"/>
          <w:sz w:val="28"/>
        </w:rPr>
        <w:t>
Заңды тұлғаларға                       ЗЖЖ60   |     ЗЖЖ61  |
</w:t>
      </w:r>
      <w:r>
        <w:br/>
      </w:r>
      <w:r>
        <w:rPr>
          <w:rFonts w:ascii="Times New Roman"/>
          <w:b w:val="false"/>
          <w:i w:val="false"/>
          <w:color w:val="000000"/>
          <w:sz w:val="28"/>
        </w:rPr>
        <w:t>
Жеке тұлғаларға                        ЗЖЖ70   |     ЗЖЖ71  |
</w:t>
      </w:r>
      <w:r>
        <w:br/>
      </w:r>
      <w:r>
        <w:rPr>
          <w:rFonts w:ascii="Times New Roman"/>
          <w:b w:val="false"/>
          <w:i w:val="false"/>
          <w:color w:val="000000"/>
          <w:sz w:val="28"/>
        </w:rPr>
        <w:t>
 оның iшiнде тұрғын үй сатып алуға    ЗЖЖ700  |     ЗЖЖ701 |
</w:t>
      </w:r>
      <w:r>
        <w:br/>
      </w:r>
      <w:r>
        <w:rPr>
          <w:rFonts w:ascii="Times New Roman"/>
          <w:b w:val="false"/>
          <w:i w:val="false"/>
          <w:color w:val="000000"/>
          <w:sz w:val="28"/>
        </w:rPr>
        <w:t>
тұтыну мақсаттарына                    ЗД702   |     ЗД703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Корреспонденттік, ағымдағы шоттар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салымдар бойынша міндеттемелер (CМ)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200__жылғы "___" 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Түрлері                     |Банктер|Жеке    | Заңды
</w:t>
      </w:r>
      <w:r>
        <w:br/>
      </w:r>
      <w:r>
        <w:rPr>
          <w:rFonts w:ascii="Times New Roman"/>
          <w:b w:val="false"/>
          <w:i w:val="false"/>
          <w:color w:val="000000"/>
          <w:sz w:val="28"/>
        </w:rPr>
        <w:t>
                                    |       |тұлғалар| тұлғалар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оның ішінде СМ10 |   СМ11 |   СМ12 |
</w:t>
      </w:r>
      <w:r>
        <w:br/>
      </w:r>
      <w:r>
        <w:rPr>
          <w:rFonts w:ascii="Times New Roman"/>
          <w:b w:val="false"/>
          <w:i w:val="false"/>
          <w:color w:val="000000"/>
          <w:sz w:val="28"/>
        </w:rPr>
        <w:t>
Корреспонденттік/ теңге                СМ110|   СМ111|   СМ112|
</w:t>
      </w:r>
      <w:r>
        <w:br/>
      </w:r>
      <w:r>
        <w:rPr>
          <w:rFonts w:ascii="Times New Roman"/>
          <w:b w:val="false"/>
          <w:i w:val="false"/>
          <w:color w:val="000000"/>
          <w:sz w:val="28"/>
        </w:rPr>
        <w:t>
ағымдағы шоттар   АҚШ доллары          СМ120|   СМ121|   СМ122|
</w:t>
      </w:r>
      <w:r>
        <w:br/>
      </w:r>
      <w:r>
        <w:rPr>
          <w:rFonts w:ascii="Times New Roman"/>
          <w:b w:val="false"/>
          <w:i w:val="false"/>
          <w:color w:val="000000"/>
          <w:sz w:val="28"/>
        </w:rPr>
        <w:t>
                 эуро                 СМ130|   СМ131|   СМ132|
</w:t>
      </w:r>
      <w:r>
        <w:br/>
      </w:r>
      <w:r>
        <w:rPr>
          <w:rFonts w:ascii="Times New Roman"/>
          <w:b w:val="false"/>
          <w:i w:val="false"/>
          <w:color w:val="000000"/>
          <w:sz w:val="28"/>
        </w:rPr>
        <w:t>
                 басқа валюталар      СМ140|   СМ141|   СМ142|
</w:t>
      </w:r>
      <w:r>
        <w:br/>
      </w:r>
      <w:r>
        <w:rPr>
          <w:rFonts w:ascii="Times New Roman"/>
          <w:b w:val="false"/>
          <w:i w:val="false"/>
          <w:color w:val="000000"/>
          <w:sz w:val="28"/>
        </w:rPr>
        <w:t>
оның ішінде
</w:t>
      </w:r>
      <w:r>
        <w:br/>
      </w:r>
      <w:r>
        <w:rPr>
          <w:rFonts w:ascii="Times New Roman"/>
          <w:b w:val="false"/>
          <w:i w:val="false"/>
          <w:color w:val="000000"/>
          <w:sz w:val="28"/>
        </w:rPr>
        <w:t>
 банк сыйақы     Барлығы, оның ішінде СМ20 |   СМ21 |   СМ22 |
</w:t>
      </w:r>
      <w:r>
        <w:br/>
      </w:r>
      <w:r>
        <w:rPr>
          <w:rFonts w:ascii="Times New Roman"/>
          <w:b w:val="false"/>
          <w:i w:val="false"/>
          <w:color w:val="000000"/>
          <w:sz w:val="28"/>
        </w:rPr>
        <w:t>
 төлейтін        теңге                СМ210|   СМ211|   СМ212|
</w:t>
      </w:r>
      <w:r>
        <w:br/>
      </w:r>
      <w:r>
        <w:rPr>
          <w:rFonts w:ascii="Times New Roman"/>
          <w:b w:val="false"/>
          <w:i w:val="false"/>
          <w:color w:val="000000"/>
          <w:sz w:val="28"/>
        </w:rPr>
        <w:t>
корреспонденттік/ АҚШ доллары          СМ220|   СМ221|   СМ222|
</w:t>
      </w:r>
      <w:r>
        <w:br/>
      </w:r>
      <w:r>
        <w:rPr>
          <w:rFonts w:ascii="Times New Roman"/>
          <w:b w:val="false"/>
          <w:i w:val="false"/>
          <w:color w:val="000000"/>
          <w:sz w:val="28"/>
        </w:rPr>
        <w:t>
ағымдағы шоттар   эуро                 СМ230|   СМ231|   СМ232|
</w:t>
      </w:r>
      <w:r>
        <w:br/>
      </w:r>
      <w:r>
        <w:rPr>
          <w:rFonts w:ascii="Times New Roman"/>
          <w:b w:val="false"/>
          <w:i w:val="false"/>
          <w:color w:val="000000"/>
          <w:sz w:val="28"/>
        </w:rPr>
        <w:t>
                 басқа валюталар      СМ240|   СМ241|   СМ242|
</w:t>
      </w:r>
      <w:r>
        <w:br/>
      </w:r>
      <w:r>
        <w:rPr>
          <w:rFonts w:ascii="Times New Roman"/>
          <w:b w:val="false"/>
          <w:i w:val="false"/>
          <w:color w:val="000000"/>
          <w:sz w:val="28"/>
        </w:rPr>
        <w:t>
</w:t>
      </w:r>
      <w:r>
        <w:br/>
      </w:r>
      <w:r>
        <w:rPr>
          <w:rFonts w:ascii="Times New Roman"/>
          <w:b w:val="false"/>
          <w:i w:val="false"/>
          <w:color w:val="000000"/>
          <w:sz w:val="28"/>
        </w:rPr>
        <w:t>
 банк сыйақы     Барлығы, оның ішінде СМ30 |   СМ31 |   СМ32 |
</w:t>
      </w:r>
      <w:r>
        <w:br/>
      </w:r>
      <w:r>
        <w:rPr>
          <w:rFonts w:ascii="Times New Roman"/>
          <w:b w:val="false"/>
          <w:i w:val="false"/>
          <w:color w:val="000000"/>
          <w:sz w:val="28"/>
        </w:rPr>
        <w:t>
 төлемейтін      теңге                ДО310|   ДО311|   ДО312|
</w:t>
      </w:r>
      <w:r>
        <w:br/>
      </w:r>
      <w:r>
        <w:rPr>
          <w:rFonts w:ascii="Times New Roman"/>
          <w:b w:val="false"/>
          <w:i w:val="false"/>
          <w:color w:val="000000"/>
          <w:sz w:val="28"/>
        </w:rPr>
        <w:t>
корреспонденттік/ АҚШ доллары          ДО320|   ДО321|   ДО322|
</w:t>
      </w:r>
      <w:r>
        <w:br/>
      </w:r>
      <w:r>
        <w:rPr>
          <w:rFonts w:ascii="Times New Roman"/>
          <w:b w:val="false"/>
          <w:i w:val="false"/>
          <w:color w:val="000000"/>
          <w:sz w:val="28"/>
        </w:rPr>
        <w:t>
ағымдағы шоттар   эуро                 ДО330|   ДО331|   ДО332|
</w:t>
      </w:r>
      <w:r>
        <w:br/>
      </w:r>
      <w:r>
        <w:rPr>
          <w:rFonts w:ascii="Times New Roman"/>
          <w:b w:val="false"/>
          <w:i w:val="false"/>
          <w:color w:val="000000"/>
          <w:sz w:val="28"/>
        </w:rPr>
        <w:t>
                 басқа валюталар      ДО340|   ДО341|   ДО342|
</w:t>
      </w:r>
      <w:r>
        <w:br/>
      </w:r>
      <w:r>
        <w:rPr>
          <w:rFonts w:ascii="Times New Roman"/>
          <w:b w:val="false"/>
          <w:i w:val="false"/>
          <w:color w:val="000000"/>
          <w:sz w:val="28"/>
        </w:rPr>
        <w:t>
</w:t>
      </w:r>
      <w:r>
        <w:br/>
      </w:r>
      <w:r>
        <w:rPr>
          <w:rFonts w:ascii="Times New Roman"/>
          <w:b w:val="false"/>
          <w:i w:val="false"/>
          <w:color w:val="000000"/>
          <w:sz w:val="28"/>
        </w:rPr>
        <w:t>
                 Барлығы, оның ішінде СМ40 |   СМ41 |   СМ42 |
</w:t>
      </w:r>
      <w:r>
        <w:br/>
      </w:r>
      <w:r>
        <w:rPr>
          <w:rFonts w:ascii="Times New Roman"/>
          <w:b w:val="false"/>
          <w:i w:val="false"/>
          <w:color w:val="000000"/>
          <w:sz w:val="28"/>
        </w:rPr>
        <w:t>
Талап ету бойынша теңге                СМ410|   СМ411|   СМ412|
</w:t>
      </w:r>
      <w:r>
        <w:br/>
      </w:r>
      <w:r>
        <w:rPr>
          <w:rFonts w:ascii="Times New Roman"/>
          <w:b w:val="false"/>
          <w:i w:val="false"/>
          <w:color w:val="000000"/>
          <w:sz w:val="28"/>
        </w:rPr>
        <w:t>
                 АҚШ доллары          СМ420|   СМ421|   СМ422|
</w:t>
      </w:r>
      <w:r>
        <w:br/>
      </w:r>
      <w:r>
        <w:rPr>
          <w:rFonts w:ascii="Times New Roman"/>
          <w:b w:val="false"/>
          <w:i w:val="false"/>
          <w:color w:val="000000"/>
          <w:sz w:val="28"/>
        </w:rPr>
        <w:t>
                 эуро                 СМ430|   СМ431|   СМ432|
</w:t>
      </w:r>
      <w:r>
        <w:br/>
      </w:r>
      <w:r>
        <w:rPr>
          <w:rFonts w:ascii="Times New Roman"/>
          <w:b w:val="false"/>
          <w:i w:val="false"/>
          <w:color w:val="000000"/>
          <w:sz w:val="28"/>
        </w:rPr>
        <w:t>
                 басқа валюталар      СМ440|   СМ441|   СМ442|
</w:t>
      </w:r>
      <w:r>
        <w:br/>
      </w:r>
      <w:r>
        <w:rPr>
          <w:rFonts w:ascii="Times New Roman"/>
          <w:b w:val="false"/>
          <w:i w:val="false"/>
          <w:color w:val="000000"/>
          <w:sz w:val="28"/>
        </w:rPr>
        <w:t>
оның ішінде
</w:t>
      </w:r>
      <w:r>
        <w:br/>
      </w:r>
      <w:r>
        <w:rPr>
          <w:rFonts w:ascii="Times New Roman"/>
          <w:b w:val="false"/>
          <w:i w:val="false"/>
          <w:color w:val="000000"/>
          <w:sz w:val="28"/>
        </w:rPr>
        <w:t>
банк сыйақы      Барлығы, оның ішінде СМ50 |   СМ51 |   СМ52 |
</w:t>
      </w:r>
      <w:r>
        <w:br/>
      </w:r>
      <w:r>
        <w:rPr>
          <w:rFonts w:ascii="Times New Roman"/>
          <w:b w:val="false"/>
          <w:i w:val="false"/>
          <w:color w:val="000000"/>
          <w:sz w:val="28"/>
        </w:rPr>
        <w:t>
төлейтін талап   теңге                СМ510|   СМ511|   СМ512|
</w:t>
      </w:r>
      <w:r>
        <w:br/>
      </w:r>
      <w:r>
        <w:rPr>
          <w:rFonts w:ascii="Times New Roman"/>
          <w:b w:val="false"/>
          <w:i w:val="false"/>
          <w:color w:val="000000"/>
          <w:sz w:val="28"/>
        </w:rPr>
        <w:t>
ету бойынша      АҚШ доллары          СМ520|   СМ521|   СМ522|
</w:t>
      </w:r>
      <w:r>
        <w:br/>
      </w:r>
      <w:r>
        <w:rPr>
          <w:rFonts w:ascii="Times New Roman"/>
          <w:b w:val="false"/>
          <w:i w:val="false"/>
          <w:color w:val="000000"/>
          <w:sz w:val="28"/>
        </w:rPr>
        <w:t>
салымдар         эуро                 СМ530|   СМ531|   СМ532|
</w:t>
      </w:r>
      <w:r>
        <w:br/>
      </w:r>
      <w:r>
        <w:rPr>
          <w:rFonts w:ascii="Times New Roman"/>
          <w:b w:val="false"/>
          <w:i w:val="false"/>
          <w:color w:val="000000"/>
          <w:sz w:val="28"/>
        </w:rPr>
        <w:t>
                 басқа валюталар      СМ540|   СМ541|   СМ542|
</w:t>
      </w:r>
      <w:r>
        <w:br/>
      </w:r>
      <w:r>
        <w:rPr>
          <w:rFonts w:ascii="Times New Roman"/>
          <w:b w:val="false"/>
          <w:i w:val="false"/>
          <w:color w:val="000000"/>
          <w:sz w:val="28"/>
        </w:rPr>
        <w:t>
</w:t>
      </w:r>
      <w:r>
        <w:br/>
      </w:r>
      <w:r>
        <w:rPr>
          <w:rFonts w:ascii="Times New Roman"/>
          <w:b w:val="false"/>
          <w:i w:val="false"/>
          <w:color w:val="000000"/>
          <w:sz w:val="28"/>
        </w:rPr>
        <w:t>
банк сыйақы      Барлығы, оның ішінде СМ60 |   СМ61 |   СМ62 |
</w:t>
      </w:r>
      <w:r>
        <w:br/>
      </w:r>
      <w:r>
        <w:rPr>
          <w:rFonts w:ascii="Times New Roman"/>
          <w:b w:val="false"/>
          <w:i w:val="false"/>
          <w:color w:val="000000"/>
          <w:sz w:val="28"/>
        </w:rPr>
        <w:t>
төлемейтін талап теңге                СМ610|   СМ611|   СМ612|
</w:t>
      </w:r>
      <w:r>
        <w:br/>
      </w:r>
      <w:r>
        <w:rPr>
          <w:rFonts w:ascii="Times New Roman"/>
          <w:b w:val="false"/>
          <w:i w:val="false"/>
          <w:color w:val="000000"/>
          <w:sz w:val="28"/>
        </w:rPr>
        <w:t>
ету бойынша      АҚШ доллары          СМ620|   СМ621|   СМ622|
</w:t>
      </w:r>
      <w:r>
        <w:br/>
      </w:r>
      <w:r>
        <w:rPr>
          <w:rFonts w:ascii="Times New Roman"/>
          <w:b w:val="false"/>
          <w:i w:val="false"/>
          <w:color w:val="000000"/>
          <w:sz w:val="28"/>
        </w:rPr>
        <w:t>
салымдар         эуро                 СМ630|   СМ631|   СМ632|
</w:t>
      </w:r>
      <w:r>
        <w:br/>
      </w:r>
      <w:r>
        <w:rPr>
          <w:rFonts w:ascii="Times New Roman"/>
          <w:b w:val="false"/>
          <w:i w:val="false"/>
          <w:color w:val="000000"/>
          <w:sz w:val="28"/>
        </w:rPr>
        <w:t>
                 басқа валюталар      СМ640|   СМ641|   СМ642|
</w:t>
      </w:r>
      <w:r>
        <w:br/>
      </w:r>
      <w:r>
        <w:rPr>
          <w:rFonts w:ascii="Times New Roman"/>
          <w:b w:val="false"/>
          <w:i w:val="false"/>
          <w:color w:val="000000"/>
          <w:sz w:val="28"/>
        </w:rPr>
        <w:t>
</w:t>
      </w:r>
      <w:r>
        <w:br/>
      </w:r>
      <w:r>
        <w:rPr>
          <w:rFonts w:ascii="Times New Roman"/>
          <w:b w:val="false"/>
          <w:i w:val="false"/>
          <w:color w:val="000000"/>
          <w:sz w:val="28"/>
        </w:rPr>
        <w:t>
                 Барлығы, оның ішінде СМ70 |   СМ71 |   СМ72 |
</w:t>
      </w:r>
      <w:r>
        <w:br/>
      </w:r>
      <w:r>
        <w:rPr>
          <w:rFonts w:ascii="Times New Roman"/>
          <w:b w:val="false"/>
          <w:i w:val="false"/>
          <w:color w:val="000000"/>
          <w:sz w:val="28"/>
        </w:rPr>
        <w:t>
Шарты салымдар    теңге                СМ710|   СМ711|   СМ712|
</w:t>
      </w:r>
      <w:r>
        <w:br/>
      </w:r>
      <w:r>
        <w:rPr>
          <w:rFonts w:ascii="Times New Roman"/>
          <w:b w:val="false"/>
          <w:i w:val="false"/>
          <w:color w:val="000000"/>
          <w:sz w:val="28"/>
        </w:rPr>
        <w:t>
                 АҚШ доллары          СМ720|   СМ721|   СМ722|
</w:t>
      </w:r>
      <w:r>
        <w:br/>
      </w:r>
      <w:r>
        <w:rPr>
          <w:rFonts w:ascii="Times New Roman"/>
          <w:b w:val="false"/>
          <w:i w:val="false"/>
          <w:color w:val="000000"/>
          <w:sz w:val="28"/>
        </w:rPr>
        <w:t>
                 эуро                 СМ730|   СМ731|   СМ732|
</w:t>
      </w:r>
      <w:r>
        <w:br/>
      </w:r>
      <w:r>
        <w:rPr>
          <w:rFonts w:ascii="Times New Roman"/>
          <w:b w:val="false"/>
          <w:i w:val="false"/>
          <w:color w:val="000000"/>
          <w:sz w:val="28"/>
        </w:rPr>
        <w:t>
                 басқа валюталар      СМ740|   СМ741|   СМ742|
</w:t>
      </w:r>
      <w:r>
        <w:br/>
      </w:r>
      <w:r>
        <w:rPr>
          <w:rFonts w:ascii="Times New Roman"/>
          <w:b w:val="false"/>
          <w:i w:val="false"/>
          <w:color w:val="000000"/>
          <w:sz w:val="28"/>
        </w:rPr>
        <w:t>
</w:t>
      </w:r>
      <w:r>
        <w:br/>
      </w:r>
      <w:r>
        <w:rPr>
          <w:rFonts w:ascii="Times New Roman"/>
          <w:b w:val="false"/>
          <w:i w:val="false"/>
          <w:color w:val="000000"/>
          <w:sz w:val="28"/>
        </w:rPr>
        <w:t>
                 Барлығы, оның ішінде СМ80 |   СМ81 |   СМ82 |
</w:t>
      </w:r>
      <w:r>
        <w:br/>
      </w:r>
      <w:r>
        <w:rPr>
          <w:rFonts w:ascii="Times New Roman"/>
          <w:b w:val="false"/>
          <w:i w:val="false"/>
          <w:color w:val="000000"/>
          <w:sz w:val="28"/>
        </w:rPr>
        <w:t>
Мерзімді салымдар теңге                СМ810|   СМ811|   СМ812|
</w:t>
      </w:r>
      <w:r>
        <w:br/>
      </w:r>
      <w:r>
        <w:rPr>
          <w:rFonts w:ascii="Times New Roman"/>
          <w:b w:val="false"/>
          <w:i w:val="false"/>
          <w:color w:val="000000"/>
          <w:sz w:val="28"/>
        </w:rPr>
        <w:t>
                 АҚШ доллары          СМ820|   СМ821|   СМ822|
</w:t>
      </w:r>
      <w:r>
        <w:br/>
      </w:r>
      <w:r>
        <w:rPr>
          <w:rFonts w:ascii="Times New Roman"/>
          <w:b w:val="false"/>
          <w:i w:val="false"/>
          <w:color w:val="000000"/>
          <w:sz w:val="28"/>
        </w:rPr>
        <w:t>
                 эуро                 СМ830|   СМ831|   СМ832|
</w:t>
      </w:r>
      <w:r>
        <w:br/>
      </w:r>
      <w:r>
        <w:rPr>
          <w:rFonts w:ascii="Times New Roman"/>
          <w:b w:val="false"/>
          <w:i w:val="false"/>
          <w:color w:val="000000"/>
          <w:sz w:val="28"/>
        </w:rPr>
        <w:t>
                 басқа валюталар      СМ840|   СМ841|   СМ842|
</w:t>
      </w:r>
      <w:r>
        <w:br/>
      </w:r>
      <w:r>
        <w:rPr>
          <w:rFonts w:ascii="Times New Roman"/>
          <w:b w:val="false"/>
          <w:i w:val="false"/>
          <w:color w:val="000000"/>
          <w:sz w:val="28"/>
        </w:rPr>
        <w:t>
оның ішінде
</w:t>
      </w:r>
      <w:r>
        <w:br/>
      </w:r>
      <w:r>
        <w:rPr>
          <w:rFonts w:ascii="Times New Roman"/>
          <w:b w:val="false"/>
          <w:i w:val="false"/>
          <w:color w:val="000000"/>
          <w:sz w:val="28"/>
        </w:rPr>
        <w:t>
                 Барлығы, оның ішінде СМ90 |   СМ91 |   СМ92 |
</w:t>
      </w:r>
      <w:r>
        <w:br/>
      </w:r>
      <w:r>
        <w:rPr>
          <w:rFonts w:ascii="Times New Roman"/>
          <w:b w:val="false"/>
          <w:i w:val="false"/>
          <w:color w:val="000000"/>
          <w:sz w:val="28"/>
        </w:rPr>
        <w:t>
бастапқы өтеу    теңге                СМ910|   СМ911|   СМ912|
</w:t>
      </w:r>
      <w:r>
        <w:br/>
      </w:r>
      <w:r>
        <w:rPr>
          <w:rFonts w:ascii="Times New Roman"/>
          <w:b w:val="false"/>
          <w:i w:val="false"/>
          <w:color w:val="000000"/>
          <w:sz w:val="28"/>
        </w:rPr>
        <w:t>
мерзімі 1 айға   АҚШ доллары          СМ920|   СМ921|   СМ922|
</w:t>
      </w:r>
      <w:r>
        <w:br/>
      </w:r>
      <w:r>
        <w:rPr>
          <w:rFonts w:ascii="Times New Roman"/>
          <w:b w:val="false"/>
          <w:i w:val="false"/>
          <w:color w:val="000000"/>
          <w:sz w:val="28"/>
        </w:rPr>
        <w:t>
дейін            эуро                 СМ930|   СМ931|   СМ932|
</w:t>
      </w:r>
      <w:r>
        <w:br/>
      </w:r>
      <w:r>
        <w:rPr>
          <w:rFonts w:ascii="Times New Roman"/>
          <w:b w:val="false"/>
          <w:i w:val="false"/>
          <w:color w:val="000000"/>
          <w:sz w:val="28"/>
        </w:rPr>
        <w:t>
                 басқа валюталар      СМ940|   СМ941|   СМ942|
</w:t>
      </w:r>
      <w:r>
        <w:br/>
      </w:r>
      <w:r>
        <w:rPr>
          <w:rFonts w:ascii="Times New Roman"/>
          <w:b w:val="false"/>
          <w:i w:val="false"/>
          <w:color w:val="000000"/>
          <w:sz w:val="28"/>
        </w:rPr>
        <w:t>
</w:t>
      </w:r>
      <w:r>
        <w:br/>
      </w:r>
      <w:r>
        <w:rPr>
          <w:rFonts w:ascii="Times New Roman"/>
          <w:b w:val="false"/>
          <w:i w:val="false"/>
          <w:color w:val="000000"/>
          <w:sz w:val="28"/>
        </w:rPr>
        <w:t>
                 Барлығы, оның ішінде СМ100 |  СМ101 |  СМ102 |
</w:t>
      </w:r>
      <w:r>
        <w:br/>
      </w:r>
      <w:r>
        <w:rPr>
          <w:rFonts w:ascii="Times New Roman"/>
          <w:b w:val="false"/>
          <w:i w:val="false"/>
          <w:color w:val="000000"/>
          <w:sz w:val="28"/>
        </w:rPr>
        <w:t>
бастапқы өтеу    теңге                СМ1100|  СМ1101|  СМ1102|
</w:t>
      </w:r>
      <w:r>
        <w:br/>
      </w:r>
      <w:r>
        <w:rPr>
          <w:rFonts w:ascii="Times New Roman"/>
          <w:b w:val="false"/>
          <w:i w:val="false"/>
          <w:color w:val="000000"/>
          <w:sz w:val="28"/>
        </w:rPr>
        <w:t>
мерзімі 1 айдан  АҚШ доллары          СМ1200|  СМ1201|  СМ1202|
</w:t>
      </w:r>
      <w:r>
        <w:br/>
      </w:r>
      <w:r>
        <w:rPr>
          <w:rFonts w:ascii="Times New Roman"/>
          <w:b w:val="false"/>
          <w:i w:val="false"/>
          <w:color w:val="000000"/>
          <w:sz w:val="28"/>
        </w:rPr>
        <w:t>
3 айға дейін     эуро                 СМ1300|  СМ1301|  СМ1302|
</w:t>
      </w:r>
      <w:r>
        <w:br/>
      </w:r>
      <w:r>
        <w:rPr>
          <w:rFonts w:ascii="Times New Roman"/>
          <w:b w:val="false"/>
          <w:i w:val="false"/>
          <w:color w:val="000000"/>
          <w:sz w:val="28"/>
        </w:rPr>
        <w:t>
                 басқа валюталар      СМ1400|  СМ1401|  СМ1402|
</w:t>
      </w:r>
      <w:r>
        <w:br/>
      </w:r>
      <w:r>
        <w:rPr>
          <w:rFonts w:ascii="Times New Roman"/>
          <w:b w:val="false"/>
          <w:i w:val="false"/>
          <w:color w:val="000000"/>
          <w:sz w:val="28"/>
        </w:rPr>
        <w:t>
</w:t>
      </w:r>
      <w:r>
        <w:br/>
      </w:r>
      <w:r>
        <w:rPr>
          <w:rFonts w:ascii="Times New Roman"/>
          <w:b w:val="false"/>
          <w:i w:val="false"/>
          <w:color w:val="000000"/>
          <w:sz w:val="28"/>
        </w:rPr>
        <w:t>
                 Барлығы, оның ішінде СМ200 |  СМ201 |  СМ202 |
</w:t>
      </w:r>
      <w:r>
        <w:br/>
      </w:r>
      <w:r>
        <w:rPr>
          <w:rFonts w:ascii="Times New Roman"/>
          <w:b w:val="false"/>
          <w:i w:val="false"/>
          <w:color w:val="000000"/>
          <w:sz w:val="28"/>
        </w:rPr>
        <w:t>
бастапқы өтеу    теңге                СМ2100|  СМ2101|  СМ2102|
</w:t>
      </w:r>
      <w:r>
        <w:br/>
      </w:r>
      <w:r>
        <w:rPr>
          <w:rFonts w:ascii="Times New Roman"/>
          <w:b w:val="false"/>
          <w:i w:val="false"/>
          <w:color w:val="000000"/>
          <w:sz w:val="28"/>
        </w:rPr>
        <w:t>
мерзімі 3 айдан  АҚШ доллары          СМ2200|  СМ2201|  СМ2202|
</w:t>
      </w:r>
      <w:r>
        <w:br/>
      </w:r>
      <w:r>
        <w:rPr>
          <w:rFonts w:ascii="Times New Roman"/>
          <w:b w:val="false"/>
          <w:i w:val="false"/>
          <w:color w:val="000000"/>
          <w:sz w:val="28"/>
        </w:rPr>
        <w:t>
1 жылға дейін    эуро                 СМ2300|  СМ2301|  СМ2302|
</w:t>
      </w:r>
      <w:r>
        <w:br/>
      </w:r>
      <w:r>
        <w:rPr>
          <w:rFonts w:ascii="Times New Roman"/>
          <w:b w:val="false"/>
          <w:i w:val="false"/>
          <w:color w:val="000000"/>
          <w:sz w:val="28"/>
        </w:rPr>
        <w:t>
                 басқа валюталар      СМ2400|  СМ2401|  СМ2402|
</w:t>
      </w:r>
    </w:p>
    <w:p>
      <w:pPr>
        <w:spacing w:after="0"/>
        <w:ind w:left="0"/>
        <w:jc w:val="both"/>
      </w:pPr>
      <w:r>
        <w:rPr>
          <w:rFonts w:ascii="Times New Roman"/>
          <w:b w:val="false"/>
          <w:i w:val="false"/>
          <w:color w:val="000000"/>
          <w:sz w:val="28"/>
        </w:rPr>
        <w:t>
                 Барлығы, оның ішінде СМ300 |  СМ301 |  СМ302 |
</w:t>
      </w:r>
      <w:r>
        <w:br/>
      </w:r>
      <w:r>
        <w:rPr>
          <w:rFonts w:ascii="Times New Roman"/>
          <w:b w:val="false"/>
          <w:i w:val="false"/>
          <w:color w:val="000000"/>
          <w:sz w:val="28"/>
        </w:rPr>
        <w:t>
бастапқы өтеу    теңге                СМ3100|  СМ3101|  СМ3102|
</w:t>
      </w:r>
      <w:r>
        <w:br/>
      </w:r>
      <w:r>
        <w:rPr>
          <w:rFonts w:ascii="Times New Roman"/>
          <w:b w:val="false"/>
          <w:i w:val="false"/>
          <w:color w:val="000000"/>
          <w:sz w:val="28"/>
        </w:rPr>
        <w:t>
мерзімі 1 жылдан  АҚШ доллары          СМ3200|  СМ3201|  СМ3202|
</w:t>
      </w:r>
      <w:r>
        <w:br/>
      </w:r>
      <w:r>
        <w:rPr>
          <w:rFonts w:ascii="Times New Roman"/>
          <w:b w:val="false"/>
          <w:i w:val="false"/>
          <w:color w:val="000000"/>
          <w:sz w:val="28"/>
        </w:rPr>
        <w:t>
жоғары 5 жылға   эуро                 СМ3300|  СМ3301|  СМ3302|
</w:t>
      </w:r>
      <w:r>
        <w:br/>
      </w:r>
      <w:r>
        <w:rPr>
          <w:rFonts w:ascii="Times New Roman"/>
          <w:b w:val="false"/>
          <w:i w:val="false"/>
          <w:color w:val="000000"/>
          <w:sz w:val="28"/>
        </w:rPr>
        <w:t>
дейін            басқа валюталар      СМ3400|  СМ3401|  СМ3402|
</w:t>
      </w:r>
    </w:p>
    <w:p>
      <w:pPr>
        <w:spacing w:after="0"/>
        <w:ind w:left="0"/>
        <w:jc w:val="both"/>
      </w:pPr>
      <w:r>
        <w:rPr>
          <w:rFonts w:ascii="Times New Roman"/>
          <w:b w:val="false"/>
          <w:i w:val="false"/>
          <w:color w:val="000000"/>
          <w:sz w:val="28"/>
        </w:rPr>
        <w:t>
                 Барлығы, оның ішінде СМ400 |  СМ401 |  СМ402 |
</w:t>
      </w:r>
      <w:r>
        <w:br/>
      </w:r>
      <w:r>
        <w:rPr>
          <w:rFonts w:ascii="Times New Roman"/>
          <w:b w:val="false"/>
          <w:i w:val="false"/>
          <w:color w:val="000000"/>
          <w:sz w:val="28"/>
        </w:rPr>
        <w:t>
бастапқы өтеу    теңге                СМ4100|  СМ4101|  СМ4102|
</w:t>
      </w:r>
      <w:r>
        <w:br/>
      </w:r>
      <w:r>
        <w:rPr>
          <w:rFonts w:ascii="Times New Roman"/>
          <w:b w:val="false"/>
          <w:i w:val="false"/>
          <w:color w:val="000000"/>
          <w:sz w:val="28"/>
        </w:rPr>
        <w:t>
мерзімі 5 жылдан  АҚШ доллары          СМ4200|  СМ4201|  СМ4202|
</w:t>
      </w:r>
      <w:r>
        <w:br/>
      </w:r>
      <w:r>
        <w:rPr>
          <w:rFonts w:ascii="Times New Roman"/>
          <w:b w:val="false"/>
          <w:i w:val="false"/>
          <w:color w:val="000000"/>
          <w:sz w:val="28"/>
        </w:rPr>
        <w:t>
жоғары           эуро                 СМ4300|  СМ4301|  СМ4302|
</w:t>
      </w:r>
      <w:r>
        <w:br/>
      </w:r>
      <w:r>
        <w:rPr>
          <w:rFonts w:ascii="Times New Roman"/>
          <w:b w:val="false"/>
          <w:i w:val="false"/>
          <w:color w:val="000000"/>
          <w:sz w:val="28"/>
        </w:rPr>
        <w:t>
                 басқа валюталар      СМ4400|  СМ4401|  СМ4402|
</w:t>
      </w:r>
    </w:p>
    <w:p>
      <w:pPr>
        <w:spacing w:after="0"/>
        <w:ind w:left="0"/>
        <w:jc w:val="both"/>
      </w:pPr>
      <w:r>
        <w:rPr>
          <w:rFonts w:ascii="Times New Roman"/>
          <w:b w:val="false"/>
          <w:i w:val="false"/>
          <w:color w:val="000000"/>
          <w:sz w:val="28"/>
        </w:rPr>
        <w:t>
                 Барлығы, оның ішінде СМ500 |  СМ501 |  СМ502 |
</w:t>
      </w:r>
      <w:r>
        <w:br/>
      </w:r>
      <w:r>
        <w:rPr>
          <w:rFonts w:ascii="Times New Roman"/>
          <w:b w:val="false"/>
          <w:i w:val="false"/>
          <w:color w:val="000000"/>
          <w:sz w:val="28"/>
        </w:rPr>
        <w:t>
Басқа да         теңге                СМ5100|  СМ5101|  СМ5102|
</w:t>
      </w:r>
      <w:r>
        <w:br/>
      </w:r>
      <w:r>
        <w:rPr>
          <w:rFonts w:ascii="Times New Roman"/>
          <w:b w:val="false"/>
          <w:i w:val="false"/>
          <w:color w:val="000000"/>
          <w:sz w:val="28"/>
        </w:rPr>
        <w:t>
                 АҚШ доллары          СМ5200|  СМ5201|  СМ5202|
</w:t>
      </w:r>
      <w:r>
        <w:br/>
      </w:r>
      <w:r>
        <w:rPr>
          <w:rFonts w:ascii="Times New Roman"/>
          <w:b w:val="false"/>
          <w:i w:val="false"/>
          <w:color w:val="000000"/>
          <w:sz w:val="28"/>
        </w:rPr>
        <w:t>
                 эуро                 СМ5300|  СМ5301|  СМ5302|
</w:t>
      </w:r>
      <w:r>
        <w:br/>
      </w:r>
      <w:r>
        <w:rPr>
          <w:rFonts w:ascii="Times New Roman"/>
          <w:b w:val="false"/>
          <w:i w:val="false"/>
          <w:color w:val="000000"/>
          <w:sz w:val="28"/>
        </w:rPr>
        <w:t>
                 басқа валюталар      СМ5400|  СМ5401|  СМ5402|
</w:t>
      </w:r>
    </w:p>
    <w:p>
      <w:pPr>
        <w:spacing w:after="0"/>
        <w:ind w:left="0"/>
        <w:jc w:val="both"/>
      </w:pPr>
      <w:r>
        <w:rPr>
          <w:rFonts w:ascii="Times New Roman"/>
          <w:b w:val="false"/>
          <w:i w:val="false"/>
          <w:color w:val="000000"/>
          <w:sz w:val="28"/>
        </w:rPr>
        <w:t>
                 Барлығы, оның ішінде СМ600 |  СМ601 |  СМ602 |
</w:t>
      </w:r>
      <w:r>
        <w:br/>
      </w:r>
      <w:r>
        <w:rPr>
          <w:rFonts w:ascii="Times New Roman"/>
          <w:b w:val="false"/>
          <w:i w:val="false"/>
          <w:color w:val="000000"/>
          <w:sz w:val="28"/>
        </w:rPr>
        <w:t>
Жиынтығы         теңге                СМ6100|  СМ6101|  СМ6102|
</w:t>
      </w:r>
      <w:r>
        <w:br/>
      </w:r>
      <w:r>
        <w:rPr>
          <w:rFonts w:ascii="Times New Roman"/>
          <w:b w:val="false"/>
          <w:i w:val="false"/>
          <w:color w:val="000000"/>
          <w:sz w:val="28"/>
        </w:rPr>
        <w:t>
                 АҚШ доллары          СМ6200|  СМ6201|  СМ6202|
</w:t>
      </w:r>
      <w:r>
        <w:br/>
      </w:r>
      <w:r>
        <w:rPr>
          <w:rFonts w:ascii="Times New Roman"/>
          <w:b w:val="false"/>
          <w:i w:val="false"/>
          <w:color w:val="000000"/>
          <w:sz w:val="28"/>
        </w:rPr>
        <w:t>
                 эуро                 СМ6300|  СМ6301|  СМ6302|
</w:t>
      </w:r>
      <w:r>
        <w:br/>
      </w:r>
      <w:r>
        <w:rPr>
          <w:rFonts w:ascii="Times New Roman"/>
          <w:b w:val="false"/>
          <w:i w:val="false"/>
          <w:color w:val="000000"/>
          <w:sz w:val="28"/>
        </w:rPr>
        <w:t>
                 басқа валюталар      СМ6400|  СМ6401|  СМ6402|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Анықтама үшін:
</w:t>
      </w:r>
      <w:r>
        <w:rPr>
          <w:rFonts w:ascii="Times New Roman"/>
          <w:b w:val="false"/>
          <w:i w:val="false"/>
          <w:color w:val="800000"/>
          <w:sz w:val="28"/>
        </w:rPr>
        <w:t>
</w:t>
      </w:r>
      <w:r>
        <w:rPr>
          <w:rFonts w:ascii="Times New Roman"/>
          <w:b w:val="false"/>
          <w:i w:val="false"/>
          <w:color w:val="000000"/>
          <w:sz w:val="28"/>
        </w:rPr>
        <w:t>
 Салымдар бойынша орташа алынған сыйақы
</w:t>
      </w:r>
      <w:r>
        <w:br/>
      </w:r>
      <w:r>
        <w:rPr>
          <w:rFonts w:ascii="Times New Roman"/>
          <w:b w:val="false"/>
          <w:i w:val="false"/>
          <w:color w:val="000000"/>
          <w:sz w:val="28"/>
        </w:rPr>
        <w:t>
ставкасы (%-пен)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713"/>
        <w:gridCol w:w="1713"/>
        <w:gridCol w:w="1713"/>
        <w:gridCol w:w="1713"/>
      </w:tblGrid>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сыйақы төлейтін ағымдағы шоттар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сыйақы төлейтін талап ету салымдары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w:t>
            </w:r>
          </w:p>
        </w:tc>
      </w:tr>
      <w:tr>
        <w:trPr>
          <w:trHeight w:val="405"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w:t>
            </w:r>
            <w:r>
              <w:br/>
            </w:r>
            <w:r>
              <w:rPr>
                <w:rFonts w:ascii="Times New Roman"/>
                <w:b w:val="false"/>
                <w:i w:val="false"/>
                <w:color w:val="000000"/>
                <w:sz w:val="20"/>
              </w:rPr>
              <w:t>
банктердің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ВО709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салымдар бойынша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w:t>
            </w:r>
            <w:r>
              <w:br/>
            </w:r>
            <w:r>
              <w:rPr>
                <w:rFonts w:ascii="Times New Roman"/>
                <w:b w:val="false"/>
                <w:i w:val="false"/>
                <w:color w:val="000000"/>
                <w:sz w:val="20"/>
              </w:rPr>
              <w:t>
банктердің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салымдар бойынша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w:t>
            </w:r>
            <w:r>
              <w:br/>
            </w:r>
            <w:r>
              <w:rPr>
                <w:rFonts w:ascii="Times New Roman"/>
                <w:b w:val="false"/>
                <w:i w:val="false"/>
                <w:color w:val="000000"/>
                <w:sz w:val="20"/>
              </w:rPr>
              <w:t>
банктердің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ВО719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ВО721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алынып тасталды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өзгертулер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6 желтоқсандағы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ФС/ИР кестесі - Резервтегі (провизиялардағы)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өзгертулер кестесі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Жiктелген активтер мен мiндеттемелер бойынша шығынды өтеуге жалпы
</w:t>
      </w:r>
      <w:r>
        <w:br/>
      </w:r>
      <w:r>
        <w:rPr>
          <w:rFonts w:ascii="Times New Roman"/>
          <w:b w:val="false"/>
          <w:i w:val="false"/>
          <w:color w:val="000000"/>
          <w:sz w:val="28"/>
        </w:rPr>
        <w:t>
резервтерге өзгертулер
</w:t>
      </w:r>
    </w:p>
    <w:p>
      <w:pPr>
        <w:spacing w:after="0"/>
        <w:ind w:left="0"/>
        <w:jc w:val="both"/>
      </w:pPr>
      <w:r>
        <w:rPr>
          <w:rFonts w:ascii="Times New Roman"/>
          <w:b w:val="false"/>
          <w:i w:val="false"/>
          <w:color w:val="000000"/>
          <w:sz w:val="28"/>
        </w:rPr>
        <w:t>
Тоқсан басындағы қалдығы                               |ИР10 |
</w:t>
      </w:r>
      <w:r>
        <w:br/>
      </w:r>
      <w:r>
        <w:rPr>
          <w:rFonts w:ascii="Times New Roman"/>
          <w:b w:val="false"/>
          <w:i w:val="false"/>
          <w:color w:val="000000"/>
          <w:sz w:val="28"/>
        </w:rPr>
        <w:t>
Қосқанда:
</w:t>
      </w:r>
      <w:r>
        <w:br/>
      </w:r>
      <w:r>
        <w:rPr>
          <w:rFonts w:ascii="Times New Roman"/>
          <w:b w:val="false"/>
          <w:i w:val="false"/>
          <w:color w:val="000000"/>
          <w:sz w:val="28"/>
        </w:rPr>
        <w:t>
Арнайы резервтерден жалпы резервтерге қаражат аудару   |ИР15 |
</w:t>
      </w:r>
      <w:r>
        <w:br/>
      </w:r>
      <w:r>
        <w:rPr>
          <w:rFonts w:ascii="Times New Roman"/>
          <w:b w:val="false"/>
          <w:i w:val="false"/>
          <w:color w:val="000000"/>
          <w:sz w:val="28"/>
        </w:rPr>
        <w:t>
Жалпы резервтi құру шығысы                             |ИР20 |
</w:t>
      </w:r>
      <w:r>
        <w:br/>
      </w:r>
      <w:r>
        <w:rPr>
          <w:rFonts w:ascii="Times New Roman"/>
          <w:b w:val="false"/>
          <w:i w:val="false"/>
          <w:color w:val="000000"/>
          <w:sz w:val="28"/>
        </w:rPr>
        <w:t>
Шегергенде:
</w:t>
      </w:r>
      <w:r>
        <w:br/>
      </w:r>
      <w:r>
        <w:rPr>
          <w:rFonts w:ascii="Times New Roman"/>
          <w:b w:val="false"/>
          <w:i w:val="false"/>
          <w:color w:val="000000"/>
          <w:sz w:val="28"/>
        </w:rPr>
        <w:t>
Жалпы резервтерден арнайы резервтерге қаражат аудару   |ИР25 |
</w:t>
      </w:r>
      <w:r>
        <w:br/>
      </w:r>
      <w:r>
        <w:rPr>
          <w:rFonts w:ascii="Times New Roman"/>
          <w:b w:val="false"/>
          <w:i w:val="false"/>
          <w:color w:val="000000"/>
          <w:sz w:val="28"/>
        </w:rPr>
        <w:t>
Артық құрылған және алынып тасталған провизиялар       |ИР26 |
</w:t>
      </w:r>
      <w:r>
        <w:br/>
      </w:r>
      <w:r>
        <w:rPr>
          <w:rFonts w:ascii="Times New Roman"/>
          <w:b w:val="false"/>
          <w:i w:val="false"/>
          <w:color w:val="000000"/>
          <w:sz w:val="28"/>
        </w:rPr>
        <w:t>
Тоқсан аяғындағы қалдығы                               |ИР30 |
</w:t>
      </w:r>
      <w:r>
        <w:br/>
      </w:r>
      <w:r>
        <w:rPr>
          <w:rFonts w:ascii="Times New Roman"/>
          <w:b w:val="false"/>
          <w:i w:val="false"/>
          <w:color w:val="000000"/>
          <w:sz w:val="28"/>
        </w:rPr>
        <w:t>
Жiктелген активтер мен мiндетгемелер бойынша шығынды
</w:t>
      </w:r>
      <w:r>
        <w:br/>
      </w:r>
      <w:r>
        <w:rPr>
          <w:rFonts w:ascii="Times New Roman"/>
          <w:b w:val="false"/>
          <w:i w:val="false"/>
          <w:color w:val="000000"/>
          <w:sz w:val="28"/>
        </w:rPr>
        <w:t>
өтеуге арнайы резервтерге өзгертулер
</w:t>
      </w:r>
      <w:r>
        <w:br/>
      </w:r>
      <w:r>
        <w:rPr>
          <w:rFonts w:ascii="Times New Roman"/>
          <w:b w:val="false"/>
          <w:i w:val="false"/>
          <w:color w:val="000000"/>
          <w:sz w:val="28"/>
        </w:rPr>
        <w:t>
Тоқсан басындағы қалдығы                               |ИР40 |
</w:t>
      </w:r>
      <w:r>
        <w:br/>
      </w:r>
      <w:r>
        <w:rPr>
          <w:rFonts w:ascii="Times New Roman"/>
          <w:b w:val="false"/>
          <w:i w:val="false"/>
          <w:color w:val="000000"/>
          <w:sz w:val="28"/>
        </w:rPr>
        <w:t>
Қосқанда:
</w:t>
      </w:r>
      <w:r>
        <w:br/>
      </w:r>
      <w:r>
        <w:rPr>
          <w:rFonts w:ascii="Times New Roman"/>
          <w:b w:val="false"/>
          <w:i w:val="false"/>
          <w:color w:val="000000"/>
          <w:sz w:val="28"/>
        </w:rPr>
        <w:t>
Жалпы резервтерден арнайы резервтерге қаражат аудару   |ИР45 |
</w:t>
      </w:r>
      <w:r>
        <w:br/>
      </w:r>
      <w:r>
        <w:rPr>
          <w:rFonts w:ascii="Times New Roman"/>
          <w:b w:val="false"/>
          <w:i w:val="false"/>
          <w:color w:val="000000"/>
          <w:sz w:val="28"/>
        </w:rPr>
        <w:t>
Арнайы резервтi құру шығысы                            |ИР50 |
</w:t>
      </w:r>
      <w:r>
        <w:br/>
      </w:r>
      <w:r>
        <w:rPr>
          <w:rFonts w:ascii="Times New Roman"/>
          <w:b w:val="false"/>
          <w:i w:val="false"/>
          <w:color w:val="000000"/>
          <w:sz w:val="28"/>
        </w:rPr>
        <w:t>
Шегергенде:
</w:t>
      </w:r>
      <w:r>
        <w:br/>
      </w:r>
      <w:r>
        <w:rPr>
          <w:rFonts w:ascii="Times New Roman"/>
          <w:b w:val="false"/>
          <w:i w:val="false"/>
          <w:color w:val="000000"/>
          <w:sz w:val="28"/>
        </w:rPr>
        <w:t>
Арнайы резервтерден жалпы резервтерге қаражат аудару   |ИР55 |
</w:t>
      </w:r>
      <w:r>
        <w:br/>
      </w:r>
      <w:r>
        <w:rPr>
          <w:rFonts w:ascii="Times New Roman"/>
          <w:b w:val="false"/>
          <w:i w:val="false"/>
          <w:color w:val="000000"/>
          <w:sz w:val="28"/>
        </w:rPr>
        <w:t>
Үмiтсiз активтер бойынша қаражатты есептен шығару      |ИР60 |
</w:t>
      </w:r>
      <w:r>
        <w:br/>
      </w:r>
      <w:r>
        <w:rPr>
          <w:rFonts w:ascii="Times New Roman"/>
          <w:b w:val="false"/>
          <w:i w:val="false"/>
          <w:color w:val="000000"/>
          <w:sz w:val="28"/>
        </w:rPr>
        <w:t>
(баланстан тыс)
</w:t>
      </w:r>
      <w:r>
        <w:br/>
      </w:r>
      <w:r>
        <w:rPr>
          <w:rFonts w:ascii="Times New Roman"/>
          <w:b w:val="false"/>
          <w:i w:val="false"/>
          <w:color w:val="000000"/>
          <w:sz w:val="28"/>
        </w:rPr>
        <w:t>
Артық құрылған және алынып тасталған провизиялар       |ИР61 |   
</w:t>
      </w:r>
      <w:r>
        <w:br/>
      </w:r>
      <w:r>
        <w:rPr>
          <w:rFonts w:ascii="Times New Roman"/>
          <w:b w:val="false"/>
          <w:i w:val="false"/>
          <w:color w:val="000000"/>
          <w:sz w:val="28"/>
        </w:rPr>
        <w:t>
Тоқсан аяғындағы қалдығы                               |ИР65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7130 баланстан тыс есепшот бойынша өзгертулер
</w:t>
      </w:r>
      <w:r>
        <w:br/>
      </w:r>
      <w:r>
        <w:rPr>
          <w:rFonts w:ascii="Times New Roman"/>
          <w:b w:val="false"/>
          <w:i w:val="false"/>
          <w:color w:val="000000"/>
          <w:sz w:val="28"/>
        </w:rPr>
        <w:t>
(негiзгi борыш бөлiгiнде)
</w:t>
      </w:r>
      <w:r>
        <w:br/>
      </w:r>
      <w:r>
        <w:rPr>
          <w:rFonts w:ascii="Times New Roman"/>
          <w:b w:val="false"/>
          <w:i w:val="false"/>
          <w:color w:val="000000"/>
          <w:sz w:val="28"/>
        </w:rPr>
        <w:t>
Тоқсан басындағы қалдығы                               |ИР70 |
</w:t>
      </w:r>
      <w:r>
        <w:br/>
      </w:r>
      <w:r>
        <w:rPr>
          <w:rFonts w:ascii="Times New Roman"/>
          <w:b w:val="false"/>
          <w:i w:val="false"/>
          <w:color w:val="000000"/>
          <w:sz w:val="28"/>
        </w:rPr>
        <w:t>
Қосқанда:
</w:t>
      </w:r>
      <w:r>
        <w:br/>
      </w:r>
      <w:r>
        <w:rPr>
          <w:rFonts w:ascii="Times New Roman"/>
          <w:b w:val="false"/>
          <w:i w:val="false"/>
          <w:color w:val="000000"/>
          <w:sz w:val="28"/>
        </w:rPr>
        <w:t>
Жiктелген үмiтсiз активтер мен шартты мiндеттемелер    |ИР75 |
</w:t>
      </w:r>
      <w:r>
        <w:br/>
      </w:r>
      <w:r>
        <w:rPr>
          <w:rFonts w:ascii="Times New Roman"/>
          <w:b w:val="false"/>
          <w:i w:val="false"/>
          <w:color w:val="000000"/>
          <w:sz w:val="28"/>
        </w:rPr>
        <w:t>
бойынша есептен шығарылған қаражат
</w:t>
      </w:r>
      <w:r>
        <w:br/>
      </w:r>
      <w:r>
        <w:rPr>
          <w:rFonts w:ascii="Times New Roman"/>
          <w:b w:val="false"/>
          <w:i w:val="false"/>
          <w:color w:val="000000"/>
          <w:sz w:val="28"/>
        </w:rPr>
        <w:t>
Қайта бағалау сомасы                                   |ИР76 |
</w:t>
      </w:r>
      <w:r>
        <w:br/>
      </w:r>
      <w:r>
        <w:rPr>
          <w:rFonts w:ascii="Times New Roman"/>
          <w:b w:val="false"/>
          <w:i w:val="false"/>
          <w:color w:val="000000"/>
          <w:sz w:val="28"/>
        </w:rPr>
        <w:t>
Шегергенде:
</w:t>
      </w:r>
      <w:r>
        <w:br/>
      </w:r>
      <w:r>
        <w:rPr>
          <w:rFonts w:ascii="Times New Roman"/>
          <w:b w:val="false"/>
          <w:i w:val="false"/>
          <w:color w:val="000000"/>
          <w:sz w:val="28"/>
        </w:rPr>
        <w:t>
Жiктелген активтер мен шартты мiндеттемелер            |ИР80 |
</w:t>
      </w:r>
      <w:r>
        <w:br/>
      </w:r>
      <w:r>
        <w:rPr>
          <w:rFonts w:ascii="Times New Roman"/>
          <w:b w:val="false"/>
          <w:i w:val="false"/>
          <w:color w:val="000000"/>
          <w:sz w:val="28"/>
        </w:rPr>
        <w:t>
бойынша ертеректе есептен шығарылған соманың
</w:t>
      </w:r>
      <w:r>
        <w:br/>
      </w:r>
      <w:r>
        <w:rPr>
          <w:rFonts w:ascii="Times New Roman"/>
          <w:b w:val="false"/>
          <w:i w:val="false"/>
          <w:color w:val="000000"/>
          <w:sz w:val="28"/>
        </w:rPr>
        <w:t>
орнын толтыру
</w:t>
      </w:r>
      <w:r>
        <w:br/>
      </w:r>
      <w:r>
        <w:rPr>
          <w:rFonts w:ascii="Times New Roman"/>
          <w:b w:val="false"/>
          <w:i w:val="false"/>
          <w:color w:val="000000"/>
          <w:sz w:val="28"/>
        </w:rPr>
        <w:t>
Баланстан тыс есептен шығарылған сомалар               |ИР81 |
</w:t>
      </w:r>
      <w:r>
        <w:br/>
      </w:r>
      <w:r>
        <w:rPr>
          <w:rFonts w:ascii="Times New Roman"/>
          <w:b w:val="false"/>
          <w:i w:val="false"/>
          <w:color w:val="000000"/>
          <w:sz w:val="28"/>
        </w:rPr>
        <w:t>
Тоқсан аяғындағы қалдығы                               |ИР85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өзгертулер мен толықтыру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2003 жылғы 6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ФС/ПП кестесі - Өтелуге дейінгі қалған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 жасау мерзімі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 активтерi   1 айға 1 айдан 3 айдан 1 жылдан 5 жылдан Барлығы
</w:t>
      </w:r>
      <w:r>
        <w:br/>
      </w:r>
      <w:r>
        <w:rPr>
          <w:rFonts w:ascii="Times New Roman"/>
          <w:b w:val="false"/>
          <w:i w:val="false"/>
          <w:color w:val="000000"/>
          <w:sz w:val="28"/>
        </w:rPr>
        <w:t>
                 дейін  3 айға  1 жылға 5 жылға   астам
</w:t>
      </w:r>
      <w:r>
        <w:br/>
      </w:r>
      <w:r>
        <w:rPr>
          <w:rFonts w:ascii="Times New Roman"/>
          <w:b w:val="false"/>
          <w:i w:val="false"/>
          <w:color w:val="000000"/>
          <w:sz w:val="28"/>
        </w:rPr>
        <w:t>
                        дейін   дейін   дейін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ақша    ПП100|                                   ПП100|
</w:t>
      </w:r>
      <w:r>
        <w:br/>
      </w:r>
      <w:r>
        <w:rPr>
          <w:rFonts w:ascii="Times New Roman"/>
          <w:b w:val="false"/>
          <w:i w:val="false"/>
          <w:color w:val="000000"/>
          <w:sz w:val="28"/>
        </w:rPr>
        <w:t>
және тазартылған
</w:t>
      </w:r>
      <w:r>
        <w:br/>
      </w:r>
      <w:r>
        <w:rPr>
          <w:rFonts w:ascii="Times New Roman"/>
          <w:b w:val="false"/>
          <w:i w:val="false"/>
          <w:color w:val="000000"/>
          <w:sz w:val="28"/>
        </w:rPr>
        <w:t>
қымбат металдар
</w:t>
      </w:r>
    </w:p>
    <w:p>
      <w:pPr>
        <w:spacing w:after="0"/>
        <w:ind w:left="0"/>
        <w:jc w:val="both"/>
      </w:pPr>
      <w:r>
        <w:rPr>
          <w:rFonts w:ascii="Times New Roman"/>
          <w:b w:val="false"/>
          <w:i w:val="false"/>
          <w:color w:val="000000"/>
          <w:sz w:val="28"/>
        </w:rPr>
        <w:t>
Қазақстан Респу.  ПП101|  |ПП102|  |ПП103| |ПП104| |ПП105| |ПП106|
</w:t>
      </w:r>
      <w:r>
        <w:br/>
      </w:r>
      <w:r>
        <w:rPr>
          <w:rFonts w:ascii="Times New Roman"/>
          <w:b w:val="false"/>
          <w:i w:val="false"/>
          <w:color w:val="000000"/>
          <w:sz w:val="28"/>
        </w:rPr>
        <w:t>
бликасының
</w:t>
      </w:r>
      <w:r>
        <w:br/>
      </w:r>
      <w:r>
        <w:rPr>
          <w:rFonts w:ascii="Times New Roman"/>
          <w:b w:val="false"/>
          <w:i w:val="false"/>
          <w:color w:val="000000"/>
          <w:sz w:val="28"/>
        </w:rPr>
        <w:t>
Ұлттық
</w:t>
      </w:r>
      <w:r>
        <w:br/>
      </w:r>
      <w:r>
        <w:rPr>
          <w:rFonts w:ascii="Times New Roman"/>
          <w:b w:val="false"/>
          <w:i w:val="false"/>
          <w:color w:val="000000"/>
          <w:sz w:val="28"/>
        </w:rPr>
        <w:t>
Банкiндегi
</w:t>
      </w:r>
      <w:r>
        <w:br/>
      </w:r>
      <w:r>
        <w:rPr>
          <w:rFonts w:ascii="Times New Roman"/>
          <w:b w:val="false"/>
          <w:i w:val="false"/>
          <w:color w:val="000000"/>
          <w:sz w:val="28"/>
        </w:rPr>
        <w:t>
салым
</w:t>
      </w:r>
    </w:p>
    <w:p>
      <w:pPr>
        <w:spacing w:after="0"/>
        <w:ind w:left="0"/>
        <w:jc w:val="both"/>
      </w:pPr>
      <w:r>
        <w:rPr>
          <w:rFonts w:ascii="Times New Roman"/>
          <w:b w:val="false"/>
          <w:i w:val="false"/>
          <w:color w:val="000000"/>
          <w:sz w:val="28"/>
        </w:rPr>
        <w:t>
Басқа банктер.    ПП111|  |ПП112|  |ПП113| |ПП114| |ПП115| |ПП116|
</w:t>
      </w:r>
      <w:r>
        <w:br/>
      </w:r>
      <w:r>
        <w:rPr>
          <w:rFonts w:ascii="Times New Roman"/>
          <w:b w:val="false"/>
          <w:i w:val="false"/>
          <w:color w:val="000000"/>
          <w:sz w:val="28"/>
        </w:rPr>
        <w:t>
дегi салымдар
</w:t>
      </w:r>
    </w:p>
    <w:p>
      <w:pPr>
        <w:spacing w:after="0"/>
        <w:ind w:left="0"/>
        <w:jc w:val="both"/>
      </w:pPr>
      <w:r>
        <w:rPr>
          <w:rFonts w:ascii="Times New Roman"/>
          <w:b w:val="false"/>
          <w:i w:val="false"/>
          <w:color w:val="000000"/>
          <w:sz w:val="28"/>
        </w:rPr>
        <w:t>
бағалы қағаздар.
</w:t>
      </w:r>
      <w:r>
        <w:br/>
      </w:r>
      <w:r>
        <w:rPr>
          <w:rFonts w:ascii="Times New Roman"/>
          <w:b w:val="false"/>
          <w:i w:val="false"/>
          <w:color w:val="000000"/>
          <w:sz w:val="28"/>
        </w:rPr>
        <w:t>
мен "кері РЕПО"
</w:t>
      </w:r>
      <w:r>
        <w:br/>
      </w:r>
      <w:r>
        <w:rPr>
          <w:rFonts w:ascii="Times New Roman"/>
          <w:b w:val="false"/>
          <w:i w:val="false"/>
          <w:color w:val="000000"/>
          <w:sz w:val="28"/>
        </w:rPr>
        <w:t>
операциялары      
</w:t>
      </w:r>
    </w:p>
    <w:p>
      <w:pPr>
        <w:spacing w:after="0"/>
        <w:ind w:left="0"/>
        <w:jc w:val="both"/>
      </w:pPr>
      <w:r>
        <w:rPr>
          <w:rFonts w:ascii="Times New Roman"/>
          <w:b w:val="false"/>
          <w:i w:val="false"/>
          <w:color w:val="000000"/>
          <w:sz w:val="28"/>
        </w:rPr>
        <w:t>
Банк портфелiн.   ПП121|  |ПП122|  |ПП123| |ПП124| |ПП125| |ПП126|
</w:t>
      </w:r>
      <w:r>
        <w:br/>
      </w:r>
      <w:r>
        <w:rPr>
          <w:rFonts w:ascii="Times New Roman"/>
          <w:b w:val="false"/>
          <w:i w:val="false"/>
          <w:color w:val="000000"/>
          <w:sz w:val="28"/>
        </w:rPr>
        <w:t>
дегi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Заемдар жиынтығы  ПП131|  |ПП132|  |ПП133| |ПП134| |ПП135| |ПП136|
</w:t>
      </w:r>
    </w:p>
    <w:p>
      <w:pPr>
        <w:spacing w:after="0"/>
        <w:ind w:left="0"/>
        <w:jc w:val="both"/>
      </w:pPr>
      <w:r>
        <w:rPr>
          <w:rFonts w:ascii="Times New Roman"/>
          <w:b w:val="false"/>
          <w:i w:val="false"/>
          <w:color w:val="000000"/>
          <w:sz w:val="28"/>
        </w:rPr>
        <w:t>
Капиталға         ПП151|  |ПП152|  |ПП153| |ПП154| |ПП155| |ПП156|
</w:t>
      </w:r>
      <w:r>
        <w:br/>
      </w:r>
      <w:r>
        <w:rPr>
          <w:rFonts w:ascii="Times New Roman"/>
          <w:b w:val="false"/>
          <w:i w:val="false"/>
          <w:color w:val="000000"/>
          <w:sz w:val="28"/>
        </w:rPr>
        <w:t>
инвестициялар
</w:t>
      </w:r>
      <w:r>
        <w:br/>
      </w:r>
      <w:r>
        <w:rPr>
          <w:rFonts w:ascii="Times New Roman"/>
          <w:b w:val="false"/>
          <w:i w:val="false"/>
          <w:color w:val="000000"/>
          <w:sz w:val="28"/>
        </w:rPr>
        <w:t>
және реттелген
</w:t>
      </w:r>
      <w:r>
        <w:br/>
      </w:r>
      <w:r>
        <w:rPr>
          <w:rFonts w:ascii="Times New Roman"/>
          <w:b w:val="false"/>
          <w:i w:val="false"/>
          <w:color w:val="000000"/>
          <w:sz w:val="28"/>
        </w:rPr>
        <w:t>
борыш      
</w:t>
      </w:r>
    </w:p>
    <w:p>
      <w:pPr>
        <w:spacing w:after="0"/>
        <w:ind w:left="0"/>
        <w:jc w:val="both"/>
      </w:pPr>
      <w:r>
        <w:rPr>
          <w:rFonts w:ascii="Times New Roman"/>
          <w:b w:val="false"/>
          <w:i w:val="false"/>
          <w:color w:val="000000"/>
          <w:sz w:val="28"/>
        </w:rPr>
        <w:t>
Басқа қаржы       ПП161|  |ПП162|  |ПП163| |ПП164| |ПП165| |ПП166|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Жиынтық қаржы     ПП11 |  |ПП12 |  |ПП13 | |ПП14 | |ПП15 | |ПП16 |
</w:t>
      </w:r>
      <w:r>
        <w:br/>
      </w:r>
      <w:r>
        <w:rPr>
          <w:rFonts w:ascii="Times New Roman"/>
          <w:b w:val="false"/>
          <w:i w:val="false"/>
          <w:color w:val="000000"/>
          <w:sz w:val="28"/>
        </w:rPr>
        <w:t>
активтерi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Қаржылық          1 айға 1 айдан 3 айдан 1 жылдан 5 жылдан Барлығы
</w:t>
      </w:r>
      <w:r>
        <w:br/>
      </w:r>
      <w:r>
        <w:rPr>
          <w:rFonts w:ascii="Times New Roman"/>
          <w:b w:val="false"/>
          <w:i w:val="false"/>
          <w:color w:val="000000"/>
          <w:sz w:val="28"/>
        </w:rPr>
        <w:t>
міндеттемелер     дейін  3 айға  1 жылға 5 жылға   астам
</w:t>
      </w:r>
      <w:r>
        <w:br/>
      </w:r>
      <w:r>
        <w:rPr>
          <w:rFonts w:ascii="Times New Roman"/>
          <w:b w:val="false"/>
          <w:i w:val="false"/>
          <w:color w:val="000000"/>
          <w:sz w:val="28"/>
        </w:rPr>
        <w:t>
                        дейін   дейін   дейін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Салымдар         ПП201|  |ПП202|  |ПП203| |ПП204| |ПП205| |ПП206|
</w:t>
      </w:r>
    </w:p>
    <w:p>
      <w:pPr>
        <w:spacing w:after="0"/>
        <w:ind w:left="0"/>
        <w:jc w:val="both"/>
      </w:pPr>
      <w:r>
        <w:rPr>
          <w:rFonts w:ascii="Times New Roman"/>
          <w:b w:val="false"/>
          <w:i w:val="false"/>
          <w:color w:val="000000"/>
          <w:sz w:val="28"/>
        </w:rPr>
        <w:t>
Қазақстан        ПП211|  |ПП212|  |ПП213| |ПП214| |ПП215| |ПП216|
</w:t>
      </w:r>
      <w:r>
        <w:br/>
      </w:r>
      <w:r>
        <w:rPr>
          <w:rFonts w:ascii="Times New Roman"/>
          <w:b w:val="false"/>
          <w:i w:val="false"/>
          <w:color w:val="000000"/>
          <w:sz w:val="28"/>
        </w:rPr>
        <w:t>
Республикасының
</w:t>
      </w:r>
      <w:r>
        <w:br/>
      </w:r>
      <w:r>
        <w:rPr>
          <w:rFonts w:ascii="Times New Roman"/>
          <w:b w:val="false"/>
          <w:i w:val="false"/>
          <w:color w:val="000000"/>
          <w:sz w:val="28"/>
        </w:rPr>
        <w:t>
Ұлттық Банкiнен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Басқа банктер    ПП221|  |ПП222|  |ПП223| |ПП224| |ПП225| |ПП226|
</w:t>
      </w:r>
      <w:r>
        <w:br/>
      </w:r>
      <w:r>
        <w:rPr>
          <w:rFonts w:ascii="Times New Roman"/>
          <w:b w:val="false"/>
          <w:i w:val="false"/>
          <w:color w:val="000000"/>
          <w:sz w:val="28"/>
        </w:rPr>
        <w:t>
мен ұйымдардан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Қазақстан        ПП231|  |ПП232|  |ПП233| |ПП234| |ПП235| |ПП236|
</w:t>
      </w:r>
      <w:r>
        <w:br/>
      </w:r>
      <w:r>
        <w:rPr>
          <w:rFonts w:ascii="Times New Roman"/>
          <w:b w:val="false"/>
          <w:i w:val="false"/>
          <w:color w:val="000000"/>
          <w:sz w:val="28"/>
        </w:rPr>
        <w:t>
Республикасының
</w:t>
      </w:r>
      <w:r>
        <w:br/>
      </w:r>
      <w:r>
        <w:rPr>
          <w:rFonts w:ascii="Times New Roman"/>
          <w:b w:val="false"/>
          <w:i w:val="false"/>
          <w:color w:val="000000"/>
          <w:sz w:val="28"/>
        </w:rPr>
        <w:t>
Үкiметiнен және
</w:t>
      </w:r>
      <w:r>
        <w:br/>
      </w:r>
      <w:r>
        <w:rPr>
          <w:rFonts w:ascii="Times New Roman"/>
          <w:b w:val="false"/>
          <w:i w:val="false"/>
          <w:color w:val="000000"/>
          <w:sz w:val="28"/>
        </w:rPr>
        <w:t>
жергiлiктi билiк
</w:t>
      </w:r>
      <w:r>
        <w:br/>
      </w:r>
      <w:r>
        <w:rPr>
          <w:rFonts w:ascii="Times New Roman"/>
          <w:b w:val="false"/>
          <w:i w:val="false"/>
          <w:color w:val="000000"/>
          <w:sz w:val="28"/>
        </w:rPr>
        <w:t>
органдарынан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Шетелдiк         ПП241|  |ПП242|  |ПП243| |ПП244| |ПП245| |ПП246|
</w:t>
      </w:r>
      <w:r>
        <w:br/>
      </w:r>
      <w:r>
        <w:rPr>
          <w:rFonts w:ascii="Times New Roman"/>
          <w:b w:val="false"/>
          <w:i w:val="false"/>
          <w:color w:val="000000"/>
          <w:sz w:val="28"/>
        </w:rPr>
        <w:t>
орталық банк.
</w:t>
      </w:r>
      <w:r>
        <w:br/>
      </w:r>
      <w:r>
        <w:rPr>
          <w:rFonts w:ascii="Times New Roman"/>
          <w:b w:val="false"/>
          <w:i w:val="false"/>
          <w:color w:val="000000"/>
          <w:sz w:val="28"/>
        </w:rPr>
        <w:t>
терден және
</w:t>
      </w:r>
      <w:r>
        <w:br/>
      </w:r>
      <w:r>
        <w:rPr>
          <w:rFonts w:ascii="Times New Roman"/>
          <w:b w:val="false"/>
          <w:i w:val="false"/>
          <w:color w:val="000000"/>
          <w:sz w:val="28"/>
        </w:rPr>
        <w:t>
халықаралық
</w:t>
      </w:r>
      <w:r>
        <w:br/>
      </w:r>
      <w:r>
        <w:rPr>
          <w:rFonts w:ascii="Times New Roman"/>
          <w:b w:val="false"/>
          <w:i w:val="false"/>
          <w:color w:val="000000"/>
          <w:sz w:val="28"/>
        </w:rPr>
        <w:t>
қаржы ұйымдарынан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бағалы қағаздар. ПП251|  |ПП252|  |ПП253| |ПП254| |ПП255| |ПП256|
</w:t>
      </w:r>
      <w:r>
        <w:br/>
      </w:r>
      <w:r>
        <w:rPr>
          <w:rFonts w:ascii="Times New Roman"/>
          <w:b w:val="false"/>
          <w:i w:val="false"/>
          <w:color w:val="000000"/>
          <w:sz w:val="28"/>
        </w:rPr>
        <w:t>
мен "РЕПО"
</w:t>
      </w:r>
      <w:r>
        <w:br/>
      </w:r>
      <w:r>
        <w:rPr>
          <w:rFonts w:ascii="Times New Roman"/>
          <w:b w:val="false"/>
          <w:i w:val="false"/>
          <w:color w:val="000000"/>
          <w:sz w:val="28"/>
        </w:rPr>
        <w:t>
операциялары
</w:t>
      </w:r>
    </w:p>
    <w:p>
      <w:pPr>
        <w:spacing w:after="0"/>
        <w:ind w:left="0"/>
        <w:jc w:val="both"/>
      </w:pPr>
      <w:r>
        <w:rPr>
          <w:rFonts w:ascii="Times New Roman"/>
          <w:b w:val="false"/>
          <w:i w:val="false"/>
          <w:color w:val="000000"/>
          <w:sz w:val="28"/>
        </w:rPr>
        <w:t>
Айналысқа шыға.  ПП261|  |ПП262|  |ПП263| |ПП264| |ПП265| |ПП266|
</w:t>
      </w:r>
      <w:r>
        <w:br/>
      </w:r>
      <w:r>
        <w:rPr>
          <w:rFonts w:ascii="Times New Roman"/>
          <w:b w:val="false"/>
          <w:i w:val="false"/>
          <w:color w:val="000000"/>
          <w:sz w:val="28"/>
        </w:rPr>
        <w:t>
рылған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Субординация.    ПП271|  |ПП272|  |ПП273| |ПП274| |ПП275| |ПП276|
</w:t>
      </w:r>
      <w:r>
        <w:br/>
      </w:r>
      <w:r>
        <w:rPr>
          <w:rFonts w:ascii="Times New Roman"/>
          <w:b w:val="false"/>
          <w:i w:val="false"/>
          <w:color w:val="000000"/>
          <w:sz w:val="28"/>
        </w:rPr>
        <w:t>
ланған берешек
</w:t>
      </w:r>
    </w:p>
    <w:p>
      <w:pPr>
        <w:spacing w:after="0"/>
        <w:ind w:left="0"/>
        <w:jc w:val="both"/>
      </w:pPr>
      <w:r>
        <w:rPr>
          <w:rFonts w:ascii="Times New Roman"/>
          <w:b w:val="false"/>
          <w:i w:val="false"/>
          <w:color w:val="000000"/>
          <w:sz w:val="28"/>
        </w:rPr>
        <w:t>
Басқа қаржылық   ПП281|  |ПП282|  |ПП283| |ПП284| |ПП285| |ПП286|
</w:t>
      </w:r>
      <w:r>
        <w:br/>
      </w:r>
      <w:r>
        <w:rPr>
          <w:rFonts w:ascii="Times New Roman"/>
          <w:b w:val="false"/>
          <w:i w:val="false"/>
          <w:color w:val="000000"/>
          <w:sz w:val="28"/>
        </w:rPr>
        <w:t>
мiндеттемелер
</w:t>
      </w:r>
    </w:p>
    <w:p>
      <w:pPr>
        <w:spacing w:after="0"/>
        <w:ind w:left="0"/>
        <w:jc w:val="both"/>
      </w:pPr>
      <w:r>
        <w:rPr>
          <w:rFonts w:ascii="Times New Roman"/>
          <w:b w:val="false"/>
          <w:i w:val="false"/>
          <w:color w:val="000000"/>
          <w:sz w:val="28"/>
        </w:rPr>
        <w:t>
Қаржылық мiндет. ПП21 |  |ПП22 |  |ПП23 | |ПП24 | |ПП25 | |ПП26 |
</w:t>
      </w:r>
      <w:r>
        <w:br/>
      </w:r>
      <w:r>
        <w:rPr>
          <w:rFonts w:ascii="Times New Roman"/>
          <w:b w:val="false"/>
          <w:i w:val="false"/>
          <w:color w:val="000000"/>
          <w:sz w:val="28"/>
        </w:rPr>
        <w:t>
темелер
</w:t>
      </w:r>
      <w:r>
        <w:br/>
      </w:r>
      <w:r>
        <w:rPr>
          <w:rFonts w:ascii="Times New Roman"/>
          <w:b w:val="false"/>
          <w:i w:val="false"/>
          <w:color w:val="000000"/>
          <w:sz w:val="28"/>
        </w:rPr>
        <w:t>
жиынтығы+А30+А23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8-қосымшаға өзгертулер мен толықтырулар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2003 жылғы 6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ФС/ПС кестесі - Бастапқы өтеу мерзімімен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 жасау мерзімі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 активтерi   1 айға 1 айдан 3 айдан 1 жылдан 5 жылдан Барлығы
</w:t>
      </w:r>
      <w:r>
        <w:br/>
      </w:r>
      <w:r>
        <w:rPr>
          <w:rFonts w:ascii="Times New Roman"/>
          <w:b w:val="false"/>
          <w:i w:val="false"/>
          <w:color w:val="000000"/>
          <w:sz w:val="28"/>
        </w:rPr>
        <w:t>
                 дейін  3 айға  1 жылға 5 жылға   астам
</w:t>
      </w:r>
      <w:r>
        <w:br/>
      </w:r>
      <w:r>
        <w:rPr>
          <w:rFonts w:ascii="Times New Roman"/>
          <w:b w:val="false"/>
          <w:i w:val="false"/>
          <w:color w:val="000000"/>
          <w:sz w:val="28"/>
        </w:rPr>
        <w:t>
                        дейін   дейін   дейін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ақша    ПС100|                                   ПС100|
</w:t>
      </w:r>
      <w:r>
        <w:br/>
      </w:r>
      <w:r>
        <w:rPr>
          <w:rFonts w:ascii="Times New Roman"/>
          <w:b w:val="false"/>
          <w:i w:val="false"/>
          <w:color w:val="000000"/>
          <w:sz w:val="28"/>
        </w:rPr>
        <w:t>
және тазартылған
</w:t>
      </w:r>
      <w:r>
        <w:br/>
      </w:r>
      <w:r>
        <w:rPr>
          <w:rFonts w:ascii="Times New Roman"/>
          <w:b w:val="false"/>
          <w:i w:val="false"/>
          <w:color w:val="000000"/>
          <w:sz w:val="28"/>
        </w:rPr>
        <w:t>
қымбат металдар
</w:t>
      </w:r>
    </w:p>
    <w:p>
      <w:pPr>
        <w:spacing w:after="0"/>
        <w:ind w:left="0"/>
        <w:jc w:val="both"/>
      </w:pPr>
      <w:r>
        <w:rPr>
          <w:rFonts w:ascii="Times New Roman"/>
          <w:b w:val="false"/>
          <w:i w:val="false"/>
          <w:color w:val="000000"/>
          <w:sz w:val="28"/>
        </w:rPr>
        <w:t>
Қазақстан Респу.  ПС101|  |ПС102|  |ПС103| |ПС104| |ПС105| |ПС106|
</w:t>
      </w:r>
      <w:r>
        <w:br/>
      </w:r>
      <w:r>
        <w:rPr>
          <w:rFonts w:ascii="Times New Roman"/>
          <w:b w:val="false"/>
          <w:i w:val="false"/>
          <w:color w:val="000000"/>
          <w:sz w:val="28"/>
        </w:rPr>
        <w:t>
бликасының
</w:t>
      </w:r>
      <w:r>
        <w:br/>
      </w:r>
      <w:r>
        <w:rPr>
          <w:rFonts w:ascii="Times New Roman"/>
          <w:b w:val="false"/>
          <w:i w:val="false"/>
          <w:color w:val="000000"/>
          <w:sz w:val="28"/>
        </w:rPr>
        <w:t>
Ұлттық
</w:t>
      </w:r>
      <w:r>
        <w:br/>
      </w:r>
      <w:r>
        <w:rPr>
          <w:rFonts w:ascii="Times New Roman"/>
          <w:b w:val="false"/>
          <w:i w:val="false"/>
          <w:color w:val="000000"/>
          <w:sz w:val="28"/>
        </w:rPr>
        <w:t>
Банкiндегi
</w:t>
      </w:r>
      <w:r>
        <w:br/>
      </w:r>
      <w:r>
        <w:rPr>
          <w:rFonts w:ascii="Times New Roman"/>
          <w:b w:val="false"/>
          <w:i w:val="false"/>
          <w:color w:val="000000"/>
          <w:sz w:val="28"/>
        </w:rPr>
        <w:t>
салым
</w:t>
      </w:r>
    </w:p>
    <w:p>
      <w:pPr>
        <w:spacing w:after="0"/>
        <w:ind w:left="0"/>
        <w:jc w:val="both"/>
      </w:pPr>
      <w:r>
        <w:rPr>
          <w:rFonts w:ascii="Times New Roman"/>
          <w:b w:val="false"/>
          <w:i w:val="false"/>
          <w:color w:val="000000"/>
          <w:sz w:val="28"/>
        </w:rPr>
        <w:t>
Басқа банктер.    ПС111|  |ПС112|  |ПС113| |ПС114| |ПС115| |ПС116|
</w:t>
      </w:r>
      <w:r>
        <w:br/>
      </w:r>
      <w:r>
        <w:rPr>
          <w:rFonts w:ascii="Times New Roman"/>
          <w:b w:val="false"/>
          <w:i w:val="false"/>
          <w:color w:val="000000"/>
          <w:sz w:val="28"/>
        </w:rPr>
        <w:t>
дегi салымдар
</w:t>
      </w:r>
    </w:p>
    <w:p>
      <w:pPr>
        <w:spacing w:after="0"/>
        <w:ind w:left="0"/>
        <w:jc w:val="both"/>
      </w:pPr>
      <w:r>
        <w:rPr>
          <w:rFonts w:ascii="Times New Roman"/>
          <w:b w:val="false"/>
          <w:i w:val="false"/>
          <w:color w:val="000000"/>
          <w:sz w:val="28"/>
        </w:rPr>
        <w:t>
Бағалы қағаз.
</w:t>
      </w:r>
      <w:r>
        <w:br/>
      </w:r>
      <w:r>
        <w:rPr>
          <w:rFonts w:ascii="Times New Roman"/>
          <w:b w:val="false"/>
          <w:i w:val="false"/>
          <w:color w:val="000000"/>
          <w:sz w:val="28"/>
        </w:rPr>
        <w:t>
дармен "кері
</w:t>
      </w:r>
      <w:r>
        <w:br/>
      </w:r>
      <w:r>
        <w:rPr>
          <w:rFonts w:ascii="Times New Roman"/>
          <w:b w:val="false"/>
          <w:i w:val="false"/>
          <w:color w:val="000000"/>
          <w:sz w:val="28"/>
        </w:rPr>
        <w:t>
РЕПО" операция.
</w:t>
      </w:r>
      <w:r>
        <w:br/>
      </w:r>
      <w:r>
        <w:rPr>
          <w:rFonts w:ascii="Times New Roman"/>
          <w:b w:val="false"/>
          <w:i w:val="false"/>
          <w:color w:val="000000"/>
          <w:sz w:val="28"/>
        </w:rPr>
        <w:t>
лары      
</w:t>
      </w:r>
    </w:p>
    <w:p>
      <w:pPr>
        <w:spacing w:after="0"/>
        <w:ind w:left="0"/>
        <w:jc w:val="both"/>
      </w:pPr>
      <w:r>
        <w:rPr>
          <w:rFonts w:ascii="Times New Roman"/>
          <w:b w:val="false"/>
          <w:i w:val="false"/>
          <w:color w:val="000000"/>
          <w:sz w:val="28"/>
        </w:rPr>
        <w:t>
Банк портфелiн.   ПС121|  |ПС122|  |ПС123| |ПС124| |ПС125| |ПС126|
</w:t>
      </w:r>
      <w:r>
        <w:br/>
      </w:r>
      <w:r>
        <w:rPr>
          <w:rFonts w:ascii="Times New Roman"/>
          <w:b w:val="false"/>
          <w:i w:val="false"/>
          <w:color w:val="000000"/>
          <w:sz w:val="28"/>
        </w:rPr>
        <w:t>
дегi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Заемдар жиынтығы  ПС131|  |ПС132|  |ПС133| |ПС134| |ПС135| |ПС136|
</w:t>
      </w:r>
    </w:p>
    <w:p>
      <w:pPr>
        <w:spacing w:after="0"/>
        <w:ind w:left="0"/>
        <w:jc w:val="both"/>
      </w:pPr>
      <w:r>
        <w:rPr>
          <w:rFonts w:ascii="Times New Roman"/>
          <w:b w:val="false"/>
          <w:i w:val="false"/>
          <w:color w:val="000000"/>
          <w:sz w:val="28"/>
        </w:rPr>
        <w:t>
Капиталға         ПС151|  |ПС152|  |ПС153| |ПС154| |ПС155| |ПС156|
</w:t>
      </w:r>
      <w:r>
        <w:br/>
      </w:r>
      <w:r>
        <w:rPr>
          <w:rFonts w:ascii="Times New Roman"/>
          <w:b w:val="false"/>
          <w:i w:val="false"/>
          <w:color w:val="000000"/>
          <w:sz w:val="28"/>
        </w:rPr>
        <w:t>
инвестициялар
</w:t>
      </w:r>
      <w:r>
        <w:br/>
      </w:r>
      <w:r>
        <w:rPr>
          <w:rFonts w:ascii="Times New Roman"/>
          <w:b w:val="false"/>
          <w:i w:val="false"/>
          <w:color w:val="000000"/>
          <w:sz w:val="28"/>
        </w:rPr>
        <w:t>
және реттелген
</w:t>
      </w:r>
      <w:r>
        <w:br/>
      </w:r>
      <w:r>
        <w:rPr>
          <w:rFonts w:ascii="Times New Roman"/>
          <w:b w:val="false"/>
          <w:i w:val="false"/>
          <w:color w:val="000000"/>
          <w:sz w:val="28"/>
        </w:rPr>
        <w:t>
борыш
</w:t>
      </w:r>
    </w:p>
    <w:p>
      <w:pPr>
        <w:spacing w:after="0"/>
        <w:ind w:left="0"/>
        <w:jc w:val="both"/>
      </w:pPr>
      <w:r>
        <w:rPr>
          <w:rFonts w:ascii="Times New Roman"/>
          <w:b w:val="false"/>
          <w:i w:val="false"/>
          <w:color w:val="000000"/>
          <w:sz w:val="28"/>
        </w:rPr>
        <w:t>
Басқа қаржы       ПС161|  |ПС162|  |ПС163| |ПС164| |ПС165| |ПС166|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Жиынтық қаржы     ПС11 |  |ПС12 |  |ПС13 | |ПС14 | |ПС15 | |ПС16 |
</w:t>
      </w:r>
      <w:r>
        <w:br/>
      </w:r>
      <w:r>
        <w:rPr>
          <w:rFonts w:ascii="Times New Roman"/>
          <w:b w:val="false"/>
          <w:i w:val="false"/>
          <w:color w:val="000000"/>
          <w:sz w:val="28"/>
        </w:rPr>
        <w:t>
активтерi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Қаржылық          1 айға 1 айдан 3 айдан 1 жылдан 5 жылдан Барлығы
</w:t>
      </w:r>
      <w:r>
        <w:br/>
      </w:r>
      <w:r>
        <w:rPr>
          <w:rFonts w:ascii="Times New Roman"/>
          <w:b w:val="false"/>
          <w:i w:val="false"/>
          <w:color w:val="000000"/>
          <w:sz w:val="28"/>
        </w:rPr>
        <w:t>
міндеттемелер     дейін  3 айға  1 жылға 5 жылға   астам
</w:t>
      </w:r>
      <w:r>
        <w:br/>
      </w:r>
      <w:r>
        <w:rPr>
          <w:rFonts w:ascii="Times New Roman"/>
          <w:b w:val="false"/>
          <w:i w:val="false"/>
          <w:color w:val="000000"/>
          <w:sz w:val="28"/>
        </w:rPr>
        <w:t>
                        дейін   дейін   дейін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Салымдар         ПС201|  |ПС202|  |ПС203| |ПС204| |ПС205| |ПС206|
</w:t>
      </w:r>
    </w:p>
    <w:p>
      <w:pPr>
        <w:spacing w:after="0"/>
        <w:ind w:left="0"/>
        <w:jc w:val="both"/>
      </w:pPr>
      <w:r>
        <w:rPr>
          <w:rFonts w:ascii="Times New Roman"/>
          <w:b w:val="false"/>
          <w:i w:val="false"/>
          <w:color w:val="000000"/>
          <w:sz w:val="28"/>
        </w:rPr>
        <w:t>
Қазақстан        ПС211|  |ПС212|  |ПС213| |ПС214| |ПС215| |ПС216|
</w:t>
      </w:r>
      <w:r>
        <w:br/>
      </w:r>
      <w:r>
        <w:rPr>
          <w:rFonts w:ascii="Times New Roman"/>
          <w:b w:val="false"/>
          <w:i w:val="false"/>
          <w:color w:val="000000"/>
          <w:sz w:val="28"/>
        </w:rPr>
        <w:t>
Республикасының
</w:t>
      </w:r>
      <w:r>
        <w:br/>
      </w:r>
      <w:r>
        <w:rPr>
          <w:rFonts w:ascii="Times New Roman"/>
          <w:b w:val="false"/>
          <w:i w:val="false"/>
          <w:color w:val="000000"/>
          <w:sz w:val="28"/>
        </w:rPr>
        <w:t>
Ұлттық Банкiнен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Басқа банктер    ПС221|  |ПС222|  |ПС223| |ПС224| |ПС225| |ПС226|
</w:t>
      </w:r>
      <w:r>
        <w:br/>
      </w:r>
      <w:r>
        <w:rPr>
          <w:rFonts w:ascii="Times New Roman"/>
          <w:b w:val="false"/>
          <w:i w:val="false"/>
          <w:color w:val="000000"/>
          <w:sz w:val="28"/>
        </w:rPr>
        <w:t>
мен қаржылық 
</w:t>
      </w:r>
      <w:r>
        <w:br/>
      </w:r>
      <w:r>
        <w:rPr>
          <w:rFonts w:ascii="Times New Roman"/>
          <w:b w:val="false"/>
          <w:i w:val="false"/>
          <w:color w:val="000000"/>
          <w:sz w:val="28"/>
        </w:rPr>
        <w:t>
емесе ұйымдардан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Қазақстан        ПС231|  |ПС232|  |ПС233| |ПС234| |ПС235| |ПС236|
</w:t>
      </w:r>
      <w:r>
        <w:br/>
      </w:r>
      <w:r>
        <w:rPr>
          <w:rFonts w:ascii="Times New Roman"/>
          <w:b w:val="false"/>
          <w:i w:val="false"/>
          <w:color w:val="000000"/>
          <w:sz w:val="28"/>
        </w:rPr>
        <w:t>
Республикасының
</w:t>
      </w:r>
      <w:r>
        <w:br/>
      </w:r>
      <w:r>
        <w:rPr>
          <w:rFonts w:ascii="Times New Roman"/>
          <w:b w:val="false"/>
          <w:i w:val="false"/>
          <w:color w:val="000000"/>
          <w:sz w:val="28"/>
        </w:rPr>
        <w:t>
Үкiметiнен және
</w:t>
      </w:r>
      <w:r>
        <w:br/>
      </w:r>
      <w:r>
        <w:rPr>
          <w:rFonts w:ascii="Times New Roman"/>
          <w:b w:val="false"/>
          <w:i w:val="false"/>
          <w:color w:val="000000"/>
          <w:sz w:val="28"/>
        </w:rPr>
        <w:t>
жергiлiктi билiк
</w:t>
      </w:r>
      <w:r>
        <w:br/>
      </w:r>
      <w:r>
        <w:rPr>
          <w:rFonts w:ascii="Times New Roman"/>
          <w:b w:val="false"/>
          <w:i w:val="false"/>
          <w:color w:val="000000"/>
          <w:sz w:val="28"/>
        </w:rPr>
        <w:t>
органдарынан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Шетелдiк         ПС241|  |ПС242|  |ПС243| |ПС244| |ПС245| |ПС246|
</w:t>
      </w:r>
      <w:r>
        <w:br/>
      </w:r>
      <w:r>
        <w:rPr>
          <w:rFonts w:ascii="Times New Roman"/>
          <w:b w:val="false"/>
          <w:i w:val="false"/>
          <w:color w:val="000000"/>
          <w:sz w:val="28"/>
        </w:rPr>
        <w:t>
орталық банк.
</w:t>
      </w:r>
      <w:r>
        <w:br/>
      </w:r>
      <w:r>
        <w:rPr>
          <w:rFonts w:ascii="Times New Roman"/>
          <w:b w:val="false"/>
          <w:i w:val="false"/>
          <w:color w:val="000000"/>
          <w:sz w:val="28"/>
        </w:rPr>
        <w:t>
терден және
</w:t>
      </w:r>
      <w:r>
        <w:br/>
      </w:r>
      <w:r>
        <w:rPr>
          <w:rFonts w:ascii="Times New Roman"/>
          <w:b w:val="false"/>
          <w:i w:val="false"/>
          <w:color w:val="000000"/>
          <w:sz w:val="28"/>
        </w:rPr>
        <w:t>
халықаралық
</w:t>
      </w:r>
      <w:r>
        <w:br/>
      </w:r>
      <w:r>
        <w:rPr>
          <w:rFonts w:ascii="Times New Roman"/>
          <w:b w:val="false"/>
          <w:i w:val="false"/>
          <w:color w:val="000000"/>
          <w:sz w:val="28"/>
        </w:rPr>
        <w:t>
қаржы ұйымдарынан
</w:t>
      </w:r>
      <w:r>
        <w:br/>
      </w:r>
      <w:r>
        <w:rPr>
          <w:rFonts w:ascii="Times New Roman"/>
          <w:b w:val="false"/>
          <w:i w:val="false"/>
          <w:color w:val="000000"/>
          <w:sz w:val="28"/>
        </w:rPr>
        <w:t>
алынған заемдар
</w:t>
      </w:r>
    </w:p>
    <w:p>
      <w:pPr>
        <w:spacing w:after="0"/>
        <w:ind w:left="0"/>
        <w:jc w:val="both"/>
      </w:pPr>
      <w:r>
        <w:rPr>
          <w:rFonts w:ascii="Times New Roman"/>
          <w:b w:val="false"/>
          <w:i w:val="false"/>
          <w:color w:val="000000"/>
          <w:sz w:val="28"/>
        </w:rPr>
        <w:t>
бағалы қағаз.    ПС251|  |ПС252|  |ПС253| |ПС254| |ПС255| |ПС256|
</w:t>
      </w:r>
      <w:r>
        <w:br/>
      </w:r>
      <w:r>
        <w:rPr>
          <w:rFonts w:ascii="Times New Roman"/>
          <w:b w:val="false"/>
          <w:i w:val="false"/>
          <w:color w:val="000000"/>
          <w:sz w:val="28"/>
        </w:rPr>
        <w:t>
дармен "РЕПО"
</w:t>
      </w:r>
      <w:r>
        <w:br/>
      </w:r>
      <w:r>
        <w:rPr>
          <w:rFonts w:ascii="Times New Roman"/>
          <w:b w:val="false"/>
          <w:i w:val="false"/>
          <w:color w:val="000000"/>
          <w:sz w:val="28"/>
        </w:rPr>
        <w:t>
операциялары
</w:t>
      </w:r>
    </w:p>
    <w:p>
      <w:pPr>
        <w:spacing w:after="0"/>
        <w:ind w:left="0"/>
        <w:jc w:val="both"/>
      </w:pPr>
      <w:r>
        <w:rPr>
          <w:rFonts w:ascii="Times New Roman"/>
          <w:b w:val="false"/>
          <w:i w:val="false"/>
          <w:color w:val="000000"/>
          <w:sz w:val="28"/>
        </w:rPr>
        <w:t>
Айналысқа шыға.  ПС261|  |ПС262|  |ПС263| |ПС264| |ПС265| |ПС266|
</w:t>
      </w:r>
      <w:r>
        <w:br/>
      </w:r>
      <w:r>
        <w:rPr>
          <w:rFonts w:ascii="Times New Roman"/>
          <w:b w:val="false"/>
          <w:i w:val="false"/>
          <w:color w:val="000000"/>
          <w:sz w:val="28"/>
        </w:rPr>
        <w:t>
рылған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Субординация.    ПС271|  |ПС272|  |ПС273| |ПС274| |ПС275| |ПС276|
</w:t>
      </w:r>
      <w:r>
        <w:br/>
      </w:r>
      <w:r>
        <w:rPr>
          <w:rFonts w:ascii="Times New Roman"/>
          <w:b w:val="false"/>
          <w:i w:val="false"/>
          <w:color w:val="000000"/>
          <w:sz w:val="28"/>
        </w:rPr>
        <w:t>
ланған берешек
</w:t>
      </w:r>
    </w:p>
    <w:p>
      <w:pPr>
        <w:spacing w:after="0"/>
        <w:ind w:left="0"/>
        <w:jc w:val="both"/>
      </w:pPr>
      <w:r>
        <w:rPr>
          <w:rFonts w:ascii="Times New Roman"/>
          <w:b w:val="false"/>
          <w:i w:val="false"/>
          <w:color w:val="000000"/>
          <w:sz w:val="28"/>
        </w:rPr>
        <w:t>
Басқа қаржылық   ПС281|  |ПС282|  |ПС283| |ПС284| |ПС285| |ПС286|
</w:t>
      </w:r>
      <w:r>
        <w:br/>
      </w:r>
      <w:r>
        <w:rPr>
          <w:rFonts w:ascii="Times New Roman"/>
          <w:b w:val="false"/>
          <w:i w:val="false"/>
          <w:color w:val="000000"/>
          <w:sz w:val="28"/>
        </w:rPr>
        <w:t>
мiндеттемелер
</w:t>
      </w:r>
    </w:p>
    <w:p>
      <w:pPr>
        <w:spacing w:after="0"/>
        <w:ind w:left="0"/>
        <w:jc w:val="both"/>
      </w:pPr>
      <w:r>
        <w:rPr>
          <w:rFonts w:ascii="Times New Roman"/>
          <w:b w:val="false"/>
          <w:i w:val="false"/>
          <w:color w:val="000000"/>
          <w:sz w:val="28"/>
        </w:rPr>
        <w:t>
Қаржылық мiндет. ПС21 |  |ПС22 |  |ПС23 | |ПС24 | |ПС25 | |ПС26 |
</w:t>
      </w:r>
      <w:r>
        <w:br/>
      </w:r>
      <w:r>
        <w:rPr>
          <w:rFonts w:ascii="Times New Roman"/>
          <w:b w:val="false"/>
          <w:i w:val="false"/>
          <w:color w:val="000000"/>
          <w:sz w:val="28"/>
        </w:rPr>
        <w:t>
темелер
</w:t>
      </w:r>
      <w:r>
        <w:br/>
      </w:r>
      <w:r>
        <w:rPr>
          <w:rFonts w:ascii="Times New Roman"/>
          <w:b w:val="false"/>
          <w:i w:val="false"/>
          <w:color w:val="000000"/>
          <w:sz w:val="28"/>
        </w:rPr>
        <w:t>
жиынтығы А37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ФС/ПС кестесі - Бастапқы өтеу мерзімімен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 жасау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1-30 күн       31-90 күн            91-180 күн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Жиын.  |Оның     Жиын.   |Оның    Жиын.     |Оның
</w:t>
      </w:r>
      <w:r>
        <w:br/>
      </w:r>
      <w:r>
        <w:rPr>
          <w:rFonts w:ascii="Times New Roman"/>
          <w:b w:val="false"/>
          <w:i w:val="false"/>
          <w:color w:val="000000"/>
          <w:sz w:val="28"/>
        </w:rPr>
        <w:t>
              тығы   |ішінде   тығы    |ішінде  тығы      |ішінде
</w:t>
      </w:r>
      <w:r>
        <w:br/>
      </w:r>
      <w:r>
        <w:rPr>
          <w:rFonts w:ascii="Times New Roman"/>
          <w:b w:val="false"/>
          <w:i w:val="false"/>
          <w:color w:val="000000"/>
          <w:sz w:val="28"/>
        </w:rPr>
        <w:t>
                     |шетел            |шетел             |шетел
</w:t>
      </w:r>
      <w:r>
        <w:br/>
      </w:r>
      <w:r>
        <w:rPr>
          <w:rFonts w:ascii="Times New Roman"/>
          <w:b w:val="false"/>
          <w:i w:val="false"/>
          <w:color w:val="000000"/>
          <w:sz w:val="28"/>
        </w:rPr>
        <w:t>
                     |валюта.          |валюта.           |валюта.
</w:t>
      </w:r>
      <w:r>
        <w:br/>
      </w:r>
      <w:r>
        <w:rPr>
          <w:rFonts w:ascii="Times New Roman"/>
          <w:b w:val="false"/>
          <w:i w:val="false"/>
          <w:color w:val="000000"/>
          <w:sz w:val="28"/>
        </w:rPr>
        <w:t>
                     |сымен            |сымен             |сымен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Банктерге    ПА110|  |ПА111|  |ПА112|   |ПА113|  |ПА114|  |ПА115|
</w:t>
      </w:r>
      <w:r>
        <w:br/>
      </w:r>
      <w:r>
        <w:rPr>
          <w:rFonts w:ascii="Times New Roman"/>
          <w:b w:val="false"/>
          <w:i w:val="false"/>
          <w:color w:val="000000"/>
          <w:sz w:val="28"/>
        </w:rPr>
        <w:t>
берiлген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Заңды тұлға. ПА120|  |ПА121|  |ПА122|   |ПА123|  |ПА124|  |ПА125|
</w:t>
      </w:r>
      <w:r>
        <w:br/>
      </w:r>
      <w:r>
        <w:rPr>
          <w:rFonts w:ascii="Times New Roman"/>
          <w:b w:val="false"/>
          <w:i w:val="false"/>
          <w:color w:val="000000"/>
          <w:sz w:val="28"/>
        </w:rPr>
        <w:t>
ларға берiл.
</w:t>
      </w:r>
      <w:r>
        <w:br/>
      </w:r>
      <w:r>
        <w:rPr>
          <w:rFonts w:ascii="Times New Roman"/>
          <w:b w:val="false"/>
          <w:i w:val="false"/>
          <w:color w:val="000000"/>
          <w:sz w:val="28"/>
        </w:rPr>
        <w:t>
ген заемдар
</w:t>
      </w:r>
    </w:p>
    <w:p>
      <w:pPr>
        <w:spacing w:after="0"/>
        <w:ind w:left="0"/>
        <w:jc w:val="both"/>
      </w:pPr>
      <w:r>
        <w:rPr>
          <w:rFonts w:ascii="Times New Roman"/>
          <w:b w:val="false"/>
          <w:i w:val="false"/>
          <w:color w:val="000000"/>
          <w:sz w:val="28"/>
        </w:rPr>
        <w:t>
Жеке тұл.    ПА130|  |ПА131|  |ПА132|   |ПА133|  |ПА134|  |ПА135|
</w:t>
      </w:r>
      <w:r>
        <w:br/>
      </w:r>
      <w:r>
        <w:rPr>
          <w:rFonts w:ascii="Times New Roman"/>
          <w:b w:val="false"/>
          <w:i w:val="false"/>
          <w:color w:val="000000"/>
          <w:sz w:val="28"/>
        </w:rPr>
        <w:t>
ғаларға
</w:t>
      </w:r>
      <w:r>
        <w:br/>
      </w:r>
      <w:r>
        <w:rPr>
          <w:rFonts w:ascii="Times New Roman"/>
          <w:b w:val="false"/>
          <w:i w:val="false"/>
          <w:color w:val="000000"/>
          <w:sz w:val="28"/>
        </w:rPr>
        <w:t>
берiлген
</w:t>
      </w:r>
      <w:r>
        <w:br/>
      </w:r>
      <w:r>
        <w:rPr>
          <w:rFonts w:ascii="Times New Roman"/>
          <w:b w:val="false"/>
          <w:i w:val="false"/>
          <w:color w:val="000000"/>
          <w:sz w:val="28"/>
        </w:rPr>
        <w:t>
заемдар
</w:t>
      </w:r>
    </w:p>
    <w:p>
      <w:pPr>
        <w:spacing w:after="0"/>
        <w:ind w:left="0"/>
        <w:jc w:val="both"/>
      </w:pPr>
      <w:r>
        <w:rPr>
          <w:rFonts w:ascii="Times New Roman"/>
          <w:b w:val="false"/>
          <w:i w:val="false"/>
          <w:color w:val="000000"/>
          <w:sz w:val="28"/>
        </w:rPr>
        <w:t>
Мерзiмi      ПА10 |  |ПА11 |  |ПА12 |   |ПА13 |  |ПА14 |  |ПА15 |
</w:t>
      </w:r>
      <w:r>
        <w:br/>
      </w:r>
      <w:r>
        <w:rPr>
          <w:rFonts w:ascii="Times New Roman"/>
          <w:b w:val="false"/>
          <w:i w:val="false"/>
          <w:color w:val="000000"/>
          <w:sz w:val="28"/>
        </w:rPr>
        <w:t>
өткен
</w:t>
      </w:r>
      <w:r>
        <w:br/>
      </w:r>
      <w:r>
        <w:rPr>
          <w:rFonts w:ascii="Times New Roman"/>
          <w:b w:val="false"/>
          <w:i w:val="false"/>
          <w:color w:val="000000"/>
          <w:sz w:val="28"/>
        </w:rPr>
        <w:t>
заемдардың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Банктердегi
</w:t>
      </w:r>
      <w:r>
        <w:br/>
      </w:r>
      <w:r>
        <w:rPr>
          <w:rFonts w:ascii="Times New Roman"/>
          <w:b w:val="false"/>
          <w:i w:val="false"/>
          <w:color w:val="000000"/>
          <w:sz w:val="28"/>
        </w:rPr>
        <w:t>
және депозит
</w:t>
      </w:r>
      <w:r>
        <w:br/>
      </w:r>
      <w:r>
        <w:rPr>
          <w:rFonts w:ascii="Times New Roman"/>
          <w:b w:val="false"/>
          <w:i w:val="false"/>
          <w:color w:val="000000"/>
          <w:sz w:val="28"/>
        </w:rPr>
        <w:t>
қабылдайтын
</w:t>
      </w:r>
      <w:r>
        <w:br/>
      </w:r>
      <w:r>
        <w:rPr>
          <w:rFonts w:ascii="Times New Roman"/>
          <w:b w:val="false"/>
          <w:i w:val="false"/>
          <w:color w:val="000000"/>
          <w:sz w:val="28"/>
        </w:rPr>
        <w:t>
ұйымдардағы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Талап етуге  ПА210|  |ПА211|  |ПА212|   |ПА213|  |ПА214|  |ПА215|
</w:t>
      </w:r>
      <w:r>
        <w:br/>
      </w:r>
      <w:r>
        <w:rPr>
          <w:rFonts w:ascii="Times New Roman"/>
          <w:b w:val="false"/>
          <w:i w:val="false"/>
          <w:color w:val="000000"/>
          <w:sz w:val="28"/>
        </w:rPr>
        <w:t>
дейiнгi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Шартты       ПА220|  |ПА221|  |ПА222|   |ПА223|  |ПА224|  |ПА225|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Мерзiмдi     ПА230|  |ПА231|  |ПА232|   |ПА233|  |ПА234|  |ПА235|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бастапқы     ПА240|  |ПА241|  |ПА242|   |ПА243|  |ПА244|  |ПА245|
</w:t>
      </w:r>
      <w:r>
        <w:br/>
      </w:r>
      <w:r>
        <w:rPr>
          <w:rFonts w:ascii="Times New Roman"/>
          <w:b w:val="false"/>
          <w:i w:val="false"/>
          <w:color w:val="000000"/>
          <w:sz w:val="28"/>
        </w:rPr>
        <w:t>
өтеу мерзiмi
</w:t>
      </w:r>
      <w:r>
        <w:br/>
      </w:r>
      <w:r>
        <w:rPr>
          <w:rFonts w:ascii="Times New Roman"/>
          <w:b w:val="false"/>
          <w:i w:val="false"/>
          <w:color w:val="000000"/>
          <w:sz w:val="28"/>
        </w:rPr>
        <w:t>
3 айға
</w:t>
      </w:r>
      <w:r>
        <w:br/>
      </w:r>
      <w:r>
        <w:rPr>
          <w:rFonts w:ascii="Times New Roman"/>
          <w:b w:val="false"/>
          <w:i w:val="false"/>
          <w:color w:val="000000"/>
          <w:sz w:val="28"/>
        </w:rPr>
        <w:t>
дейiнгі
</w:t>
      </w:r>
      <w:r>
        <w:br/>
      </w:r>
      <w:r>
        <w:rPr>
          <w:rFonts w:ascii="Times New Roman"/>
          <w:b w:val="false"/>
          <w:i w:val="false"/>
          <w:color w:val="000000"/>
          <w:sz w:val="28"/>
        </w:rPr>
        <w:t>
мерзiмдi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бастапқы     ПА250|  |ПА251|  |ПА252|   |ПА253|  |ПА254|  |ПА255|
</w:t>
      </w:r>
      <w:r>
        <w:br/>
      </w:r>
      <w:r>
        <w:rPr>
          <w:rFonts w:ascii="Times New Roman"/>
          <w:b w:val="false"/>
          <w:i w:val="false"/>
          <w:color w:val="000000"/>
          <w:sz w:val="28"/>
        </w:rPr>
        <w:t>
өтеу мерзiмi
</w:t>
      </w:r>
      <w:r>
        <w:br/>
      </w:r>
      <w:r>
        <w:rPr>
          <w:rFonts w:ascii="Times New Roman"/>
          <w:b w:val="false"/>
          <w:i w:val="false"/>
          <w:color w:val="000000"/>
          <w:sz w:val="28"/>
        </w:rPr>
        <w:t>
3 айдан артық
</w:t>
      </w:r>
      <w:r>
        <w:br/>
      </w:r>
      <w:r>
        <w:rPr>
          <w:rFonts w:ascii="Times New Roman"/>
          <w:b w:val="false"/>
          <w:i w:val="false"/>
          <w:color w:val="000000"/>
          <w:sz w:val="28"/>
        </w:rPr>
        <w:t>
мерзiмдi
</w:t>
      </w:r>
      <w:r>
        <w:br/>
      </w:r>
      <w:r>
        <w:rPr>
          <w:rFonts w:ascii="Times New Roman"/>
          <w:b w:val="false"/>
          <w:i w:val="false"/>
          <w:color w:val="000000"/>
          <w:sz w:val="28"/>
        </w:rPr>
        <w:t>
салымдар
</w:t>
      </w:r>
    </w:p>
    <w:p>
      <w:pPr>
        <w:spacing w:after="0"/>
        <w:ind w:left="0"/>
        <w:jc w:val="both"/>
      </w:pPr>
      <w:r>
        <w:rPr>
          <w:rFonts w:ascii="Times New Roman"/>
          <w:b w:val="false"/>
          <w:i w:val="false"/>
          <w:color w:val="000000"/>
          <w:sz w:val="28"/>
        </w:rPr>
        <w:t>
Мерзiмi      ПА20 |  |ПА21 |  |ПА22 |   |ПА23 |  |ПА24 |  |ПА25 |
</w:t>
      </w:r>
      <w:r>
        <w:br/>
      </w:r>
      <w:r>
        <w:rPr>
          <w:rFonts w:ascii="Times New Roman"/>
          <w:b w:val="false"/>
          <w:i w:val="false"/>
          <w:color w:val="000000"/>
          <w:sz w:val="28"/>
        </w:rPr>
        <w:t>
өткен
</w:t>
      </w:r>
      <w:r>
        <w:br/>
      </w:r>
      <w:r>
        <w:rPr>
          <w:rFonts w:ascii="Times New Roman"/>
          <w:b w:val="false"/>
          <w:i w:val="false"/>
          <w:color w:val="000000"/>
          <w:sz w:val="28"/>
        </w:rPr>
        <w:t>
салымдардың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Облигациялар ПА30 |  |ПА31 |  |ПА32 |   |ПА33 |  |ПА34 |  |ПА35 |
</w:t>
      </w:r>
      <w:r>
        <w:br/>
      </w:r>
      <w:r>
        <w:rPr>
          <w:rFonts w:ascii="Times New Roman"/>
          <w:b w:val="false"/>
          <w:i w:val="false"/>
          <w:color w:val="000000"/>
          <w:sz w:val="28"/>
        </w:rPr>
        <w:t>
және басқа
</w:t>
      </w:r>
      <w:r>
        <w:br/>
      </w:r>
      <w:r>
        <w:rPr>
          <w:rFonts w:ascii="Times New Roman"/>
          <w:b w:val="false"/>
          <w:i w:val="false"/>
          <w:color w:val="000000"/>
          <w:sz w:val="28"/>
        </w:rPr>
        <w:t>
бағалы
</w:t>
      </w:r>
      <w:r>
        <w:br/>
      </w:r>
      <w:r>
        <w:rPr>
          <w:rFonts w:ascii="Times New Roman"/>
          <w:b w:val="false"/>
          <w:i w:val="false"/>
          <w:color w:val="000000"/>
          <w:sz w:val="28"/>
        </w:rPr>
        <w:t>
қағаздар
</w:t>
      </w:r>
    </w:p>
    <w:p>
      <w:pPr>
        <w:spacing w:after="0"/>
        <w:ind w:left="0"/>
        <w:jc w:val="both"/>
      </w:pPr>
      <w:r>
        <w:rPr>
          <w:rFonts w:ascii="Times New Roman"/>
          <w:b w:val="false"/>
          <w:i w:val="false"/>
          <w:color w:val="000000"/>
          <w:sz w:val="28"/>
        </w:rPr>
        <w:t>
Мерзiмi      ПА40 |  |ПА41 |  |ПА42 |   |ПА43 |  |ПА44 |  |ПА45 |
</w:t>
      </w:r>
      <w:r>
        <w:br/>
      </w:r>
      <w:r>
        <w:rPr>
          <w:rFonts w:ascii="Times New Roman"/>
          <w:b w:val="false"/>
          <w:i w:val="false"/>
          <w:color w:val="000000"/>
          <w:sz w:val="28"/>
        </w:rPr>
        <w:t>
өткен
</w:t>
      </w:r>
      <w:r>
        <w:br/>
      </w:r>
      <w:r>
        <w:rPr>
          <w:rFonts w:ascii="Times New Roman"/>
          <w:b w:val="false"/>
          <w:i w:val="false"/>
          <w:color w:val="000000"/>
          <w:sz w:val="28"/>
        </w:rPr>
        <w:t>
активтердiң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
</w:t>
      </w:r>
      <w:r>
        <w:br/>
      </w:r>
      <w:r>
        <w:rPr>
          <w:rFonts w:ascii="Times New Roman"/>
          <w:b w:val="false"/>
          <w:i w:val="false"/>
          <w:color w:val="000000"/>
          <w:sz w:val="28"/>
        </w:rPr>
        <w:t>
 180 күннен астам
</w:t>
      </w:r>
      <w:r>
        <w:br/>
      </w:r>
      <w:r>
        <w:rPr>
          <w:rFonts w:ascii="Times New Roman"/>
          <w:b w:val="false"/>
          <w:i w:val="false"/>
          <w:color w:val="000000"/>
          <w:sz w:val="28"/>
        </w:rPr>
        <w:t>
___________________________
</w:t>
      </w:r>
      <w:r>
        <w:br/>
      </w:r>
      <w:r>
        <w:rPr>
          <w:rFonts w:ascii="Times New Roman"/>
          <w:b w:val="false"/>
          <w:i w:val="false"/>
          <w:color w:val="000000"/>
          <w:sz w:val="28"/>
        </w:rPr>
        <w:t>
Жиынтығы  Оның ішінде шетел
</w:t>
      </w:r>
      <w:r>
        <w:br/>
      </w:r>
      <w:r>
        <w:rPr>
          <w:rFonts w:ascii="Times New Roman"/>
          <w:b w:val="false"/>
          <w:i w:val="false"/>
          <w:color w:val="000000"/>
          <w:sz w:val="28"/>
        </w:rPr>
        <w:t>
         валютасымен
</w:t>
      </w:r>
      <w:r>
        <w:br/>
      </w:r>
      <w:r>
        <w:rPr>
          <w:rFonts w:ascii="Times New Roman"/>
          <w:b w:val="false"/>
          <w:i w:val="false"/>
          <w:color w:val="000000"/>
          <w:sz w:val="28"/>
        </w:rPr>
        <w:t>
___________________________
</w:t>
      </w:r>
      <w:r>
        <w:br/>
      </w:r>
      <w:r>
        <w:rPr>
          <w:rFonts w:ascii="Times New Roman"/>
          <w:b w:val="false"/>
          <w:i w:val="false"/>
          <w:color w:val="000000"/>
          <w:sz w:val="28"/>
        </w:rPr>
        <w:t>
ПА116|   |ПА117|
</w:t>
      </w:r>
    </w:p>
    <w:p>
      <w:pPr>
        <w:spacing w:after="0"/>
        <w:ind w:left="0"/>
        <w:jc w:val="both"/>
      </w:pPr>
      <w:r>
        <w:rPr>
          <w:rFonts w:ascii="Times New Roman"/>
          <w:b w:val="false"/>
          <w:i w:val="false"/>
          <w:color w:val="000000"/>
          <w:sz w:val="28"/>
        </w:rPr>
        <w:t>
ПА126|   |ПА127|
</w:t>
      </w:r>
    </w:p>
    <w:p>
      <w:pPr>
        <w:spacing w:after="0"/>
        <w:ind w:left="0"/>
        <w:jc w:val="both"/>
      </w:pPr>
      <w:r>
        <w:rPr>
          <w:rFonts w:ascii="Times New Roman"/>
          <w:b w:val="false"/>
          <w:i w:val="false"/>
          <w:color w:val="000000"/>
          <w:sz w:val="28"/>
        </w:rPr>
        <w:t>
ПА136|   |ПА137|
</w:t>
      </w:r>
    </w:p>
    <w:p>
      <w:pPr>
        <w:spacing w:after="0"/>
        <w:ind w:left="0"/>
        <w:jc w:val="both"/>
      </w:pPr>
      <w:r>
        <w:rPr>
          <w:rFonts w:ascii="Times New Roman"/>
          <w:b w:val="false"/>
          <w:i w:val="false"/>
          <w:color w:val="000000"/>
          <w:sz w:val="28"/>
        </w:rPr>
        <w:t>
ПА16 |   |ПА17 |
</w:t>
      </w:r>
    </w:p>
    <w:p>
      <w:pPr>
        <w:spacing w:after="0"/>
        <w:ind w:left="0"/>
        <w:jc w:val="both"/>
      </w:pPr>
      <w:r>
        <w:rPr>
          <w:rFonts w:ascii="Times New Roman"/>
          <w:b w:val="false"/>
          <w:i w:val="false"/>
          <w:color w:val="000000"/>
          <w:sz w:val="28"/>
        </w:rPr>
        <w:t>
ПА216|   |ПА217|
</w:t>
      </w:r>
    </w:p>
    <w:p>
      <w:pPr>
        <w:spacing w:after="0"/>
        <w:ind w:left="0"/>
        <w:jc w:val="both"/>
      </w:pPr>
      <w:r>
        <w:rPr>
          <w:rFonts w:ascii="Times New Roman"/>
          <w:b w:val="false"/>
          <w:i w:val="false"/>
          <w:color w:val="000000"/>
          <w:sz w:val="28"/>
        </w:rPr>
        <w:t>
ПА226|   |ПА227|
</w:t>
      </w:r>
    </w:p>
    <w:p>
      <w:pPr>
        <w:spacing w:after="0"/>
        <w:ind w:left="0"/>
        <w:jc w:val="both"/>
      </w:pPr>
      <w:r>
        <w:rPr>
          <w:rFonts w:ascii="Times New Roman"/>
          <w:b w:val="false"/>
          <w:i w:val="false"/>
          <w:color w:val="000000"/>
          <w:sz w:val="28"/>
        </w:rPr>
        <w:t>
ПА236|   |ПА237|
</w:t>
      </w:r>
    </w:p>
    <w:p>
      <w:pPr>
        <w:spacing w:after="0"/>
        <w:ind w:left="0"/>
        <w:jc w:val="both"/>
      </w:pPr>
      <w:r>
        <w:rPr>
          <w:rFonts w:ascii="Times New Roman"/>
          <w:b w:val="false"/>
          <w:i w:val="false"/>
          <w:color w:val="000000"/>
          <w:sz w:val="28"/>
        </w:rPr>
        <w:t>
ПА246|   |ПА247|
</w:t>
      </w:r>
    </w:p>
    <w:p>
      <w:pPr>
        <w:spacing w:after="0"/>
        <w:ind w:left="0"/>
        <w:jc w:val="both"/>
      </w:pPr>
      <w:r>
        <w:rPr>
          <w:rFonts w:ascii="Times New Roman"/>
          <w:b w:val="false"/>
          <w:i w:val="false"/>
          <w:color w:val="000000"/>
          <w:sz w:val="28"/>
        </w:rPr>
        <w:t>
ПА256|   |ПА257|
</w:t>
      </w:r>
    </w:p>
    <w:p>
      <w:pPr>
        <w:spacing w:after="0"/>
        <w:ind w:left="0"/>
        <w:jc w:val="both"/>
      </w:pPr>
      <w:r>
        <w:rPr>
          <w:rFonts w:ascii="Times New Roman"/>
          <w:b w:val="false"/>
          <w:i w:val="false"/>
          <w:color w:val="000000"/>
          <w:sz w:val="28"/>
        </w:rPr>
        <w:t>
ПА26 |   |ПА27 |
</w:t>
      </w:r>
    </w:p>
    <w:p>
      <w:pPr>
        <w:spacing w:after="0"/>
        <w:ind w:left="0"/>
        <w:jc w:val="both"/>
      </w:pPr>
      <w:r>
        <w:rPr>
          <w:rFonts w:ascii="Times New Roman"/>
          <w:b w:val="false"/>
          <w:i w:val="false"/>
          <w:color w:val="000000"/>
          <w:sz w:val="28"/>
        </w:rPr>
        <w:t>
ПА36 |   |ПА37 |
</w:t>
      </w:r>
    </w:p>
    <w:p>
      <w:pPr>
        <w:spacing w:after="0"/>
        <w:ind w:left="0"/>
        <w:jc w:val="both"/>
      </w:pPr>
      <w:r>
        <w:rPr>
          <w:rFonts w:ascii="Times New Roman"/>
          <w:b w:val="false"/>
          <w:i w:val="false"/>
          <w:color w:val="000000"/>
          <w:sz w:val="28"/>
        </w:rPr>
        <w:t>
ПА46 |   |ПА47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алынып тасталды - ҚР Қаржы нарығын және қаржы ұйымдарын реттеу мен қадағалау жөніндегі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11-қосымшаға өзгертулер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6 желтоқсандағы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2006 жылғы 25 наурыздағы N 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ФС/КС кестесі - Экономикалық қызмет түрлері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шоғырлануы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Заемдар      Бағалы қағаздар және
</w:t>
      </w:r>
      <w:r>
        <w:br/>
      </w:r>
      <w:r>
        <w:rPr>
          <w:rFonts w:ascii="Times New Roman"/>
          <w:b w:val="false"/>
          <w:i w:val="false"/>
          <w:color w:val="000000"/>
          <w:sz w:val="28"/>
        </w:rPr>
        <w:t>
                                              инвестициялар
</w:t>
      </w:r>
      <w:r>
        <w:br/>
      </w:r>
      <w:r>
        <w:rPr>
          <w:rFonts w:ascii="Times New Roman"/>
          <w:b w:val="false"/>
          <w:i w:val="false"/>
          <w:color w:val="000000"/>
          <w:sz w:val="28"/>
        </w:rPr>
        <w:t>
                                ___________________________________
</w:t>
      </w:r>
      <w:r>
        <w:br/>
      </w:r>
      <w:r>
        <w:rPr>
          <w:rFonts w:ascii="Times New Roman"/>
          <w:b w:val="false"/>
          <w:i w:val="false"/>
          <w:color w:val="000000"/>
          <w:sz w:val="28"/>
        </w:rPr>
        <w:t>
Экономикалық қызмет түрлерi      Жиын.   Оның       Жиын.  Оның
</w:t>
      </w:r>
      <w:r>
        <w:br/>
      </w:r>
      <w:r>
        <w:rPr>
          <w:rFonts w:ascii="Times New Roman"/>
          <w:b w:val="false"/>
          <w:i w:val="false"/>
          <w:color w:val="000000"/>
          <w:sz w:val="28"/>
        </w:rPr>
        <w:t>
   бойынша жiктелуi             тығы    ішінде     тығы   ішінде
</w:t>
      </w:r>
      <w:r>
        <w:br/>
      </w:r>
      <w:r>
        <w:rPr>
          <w:rFonts w:ascii="Times New Roman"/>
          <w:b w:val="false"/>
          <w:i w:val="false"/>
          <w:color w:val="000000"/>
          <w:sz w:val="28"/>
        </w:rPr>
        <w:t>
                                        шетел             шетел
</w:t>
      </w:r>
      <w:r>
        <w:br/>
      </w:r>
      <w:r>
        <w:rPr>
          <w:rFonts w:ascii="Times New Roman"/>
          <w:b w:val="false"/>
          <w:i w:val="false"/>
          <w:color w:val="000000"/>
          <w:sz w:val="28"/>
        </w:rPr>
        <w:t>
                                        валюта.           валюта.
</w:t>
      </w:r>
      <w:r>
        <w:br/>
      </w:r>
      <w:r>
        <w:rPr>
          <w:rFonts w:ascii="Times New Roman"/>
          <w:b w:val="false"/>
          <w:i w:val="false"/>
          <w:color w:val="000000"/>
          <w:sz w:val="28"/>
        </w:rPr>
        <w:t>
                                        сымен             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Ауыл шаруашылығы, аң аулау    КС10 |  |КС11 |  |КС12 |  |КС13 |
</w:t>
      </w:r>
      <w:r>
        <w:br/>
      </w:r>
      <w:r>
        <w:rPr>
          <w:rFonts w:ascii="Times New Roman"/>
          <w:b w:val="false"/>
          <w:i w:val="false"/>
          <w:color w:val="000000"/>
          <w:sz w:val="28"/>
        </w:rPr>
        <w:t>
   және осы салаларда қызмет
</w:t>
      </w:r>
      <w:r>
        <w:br/>
      </w:r>
      <w:r>
        <w:rPr>
          <w:rFonts w:ascii="Times New Roman"/>
          <w:b w:val="false"/>
          <w:i w:val="false"/>
          <w:color w:val="000000"/>
          <w:sz w:val="28"/>
        </w:rPr>
        <w:t>
   көрсету
</w:t>
      </w:r>
      <w:r>
        <w:br/>
      </w:r>
      <w:r>
        <w:rPr>
          <w:rFonts w:ascii="Times New Roman"/>
          <w:b w:val="false"/>
          <w:i w:val="false"/>
          <w:color w:val="000000"/>
          <w:sz w:val="28"/>
        </w:rPr>
        <w:t>
2  Орман шаруашылығы және        КС20 |  |КС21 |  |КС22 |  |КС23 |
</w:t>
      </w:r>
      <w:r>
        <w:br/>
      </w:r>
      <w:r>
        <w:rPr>
          <w:rFonts w:ascii="Times New Roman"/>
          <w:b w:val="false"/>
          <w:i w:val="false"/>
          <w:color w:val="000000"/>
          <w:sz w:val="28"/>
        </w:rPr>
        <w:t>
   осы салада қызмет көрсету
</w:t>
      </w:r>
      <w:r>
        <w:br/>
      </w:r>
      <w:r>
        <w:rPr>
          <w:rFonts w:ascii="Times New Roman"/>
          <w:b w:val="false"/>
          <w:i w:val="false"/>
          <w:color w:val="000000"/>
          <w:sz w:val="28"/>
        </w:rPr>
        <w:t>
5  Балық аулау, балық өсiру және КС30 |  |КС31 |  |КС32 |  |КС33 |
</w:t>
      </w:r>
      <w:r>
        <w:br/>
      </w:r>
      <w:r>
        <w:rPr>
          <w:rFonts w:ascii="Times New Roman"/>
          <w:b w:val="false"/>
          <w:i w:val="false"/>
          <w:color w:val="000000"/>
          <w:sz w:val="28"/>
        </w:rPr>
        <w:t>
  осы салаларда қызмет көрсету
</w:t>
      </w:r>
      <w:r>
        <w:br/>
      </w:r>
      <w:r>
        <w:rPr>
          <w:rFonts w:ascii="Times New Roman"/>
          <w:b w:val="false"/>
          <w:i w:val="false"/>
          <w:color w:val="000000"/>
          <w:sz w:val="28"/>
        </w:rPr>
        <w:t>
10 Көмiр лигнит және торф шығару КС40 |  |КС41 |  |КС42 |  |КС43 |
</w:t>
      </w:r>
      <w:r>
        <w:br/>
      </w:r>
      <w:r>
        <w:rPr>
          <w:rFonts w:ascii="Times New Roman"/>
          <w:b w:val="false"/>
          <w:i w:val="false"/>
          <w:color w:val="000000"/>
          <w:sz w:val="28"/>
        </w:rPr>
        <w:t>
</w:t>
      </w:r>
      <w:r>
        <w:br/>
      </w:r>
      <w:r>
        <w:rPr>
          <w:rFonts w:ascii="Times New Roman"/>
          <w:b w:val="false"/>
          <w:i w:val="false"/>
          <w:color w:val="000000"/>
          <w:sz w:val="28"/>
        </w:rPr>
        <w:t>
11 Шикi мұнай мен табиғи газды   КС50 |  |КС51 |  |КС52 |  |КС53 |
</w:t>
      </w:r>
      <w:r>
        <w:br/>
      </w:r>
      <w:r>
        <w:rPr>
          <w:rFonts w:ascii="Times New Roman"/>
          <w:b w:val="false"/>
          <w:i w:val="false"/>
          <w:color w:val="000000"/>
          <w:sz w:val="28"/>
        </w:rPr>
        <w:t>
   шығару осы салаларда қызмет
</w:t>
      </w:r>
      <w:r>
        <w:br/>
      </w:r>
      <w:r>
        <w:rPr>
          <w:rFonts w:ascii="Times New Roman"/>
          <w:b w:val="false"/>
          <w:i w:val="false"/>
          <w:color w:val="000000"/>
          <w:sz w:val="28"/>
        </w:rPr>
        <w:t>
   көрсету
</w:t>
      </w:r>
      <w:r>
        <w:br/>
      </w:r>
      <w:r>
        <w:rPr>
          <w:rFonts w:ascii="Times New Roman"/>
          <w:b w:val="false"/>
          <w:i w:val="false"/>
          <w:color w:val="000000"/>
          <w:sz w:val="28"/>
        </w:rPr>
        <w:t>
12 Уран және торий рудасын      КС60 |  |КС61 |  |КС62 |  |КС63 |
</w:t>
      </w:r>
      <w:r>
        <w:br/>
      </w:r>
      <w:r>
        <w:rPr>
          <w:rFonts w:ascii="Times New Roman"/>
          <w:b w:val="false"/>
          <w:i w:val="false"/>
          <w:color w:val="000000"/>
          <w:sz w:val="28"/>
        </w:rPr>
        <w:t>
13 Металл рудасын шығару        КС70 |  |КС71 |  |КС72 |  |КС73 |
</w:t>
      </w:r>
      <w:r>
        <w:br/>
      </w:r>
      <w:r>
        <w:rPr>
          <w:rFonts w:ascii="Times New Roman"/>
          <w:b w:val="false"/>
          <w:i w:val="false"/>
          <w:color w:val="000000"/>
          <w:sz w:val="28"/>
        </w:rPr>
        <w:t>
14 Тау кен өнеркәсiбiнiң басқа  КС80 |  |КС81 |  |КС82 |  |КС83 |
</w:t>
      </w:r>
      <w:r>
        <w:br/>
      </w:r>
      <w:r>
        <w:rPr>
          <w:rFonts w:ascii="Times New Roman"/>
          <w:b w:val="false"/>
          <w:i w:val="false"/>
          <w:color w:val="000000"/>
          <w:sz w:val="28"/>
        </w:rPr>
        <w:t>
  салалары
</w:t>
      </w:r>
      <w:r>
        <w:br/>
      </w:r>
      <w:r>
        <w:rPr>
          <w:rFonts w:ascii="Times New Roman"/>
          <w:b w:val="false"/>
          <w:i w:val="false"/>
          <w:color w:val="000000"/>
          <w:sz w:val="28"/>
        </w:rPr>
        <w:t>
15 Тамақ өнiмдерiн өндiру,      КС90 |  |КС91 |  |КС92 |  |КС93 |
</w:t>
      </w:r>
      <w:r>
        <w:br/>
      </w:r>
      <w:r>
        <w:rPr>
          <w:rFonts w:ascii="Times New Roman"/>
          <w:b w:val="false"/>
          <w:i w:val="false"/>
          <w:color w:val="000000"/>
          <w:sz w:val="28"/>
        </w:rPr>
        <w:t>
   ішімдіктерді қосқанда
</w:t>
      </w:r>
      <w:r>
        <w:br/>
      </w:r>
      <w:r>
        <w:rPr>
          <w:rFonts w:ascii="Times New Roman"/>
          <w:b w:val="false"/>
          <w:i w:val="false"/>
          <w:color w:val="000000"/>
          <w:sz w:val="28"/>
        </w:rPr>
        <w:t>
16 Темекi өнiмдерiн өндiру      КС100|  |КС101|  |КС102|  |КС103|
</w:t>
      </w:r>
      <w:r>
        <w:br/>
      </w:r>
      <w:r>
        <w:rPr>
          <w:rFonts w:ascii="Times New Roman"/>
          <w:b w:val="false"/>
          <w:i w:val="false"/>
          <w:color w:val="000000"/>
          <w:sz w:val="28"/>
        </w:rPr>
        <w:t>
17 Мақта-мата өндірісі          КС110|  |КС111|  |КС112|  |КС113|
</w:t>
      </w:r>
      <w:r>
        <w:br/>
      </w:r>
      <w:r>
        <w:rPr>
          <w:rFonts w:ascii="Times New Roman"/>
          <w:b w:val="false"/>
          <w:i w:val="false"/>
          <w:color w:val="000000"/>
          <w:sz w:val="28"/>
        </w:rPr>
        <w:t>
18 Киiм тiгу; аң терiсiн        КС120|  |КС121|  |КС122|  |КС123|
</w:t>
      </w:r>
      <w:r>
        <w:br/>
      </w:r>
      <w:r>
        <w:rPr>
          <w:rFonts w:ascii="Times New Roman"/>
          <w:b w:val="false"/>
          <w:i w:val="false"/>
          <w:color w:val="000000"/>
          <w:sz w:val="28"/>
        </w:rPr>
        <w:t>
   өңдеу және бояу
</w:t>
      </w:r>
      <w:r>
        <w:br/>
      </w:r>
      <w:r>
        <w:rPr>
          <w:rFonts w:ascii="Times New Roman"/>
          <w:b w:val="false"/>
          <w:i w:val="false"/>
          <w:color w:val="000000"/>
          <w:sz w:val="28"/>
        </w:rPr>
        <w:t>
19 Теріні, терiден жасалған     КС130|  |КС131|  |КС132|  |КС133|
</w:t>
      </w:r>
      <w:r>
        <w:br/>
      </w:r>
      <w:r>
        <w:rPr>
          <w:rFonts w:ascii="Times New Roman"/>
          <w:b w:val="false"/>
          <w:i w:val="false"/>
          <w:color w:val="000000"/>
          <w:sz w:val="28"/>
        </w:rPr>
        <w:t>
   бұйымдарды өңдеу аяқ киiм
</w:t>
      </w:r>
      <w:r>
        <w:br/>
      </w:r>
      <w:r>
        <w:rPr>
          <w:rFonts w:ascii="Times New Roman"/>
          <w:b w:val="false"/>
          <w:i w:val="false"/>
          <w:color w:val="000000"/>
          <w:sz w:val="28"/>
        </w:rPr>
        <w:t>
   шығару
</w:t>
      </w:r>
      <w:r>
        <w:br/>
      </w:r>
      <w:r>
        <w:rPr>
          <w:rFonts w:ascii="Times New Roman"/>
          <w:b w:val="false"/>
          <w:i w:val="false"/>
          <w:color w:val="000000"/>
          <w:sz w:val="28"/>
        </w:rPr>
        <w:t>
20 Ағашты өңдеу және ағаш пен   КС140|  |КС141|  |КС142|  |КС143|
</w:t>
      </w:r>
      <w:r>
        <w:br/>
      </w:r>
      <w:r>
        <w:rPr>
          <w:rFonts w:ascii="Times New Roman"/>
          <w:b w:val="false"/>
          <w:i w:val="false"/>
          <w:color w:val="000000"/>
          <w:sz w:val="28"/>
        </w:rPr>
        <w:t>
   пробкадан, жиһаздан басқа,
</w:t>
      </w:r>
      <w:r>
        <w:br/>
      </w:r>
      <w:r>
        <w:rPr>
          <w:rFonts w:ascii="Times New Roman"/>
          <w:b w:val="false"/>
          <w:i w:val="false"/>
          <w:color w:val="000000"/>
          <w:sz w:val="28"/>
        </w:rPr>
        <w:t>
   бұйымдар шығару
</w:t>
      </w:r>
      <w:r>
        <w:br/>
      </w:r>
      <w:r>
        <w:rPr>
          <w:rFonts w:ascii="Times New Roman"/>
          <w:b w:val="false"/>
          <w:i w:val="false"/>
          <w:color w:val="000000"/>
          <w:sz w:val="28"/>
        </w:rPr>
        <w:t>
21 Қағаз массасын, қағазды,     КС150|  |КС151|  |КС152|  |КС153|
</w:t>
      </w:r>
      <w:r>
        <w:br/>
      </w:r>
      <w:r>
        <w:rPr>
          <w:rFonts w:ascii="Times New Roman"/>
          <w:b w:val="false"/>
          <w:i w:val="false"/>
          <w:color w:val="000000"/>
          <w:sz w:val="28"/>
        </w:rPr>
        <w:t>
   картонды және олардан
</w:t>
      </w:r>
      <w:r>
        <w:br/>
      </w:r>
      <w:r>
        <w:rPr>
          <w:rFonts w:ascii="Times New Roman"/>
          <w:b w:val="false"/>
          <w:i w:val="false"/>
          <w:color w:val="000000"/>
          <w:sz w:val="28"/>
        </w:rPr>
        <w:t>
   жасалған бұйымдарды шығару
</w:t>
      </w:r>
      <w:r>
        <w:br/>
      </w:r>
      <w:r>
        <w:rPr>
          <w:rFonts w:ascii="Times New Roman"/>
          <w:b w:val="false"/>
          <w:i w:val="false"/>
          <w:color w:val="000000"/>
          <w:sz w:val="28"/>
        </w:rPr>
        <w:t>
22 Баспа және полиграфиялық     КС160|  |КС161|  |КС162|  |КС163|
</w:t>
      </w:r>
      <w:r>
        <w:br/>
      </w:r>
      <w:r>
        <w:rPr>
          <w:rFonts w:ascii="Times New Roman"/>
          <w:b w:val="false"/>
          <w:i w:val="false"/>
          <w:color w:val="000000"/>
          <w:sz w:val="28"/>
        </w:rPr>
        <w:t>
   қызмет, жазылып алынған
</w:t>
      </w:r>
      <w:r>
        <w:br/>
      </w:r>
      <w:r>
        <w:rPr>
          <w:rFonts w:ascii="Times New Roman"/>
          <w:b w:val="false"/>
          <w:i w:val="false"/>
          <w:color w:val="000000"/>
          <w:sz w:val="28"/>
        </w:rPr>
        <w:t>
   ақпарат тасымалдаушыларын
</w:t>
      </w:r>
      <w:r>
        <w:br/>
      </w:r>
      <w:r>
        <w:rPr>
          <w:rFonts w:ascii="Times New Roman"/>
          <w:b w:val="false"/>
          <w:i w:val="false"/>
          <w:color w:val="000000"/>
          <w:sz w:val="28"/>
        </w:rPr>
        <w:t>
   көбейту
</w:t>
      </w:r>
      <w:r>
        <w:br/>
      </w:r>
      <w:r>
        <w:rPr>
          <w:rFonts w:ascii="Times New Roman"/>
          <w:b w:val="false"/>
          <w:i w:val="false"/>
          <w:color w:val="000000"/>
          <w:sz w:val="28"/>
        </w:rPr>
        <w:t>
23 Кокс, мұнай өнімдерін және   КС170|  |КС171|  |КС172|  |КС173|
</w:t>
      </w:r>
      <w:r>
        <w:br/>
      </w:r>
      <w:r>
        <w:rPr>
          <w:rFonts w:ascii="Times New Roman"/>
          <w:b w:val="false"/>
          <w:i w:val="false"/>
          <w:color w:val="000000"/>
          <w:sz w:val="28"/>
        </w:rPr>
        <w:t>
   ядролық материалдарды
</w:t>
      </w:r>
      <w:r>
        <w:br/>
      </w:r>
      <w:r>
        <w:rPr>
          <w:rFonts w:ascii="Times New Roman"/>
          <w:b w:val="false"/>
          <w:i w:val="false"/>
          <w:color w:val="000000"/>
          <w:sz w:val="28"/>
        </w:rPr>
        <w:t>
   өндіру
</w:t>
      </w:r>
      <w:r>
        <w:br/>
      </w:r>
      <w:r>
        <w:rPr>
          <w:rFonts w:ascii="Times New Roman"/>
          <w:b w:val="false"/>
          <w:i w:val="false"/>
          <w:color w:val="000000"/>
          <w:sz w:val="28"/>
        </w:rPr>
        <w:t>
24 Химиялық өнеркәсiп           КС180|  |КС181|  |КС182|  |КС183|
</w:t>
      </w:r>
      <w:r>
        <w:br/>
      </w:r>
      <w:r>
        <w:rPr>
          <w:rFonts w:ascii="Times New Roman"/>
          <w:b w:val="false"/>
          <w:i w:val="false"/>
          <w:color w:val="000000"/>
          <w:sz w:val="28"/>
        </w:rPr>
        <w:t>
25 Резинадан және пластмастан   КС190|  |КС191|  |КС192|  |КС193|
</w:t>
      </w:r>
      <w:r>
        <w:br/>
      </w:r>
      <w:r>
        <w:rPr>
          <w:rFonts w:ascii="Times New Roman"/>
          <w:b w:val="false"/>
          <w:i w:val="false"/>
          <w:color w:val="000000"/>
          <w:sz w:val="28"/>
        </w:rPr>
        <w:t>
   жасалған бұйымдарды шығару   
</w:t>
      </w:r>
      <w:r>
        <w:br/>
      </w:r>
      <w:r>
        <w:rPr>
          <w:rFonts w:ascii="Times New Roman"/>
          <w:b w:val="false"/>
          <w:i w:val="false"/>
          <w:color w:val="000000"/>
          <w:sz w:val="28"/>
        </w:rPr>
        <w:t>
26 Құрамында металы жоқ басқа   КС200|  |КС201|  |КС202|  |КС203|
</w:t>
      </w:r>
      <w:r>
        <w:br/>
      </w:r>
      <w:r>
        <w:rPr>
          <w:rFonts w:ascii="Times New Roman"/>
          <w:b w:val="false"/>
          <w:i w:val="false"/>
          <w:color w:val="000000"/>
          <w:sz w:val="28"/>
        </w:rPr>
        <w:t>
   минералдық өнiмдердi шығару
</w:t>
      </w:r>
      <w:r>
        <w:br/>
      </w:r>
      <w:r>
        <w:rPr>
          <w:rFonts w:ascii="Times New Roman"/>
          <w:b w:val="false"/>
          <w:i w:val="false"/>
          <w:color w:val="000000"/>
          <w:sz w:val="28"/>
        </w:rPr>
        <w:t>
27 Металл өнеркәсiбi            КС210|  |КС211|  |КС212|  |КС213|
</w:t>
      </w:r>
      <w:r>
        <w:br/>
      </w:r>
      <w:r>
        <w:rPr>
          <w:rFonts w:ascii="Times New Roman"/>
          <w:b w:val="false"/>
          <w:i w:val="false"/>
          <w:color w:val="000000"/>
          <w:sz w:val="28"/>
        </w:rPr>
        <w:t>
28 Дайын металл бұйымдарын      КС220|  |КС221|  |КС222|  |КС223|
</w:t>
      </w:r>
      <w:r>
        <w:br/>
      </w:r>
      <w:r>
        <w:rPr>
          <w:rFonts w:ascii="Times New Roman"/>
          <w:b w:val="false"/>
          <w:i w:val="false"/>
          <w:color w:val="000000"/>
          <w:sz w:val="28"/>
        </w:rPr>
        <w:t>
   шығару
</w:t>
      </w:r>
      <w:r>
        <w:br/>
      </w:r>
      <w:r>
        <w:rPr>
          <w:rFonts w:ascii="Times New Roman"/>
          <w:b w:val="false"/>
          <w:i w:val="false"/>
          <w:color w:val="000000"/>
          <w:sz w:val="28"/>
        </w:rPr>
        <w:t>
29 Машиналар мен құрал-жабдық.  КС230|  |КС231|  |КС232|  |КС233|
</w:t>
      </w:r>
      <w:r>
        <w:br/>
      </w:r>
      <w:r>
        <w:rPr>
          <w:rFonts w:ascii="Times New Roman"/>
          <w:b w:val="false"/>
          <w:i w:val="false"/>
          <w:color w:val="000000"/>
          <w:sz w:val="28"/>
        </w:rPr>
        <w:t>
   тарды шығару
</w:t>
      </w:r>
      <w:r>
        <w:br/>
      </w:r>
      <w:r>
        <w:rPr>
          <w:rFonts w:ascii="Times New Roman"/>
          <w:b w:val="false"/>
          <w:i w:val="false"/>
          <w:color w:val="000000"/>
          <w:sz w:val="28"/>
        </w:rPr>
        <w:t>
30 Офис жабдығын және есептеуiш КС240|  |КС241|  |КС242|  |КС243|
</w:t>
      </w:r>
      <w:r>
        <w:br/>
      </w:r>
      <w:r>
        <w:rPr>
          <w:rFonts w:ascii="Times New Roman"/>
          <w:b w:val="false"/>
          <w:i w:val="false"/>
          <w:color w:val="000000"/>
          <w:sz w:val="28"/>
        </w:rPr>
        <w:t>
   техниканы шығару
</w:t>
      </w:r>
      <w:r>
        <w:br/>
      </w:r>
      <w:r>
        <w:rPr>
          <w:rFonts w:ascii="Times New Roman"/>
          <w:b w:val="false"/>
          <w:i w:val="false"/>
          <w:color w:val="000000"/>
          <w:sz w:val="28"/>
        </w:rPr>
        <w:t>
31 Электр машиналарын және      КС250|  |КС251|  |КС252|  |КС253|
</w:t>
      </w:r>
      <w:r>
        <w:br/>
      </w:r>
      <w:r>
        <w:rPr>
          <w:rFonts w:ascii="Times New Roman"/>
          <w:b w:val="false"/>
          <w:i w:val="false"/>
          <w:color w:val="000000"/>
          <w:sz w:val="28"/>
        </w:rPr>
        <w:t>
   электржабдығын шығару
</w:t>
      </w:r>
      <w:r>
        <w:br/>
      </w:r>
      <w:r>
        <w:rPr>
          <w:rFonts w:ascii="Times New Roman"/>
          <w:b w:val="false"/>
          <w:i w:val="false"/>
          <w:color w:val="000000"/>
          <w:sz w:val="28"/>
        </w:rPr>
        <w:t>
32 Радио, телевидение және      КС260|  |КС261|  |КС262|  |КС263|
</w:t>
      </w:r>
      <w:r>
        <w:br/>
      </w:r>
      <w:r>
        <w:rPr>
          <w:rFonts w:ascii="Times New Roman"/>
          <w:b w:val="false"/>
          <w:i w:val="false"/>
          <w:color w:val="000000"/>
          <w:sz w:val="28"/>
        </w:rPr>
        <w:t>
   байланыс үшiн аппаратура
</w:t>
      </w:r>
      <w:r>
        <w:br/>
      </w:r>
      <w:r>
        <w:rPr>
          <w:rFonts w:ascii="Times New Roman"/>
          <w:b w:val="false"/>
          <w:i w:val="false"/>
          <w:color w:val="000000"/>
          <w:sz w:val="28"/>
        </w:rPr>
        <w:t>
   шығару
</w:t>
      </w:r>
      <w:r>
        <w:br/>
      </w:r>
      <w:r>
        <w:rPr>
          <w:rFonts w:ascii="Times New Roman"/>
          <w:b w:val="false"/>
          <w:i w:val="false"/>
          <w:color w:val="000000"/>
          <w:sz w:val="28"/>
        </w:rPr>
        <w:t>
33 Медициналық техника          КС270|  |КС271|  |КС272|  |КС273|
</w:t>
      </w:r>
      <w:r>
        <w:br/>
      </w:r>
      <w:r>
        <w:rPr>
          <w:rFonts w:ascii="Times New Roman"/>
          <w:b w:val="false"/>
          <w:i w:val="false"/>
          <w:color w:val="000000"/>
          <w:sz w:val="28"/>
        </w:rPr>
        <w:t>
   бұйымдарын, өлшеу құралдарын,
</w:t>
      </w:r>
      <w:r>
        <w:br/>
      </w:r>
      <w:r>
        <w:rPr>
          <w:rFonts w:ascii="Times New Roman"/>
          <w:b w:val="false"/>
          <w:i w:val="false"/>
          <w:color w:val="000000"/>
          <w:sz w:val="28"/>
        </w:rPr>
        <w:t>
   оптикалық аспаптар пен 
</w:t>
      </w:r>
      <w:r>
        <w:br/>
      </w:r>
      <w:r>
        <w:rPr>
          <w:rFonts w:ascii="Times New Roman"/>
          <w:b w:val="false"/>
          <w:i w:val="false"/>
          <w:color w:val="000000"/>
          <w:sz w:val="28"/>
        </w:rPr>
        <w:t>
   аппаратуларды, сағаттарды
</w:t>
      </w:r>
      <w:r>
        <w:br/>
      </w:r>
      <w:r>
        <w:rPr>
          <w:rFonts w:ascii="Times New Roman"/>
          <w:b w:val="false"/>
          <w:i w:val="false"/>
          <w:color w:val="000000"/>
          <w:sz w:val="28"/>
        </w:rPr>
        <w:t>
   шығару
</w:t>
      </w:r>
      <w:r>
        <w:br/>
      </w:r>
      <w:r>
        <w:rPr>
          <w:rFonts w:ascii="Times New Roman"/>
          <w:b w:val="false"/>
          <w:i w:val="false"/>
          <w:color w:val="000000"/>
          <w:sz w:val="28"/>
        </w:rPr>
        <w:t>
34 Автомобильдерді,             КС280|  |КС281|  |КС282|  |КС283|
</w:t>
      </w:r>
      <w:r>
        <w:br/>
      </w:r>
      <w:r>
        <w:rPr>
          <w:rFonts w:ascii="Times New Roman"/>
          <w:b w:val="false"/>
          <w:i w:val="false"/>
          <w:color w:val="000000"/>
          <w:sz w:val="28"/>
        </w:rPr>
        <w:t>
   тіркемелер мен жартылай
</w:t>
      </w:r>
      <w:r>
        <w:br/>
      </w:r>
      <w:r>
        <w:rPr>
          <w:rFonts w:ascii="Times New Roman"/>
          <w:b w:val="false"/>
          <w:i w:val="false"/>
          <w:color w:val="000000"/>
          <w:sz w:val="28"/>
        </w:rPr>
        <w:t>
   тіркемелерді шығару
</w:t>
      </w:r>
      <w:r>
        <w:br/>
      </w:r>
      <w:r>
        <w:rPr>
          <w:rFonts w:ascii="Times New Roman"/>
          <w:b w:val="false"/>
          <w:i w:val="false"/>
          <w:color w:val="000000"/>
          <w:sz w:val="28"/>
        </w:rPr>
        <w:t>
35 Басқа көлік құралдарын       КС290|  |КС291|  |КС292|  |КС293|
</w:t>
      </w:r>
      <w:r>
        <w:br/>
      </w:r>
      <w:r>
        <w:rPr>
          <w:rFonts w:ascii="Times New Roman"/>
          <w:b w:val="false"/>
          <w:i w:val="false"/>
          <w:color w:val="000000"/>
          <w:sz w:val="28"/>
        </w:rPr>
        <w:t>
   шығару
</w:t>
      </w:r>
      <w:r>
        <w:br/>
      </w:r>
      <w:r>
        <w:rPr>
          <w:rFonts w:ascii="Times New Roman"/>
          <w:b w:val="false"/>
          <w:i w:val="false"/>
          <w:color w:val="000000"/>
          <w:sz w:val="28"/>
        </w:rPr>
        <w:t>
36 Жиһаз шығару, және басқа     КС300|  |КС301|  |КС302|  |КС303|
</w:t>
      </w:r>
      <w:r>
        <w:br/>
      </w:r>
      <w:r>
        <w:rPr>
          <w:rFonts w:ascii="Times New Roman"/>
          <w:b w:val="false"/>
          <w:i w:val="false"/>
          <w:color w:val="000000"/>
          <w:sz w:val="28"/>
        </w:rPr>
        <w:t>
   топтарға енгізілмеген
</w:t>
      </w:r>
      <w:r>
        <w:br/>
      </w:r>
      <w:r>
        <w:rPr>
          <w:rFonts w:ascii="Times New Roman"/>
          <w:b w:val="false"/>
          <w:i w:val="false"/>
          <w:color w:val="000000"/>
          <w:sz w:val="28"/>
        </w:rPr>
        <w:t>
   басқа өнімдер
</w:t>
      </w:r>
      <w:r>
        <w:br/>
      </w:r>
      <w:r>
        <w:rPr>
          <w:rFonts w:ascii="Times New Roman"/>
          <w:b w:val="false"/>
          <w:i w:val="false"/>
          <w:color w:val="000000"/>
          <w:sz w:val="28"/>
        </w:rPr>
        <w:t>
37 Қайталама шикізатты өңдеу    КС310|  |КС311|  |КС312|  |КС313|
</w:t>
      </w:r>
      <w:r>
        <w:br/>
      </w:r>
      <w:r>
        <w:rPr>
          <w:rFonts w:ascii="Times New Roman"/>
          <w:b w:val="false"/>
          <w:i w:val="false"/>
          <w:color w:val="000000"/>
          <w:sz w:val="28"/>
        </w:rPr>
        <w:t>
40 Электр қуатын, газды,        КС320|  |КС321|  |КС322|  |КС323|
</w:t>
      </w:r>
      <w:r>
        <w:br/>
      </w:r>
      <w:r>
        <w:rPr>
          <w:rFonts w:ascii="Times New Roman"/>
          <w:b w:val="false"/>
          <w:i w:val="false"/>
          <w:color w:val="000000"/>
          <w:sz w:val="28"/>
        </w:rPr>
        <w:t>
   буды және ыстық суды өндiру
</w:t>
      </w:r>
      <w:r>
        <w:br/>
      </w:r>
      <w:r>
        <w:rPr>
          <w:rFonts w:ascii="Times New Roman"/>
          <w:b w:val="false"/>
          <w:i w:val="false"/>
          <w:color w:val="000000"/>
          <w:sz w:val="28"/>
        </w:rPr>
        <w:t>
41 Су жинау, тазарту және бөлу  КС330|  |КС331|  |КС332|  |КС333|
</w:t>
      </w:r>
      <w:r>
        <w:br/>
      </w:r>
      <w:r>
        <w:rPr>
          <w:rFonts w:ascii="Times New Roman"/>
          <w:b w:val="false"/>
          <w:i w:val="false"/>
          <w:color w:val="000000"/>
          <w:sz w:val="28"/>
        </w:rPr>
        <w:t>
45 Құрылыс                      КС340|  |КС341|  |КС342|  |КС343|
</w:t>
      </w:r>
      <w:r>
        <w:br/>
      </w:r>
      <w:r>
        <w:rPr>
          <w:rFonts w:ascii="Times New Roman"/>
          <w:b w:val="false"/>
          <w:i w:val="false"/>
          <w:color w:val="000000"/>
          <w:sz w:val="28"/>
        </w:rPr>
        <w:t>
50 Автомобильдер мен            КС350|  |КС351|  |КС352|  |КС353|
</w:t>
      </w:r>
      <w:r>
        <w:br/>
      </w:r>
      <w:r>
        <w:rPr>
          <w:rFonts w:ascii="Times New Roman"/>
          <w:b w:val="false"/>
          <w:i w:val="false"/>
          <w:color w:val="000000"/>
          <w:sz w:val="28"/>
        </w:rPr>
        <w:t>
   мотоциклдерді сату, оларға
</w:t>
      </w:r>
      <w:r>
        <w:br/>
      </w:r>
      <w:r>
        <w:rPr>
          <w:rFonts w:ascii="Times New Roman"/>
          <w:b w:val="false"/>
          <w:i w:val="false"/>
          <w:color w:val="000000"/>
          <w:sz w:val="28"/>
        </w:rPr>
        <w:t>
   техникалық қызмет көрсету
</w:t>
      </w:r>
      <w:r>
        <w:br/>
      </w:r>
      <w:r>
        <w:rPr>
          <w:rFonts w:ascii="Times New Roman"/>
          <w:b w:val="false"/>
          <w:i w:val="false"/>
          <w:color w:val="000000"/>
          <w:sz w:val="28"/>
        </w:rPr>
        <w:t>
   және жөндеу
</w:t>
      </w:r>
      <w:r>
        <w:br/>
      </w:r>
      <w:r>
        <w:rPr>
          <w:rFonts w:ascii="Times New Roman"/>
          <w:b w:val="false"/>
          <w:i w:val="false"/>
          <w:color w:val="000000"/>
          <w:sz w:val="28"/>
        </w:rPr>
        <w:t>
51 Көтерме сауда және           КС360|  |КС361|  |КС362|  |КС363|
</w:t>
      </w:r>
      <w:r>
        <w:br/>
      </w:r>
      <w:r>
        <w:rPr>
          <w:rFonts w:ascii="Times New Roman"/>
          <w:b w:val="false"/>
          <w:i w:val="false"/>
          <w:color w:val="000000"/>
          <w:sz w:val="28"/>
        </w:rPr>
        <w:t>
   автомобильдер мен мото.
</w:t>
      </w:r>
      <w:r>
        <w:br/>
      </w:r>
      <w:r>
        <w:rPr>
          <w:rFonts w:ascii="Times New Roman"/>
          <w:b w:val="false"/>
          <w:i w:val="false"/>
          <w:color w:val="000000"/>
          <w:sz w:val="28"/>
        </w:rPr>
        <w:t>
   циклдерді сатуды қоспа.
</w:t>
      </w:r>
      <w:r>
        <w:br/>
      </w:r>
      <w:r>
        <w:rPr>
          <w:rFonts w:ascii="Times New Roman"/>
          <w:b w:val="false"/>
          <w:i w:val="false"/>
          <w:color w:val="000000"/>
          <w:sz w:val="28"/>
        </w:rPr>
        <w:t>
   ғанда, агенттер арқылы
</w:t>
      </w:r>
      <w:r>
        <w:br/>
      </w:r>
      <w:r>
        <w:rPr>
          <w:rFonts w:ascii="Times New Roman"/>
          <w:b w:val="false"/>
          <w:i w:val="false"/>
          <w:color w:val="000000"/>
          <w:sz w:val="28"/>
        </w:rPr>
        <w:t>
   сауда
</w:t>
      </w:r>
      <w:r>
        <w:br/>
      </w:r>
      <w:r>
        <w:rPr>
          <w:rFonts w:ascii="Times New Roman"/>
          <w:b w:val="false"/>
          <w:i w:val="false"/>
          <w:color w:val="000000"/>
          <w:sz w:val="28"/>
        </w:rPr>
        <w:t>
52 Автомобильдер мен            КС370|  |КС371|  |КС372|  |КС373|
</w:t>
      </w:r>
      <w:r>
        <w:br/>
      </w:r>
      <w:r>
        <w:rPr>
          <w:rFonts w:ascii="Times New Roman"/>
          <w:b w:val="false"/>
          <w:i w:val="false"/>
          <w:color w:val="000000"/>
          <w:sz w:val="28"/>
        </w:rPr>
        <w:t>
   мотоциклдерді сатуды қос.
</w:t>
      </w:r>
      <w:r>
        <w:br/>
      </w:r>
      <w:r>
        <w:rPr>
          <w:rFonts w:ascii="Times New Roman"/>
          <w:b w:val="false"/>
          <w:i w:val="false"/>
          <w:color w:val="000000"/>
          <w:sz w:val="28"/>
        </w:rPr>
        <w:t>
   пағанда,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 заттарын
</w:t>
      </w:r>
      <w:r>
        <w:br/>
      </w:r>
      <w:r>
        <w:rPr>
          <w:rFonts w:ascii="Times New Roman"/>
          <w:b w:val="false"/>
          <w:i w:val="false"/>
          <w:color w:val="000000"/>
          <w:sz w:val="28"/>
        </w:rPr>
        <w:t>
   жөндеу
</w:t>
      </w:r>
      <w:r>
        <w:br/>
      </w:r>
      <w:r>
        <w:rPr>
          <w:rFonts w:ascii="Times New Roman"/>
          <w:b w:val="false"/>
          <w:i w:val="false"/>
          <w:color w:val="000000"/>
          <w:sz w:val="28"/>
        </w:rPr>
        <w:t>
55 Қонақ үйлер мен мейрам.      КС380|  |КС381|  |КС382|  |КС383|
</w:t>
      </w:r>
      <w:r>
        <w:br/>
      </w:r>
      <w:r>
        <w:rPr>
          <w:rFonts w:ascii="Times New Roman"/>
          <w:b w:val="false"/>
          <w:i w:val="false"/>
          <w:color w:val="000000"/>
          <w:sz w:val="28"/>
        </w:rPr>
        <w:t>
   ханалардың қызмет көрсетуі
</w:t>
      </w:r>
      <w:r>
        <w:br/>
      </w:r>
      <w:r>
        <w:rPr>
          <w:rFonts w:ascii="Times New Roman"/>
          <w:b w:val="false"/>
          <w:i w:val="false"/>
          <w:color w:val="000000"/>
          <w:sz w:val="28"/>
        </w:rPr>
        <w:t>
60 Жер бетiнде жүретiн көлiк.   КС390|  |КС391|  |КС392|  |КС393|
</w:t>
      </w:r>
      <w:r>
        <w:br/>
      </w:r>
      <w:r>
        <w:rPr>
          <w:rFonts w:ascii="Times New Roman"/>
          <w:b w:val="false"/>
          <w:i w:val="false"/>
          <w:color w:val="000000"/>
          <w:sz w:val="28"/>
        </w:rPr>
        <w:t>
   тің қызметі      
</w:t>
      </w:r>
      <w:r>
        <w:br/>
      </w:r>
      <w:r>
        <w:rPr>
          <w:rFonts w:ascii="Times New Roman"/>
          <w:b w:val="false"/>
          <w:i w:val="false"/>
          <w:color w:val="000000"/>
          <w:sz w:val="28"/>
        </w:rPr>
        <w:t>
61 Су бетiнде жүретiн көлiк.    КС400|  |КС401|  |КС402|  |КС403|
</w:t>
      </w:r>
      <w:r>
        <w:br/>
      </w:r>
      <w:r>
        <w:rPr>
          <w:rFonts w:ascii="Times New Roman"/>
          <w:b w:val="false"/>
          <w:i w:val="false"/>
          <w:color w:val="000000"/>
          <w:sz w:val="28"/>
        </w:rPr>
        <w:t>
   тің қызметі
</w:t>
      </w:r>
      <w:r>
        <w:br/>
      </w:r>
      <w:r>
        <w:rPr>
          <w:rFonts w:ascii="Times New Roman"/>
          <w:b w:val="false"/>
          <w:i w:val="false"/>
          <w:color w:val="000000"/>
          <w:sz w:val="28"/>
        </w:rPr>
        <w:t>
62 Әуе көлiгінің қызметі        КС410|  |КС411|  |КС412|  |КС413|
</w:t>
      </w:r>
      <w:r>
        <w:br/>
      </w:r>
      <w:r>
        <w:rPr>
          <w:rFonts w:ascii="Times New Roman"/>
          <w:b w:val="false"/>
          <w:i w:val="false"/>
          <w:color w:val="000000"/>
          <w:sz w:val="28"/>
        </w:rPr>
        <w:t>
63 Қосалқы және қосымша көлiк   КС420|  |КС421|  |КС422|  |КС423|
</w:t>
      </w:r>
      <w:r>
        <w:br/>
      </w:r>
      <w:r>
        <w:rPr>
          <w:rFonts w:ascii="Times New Roman"/>
          <w:b w:val="false"/>
          <w:i w:val="false"/>
          <w:color w:val="000000"/>
          <w:sz w:val="28"/>
        </w:rPr>
        <w:t>
   қызметi
</w:t>
      </w:r>
      <w:r>
        <w:br/>
      </w:r>
      <w:r>
        <w:rPr>
          <w:rFonts w:ascii="Times New Roman"/>
          <w:b w:val="false"/>
          <w:i w:val="false"/>
          <w:color w:val="000000"/>
          <w:sz w:val="28"/>
        </w:rPr>
        <w:t>
64 Почта және байланыс          КС430|  |КС431|  |КС432|  |КС433|
</w:t>
      </w:r>
      <w:r>
        <w:br/>
      </w:r>
      <w:r>
        <w:rPr>
          <w:rFonts w:ascii="Times New Roman"/>
          <w:b w:val="false"/>
          <w:i w:val="false"/>
          <w:color w:val="000000"/>
          <w:sz w:val="28"/>
        </w:rPr>
        <w:t>
65 Қаржы делдалдығы             КС440|  |КС441|  |КС442|  |КС443|
</w:t>
      </w:r>
      <w:r>
        <w:br/>
      </w:r>
      <w:r>
        <w:rPr>
          <w:rFonts w:ascii="Times New Roman"/>
          <w:b w:val="false"/>
          <w:i w:val="false"/>
          <w:color w:val="000000"/>
          <w:sz w:val="28"/>
        </w:rPr>
        <w:t>
66 Сақтандыру                   КС450|  |КС451|  |КС452|  |КС453|
</w:t>
      </w:r>
      <w:r>
        <w:br/>
      </w:r>
      <w:r>
        <w:rPr>
          <w:rFonts w:ascii="Times New Roman"/>
          <w:b w:val="false"/>
          <w:i w:val="false"/>
          <w:color w:val="000000"/>
          <w:sz w:val="28"/>
        </w:rPr>
        <w:t>
67 Қаржы делдалдығы және        КС460|  |КС461|  |КС462|  |КС463|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қосалқы қызмет
</w:t>
      </w:r>
      <w:r>
        <w:br/>
      </w:r>
      <w:r>
        <w:rPr>
          <w:rFonts w:ascii="Times New Roman"/>
          <w:b w:val="false"/>
          <w:i w:val="false"/>
          <w:color w:val="000000"/>
          <w:sz w:val="28"/>
        </w:rPr>
        <w:t>
70 Жылжымайтын мүлiкпен         КС470|  |КС471|  |КС472|  |КС473|
</w:t>
      </w:r>
      <w:r>
        <w:br/>
      </w:r>
      <w:r>
        <w:rPr>
          <w:rFonts w:ascii="Times New Roman"/>
          <w:b w:val="false"/>
          <w:i w:val="false"/>
          <w:color w:val="000000"/>
          <w:sz w:val="28"/>
        </w:rPr>
        <w:t>
   операциялар
</w:t>
      </w:r>
      <w:r>
        <w:br/>
      </w:r>
      <w:r>
        <w:rPr>
          <w:rFonts w:ascii="Times New Roman"/>
          <w:b w:val="false"/>
          <w:i w:val="false"/>
          <w:color w:val="000000"/>
          <w:sz w:val="28"/>
        </w:rPr>
        <w:t>
71 Операторсыз машиналар мен    КС480|  |КС481|  |КС482|  |КС483|
</w:t>
      </w:r>
      <w:r>
        <w:br/>
      </w:r>
      <w:r>
        <w:rPr>
          <w:rFonts w:ascii="Times New Roman"/>
          <w:b w:val="false"/>
          <w:i w:val="false"/>
          <w:color w:val="000000"/>
          <w:sz w:val="28"/>
        </w:rPr>
        <w:t>
   жабдықты жалға алу және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 заттарын
</w:t>
      </w:r>
      <w:r>
        <w:br/>
      </w:r>
      <w:r>
        <w:rPr>
          <w:rFonts w:ascii="Times New Roman"/>
          <w:b w:val="false"/>
          <w:i w:val="false"/>
          <w:color w:val="000000"/>
          <w:sz w:val="28"/>
        </w:rPr>
        <w:t>
   жалға беру
</w:t>
      </w:r>
      <w:r>
        <w:br/>
      </w:r>
      <w:r>
        <w:rPr>
          <w:rFonts w:ascii="Times New Roman"/>
          <w:b w:val="false"/>
          <w:i w:val="false"/>
          <w:color w:val="000000"/>
          <w:sz w:val="28"/>
        </w:rPr>
        <w:t>
72 Есептеуіш техникамен         КС490|  |КС491|  |КС492|  |КС493|
</w:t>
      </w:r>
      <w:r>
        <w:br/>
      </w:r>
      <w:r>
        <w:rPr>
          <w:rFonts w:ascii="Times New Roman"/>
          <w:b w:val="false"/>
          <w:i w:val="false"/>
          <w:color w:val="000000"/>
          <w:sz w:val="28"/>
        </w:rPr>
        <w:t>
   байланысты қызмет
</w:t>
      </w:r>
      <w:r>
        <w:br/>
      </w:r>
      <w:r>
        <w:rPr>
          <w:rFonts w:ascii="Times New Roman"/>
          <w:b w:val="false"/>
          <w:i w:val="false"/>
          <w:color w:val="000000"/>
          <w:sz w:val="28"/>
        </w:rPr>
        <w:t>
73 Зерттеулер                   КС500|  |КС501|  |КС502|  |КС503|
</w:t>
      </w:r>
      <w:r>
        <w:br/>
      </w:r>
      <w:r>
        <w:rPr>
          <w:rFonts w:ascii="Times New Roman"/>
          <w:b w:val="false"/>
          <w:i w:val="false"/>
          <w:color w:val="000000"/>
          <w:sz w:val="28"/>
        </w:rPr>
        <w:t>
74 Тұтынушыларға басқа қызмет   КС510|  |КС511|  |КС512|  |КС513|
</w:t>
      </w:r>
      <w:r>
        <w:br/>
      </w:r>
      <w:r>
        <w:rPr>
          <w:rFonts w:ascii="Times New Roman"/>
          <w:b w:val="false"/>
          <w:i w:val="false"/>
          <w:color w:val="000000"/>
          <w:sz w:val="28"/>
        </w:rPr>
        <w:t>
   түрлерін көрсету
</w:t>
      </w:r>
      <w:r>
        <w:br/>
      </w:r>
      <w:r>
        <w:rPr>
          <w:rFonts w:ascii="Times New Roman"/>
          <w:b w:val="false"/>
          <w:i w:val="false"/>
          <w:color w:val="000000"/>
          <w:sz w:val="28"/>
        </w:rPr>
        <w:t>
75 Мемлекеттiк басқару          КС520|  |КС521|  |КС522|  |КС523|
</w:t>
      </w:r>
      <w:r>
        <w:br/>
      </w:r>
      <w:r>
        <w:rPr>
          <w:rFonts w:ascii="Times New Roman"/>
          <w:b w:val="false"/>
          <w:i w:val="false"/>
          <w:color w:val="000000"/>
          <w:sz w:val="28"/>
        </w:rPr>
        <w:t>
80 Бiлiм беру                   КС530|  |КС531|  |КС532|  |КС533|
</w:t>
      </w:r>
      <w:r>
        <w:br/>
      </w:r>
      <w:r>
        <w:rPr>
          <w:rFonts w:ascii="Times New Roman"/>
          <w:b w:val="false"/>
          <w:i w:val="false"/>
          <w:color w:val="000000"/>
          <w:sz w:val="28"/>
        </w:rPr>
        <w:t>
85 Денсаулық сақтау және        КС540|  |КС541|  |КС542|  |КС543|
</w:t>
      </w:r>
      <w:r>
        <w:br/>
      </w:r>
      <w:r>
        <w:rPr>
          <w:rFonts w:ascii="Times New Roman"/>
          <w:b w:val="false"/>
          <w:i w:val="false"/>
          <w:color w:val="000000"/>
          <w:sz w:val="28"/>
        </w:rPr>
        <w:t>
   әлеуметтiк қызмет көрсету
</w:t>
      </w:r>
      <w:r>
        <w:br/>
      </w:r>
      <w:r>
        <w:rPr>
          <w:rFonts w:ascii="Times New Roman"/>
          <w:b w:val="false"/>
          <w:i w:val="false"/>
          <w:color w:val="000000"/>
          <w:sz w:val="28"/>
        </w:rPr>
        <w:t>
90 Ағынды суды, қалдықтарды     КС550|  |КС551|  |КС552|  |КС553|
</w:t>
      </w:r>
      <w:r>
        <w:br/>
      </w:r>
      <w:r>
        <w:rPr>
          <w:rFonts w:ascii="Times New Roman"/>
          <w:b w:val="false"/>
          <w:i w:val="false"/>
          <w:color w:val="000000"/>
          <w:sz w:val="28"/>
        </w:rPr>
        <w:t>
   жою және осыған ұқсас
</w:t>
      </w:r>
      <w:r>
        <w:br/>
      </w:r>
      <w:r>
        <w:rPr>
          <w:rFonts w:ascii="Times New Roman"/>
          <w:b w:val="false"/>
          <w:i w:val="false"/>
          <w:color w:val="000000"/>
          <w:sz w:val="28"/>
        </w:rPr>
        <w:t>
   қызметтер
</w:t>
      </w:r>
      <w:r>
        <w:br/>
      </w:r>
      <w:r>
        <w:rPr>
          <w:rFonts w:ascii="Times New Roman"/>
          <w:b w:val="false"/>
          <w:i w:val="false"/>
          <w:color w:val="000000"/>
          <w:sz w:val="28"/>
        </w:rPr>
        <w:t>
91 Қоғамдық бiрлестіктердiң     КС560|  |КС561|  |КС562|  |КС563|
</w:t>
      </w:r>
      <w:r>
        <w:br/>
      </w:r>
      <w:r>
        <w:rPr>
          <w:rFonts w:ascii="Times New Roman"/>
          <w:b w:val="false"/>
          <w:i w:val="false"/>
          <w:color w:val="000000"/>
          <w:sz w:val="28"/>
        </w:rPr>
        <w:t>
   қызметi
</w:t>
      </w:r>
      <w:r>
        <w:br/>
      </w:r>
      <w:r>
        <w:rPr>
          <w:rFonts w:ascii="Times New Roman"/>
          <w:b w:val="false"/>
          <w:i w:val="false"/>
          <w:color w:val="000000"/>
          <w:sz w:val="28"/>
        </w:rPr>
        <w:t>
92 Ойын-сауықты, мәдени және    КС570|  |КС571|  |КС572|  |КС573|
</w:t>
      </w:r>
      <w:r>
        <w:br/>
      </w:r>
      <w:r>
        <w:rPr>
          <w:rFonts w:ascii="Times New Roman"/>
          <w:b w:val="false"/>
          <w:i w:val="false"/>
          <w:color w:val="000000"/>
          <w:sz w:val="28"/>
        </w:rPr>
        <w:t>
   спортты ұйымдастыру
</w:t>
      </w:r>
      <w:r>
        <w:br/>
      </w:r>
      <w:r>
        <w:rPr>
          <w:rFonts w:ascii="Times New Roman"/>
          <w:b w:val="false"/>
          <w:i w:val="false"/>
          <w:color w:val="000000"/>
          <w:sz w:val="28"/>
        </w:rPr>
        <w:t>
   бойынша қызмет
</w:t>
      </w:r>
      <w:r>
        <w:br/>
      </w:r>
      <w:r>
        <w:rPr>
          <w:rFonts w:ascii="Times New Roman"/>
          <w:b w:val="false"/>
          <w:i w:val="false"/>
          <w:color w:val="000000"/>
          <w:sz w:val="28"/>
        </w:rPr>
        <w:t>
93 Жеке қызмет көрсету          КС580|  |КС581|  |КС582|  |КС583|
</w:t>
      </w:r>
      <w:r>
        <w:br/>
      </w:r>
      <w:r>
        <w:rPr>
          <w:rFonts w:ascii="Times New Roman"/>
          <w:b w:val="false"/>
          <w:i w:val="false"/>
          <w:color w:val="000000"/>
          <w:sz w:val="28"/>
        </w:rPr>
        <w:t>
95 Үй қызметшілерін жалдайтын   КС590|  |КС591|  |КС592|  |КС593|
</w:t>
      </w:r>
      <w:r>
        <w:br/>
      </w:r>
      <w:r>
        <w:rPr>
          <w:rFonts w:ascii="Times New Roman"/>
          <w:b w:val="false"/>
          <w:i w:val="false"/>
          <w:color w:val="000000"/>
          <w:sz w:val="28"/>
        </w:rPr>
        <w:t>
   үй шаруашылығы қызметі
</w:t>
      </w:r>
      <w:r>
        <w:br/>
      </w:r>
      <w:r>
        <w:rPr>
          <w:rFonts w:ascii="Times New Roman"/>
          <w:b w:val="false"/>
          <w:i w:val="false"/>
          <w:color w:val="000000"/>
          <w:sz w:val="28"/>
        </w:rPr>
        <w:t>
96 Жеке тұтыну үшін тауарларды  КД600|  |КД601|  |КД602|  |КД603|   
</w:t>
      </w:r>
      <w:r>
        <w:br/>
      </w:r>
      <w:r>
        <w:rPr>
          <w:rFonts w:ascii="Times New Roman"/>
          <w:b w:val="false"/>
          <w:i w:val="false"/>
          <w:color w:val="000000"/>
          <w:sz w:val="28"/>
        </w:rPr>
        <w:t>
   өндіру бойынша үй шаруашы.
</w:t>
      </w:r>
      <w:r>
        <w:br/>
      </w:r>
      <w:r>
        <w:rPr>
          <w:rFonts w:ascii="Times New Roman"/>
          <w:b w:val="false"/>
          <w:i w:val="false"/>
          <w:color w:val="000000"/>
          <w:sz w:val="28"/>
        </w:rPr>
        <w:t>
   лықтарының қызметі
</w:t>
      </w:r>
      <w:r>
        <w:br/>
      </w:r>
      <w:r>
        <w:rPr>
          <w:rFonts w:ascii="Times New Roman"/>
          <w:b w:val="false"/>
          <w:i w:val="false"/>
          <w:color w:val="000000"/>
          <w:sz w:val="28"/>
        </w:rPr>
        <w:t>
97 Жеке тұтыну үшін қызмет.    КД6000|  |КД6010| |КД6020| |КД6030|
</w:t>
      </w:r>
      <w:r>
        <w:br/>
      </w:r>
      <w:r>
        <w:rPr>
          <w:rFonts w:ascii="Times New Roman"/>
          <w:b w:val="false"/>
          <w:i w:val="false"/>
          <w:color w:val="000000"/>
          <w:sz w:val="28"/>
        </w:rPr>
        <w:t>
   терді өндіру бойынша үй
</w:t>
      </w:r>
      <w:r>
        <w:br/>
      </w:r>
      <w:r>
        <w:rPr>
          <w:rFonts w:ascii="Times New Roman"/>
          <w:b w:val="false"/>
          <w:i w:val="false"/>
          <w:color w:val="000000"/>
          <w:sz w:val="28"/>
        </w:rPr>
        <w:t>
   шаруашылықтарының қызметі
</w:t>
      </w:r>
      <w:r>
        <w:br/>
      </w:r>
      <w:r>
        <w:rPr>
          <w:rFonts w:ascii="Times New Roman"/>
          <w:b w:val="false"/>
          <w:i w:val="false"/>
          <w:color w:val="000000"/>
          <w:sz w:val="28"/>
        </w:rPr>
        <w:t>
99 Эксаумақтық ұйымдардың       КС610|  |КС611|  |КС612|  |КС613|
</w:t>
      </w:r>
      <w:r>
        <w:br/>
      </w:r>
      <w:r>
        <w:rPr>
          <w:rFonts w:ascii="Times New Roman"/>
          <w:b w:val="false"/>
          <w:i w:val="false"/>
          <w:color w:val="000000"/>
          <w:sz w:val="28"/>
        </w:rPr>
        <w:t>
   қызметi
</w:t>
      </w:r>
      <w:r>
        <w:br/>
      </w:r>
      <w:r>
        <w:rPr>
          <w:rFonts w:ascii="Times New Roman"/>
          <w:b w:val="false"/>
          <w:i w:val="false"/>
          <w:color w:val="000000"/>
          <w:sz w:val="28"/>
        </w:rPr>
        <w:t>
  Жиынтығы                     КС620|  |КС621|  |КС622|  |КС623|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Анықтама үшін                  КС6200|  КС6210|  КС6220|  КС6230|
</w:t>
      </w:r>
      <w:r>
        <w:br/>
      </w:r>
      <w:r>
        <w:rPr>
          <w:rFonts w:ascii="Times New Roman"/>
          <w:b w:val="false"/>
          <w:i w:val="false"/>
          <w:color w:val="000000"/>
          <w:sz w:val="28"/>
        </w:rPr>
        <w:t>
жеке тұлғалар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Шартты және мүмкін      Жиынтығы
</w:t>
      </w:r>
      <w:r>
        <w:br/>
      </w:r>
      <w:r>
        <w:rPr>
          <w:rFonts w:ascii="Times New Roman"/>
          <w:b w:val="false"/>
          <w:i w:val="false"/>
          <w:color w:val="000000"/>
          <w:sz w:val="28"/>
        </w:rPr>
        <w:t>
   болатын талаптар
</w:t>
      </w:r>
      <w:r>
        <w:br/>
      </w:r>
      <w:r>
        <w:rPr>
          <w:rFonts w:ascii="Times New Roman"/>
          <w:b w:val="false"/>
          <w:i w:val="false"/>
          <w:color w:val="000000"/>
          <w:sz w:val="28"/>
        </w:rPr>
        <w:t>
______________________________________
</w:t>
      </w:r>
      <w:r>
        <w:br/>
      </w:r>
      <w:r>
        <w:rPr>
          <w:rFonts w:ascii="Times New Roman"/>
          <w:b w:val="false"/>
          <w:i w:val="false"/>
          <w:color w:val="000000"/>
          <w:sz w:val="28"/>
        </w:rPr>
        <w:t>
 Жиын.   Оның       Жиын.  Оның
</w:t>
      </w:r>
      <w:r>
        <w:br/>
      </w:r>
      <w:r>
        <w:rPr>
          <w:rFonts w:ascii="Times New Roman"/>
          <w:b w:val="false"/>
          <w:i w:val="false"/>
          <w:color w:val="000000"/>
          <w:sz w:val="28"/>
        </w:rPr>
        <w:t>
 тығы    ішінде     тығы   ішінде
</w:t>
      </w:r>
      <w:r>
        <w:br/>
      </w:r>
      <w:r>
        <w:rPr>
          <w:rFonts w:ascii="Times New Roman"/>
          <w:b w:val="false"/>
          <w:i w:val="false"/>
          <w:color w:val="000000"/>
          <w:sz w:val="28"/>
        </w:rPr>
        <w:t>
         шетел             шетел
</w:t>
      </w:r>
      <w:r>
        <w:br/>
      </w:r>
      <w:r>
        <w:rPr>
          <w:rFonts w:ascii="Times New Roman"/>
          <w:b w:val="false"/>
          <w:i w:val="false"/>
          <w:color w:val="000000"/>
          <w:sz w:val="28"/>
        </w:rPr>
        <w:t>
         валюта.           валюта.
</w:t>
      </w:r>
      <w:r>
        <w:br/>
      </w:r>
      <w:r>
        <w:rPr>
          <w:rFonts w:ascii="Times New Roman"/>
          <w:b w:val="false"/>
          <w:i w:val="false"/>
          <w:color w:val="000000"/>
          <w:sz w:val="28"/>
        </w:rPr>
        <w:t>
         сымен             сымен
</w:t>
      </w:r>
      <w:r>
        <w:br/>
      </w:r>
      <w:r>
        <w:rPr>
          <w:rFonts w:ascii="Times New Roman"/>
          <w:b w:val="false"/>
          <w:i w:val="false"/>
          <w:color w:val="000000"/>
          <w:sz w:val="28"/>
        </w:rPr>
        <w:t>
______________________________________
</w:t>
      </w:r>
      <w:r>
        <w:br/>
      </w:r>
      <w:r>
        <w:rPr>
          <w:rFonts w:ascii="Times New Roman"/>
          <w:b w:val="false"/>
          <w:i w:val="false"/>
          <w:color w:val="000000"/>
          <w:sz w:val="28"/>
        </w:rPr>
        <w:t>
1  КС14  |  |КС15 |  |КС16 |  |КС17 |
</w:t>
      </w:r>
      <w:r>
        <w:br/>
      </w:r>
      <w:r>
        <w:rPr>
          <w:rFonts w:ascii="Times New Roman"/>
          <w:b w:val="false"/>
          <w:i w:val="false"/>
          <w:color w:val="000000"/>
          <w:sz w:val="28"/>
        </w:rPr>
        <w:t>
2  КС24  |  |КС25 |  |КС26 |  |КС27 |
</w:t>
      </w:r>
      <w:r>
        <w:br/>
      </w:r>
      <w:r>
        <w:rPr>
          <w:rFonts w:ascii="Times New Roman"/>
          <w:b w:val="false"/>
          <w:i w:val="false"/>
          <w:color w:val="000000"/>
          <w:sz w:val="28"/>
        </w:rPr>
        <w:t>
5  КС34  |  |КС35 |  |КС36 |  |КС37 |
</w:t>
      </w:r>
      <w:r>
        <w:br/>
      </w:r>
      <w:r>
        <w:rPr>
          <w:rFonts w:ascii="Times New Roman"/>
          <w:b w:val="false"/>
          <w:i w:val="false"/>
          <w:color w:val="000000"/>
          <w:sz w:val="28"/>
        </w:rPr>
        <w:t>
10 КС44  |  |КС45 |  |КС46 |  |КС47 |
</w:t>
      </w:r>
      <w:r>
        <w:br/>
      </w:r>
      <w:r>
        <w:rPr>
          <w:rFonts w:ascii="Times New Roman"/>
          <w:b w:val="false"/>
          <w:i w:val="false"/>
          <w:color w:val="000000"/>
          <w:sz w:val="28"/>
        </w:rPr>
        <w:t>
11 КС54  |  |КС55 |  |КС56 |  |КС57 |
</w:t>
      </w:r>
      <w:r>
        <w:br/>
      </w:r>
      <w:r>
        <w:rPr>
          <w:rFonts w:ascii="Times New Roman"/>
          <w:b w:val="false"/>
          <w:i w:val="false"/>
          <w:color w:val="000000"/>
          <w:sz w:val="28"/>
        </w:rPr>
        <w:t>
12 КС64  |  |КС65 |  |КС66 |  |КС67 |
</w:t>
      </w:r>
      <w:r>
        <w:br/>
      </w:r>
      <w:r>
        <w:rPr>
          <w:rFonts w:ascii="Times New Roman"/>
          <w:b w:val="false"/>
          <w:i w:val="false"/>
          <w:color w:val="000000"/>
          <w:sz w:val="28"/>
        </w:rPr>
        <w:t>
13 КС74  |  |КС75 |  |КС76 |  |КС77 |
</w:t>
      </w:r>
      <w:r>
        <w:br/>
      </w:r>
      <w:r>
        <w:rPr>
          <w:rFonts w:ascii="Times New Roman"/>
          <w:b w:val="false"/>
          <w:i w:val="false"/>
          <w:color w:val="000000"/>
          <w:sz w:val="28"/>
        </w:rPr>
        <w:t>
14 КС84  |  |КС85 |  |КС86 |  |КС87 |
</w:t>
      </w:r>
      <w:r>
        <w:br/>
      </w:r>
      <w:r>
        <w:rPr>
          <w:rFonts w:ascii="Times New Roman"/>
          <w:b w:val="false"/>
          <w:i w:val="false"/>
          <w:color w:val="000000"/>
          <w:sz w:val="28"/>
        </w:rPr>
        <w:t>
15 КС94  |  |КС95 |  |КС96 |  |КС97 |
</w:t>
      </w:r>
      <w:r>
        <w:br/>
      </w:r>
      <w:r>
        <w:rPr>
          <w:rFonts w:ascii="Times New Roman"/>
          <w:b w:val="false"/>
          <w:i w:val="false"/>
          <w:color w:val="000000"/>
          <w:sz w:val="28"/>
        </w:rPr>
        <w:t>
16 КС104 |  |КС105|  |КС106|  |КС107|
</w:t>
      </w:r>
      <w:r>
        <w:br/>
      </w:r>
      <w:r>
        <w:rPr>
          <w:rFonts w:ascii="Times New Roman"/>
          <w:b w:val="false"/>
          <w:i w:val="false"/>
          <w:color w:val="000000"/>
          <w:sz w:val="28"/>
        </w:rPr>
        <w:t>
17 КС114 |  |КС115|  |КС116|  |КС117|
</w:t>
      </w:r>
      <w:r>
        <w:br/>
      </w:r>
      <w:r>
        <w:rPr>
          <w:rFonts w:ascii="Times New Roman"/>
          <w:b w:val="false"/>
          <w:i w:val="false"/>
          <w:color w:val="000000"/>
          <w:sz w:val="28"/>
        </w:rPr>
        <w:t>
18 КС124 |  |КС125|  |КС126|  |КС127|
</w:t>
      </w:r>
      <w:r>
        <w:br/>
      </w:r>
      <w:r>
        <w:rPr>
          <w:rFonts w:ascii="Times New Roman"/>
          <w:b w:val="false"/>
          <w:i w:val="false"/>
          <w:color w:val="000000"/>
          <w:sz w:val="28"/>
        </w:rPr>
        <w:t>
19 КС134 |  |КС135|  |КС136|  |КС137|
</w:t>
      </w:r>
      <w:r>
        <w:br/>
      </w:r>
      <w:r>
        <w:rPr>
          <w:rFonts w:ascii="Times New Roman"/>
          <w:b w:val="false"/>
          <w:i w:val="false"/>
          <w:color w:val="000000"/>
          <w:sz w:val="28"/>
        </w:rPr>
        <w:t>
20 КС144 |  |КС145|  |КС146|  |КС147|
</w:t>
      </w:r>
      <w:r>
        <w:br/>
      </w:r>
      <w:r>
        <w:rPr>
          <w:rFonts w:ascii="Times New Roman"/>
          <w:b w:val="false"/>
          <w:i w:val="false"/>
          <w:color w:val="000000"/>
          <w:sz w:val="28"/>
        </w:rPr>
        <w:t>
21 КС154 |  |КС155|  |КС156|  |КС157|
</w:t>
      </w:r>
      <w:r>
        <w:br/>
      </w:r>
      <w:r>
        <w:rPr>
          <w:rFonts w:ascii="Times New Roman"/>
          <w:b w:val="false"/>
          <w:i w:val="false"/>
          <w:color w:val="000000"/>
          <w:sz w:val="28"/>
        </w:rPr>
        <w:t>
22 КС164 |  |КС165|  |КС166|  |КС167|
</w:t>
      </w:r>
      <w:r>
        <w:br/>
      </w:r>
      <w:r>
        <w:rPr>
          <w:rFonts w:ascii="Times New Roman"/>
          <w:b w:val="false"/>
          <w:i w:val="false"/>
          <w:color w:val="000000"/>
          <w:sz w:val="28"/>
        </w:rPr>
        <w:t>
23 КС174 |  |КС175|  |КС176|  |КС177|
</w:t>
      </w:r>
      <w:r>
        <w:br/>
      </w:r>
      <w:r>
        <w:rPr>
          <w:rFonts w:ascii="Times New Roman"/>
          <w:b w:val="false"/>
          <w:i w:val="false"/>
          <w:color w:val="000000"/>
          <w:sz w:val="28"/>
        </w:rPr>
        <w:t>
24 КС184 |  |КС185|  |КС186|  |КС187|
</w:t>
      </w:r>
      <w:r>
        <w:br/>
      </w:r>
      <w:r>
        <w:rPr>
          <w:rFonts w:ascii="Times New Roman"/>
          <w:b w:val="false"/>
          <w:i w:val="false"/>
          <w:color w:val="000000"/>
          <w:sz w:val="28"/>
        </w:rPr>
        <w:t>
25 КС194 |  |КС195|  |КС196|  |КС197|
</w:t>
      </w:r>
      <w:r>
        <w:br/>
      </w:r>
      <w:r>
        <w:rPr>
          <w:rFonts w:ascii="Times New Roman"/>
          <w:b w:val="false"/>
          <w:i w:val="false"/>
          <w:color w:val="000000"/>
          <w:sz w:val="28"/>
        </w:rPr>
        <w:t>
26 КС204 |  |КС205|  |КС206|  |КС207|
</w:t>
      </w:r>
      <w:r>
        <w:br/>
      </w:r>
      <w:r>
        <w:rPr>
          <w:rFonts w:ascii="Times New Roman"/>
          <w:b w:val="false"/>
          <w:i w:val="false"/>
          <w:color w:val="000000"/>
          <w:sz w:val="28"/>
        </w:rPr>
        <w:t>
27 КС214 |  |КС215|  |КС216|  |КС217|
</w:t>
      </w:r>
      <w:r>
        <w:br/>
      </w:r>
      <w:r>
        <w:rPr>
          <w:rFonts w:ascii="Times New Roman"/>
          <w:b w:val="false"/>
          <w:i w:val="false"/>
          <w:color w:val="000000"/>
          <w:sz w:val="28"/>
        </w:rPr>
        <w:t>
28 КС224 |  |КС225|  |КС226|  |КС227|
</w:t>
      </w:r>
      <w:r>
        <w:br/>
      </w:r>
      <w:r>
        <w:rPr>
          <w:rFonts w:ascii="Times New Roman"/>
          <w:b w:val="false"/>
          <w:i w:val="false"/>
          <w:color w:val="000000"/>
          <w:sz w:val="28"/>
        </w:rPr>
        <w:t>
29 КС234 |  |КС235|  |КС236|  |КС237|
</w:t>
      </w:r>
      <w:r>
        <w:br/>
      </w:r>
      <w:r>
        <w:rPr>
          <w:rFonts w:ascii="Times New Roman"/>
          <w:b w:val="false"/>
          <w:i w:val="false"/>
          <w:color w:val="000000"/>
          <w:sz w:val="28"/>
        </w:rPr>
        <w:t>
30 КС244 |  |КС245|  |КС246|  |КС247|
</w:t>
      </w:r>
      <w:r>
        <w:br/>
      </w:r>
      <w:r>
        <w:rPr>
          <w:rFonts w:ascii="Times New Roman"/>
          <w:b w:val="false"/>
          <w:i w:val="false"/>
          <w:color w:val="000000"/>
          <w:sz w:val="28"/>
        </w:rPr>
        <w:t>
31 КС254 |  |КС255|  |КС256|  |КС257|
</w:t>
      </w:r>
      <w:r>
        <w:br/>
      </w:r>
      <w:r>
        <w:rPr>
          <w:rFonts w:ascii="Times New Roman"/>
          <w:b w:val="false"/>
          <w:i w:val="false"/>
          <w:color w:val="000000"/>
          <w:sz w:val="28"/>
        </w:rPr>
        <w:t>
32 КС264 |  |КС265|  |КС266|  |КС267|
</w:t>
      </w:r>
      <w:r>
        <w:br/>
      </w:r>
      <w:r>
        <w:rPr>
          <w:rFonts w:ascii="Times New Roman"/>
          <w:b w:val="false"/>
          <w:i w:val="false"/>
          <w:color w:val="000000"/>
          <w:sz w:val="28"/>
        </w:rPr>
        <w:t>
33 КС274 |  |КС275|  |КС276|  |КС277|
</w:t>
      </w:r>
      <w:r>
        <w:br/>
      </w:r>
      <w:r>
        <w:rPr>
          <w:rFonts w:ascii="Times New Roman"/>
          <w:b w:val="false"/>
          <w:i w:val="false"/>
          <w:color w:val="000000"/>
          <w:sz w:val="28"/>
        </w:rPr>
        <w:t>
34 КС284 |  |КС285|  |КС286|  |КС287|
</w:t>
      </w:r>
      <w:r>
        <w:br/>
      </w:r>
      <w:r>
        <w:rPr>
          <w:rFonts w:ascii="Times New Roman"/>
          <w:b w:val="false"/>
          <w:i w:val="false"/>
          <w:color w:val="000000"/>
          <w:sz w:val="28"/>
        </w:rPr>
        <w:t>
35 КС294 |  |КС295|  |КС296|  |КС297|
</w:t>
      </w:r>
      <w:r>
        <w:br/>
      </w:r>
      <w:r>
        <w:rPr>
          <w:rFonts w:ascii="Times New Roman"/>
          <w:b w:val="false"/>
          <w:i w:val="false"/>
          <w:color w:val="000000"/>
          <w:sz w:val="28"/>
        </w:rPr>
        <w:t>
36 КС304 |  |КС305|  |КС306|  |КС307|
</w:t>
      </w:r>
      <w:r>
        <w:br/>
      </w:r>
      <w:r>
        <w:rPr>
          <w:rFonts w:ascii="Times New Roman"/>
          <w:b w:val="false"/>
          <w:i w:val="false"/>
          <w:color w:val="000000"/>
          <w:sz w:val="28"/>
        </w:rPr>
        <w:t>
37 КС314 |  |КС315|  |КС316|  |КС317|
</w:t>
      </w:r>
      <w:r>
        <w:br/>
      </w:r>
      <w:r>
        <w:rPr>
          <w:rFonts w:ascii="Times New Roman"/>
          <w:b w:val="false"/>
          <w:i w:val="false"/>
          <w:color w:val="000000"/>
          <w:sz w:val="28"/>
        </w:rPr>
        <w:t>
40 КС324 |  |КС325|  |КС326|  |КС327|
</w:t>
      </w:r>
      <w:r>
        <w:br/>
      </w:r>
      <w:r>
        <w:rPr>
          <w:rFonts w:ascii="Times New Roman"/>
          <w:b w:val="false"/>
          <w:i w:val="false"/>
          <w:color w:val="000000"/>
          <w:sz w:val="28"/>
        </w:rPr>
        <w:t>
41 КС334 |  |КС335|  |КС336|  |КС337|
</w:t>
      </w:r>
      <w:r>
        <w:br/>
      </w:r>
      <w:r>
        <w:rPr>
          <w:rFonts w:ascii="Times New Roman"/>
          <w:b w:val="false"/>
          <w:i w:val="false"/>
          <w:color w:val="000000"/>
          <w:sz w:val="28"/>
        </w:rPr>
        <w:t>
45 КС344 |  |КС345|  |КС346|  |КС347|
</w:t>
      </w:r>
      <w:r>
        <w:br/>
      </w:r>
      <w:r>
        <w:rPr>
          <w:rFonts w:ascii="Times New Roman"/>
          <w:b w:val="false"/>
          <w:i w:val="false"/>
          <w:color w:val="000000"/>
          <w:sz w:val="28"/>
        </w:rPr>
        <w:t>
50 КС354 |  |КС355|  |КС356|  |КС357|
</w:t>
      </w:r>
      <w:r>
        <w:br/>
      </w:r>
      <w:r>
        <w:rPr>
          <w:rFonts w:ascii="Times New Roman"/>
          <w:b w:val="false"/>
          <w:i w:val="false"/>
          <w:color w:val="000000"/>
          <w:sz w:val="28"/>
        </w:rPr>
        <w:t>
51 КС364 |  |КС365|  |КС366|  |КС367|
</w:t>
      </w:r>
      <w:r>
        <w:br/>
      </w:r>
      <w:r>
        <w:rPr>
          <w:rFonts w:ascii="Times New Roman"/>
          <w:b w:val="false"/>
          <w:i w:val="false"/>
          <w:color w:val="000000"/>
          <w:sz w:val="28"/>
        </w:rPr>
        <w:t>
52 КС374 |  |КС375|  |КС376|  |КС377|
</w:t>
      </w:r>
      <w:r>
        <w:br/>
      </w:r>
      <w:r>
        <w:rPr>
          <w:rFonts w:ascii="Times New Roman"/>
          <w:b w:val="false"/>
          <w:i w:val="false"/>
          <w:color w:val="000000"/>
          <w:sz w:val="28"/>
        </w:rPr>
        <w:t>
55 КС384 |  |КС385|  |КС386|  |КС387|
</w:t>
      </w:r>
      <w:r>
        <w:br/>
      </w:r>
      <w:r>
        <w:rPr>
          <w:rFonts w:ascii="Times New Roman"/>
          <w:b w:val="false"/>
          <w:i w:val="false"/>
          <w:color w:val="000000"/>
          <w:sz w:val="28"/>
        </w:rPr>
        <w:t>
60 КС394 |  |КС395|  |КС396|  |КС397|
</w:t>
      </w:r>
      <w:r>
        <w:br/>
      </w:r>
      <w:r>
        <w:rPr>
          <w:rFonts w:ascii="Times New Roman"/>
          <w:b w:val="false"/>
          <w:i w:val="false"/>
          <w:color w:val="000000"/>
          <w:sz w:val="28"/>
        </w:rPr>
        <w:t>
61 КС404 |  |КС405|  |КС406|  |КС407|
</w:t>
      </w:r>
      <w:r>
        <w:br/>
      </w:r>
      <w:r>
        <w:rPr>
          <w:rFonts w:ascii="Times New Roman"/>
          <w:b w:val="false"/>
          <w:i w:val="false"/>
          <w:color w:val="000000"/>
          <w:sz w:val="28"/>
        </w:rPr>
        <w:t>
62 КС414 |  |КС415|  |КС416|  |КС417|
</w:t>
      </w:r>
      <w:r>
        <w:br/>
      </w:r>
      <w:r>
        <w:rPr>
          <w:rFonts w:ascii="Times New Roman"/>
          <w:b w:val="false"/>
          <w:i w:val="false"/>
          <w:color w:val="000000"/>
          <w:sz w:val="28"/>
        </w:rPr>
        <w:t>
63 КС424 |  |КС425|  |КС426|  |КС427|
</w:t>
      </w:r>
      <w:r>
        <w:br/>
      </w:r>
      <w:r>
        <w:rPr>
          <w:rFonts w:ascii="Times New Roman"/>
          <w:b w:val="false"/>
          <w:i w:val="false"/>
          <w:color w:val="000000"/>
          <w:sz w:val="28"/>
        </w:rPr>
        <w:t>
64 КС434 |  |КС435|  |КС436|  |КС437|
</w:t>
      </w:r>
      <w:r>
        <w:br/>
      </w:r>
      <w:r>
        <w:rPr>
          <w:rFonts w:ascii="Times New Roman"/>
          <w:b w:val="false"/>
          <w:i w:val="false"/>
          <w:color w:val="000000"/>
          <w:sz w:val="28"/>
        </w:rPr>
        <w:t>
65 КС444 |  |КС445|  |КС446|  |КС447|
</w:t>
      </w:r>
      <w:r>
        <w:br/>
      </w:r>
      <w:r>
        <w:rPr>
          <w:rFonts w:ascii="Times New Roman"/>
          <w:b w:val="false"/>
          <w:i w:val="false"/>
          <w:color w:val="000000"/>
          <w:sz w:val="28"/>
        </w:rPr>
        <w:t>
66 КС454 |  |КС455|  |КС456|  |КС457|
</w:t>
      </w:r>
      <w:r>
        <w:br/>
      </w:r>
      <w:r>
        <w:rPr>
          <w:rFonts w:ascii="Times New Roman"/>
          <w:b w:val="false"/>
          <w:i w:val="false"/>
          <w:color w:val="000000"/>
          <w:sz w:val="28"/>
        </w:rPr>
        <w:t>
67 КС464 |  |КС465|  |КС466|  |КС467|
</w:t>
      </w:r>
      <w:r>
        <w:br/>
      </w:r>
      <w:r>
        <w:rPr>
          <w:rFonts w:ascii="Times New Roman"/>
          <w:b w:val="false"/>
          <w:i w:val="false"/>
          <w:color w:val="000000"/>
          <w:sz w:val="28"/>
        </w:rPr>
        <w:t>
70 КС474 |  |КС475|  |КС476|  |КС477|
</w:t>
      </w:r>
      <w:r>
        <w:br/>
      </w:r>
      <w:r>
        <w:rPr>
          <w:rFonts w:ascii="Times New Roman"/>
          <w:b w:val="false"/>
          <w:i w:val="false"/>
          <w:color w:val="000000"/>
          <w:sz w:val="28"/>
        </w:rPr>
        <w:t>
71 КС484 |  |КС485|  |КС486|  |КС487|
</w:t>
      </w:r>
      <w:r>
        <w:br/>
      </w:r>
      <w:r>
        <w:rPr>
          <w:rFonts w:ascii="Times New Roman"/>
          <w:b w:val="false"/>
          <w:i w:val="false"/>
          <w:color w:val="000000"/>
          <w:sz w:val="28"/>
        </w:rPr>
        <w:t>
72 КС494 |  |КС495|  |КС496|  |КС497|
</w:t>
      </w:r>
      <w:r>
        <w:br/>
      </w:r>
      <w:r>
        <w:rPr>
          <w:rFonts w:ascii="Times New Roman"/>
          <w:b w:val="false"/>
          <w:i w:val="false"/>
          <w:color w:val="000000"/>
          <w:sz w:val="28"/>
        </w:rPr>
        <w:t>
73 КС504 |  |КС505|  |КС506|  |КС507|
</w:t>
      </w:r>
      <w:r>
        <w:br/>
      </w:r>
      <w:r>
        <w:rPr>
          <w:rFonts w:ascii="Times New Roman"/>
          <w:b w:val="false"/>
          <w:i w:val="false"/>
          <w:color w:val="000000"/>
          <w:sz w:val="28"/>
        </w:rPr>
        <w:t>
74 КС514 |  |КС515|  |КС516|  |КС517|
</w:t>
      </w:r>
      <w:r>
        <w:br/>
      </w:r>
      <w:r>
        <w:rPr>
          <w:rFonts w:ascii="Times New Roman"/>
          <w:b w:val="false"/>
          <w:i w:val="false"/>
          <w:color w:val="000000"/>
          <w:sz w:val="28"/>
        </w:rPr>
        <w:t>
75 КС524 |  |КС525|  |КС526|  |КС527|
</w:t>
      </w:r>
      <w:r>
        <w:br/>
      </w:r>
      <w:r>
        <w:rPr>
          <w:rFonts w:ascii="Times New Roman"/>
          <w:b w:val="false"/>
          <w:i w:val="false"/>
          <w:color w:val="000000"/>
          <w:sz w:val="28"/>
        </w:rPr>
        <w:t>
80 КС534 |  |КС535|  |КС536|  |КС537|
</w:t>
      </w:r>
      <w:r>
        <w:br/>
      </w:r>
      <w:r>
        <w:rPr>
          <w:rFonts w:ascii="Times New Roman"/>
          <w:b w:val="false"/>
          <w:i w:val="false"/>
          <w:color w:val="000000"/>
          <w:sz w:val="28"/>
        </w:rPr>
        <w:t>
85 КС544 |  |КС545|  |КС546|  |КС547|
</w:t>
      </w:r>
      <w:r>
        <w:br/>
      </w:r>
      <w:r>
        <w:rPr>
          <w:rFonts w:ascii="Times New Roman"/>
          <w:b w:val="false"/>
          <w:i w:val="false"/>
          <w:color w:val="000000"/>
          <w:sz w:val="28"/>
        </w:rPr>
        <w:t>
90 КС554 |  |КС555|  |КС556|  |КС557|
</w:t>
      </w:r>
      <w:r>
        <w:br/>
      </w:r>
      <w:r>
        <w:rPr>
          <w:rFonts w:ascii="Times New Roman"/>
          <w:b w:val="false"/>
          <w:i w:val="false"/>
          <w:color w:val="000000"/>
          <w:sz w:val="28"/>
        </w:rPr>
        <w:t>
91 КС564 |  |КС565|  |КС566|  |КС567|
</w:t>
      </w:r>
      <w:r>
        <w:br/>
      </w:r>
      <w:r>
        <w:rPr>
          <w:rFonts w:ascii="Times New Roman"/>
          <w:b w:val="false"/>
          <w:i w:val="false"/>
          <w:color w:val="000000"/>
          <w:sz w:val="28"/>
        </w:rPr>
        <w:t>
92 КС574 |  |КС575|  |КС576|  |КС577|
</w:t>
      </w:r>
      <w:r>
        <w:br/>
      </w:r>
      <w:r>
        <w:rPr>
          <w:rFonts w:ascii="Times New Roman"/>
          <w:b w:val="false"/>
          <w:i w:val="false"/>
          <w:color w:val="000000"/>
          <w:sz w:val="28"/>
        </w:rPr>
        <w:t>
93 КС584 |  |КС585|  |КС586|  |КС587|
</w:t>
      </w:r>
      <w:r>
        <w:br/>
      </w:r>
      <w:r>
        <w:rPr>
          <w:rFonts w:ascii="Times New Roman"/>
          <w:b w:val="false"/>
          <w:i w:val="false"/>
          <w:color w:val="000000"/>
          <w:sz w:val="28"/>
        </w:rPr>
        <w:t>
95 КС594 |  |КС595|  |КС596|  |КС597|
</w:t>
      </w:r>
      <w:r>
        <w:br/>
      </w:r>
      <w:r>
        <w:rPr>
          <w:rFonts w:ascii="Times New Roman"/>
          <w:b w:val="false"/>
          <w:i w:val="false"/>
          <w:color w:val="000000"/>
          <w:sz w:val="28"/>
        </w:rPr>
        <w:t>
96 КД604 |  |КД605|  |КД606|  |КД607|
</w:t>
      </w:r>
      <w:r>
        <w:br/>
      </w:r>
      <w:r>
        <w:rPr>
          <w:rFonts w:ascii="Times New Roman"/>
          <w:b w:val="false"/>
          <w:i w:val="false"/>
          <w:color w:val="000000"/>
          <w:sz w:val="28"/>
        </w:rPr>
        <w:t>
97 КД6040| |КД6050| |КД6060| |КД6070|
</w:t>
      </w:r>
      <w:r>
        <w:br/>
      </w:r>
      <w:r>
        <w:rPr>
          <w:rFonts w:ascii="Times New Roman"/>
          <w:b w:val="false"/>
          <w:i w:val="false"/>
          <w:color w:val="000000"/>
          <w:sz w:val="28"/>
        </w:rPr>
        <w:t>
99 КС614 |  |КС615|  |КС616|  |КС617|
</w:t>
      </w:r>
      <w:r>
        <w:br/>
      </w:r>
      <w:r>
        <w:rPr>
          <w:rFonts w:ascii="Times New Roman"/>
          <w:b w:val="false"/>
          <w:i w:val="false"/>
          <w:color w:val="000000"/>
          <w:sz w:val="28"/>
        </w:rPr>
        <w:t>
Ж: КС624 |  |КС625|  |КС626|  |КС627|
</w:t>
      </w:r>
      <w:r>
        <w:br/>
      </w:r>
      <w:r>
        <w:rPr>
          <w:rFonts w:ascii="Times New Roman"/>
          <w:b w:val="false"/>
          <w:i w:val="false"/>
          <w:color w:val="000000"/>
          <w:sz w:val="28"/>
        </w:rPr>
        <w:t>
______________________________________
</w:t>
      </w:r>
      <w:r>
        <w:br/>
      </w:r>
      <w:r>
        <w:rPr>
          <w:rFonts w:ascii="Times New Roman"/>
          <w:b w:val="false"/>
          <w:i w:val="false"/>
          <w:color w:val="000000"/>
          <w:sz w:val="28"/>
        </w:rPr>
        <w:t>
  КС6240 |  |КС6250  |КС6260  |КС6270
</w:t>
      </w:r>
      <w:r>
        <w:br/>
      </w:r>
      <w:r>
        <w:rPr>
          <w:rFonts w:ascii="Times New Roman"/>
          <w:b w:val="false"/>
          <w:i w:val="false"/>
          <w:color w:val="000000"/>
          <w:sz w:val="28"/>
        </w:rPr>
        <w:t>
         |  |        |        |       
</w:t>
      </w:r>
      <w:r>
        <w:br/>
      </w:r>
      <w:r>
        <w:rPr>
          <w:rFonts w:ascii="Times New Roman"/>
          <w:b w:val="false"/>
          <w:i w:val="false"/>
          <w:color w:val="000000"/>
          <w:sz w:val="28"/>
        </w:rPr>
        <w:t>
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Міндеттемелер         Корреспонденттік/
</w:t>
      </w:r>
      <w:r>
        <w:br/>
      </w:r>
      <w:r>
        <w:rPr>
          <w:rFonts w:ascii="Times New Roman"/>
          <w:b w:val="false"/>
          <w:i w:val="false"/>
          <w:color w:val="000000"/>
          <w:sz w:val="28"/>
        </w:rPr>
        <w:t>
                           ағымдағы есепшоттар    Шартты салымдар
</w:t>
      </w:r>
      <w:r>
        <w:br/>
      </w:r>
      <w:r>
        <w:rPr>
          <w:rFonts w:ascii="Times New Roman"/>
          <w:b w:val="false"/>
          <w:i w:val="false"/>
          <w:color w:val="000000"/>
          <w:sz w:val="28"/>
        </w:rPr>
        <w:t>
                            және талап етуге
</w:t>
      </w:r>
      <w:r>
        <w:br/>
      </w:r>
      <w:r>
        <w:rPr>
          <w:rFonts w:ascii="Times New Roman"/>
          <w:b w:val="false"/>
          <w:i w:val="false"/>
          <w:color w:val="000000"/>
          <w:sz w:val="28"/>
        </w:rPr>
        <w:t>
                            дейінгі салымдар
</w:t>
      </w:r>
      <w:r>
        <w:br/>
      </w:r>
      <w:r>
        <w:rPr>
          <w:rFonts w:ascii="Times New Roman"/>
          <w:b w:val="false"/>
          <w:i w:val="false"/>
          <w:color w:val="000000"/>
          <w:sz w:val="28"/>
        </w:rPr>
        <w:t>
                          ________________________________________
</w:t>
      </w:r>
      <w:r>
        <w:br/>
      </w:r>
      <w:r>
        <w:rPr>
          <w:rFonts w:ascii="Times New Roman"/>
          <w:b w:val="false"/>
          <w:i w:val="false"/>
          <w:color w:val="000000"/>
          <w:sz w:val="28"/>
        </w:rPr>
        <w:t>
Экономикалық қызмет түрлерi      Жиын.   Оның       Жиын.  Оның
</w:t>
      </w:r>
      <w:r>
        <w:br/>
      </w:r>
      <w:r>
        <w:rPr>
          <w:rFonts w:ascii="Times New Roman"/>
          <w:b w:val="false"/>
          <w:i w:val="false"/>
          <w:color w:val="000000"/>
          <w:sz w:val="28"/>
        </w:rPr>
        <w:t>
   бойынша жiктелуi             тығы    ішінде     тығы   ішінде
</w:t>
      </w:r>
      <w:r>
        <w:br/>
      </w:r>
      <w:r>
        <w:rPr>
          <w:rFonts w:ascii="Times New Roman"/>
          <w:b w:val="false"/>
          <w:i w:val="false"/>
          <w:color w:val="000000"/>
          <w:sz w:val="28"/>
        </w:rPr>
        <w:t>
                                        шетел             шетел
</w:t>
      </w:r>
      <w:r>
        <w:br/>
      </w:r>
      <w:r>
        <w:rPr>
          <w:rFonts w:ascii="Times New Roman"/>
          <w:b w:val="false"/>
          <w:i w:val="false"/>
          <w:color w:val="000000"/>
          <w:sz w:val="28"/>
        </w:rPr>
        <w:t>
                                        валюта.           валюта.
</w:t>
      </w:r>
      <w:r>
        <w:br/>
      </w:r>
      <w:r>
        <w:rPr>
          <w:rFonts w:ascii="Times New Roman"/>
          <w:b w:val="false"/>
          <w:i w:val="false"/>
          <w:color w:val="000000"/>
          <w:sz w:val="28"/>
        </w:rPr>
        <w:t>
                                        сымен             сымен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Ауыл шаруашылығы, аң      КС630 |  |КС631 |  |КС632 |  |КС633 |
</w:t>
      </w:r>
      <w:r>
        <w:br/>
      </w:r>
      <w:r>
        <w:rPr>
          <w:rFonts w:ascii="Times New Roman"/>
          <w:b w:val="false"/>
          <w:i w:val="false"/>
          <w:color w:val="000000"/>
          <w:sz w:val="28"/>
        </w:rPr>
        <w:t>
   аулау және осы салаларда
</w:t>
      </w:r>
      <w:r>
        <w:br/>
      </w:r>
      <w:r>
        <w:rPr>
          <w:rFonts w:ascii="Times New Roman"/>
          <w:b w:val="false"/>
          <w:i w:val="false"/>
          <w:color w:val="000000"/>
          <w:sz w:val="28"/>
        </w:rPr>
        <w:t>
   қызмет көрсету
</w:t>
      </w:r>
      <w:r>
        <w:br/>
      </w:r>
      <w:r>
        <w:rPr>
          <w:rFonts w:ascii="Times New Roman"/>
          <w:b w:val="false"/>
          <w:i w:val="false"/>
          <w:color w:val="000000"/>
          <w:sz w:val="28"/>
        </w:rPr>
        <w:t>
2  Орман шаруашылығы және    КС640 |  |КС641 |  |КС642 |  |КС643 |
</w:t>
      </w:r>
      <w:r>
        <w:br/>
      </w:r>
      <w:r>
        <w:rPr>
          <w:rFonts w:ascii="Times New Roman"/>
          <w:b w:val="false"/>
          <w:i w:val="false"/>
          <w:color w:val="000000"/>
          <w:sz w:val="28"/>
        </w:rPr>
        <w:t>
   осы салада қызмет
</w:t>
      </w:r>
      <w:r>
        <w:br/>
      </w:r>
      <w:r>
        <w:rPr>
          <w:rFonts w:ascii="Times New Roman"/>
          <w:b w:val="false"/>
          <w:i w:val="false"/>
          <w:color w:val="000000"/>
          <w:sz w:val="28"/>
        </w:rPr>
        <w:t>
   көрсету
</w:t>
      </w:r>
      <w:r>
        <w:br/>
      </w:r>
      <w:r>
        <w:rPr>
          <w:rFonts w:ascii="Times New Roman"/>
          <w:b w:val="false"/>
          <w:i w:val="false"/>
          <w:color w:val="000000"/>
          <w:sz w:val="28"/>
        </w:rPr>
        <w:t>
5  Балық аулау, балық         КС650 |  |КС651 |  |КС652 |  |КС653 |
</w:t>
      </w:r>
      <w:r>
        <w:br/>
      </w:r>
      <w:r>
        <w:rPr>
          <w:rFonts w:ascii="Times New Roman"/>
          <w:b w:val="false"/>
          <w:i w:val="false"/>
          <w:color w:val="000000"/>
          <w:sz w:val="28"/>
        </w:rPr>
        <w:t>
   өсiру және осы сала.
</w:t>
      </w:r>
      <w:r>
        <w:br/>
      </w:r>
      <w:r>
        <w:rPr>
          <w:rFonts w:ascii="Times New Roman"/>
          <w:b w:val="false"/>
          <w:i w:val="false"/>
          <w:color w:val="000000"/>
          <w:sz w:val="28"/>
        </w:rPr>
        <w:t>
   ларда қызмет көрсету
</w:t>
      </w:r>
      <w:r>
        <w:br/>
      </w:r>
      <w:r>
        <w:rPr>
          <w:rFonts w:ascii="Times New Roman"/>
          <w:b w:val="false"/>
          <w:i w:val="false"/>
          <w:color w:val="000000"/>
          <w:sz w:val="28"/>
        </w:rPr>
        <w:t>
10 Көмiр және лингит         КС660 |  |КС661 |  |КС662 |  |КС663 |
</w:t>
      </w:r>
      <w:r>
        <w:br/>
      </w:r>
      <w:r>
        <w:rPr>
          <w:rFonts w:ascii="Times New Roman"/>
          <w:b w:val="false"/>
          <w:i w:val="false"/>
          <w:color w:val="000000"/>
          <w:sz w:val="28"/>
        </w:rPr>
        <w:t>
   және торф шығару
</w:t>
      </w:r>
      <w:r>
        <w:br/>
      </w:r>
      <w:r>
        <w:rPr>
          <w:rFonts w:ascii="Times New Roman"/>
          <w:b w:val="false"/>
          <w:i w:val="false"/>
          <w:color w:val="000000"/>
          <w:sz w:val="28"/>
        </w:rPr>
        <w:t>
11 Шикi мұнай мен табиғи     КС670 |  |КС671 |  |КС672 |  |КС673 |
</w:t>
      </w:r>
      <w:r>
        <w:br/>
      </w:r>
      <w:r>
        <w:rPr>
          <w:rFonts w:ascii="Times New Roman"/>
          <w:b w:val="false"/>
          <w:i w:val="false"/>
          <w:color w:val="000000"/>
          <w:sz w:val="28"/>
        </w:rPr>
        <w:t>
   газды шығару осы
</w:t>
      </w:r>
      <w:r>
        <w:br/>
      </w:r>
      <w:r>
        <w:rPr>
          <w:rFonts w:ascii="Times New Roman"/>
          <w:b w:val="false"/>
          <w:i w:val="false"/>
          <w:color w:val="000000"/>
          <w:sz w:val="28"/>
        </w:rPr>
        <w:t>
   салаларда қызмет көрсету
</w:t>
      </w:r>
      <w:r>
        <w:br/>
      </w:r>
      <w:r>
        <w:rPr>
          <w:rFonts w:ascii="Times New Roman"/>
          <w:b w:val="false"/>
          <w:i w:val="false"/>
          <w:color w:val="000000"/>
          <w:sz w:val="28"/>
        </w:rPr>
        <w:t>
12 Уран және торий рудасын   КС680 |  |КС681 |  |КС682 |  |КС683 |
</w:t>
      </w:r>
      <w:r>
        <w:br/>
      </w:r>
      <w:r>
        <w:rPr>
          <w:rFonts w:ascii="Times New Roman"/>
          <w:b w:val="false"/>
          <w:i w:val="false"/>
          <w:color w:val="000000"/>
          <w:sz w:val="28"/>
        </w:rPr>
        <w:t>
   шығару
</w:t>
      </w:r>
      <w:r>
        <w:br/>
      </w:r>
      <w:r>
        <w:rPr>
          <w:rFonts w:ascii="Times New Roman"/>
          <w:b w:val="false"/>
          <w:i w:val="false"/>
          <w:color w:val="000000"/>
          <w:sz w:val="28"/>
        </w:rPr>
        <w:t>
13 Металл рудасын шығару     КС690 |  |КС691 |  |КС692 |  |КС693 |
</w:t>
      </w:r>
      <w:r>
        <w:br/>
      </w:r>
      <w:r>
        <w:rPr>
          <w:rFonts w:ascii="Times New Roman"/>
          <w:b w:val="false"/>
          <w:i w:val="false"/>
          <w:color w:val="000000"/>
          <w:sz w:val="28"/>
        </w:rPr>
        <w:t>
14 Тау кен өнеркәсiбiнiң     КС700 |  |КС701 |  |КС702 |  |КС703 |
</w:t>
      </w:r>
      <w:r>
        <w:br/>
      </w:r>
      <w:r>
        <w:rPr>
          <w:rFonts w:ascii="Times New Roman"/>
          <w:b w:val="false"/>
          <w:i w:val="false"/>
          <w:color w:val="000000"/>
          <w:sz w:val="28"/>
        </w:rPr>
        <w:t>
   басқа салалары
</w:t>
      </w:r>
      <w:r>
        <w:br/>
      </w:r>
      <w:r>
        <w:rPr>
          <w:rFonts w:ascii="Times New Roman"/>
          <w:b w:val="false"/>
          <w:i w:val="false"/>
          <w:color w:val="000000"/>
          <w:sz w:val="28"/>
        </w:rPr>
        <w:t>
15 Тамақ өнiмдерiн өндiру,   КС710 |  |КС711 |  |КС712 |  |КС713 |
</w:t>
      </w:r>
      <w:r>
        <w:br/>
      </w:r>
      <w:r>
        <w:rPr>
          <w:rFonts w:ascii="Times New Roman"/>
          <w:b w:val="false"/>
          <w:i w:val="false"/>
          <w:color w:val="000000"/>
          <w:sz w:val="28"/>
        </w:rPr>
        <w:t>
   ішімдіктерді қосқанда   
</w:t>
      </w:r>
      <w:r>
        <w:br/>
      </w:r>
      <w:r>
        <w:rPr>
          <w:rFonts w:ascii="Times New Roman"/>
          <w:b w:val="false"/>
          <w:i w:val="false"/>
          <w:color w:val="000000"/>
          <w:sz w:val="28"/>
        </w:rPr>
        <w:t>
16 Темекi өнiмдерiн өндiру   КС720 |  |КС721 |  |КС722 |  |КС723 |
</w:t>
      </w:r>
      <w:r>
        <w:br/>
      </w:r>
      <w:r>
        <w:rPr>
          <w:rFonts w:ascii="Times New Roman"/>
          <w:b w:val="false"/>
          <w:i w:val="false"/>
          <w:color w:val="000000"/>
          <w:sz w:val="28"/>
        </w:rPr>
        <w:t>
17 Мақта-мата өндірісі       КС730 |  |КС731 |  |КС732 |  |КС733 |
</w:t>
      </w:r>
      <w:r>
        <w:br/>
      </w:r>
      <w:r>
        <w:rPr>
          <w:rFonts w:ascii="Times New Roman"/>
          <w:b w:val="false"/>
          <w:i w:val="false"/>
          <w:color w:val="000000"/>
          <w:sz w:val="28"/>
        </w:rPr>
        <w:t>
</w:t>
      </w:r>
      <w:r>
        <w:br/>
      </w:r>
      <w:r>
        <w:rPr>
          <w:rFonts w:ascii="Times New Roman"/>
          <w:b w:val="false"/>
          <w:i w:val="false"/>
          <w:color w:val="000000"/>
          <w:sz w:val="28"/>
        </w:rPr>
        <w:t>
18 Киiм тiгу; аң терiсiн     КС740 |  |КС741 |  |КС742 |  |КС743 |
</w:t>
      </w:r>
      <w:r>
        <w:br/>
      </w:r>
      <w:r>
        <w:rPr>
          <w:rFonts w:ascii="Times New Roman"/>
          <w:b w:val="false"/>
          <w:i w:val="false"/>
          <w:color w:val="000000"/>
          <w:sz w:val="28"/>
        </w:rPr>
        <w:t>
   өңдеу және бояу
</w:t>
      </w:r>
      <w:r>
        <w:br/>
      </w:r>
      <w:r>
        <w:rPr>
          <w:rFonts w:ascii="Times New Roman"/>
          <w:b w:val="false"/>
          <w:i w:val="false"/>
          <w:color w:val="000000"/>
          <w:sz w:val="28"/>
        </w:rPr>
        <w:t>
19 Теріні, терiден жасалған  КС750 |  |КС751 |  |КС752 |  |КС753 |
</w:t>
      </w:r>
      <w:r>
        <w:br/>
      </w:r>
      <w:r>
        <w:rPr>
          <w:rFonts w:ascii="Times New Roman"/>
          <w:b w:val="false"/>
          <w:i w:val="false"/>
          <w:color w:val="000000"/>
          <w:sz w:val="28"/>
        </w:rPr>
        <w:t>
   бұйымдарды өңдеу, аяқ киiм
</w:t>
      </w:r>
      <w:r>
        <w:br/>
      </w:r>
      <w:r>
        <w:rPr>
          <w:rFonts w:ascii="Times New Roman"/>
          <w:b w:val="false"/>
          <w:i w:val="false"/>
          <w:color w:val="000000"/>
          <w:sz w:val="28"/>
        </w:rPr>
        <w:t>
   шығару
</w:t>
      </w:r>
      <w:r>
        <w:br/>
      </w:r>
      <w:r>
        <w:rPr>
          <w:rFonts w:ascii="Times New Roman"/>
          <w:b w:val="false"/>
          <w:i w:val="false"/>
          <w:color w:val="000000"/>
          <w:sz w:val="28"/>
        </w:rPr>
        <w:t>
20 Ағашты өңдеу және ағаш    КС760 |  |КС761 |  |КС762 |  |КС763 |
</w:t>
      </w:r>
      <w:r>
        <w:br/>
      </w:r>
      <w:r>
        <w:rPr>
          <w:rFonts w:ascii="Times New Roman"/>
          <w:b w:val="false"/>
          <w:i w:val="false"/>
          <w:color w:val="000000"/>
          <w:sz w:val="28"/>
        </w:rPr>
        <w:t>
   пен пробкадан, жиһаздан
</w:t>
      </w:r>
      <w:r>
        <w:br/>
      </w:r>
      <w:r>
        <w:rPr>
          <w:rFonts w:ascii="Times New Roman"/>
          <w:b w:val="false"/>
          <w:i w:val="false"/>
          <w:color w:val="000000"/>
          <w:sz w:val="28"/>
        </w:rPr>
        <w:t>
   басқа, бұйымдар шығару
</w:t>
      </w:r>
      <w:r>
        <w:br/>
      </w:r>
      <w:r>
        <w:rPr>
          <w:rFonts w:ascii="Times New Roman"/>
          <w:b w:val="false"/>
          <w:i w:val="false"/>
          <w:color w:val="000000"/>
          <w:sz w:val="28"/>
        </w:rPr>
        <w:t>
21 Қағаз массасын, қағазды,  КС770 |  |КС771 |  |КС772 |  |КС773 |
</w:t>
      </w:r>
      <w:r>
        <w:br/>
      </w:r>
      <w:r>
        <w:rPr>
          <w:rFonts w:ascii="Times New Roman"/>
          <w:b w:val="false"/>
          <w:i w:val="false"/>
          <w:color w:val="000000"/>
          <w:sz w:val="28"/>
        </w:rPr>
        <w:t>
   картонды және олардан
</w:t>
      </w:r>
      <w:r>
        <w:br/>
      </w:r>
      <w:r>
        <w:rPr>
          <w:rFonts w:ascii="Times New Roman"/>
          <w:b w:val="false"/>
          <w:i w:val="false"/>
          <w:color w:val="000000"/>
          <w:sz w:val="28"/>
        </w:rPr>
        <w:t>
   жасалған бұйымдарды
</w:t>
      </w:r>
      <w:r>
        <w:br/>
      </w:r>
      <w:r>
        <w:rPr>
          <w:rFonts w:ascii="Times New Roman"/>
          <w:b w:val="false"/>
          <w:i w:val="false"/>
          <w:color w:val="000000"/>
          <w:sz w:val="28"/>
        </w:rPr>
        <w:t>
   шығару
</w:t>
      </w:r>
      <w:r>
        <w:br/>
      </w:r>
      <w:r>
        <w:rPr>
          <w:rFonts w:ascii="Times New Roman"/>
          <w:b w:val="false"/>
          <w:i w:val="false"/>
          <w:color w:val="000000"/>
          <w:sz w:val="28"/>
        </w:rPr>
        <w:t>
22 Баспа және полиграфиялық  КС780 |  |КС781 |  |КС782 |  |КС783 |
</w:t>
      </w:r>
      <w:r>
        <w:br/>
      </w:r>
      <w:r>
        <w:rPr>
          <w:rFonts w:ascii="Times New Roman"/>
          <w:b w:val="false"/>
          <w:i w:val="false"/>
          <w:color w:val="000000"/>
          <w:sz w:val="28"/>
        </w:rPr>
        <w:t>
   қызмет, жазылып алынған
</w:t>
      </w:r>
      <w:r>
        <w:br/>
      </w:r>
      <w:r>
        <w:rPr>
          <w:rFonts w:ascii="Times New Roman"/>
          <w:b w:val="false"/>
          <w:i w:val="false"/>
          <w:color w:val="000000"/>
          <w:sz w:val="28"/>
        </w:rPr>
        <w:t>
   ақпарат тасымалдаушыларын
</w:t>
      </w:r>
      <w:r>
        <w:br/>
      </w:r>
      <w:r>
        <w:rPr>
          <w:rFonts w:ascii="Times New Roman"/>
          <w:b w:val="false"/>
          <w:i w:val="false"/>
          <w:color w:val="000000"/>
          <w:sz w:val="28"/>
        </w:rPr>
        <w:t>
   көбейту
</w:t>
      </w:r>
      <w:r>
        <w:br/>
      </w:r>
      <w:r>
        <w:rPr>
          <w:rFonts w:ascii="Times New Roman"/>
          <w:b w:val="false"/>
          <w:i w:val="false"/>
          <w:color w:val="000000"/>
          <w:sz w:val="28"/>
        </w:rPr>
        <w:t>
23 Кокс өндiру, мұнай,       КС790 |  |КС791 |  |КС792 |  |КС793 |
</w:t>
      </w:r>
      <w:r>
        <w:br/>
      </w:r>
      <w:r>
        <w:rPr>
          <w:rFonts w:ascii="Times New Roman"/>
          <w:b w:val="false"/>
          <w:i w:val="false"/>
          <w:color w:val="000000"/>
          <w:sz w:val="28"/>
        </w:rPr>
        <w:t>
   мұнай өнімдерін және
</w:t>
      </w:r>
      <w:r>
        <w:br/>
      </w:r>
      <w:r>
        <w:rPr>
          <w:rFonts w:ascii="Times New Roman"/>
          <w:b w:val="false"/>
          <w:i w:val="false"/>
          <w:color w:val="000000"/>
          <w:sz w:val="28"/>
        </w:rPr>
        <w:t>
   ядролық материалдарды
</w:t>
      </w:r>
      <w:r>
        <w:br/>
      </w:r>
      <w:r>
        <w:rPr>
          <w:rFonts w:ascii="Times New Roman"/>
          <w:b w:val="false"/>
          <w:i w:val="false"/>
          <w:color w:val="000000"/>
          <w:sz w:val="28"/>
        </w:rPr>
        <w:t>
   өндіру
</w:t>
      </w:r>
      <w:r>
        <w:br/>
      </w:r>
      <w:r>
        <w:rPr>
          <w:rFonts w:ascii="Times New Roman"/>
          <w:b w:val="false"/>
          <w:i w:val="false"/>
          <w:color w:val="000000"/>
          <w:sz w:val="28"/>
        </w:rPr>
        <w:t>
24 Химиялық өнеркәсiп        КС800 |  |КС801 |  |КС802 |  |КС803 |
</w:t>
      </w:r>
      <w:r>
        <w:br/>
      </w:r>
      <w:r>
        <w:rPr>
          <w:rFonts w:ascii="Times New Roman"/>
          <w:b w:val="false"/>
          <w:i w:val="false"/>
          <w:color w:val="000000"/>
          <w:sz w:val="28"/>
        </w:rPr>
        <w:t>
25 Резинадан және пластмас.  КС810 |  |КС811 |  |КС812 |  |КС813 |
</w:t>
      </w:r>
      <w:r>
        <w:br/>
      </w:r>
      <w:r>
        <w:rPr>
          <w:rFonts w:ascii="Times New Roman"/>
          <w:b w:val="false"/>
          <w:i w:val="false"/>
          <w:color w:val="000000"/>
          <w:sz w:val="28"/>
        </w:rPr>
        <w:t>
   тан жасалған бұйымдарды
</w:t>
      </w:r>
      <w:r>
        <w:br/>
      </w:r>
      <w:r>
        <w:rPr>
          <w:rFonts w:ascii="Times New Roman"/>
          <w:b w:val="false"/>
          <w:i w:val="false"/>
          <w:color w:val="000000"/>
          <w:sz w:val="28"/>
        </w:rPr>
        <w:t>
   шығару   
</w:t>
      </w:r>
      <w:r>
        <w:br/>
      </w:r>
      <w:r>
        <w:rPr>
          <w:rFonts w:ascii="Times New Roman"/>
          <w:b w:val="false"/>
          <w:i w:val="false"/>
          <w:color w:val="000000"/>
          <w:sz w:val="28"/>
        </w:rPr>
        <w:t>
26 Құрамында металы жоқ      КС820 |  |КС821 |  |КС822 |  |КС823 |
</w:t>
      </w:r>
      <w:r>
        <w:br/>
      </w:r>
      <w:r>
        <w:rPr>
          <w:rFonts w:ascii="Times New Roman"/>
          <w:b w:val="false"/>
          <w:i w:val="false"/>
          <w:color w:val="000000"/>
          <w:sz w:val="28"/>
        </w:rPr>
        <w:t>
   басқа минералдық
</w:t>
      </w:r>
      <w:r>
        <w:br/>
      </w:r>
      <w:r>
        <w:rPr>
          <w:rFonts w:ascii="Times New Roman"/>
          <w:b w:val="false"/>
          <w:i w:val="false"/>
          <w:color w:val="000000"/>
          <w:sz w:val="28"/>
        </w:rPr>
        <w:t>
   өнiмдердi шығару
</w:t>
      </w:r>
      <w:r>
        <w:br/>
      </w:r>
      <w:r>
        <w:rPr>
          <w:rFonts w:ascii="Times New Roman"/>
          <w:b w:val="false"/>
          <w:i w:val="false"/>
          <w:color w:val="000000"/>
          <w:sz w:val="28"/>
        </w:rPr>
        <w:t>
27 Металл өнеркәсiбi         КС830 |  |КС831 |  |КС832 |  |КС833 |
</w:t>
      </w:r>
      <w:r>
        <w:br/>
      </w:r>
      <w:r>
        <w:rPr>
          <w:rFonts w:ascii="Times New Roman"/>
          <w:b w:val="false"/>
          <w:i w:val="false"/>
          <w:color w:val="000000"/>
          <w:sz w:val="28"/>
        </w:rPr>
        <w:t>
28 Дайын металл бұйымдарын   КС840 |  |КС841 |  |КС842 |  |КС843 |
</w:t>
      </w:r>
      <w:r>
        <w:br/>
      </w:r>
      <w:r>
        <w:rPr>
          <w:rFonts w:ascii="Times New Roman"/>
          <w:b w:val="false"/>
          <w:i w:val="false"/>
          <w:color w:val="000000"/>
          <w:sz w:val="28"/>
        </w:rPr>
        <w:t>
   шығару
</w:t>
      </w:r>
      <w:r>
        <w:br/>
      </w:r>
      <w:r>
        <w:rPr>
          <w:rFonts w:ascii="Times New Roman"/>
          <w:b w:val="false"/>
          <w:i w:val="false"/>
          <w:color w:val="000000"/>
          <w:sz w:val="28"/>
        </w:rPr>
        <w:t>
29 Машиналар мен құрал-      КС850 |  |КС851 |  |КС852 |  |КС853 |
</w:t>
      </w:r>
      <w:r>
        <w:br/>
      </w:r>
      <w:r>
        <w:rPr>
          <w:rFonts w:ascii="Times New Roman"/>
          <w:b w:val="false"/>
          <w:i w:val="false"/>
          <w:color w:val="000000"/>
          <w:sz w:val="28"/>
        </w:rPr>
        <w:t>
   жабдықтарды шығару
</w:t>
      </w:r>
      <w:r>
        <w:br/>
      </w:r>
      <w:r>
        <w:rPr>
          <w:rFonts w:ascii="Times New Roman"/>
          <w:b w:val="false"/>
          <w:i w:val="false"/>
          <w:color w:val="000000"/>
          <w:sz w:val="28"/>
        </w:rPr>
        <w:t>
30 Офис жабдығын және        КС860 |  |КС861 |  |КС862 |  |КС863 |
</w:t>
      </w:r>
      <w:r>
        <w:br/>
      </w:r>
      <w:r>
        <w:rPr>
          <w:rFonts w:ascii="Times New Roman"/>
          <w:b w:val="false"/>
          <w:i w:val="false"/>
          <w:color w:val="000000"/>
          <w:sz w:val="28"/>
        </w:rPr>
        <w:t>
   есептеуiш техниканы
</w:t>
      </w:r>
      <w:r>
        <w:br/>
      </w:r>
      <w:r>
        <w:rPr>
          <w:rFonts w:ascii="Times New Roman"/>
          <w:b w:val="false"/>
          <w:i w:val="false"/>
          <w:color w:val="000000"/>
          <w:sz w:val="28"/>
        </w:rPr>
        <w:t>
   шығару
</w:t>
      </w:r>
      <w:r>
        <w:br/>
      </w:r>
      <w:r>
        <w:rPr>
          <w:rFonts w:ascii="Times New Roman"/>
          <w:b w:val="false"/>
          <w:i w:val="false"/>
          <w:color w:val="000000"/>
          <w:sz w:val="28"/>
        </w:rPr>
        <w:t>
31 Электр машиналарын және   КС870 |  |КС871 |  |КС872 |  |КС873 |
</w:t>
      </w:r>
      <w:r>
        <w:br/>
      </w:r>
      <w:r>
        <w:rPr>
          <w:rFonts w:ascii="Times New Roman"/>
          <w:b w:val="false"/>
          <w:i w:val="false"/>
          <w:color w:val="000000"/>
          <w:sz w:val="28"/>
        </w:rPr>
        <w:t>
   электржабдығын шығару
</w:t>
      </w:r>
      <w:r>
        <w:br/>
      </w:r>
      <w:r>
        <w:rPr>
          <w:rFonts w:ascii="Times New Roman"/>
          <w:b w:val="false"/>
          <w:i w:val="false"/>
          <w:color w:val="000000"/>
          <w:sz w:val="28"/>
        </w:rPr>
        <w:t>
32 Радио, телевидение және   КС880 |  |КС881 |  |КС882 |  |КС883 |
</w:t>
      </w:r>
      <w:r>
        <w:br/>
      </w:r>
      <w:r>
        <w:rPr>
          <w:rFonts w:ascii="Times New Roman"/>
          <w:b w:val="false"/>
          <w:i w:val="false"/>
          <w:color w:val="000000"/>
          <w:sz w:val="28"/>
        </w:rPr>
        <w:t>
   байланыс үшiн аппаратура
</w:t>
      </w:r>
      <w:r>
        <w:br/>
      </w:r>
      <w:r>
        <w:rPr>
          <w:rFonts w:ascii="Times New Roman"/>
          <w:b w:val="false"/>
          <w:i w:val="false"/>
          <w:color w:val="000000"/>
          <w:sz w:val="28"/>
        </w:rPr>
        <w:t>
   шығару
</w:t>
      </w:r>
      <w:r>
        <w:br/>
      </w:r>
      <w:r>
        <w:rPr>
          <w:rFonts w:ascii="Times New Roman"/>
          <w:b w:val="false"/>
          <w:i w:val="false"/>
          <w:color w:val="000000"/>
          <w:sz w:val="28"/>
        </w:rPr>
        <w:t>
33 Медициналық техника       КС890 |  |КС891 |  |КС892 |  |КС893 |
</w:t>
      </w:r>
      <w:r>
        <w:br/>
      </w:r>
      <w:r>
        <w:rPr>
          <w:rFonts w:ascii="Times New Roman"/>
          <w:b w:val="false"/>
          <w:i w:val="false"/>
          <w:color w:val="000000"/>
          <w:sz w:val="28"/>
        </w:rPr>
        <w:t>
   бұйымдарын, өлшеу құрал.
</w:t>
      </w:r>
      <w:r>
        <w:br/>
      </w:r>
      <w:r>
        <w:rPr>
          <w:rFonts w:ascii="Times New Roman"/>
          <w:b w:val="false"/>
          <w:i w:val="false"/>
          <w:color w:val="000000"/>
          <w:sz w:val="28"/>
        </w:rPr>
        <w:t>
   дарын, оптикалық аспап.
</w:t>
      </w:r>
      <w:r>
        <w:br/>
      </w:r>
      <w:r>
        <w:rPr>
          <w:rFonts w:ascii="Times New Roman"/>
          <w:b w:val="false"/>
          <w:i w:val="false"/>
          <w:color w:val="000000"/>
          <w:sz w:val="28"/>
        </w:rPr>
        <w:t>
   тар пен аппаратуларды, 
</w:t>
      </w:r>
      <w:r>
        <w:br/>
      </w:r>
      <w:r>
        <w:rPr>
          <w:rFonts w:ascii="Times New Roman"/>
          <w:b w:val="false"/>
          <w:i w:val="false"/>
          <w:color w:val="000000"/>
          <w:sz w:val="28"/>
        </w:rPr>
        <w:t>
   сағаттарды шығару
</w:t>
      </w:r>
      <w:r>
        <w:br/>
      </w:r>
      <w:r>
        <w:rPr>
          <w:rFonts w:ascii="Times New Roman"/>
          <w:b w:val="false"/>
          <w:i w:val="false"/>
          <w:color w:val="000000"/>
          <w:sz w:val="28"/>
        </w:rPr>
        <w:t>
34 Автомобильдерді,          КС900 |  |КС901 |  |КС902 |  |КС903 |
</w:t>
      </w:r>
      <w:r>
        <w:br/>
      </w:r>
      <w:r>
        <w:rPr>
          <w:rFonts w:ascii="Times New Roman"/>
          <w:b w:val="false"/>
          <w:i w:val="false"/>
          <w:color w:val="000000"/>
          <w:sz w:val="28"/>
        </w:rPr>
        <w:t>
   тіркемелер мен жартылай
</w:t>
      </w:r>
      <w:r>
        <w:br/>
      </w:r>
      <w:r>
        <w:rPr>
          <w:rFonts w:ascii="Times New Roman"/>
          <w:b w:val="false"/>
          <w:i w:val="false"/>
          <w:color w:val="000000"/>
          <w:sz w:val="28"/>
        </w:rPr>
        <w:t>
   тіркемелерді шығару
</w:t>
      </w:r>
      <w:r>
        <w:br/>
      </w:r>
      <w:r>
        <w:rPr>
          <w:rFonts w:ascii="Times New Roman"/>
          <w:b w:val="false"/>
          <w:i w:val="false"/>
          <w:color w:val="000000"/>
          <w:sz w:val="28"/>
        </w:rPr>
        <w:t>
35 Басқа көлiк құралдарын    КС910 |  |КС911 |  |КС912 |  |КС913 |
</w:t>
      </w:r>
      <w:r>
        <w:br/>
      </w:r>
      <w:r>
        <w:rPr>
          <w:rFonts w:ascii="Times New Roman"/>
          <w:b w:val="false"/>
          <w:i w:val="false"/>
          <w:color w:val="000000"/>
          <w:sz w:val="28"/>
        </w:rPr>
        <w:t>
   шығару
</w:t>
      </w:r>
      <w:r>
        <w:br/>
      </w:r>
      <w:r>
        <w:rPr>
          <w:rFonts w:ascii="Times New Roman"/>
          <w:b w:val="false"/>
          <w:i w:val="false"/>
          <w:color w:val="000000"/>
          <w:sz w:val="28"/>
        </w:rPr>
        <w:t>
36 Жиһаз шығару және басқа   КС920 |  |КС921 |  |КС922 |  |КС923 |
</w:t>
      </w:r>
      <w:r>
        <w:br/>
      </w:r>
      <w:r>
        <w:rPr>
          <w:rFonts w:ascii="Times New Roman"/>
          <w:b w:val="false"/>
          <w:i w:val="false"/>
          <w:color w:val="000000"/>
          <w:sz w:val="28"/>
        </w:rPr>
        <w:t>
   топтарға енгізілмеген
</w:t>
      </w:r>
      <w:r>
        <w:br/>
      </w:r>
      <w:r>
        <w:rPr>
          <w:rFonts w:ascii="Times New Roman"/>
          <w:b w:val="false"/>
          <w:i w:val="false"/>
          <w:color w:val="000000"/>
          <w:sz w:val="28"/>
        </w:rPr>
        <w:t>
   басқа өнімдер
</w:t>
      </w:r>
      <w:r>
        <w:br/>
      </w:r>
      <w:r>
        <w:rPr>
          <w:rFonts w:ascii="Times New Roman"/>
          <w:b w:val="false"/>
          <w:i w:val="false"/>
          <w:color w:val="000000"/>
          <w:sz w:val="28"/>
        </w:rPr>
        <w:t>
37 Қайталама шикізатты өңдеу КС930 |  |КС931 |  |КС932 |  |КС933 |
</w:t>
      </w:r>
      <w:r>
        <w:br/>
      </w:r>
      <w:r>
        <w:rPr>
          <w:rFonts w:ascii="Times New Roman"/>
          <w:b w:val="false"/>
          <w:i w:val="false"/>
          <w:color w:val="000000"/>
          <w:sz w:val="28"/>
        </w:rPr>
        <w:t>
40 Электр қуатын, газды,     КС940 |  |КС941 |  |КС942 |  |КС943 |
</w:t>
      </w:r>
      <w:r>
        <w:br/>
      </w:r>
      <w:r>
        <w:rPr>
          <w:rFonts w:ascii="Times New Roman"/>
          <w:b w:val="false"/>
          <w:i w:val="false"/>
          <w:color w:val="000000"/>
          <w:sz w:val="28"/>
        </w:rPr>
        <w:t>
   буды және ыстық суды өндiру
</w:t>
      </w:r>
      <w:r>
        <w:br/>
      </w:r>
      <w:r>
        <w:rPr>
          <w:rFonts w:ascii="Times New Roman"/>
          <w:b w:val="false"/>
          <w:i w:val="false"/>
          <w:color w:val="000000"/>
          <w:sz w:val="28"/>
        </w:rPr>
        <w:t>
41 Су жинау, тазарту және    КС950 |  |КС951 |  |КС952 |  |КС953 |
</w:t>
      </w:r>
      <w:r>
        <w:br/>
      </w:r>
      <w:r>
        <w:rPr>
          <w:rFonts w:ascii="Times New Roman"/>
          <w:b w:val="false"/>
          <w:i w:val="false"/>
          <w:color w:val="000000"/>
          <w:sz w:val="28"/>
        </w:rPr>
        <w:t>
   бөлу
</w:t>
      </w:r>
      <w:r>
        <w:br/>
      </w:r>
      <w:r>
        <w:rPr>
          <w:rFonts w:ascii="Times New Roman"/>
          <w:b w:val="false"/>
          <w:i w:val="false"/>
          <w:color w:val="000000"/>
          <w:sz w:val="28"/>
        </w:rPr>
        <w:t>
45 Құрылыс                   КС960 |  |КС961 |  |КС962 |  |КС963 |
</w:t>
      </w:r>
      <w:r>
        <w:br/>
      </w:r>
      <w:r>
        <w:rPr>
          <w:rFonts w:ascii="Times New Roman"/>
          <w:b w:val="false"/>
          <w:i w:val="false"/>
          <w:color w:val="000000"/>
          <w:sz w:val="28"/>
        </w:rPr>
        <w:t>
50 Автомобильдер мен         КС970 |  |КС971 |  |КС972 |  |КС973 |
</w:t>
      </w:r>
      <w:r>
        <w:br/>
      </w:r>
      <w:r>
        <w:rPr>
          <w:rFonts w:ascii="Times New Roman"/>
          <w:b w:val="false"/>
          <w:i w:val="false"/>
          <w:color w:val="000000"/>
          <w:sz w:val="28"/>
        </w:rPr>
        <w:t>
   мотоциклдерді сату, 
</w:t>
      </w:r>
      <w:r>
        <w:br/>
      </w:r>
      <w:r>
        <w:rPr>
          <w:rFonts w:ascii="Times New Roman"/>
          <w:b w:val="false"/>
          <w:i w:val="false"/>
          <w:color w:val="000000"/>
          <w:sz w:val="28"/>
        </w:rPr>
        <w:t>
   оларға техникалық қызмет
</w:t>
      </w:r>
      <w:r>
        <w:br/>
      </w:r>
      <w:r>
        <w:rPr>
          <w:rFonts w:ascii="Times New Roman"/>
          <w:b w:val="false"/>
          <w:i w:val="false"/>
          <w:color w:val="000000"/>
          <w:sz w:val="28"/>
        </w:rPr>
        <w:t>
   көрсету және жөндеу
</w:t>
      </w:r>
      <w:r>
        <w:br/>
      </w:r>
      <w:r>
        <w:rPr>
          <w:rFonts w:ascii="Times New Roman"/>
          <w:b w:val="false"/>
          <w:i w:val="false"/>
          <w:color w:val="000000"/>
          <w:sz w:val="28"/>
        </w:rPr>
        <w:t>
51 Көтерме сауда және        КС980 |  |КС981 |  |КС982 |  |КС983 |
</w:t>
      </w:r>
      <w:r>
        <w:br/>
      </w:r>
      <w:r>
        <w:rPr>
          <w:rFonts w:ascii="Times New Roman"/>
          <w:b w:val="false"/>
          <w:i w:val="false"/>
          <w:color w:val="000000"/>
          <w:sz w:val="28"/>
        </w:rPr>
        <w:t>
   автомобильдер мен мото.
</w:t>
      </w:r>
      <w:r>
        <w:br/>
      </w:r>
      <w:r>
        <w:rPr>
          <w:rFonts w:ascii="Times New Roman"/>
          <w:b w:val="false"/>
          <w:i w:val="false"/>
          <w:color w:val="000000"/>
          <w:sz w:val="28"/>
        </w:rPr>
        <w:t>
   циклдерді сатуды қос.
</w:t>
      </w:r>
      <w:r>
        <w:br/>
      </w:r>
      <w:r>
        <w:rPr>
          <w:rFonts w:ascii="Times New Roman"/>
          <w:b w:val="false"/>
          <w:i w:val="false"/>
          <w:color w:val="000000"/>
          <w:sz w:val="28"/>
        </w:rPr>
        <w:t>
   пағанда, агенттер 
</w:t>
      </w:r>
      <w:r>
        <w:br/>
      </w:r>
      <w:r>
        <w:rPr>
          <w:rFonts w:ascii="Times New Roman"/>
          <w:b w:val="false"/>
          <w:i w:val="false"/>
          <w:color w:val="000000"/>
          <w:sz w:val="28"/>
        </w:rPr>
        <w:t>
   арқылы сауда
</w:t>
      </w:r>
      <w:r>
        <w:br/>
      </w:r>
      <w:r>
        <w:rPr>
          <w:rFonts w:ascii="Times New Roman"/>
          <w:b w:val="false"/>
          <w:i w:val="false"/>
          <w:color w:val="000000"/>
          <w:sz w:val="28"/>
        </w:rPr>
        <w:t>
52 Автомобильдер мен         КС990 |  |КС991 |  |КС992 |  |КС993 |
</w:t>
      </w:r>
      <w:r>
        <w:br/>
      </w:r>
      <w:r>
        <w:rPr>
          <w:rFonts w:ascii="Times New Roman"/>
          <w:b w:val="false"/>
          <w:i w:val="false"/>
          <w:color w:val="000000"/>
          <w:sz w:val="28"/>
        </w:rPr>
        <w:t>
   мотоциклдерді сатуды
</w:t>
      </w:r>
      <w:r>
        <w:br/>
      </w:r>
      <w:r>
        <w:rPr>
          <w:rFonts w:ascii="Times New Roman"/>
          <w:b w:val="false"/>
          <w:i w:val="false"/>
          <w:color w:val="000000"/>
          <w:sz w:val="28"/>
        </w:rPr>
        <w:t>
   қоспағанда,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 заттарын
</w:t>
      </w:r>
      <w:r>
        <w:br/>
      </w:r>
      <w:r>
        <w:rPr>
          <w:rFonts w:ascii="Times New Roman"/>
          <w:b w:val="false"/>
          <w:i w:val="false"/>
          <w:color w:val="000000"/>
          <w:sz w:val="28"/>
        </w:rPr>
        <w:t>
   жөндеу
</w:t>
      </w:r>
      <w:r>
        <w:br/>
      </w:r>
      <w:r>
        <w:rPr>
          <w:rFonts w:ascii="Times New Roman"/>
          <w:b w:val="false"/>
          <w:i w:val="false"/>
          <w:color w:val="000000"/>
          <w:sz w:val="28"/>
        </w:rPr>
        <w:t>
55 Қонақ үйлер мен мейрам.   КС1000|  |КС1001|  |КС1002|  |КС1003|
</w:t>
      </w:r>
      <w:r>
        <w:br/>
      </w:r>
      <w:r>
        <w:rPr>
          <w:rFonts w:ascii="Times New Roman"/>
          <w:b w:val="false"/>
          <w:i w:val="false"/>
          <w:color w:val="000000"/>
          <w:sz w:val="28"/>
        </w:rPr>
        <w:t>
   ханалардың қызмет
</w:t>
      </w:r>
      <w:r>
        <w:br/>
      </w:r>
      <w:r>
        <w:rPr>
          <w:rFonts w:ascii="Times New Roman"/>
          <w:b w:val="false"/>
          <w:i w:val="false"/>
          <w:color w:val="000000"/>
          <w:sz w:val="28"/>
        </w:rPr>
        <w:t>
   көрсетуі
</w:t>
      </w:r>
      <w:r>
        <w:br/>
      </w:r>
      <w:r>
        <w:rPr>
          <w:rFonts w:ascii="Times New Roman"/>
          <w:b w:val="false"/>
          <w:i w:val="false"/>
          <w:color w:val="000000"/>
          <w:sz w:val="28"/>
        </w:rPr>
        <w:t>
60 Жер бетiнде жүретiн       КС1010|  |КС1011|  |КС1012|  |КС1013|
</w:t>
      </w:r>
      <w:r>
        <w:br/>
      </w:r>
      <w:r>
        <w:rPr>
          <w:rFonts w:ascii="Times New Roman"/>
          <w:b w:val="false"/>
          <w:i w:val="false"/>
          <w:color w:val="000000"/>
          <w:sz w:val="28"/>
        </w:rPr>
        <w:t>
   көлiктің қызметі
</w:t>
      </w:r>
      <w:r>
        <w:br/>
      </w:r>
      <w:r>
        <w:rPr>
          <w:rFonts w:ascii="Times New Roman"/>
          <w:b w:val="false"/>
          <w:i w:val="false"/>
          <w:color w:val="000000"/>
          <w:sz w:val="28"/>
        </w:rPr>
        <w:t>
61 Су бетiнде жүретiн        КС1020|  |КС1021|  |КС1022|  |КС1023|
</w:t>
      </w:r>
      <w:r>
        <w:br/>
      </w:r>
      <w:r>
        <w:rPr>
          <w:rFonts w:ascii="Times New Roman"/>
          <w:b w:val="false"/>
          <w:i w:val="false"/>
          <w:color w:val="000000"/>
          <w:sz w:val="28"/>
        </w:rPr>
        <w:t>
   көлiктің қызметі
</w:t>
      </w:r>
      <w:r>
        <w:br/>
      </w:r>
      <w:r>
        <w:rPr>
          <w:rFonts w:ascii="Times New Roman"/>
          <w:b w:val="false"/>
          <w:i w:val="false"/>
          <w:color w:val="000000"/>
          <w:sz w:val="28"/>
        </w:rPr>
        <w:t>
62 Әуе көлiгінің қызметі     КС1030|  |КС1031|  |КС1032|  |КС1033|
</w:t>
      </w:r>
      <w:r>
        <w:br/>
      </w:r>
      <w:r>
        <w:rPr>
          <w:rFonts w:ascii="Times New Roman"/>
          <w:b w:val="false"/>
          <w:i w:val="false"/>
          <w:color w:val="000000"/>
          <w:sz w:val="28"/>
        </w:rPr>
        <w:t>
63 Қосалқы және қосымша      КС1040|  |КС1041|  |КС1042|  |КС1043|
</w:t>
      </w:r>
      <w:r>
        <w:br/>
      </w:r>
      <w:r>
        <w:rPr>
          <w:rFonts w:ascii="Times New Roman"/>
          <w:b w:val="false"/>
          <w:i w:val="false"/>
          <w:color w:val="000000"/>
          <w:sz w:val="28"/>
        </w:rPr>
        <w:t>
   көлiк қызметi
</w:t>
      </w:r>
      <w:r>
        <w:br/>
      </w:r>
      <w:r>
        <w:rPr>
          <w:rFonts w:ascii="Times New Roman"/>
          <w:b w:val="false"/>
          <w:i w:val="false"/>
          <w:color w:val="000000"/>
          <w:sz w:val="28"/>
        </w:rPr>
        <w:t>
64 Почта және байланыс       КС1050|  |КС1051|  |КС1052|  |КС1053|
</w:t>
      </w:r>
      <w:r>
        <w:br/>
      </w:r>
      <w:r>
        <w:rPr>
          <w:rFonts w:ascii="Times New Roman"/>
          <w:b w:val="false"/>
          <w:i w:val="false"/>
          <w:color w:val="000000"/>
          <w:sz w:val="28"/>
        </w:rPr>
        <w:t>
65 Қаржы делдалдығы          КС1060|  |КС1061|  |КС1062|  |КС1063|
</w:t>
      </w:r>
      <w:r>
        <w:br/>
      </w:r>
      <w:r>
        <w:rPr>
          <w:rFonts w:ascii="Times New Roman"/>
          <w:b w:val="false"/>
          <w:i w:val="false"/>
          <w:color w:val="000000"/>
          <w:sz w:val="28"/>
        </w:rPr>
        <w:t>
66 Сақтандыру                КС1070|  |КС1071|  |КС1072|  |КС1073|
</w:t>
      </w:r>
      <w:r>
        <w:br/>
      </w:r>
      <w:r>
        <w:rPr>
          <w:rFonts w:ascii="Times New Roman"/>
          <w:b w:val="false"/>
          <w:i w:val="false"/>
          <w:color w:val="000000"/>
          <w:sz w:val="28"/>
        </w:rPr>
        <w:t>
67 Қаржы делдалдығы және     КС1080|  |КС1081|  |КС1082|  |КС1083|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қосалқы қызмет
</w:t>
      </w:r>
      <w:r>
        <w:br/>
      </w:r>
      <w:r>
        <w:rPr>
          <w:rFonts w:ascii="Times New Roman"/>
          <w:b w:val="false"/>
          <w:i w:val="false"/>
          <w:color w:val="000000"/>
          <w:sz w:val="28"/>
        </w:rPr>
        <w:t>
70 Жылжымайтын мүлiкпен      КС1090|  |КС1091|  |КС1092|  |КС1093|
</w:t>
      </w:r>
      <w:r>
        <w:br/>
      </w:r>
      <w:r>
        <w:rPr>
          <w:rFonts w:ascii="Times New Roman"/>
          <w:b w:val="false"/>
          <w:i w:val="false"/>
          <w:color w:val="000000"/>
          <w:sz w:val="28"/>
        </w:rPr>
        <w:t>
   операциялар
</w:t>
      </w:r>
      <w:r>
        <w:br/>
      </w:r>
      <w:r>
        <w:rPr>
          <w:rFonts w:ascii="Times New Roman"/>
          <w:b w:val="false"/>
          <w:i w:val="false"/>
          <w:color w:val="000000"/>
          <w:sz w:val="28"/>
        </w:rPr>
        <w:t>
71 Операторсыз машиналар мен КС1100|  |КС1101|  |КС1102|  |КС1103|
</w:t>
      </w:r>
      <w:r>
        <w:br/>
      </w:r>
      <w:r>
        <w:rPr>
          <w:rFonts w:ascii="Times New Roman"/>
          <w:b w:val="false"/>
          <w:i w:val="false"/>
          <w:color w:val="000000"/>
          <w:sz w:val="28"/>
        </w:rPr>
        <w:t>
   жабдықты жалға алу және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 заттарын
</w:t>
      </w:r>
      <w:r>
        <w:br/>
      </w:r>
      <w:r>
        <w:rPr>
          <w:rFonts w:ascii="Times New Roman"/>
          <w:b w:val="false"/>
          <w:i w:val="false"/>
          <w:color w:val="000000"/>
          <w:sz w:val="28"/>
        </w:rPr>
        <w:t>
   жалға беру
</w:t>
      </w:r>
      <w:r>
        <w:br/>
      </w:r>
      <w:r>
        <w:rPr>
          <w:rFonts w:ascii="Times New Roman"/>
          <w:b w:val="false"/>
          <w:i w:val="false"/>
          <w:color w:val="000000"/>
          <w:sz w:val="28"/>
        </w:rPr>
        <w:t>
72 Есептеуіш техникамен      КС1110|  |КС1111|  |КС1112|  |КС1113|
</w:t>
      </w:r>
      <w:r>
        <w:br/>
      </w:r>
      <w:r>
        <w:rPr>
          <w:rFonts w:ascii="Times New Roman"/>
          <w:b w:val="false"/>
          <w:i w:val="false"/>
          <w:color w:val="000000"/>
          <w:sz w:val="28"/>
        </w:rPr>
        <w:t>
   байланысты қызмет
</w:t>
      </w:r>
      <w:r>
        <w:br/>
      </w:r>
      <w:r>
        <w:rPr>
          <w:rFonts w:ascii="Times New Roman"/>
          <w:b w:val="false"/>
          <w:i w:val="false"/>
          <w:color w:val="000000"/>
          <w:sz w:val="28"/>
        </w:rPr>
        <w:t>
73 Зерттеулер                КС1120|  |КС1121|  |КС1122|  |КС1123|
</w:t>
      </w:r>
      <w:r>
        <w:br/>
      </w:r>
      <w:r>
        <w:rPr>
          <w:rFonts w:ascii="Times New Roman"/>
          <w:b w:val="false"/>
          <w:i w:val="false"/>
          <w:color w:val="000000"/>
          <w:sz w:val="28"/>
        </w:rPr>
        <w:t>
74 Тұтынушыларға басқа.      КС1130|  |КС1131|  |КС1132|  |КС1133|
</w:t>
      </w:r>
      <w:r>
        <w:br/>
      </w:r>
      <w:r>
        <w:rPr>
          <w:rFonts w:ascii="Times New Roman"/>
          <w:b w:val="false"/>
          <w:i w:val="false"/>
          <w:color w:val="000000"/>
          <w:sz w:val="28"/>
        </w:rPr>
        <w:t>
   қызмет түрлерін көрсету
</w:t>
      </w:r>
      <w:r>
        <w:br/>
      </w:r>
      <w:r>
        <w:rPr>
          <w:rFonts w:ascii="Times New Roman"/>
          <w:b w:val="false"/>
          <w:i w:val="false"/>
          <w:color w:val="000000"/>
          <w:sz w:val="28"/>
        </w:rPr>
        <w:t>
75 Мемлекеттiк басқару       КС1140|  |КС1141|  |КС1142|  |КС1143|
</w:t>
      </w:r>
      <w:r>
        <w:br/>
      </w:r>
      <w:r>
        <w:rPr>
          <w:rFonts w:ascii="Times New Roman"/>
          <w:b w:val="false"/>
          <w:i w:val="false"/>
          <w:color w:val="000000"/>
          <w:sz w:val="28"/>
        </w:rPr>
        <w:t>
80 Бiлiм беру                КС1150|  |КС1151|  |КС1152|  |КС1153|
</w:t>
      </w:r>
      <w:r>
        <w:br/>
      </w:r>
      <w:r>
        <w:rPr>
          <w:rFonts w:ascii="Times New Roman"/>
          <w:b w:val="false"/>
          <w:i w:val="false"/>
          <w:color w:val="000000"/>
          <w:sz w:val="28"/>
        </w:rPr>
        <w:t>
85 Денсаулық сақтау және     КС1160|  |КС1161|  |КС1162|  |КС1163|
</w:t>
      </w:r>
      <w:r>
        <w:br/>
      </w:r>
      <w:r>
        <w:rPr>
          <w:rFonts w:ascii="Times New Roman"/>
          <w:b w:val="false"/>
          <w:i w:val="false"/>
          <w:color w:val="000000"/>
          <w:sz w:val="28"/>
        </w:rPr>
        <w:t>
   әлеуметтiк қызмет көрсету
</w:t>
      </w:r>
      <w:r>
        <w:br/>
      </w:r>
      <w:r>
        <w:rPr>
          <w:rFonts w:ascii="Times New Roman"/>
          <w:b w:val="false"/>
          <w:i w:val="false"/>
          <w:color w:val="000000"/>
          <w:sz w:val="28"/>
        </w:rPr>
        <w:t>
90 Ағынды суды, қалдықтарды  КС1170|  |КС1171|  |КС1172|  |КС1173|
</w:t>
      </w:r>
      <w:r>
        <w:br/>
      </w:r>
      <w:r>
        <w:rPr>
          <w:rFonts w:ascii="Times New Roman"/>
          <w:b w:val="false"/>
          <w:i w:val="false"/>
          <w:color w:val="000000"/>
          <w:sz w:val="28"/>
        </w:rPr>
        <w:t>
   жою және осыған ұқсас
</w:t>
      </w:r>
      <w:r>
        <w:br/>
      </w:r>
      <w:r>
        <w:rPr>
          <w:rFonts w:ascii="Times New Roman"/>
          <w:b w:val="false"/>
          <w:i w:val="false"/>
          <w:color w:val="000000"/>
          <w:sz w:val="28"/>
        </w:rPr>
        <w:t>
   қызметтер
</w:t>
      </w:r>
      <w:r>
        <w:br/>
      </w:r>
      <w:r>
        <w:rPr>
          <w:rFonts w:ascii="Times New Roman"/>
          <w:b w:val="false"/>
          <w:i w:val="false"/>
          <w:color w:val="000000"/>
          <w:sz w:val="28"/>
        </w:rPr>
        <w:t>
91 Қоғамдық бiрлестіктер.    КС1180|  |КС1181|  |КС1182|  |КС1183|
</w:t>
      </w:r>
      <w:r>
        <w:br/>
      </w:r>
      <w:r>
        <w:rPr>
          <w:rFonts w:ascii="Times New Roman"/>
          <w:b w:val="false"/>
          <w:i w:val="false"/>
          <w:color w:val="000000"/>
          <w:sz w:val="28"/>
        </w:rPr>
        <w:t>
   дiң қызметi
</w:t>
      </w:r>
      <w:r>
        <w:br/>
      </w:r>
      <w:r>
        <w:rPr>
          <w:rFonts w:ascii="Times New Roman"/>
          <w:b w:val="false"/>
          <w:i w:val="false"/>
          <w:color w:val="000000"/>
          <w:sz w:val="28"/>
        </w:rPr>
        <w:t>
92 Ойын-сауықты, мәдени      КС1190|  |КС1191|  |КС1192|  |КС1193|
</w:t>
      </w:r>
      <w:r>
        <w:br/>
      </w:r>
      <w:r>
        <w:rPr>
          <w:rFonts w:ascii="Times New Roman"/>
          <w:b w:val="false"/>
          <w:i w:val="false"/>
          <w:color w:val="000000"/>
          <w:sz w:val="28"/>
        </w:rPr>
        <w:t>
   және спортты ұйымдастыру
</w:t>
      </w:r>
      <w:r>
        <w:br/>
      </w:r>
      <w:r>
        <w:rPr>
          <w:rFonts w:ascii="Times New Roman"/>
          <w:b w:val="false"/>
          <w:i w:val="false"/>
          <w:color w:val="000000"/>
          <w:sz w:val="28"/>
        </w:rPr>
        <w:t>
   бойынша қызмет
</w:t>
      </w:r>
      <w:r>
        <w:br/>
      </w:r>
      <w:r>
        <w:rPr>
          <w:rFonts w:ascii="Times New Roman"/>
          <w:b w:val="false"/>
          <w:i w:val="false"/>
          <w:color w:val="000000"/>
          <w:sz w:val="28"/>
        </w:rPr>
        <w:t>
93 Жеке қызмет көрсету       КС1200|  |КС1201|  |КС1202|  |КС1203|
</w:t>
      </w:r>
      <w:r>
        <w:br/>
      </w:r>
      <w:r>
        <w:rPr>
          <w:rFonts w:ascii="Times New Roman"/>
          <w:b w:val="false"/>
          <w:i w:val="false"/>
          <w:color w:val="000000"/>
          <w:sz w:val="28"/>
        </w:rPr>
        <w:t>
95 Yй қызметшілерін жал.     КС1210|  |КС1211|  |КС1212|  |КС1213|
</w:t>
      </w:r>
      <w:r>
        <w:br/>
      </w:r>
      <w:r>
        <w:rPr>
          <w:rFonts w:ascii="Times New Roman"/>
          <w:b w:val="false"/>
          <w:i w:val="false"/>
          <w:color w:val="000000"/>
          <w:sz w:val="28"/>
        </w:rPr>
        <w:t>
   дайтын үй шаруашылығы
</w:t>
      </w:r>
      <w:r>
        <w:br/>
      </w:r>
      <w:r>
        <w:rPr>
          <w:rFonts w:ascii="Times New Roman"/>
          <w:b w:val="false"/>
          <w:i w:val="false"/>
          <w:color w:val="000000"/>
          <w:sz w:val="28"/>
        </w:rPr>
        <w:t>
   қызметі
</w:t>
      </w:r>
      <w:r>
        <w:br/>
      </w:r>
      <w:r>
        <w:rPr>
          <w:rFonts w:ascii="Times New Roman"/>
          <w:b w:val="false"/>
          <w:i w:val="false"/>
          <w:color w:val="000000"/>
          <w:sz w:val="28"/>
        </w:rPr>
        <w:t>
96 Жеке тұтыну үшін тауар.   КД1240|  |КД1241|  |КД1242|  |КД1243| 
</w:t>
      </w:r>
      <w:r>
        <w:br/>
      </w:r>
      <w:r>
        <w:rPr>
          <w:rFonts w:ascii="Times New Roman"/>
          <w:b w:val="false"/>
          <w:i w:val="false"/>
          <w:color w:val="000000"/>
          <w:sz w:val="28"/>
        </w:rPr>
        <w:t>
   ларды өндіру бойынша
</w:t>
      </w:r>
      <w:r>
        <w:br/>
      </w:r>
      <w:r>
        <w:rPr>
          <w:rFonts w:ascii="Times New Roman"/>
          <w:b w:val="false"/>
          <w:i w:val="false"/>
          <w:color w:val="000000"/>
          <w:sz w:val="28"/>
        </w:rPr>
        <w:t>
   үй шаруашылық-тарының
</w:t>
      </w:r>
      <w:r>
        <w:br/>
      </w:r>
      <w:r>
        <w:rPr>
          <w:rFonts w:ascii="Times New Roman"/>
          <w:b w:val="false"/>
          <w:i w:val="false"/>
          <w:color w:val="000000"/>
          <w:sz w:val="28"/>
        </w:rPr>
        <w:t>
   қызметі
</w:t>
      </w:r>
      <w:r>
        <w:br/>
      </w:r>
      <w:r>
        <w:rPr>
          <w:rFonts w:ascii="Times New Roman"/>
          <w:b w:val="false"/>
          <w:i w:val="false"/>
          <w:color w:val="000000"/>
          <w:sz w:val="28"/>
        </w:rPr>
        <w:t>
97 Жеке тұтыну үшін қызмет.  КД1250|  |КД1251|  |КД1252|  |КД1253|
</w:t>
      </w:r>
      <w:r>
        <w:br/>
      </w:r>
      <w:r>
        <w:rPr>
          <w:rFonts w:ascii="Times New Roman"/>
          <w:b w:val="false"/>
          <w:i w:val="false"/>
          <w:color w:val="000000"/>
          <w:sz w:val="28"/>
        </w:rPr>
        <w:t>
   терді өндіру бойынша үй
</w:t>
      </w:r>
      <w:r>
        <w:br/>
      </w:r>
      <w:r>
        <w:rPr>
          <w:rFonts w:ascii="Times New Roman"/>
          <w:b w:val="false"/>
          <w:i w:val="false"/>
          <w:color w:val="000000"/>
          <w:sz w:val="28"/>
        </w:rPr>
        <w:t>
   шаруашылық-тарының
</w:t>
      </w:r>
      <w:r>
        <w:br/>
      </w:r>
      <w:r>
        <w:rPr>
          <w:rFonts w:ascii="Times New Roman"/>
          <w:b w:val="false"/>
          <w:i w:val="false"/>
          <w:color w:val="000000"/>
          <w:sz w:val="28"/>
        </w:rPr>
        <w:t>
   қызметі
</w:t>
      </w:r>
      <w:r>
        <w:br/>
      </w:r>
      <w:r>
        <w:rPr>
          <w:rFonts w:ascii="Times New Roman"/>
          <w:b w:val="false"/>
          <w:i w:val="false"/>
          <w:color w:val="000000"/>
          <w:sz w:val="28"/>
        </w:rPr>
        <w:t>
99 Эксаумақтық ұйымдардың    КС1230|  |КС1231|  |КС1232|  |КС1233|
</w:t>
      </w:r>
      <w:r>
        <w:br/>
      </w:r>
      <w:r>
        <w:rPr>
          <w:rFonts w:ascii="Times New Roman"/>
          <w:b w:val="false"/>
          <w:i w:val="false"/>
          <w:color w:val="000000"/>
          <w:sz w:val="28"/>
        </w:rPr>
        <w:t>
  қызметi
</w:t>
      </w:r>
      <w:r>
        <w:br/>
      </w:r>
      <w:r>
        <w:rPr>
          <w:rFonts w:ascii="Times New Roman"/>
          <w:b w:val="false"/>
          <w:i w:val="false"/>
          <w:color w:val="000000"/>
          <w:sz w:val="28"/>
        </w:rPr>
        <w:t>
  Жиынтығы                  КС1240|  |КС1241|  |КС1242|  |КС1243|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 үшін:              КС12300|  КС12310|  КС12320|   КС12330 
</w:t>
      </w:r>
      <w:r>
        <w:br/>
      </w:r>
      <w:r>
        <w:rPr>
          <w:rFonts w:ascii="Times New Roman"/>
          <w:b w:val="false"/>
          <w:i w:val="false"/>
          <w:color w:val="000000"/>
          <w:sz w:val="28"/>
        </w:rPr>
        <w:t>
жеке тұлғалар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Мерзімді салымдар         Жиынтығы
</w:t>
      </w:r>
      <w:r>
        <w:br/>
      </w:r>
      <w:r>
        <w:rPr>
          <w:rFonts w:ascii="Times New Roman"/>
          <w:b w:val="false"/>
          <w:i w:val="false"/>
          <w:color w:val="000000"/>
          <w:sz w:val="28"/>
        </w:rPr>
        <w:t>
  _____________________________________
</w:t>
      </w:r>
      <w:r>
        <w:br/>
      </w:r>
      <w:r>
        <w:rPr>
          <w:rFonts w:ascii="Times New Roman"/>
          <w:b w:val="false"/>
          <w:i w:val="false"/>
          <w:color w:val="000000"/>
          <w:sz w:val="28"/>
        </w:rPr>
        <w:t>
   Жиын.  Оның        Жиын.  Оның
</w:t>
      </w:r>
      <w:r>
        <w:br/>
      </w:r>
      <w:r>
        <w:rPr>
          <w:rFonts w:ascii="Times New Roman"/>
          <w:b w:val="false"/>
          <w:i w:val="false"/>
          <w:color w:val="000000"/>
          <w:sz w:val="28"/>
        </w:rPr>
        <w:t>
   тығы   ішінде      тығы   ішінде      
</w:t>
      </w:r>
      <w:r>
        <w:br/>
      </w:r>
      <w:r>
        <w:rPr>
          <w:rFonts w:ascii="Times New Roman"/>
          <w:b w:val="false"/>
          <w:i w:val="false"/>
          <w:color w:val="000000"/>
          <w:sz w:val="28"/>
        </w:rPr>
        <w:t>
          шетел              шетел 
</w:t>
      </w:r>
      <w:r>
        <w:br/>
      </w:r>
      <w:r>
        <w:rPr>
          <w:rFonts w:ascii="Times New Roman"/>
          <w:b w:val="false"/>
          <w:i w:val="false"/>
          <w:color w:val="000000"/>
          <w:sz w:val="28"/>
        </w:rPr>
        <w:t>
          валюта.            валюта.
</w:t>
      </w:r>
      <w:r>
        <w:br/>
      </w:r>
      <w:r>
        <w:rPr>
          <w:rFonts w:ascii="Times New Roman"/>
          <w:b w:val="false"/>
          <w:i w:val="false"/>
          <w:color w:val="000000"/>
          <w:sz w:val="28"/>
        </w:rPr>
        <w:t>
          сымен              сымен
</w:t>
      </w:r>
      <w:r>
        <w:br/>
      </w:r>
      <w:r>
        <w:rPr>
          <w:rFonts w:ascii="Times New Roman"/>
          <w:b w:val="false"/>
          <w:i w:val="false"/>
          <w:color w:val="000000"/>
          <w:sz w:val="28"/>
        </w:rPr>
        <w:t>
  _____________________________________
</w:t>
      </w:r>
      <w:r>
        <w:br/>
      </w:r>
      <w:r>
        <w:rPr>
          <w:rFonts w:ascii="Times New Roman"/>
          <w:b w:val="false"/>
          <w:i w:val="false"/>
          <w:color w:val="000000"/>
          <w:sz w:val="28"/>
        </w:rPr>
        <w:t>
1  КС634 |  |КС635 |  |КС636 |  |КС637 |
</w:t>
      </w:r>
      <w:r>
        <w:br/>
      </w:r>
      <w:r>
        <w:rPr>
          <w:rFonts w:ascii="Times New Roman"/>
          <w:b w:val="false"/>
          <w:i w:val="false"/>
          <w:color w:val="000000"/>
          <w:sz w:val="28"/>
        </w:rPr>
        <w:t>
        |  |      |  |      |  |      |        
</w:t>
      </w:r>
      <w:r>
        <w:br/>
      </w:r>
      <w:r>
        <w:rPr>
          <w:rFonts w:ascii="Times New Roman"/>
          <w:b w:val="false"/>
          <w:i w:val="false"/>
          <w:color w:val="000000"/>
          <w:sz w:val="28"/>
        </w:rPr>
        <w:t>
2  КС644 |  |КС645 |  |КС646 |  |КС647 |
</w:t>
      </w:r>
      <w:r>
        <w:br/>
      </w:r>
      <w:r>
        <w:rPr>
          <w:rFonts w:ascii="Times New Roman"/>
          <w:b w:val="false"/>
          <w:i w:val="false"/>
          <w:color w:val="000000"/>
          <w:sz w:val="28"/>
        </w:rPr>
        <w:t>
        |  |      |  |      |         | 
</w:t>
      </w:r>
      <w:r>
        <w:br/>
      </w:r>
      <w:r>
        <w:rPr>
          <w:rFonts w:ascii="Times New Roman"/>
          <w:b w:val="false"/>
          <w:i w:val="false"/>
          <w:color w:val="000000"/>
          <w:sz w:val="28"/>
        </w:rPr>
        <w:t>
5  КС654 |  |КС655 |  |КС656 |  |КС657 |
</w:t>
      </w:r>
      <w:r>
        <w:br/>
      </w:r>
      <w:r>
        <w:rPr>
          <w:rFonts w:ascii="Times New Roman"/>
          <w:b w:val="false"/>
          <w:i w:val="false"/>
          <w:color w:val="000000"/>
          <w:sz w:val="28"/>
        </w:rPr>
        <w:t>
        |  |      |  |      |  |      |  
</w:t>
      </w:r>
      <w:r>
        <w:br/>
      </w:r>
      <w:r>
        <w:rPr>
          <w:rFonts w:ascii="Times New Roman"/>
          <w:b w:val="false"/>
          <w:i w:val="false"/>
          <w:color w:val="000000"/>
          <w:sz w:val="28"/>
        </w:rPr>
        <w:t>
10 КС664 |  |КС665 |  |КС666 |  |КС667 |
</w:t>
      </w:r>
      <w:r>
        <w:br/>
      </w:r>
      <w:r>
        <w:rPr>
          <w:rFonts w:ascii="Times New Roman"/>
          <w:b w:val="false"/>
          <w:i w:val="false"/>
          <w:color w:val="000000"/>
          <w:sz w:val="28"/>
        </w:rPr>
        <w:t>
11 КС674 |  |КС675 |  |КС676 |  |КС677 |
</w:t>
      </w:r>
      <w:r>
        <w:br/>
      </w:r>
      <w:r>
        <w:rPr>
          <w:rFonts w:ascii="Times New Roman"/>
          <w:b w:val="false"/>
          <w:i w:val="false"/>
          <w:color w:val="000000"/>
          <w:sz w:val="28"/>
        </w:rPr>
        <w:t>
12 КС684 |  |КС685 |  |КС686 |  |КС687 |
</w:t>
      </w:r>
      <w:r>
        <w:br/>
      </w:r>
      <w:r>
        <w:rPr>
          <w:rFonts w:ascii="Times New Roman"/>
          <w:b w:val="false"/>
          <w:i w:val="false"/>
          <w:color w:val="000000"/>
          <w:sz w:val="28"/>
        </w:rPr>
        <w:t>
13 КС694 |  |КС695 |  |КС696 |  |КС697 |
</w:t>
      </w:r>
      <w:r>
        <w:br/>
      </w:r>
      <w:r>
        <w:rPr>
          <w:rFonts w:ascii="Times New Roman"/>
          <w:b w:val="false"/>
          <w:i w:val="false"/>
          <w:color w:val="000000"/>
          <w:sz w:val="28"/>
        </w:rPr>
        <w:t>
14 КС704 |  |КС705 |  |КС706 |  |КС707 |
</w:t>
      </w:r>
      <w:r>
        <w:br/>
      </w:r>
      <w:r>
        <w:rPr>
          <w:rFonts w:ascii="Times New Roman"/>
          <w:b w:val="false"/>
          <w:i w:val="false"/>
          <w:color w:val="000000"/>
          <w:sz w:val="28"/>
        </w:rPr>
        <w:t>
15 КС714 |  |КС715 |  |КС716 |  |КС717 |
</w:t>
      </w:r>
      <w:r>
        <w:br/>
      </w:r>
      <w:r>
        <w:rPr>
          <w:rFonts w:ascii="Times New Roman"/>
          <w:b w:val="false"/>
          <w:i w:val="false"/>
          <w:color w:val="000000"/>
          <w:sz w:val="28"/>
        </w:rPr>
        <w:t>
16 КС724 |  |КС725 |  |КС726 |  |КС727 |
</w:t>
      </w:r>
      <w:r>
        <w:br/>
      </w:r>
      <w:r>
        <w:rPr>
          <w:rFonts w:ascii="Times New Roman"/>
          <w:b w:val="false"/>
          <w:i w:val="false"/>
          <w:color w:val="000000"/>
          <w:sz w:val="28"/>
        </w:rPr>
        <w:t>
17 КС734 |  |КС735 |  |КС736 |  |КС737 |
</w:t>
      </w:r>
      <w:r>
        <w:br/>
      </w:r>
      <w:r>
        <w:rPr>
          <w:rFonts w:ascii="Times New Roman"/>
          <w:b w:val="false"/>
          <w:i w:val="false"/>
          <w:color w:val="000000"/>
          <w:sz w:val="28"/>
        </w:rPr>
        <w:t>
18 КС744 |  |КС745 |  |КС746 |  |КС747 |
</w:t>
      </w:r>
      <w:r>
        <w:br/>
      </w:r>
      <w:r>
        <w:rPr>
          <w:rFonts w:ascii="Times New Roman"/>
          <w:b w:val="false"/>
          <w:i w:val="false"/>
          <w:color w:val="000000"/>
          <w:sz w:val="28"/>
        </w:rPr>
        <w:t>
19 КС754 |  |КС755 |  |КС756 |  |КС757 |
</w:t>
      </w:r>
      <w:r>
        <w:br/>
      </w:r>
      <w:r>
        <w:rPr>
          <w:rFonts w:ascii="Times New Roman"/>
          <w:b w:val="false"/>
          <w:i w:val="false"/>
          <w:color w:val="000000"/>
          <w:sz w:val="28"/>
        </w:rPr>
        <w:t>
20 КС764 |  |КС765 |  |КС766 |  |КС767 |
</w:t>
      </w:r>
      <w:r>
        <w:br/>
      </w:r>
      <w:r>
        <w:rPr>
          <w:rFonts w:ascii="Times New Roman"/>
          <w:b w:val="false"/>
          <w:i w:val="false"/>
          <w:color w:val="000000"/>
          <w:sz w:val="28"/>
        </w:rPr>
        <w:t>
21 КС774 |  |КС775 |  |КС776 |  |КС777 |
</w:t>
      </w:r>
      <w:r>
        <w:br/>
      </w:r>
      <w:r>
        <w:rPr>
          <w:rFonts w:ascii="Times New Roman"/>
          <w:b w:val="false"/>
          <w:i w:val="false"/>
          <w:color w:val="000000"/>
          <w:sz w:val="28"/>
        </w:rPr>
        <w:t>
22 КС784 |  |КС785 |  |КС786 |  |КС787 |
</w:t>
      </w:r>
      <w:r>
        <w:br/>
      </w:r>
      <w:r>
        <w:rPr>
          <w:rFonts w:ascii="Times New Roman"/>
          <w:b w:val="false"/>
          <w:i w:val="false"/>
          <w:color w:val="000000"/>
          <w:sz w:val="28"/>
        </w:rPr>
        <w:t>
23 КС794 |  |КС795 |  |КС796 |  |КС797 |
</w:t>
      </w:r>
      <w:r>
        <w:br/>
      </w:r>
      <w:r>
        <w:rPr>
          <w:rFonts w:ascii="Times New Roman"/>
          <w:b w:val="false"/>
          <w:i w:val="false"/>
          <w:color w:val="000000"/>
          <w:sz w:val="28"/>
        </w:rPr>
        <w:t>
24 КС804 |  |КС805 |  |КС806 |  |КС807 |
</w:t>
      </w:r>
      <w:r>
        <w:br/>
      </w:r>
      <w:r>
        <w:rPr>
          <w:rFonts w:ascii="Times New Roman"/>
          <w:b w:val="false"/>
          <w:i w:val="false"/>
          <w:color w:val="000000"/>
          <w:sz w:val="28"/>
        </w:rPr>
        <w:t>
25 КС814 |  |КС815 |  |КС816 |  |КС817 |
</w:t>
      </w:r>
      <w:r>
        <w:br/>
      </w:r>
      <w:r>
        <w:rPr>
          <w:rFonts w:ascii="Times New Roman"/>
          <w:b w:val="false"/>
          <w:i w:val="false"/>
          <w:color w:val="000000"/>
          <w:sz w:val="28"/>
        </w:rPr>
        <w:t>
26 КС824 |  |КС825 |  |КС826 |  |КС827 |
</w:t>
      </w:r>
      <w:r>
        <w:br/>
      </w:r>
      <w:r>
        <w:rPr>
          <w:rFonts w:ascii="Times New Roman"/>
          <w:b w:val="false"/>
          <w:i w:val="false"/>
          <w:color w:val="000000"/>
          <w:sz w:val="28"/>
        </w:rPr>
        <w:t>
27 КС834 |  |КС835 |  |КС836 |  |КС837 |
</w:t>
      </w:r>
      <w:r>
        <w:br/>
      </w:r>
      <w:r>
        <w:rPr>
          <w:rFonts w:ascii="Times New Roman"/>
          <w:b w:val="false"/>
          <w:i w:val="false"/>
          <w:color w:val="000000"/>
          <w:sz w:val="28"/>
        </w:rPr>
        <w:t>
28 КС844 |  |КС845 |  |КС846 |  |КС847 |
</w:t>
      </w:r>
      <w:r>
        <w:br/>
      </w:r>
      <w:r>
        <w:rPr>
          <w:rFonts w:ascii="Times New Roman"/>
          <w:b w:val="false"/>
          <w:i w:val="false"/>
          <w:color w:val="000000"/>
          <w:sz w:val="28"/>
        </w:rPr>
        <w:t>
29 КС854 |  |КС855 |  |КС856 |  |КС857 |
</w:t>
      </w:r>
      <w:r>
        <w:br/>
      </w:r>
      <w:r>
        <w:rPr>
          <w:rFonts w:ascii="Times New Roman"/>
          <w:b w:val="false"/>
          <w:i w:val="false"/>
          <w:color w:val="000000"/>
          <w:sz w:val="28"/>
        </w:rPr>
        <w:t>
30 КС864 |  |КС865 |  |КС866 |  |КС867 |
</w:t>
      </w:r>
      <w:r>
        <w:br/>
      </w:r>
      <w:r>
        <w:rPr>
          <w:rFonts w:ascii="Times New Roman"/>
          <w:b w:val="false"/>
          <w:i w:val="false"/>
          <w:color w:val="000000"/>
          <w:sz w:val="28"/>
        </w:rPr>
        <w:t>
31 КС874 |  |КС875 |  |КС876 |  |КС877 |
</w:t>
      </w:r>
      <w:r>
        <w:br/>
      </w:r>
      <w:r>
        <w:rPr>
          <w:rFonts w:ascii="Times New Roman"/>
          <w:b w:val="false"/>
          <w:i w:val="false"/>
          <w:color w:val="000000"/>
          <w:sz w:val="28"/>
        </w:rPr>
        <w:t>
32 КС884 |  |КС885 |  |КС886 |  |КС887 |
</w:t>
      </w:r>
      <w:r>
        <w:br/>
      </w:r>
      <w:r>
        <w:rPr>
          <w:rFonts w:ascii="Times New Roman"/>
          <w:b w:val="false"/>
          <w:i w:val="false"/>
          <w:color w:val="000000"/>
          <w:sz w:val="28"/>
        </w:rPr>
        <w:t>
33 КС894 |  |КС895 |  |КС896 |  |КС897 |
</w:t>
      </w:r>
      <w:r>
        <w:br/>
      </w:r>
      <w:r>
        <w:rPr>
          <w:rFonts w:ascii="Times New Roman"/>
          <w:b w:val="false"/>
          <w:i w:val="false"/>
          <w:color w:val="000000"/>
          <w:sz w:val="28"/>
        </w:rPr>
        <w:t>
34 КС904 |  |КС905 |  |КС906 |  |КС907 |
</w:t>
      </w:r>
      <w:r>
        <w:br/>
      </w:r>
      <w:r>
        <w:rPr>
          <w:rFonts w:ascii="Times New Roman"/>
          <w:b w:val="false"/>
          <w:i w:val="false"/>
          <w:color w:val="000000"/>
          <w:sz w:val="28"/>
        </w:rPr>
        <w:t>
35 КС914 |  |КС915 |  |КС916 |  |КС917 |
</w:t>
      </w:r>
      <w:r>
        <w:br/>
      </w:r>
      <w:r>
        <w:rPr>
          <w:rFonts w:ascii="Times New Roman"/>
          <w:b w:val="false"/>
          <w:i w:val="false"/>
          <w:color w:val="000000"/>
          <w:sz w:val="28"/>
        </w:rPr>
        <w:t>
36 КС924 |  |КС925 |  |КС926 |  |КС927 |
</w:t>
      </w:r>
      <w:r>
        <w:br/>
      </w:r>
      <w:r>
        <w:rPr>
          <w:rFonts w:ascii="Times New Roman"/>
          <w:b w:val="false"/>
          <w:i w:val="false"/>
          <w:color w:val="000000"/>
          <w:sz w:val="28"/>
        </w:rPr>
        <w:t>
37 КС934 |  |КС935 |  |КС936 |  |КС937 |
</w:t>
      </w:r>
      <w:r>
        <w:br/>
      </w:r>
      <w:r>
        <w:rPr>
          <w:rFonts w:ascii="Times New Roman"/>
          <w:b w:val="false"/>
          <w:i w:val="false"/>
          <w:color w:val="000000"/>
          <w:sz w:val="28"/>
        </w:rPr>
        <w:t>
40 КС944 |  |КС945 |  |КС946 |  |КС947 |
</w:t>
      </w:r>
      <w:r>
        <w:br/>
      </w:r>
      <w:r>
        <w:rPr>
          <w:rFonts w:ascii="Times New Roman"/>
          <w:b w:val="false"/>
          <w:i w:val="false"/>
          <w:color w:val="000000"/>
          <w:sz w:val="28"/>
        </w:rPr>
        <w:t>
41 КС954 |  |КС955 |  |КС956 |  |КС957 |
</w:t>
      </w:r>
      <w:r>
        <w:br/>
      </w:r>
      <w:r>
        <w:rPr>
          <w:rFonts w:ascii="Times New Roman"/>
          <w:b w:val="false"/>
          <w:i w:val="false"/>
          <w:color w:val="000000"/>
          <w:sz w:val="28"/>
        </w:rPr>
        <w:t>
45 КС964 |  |КС965 |  |КС966 |  |КС967 |
</w:t>
      </w:r>
      <w:r>
        <w:br/>
      </w:r>
      <w:r>
        <w:rPr>
          <w:rFonts w:ascii="Times New Roman"/>
          <w:b w:val="false"/>
          <w:i w:val="false"/>
          <w:color w:val="000000"/>
          <w:sz w:val="28"/>
        </w:rPr>
        <w:t>
50 КС974 |  |КС975 |  |КС976 |  |КС977 |
</w:t>
      </w:r>
      <w:r>
        <w:br/>
      </w:r>
      <w:r>
        <w:rPr>
          <w:rFonts w:ascii="Times New Roman"/>
          <w:b w:val="false"/>
          <w:i w:val="false"/>
          <w:color w:val="000000"/>
          <w:sz w:val="28"/>
        </w:rPr>
        <w:t>
</w:t>
      </w:r>
      <w:r>
        <w:br/>
      </w:r>
      <w:r>
        <w:rPr>
          <w:rFonts w:ascii="Times New Roman"/>
          <w:b w:val="false"/>
          <w:i w:val="false"/>
          <w:color w:val="000000"/>
          <w:sz w:val="28"/>
        </w:rPr>
        <w:t>
51 КС984 |  |КС985 |  |КС986 |  |КС987 |
</w:t>
      </w:r>
      <w:r>
        <w:br/>
      </w:r>
      <w:r>
        <w:rPr>
          <w:rFonts w:ascii="Times New Roman"/>
          <w:b w:val="false"/>
          <w:i w:val="false"/>
          <w:color w:val="000000"/>
          <w:sz w:val="28"/>
        </w:rPr>
        <w:t>
52 КС994 |  |КС995 |  |КС996 |  |КС997 |
</w:t>
      </w:r>
      <w:r>
        <w:br/>
      </w:r>
      <w:r>
        <w:rPr>
          <w:rFonts w:ascii="Times New Roman"/>
          <w:b w:val="false"/>
          <w:i w:val="false"/>
          <w:color w:val="000000"/>
          <w:sz w:val="28"/>
        </w:rPr>
        <w:t>
55 КС1004|  |КС1005|  |КС1006|  |КС1007|
</w:t>
      </w:r>
      <w:r>
        <w:br/>
      </w:r>
      <w:r>
        <w:rPr>
          <w:rFonts w:ascii="Times New Roman"/>
          <w:b w:val="false"/>
          <w:i w:val="false"/>
          <w:color w:val="000000"/>
          <w:sz w:val="28"/>
        </w:rPr>
        <w:t>
60 КС1014|  |КС1015|  |КС1016|  |КС1017|
</w:t>
      </w:r>
      <w:r>
        <w:br/>
      </w:r>
      <w:r>
        <w:rPr>
          <w:rFonts w:ascii="Times New Roman"/>
          <w:b w:val="false"/>
          <w:i w:val="false"/>
          <w:color w:val="000000"/>
          <w:sz w:val="28"/>
        </w:rPr>
        <w:t>
61 КС1024|  |КС1025|  |КС1026|  |КС1027|
</w:t>
      </w:r>
      <w:r>
        <w:br/>
      </w:r>
      <w:r>
        <w:rPr>
          <w:rFonts w:ascii="Times New Roman"/>
          <w:b w:val="false"/>
          <w:i w:val="false"/>
          <w:color w:val="000000"/>
          <w:sz w:val="28"/>
        </w:rPr>
        <w:t>
62 КС1034|  |КС1035|  |КС1036|  |КС1037|
</w:t>
      </w:r>
      <w:r>
        <w:br/>
      </w:r>
      <w:r>
        <w:rPr>
          <w:rFonts w:ascii="Times New Roman"/>
          <w:b w:val="false"/>
          <w:i w:val="false"/>
          <w:color w:val="000000"/>
          <w:sz w:val="28"/>
        </w:rPr>
        <w:t>
63 КС1044|  |КС1045|  |КС1046|  |КС1047|
</w:t>
      </w:r>
      <w:r>
        <w:br/>
      </w:r>
      <w:r>
        <w:rPr>
          <w:rFonts w:ascii="Times New Roman"/>
          <w:b w:val="false"/>
          <w:i w:val="false"/>
          <w:color w:val="000000"/>
          <w:sz w:val="28"/>
        </w:rPr>
        <w:t>
64 КС1054|  |КС1055|  |КС1056|  |КС1057|
</w:t>
      </w:r>
      <w:r>
        <w:br/>
      </w:r>
      <w:r>
        <w:rPr>
          <w:rFonts w:ascii="Times New Roman"/>
          <w:b w:val="false"/>
          <w:i w:val="false"/>
          <w:color w:val="000000"/>
          <w:sz w:val="28"/>
        </w:rPr>
        <w:t>
65 КС1064|  |КС1065|  |КС1066|  |КС1067|
</w:t>
      </w:r>
      <w:r>
        <w:br/>
      </w:r>
      <w:r>
        <w:rPr>
          <w:rFonts w:ascii="Times New Roman"/>
          <w:b w:val="false"/>
          <w:i w:val="false"/>
          <w:color w:val="000000"/>
          <w:sz w:val="28"/>
        </w:rPr>
        <w:t>
66 КС1074|  |КС1075|  |КС1076|  |КС1077|
</w:t>
      </w:r>
      <w:r>
        <w:br/>
      </w:r>
      <w:r>
        <w:rPr>
          <w:rFonts w:ascii="Times New Roman"/>
          <w:b w:val="false"/>
          <w:i w:val="false"/>
          <w:color w:val="000000"/>
          <w:sz w:val="28"/>
        </w:rPr>
        <w:t>
67 КС1084|  |КС1085|  |КС1086|  |КС1087|
</w:t>
      </w:r>
    </w:p>
    <w:p>
      <w:pPr>
        <w:spacing w:after="0"/>
        <w:ind w:left="0"/>
        <w:jc w:val="both"/>
      </w:pPr>
      <w:r>
        <w:rPr>
          <w:rFonts w:ascii="Times New Roman"/>
          <w:b w:val="false"/>
          <w:i w:val="false"/>
          <w:color w:val="000000"/>
          <w:sz w:val="28"/>
        </w:rPr>
        <w:t>
70 КС1094|  |КС1095|  |КС1096|  |КС1097|
</w:t>
      </w:r>
      <w:r>
        <w:br/>
      </w:r>
      <w:r>
        <w:rPr>
          <w:rFonts w:ascii="Times New Roman"/>
          <w:b w:val="false"/>
          <w:i w:val="false"/>
          <w:color w:val="000000"/>
          <w:sz w:val="28"/>
        </w:rPr>
        <w:t>
71 КС1104|  |КС1105|  |КС1106|  |КС1107|
</w:t>
      </w:r>
      <w:r>
        <w:br/>
      </w:r>
      <w:r>
        <w:rPr>
          <w:rFonts w:ascii="Times New Roman"/>
          <w:b w:val="false"/>
          <w:i w:val="false"/>
          <w:color w:val="000000"/>
          <w:sz w:val="28"/>
        </w:rPr>
        <w:t>
72 КС1114|  |КС1115|  |КС1116|  |КС1117|
</w:t>
      </w:r>
      <w:r>
        <w:br/>
      </w:r>
      <w:r>
        <w:rPr>
          <w:rFonts w:ascii="Times New Roman"/>
          <w:b w:val="false"/>
          <w:i w:val="false"/>
          <w:color w:val="000000"/>
          <w:sz w:val="28"/>
        </w:rPr>
        <w:t>
73 КС1124|  |КС1125|  |КС1126|  |КС1127|
</w:t>
      </w:r>
      <w:r>
        <w:br/>
      </w:r>
      <w:r>
        <w:rPr>
          <w:rFonts w:ascii="Times New Roman"/>
          <w:b w:val="false"/>
          <w:i w:val="false"/>
          <w:color w:val="000000"/>
          <w:sz w:val="28"/>
        </w:rPr>
        <w:t>
74 КС1134|  |КС1135|  |КС1136|  |КС1137|
</w:t>
      </w:r>
      <w:r>
        <w:br/>
      </w:r>
      <w:r>
        <w:rPr>
          <w:rFonts w:ascii="Times New Roman"/>
          <w:b w:val="false"/>
          <w:i w:val="false"/>
          <w:color w:val="000000"/>
          <w:sz w:val="28"/>
        </w:rPr>
        <w:t>
75 КС1144|  |КС1145|  |КС1146|  |КС1147|
</w:t>
      </w:r>
      <w:r>
        <w:br/>
      </w:r>
      <w:r>
        <w:rPr>
          <w:rFonts w:ascii="Times New Roman"/>
          <w:b w:val="false"/>
          <w:i w:val="false"/>
          <w:color w:val="000000"/>
          <w:sz w:val="28"/>
        </w:rPr>
        <w:t>
80 КС1154|  |КС1155|  |КС1156|  |КС1157|
</w:t>
      </w:r>
      <w:r>
        <w:br/>
      </w:r>
      <w:r>
        <w:rPr>
          <w:rFonts w:ascii="Times New Roman"/>
          <w:b w:val="false"/>
          <w:i w:val="false"/>
          <w:color w:val="000000"/>
          <w:sz w:val="28"/>
        </w:rPr>
        <w:t>
85 КС1164|  |КС1165|  |КС1166|  |КС1167|
</w:t>
      </w:r>
      <w:r>
        <w:br/>
      </w:r>
      <w:r>
        <w:rPr>
          <w:rFonts w:ascii="Times New Roman"/>
          <w:b w:val="false"/>
          <w:i w:val="false"/>
          <w:color w:val="000000"/>
          <w:sz w:val="28"/>
        </w:rPr>
        <w:t>
90 КС1174|  |КС1175|  |КС1176|  |КС1177|
</w:t>
      </w:r>
      <w:r>
        <w:br/>
      </w:r>
      <w:r>
        <w:rPr>
          <w:rFonts w:ascii="Times New Roman"/>
          <w:b w:val="false"/>
          <w:i w:val="false"/>
          <w:color w:val="000000"/>
          <w:sz w:val="28"/>
        </w:rPr>
        <w:t>
91 КС1184|  |КС1185|  |КС1186|  |КС1187|
</w:t>
      </w:r>
      <w:r>
        <w:br/>
      </w:r>
      <w:r>
        <w:rPr>
          <w:rFonts w:ascii="Times New Roman"/>
          <w:b w:val="false"/>
          <w:i w:val="false"/>
          <w:color w:val="000000"/>
          <w:sz w:val="28"/>
        </w:rPr>
        <w:t>
92 КС1194|  |КС1195|  |КС1196|  |КС1197|
</w:t>
      </w:r>
      <w:r>
        <w:br/>
      </w:r>
      <w:r>
        <w:rPr>
          <w:rFonts w:ascii="Times New Roman"/>
          <w:b w:val="false"/>
          <w:i w:val="false"/>
          <w:color w:val="000000"/>
          <w:sz w:val="28"/>
        </w:rPr>
        <w:t>
93 КС1204|  |КС1205|  |КС1206|  |КС1207|
</w:t>
      </w:r>
      <w:r>
        <w:br/>
      </w:r>
      <w:r>
        <w:rPr>
          <w:rFonts w:ascii="Times New Roman"/>
          <w:b w:val="false"/>
          <w:i w:val="false"/>
          <w:color w:val="000000"/>
          <w:sz w:val="28"/>
        </w:rPr>
        <w:t>
95 КС1214|  |КС1215|  |КС1216|  |КС1217|
</w:t>
      </w:r>
      <w:r>
        <w:br/>
      </w:r>
      <w:r>
        <w:rPr>
          <w:rFonts w:ascii="Times New Roman"/>
          <w:b w:val="false"/>
          <w:i w:val="false"/>
          <w:color w:val="000000"/>
          <w:sz w:val="28"/>
        </w:rPr>
        <w:t>
96 КД1244|  |КД1245|  |КД1246|  |КД1247|
</w:t>
      </w:r>
      <w:r>
        <w:br/>
      </w:r>
      <w:r>
        <w:rPr>
          <w:rFonts w:ascii="Times New Roman"/>
          <w:b w:val="false"/>
          <w:i w:val="false"/>
          <w:color w:val="000000"/>
          <w:sz w:val="28"/>
        </w:rPr>
        <w:t>
97 КД1254|  |КД1255|  |КД1256|  |КД1257|
</w:t>
      </w:r>
      <w:r>
        <w:br/>
      </w:r>
      <w:r>
        <w:rPr>
          <w:rFonts w:ascii="Times New Roman"/>
          <w:b w:val="false"/>
          <w:i w:val="false"/>
          <w:color w:val="000000"/>
          <w:sz w:val="28"/>
        </w:rPr>
        <w:t>
99 КС1234|  |КС1235|  |КС1236|  |КС1237|
</w:t>
      </w:r>
      <w:r>
        <w:br/>
      </w:r>
      <w:r>
        <w:rPr>
          <w:rFonts w:ascii="Times New Roman"/>
          <w:b w:val="false"/>
          <w:i w:val="false"/>
          <w:color w:val="000000"/>
          <w:sz w:val="28"/>
        </w:rPr>
        <w:t>
Ж: КС1244|  |КС1245|  |КС1246|  |КС1247|
</w:t>
      </w:r>
      <w:r>
        <w:br/>
      </w:r>
      <w:r>
        <w:rPr>
          <w:rFonts w:ascii="Times New Roman"/>
          <w:b w:val="false"/>
          <w:i w:val="false"/>
          <w:color w:val="000000"/>
          <w:sz w:val="28"/>
        </w:rPr>
        <w:t>
________________________________________
</w:t>
      </w:r>
      <w:r>
        <w:br/>
      </w:r>
      <w:r>
        <w:rPr>
          <w:rFonts w:ascii="Times New Roman"/>
          <w:b w:val="false"/>
          <w:i w:val="false"/>
          <w:color w:val="000000"/>
          <w:sz w:val="28"/>
        </w:rPr>
        <w:t>
 КС12340|  КС12350|  КС12360|  КС12370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екінші деңгейдегі банктерінің   
</w:t>
      </w:r>
      <w:r>
        <w:br/>
      </w:r>
      <w:r>
        <w:rPr>
          <w:rFonts w:ascii="Times New Roman"/>
          <w:b w:val="false"/>
          <w:i w:val="false"/>
          <w:color w:val="000000"/>
          <w:sz w:val="28"/>
        </w:rPr>
        <w:t>
                                  реттеуші есебінің тізбесі,    
</w:t>
      </w:r>
      <w:r>
        <w:br/>
      </w:r>
      <w:r>
        <w:rPr>
          <w:rFonts w:ascii="Times New Roman"/>
          <w:b w:val="false"/>
          <w:i w:val="false"/>
          <w:color w:val="000000"/>
          <w:sz w:val="28"/>
        </w:rPr>
        <w:t>
                               нысандары және ұсыну мерзімдері 
</w:t>
      </w:r>
      <w:r>
        <w:br/>
      </w:r>
      <w:r>
        <w:rPr>
          <w:rFonts w:ascii="Times New Roman"/>
          <w:b w:val="false"/>
          <w:i w:val="false"/>
          <w:color w:val="000000"/>
          <w:sz w:val="28"/>
        </w:rPr>
        <w:t>
                                     туралы нұсқаулығына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құрал-жабдықтардың негізгі көздері
</w:t>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А3(банктің атауы)
</w:t>
      </w:r>
      <w:r>
        <w:br/>
      </w:r>
      <w:r>
        <w:rPr>
          <w:rFonts w:ascii="Times New Roman"/>
          <w:b w:val="false"/>
          <w:i w:val="false"/>
          <w:color w:val="000000"/>
          <w:sz w:val="28"/>
        </w:rPr>
        <w:t>
          "___" ________200__жылғы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Депозитордың |РНН|Сала|Коррес. | Талап |Шарт.| Мер.|Облига.|
</w:t>
      </w:r>
      <w:r>
        <w:br/>
      </w:r>
      <w:r>
        <w:rPr>
          <w:rFonts w:ascii="Times New Roman"/>
          <w:b w:val="false"/>
          <w:i w:val="false"/>
          <w:color w:val="000000"/>
          <w:sz w:val="28"/>
        </w:rPr>
        <w:t>
(кредитордың)|   |коды|пондент.| етуге | ты  |зімді|циялар |Жиын.
</w:t>
      </w:r>
      <w:r>
        <w:br/>
      </w:r>
      <w:r>
        <w:rPr>
          <w:rFonts w:ascii="Times New Roman"/>
          <w:b w:val="false"/>
          <w:i w:val="false"/>
          <w:color w:val="000000"/>
          <w:sz w:val="28"/>
        </w:rPr>
        <w:t>
   атауы    |   |    |тік/    |дейінгі|салым|салым| және  |тығы
</w:t>
      </w:r>
      <w:r>
        <w:br/>
      </w:r>
      <w:r>
        <w:rPr>
          <w:rFonts w:ascii="Times New Roman"/>
          <w:b w:val="false"/>
          <w:i w:val="false"/>
          <w:color w:val="000000"/>
          <w:sz w:val="28"/>
        </w:rPr>
        <w:t>
            |   |    |ағымда. | салым.|     |     |бағалы |
</w:t>
      </w:r>
      <w:r>
        <w:br/>
      </w:r>
      <w:r>
        <w:rPr>
          <w:rFonts w:ascii="Times New Roman"/>
          <w:b w:val="false"/>
          <w:i w:val="false"/>
          <w:color w:val="000000"/>
          <w:sz w:val="28"/>
        </w:rPr>
        <w:t>
            |   |    |ғы есеп.|  дар  |     |     |қағаз. |
</w:t>
      </w:r>
      <w:r>
        <w:br/>
      </w:r>
      <w:r>
        <w:rPr>
          <w:rFonts w:ascii="Times New Roman"/>
          <w:b w:val="false"/>
          <w:i w:val="false"/>
          <w:color w:val="000000"/>
          <w:sz w:val="28"/>
        </w:rPr>
        <w:t>
            |   |    | шоттар |       |     |     | дар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 ___ ____ ________ _______ _____ _____ ______  _______
</w:t>
      </w:r>
      <w:r>
        <w:br/>
      </w:r>
      <w:r>
        <w:rPr>
          <w:rFonts w:ascii="Times New Roman"/>
          <w:b w:val="false"/>
          <w:i w:val="false"/>
          <w:color w:val="000000"/>
          <w:sz w:val="28"/>
        </w:rPr>
        <w:t>
____________ ___ ____ ________ _______ _____ _____ ______  _______
</w:t>
      </w:r>
      <w:r>
        <w:br/>
      </w:r>
      <w:r>
        <w:rPr>
          <w:rFonts w:ascii="Times New Roman"/>
          <w:b w:val="false"/>
          <w:i w:val="false"/>
          <w:color w:val="000000"/>
          <w:sz w:val="28"/>
        </w:rPr>
        <w:t>
____________ ___ ____ ________ _______ _____ _____ ______  _______
</w:t>
      </w:r>
      <w:r>
        <w:br/>
      </w:r>
      <w:r>
        <w:rPr>
          <w:rFonts w:ascii="Times New Roman"/>
          <w:b w:val="false"/>
          <w:i w:val="false"/>
          <w:color w:val="000000"/>
          <w:sz w:val="28"/>
        </w:rPr>
        <w:t>
____________ ___ ____ ________ _______ _____ _____ ______  _______
</w:t>
      </w:r>
      <w:r>
        <w:br/>
      </w:r>
      <w:r>
        <w:rPr>
          <w:rFonts w:ascii="Times New Roman"/>
          <w:b w:val="false"/>
          <w:i w:val="false"/>
          <w:color w:val="000000"/>
          <w:sz w:val="28"/>
        </w:rPr>
        <w:t>
Жиынтығы              ________ _______ _____ _____ ______  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________ күні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банктерінің реттеуші
</w:t>
      </w:r>
      <w:r>
        <w:br/>
      </w:r>
      <w:r>
        <w:rPr>
          <w:rFonts w:ascii="Times New Roman"/>
          <w:b w:val="false"/>
          <w:i w:val="false"/>
          <w:color w:val="000000"/>
          <w:sz w:val="28"/>
        </w:rPr>
        <w:t>
                               есебінің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13-қосымшамен толықтырылды, өзгертулер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ұйымдарын реттеу мен қадағалау жөніндегі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25 наурыздағы N 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қызмет түрлері бойынша жіктелген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заемдар (бұдан әрі - ЖЗ)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200___жылғы  "_____" "_________" жағдай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73"/>
        <w:gridCol w:w="1053"/>
        <w:gridCol w:w="893"/>
        <w:gridCol w:w="1293"/>
        <w:gridCol w:w="1153"/>
        <w:gridCol w:w="1153"/>
        <w:gridCol w:w="115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w:t>
            </w:r>
            <w:r>
              <w:br/>
            </w:r>
            <w:r>
              <w:rPr>
                <w:rFonts w:ascii="Times New Roman"/>
                <w:b w:val="false"/>
                <w:i w:val="false"/>
                <w:color w:val="000000"/>
                <w:sz w:val="20"/>
              </w:rPr>
              <w:t>
но-
</w:t>
            </w:r>
            <w:r>
              <w:br/>
            </w:r>
            <w:r>
              <w:rPr>
                <w:rFonts w:ascii="Times New Roman"/>
                <w:b w:val="false"/>
                <w:i w:val="false"/>
                <w:color w:val="000000"/>
                <w:sz w:val="20"/>
              </w:rPr>
              <w:t>
мика-
</w:t>
            </w:r>
            <w:r>
              <w:br/>
            </w:r>
            <w:r>
              <w:rPr>
                <w:rFonts w:ascii="Times New Roman"/>
                <w:b w:val="false"/>
                <w:i w:val="false"/>
                <w:color w:val="000000"/>
                <w:sz w:val="20"/>
              </w:rPr>
              <w:t>
лық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түр-
</w:t>
            </w:r>
            <w:r>
              <w:br/>
            </w:r>
            <w:r>
              <w:rPr>
                <w:rFonts w:ascii="Times New Roman"/>
                <w:b w:val="false"/>
                <w:i w:val="false"/>
                <w:color w:val="000000"/>
                <w:sz w:val="20"/>
              </w:rPr>
              <w:t>
лері
</w:t>
            </w:r>
            <w:r>
              <w:br/>
            </w:r>
            <w:r>
              <w:rPr>
                <w:rFonts w:ascii="Times New Roman"/>
                <w:b w:val="false"/>
                <w:i w:val="false"/>
                <w:color w:val="000000"/>
                <w:sz w:val="20"/>
              </w:rPr>
              <w:t>
бой-
</w:t>
            </w:r>
            <w:r>
              <w:br/>
            </w:r>
            <w:r>
              <w:rPr>
                <w:rFonts w:ascii="Times New Roman"/>
                <w:b w:val="false"/>
                <w:i w:val="false"/>
                <w:color w:val="000000"/>
                <w:sz w:val="20"/>
              </w:rPr>
              <w:t>
ын-
</w:t>
            </w:r>
            <w:r>
              <w:br/>
            </w:r>
            <w:r>
              <w:rPr>
                <w:rFonts w:ascii="Times New Roman"/>
                <w:b w:val="false"/>
                <w:i w:val="false"/>
                <w:color w:val="000000"/>
                <w:sz w:val="20"/>
              </w:rPr>
              <w:t>
ша
</w:t>
            </w:r>
            <w:r>
              <w:br/>
            </w:r>
            <w:r>
              <w:rPr>
                <w:rFonts w:ascii="Times New Roman"/>
                <w:b w:val="false"/>
                <w:i w:val="false"/>
                <w:color w:val="000000"/>
                <w:sz w:val="20"/>
              </w:rPr>
              <w:t>
жік-
</w:t>
            </w:r>
            <w:r>
              <w:br/>
            </w:r>
            <w:r>
              <w:rPr>
                <w:rFonts w:ascii="Times New Roman"/>
                <w:b w:val="false"/>
                <w:i w:val="false"/>
                <w:color w:val="000000"/>
                <w:sz w:val="20"/>
              </w:rPr>
              <w:t>
теу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
</w:t>
            </w:r>
            <w:r>
              <w:br/>
            </w:r>
            <w:r>
              <w:rPr>
                <w:rFonts w:ascii="Times New Roman"/>
                <w:b w:val="false"/>
                <w:i w:val="false"/>
                <w:color w:val="000000"/>
                <w:sz w:val="20"/>
              </w:rPr>
              <w:t>
дартты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1-санат-
</w:t>
            </w:r>
            <w:r>
              <w:br/>
            </w:r>
            <w:r>
              <w:rPr>
                <w:rFonts w:ascii="Times New Roman"/>
                <w:b w:val="false"/>
                <w:i w:val="false"/>
                <w:color w:val="000000"/>
                <w:sz w:val="20"/>
              </w:rPr>
              <w:t>
ты кү-
</w:t>
            </w:r>
            <w:r>
              <w:br/>
            </w:r>
            <w:r>
              <w:rPr>
                <w:rFonts w:ascii="Times New Roman"/>
                <w:b w:val="false"/>
                <w:i w:val="false"/>
                <w:color w:val="000000"/>
                <w:sz w:val="20"/>
              </w:rPr>
              <w:t>
мән-
</w:t>
            </w:r>
            <w:r>
              <w:br/>
            </w:r>
            <w:r>
              <w:rPr>
                <w:rFonts w:ascii="Times New Roman"/>
                <w:b w:val="false"/>
                <w:i w:val="false"/>
                <w:color w:val="000000"/>
                <w:sz w:val="20"/>
              </w:rPr>
              <w:t>
дылар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2-санат-
</w:t>
            </w:r>
            <w:r>
              <w:br/>
            </w:r>
            <w:r>
              <w:rPr>
                <w:rFonts w:ascii="Times New Roman"/>
                <w:b w:val="false"/>
                <w:i w:val="false"/>
                <w:color w:val="000000"/>
                <w:sz w:val="20"/>
              </w:rPr>
              <w:t>
ты кү-
</w:t>
            </w:r>
            <w:r>
              <w:br/>
            </w:r>
            <w:r>
              <w:rPr>
                <w:rFonts w:ascii="Times New Roman"/>
                <w:b w:val="false"/>
                <w:i w:val="false"/>
                <w:color w:val="000000"/>
                <w:sz w:val="20"/>
              </w:rPr>
              <w:t>
мән-
</w:t>
            </w:r>
            <w:r>
              <w:br/>
            </w:r>
            <w:r>
              <w:rPr>
                <w:rFonts w:ascii="Times New Roman"/>
                <w:b w:val="false"/>
                <w:i w:val="false"/>
                <w:color w:val="000000"/>
                <w:sz w:val="20"/>
              </w:rPr>
              <w:t>
дылар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w:t>
            </w:r>
            <w:r>
              <w:br/>
            </w:r>
            <w:r>
              <w:rPr>
                <w:rFonts w:ascii="Times New Roman"/>
                <w:b w:val="false"/>
                <w:i w:val="false"/>
                <w:color w:val="000000"/>
                <w:sz w:val="20"/>
              </w:rPr>
              <w:t>
аулау және осы сала.
</w:t>
            </w:r>
            <w:r>
              <w:br/>
            </w:r>
            <w:r>
              <w:rPr>
                <w:rFonts w:ascii="Times New Roman"/>
                <w:b w:val="false"/>
                <w:i w:val="false"/>
                <w:color w:val="000000"/>
                <w:sz w:val="20"/>
              </w:rPr>
              <w:t>
ларда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және осы салада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аулау, балық
</w:t>
            </w:r>
            <w:r>
              <w:br/>
            </w:r>
            <w:r>
              <w:rPr>
                <w:rFonts w:ascii="Times New Roman"/>
                <w:b w:val="false"/>
                <w:i w:val="false"/>
                <w:color w:val="000000"/>
                <w:sz w:val="20"/>
              </w:rPr>
              <w:t>
өсіру және осы сала-
</w:t>
            </w:r>
            <w:r>
              <w:br/>
            </w:r>
            <w:r>
              <w:rPr>
                <w:rFonts w:ascii="Times New Roman"/>
                <w:b w:val="false"/>
                <w:i w:val="false"/>
                <w:color w:val="000000"/>
                <w:sz w:val="20"/>
              </w:rPr>
              <w:t>
ларда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лигнит және торф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мен табиғи
</w:t>
            </w:r>
            <w:r>
              <w:br/>
            </w:r>
            <w:r>
              <w:rPr>
                <w:rFonts w:ascii="Times New Roman"/>
                <w:b w:val="false"/>
                <w:i w:val="false"/>
                <w:color w:val="000000"/>
                <w:sz w:val="20"/>
              </w:rPr>
              <w:t>
газды шығару; осы салаларда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және торий рудасын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рудасын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кен өнеркәсібінің
</w:t>
            </w:r>
            <w:r>
              <w:br/>
            </w:r>
            <w:r>
              <w:rPr>
                <w:rFonts w:ascii="Times New Roman"/>
                <w:b w:val="false"/>
                <w:i w:val="false"/>
                <w:color w:val="000000"/>
                <w:sz w:val="20"/>
              </w:rPr>
              <w:t>
басқа салалары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өнімдерін
</w:t>
            </w:r>
            <w:r>
              <w:br/>
            </w:r>
            <w:r>
              <w:rPr>
                <w:rFonts w:ascii="Times New Roman"/>
                <w:b w:val="false"/>
                <w:i w:val="false"/>
                <w:color w:val="000000"/>
                <w:sz w:val="20"/>
              </w:rPr>
              <w:t>
өндіру, ішімдіктерді қосқанда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өнімдерін
</w:t>
            </w:r>
            <w:r>
              <w:br/>
            </w:r>
            <w:r>
              <w:rPr>
                <w:rFonts w:ascii="Times New Roman"/>
                <w:b w:val="false"/>
                <w:i w:val="false"/>
                <w:color w:val="000000"/>
                <w:sz w:val="20"/>
              </w:rPr>
              <w:t>
өндіру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өндірісі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 тігу; аң тері-
</w:t>
            </w:r>
            <w:r>
              <w:br/>
            </w:r>
            <w:r>
              <w:rPr>
                <w:rFonts w:ascii="Times New Roman"/>
                <w:b w:val="false"/>
                <w:i w:val="false"/>
                <w:color w:val="000000"/>
                <w:sz w:val="20"/>
              </w:rPr>
              <w:t>
сін өңдеу және бояу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Теріні, теріден жа-
</w:t>
            </w:r>
            <w:r>
              <w:br/>
            </w:r>
            <w:r>
              <w:rPr>
                <w:rFonts w:ascii="Times New Roman"/>
                <w:b w:val="false"/>
                <w:i w:val="false"/>
                <w:color w:val="000000"/>
                <w:sz w:val="20"/>
              </w:rPr>
              <w:t>
салған бұйымдарды
</w:t>
            </w:r>
            <w:r>
              <w:br/>
            </w:r>
            <w:r>
              <w:rPr>
                <w:rFonts w:ascii="Times New Roman"/>
                <w:b w:val="false"/>
                <w:i w:val="false"/>
                <w:color w:val="000000"/>
                <w:sz w:val="20"/>
              </w:rPr>
              <w:t>
өңдеу, аяқ киім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 өңдеу және ағаш пен пробкадан, жиһаздан басқа, бұйымдар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массасын, қағазды, картонды және олардан жасалған бұйымдарды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және полиграфиялық қызмет, жазылып алынған ақпарат тасымалдаушыларын көбейту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мұнай өнімдерін және ядролық материал.
</w:t>
            </w:r>
            <w:r>
              <w:br/>
            </w:r>
            <w:r>
              <w:rPr>
                <w:rFonts w:ascii="Times New Roman"/>
                <w:b w:val="false"/>
                <w:i w:val="false"/>
                <w:color w:val="000000"/>
                <w:sz w:val="20"/>
              </w:rPr>
              <w:t>
дарды өндіру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өнеркәсіп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Резинадан және пласт-
</w:t>
            </w:r>
            <w:r>
              <w:br/>
            </w:r>
            <w:r>
              <w:rPr>
                <w:rFonts w:ascii="Times New Roman"/>
                <w:b w:val="false"/>
                <w:i w:val="false"/>
                <w:color w:val="000000"/>
                <w:sz w:val="20"/>
              </w:rPr>
              <w:t>
мастан жасалған
</w:t>
            </w:r>
            <w:r>
              <w:br/>
            </w:r>
            <w:r>
              <w:rPr>
                <w:rFonts w:ascii="Times New Roman"/>
                <w:b w:val="false"/>
                <w:i w:val="false"/>
                <w:color w:val="000000"/>
                <w:sz w:val="20"/>
              </w:rPr>
              <w:t>
бұйымдарды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металы жоқ
</w:t>
            </w:r>
            <w:r>
              <w:br/>
            </w:r>
            <w:r>
              <w:rPr>
                <w:rFonts w:ascii="Times New Roman"/>
                <w:b w:val="false"/>
                <w:i w:val="false"/>
                <w:color w:val="000000"/>
                <w:sz w:val="20"/>
              </w:rPr>
              <w:t>
басқа минералдық
</w:t>
            </w:r>
            <w:r>
              <w:br/>
            </w:r>
            <w:r>
              <w:rPr>
                <w:rFonts w:ascii="Times New Roman"/>
                <w:b w:val="false"/>
                <w:i w:val="false"/>
                <w:color w:val="000000"/>
                <w:sz w:val="20"/>
              </w:rPr>
              <w:t>
өнімдерді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өнеркәсібі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 металл
</w:t>
            </w:r>
            <w:r>
              <w:br/>
            </w:r>
            <w:r>
              <w:rPr>
                <w:rFonts w:ascii="Times New Roman"/>
                <w:b w:val="false"/>
                <w:i w:val="false"/>
                <w:color w:val="000000"/>
                <w:sz w:val="20"/>
              </w:rPr>
              <w:t>
бұйымдарын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мен құрал-
</w:t>
            </w:r>
            <w:r>
              <w:br/>
            </w:r>
            <w:r>
              <w:rPr>
                <w:rFonts w:ascii="Times New Roman"/>
                <w:b w:val="false"/>
                <w:i w:val="false"/>
                <w:color w:val="000000"/>
                <w:sz w:val="20"/>
              </w:rPr>
              <w:t>
жабдықтарды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Офис жабдығын және
</w:t>
            </w:r>
            <w:r>
              <w:br/>
            </w:r>
            <w:r>
              <w:rPr>
                <w:rFonts w:ascii="Times New Roman"/>
                <w:b w:val="false"/>
                <w:i w:val="false"/>
                <w:color w:val="000000"/>
                <w:sz w:val="20"/>
              </w:rPr>
              <w:t>
есептеуіш техниканы
</w:t>
            </w:r>
            <w:r>
              <w:br/>
            </w:r>
            <w:r>
              <w:rPr>
                <w:rFonts w:ascii="Times New Roman"/>
                <w:b w:val="false"/>
                <w:i w:val="false"/>
                <w:color w:val="000000"/>
                <w:sz w:val="20"/>
              </w:rPr>
              <w:t>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машиналарын және электржабдығын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телевидение
</w:t>
            </w:r>
            <w:r>
              <w:br/>
            </w:r>
            <w:r>
              <w:rPr>
                <w:rFonts w:ascii="Times New Roman"/>
                <w:b w:val="false"/>
                <w:i w:val="false"/>
                <w:color w:val="000000"/>
                <w:sz w:val="20"/>
              </w:rPr>
              <w:t>
және байланыс үшін
</w:t>
            </w:r>
            <w:r>
              <w:br/>
            </w:r>
            <w:r>
              <w:rPr>
                <w:rFonts w:ascii="Times New Roman"/>
                <w:b w:val="false"/>
                <w:i w:val="false"/>
                <w:color w:val="000000"/>
                <w:sz w:val="20"/>
              </w:rPr>
              <w:t>
аппаратура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техника бұйымдарын, өлшеу құралдарын, оптикалық аспаптар пен аппаратуларды, сағаттарды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Автомобильдерді, тіркемелер мен жартылай тіркемелерді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көлік құралдарын шығару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шығару
</w:t>
            </w:r>
            <w:r>
              <w:br/>
            </w:r>
            <w:r>
              <w:rPr>
                <w:rFonts w:ascii="Times New Roman"/>
                <w:b w:val="false"/>
                <w:i w:val="false"/>
                <w:color w:val="000000"/>
                <w:sz w:val="20"/>
              </w:rPr>
              <w:t>
және басқа топтарға енгізілмеген басқа өнімдер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Қайталама шикізатты өңдеу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қуатын, газды,
</w:t>
            </w:r>
            <w:r>
              <w:br/>
            </w:r>
            <w:r>
              <w:rPr>
                <w:rFonts w:ascii="Times New Roman"/>
                <w:b w:val="false"/>
                <w:i w:val="false"/>
                <w:color w:val="000000"/>
                <w:sz w:val="20"/>
              </w:rPr>
              <w:t>
буды және ыстық суды өндіру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жинау, тазарту
</w:t>
            </w:r>
            <w:r>
              <w:br/>
            </w:r>
            <w:r>
              <w:rPr>
                <w:rFonts w:ascii="Times New Roman"/>
                <w:b w:val="false"/>
                <w:i w:val="false"/>
                <w:color w:val="000000"/>
                <w:sz w:val="20"/>
              </w:rPr>
              <w:t>
және бөлу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 мен мотоциклдерді сату, оларға техникалық қызмет көрсету және жөндеу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және
</w:t>
            </w:r>
            <w:r>
              <w:br/>
            </w:r>
            <w:r>
              <w:rPr>
                <w:rFonts w:ascii="Times New Roman"/>
                <w:b w:val="false"/>
                <w:i w:val="false"/>
                <w:color w:val="000000"/>
                <w:sz w:val="20"/>
              </w:rPr>
              <w:t>
автомобильдер мен мотоциклдерді сатуды қоспағанда, агенттер
</w:t>
            </w:r>
            <w:r>
              <w:br/>
            </w:r>
            <w:r>
              <w:rPr>
                <w:rFonts w:ascii="Times New Roman"/>
                <w:b w:val="false"/>
                <w:i w:val="false"/>
                <w:color w:val="000000"/>
                <w:sz w:val="20"/>
              </w:rPr>
              <w:t>
арқылы сауда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 мен мотоциклдерді сатуды қоспағанда, бөлшек сауда; тұрмыстық бұйымдар мен жеке пайдалану заттарын жөндеу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 мен мейрамханалардың қызмет көрсетуі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бетiнде жүретiн көлiктің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бетiнде жүретiн көлiктің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көлiгінің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және қосымша
</w:t>
            </w:r>
            <w:r>
              <w:br/>
            </w:r>
            <w:r>
              <w:rPr>
                <w:rFonts w:ascii="Times New Roman"/>
                <w:b w:val="false"/>
                <w:i w:val="false"/>
                <w:color w:val="000000"/>
                <w:sz w:val="20"/>
              </w:rPr>
              <w:t>
көлік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 және байланыс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делдалдығы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делдалдығы және сақтандыру саласын.
</w:t>
            </w:r>
            <w:r>
              <w:br/>
            </w:r>
            <w:r>
              <w:rPr>
                <w:rFonts w:ascii="Times New Roman"/>
                <w:b w:val="false"/>
                <w:i w:val="false"/>
                <w:color w:val="000000"/>
                <w:sz w:val="20"/>
              </w:rPr>
              <w:t>
дағы қосалқы қызмет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мүлікпен
</w:t>
            </w:r>
            <w:r>
              <w:br/>
            </w:r>
            <w:r>
              <w:rPr>
                <w:rFonts w:ascii="Times New Roman"/>
                <w:b w:val="false"/>
                <w:i w:val="false"/>
                <w:color w:val="000000"/>
                <w:sz w:val="20"/>
              </w:rPr>
              <w:t>
операциялар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Операторсыз машиналар мен жабдықты жалға алу және тұрмыстық бұйымдар мен жеке пайдалану заттарын жалға беру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Есептеуіш техникамен байланысты қызмет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Тұтынушыларға басқа қызмет түрлерін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w:t>
            </w:r>
            <w:r>
              <w:br/>
            </w:r>
            <w:r>
              <w:rPr>
                <w:rFonts w:ascii="Times New Roman"/>
                <w:b w:val="false"/>
                <w:i w:val="false"/>
                <w:color w:val="000000"/>
                <w:sz w:val="20"/>
              </w:rPr>
              <w:t>
әлеуметтiк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Ағынды суды, қалдық.
</w:t>
            </w:r>
            <w:r>
              <w:br/>
            </w:r>
            <w:r>
              <w:rPr>
                <w:rFonts w:ascii="Times New Roman"/>
                <w:b w:val="false"/>
                <w:i w:val="false"/>
                <w:color w:val="000000"/>
                <w:sz w:val="20"/>
              </w:rPr>
              <w:t>
тарды жою және осыған ұқсас қызметтер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бірлестік.
</w:t>
            </w:r>
            <w:r>
              <w:br/>
            </w:r>
            <w:r>
              <w:rPr>
                <w:rFonts w:ascii="Times New Roman"/>
                <w:b w:val="false"/>
                <w:i w:val="false"/>
                <w:color w:val="000000"/>
                <w:sz w:val="20"/>
              </w:rPr>
              <w:t>
тердің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Ойын-сауықты, мәдени
</w:t>
            </w:r>
            <w:r>
              <w:br/>
            </w:r>
            <w:r>
              <w:rPr>
                <w:rFonts w:ascii="Times New Roman"/>
                <w:b w:val="false"/>
                <w:i w:val="false"/>
                <w:color w:val="000000"/>
                <w:sz w:val="20"/>
              </w:rPr>
              <w:t>
және спортты ұйымдас-
</w:t>
            </w:r>
            <w:r>
              <w:br/>
            </w:r>
            <w:r>
              <w:rPr>
                <w:rFonts w:ascii="Times New Roman"/>
                <w:b w:val="false"/>
                <w:i w:val="false"/>
                <w:color w:val="000000"/>
                <w:sz w:val="20"/>
              </w:rPr>
              <w:t>
тыру бойынша қызмет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қызмет көрсету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қызметшілерін жалдайтын үй шаруа.
</w:t>
            </w:r>
            <w:r>
              <w:br/>
            </w:r>
            <w:r>
              <w:rPr>
                <w:rFonts w:ascii="Times New Roman"/>
                <w:b w:val="false"/>
                <w:i w:val="false"/>
                <w:color w:val="000000"/>
                <w:sz w:val="20"/>
              </w:rPr>
              <w:t>
шылығы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тұтыну үшін тауарларды өндіру бойынша үй шаруа.
</w:t>
            </w:r>
            <w:r>
              <w:br/>
            </w:r>
            <w:r>
              <w:rPr>
                <w:rFonts w:ascii="Times New Roman"/>
                <w:b w:val="false"/>
                <w:i w:val="false"/>
                <w:color w:val="000000"/>
                <w:sz w:val="20"/>
              </w:rPr>
              <w:t>
шылық-тарының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тұтыну үшін қызметтерді өндіру бойынша үй шаруа.
</w:t>
            </w:r>
            <w:r>
              <w:br/>
            </w:r>
            <w:r>
              <w:rPr>
                <w:rFonts w:ascii="Times New Roman"/>
                <w:b w:val="false"/>
                <w:i w:val="false"/>
                <w:color w:val="000000"/>
                <w:sz w:val="20"/>
              </w:rPr>
              <w:t>
шылық-тарының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КЗ6020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Эксаумақтық
</w:t>
            </w:r>
            <w:r>
              <w:br/>
            </w:r>
            <w:r>
              <w:rPr>
                <w:rFonts w:ascii="Times New Roman"/>
                <w:b w:val="false"/>
                <w:i w:val="false"/>
                <w:color w:val="000000"/>
                <w:sz w:val="20"/>
              </w:rPr>
              <w:t>
ұйымдардың қызметі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r>
              <w:br/>
            </w:r>
            <w:r>
              <w:rPr>
                <w:rFonts w:ascii="Times New Roman"/>
                <w:b w:val="false"/>
                <w:i w:val="false"/>
                <w:color w:val="000000"/>
                <w:sz w:val="20"/>
              </w:rPr>
              <w:t>
жеке тұлғалар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ЖЗ6220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ЖЗ6320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333"/>
        <w:gridCol w:w="1153"/>
        <w:gridCol w:w="1333"/>
        <w:gridCol w:w="1153"/>
        <w:gridCol w:w="1373"/>
        <w:gridCol w:w="1153"/>
        <w:gridCol w:w="1393"/>
        <w:gridCol w:w="773"/>
        <w:gridCol w:w="1353"/>
        <w:gridCol w:w="77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w:t>
            </w:r>
            <w:r>
              <w:br/>
            </w:r>
            <w:r>
              <w:rPr>
                <w:rFonts w:ascii="Times New Roman"/>
                <w:b w:val="false"/>
                <w:i w:val="false"/>
                <w:color w:val="000000"/>
                <w:sz w:val="20"/>
              </w:rPr>
              <w:t>
но-
</w:t>
            </w:r>
            <w:r>
              <w:br/>
            </w:r>
            <w:r>
              <w:rPr>
                <w:rFonts w:ascii="Times New Roman"/>
                <w:b w:val="false"/>
                <w:i w:val="false"/>
                <w:color w:val="000000"/>
                <w:sz w:val="20"/>
              </w:rPr>
              <w:t>
ми-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түр-
</w:t>
            </w:r>
            <w:r>
              <w:br/>
            </w:r>
            <w:r>
              <w:rPr>
                <w:rFonts w:ascii="Times New Roman"/>
                <w:b w:val="false"/>
                <w:i w:val="false"/>
                <w:color w:val="000000"/>
                <w:sz w:val="20"/>
              </w:rPr>
              <w:t>
лері
</w:t>
            </w:r>
            <w:r>
              <w:br/>
            </w:r>
            <w:r>
              <w:rPr>
                <w:rFonts w:ascii="Times New Roman"/>
                <w:b w:val="false"/>
                <w:i w:val="false"/>
                <w:color w:val="000000"/>
                <w:sz w:val="20"/>
              </w:rPr>
              <w:t>
бой-
</w:t>
            </w:r>
            <w:r>
              <w:br/>
            </w:r>
            <w:r>
              <w:rPr>
                <w:rFonts w:ascii="Times New Roman"/>
                <w:b w:val="false"/>
                <w:i w:val="false"/>
                <w:color w:val="000000"/>
                <w:sz w:val="20"/>
              </w:rPr>
              <w:t>
ын-
</w:t>
            </w:r>
            <w:r>
              <w:br/>
            </w:r>
            <w:r>
              <w:rPr>
                <w:rFonts w:ascii="Times New Roman"/>
                <w:b w:val="false"/>
                <w:i w:val="false"/>
                <w:color w:val="000000"/>
                <w:sz w:val="20"/>
              </w:rPr>
              <w:t>
ша
</w:t>
            </w:r>
            <w:r>
              <w:br/>
            </w:r>
            <w:r>
              <w:rPr>
                <w:rFonts w:ascii="Times New Roman"/>
                <w:b w:val="false"/>
                <w:i w:val="false"/>
                <w:color w:val="000000"/>
                <w:sz w:val="20"/>
              </w:rPr>
              <w:t>
жік-
</w:t>
            </w:r>
            <w:r>
              <w:br/>
            </w:r>
            <w:r>
              <w:rPr>
                <w:rFonts w:ascii="Times New Roman"/>
                <w:b w:val="false"/>
                <w:i w:val="false"/>
                <w:color w:val="000000"/>
                <w:sz w:val="20"/>
              </w:rPr>
              <w:t>
теу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3-санат-
</w:t>
            </w:r>
            <w:r>
              <w:br/>
            </w:r>
            <w:r>
              <w:rPr>
                <w:rFonts w:ascii="Times New Roman"/>
                <w:b w:val="false"/>
                <w:i w:val="false"/>
                <w:color w:val="000000"/>
                <w:sz w:val="20"/>
              </w:rPr>
              <w:t>
ты кү-
</w:t>
            </w:r>
            <w:r>
              <w:br/>
            </w:r>
            <w:r>
              <w:rPr>
                <w:rFonts w:ascii="Times New Roman"/>
                <w:b w:val="false"/>
                <w:i w:val="false"/>
                <w:color w:val="000000"/>
                <w:sz w:val="20"/>
              </w:rPr>
              <w:t>
мән-
</w:t>
            </w:r>
            <w:r>
              <w:br/>
            </w:r>
            <w:r>
              <w:rPr>
                <w:rFonts w:ascii="Times New Roman"/>
                <w:b w:val="false"/>
                <w:i w:val="false"/>
                <w:color w:val="000000"/>
                <w:sz w:val="20"/>
              </w:rPr>
              <w:t>
дылар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4-санат-
</w:t>
            </w:r>
            <w:r>
              <w:br/>
            </w:r>
            <w:r>
              <w:rPr>
                <w:rFonts w:ascii="Times New Roman"/>
                <w:b w:val="false"/>
                <w:i w:val="false"/>
                <w:color w:val="000000"/>
                <w:sz w:val="20"/>
              </w:rPr>
              <w:t>
ты кү-
</w:t>
            </w:r>
            <w:r>
              <w:br/>
            </w:r>
            <w:r>
              <w:rPr>
                <w:rFonts w:ascii="Times New Roman"/>
                <w:b w:val="false"/>
                <w:i w:val="false"/>
                <w:color w:val="000000"/>
                <w:sz w:val="20"/>
              </w:rPr>
              <w:t>
мән-
</w:t>
            </w:r>
            <w:r>
              <w:br/>
            </w:r>
            <w:r>
              <w:rPr>
                <w:rFonts w:ascii="Times New Roman"/>
                <w:b w:val="false"/>
                <w:i w:val="false"/>
                <w:color w:val="000000"/>
                <w:sz w:val="20"/>
              </w:rPr>
              <w:t>
дылар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5-санат-
</w:t>
            </w:r>
            <w:r>
              <w:br/>
            </w:r>
            <w:r>
              <w:rPr>
                <w:rFonts w:ascii="Times New Roman"/>
                <w:b w:val="false"/>
                <w:i w:val="false"/>
                <w:color w:val="000000"/>
                <w:sz w:val="20"/>
              </w:rPr>
              <w:t>
ты кү-
</w:t>
            </w:r>
            <w:r>
              <w:br/>
            </w:r>
            <w:r>
              <w:rPr>
                <w:rFonts w:ascii="Times New Roman"/>
                <w:b w:val="false"/>
                <w:i w:val="false"/>
                <w:color w:val="000000"/>
                <w:sz w:val="20"/>
              </w:rPr>
              <w:t>
мән-
</w:t>
            </w:r>
            <w:r>
              <w:br/>
            </w:r>
            <w:r>
              <w:rPr>
                <w:rFonts w:ascii="Times New Roman"/>
                <w:b w:val="false"/>
                <w:i w:val="false"/>
                <w:color w:val="000000"/>
                <w:sz w:val="20"/>
              </w:rPr>
              <w:t>
дылар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Үміт-
</w:t>
            </w:r>
            <w:r>
              <w:br/>
            </w:r>
            <w:r>
              <w:rPr>
                <w:rFonts w:ascii="Times New Roman"/>
                <w:b w:val="false"/>
                <w:i w:val="false"/>
                <w:color w:val="000000"/>
                <w:sz w:val="20"/>
              </w:rPr>
              <w:t>
сіз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
</w:t>
            </w:r>
            <w:r>
              <w:br/>
            </w:r>
            <w:r>
              <w:rPr>
                <w:rFonts w:ascii="Times New Roman"/>
                <w:b w:val="false"/>
                <w:i w:val="false"/>
                <w:color w:val="000000"/>
                <w:sz w:val="20"/>
              </w:rPr>
              <w:t>
тығы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ЖЗ197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ЖЗ297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ЖЗ397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ЖЗ497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ЖЗ537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ЖЗ547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ЖЗ577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ЖЗ587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ЖЗ597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КЗ6040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КЗ6050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КЗ6060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КЗ6070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ЖЗ617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ЖЗ62400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ЖЗ62500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ЖЗ6260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ЖЗ62700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ЖЗ6340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ЖЗ6350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ЖЗ6360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ЖЗ6370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_________________күні  _________________
</w:t>
      </w:r>
      <w:r>
        <w:br/>
      </w:r>
      <w:r>
        <w:rPr>
          <w:rFonts w:ascii="Times New Roman"/>
          <w:b w:val="false"/>
          <w:i w:val="false"/>
          <w:color w:val="000000"/>
          <w:sz w:val="28"/>
        </w:rPr>
        <w:t>
     Бас бухгалтер _________________ күні _________________
</w:t>
      </w:r>
      <w:r>
        <w:br/>
      </w:r>
      <w:r>
        <w:rPr>
          <w:rFonts w:ascii="Times New Roman"/>
          <w:b w:val="false"/>
          <w:i w:val="false"/>
          <w:color w:val="000000"/>
          <w:sz w:val="28"/>
        </w:rPr>
        <w:t>
     Орындаушы______________________
</w:t>
      </w:r>
      <w:r>
        <w:br/>
      </w:r>
      <w:r>
        <w:rPr>
          <w:rFonts w:ascii="Times New Roman"/>
          <w:b w:val="false"/>
          <w:i w:val="false"/>
          <w:color w:val="000000"/>
          <w:sz w:val="28"/>
        </w:rPr>
        <w:t>
     Телефоны ______________________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банктерінің  реттеуші
</w:t>
      </w:r>
      <w:r>
        <w:br/>
      </w:r>
      <w:r>
        <w:rPr>
          <w:rFonts w:ascii="Times New Roman"/>
          <w:b w:val="false"/>
          <w:i w:val="false"/>
          <w:color w:val="000000"/>
          <w:sz w:val="28"/>
        </w:rPr>
        <w:t>
                                  есебінің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Алынған және өтелмеген сыртқы қарыз алулар,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ішінде банктердің еншілес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ұйымдары арқылы тартылғандар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200___жылғы  "_____" "_________" жағдай бойынша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1393"/>
        <w:gridCol w:w="1353"/>
        <w:gridCol w:w="1093"/>
        <w:gridCol w:w="1033"/>
        <w:gridCol w:w="1413"/>
        <w:gridCol w:w="1413"/>
        <w:gridCol w:w="1413"/>
        <w:gridCol w:w="1413"/>
      </w:tblGrid>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
</w:t>
            </w:r>
            <w:r>
              <w:br/>
            </w:r>
            <w:r>
              <w:rPr>
                <w:rFonts w:ascii="Times New Roman"/>
                <w:b w:val="false"/>
                <w:i w:val="false"/>
                <w:color w:val="000000"/>
                <w:sz w:val="20"/>
              </w:rPr>
              <w:t>
креди-
</w:t>
            </w:r>
            <w:r>
              <w:br/>
            </w:r>
            <w:r>
              <w:rPr>
                <w:rFonts w:ascii="Times New Roman"/>
                <w:b w:val="false"/>
                <w:i w:val="false"/>
                <w:color w:val="000000"/>
                <w:sz w:val="20"/>
              </w:rPr>
              <w:t>
тордың
</w:t>
            </w:r>
            <w:r>
              <w:br/>
            </w:r>
            <w:r>
              <w:rPr>
                <w:rFonts w:ascii="Times New Roman"/>
                <w:b w:val="false"/>
                <w:i w:val="false"/>
                <w:color w:val="000000"/>
                <w:sz w:val="20"/>
              </w:rPr>
              <w:t>
атауы,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ел
</w:t>
            </w:r>
            <w:r>
              <w:br/>
            </w:r>
            <w:r>
              <w:rPr>
                <w:rFonts w:ascii="Times New Roman"/>
                <w:b w:val="false"/>
                <w:i w:val="false"/>
                <w:color w:val="000000"/>
                <w:sz w:val="20"/>
              </w:rPr>
              <w:t>
атауы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
</w:t>
            </w:r>
            <w:r>
              <w:br/>
            </w:r>
            <w:r>
              <w:rPr>
                <w:rFonts w:ascii="Times New Roman"/>
                <w:b w:val="false"/>
                <w:i w:val="false"/>
                <w:color w:val="000000"/>
                <w:sz w:val="20"/>
              </w:rPr>
              <w:t>
дың
</w:t>
            </w:r>
            <w:r>
              <w:br/>
            </w:r>
            <w:r>
              <w:rPr>
                <w:rFonts w:ascii="Times New Roman"/>
                <w:b w:val="false"/>
                <w:i w:val="false"/>
                <w:color w:val="000000"/>
                <w:sz w:val="20"/>
              </w:rPr>
              <w:t>
ішінде
</w:t>
            </w:r>
            <w:r>
              <w:br/>
            </w:r>
            <w:r>
              <w:rPr>
                <w:rFonts w:ascii="Times New Roman"/>
                <w:b w:val="false"/>
                <w:i w:val="false"/>
                <w:color w:val="000000"/>
                <w:sz w:val="20"/>
              </w:rPr>
              <w:t>
енші-
</w:t>
            </w:r>
            <w:r>
              <w:br/>
            </w:r>
            <w:r>
              <w:rPr>
                <w:rFonts w:ascii="Times New Roman"/>
                <w:b w:val="false"/>
                <w:i w:val="false"/>
                <w:color w:val="000000"/>
                <w:sz w:val="20"/>
              </w:rPr>
              <w:t>
лес
</w:t>
            </w:r>
            <w:r>
              <w:br/>
            </w:r>
            <w:r>
              <w:rPr>
                <w:rFonts w:ascii="Times New Roman"/>
                <w:b w:val="false"/>
                <w:i w:val="false"/>
                <w:color w:val="000000"/>
                <w:sz w:val="20"/>
              </w:rPr>
              <w:t>
ұйым
</w:t>
            </w:r>
            <w:r>
              <w:br/>
            </w:r>
            <w:r>
              <w:rPr>
                <w:rFonts w:ascii="Times New Roman"/>
                <w:b w:val="false"/>
                <w:i w:val="false"/>
                <w:color w:val="000000"/>
                <w:sz w:val="20"/>
              </w:rPr>
              <w:t>
арқылы
</w:t>
            </w:r>
            <w:r>
              <w:br/>
            </w: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тарт-
</w:t>
            </w:r>
            <w:r>
              <w:br/>
            </w:r>
            <w:r>
              <w:rPr>
                <w:rFonts w:ascii="Times New Roman"/>
                <w:b w:val="false"/>
                <w:i w:val="false"/>
                <w:color w:val="000000"/>
                <w:sz w:val="20"/>
              </w:rPr>
              <w:t>
қаны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алу
</w:t>
            </w:r>
            <w:r>
              <w:br/>
            </w:r>
            <w:r>
              <w:rPr>
                <w:rFonts w:ascii="Times New Roman"/>
                <w:b w:val="false"/>
                <w:i w:val="false"/>
                <w:color w:val="000000"/>
                <w:sz w:val="20"/>
              </w:rPr>
              <w:t>
түрі
</w:t>
            </w:r>
            <w:r>
              <w:br/>
            </w:r>
            <w:r>
              <w:rPr>
                <w:rFonts w:ascii="Times New Roman"/>
                <w:b w:val="false"/>
                <w:i w:val="false"/>
                <w:color w:val="000000"/>
                <w:sz w:val="20"/>
              </w:rPr>
              <w:t>
(за-
</w:t>
            </w:r>
            <w:r>
              <w:br/>
            </w:r>
            <w:r>
              <w:rPr>
                <w:rFonts w:ascii="Times New Roman"/>
                <w:b w:val="false"/>
                <w:i w:val="false"/>
                <w:color w:val="000000"/>
                <w:sz w:val="20"/>
              </w:rPr>
              <w:t>
емдар,
</w:t>
            </w:r>
            <w:r>
              <w:br/>
            </w:r>
            <w:r>
              <w:rPr>
                <w:rFonts w:ascii="Times New Roman"/>
                <w:b w:val="false"/>
                <w:i w:val="false"/>
                <w:color w:val="000000"/>
                <w:sz w:val="20"/>
              </w:rPr>
              <w:t>
грант-
</w:t>
            </w:r>
            <w:r>
              <w:br/>
            </w:r>
            <w:r>
              <w:rPr>
                <w:rFonts w:ascii="Times New Roman"/>
                <w:b w:val="false"/>
                <w:i w:val="false"/>
                <w:color w:val="000000"/>
                <w:sz w:val="20"/>
              </w:rPr>
              <w:t>
тар,
</w:t>
            </w:r>
            <w:r>
              <w:br/>
            </w:r>
            <w:r>
              <w:rPr>
                <w:rFonts w:ascii="Times New Roman"/>
                <w:b w:val="false"/>
                <w:i w:val="false"/>
                <w:color w:val="000000"/>
                <w:sz w:val="20"/>
              </w:rPr>
              <w:t>
обли-
</w:t>
            </w:r>
            <w:r>
              <w:br/>
            </w:r>
            <w:r>
              <w:rPr>
                <w:rFonts w:ascii="Times New Roman"/>
                <w:b w:val="false"/>
                <w:i w:val="false"/>
                <w:color w:val="000000"/>
                <w:sz w:val="20"/>
              </w:rPr>
              <w:t>
гаци-
</w:t>
            </w:r>
            <w:r>
              <w:br/>
            </w:r>
            <w:r>
              <w:rPr>
                <w:rFonts w:ascii="Times New Roman"/>
                <w:b w:val="false"/>
                <w:i w:val="false"/>
                <w:color w:val="000000"/>
                <w:sz w:val="20"/>
              </w:rPr>
              <w:t>
ялар
</w:t>
            </w:r>
            <w:r>
              <w:br/>
            </w:r>
            <w:r>
              <w:rPr>
                <w:rFonts w:ascii="Times New Roman"/>
                <w:b w:val="false"/>
                <w:i w:val="false"/>
                <w:color w:val="000000"/>
                <w:sz w:val="20"/>
              </w:rPr>
              <w:t>
және
</w:t>
            </w:r>
            <w:r>
              <w:br/>
            </w:r>
            <w:r>
              <w:rPr>
                <w:rFonts w:ascii="Times New Roman"/>
                <w:b w:val="false"/>
                <w:i w:val="false"/>
                <w:color w:val="000000"/>
                <w:sz w:val="20"/>
              </w:rPr>
              <w:t>
сол
</w:t>
            </w:r>
            <w:r>
              <w:br/>
            </w:r>
            <w:r>
              <w:rPr>
                <w:rFonts w:ascii="Times New Roman"/>
                <w:b w:val="false"/>
                <w:i w:val="false"/>
                <w:color w:val="000000"/>
                <w:sz w:val="20"/>
              </w:rPr>
              <w:t>
сияқ-
</w:t>
            </w:r>
            <w:r>
              <w:br/>
            </w:r>
            <w:r>
              <w:rPr>
                <w:rFonts w:ascii="Times New Roman"/>
                <w:b w:val="false"/>
                <w:i w:val="false"/>
                <w:color w:val="000000"/>
                <w:sz w:val="20"/>
              </w:rPr>
              <w:t>
ты)
</w:t>
            </w:r>
          </w:p>
        </w:tc>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рыз
</w:t>
            </w:r>
            <w:r>
              <w:br/>
            </w:r>
            <w:r>
              <w:rPr>
                <w:rFonts w:ascii="Times New Roman"/>
                <w:b w:val="false"/>
                <w:i w:val="false"/>
                <w:color w:val="000000"/>
                <w:sz w:val="20"/>
              </w:rPr>
              <w:t>
алу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r>
              <w:br/>
            </w:r>
            <w:r>
              <w:rPr>
                <w:rFonts w:ascii="Times New Roman"/>
                <w:b w:val="false"/>
                <w:i w:val="false"/>
                <w:color w:val="000000"/>
                <w:sz w:val="20"/>
              </w:rPr>
              <w:t>
тік
</w:t>
            </w:r>
            <w:r>
              <w:br/>
            </w:r>
            <w:r>
              <w:rPr>
                <w:rFonts w:ascii="Times New Roman"/>
                <w:b w:val="false"/>
                <w:i w:val="false"/>
                <w:color w:val="000000"/>
                <w:sz w:val="20"/>
              </w:rPr>
              <w:t>
ке-
</w:t>
            </w:r>
            <w:r>
              <w:br/>
            </w:r>
            <w:r>
              <w:rPr>
                <w:rFonts w:ascii="Times New Roman"/>
                <w:b w:val="false"/>
                <w:i w:val="false"/>
                <w:color w:val="000000"/>
                <w:sz w:val="20"/>
              </w:rPr>
              <w:t>
лі-
</w:t>
            </w:r>
            <w:r>
              <w:br/>
            </w:r>
            <w:r>
              <w:rPr>
                <w:rFonts w:ascii="Times New Roman"/>
                <w:b w:val="false"/>
                <w:i w:val="false"/>
                <w:color w:val="000000"/>
                <w:sz w:val="20"/>
              </w:rPr>
              <w:t>
сім-
</w:t>
            </w:r>
            <w:r>
              <w:br/>
            </w:r>
            <w:r>
              <w:rPr>
                <w:rFonts w:ascii="Times New Roman"/>
                <w:b w:val="false"/>
                <w:i w:val="false"/>
                <w:color w:val="000000"/>
                <w:sz w:val="20"/>
              </w:rPr>
              <w:t>
нің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w:t>
            </w:r>
            <w:r>
              <w:br/>
            </w:r>
            <w:r>
              <w:rPr>
                <w:rFonts w:ascii="Times New Roman"/>
                <w:b w:val="false"/>
                <w:i w:val="false"/>
                <w:color w:val="000000"/>
                <w:sz w:val="20"/>
              </w:rPr>
              <w:t>
келісімнің
</w:t>
            </w:r>
            <w:r>
              <w:br/>
            </w:r>
            <w:r>
              <w:rPr>
                <w:rFonts w:ascii="Times New Roman"/>
                <w:b w:val="false"/>
                <w:i w:val="false"/>
                <w:color w:val="000000"/>
                <w:sz w:val="20"/>
              </w:rPr>
              <w:t>
қолданылу
</w:t>
            </w:r>
            <w:r>
              <w:br/>
            </w:r>
            <w:r>
              <w:rPr>
                <w:rFonts w:ascii="Times New Roman"/>
                <w:b w:val="false"/>
                <w:i w:val="false"/>
                <w:color w:val="000000"/>
                <w:sz w:val="20"/>
              </w:rPr>
              <w:t>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w:t>
            </w:r>
            <w:r>
              <w:br/>
            </w:r>
            <w:r>
              <w:rPr>
                <w:rFonts w:ascii="Times New Roman"/>
                <w:b w:val="false"/>
                <w:i w:val="false"/>
                <w:color w:val="000000"/>
                <w:sz w:val="20"/>
              </w:rPr>
              <w:t>
келісімнің
</w:t>
            </w:r>
            <w:r>
              <w:br/>
            </w:r>
            <w:r>
              <w:rPr>
                <w:rFonts w:ascii="Times New Roman"/>
                <w:b w:val="false"/>
                <w:i w:val="false"/>
                <w:color w:val="000000"/>
                <w:sz w:val="20"/>
              </w:rPr>
              <w:t>
шарттары
</w:t>
            </w:r>
            <w:r>
              <w:br/>
            </w:r>
            <w:r>
              <w:rPr>
                <w:rFonts w:ascii="Times New Roman"/>
                <w:b w:val="false"/>
                <w:i w:val="false"/>
                <w:color w:val="000000"/>
                <w:sz w:val="20"/>
              </w:rPr>
              <w:t>
бойынша
</w:t>
            </w:r>
            <w:r>
              <w:br/>
            </w:r>
            <w:r>
              <w:rPr>
                <w:rFonts w:ascii="Times New Roman"/>
                <w:b w:val="false"/>
                <w:i w:val="false"/>
                <w:color w:val="000000"/>
                <w:sz w:val="20"/>
              </w:rPr>
              <w:t>
қарыз алу
</w:t>
            </w:r>
            <w:r>
              <w:br/>
            </w: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тал-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
</w:t>
            </w:r>
            <w:r>
              <w:br/>
            </w:r>
            <w:r>
              <w:rPr>
                <w:rFonts w:ascii="Times New Roman"/>
                <w:b w:val="false"/>
                <w:i w:val="false"/>
                <w:color w:val="000000"/>
                <w:sz w:val="20"/>
              </w:rPr>
              <w:t>
ғы
</w:t>
            </w:r>
            <w:r>
              <w:br/>
            </w:r>
            <w:r>
              <w:rPr>
                <w:rFonts w:ascii="Times New Roman"/>
                <w:b w:val="false"/>
                <w:i w:val="false"/>
                <w:color w:val="000000"/>
                <w:sz w:val="20"/>
              </w:rPr>
              <w:t>
өтеу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нің
</w:t>
            </w:r>
            <w:r>
              <w:br/>
            </w:r>
            <w:r>
              <w:rPr>
                <w:rFonts w:ascii="Times New Roman"/>
                <w:b w:val="false"/>
                <w:i w:val="false"/>
                <w:color w:val="000000"/>
                <w:sz w:val="20"/>
              </w:rPr>
              <w:t>
күні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люта
</w:t>
            </w:r>
            <w:r>
              <w:br/>
            </w:r>
            <w:r>
              <w:rPr>
                <w:rFonts w:ascii="Times New Roman"/>
                <w:b w:val="false"/>
                <w:i w:val="false"/>
                <w:color w:val="000000"/>
                <w:sz w:val="20"/>
              </w:rPr>
              <w:t>
түрі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
</w:t>
            </w:r>
            <w:r>
              <w:br/>
            </w:r>
            <w:r>
              <w:rPr>
                <w:rFonts w:ascii="Times New Roman"/>
                <w:b w:val="false"/>
                <w:i w:val="false"/>
                <w:color w:val="000000"/>
                <w:sz w:val="20"/>
              </w:rPr>
              <w:t>
ын-
</w:t>
            </w:r>
            <w:r>
              <w:br/>
            </w:r>
            <w:r>
              <w:rPr>
                <w:rFonts w:ascii="Times New Roman"/>
                <w:b w:val="false"/>
                <w:i w:val="false"/>
                <w:color w:val="000000"/>
                <w:sz w:val="20"/>
              </w:rPr>
              <w:t>
ты-
</w:t>
            </w:r>
            <w:r>
              <w:br/>
            </w:r>
            <w:r>
              <w:rPr>
                <w:rFonts w:ascii="Times New Roman"/>
                <w:b w:val="false"/>
                <w:i w:val="false"/>
                <w:color w:val="000000"/>
                <w:sz w:val="20"/>
              </w:rPr>
              <w:t>
ғы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став-
</w:t>
            </w:r>
            <w:r>
              <w:br/>
            </w:r>
            <w:r>
              <w:rPr>
                <w:rFonts w:ascii="Times New Roman"/>
                <w:b w:val="false"/>
                <w:i w:val="false"/>
                <w:color w:val="000000"/>
                <w:sz w:val="20"/>
              </w:rPr>
              <w:t>
касы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r>
              <w:br/>
            </w:r>
            <w:r>
              <w:rPr>
                <w:rFonts w:ascii="Times New Roman"/>
                <w:b w:val="false"/>
                <w:i w:val="false"/>
                <w:color w:val="000000"/>
                <w:sz w:val="20"/>
              </w:rPr>
              <w:t>
гі бо-
</w:t>
            </w:r>
            <w:r>
              <w:br/>
            </w:r>
            <w:r>
              <w:rPr>
                <w:rFonts w:ascii="Times New Roman"/>
                <w:b w:val="false"/>
                <w:i w:val="false"/>
                <w:color w:val="000000"/>
                <w:sz w:val="20"/>
              </w:rPr>
              <w:t>
рышты
</w:t>
            </w:r>
            <w:r>
              <w:br/>
            </w:r>
            <w:r>
              <w:rPr>
                <w:rFonts w:ascii="Times New Roman"/>
                <w:b w:val="false"/>
                <w:i w:val="false"/>
                <w:color w:val="000000"/>
                <w:sz w:val="20"/>
              </w:rPr>
              <w:t>
өтеу
</w:t>
            </w:r>
            <w:r>
              <w:br/>
            </w:r>
            <w:r>
              <w:rPr>
                <w:rFonts w:ascii="Times New Roman"/>
                <w:b w:val="false"/>
                <w:i w:val="false"/>
                <w:color w:val="000000"/>
                <w:sz w:val="20"/>
              </w:rPr>
              <w:t>
тәр-
</w:t>
            </w:r>
            <w:r>
              <w:br/>
            </w:r>
            <w:r>
              <w:rPr>
                <w:rFonts w:ascii="Times New Roman"/>
                <w:b w:val="false"/>
                <w:i w:val="false"/>
                <w:color w:val="000000"/>
                <w:sz w:val="20"/>
              </w:rPr>
              <w:t>
тібі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заем
</w:t>
            </w:r>
            <w:r>
              <w:br/>
            </w:r>
            <w:r>
              <w:rPr>
                <w:rFonts w:ascii="Times New Roman"/>
                <w:b w:val="false"/>
                <w:i w:val="false"/>
                <w:color w:val="000000"/>
                <w:sz w:val="20"/>
              </w:rPr>
              <w:t>
қара-
</w:t>
            </w:r>
            <w:r>
              <w:br/>
            </w:r>
            <w:r>
              <w:rPr>
                <w:rFonts w:ascii="Times New Roman"/>
                <w:b w:val="false"/>
                <w:i w:val="false"/>
                <w:color w:val="000000"/>
                <w:sz w:val="20"/>
              </w:rPr>
              <w:t>
жаты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Иге-
</w:t>
            </w:r>
            <w:r>
              <w:br/>
            </w:r>
            <w:r>
              <w:rPr>
                <w:rFonts w:ascii="Times New Roman"/>
                <w:b w:val="false"/>
                <w:i w:val="false"/>
                <w:color w:val="000000"/>
                <w:sz w:val="20"/>
              </w:rPr>
              <w:t>
рілген
</w:t>
            </w:r>
            <w:r>
              <w:br/>
            </w:r>
            <w:r>
              <w:rPr>
                <w:rFonts w:ascii="Times New Roman"/>
                <w:b w:val="false"/>
                <w:i w:val="false"/>
                <w:color w:val="000000"/>
                <w:sz w:val="20"/>
              </w:rPr>
              <w:t>
заем
</w:t>
            </w:r>
            <w:r>
              <w:br/>
            </w:r>
            <w:r>
              <w:rPr>
                <w:rFonts w:ascii="Times New Roman"/>
                <w:b w:val="false"/>
                <w:i w:val="false"/>
                <w:color w:val="000000"/>
                <w:sz w:val="20"/>
              </w:rPr>
              <w:t>
қара-
</w:t>
            </w:r>
            <w:r>
              <w:br/>
            </w:r>
            <w:r>
              <w:rPr>
                <w:rFonts w:ascii="Times New Roman"/>
                <w:b w:val="false"/>
                <w:i w:val="false"/>
                <w:color w:val="000000"/>
                <w:sz w:val="20"/>
              </w:rPr>
              <w:t>
жаты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қара-
</w:t>
            </w:r>
            <w:r>
              <w:br/>
            </w:r>
            <w:r>
              <w:rPr>
                <w:rFonts w:ascii="Times New Roman"/>
                <w:b w:val="false"/>
                <w:i w:val="false"/>
                <w:color w:val="000000"/>
                <w:sz w:val="20"/>
              </w:rPr>
              <w:t>
жатын алған-
</w:t>
            </w:r>
            <w:r>
              <w:br/>
            </w:r>
            <w:r>
              <w:rPr>
                <w:rFonts w:ascii="Times New Roman"/>
                <w:b w:val="false"/>
                <w:i w:val="false"/>
                <w:color w:val="000000"/>
                <w:sz w:val="20"/>
              </w:rPr>
              <w:t>
нан
</w:t>
            </w:r>
            <w:r>
              <w:br/>
            </w:r>
            <w:r>
              <w:rPr>
                <w:rFonts w:ascii="Times New Roman"/>
                <w:b w:val="false"/>
                <w:i w:val="false"/>
                <w:color w:val="000000"/>
                <w:sz w:val="20"/>
              </w:rPr>
              <w:t>
бастап негіз-
</w:t>
            </w:r>
            <w:r>
              <w:br/>
            </w:r>
            <w:r>
              <w:rPr>
                <w:rFonts w:ascii="Times New Roman"/>
                <w:b w:val="false"/>
                <w:i w:val="false"/>
                <w:color w:val="000000"/>
                <w:sz w:val="20"/>
              </w:rPr>
              <w:t>
гі бо-
</w:t>
            </w:r>
            <w:r>
              <w:br/>
            </w:r>
            <w:r>
              <w:rPr>
                <w:rFonts w:ascii="Times New Roman"/>
                <w:b w:val="false"/>
                <w:i w:val="false"/>
                <w:color w:val="000000"/>
                <w:sz w:val="20"/>
              </w:rPr>
              <w:t>
рыштыңөтел-
</w:t>
            </w:r>
            <w:r>
              <w:br/>
            </w:r>
            <w:r>
              <w:rPr>
                <w:rFonts w:ascii="Times New Roman"/>
                <w:b w:val="false"/>
                <w:i w:val="false"/>
                <w:color w:val="000000"/>
                <w:sz w:val="20"/>
              </w:rPr>
              <w:t>
гені
</w:t>
            </w:r>
            <w:r>
              <w:br/>
            </w: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аяғына заем
</w:t>
            </w:r>
            <w:r>
              <w:br/>
            </w:r>
            <w:r>
              <w:rPr>
                <w:rFonts w:ascii="Times New Roman"/>
                <w:b w:val="false"/>
                <w:i w:val="false"/>
                <w:color w:val="000000"/>
                <w:sz w:val="20"/>
              </w:rPr>
              <w:t>
қаражаты
</w:t>
            </w:r>
            <w:r>
              <w:br/>
            </w:r>
            <w:r>
              <w:rPr>
                <w:rFonts w:ascii="Times New Roman"/>
                <w:b w:val="false"/>
                <w:i w:val="false"/>
                <w:color w:val="000000"/>
                <w:sz w:val="20"/>
              </w:rPr>
              <w:t>
негізгі
</w:t>
            </w:r>
            <w:r>
              <w:br/>
            </w:r>
            <w:r>
              <w:rPr>
                <w:rFonts w:ascii="Times New Roman"/>
                <w:b w:val="false"/>
                <w:i w:val="false"/>
                <w:color w:val="000000"/>
                <w:sz w:val="20"/>
              </w:rPr>
              <w:t>
борышының
</w:t>
            </w:r>
            <w:r>
              <w:br/>
            </w:r>
            <w:r>
              <w:rPr>
                <w:rFonts w:ascii="Times New Roman"/>
                <w:b w:val="false"/>
                <w:i w:val="false"/>
                <w:color w:val="000000"/>
                <w:sz w:val="20"/>
              </w:rPr>
              <w:t>
қалдығы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w:t>
            </w:r>
            <w:r>
              <w:br/>
            </w:r>
            <w:r>
              <w:rPr>
                <w:rFonts w:ascii="Times New Roman"/>
                <w:b w:val="false"/>
                <w:i w:val="false"/>
                <w:color w:val="000000"/>
                <w:sz w:val="20"/>
              </w:rPr>
              <w:t>
теңге)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
</w:t>
            </w:r>
            <w:r>
              <w:br/>
            </w:r>
            <w:r>
              <w:rPr>
                <w:rFonts w:ascii="Times New Roman"/>
                <w:b w:val="false"/>
                <w:i w:val="false"/>
                <w:color w:val="000000"/>
                <w:sz w:val="20"/>
              </w:rPr>
              <w:t>
стық
</w:t>
            </w:r>
            <w:r>
              <w:br/>
            </w:r>
            <w:r>
              <w:rPr>
                <w:rFonts w:ascii="Times New Roman"/>
                <w:b w:val="false"/>
                <w:i w:val="false"/>
                <w:color w:val="000000"/>
                <w:sz w:val="20"/>
              </w:rPr>
              <w:t>
шот
</w:t>
            </w:r>
            <w:r>
              <w:br/>
            </w:r>
            <w:r>
              <w:rPr>
                <w:rFonts w:ascii="Times New Roman"/>
                <w:b w:val="false"/>
                <w:i w:val="false"/>
                <w:color w:val="000000"/>
                <w:sz w:val="20"/>
              </w:rPr>
              <w:t>
нөмірі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_________________күні  _________________
</w:t>
      </w:r>
      <w:r>
        <w:br/>
      </w:r>
      <w:r>
        <w:rPr>
          <w:rFonts w:ascii="Times New Roman"/>
          <w:b w:val="false"/>
          <w:i w:val="false"/>
          <w:color w:val="000000"/>
          <w:sz w:val="28"/>
        </w:rPr>
        <w:t>
     Бас бухгалтер _________________ күні _________________
</w:t>
      </w:r>
      <w:r>
        <w:br/>
      </w:r>
      <w:r>
        <w:rPr>
          <w:rFonts w:ascii="Times New Roman"/>
          <w:b w:val="false"/>
          <w:i w:val="false"/>
          <w:color w:val="000000"/>
          <w:sz w:val="28"/>
        </w:rPr>
        <w:t>
     Орындаушы______________________
</w:t>
      </w:r>
      <w:r>
        <w:br/>
      </w:r>
      <w:r>
        <w:rPr>
          <w:rFonts w:ascii="Times New Roman"/>
          <w:b w:val="false"/>
          <w:i w:val="false"/>
          <w:color w:val="000000"/>
          <w:sz w:val="28"/>
        </w:rPr>
        <w:t>
     Телефоны ______________________
</w:t>
      </w:r>
      <w:r>
        <w:br/>
      </w: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