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d7fb" w14:textId="e03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Азаматтарына қатысты визалық рәсiмдер жеңiлдетiлген елдер тiзiмiн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Сыртқы істер министрінің 2002 жылғы 28 желтоқсандағы N 08-1/81. Қазақстан Республикасының Ішкі істер министрінің 2002 жылғы 27 желтоқсандағы N 805 бірлескен бұйрығы. Қазақстан Республикасы Әділет министрлігінде 2003 жылғы 10 ақпанда тіркелді. Тіркеу N 2162/1.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Құжат толықтырылды - ҚР Сыртқы істер министрінің 2003 жылғы 6 тамыздағы N 08-1/102. Қазақстан Республикасының Ішкі істер министрінің 2003 жылғы 8 тамыздағы N 450 бірлескен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