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9bd4" w14:textId="2b69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"2002-2005 жылдарға арналған Астана қаласында салауатты өмір сүруді қалыптастыру" кешенді бағдарлама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қалалық мәслихатының шешімі 2002 жылғы 2 мамырдағы N 155/30-ІІ. Астана қалалық Әділет басқармасында 2002 жылғы 25 мамырда тіркелді. Тіркеу N 198. Күші жойылды - Астана қаласы мәслихатының 2006 жылғы 21 қыркүйектегі N 285/35-ІІІ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21 қыркүйектегі N 285/35-ІІІ шешімінен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Заңнамалық нормалардың өзгеруiне және жекелеген шешiмдердiң қолданыс мерзiмдерiнiң өтуiне байланысты Астана қаласының мәслихаты шешiм қабылдады: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сәйкес Астана қаласы мәслихатының кейбiр шешiмдерiнiң күшi жойылған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шешiм қабылданған күннен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сессия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хатшысы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21 қыркүйектегi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285/35-IIІ шешiміне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күшiн жойған кейбiр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шешiмдерiнiң тiзiмi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Астана қаласы мәслихатының 2002 жылғы 2 мамырдағы N 155/30-II "2002-2005 жылдарға арналған Астана қаласында салауатты өмiр салтын қалыптастыру" кешендi бағдарламасы туралы" шешiмi (Нормативтiк-құқықтық актiлердi мемлекеттiк тiркеу реестрiнде 198 нөмiрмен тiркелген);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хатшысы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әкімі Ә.Р. Жақсыбеков ұсынған "2002-2005 жылдарға арналған Астана қаласында салауатты өмір сүруді қалыптастыру" кешенді бағдарламаны қарап, Қазақстан Республикасы 
</w:t>
      </w:r>
      <w:r>
        <w:rPr>
          <w:rFonts w:ascii="Times New Roman"/>
          <w:b w:val="false"/>
          <w:i w:val="false"/>
          <w:color w:val="000000"/>
          <w:sz w:val="28"/>
        </w:rPr>
        <w:t xml:space="preserve"> K951000_ </w:t>
      </w:r>
      <w:r>
        <w:rPr>
          <w:rFonts w:ascii="Times New Roman"/>
          <w:b w:val="false"/>
          <w:i w:val="false"/>
          <w:color w:val="000000"/>
          <w:sz w:val="28"/>
        </w:rPr>
        <w:t>
 Конституциясының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86-бабының және "Қазақстан Республикасындағы жергілікті мемлекеттік 
</w:t>
      </w:r>
    </w:p>
    <w:p>
      <w:pPr>
        <w:spacing w:after="0"/>
        <w:ind w:left="0"/>
        <w:jc w:val="both"/>
      </w:pPr>
      <w:r>
        <w:rPr>
          <w:rFonts w:ascii="Times New Roman"/>
          <w:b w:val="false"/>
          <w:i w:val="false"/>
          <w:color w:val="000000"/>
          <w:sz w:val="28"/>
        </w:rPr>
        <w:t>
басқару туралы" 2001 жылғы 23 қаңтардағы Қазақстан Республикасы  
</w:t>
      </w:r>
      <w:r>
        <w:rPr>
          <w:rFonts w:ascii="Times New Roman"/>
          <w:b w:val="false"/>
          <w:i w:val="false"/>
          <w:color w:val="000000"/>
          <w:sz w:val="28"/>
        </w:rPr>
        <w:t xml:space="preserve"> Z010148_ </w:t>
      </w:r>
      <w:r>
        <w:rPr>
          <w:rFonts w:ascii="Times New Roman"/>
          <w:b w:val="false"/>
          <w:i w:val="false"/>
          <w:color w:val="000000"/>
          <w:sz w:val="28"/>
        </w:rPr>
        <w:t>
</w:t>
      </w:r>
    </w:p>
    <w:p>
      <w:pPr>
        <w:spacing w:after="0"/>
        <w:ind w:left="0"/>
        <w:jc w:val="both"/>
      </w:pPr>
      <w:r>
        <w:rPr>
          <w:rFonts w:ascii="Times New Roman"/>
          <w:b w:val="false"/>
          <w:i w:val="false"/>
          <w:color w:val="000000"/>
          <w:sz w:val="28"/>
        </w:rPr>
        <w:t>
Заңының 6-бабының негізінде Астана қаласының мәслихаты былай деп ШЕШТІ:
</w:t>
      </w:r>
    </w:p>
    <w:p>
      <w:pPr>
        <w:spacing w:after="0"/>
        <w:ind w:left="0"/>
        <w:jc w:val="both"/>
      </w:pPr>
      <w:r>
        <w:rPr>
          <w:rFonts w:ascii="Times New Roman"/>
          <w:b w:val="false"/>
          <w:i w:val="false"/>
          <w:color w:val="000000"/>
          <w:sz w:val="28"/>
        </w:rPr>
        <w:t>
     1. Қоса беріліп отырған "2002-2005 жылдарға арналған Астана қаласында 
</w:t>
      </w:r>
    </w:p>
    <w:p>
      <w:pPr>
        <w:spacing w:after="0"/>
        <w:ind w:left="0"/>
        <w:jc w:val="both"/>
      </w:pPr>
      <w:r>
        <w:rPr>
          <w:rFonts w:ascii="Times New Roman"/>
          <w:b w:val="false"/>
          <w:i w:val="false"/>
          <w:color w:val="000000"/>
          <w:sz w:val="28"/>
        </w:rPr>
        <w:t>
салауатты өмір сүруді қалыптастыру" кешенді бағдарлама бекітілсін.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қалалық мәслихаты
</w:t>
      </w:r>
    </w:p>
    <w:p>
      <w:pPr>
        <w:spacing w:after="0"/>
        <w:ind w:left="0"/>
        <w:jc w:val="both"/>
      </w:pPr>
      <w:r>
        <w:rPr>
          <w:rFonts w:ascii="Times New Roman"/>
          <w:b w:val="false"/>
          <w:i w:val="false"/>
          <w:color w:val="000000"/>
          <w:sz w:val="28"/>
        </w:rPr>
        <w:t>
     сессиясының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қалалық мәслихаты
</w:t>
      </w:r>
    </w:p>
    <w:p>
      <w:pPr>
        <w:spacing w:after="0"/>
        <w:ind w:left="0"/>
        <w:jc w:val="both"/>
      </w:pPr>
      <w:r>
        <w:rPr>
          <w:rFonts w:ascii="Times New Roman"/>
          <w:b w:val="false"/>
          <w:i w:val="false"/>
          <w:color w:val="000000"/>
          <w:sz w:val="28"/>
        </w:rPr>
        <w:t>
     хатшысының міндетін атқарушы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қалалық мәслихатының 
</w:t>
      </w:r>
    </w:p>
    <w:p>
      <w:pPr>
        <w:spacing w:after="0"/>
        <w:ind w:left="0"/>
        <w:jc w:val="both"/>
      </w:pPr>
      <w:r>
        <w:rPr>
          <w:rFonts w:ascii="Times New Roman"/>
          <w:b w:val="false"/>
          <w:i w:val="false"/>
          <w:color w:val="000000"/>
          <w:sz w:val="28"/>
        </w:rPr>
        <w:t>
                                               2002 жылғы 2 мамырдағы
</w:t>
      </w:r>
    </w:p>
    <w:p>
      <w:pPr>
        <w:spacing w:after="0"/>
        <w:ind w:left="0"/>
        <w:jc w:val="both"/>
      </w:pPr>
      <w:r>
        <w:rPr>
          <w:rFonts w:ascii="Times New Roman"/>
          <w:b w:val="false"/>
          <w:i w:val="false"/>
          <w:color w:val="000000"/>
          <w:sz w:val="28"/>
        </w:rPr>
        <w:t>
                                               N 155/30-ІІ шешімімен
</w:t>
      </w:r>
    </w:p>
    <w:p>
      <w:pPr>
        <w:spacing w:after="0"/>
        <w:ind w:left="0"/>
        <w:jc w:val="both"/>
      </w:pP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2002-2005 жылдарға арналған
</w:t>
      </w:r>
    </w:p>
    <w:p>
      <w:pPr>
        <w:spacing w:after="0"/>
        <w:ind w:left="0"/>
        <w:jc w:val="both"/>
      </w:pPr>
      <w:r>
        <w:rPr>
          <w:rFonts w:ascii="Times New Roman"/>
          <w:b w:val="false"/>
          <w:i w:val="false"/>
          <w:color w:val="000000"/>
          <w:sz w:val="28"/>
        </w:rPr>
        <w:t>
       "Астана қаласында салауатты өмір сүруді қалыптастыру"
</w:t>
      </w:r>
    </w:p>
    <w:p>
      <w:pPr>
        <w:spacing w:after="0"/>
        <w:ind w:left="0"/>
        <w:jc w:val="both"/>
      </w:pPr>
      <w:r>
        <w:rPr>
          <w:rFonts w:ascii="Times New Roman"/>
          <w:b w:val="false"/>
          <w:i w:val="false"/>
          <w:color w:val="000000"/>
          <w:sz w:val="28"/>
        </w:rPr>
        <w:t>
                          КЕШЕНДІ БАҒДАРЛАМАСЫ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төлқұжаты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2002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Әзірлеме негіздемесі:  Кешенді бағдарлама "Салауатты өмір салты"
</w:t>
      </w:r>
    </w:p>
    <w:p>
      <w:pPr>
        <w:spacing w:after="0"/>
        <w:ind w:left="0"/>
        <w:jc w:val="both"/>
      </w:pPr>
      <w:r>
        <w:rPr>
          <w:rFonts w:ascii="Times New Roman"/>
          <w:b w:val="false"/>
          <w:i w:val="false"/>
          <w:color w:val="000000"/>
          <w:sz w:val="28"/>
        </w:rPr>
        <w:t>
                       Қазақстан Республикасы Үкіметінің 1999 жылғы
</w:t>
      </w:r>
    </w:p>
    <w:p>
      <w:pPr>
        <w:spacing w:after="0"/>
        <w:ind w:left="0"/>
        <w:jc w:val="both"/>
      </w:pPr>
      <w:r>
        <w:rPr>
          <w:rFonts w:ascii="Times New Roman"/>
          <w:b w:val="false"/>
          <w:i w:val="false"/>
          <w:color w:val="000000"/>
          <w:sz w:val="28"/>
        </w:rPr>
        <w:t>
                       30 маусымдағы N 905  
</w:t>
      </w:r>
      <w:r>
        <w:rPr>
          <w:rFonts w:ascii="Times New Roman"/>
          <w:b w:val="false"/>
          <w:i w:val="false"/>
          <w:color w:val="000000"/>
          <w:sz w:val="28"/>
        </w:rPr>
        <w:t xml:space="preserve"> P990905_ </w:t>
      </w:r>
      <w:r>
        <w:rPr>
          <w:rFonts w:ascii="Times New Roman"/>
          <w:b w:val="false"/>
          <w:i w:val="false"/>
          <w:color w:val="000000"/>
          <w:sz w:val="28"/>
        </w:rPr>
        <w:t>
  "Салауатты өмір салты"
</w:t>
      </w:r>
    </w:p>
    <w:p>
      <w:pPr>
        <w:spacing w:after="0"/>
        <w:ind w:left="0"/>
        <w:jc w:val="both"/>
      </w:pPr>
      <w:r>
        <w:rPr>
          <w:rFonts w:ascii="Times New Roman"/>
          <w:b w:val="false"/>
          <w:i w:val="false"/>
          <w:color w:val="000000"/>
          <w:sz w:val="28"/>
        </w:rPr>
        <w:t>
                       кешенді бағдарламасы туралы" Қаулысы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Астана қаласы денсаулық сақтау департаменті
</w:t>
      </w:r>
    </w:p>
    <w:p>
      <w:pPr>
        <w:spacing w:after="0"/>
        <w:ind w:left="0"/>
        <w:jc w:val="both"/>
      </w:pPr>
      <w:r>
        <w:rPr>
          <w:rFonts w:ascii="Times New Roman"/>
          <w:b w:val="false"/>
          <w:i w:val="false"/>
          <w:color w:val="000000"/>
          <w:sz w:val="28"/>
        </w:rPr>
        <w:t>
әзірлеуші: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w:t>
      </w:r>
    </w:p>
    <w:p>
      <w:pPr>
        <w:spacing w:after="0"/>
        <w:ind w:left="0"/>
        <w:jc w:val="both"/>
      </w:pPr>
      <w:r>
        <w:rPr>
          <w:rFonts w:ascii="Times New Roman"/>
          <w:b w:val="false"/>
          <w:i w:val="false"/>
          <w:color w:val="000000"/>
          <w:sz w:val="28"/>
        </w:rPr>
        <w:t>
орындаушылар           "Алматы", "Сарыарқа" аудандарының әкімияттары,
</w:t>
      </w:r>
    </w:p>
    <w:p>
      <w:pPr>
        <w:spacing w:after="0"/>
        <w:ind w:left="0"/>
        <w:jc w:val="both"/>
      </w:pPr>
      <w:r>
        <w:rPr>
          <w:rFonts w:ascii="Times New Roman"/>
          <w:b w:val="false"/>
          <w:i w:val="false"/>
          <w:color w:val="000000"/>
          <w:sz w:val="28"/>
        </w:rPr>
        <w:t>
                       Денсаулық сақтау, Білім беру, департаменттері,
</w:t>
      </w:r>
    </w:p>
    <w:p>
      <w:pPr>
        <w:spacing w:after="0"/>
        <w:ind w:left="0"/>
        <w:jc w:val="both"/>
      </w:pPr>
      <w:r>
        <w:rPr>
          <w:rFonts w:ascii="Times New Roman"/>
          <w:b w:val="false"/>
          <w:i w:val="false"/>
          <w:color w:val="000000"/>
          <w:sz w:val="28"/>
        </w:rPr>
        <w:t>
                       қалалық аумақтық Қоршаған ортаны қорғау басқармасы,
</w:t>
      </w:r>
    </w:p>
    <w:p>
      <w:pPr>
        <w:spacing w:after="0"/>
        <w:ind w:left="0"/>
        <w:jc w:val="both"/>
      </w:pPr>
      <w:r>
        <w:rPr>
          <w:rFonts w:ascii="Times New Roman"/>
          <w:b w:val="false"/>
          <w:i w:val="false"/>
          <w:color w:val="000000"/>
          <w:sz w:val="28"/>
        </w:rPr>
        <w:t>
                       Туризм және спорт жөніндегі комитет, Астана қаласы
</w:t>
      </w:r>
    </w:p>
    <w:p>
      <w:pPr>
        <w:spacing w:after="0"/>
        <w:ind w:left="0"/>
        <w:jc w:val="both"/>
      </w:pPr>
      <w:r>
        <w:rPr>
          <w:rFonts w:ascii="Times New Roman"/>
          <w:b w:val="false"/>
          <w:i w:val="false"/>
          <w:color w:val="000000"/>
          <w:sz w:val="28"/>
        </w:rPr>
        <w:t>
                       бойынша ақпарат және қоғамдық келісім басқармасы,
</w:t>
      </w:r>
    </w:p>
    <w:p>
      <w:pPr>
        <w:spacing w:after="0"/>
        <w:ind w:left="0"/>
        <w:jc w:val="both"/>
      </w:pPr>
      <w:r>
        <w:rPr>
          <w:rFonts w:ascii="Times New Roman"/>
          <w:b w:val="false"/>
          <w:i w:val="false"/>
          <w:color w:val="000000"/>
          <w:sz w:val="28"/>
        </w:rPr>
        <w:t>
                       Ішкі істер басқармасы, Мемсанэпидқадағалау
</w:t>
      </w:r>
    </w:p>
    <w:p>
      <w:pPr>
        <w:spacing w:after="0"/>
        <w:ind w:left="0"/>
        <w:jc w:val="both"/>
      </w:pPr>
      <w:r>
        <w:rPr>
          <w:rFonts w:ascii="Times New Roman"/>
          <w:b w:val="false"/>
          <w:i w:val="false"/>
          <w:color w:val="000000"/>
          <w:sz w:val="28"/>
        </w:rPr>
        <w:t>
                       басқармасы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Кіріспе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халқына  
</w:t>
      </w:r>
      <w:r>
        <w:rPr>
          <w:rFonts w:ascii="Times New Roman"/>
          <w:b w:val="false"/>
          <w:i w:val="false"/>
          <w:color w:val="000000"/>
          <w:sz w:val="28"/>
        </w:rPr>
        <w:t xml:space="preserve"> K972030_ </w:t>
      </w:r>
      <w:r>
        <w:rPr>
          <w:rFonts w:ascii="Times New Roman"/>
          <w:b w:val="false"/>
          <w:i w:val="false"/>
          <w:color w:val="000000"/>
          <w:sz w:val="28"/>
        </w:rPr>
        <w:t>
  "Қазақстан - 
</w:t>
      </w:r>
    </w:p>
    <w:p>
      <w:pPr>
        <w:spacing w:after="0"/>
        <w:ind w:left="0"/>
        <w:jc w:val="both"/>
      </w:pPr>
      <w:r>
        <w:rPr>
          <w:rFonts w:ascii="Times New Roman"/>
          <w:b w:val="false"/>
          <w:i w:val="false"/>
          <w:color w:val="000000"/>
          <w:sz w:val="28"/>
        </w:rPr>
        <w:t>
2030. Барлық қазақстандықтардың өсіп-өркендеуі, қауіпсіздігі және 
</w:t>
      </w:r>
    </w:p>
    <w:p>
      <w:pPr>
        <w:spacing w:after="0"/>
        <w:ind w:left="0"/>
        <w:jc w:val="both"/>
      </w:pPr>
      <w:r>
        <w:rPr>
          <w:rFonts w:ascii="Times New Roman"/>
          <w:b w:val="false"/>
          <w:i w:val="false"/>
          <w:color w:val="000000"/>
          <w:sz w:val="28"/>
        </w:rPr>
        <w:t>
әл-ауқатының артуы" Жолдауында "Қазақстан азаматтарының денсаулығы, білімі 
</w:t>
      </w:r>
    </w:p>
    <w:p>
      <w:pPr>
        <w:spacing w:after="0"/>
        <w:ind w:left="0"/>
        <w:jc w:val="both"/>
      </w:pPr>
      <w:r>
        <w:rPr>
          <w:rFonts w:ascii="Times New Roman"/>
          <w:b w:val="false"/>
          <w:i w:val="false"/>
          <w:color w:val="000000"/>
          <w:sz w:val="28"/>
        </w:rPr>
        <w:t>
және аман-есендігі" негізгі бағыты белгіленді және денсаулық сақтаудың 
</w:t>
      </w:r>
    </w:p>
    <w:p>
      <w:pPr>
        <w:spacing w:after="0"/>
        <w:ind w:left="0"/>
        <w:jc w:val="both"/>
      </w:pPr>
      <w:r>
        <w:rPr>
          <w:rFonts w:ascii="Times New Roman"/>
          <w:b w:val="false"/>
          <w:i w:val="false"/>
          <w:color w:val="000000"/>
          <w:sz w:val="28"/>
        </w:rPr>
        <w:t>
көкейкесті мәселелеріне және оларды жоюға бүкіл қоғамның қатысуына ерекше 
</w:t>
      </w:r>
    </w:p>
    <w:p>
      <w:pPr>
        <w:spacing w:after="0"/>
        <w:ind w:left="0"/>
        <w:jc w:val="both"/>
      </w:pPr>
      <w:r>
        <w:rPr>
          <w:rFonts w:ascii="Times New Roman"/>
          <w:b w:val="false"/>
          <w:i w:val="false"/>
          <w:color w:val="000000"/>
          <w:sz w:val="28"/>
        </w:rPr>
        <w:t>
назар аударылды:
</w:t>
      </w:r>
    </w:p>
    <w:p>
      <w:pPr>
        <w:spacing w:after="0"/>
        <w:ind w:left="0"/>
        <w:jc w:val="both"/>
      </w:pPr>
      <w:r>
        <w:rPr>
          <w:rFonts w:ascii="Times New Roman"/>
          <w:b w:val="false"/>
          <w:i w:val="false"/>
          <w:color w:val="000000"/>
          <w:sz w:val="28"/>
        </w:rPr>
        <w:t>
     Ауру-сырқаулықтың алдын алу және салауатты өмір салтын (СӨС) дамыту;
</w:t>
      </w:r>
    </w:p>
    <w:p>
      <w:pPr>
        <w:spacing w:after="0"/>
        <w:ind w:left="0"/>
        <w:jc w:val="both"/>
      </w:pPr>
      <w:r>
        <w:rPr>
          <w:rFonts w:ascii="Times New Roman"/>
          <w:b w:val="false"/>
          <w:i w:val="false"/>
          <w:color w:val="000000"/>
          <w:sz w:val="28"/>
        </w:rPr>
        <w:t>
     нашақорлық және есірткі бизнесіне қарсы күрес;
</w:t>
      </w:r>
    </w:p>
    <w:p>
      <w:pPr>
        <w:spacing w:after="0"/>
        <w:ind w:left="0"/>
        <w:jc w:val="both"/>
      </w:pPr>
      <w:r>
        <w:rPr>
          <w:rFonts w:ascii="Times New Roman"/>
          <w:b w:val="false"/>
          <w:i w:val="false"/>
          <w:color w:val="000000"/>
          <w:sz w:val="28"/>
        </w:rPr>
        <w:t>
     ішімдік пен темекіні тұтынуды азайту;
</w:t>
      </w:r>
    </w:p>
    <w:p>
      <w:pPr>
        <w:spacing w:after="0"/>
        <w:ind w:left="0"/>
        <w:jc w:val="both"/>
      </w:pPr>
      <w:r>
        <w:rPr>
          <w:rFonts w:ascii="Times New Roman"/>
          <w:b w:val="false"/>
          <w:i w:val="false"/>
          <w:color w:val="000000"/>
          <w:sz w:val="28"/>
        </w:rPr>
        <w:t>
     әйелдер мен балалардың денсаулығын жақсарту;
</w:t>
      </w:r>
    </w:p>
    <w:p>
      <w:pPr>
        <w:spacing w:after="0"/>
        <w:ind w:left="0"/>
        <w:jc w:val="both"/>
      </w:pPr>
      <w:r>
        <w:rPr>
          <w:rFonts w:ascii="Times New Roman"/>
          <w:b w:val="false"/>
          <w:i w:val="false"/>
          <w:color w:val="000000"/>
          <w:sz w:val="28"/>
        </w:rPr>
        <w:t>
     тамақтандыруды жақсарту, қоршаған орта және экология тазалығы.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Президентінің 1998 жылғы 10 қаңтардағы N 18 тапсырмасына сәйкес, "Халық денсаулығы" мемлекеттік Бағдарламасы және "Салауатты өмір салты" кешенді республикалық бағдарламасының ережелерін іске асыру мақсатында, Денсаулық сақтау департаменті қаланың мүдделі қызметтері мен ведомстволарымен бірлесіп 2002-2005 жылдарға арналған "Астана қаласында салауатты өмір салтын қалыптастыру" кешенді бағдарламасын әзірледі. 
</w:t>
      </w:r>
      <w:r>
        <w:br/>
      </w:r>
      <w:r>
        <w:rPr>
          <w:rFonts w:ascii="Times New Roman"/>
          <w:b w:val="false"/>
          <w:i w:val="false"/>
          <w:color w:val="000000"/>
          <w:sz w:val="28"/>
        </w:rPr>
        <w:t>
      Халық денсаулығына әсер ететін факторлар арасында өмір салты алдыңғы орынды (50% дейін) алады, генетикалық және экологиялық факторлардың әрқайсысының үлесі 20%-ды құрады және 10% денсаулық сақтау деңгейіне байланысты. Сондықтан халық денсаулығын жақсартудағы басты міндет салауатты өмір салтын (СӨСҚ) және өз денсаулығына деген жаңа көзқарас қалыптастыру болып табылады. 
</w:t>
      </w:r>
      <w:r>
        <w:br/>
      </w:r>
      <w:r>
        <w:rPr>
          <w:rFonts w:ascii="Times New Roman"/>
          <w:b w:val="false"/>
          <w:i w:val="false"/>
          <w:color w:val="000000"/>
          <w:sz w:val="28"/>
        </w:rPr>
        <w:t>
      Салауатты өмір салтын қалыптастыру - бірте-бірте, кезең-кезеңімен дамитын үдеріс, оның тиімді дамуы жаңа көзқарас пен технологияларды қолдану арқылы міндеттер жиынтығын шешуді талап етеді. 
</w:t>
      </w:r>
      <w:r>
        <w:br/>
      </w:r>
      <w:r>
        <w:rPr>
          <w:rFonts w:ascii="Times New Roman"/>
          <w:b w:val="false"/>
          <w:i w:val="false"/>
          <w:color w:val="000000"/>
          <w:sz w:val="28"/>
        </w:rPr>
        <w:t>
      Өткен кезең ішінде, Астана қаласында салауатты өмір салтын қалыптастыру Қызметін ұйымдастырған сәттен шартты түрде І-кезең (1998-2001 жж.) деп белгіленгеннен бері салауатты өмір салтын насихаттау және халықтың өмір салтын таңдауында баламасы мен уәждемесін қалыптастыру бойынша жұмыстар жасалды. 
</w:t>
      </w:r>
      <w:r>
        <w:br/>
      </w:r>
      <w:r>
        <w:rPr>
          <w:rFonts w:ascii="Times New Roman"/>
          <w:b w:val="false"/>
          <w:i w:val="false"/>
          <w:color w:val="000000"/>
          <w:sz w:val="28"/>
        </w:rPr>
        <w:t>
      Келесі кезеңнің (2002-2005 жж.) негізгі бағыты салауатты өмір салты дәстүрін қалыптастыру, яғни халықты толық ақпараттандыру және мекен ету ортасы мен тұрмысын сауықтырудың бірқатар әртүрлі жоба мен тетіктерін енгізу арқылы жеке адам және тұтастай алғанда қоғамның өз денсаулығына деген жаңа көзқарас қалыптастыру.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Астана қаласы халықтарының денсаулығы және 
</w:t>
      </w:r>
      <w:r>
        <w:br/>
      </w:r>
      <w:r>
        <w:rPr>
          <w:rFonts w:ascii="Times New Roman"/>
          <w:b w:val="false"/>
          <w:i w:val="false"/>
          <w:color w:val="000000"/>
          <w:sz w:val="28"/>
        </w:rPr>
        <w:t>
                    өмір салтының қазіргі күйіне талдау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Салауатты өмір салтын қалыптастыру І кезеңін (1998-2001 жж.) және әлеуметтік маңызы бар және басқа аурулардың алдын алу жөніндегі бірқатар бағдарламаларды ойдағыдай іске асыру қалалықтардың денсаулық деңгейін тұрақтандыруына себеп болды. 
</w:t>
      </w:r>
      <w:r>
        <w:br/>
      </w:r>
      <w:r>
        <w:rPr>
          <w:rFonts w:ascii="Times New Roman"/>
          <w:b w:val="false"/>
          <w:i w:val="false"/>
          <w:color w:val="000000"/>
          <w:sz w:val="28"/>
        </w:rPr>
        <w:t>
      Қаланың мүдделі қызметтері және ведомстволары бірлескен өнімді іс-әрекеті арқылы қала тұрғындарының мекен ету ортасын сауықтыру және халықтың өмір салтын таңдауында баламасын қалыптастыру қамтамасыз етіледі. 
</w:t>
      </w:r>
      <w:r>
        <w:br/>
      </w:r>
      <w:r>
        <w:rPr>
          <w:rFonts w:ascii="Times New Roman"/>
          <w:b w:val="false"/>
          <w:i w:val="false"/>
          <w:color w:val="000000"/>
          <w:sz w:val="28"/>
        </w:rPr>
        <w:t>
      Қала халқы денсаулық ахуалының негізгі медициналық-демографиялық көрсеткіштері. 
</w:t>
      </w:r>
      <w:r>
        <w:br/>
      </w:r>
      <w:r>
        <w:rPr>
          <w:rFonts w:ascii="Times New Roman"/>
          <w:b w:val="false"/>
          <w:i w:val="false"/>
          <w:color w:val="000000"/>
          <w:sz w:val="28"/>
        </w:rPr>
        <w:t>
      Астана қаласы халқының саны 1991 жылмен салыстырғанда 206,2 мың адамға өсіп, 2002 жыл басында 490,8 мың адам болды. 
</w:t>
      </w:r>
      <w:r>
        <w:br/>
      </w:r>
      <w:r>
        <w:rPr>
          <w:rFonts w:ascii="Times New Roman"/>
          <w:b w:val="false"/>
          <w:i w:val="false"/>
          <w:color w:val="000000"/>
          <w:sz w:val="28"/>
        </w:rPr>
        <w:t>
      Адам өмірінің орташа ұзақтығының 68,6-дан 64,4 жасқа дейін төмендегені байқалады. Республикалық көрсеткіш - 64 жас. Халықтың табиғи өсуі туушылықтың азаюы, өлім-жітімнің көбеюі нәтижесінде соңғы 10 жылда төмендеп, 1991 жылы 1000 адамға шаққанда 8,7 болса, 2001 жылы 4,7 болған, бірақ кейінгі 2 жылда туушылықтың көбею және өлім-жітімнің азаю беталысы байқалады.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жалпы және алғашқы ауру-сырқаулық көрсеткіші 1999 жылғы 
</w:t>
      </w:r>
    </w:p>
    <w:p>
      <w:pPr>
        <w:spacing w:after="0"/>
        <w:ind w:left="0"/>
        <w:jc w:val="both"/>
      </w:pPr>
      <w:r>
        <w:rPr>
          <w:rFonts w:ascii="Times New Roman"/>
          <w:b w:val="false"/>
          <w:i w:val="false"/>
          <w:color w:val="000000"/>
          <w:sz w:val="28"/>
        </w:rPr>
        <w:t>
деңгейде қалып отыр. Жалпы ауру-сырқаулық 100 мың адамға шаққанда 8407, 
</w:t>
      </w:r>
    </w:p>
    <w:p>
      <w:pPr>
        <w:spacing w:after="0"/>
        <w:ind w:left="0"/>
        <w:jc w:val="both"/>
      </w:pPr>
      <w:r>
        <w:rPr>
          <w:rFonts w:ascii="Times New Roman"/>
          <w:b w:val="false"/>
          <w:i w:val="false"/>
          <w:color w:val="000000"/>
          <w:sz w:val="28"/>
        </w:rPr>
        <w:t>
алғашқы ауру-сырқаулық 100 мың адамға шаққанда 5096 құрайды. Ересектердің 
</w:t>
      </w:r>
    </w:p>
    <w:p>
      <w:pPr>
        <w:spacing w:after="0"/>
        <w:ind w:left="0"/>
        <w:jc w:val="both"/>
      </w:pPr>
      <w:r>
        <w:rPr>
          <w:rFonts w:ascii="Times New Roman"/>
          <w:b w:val="false"/>
          <w:i w:val="false"/>
          <w:color w:val="000000"/>
          <w:sz w:val="28"/>
        </w:rPr>
        <w:t>
ауру-сырқаулық құрылымында тыныс алу, қан айналымы мүшелерінің аурулары, 
</w:t>
      </w:r>
    </w:p>
    <w:p>
      <w:pPr>
        <w:spacing w:after="0"/>
        <w:ind w:left="0"/>
        <w:jc w:val="both"/>
      </w:pPr>
      <w:r>
        <w:rPr>
          <w:rFonts w:ascii="Times New Roman"/>
          <w:b w:val="false"/>
          <w:i w:val="false"/>
          <w:color w:val="000000"/>
          <w:sz w:val="28"/>
        </w:rPr>
        <w:t>
онкологиялық аурулар, жарақаттар және жазатайым оқиғалар алдыңғы орында. 
</w:t>
      </w:r>
    </w:p>
    <w:p>
      <w:pPr>
        <w:spacing w:after="0"/>
        <w:ind w:left="0"/>
        <w:jc w:val="both"/>
      </w:pPr>
      <w:r>
        <w:rPr>
          <w:rFonts w:ascii="Times New Roman"/>
          <w:b w:val="false"/>
          <w:i w:val="false"/>
          <w:color w:val="000000"/>
          <w:sz w:val="28"/>
        </w:rPr>
        <w:t>
Халықтың мүгедектену пайызы, әсіресе еңбекке жарамды адамдар арасында 
</w:t>
      </w:r>
    </w:p>
    <w:p>
      <w:pPr>
        <w:spacing w:after="0"/>
        <w:ind w:left="0"/>
        <w:jc w:val="both"/>
      </w:pPr>
      <w:r>
        <w:rPr>
          <w:rFonts w:ascii="Times New Roman"/>
          <w:b w:val="false"/>
          <w:i w:val="false"/>
          <w:color w:val="000000"/>
          <w:sz w:val="28"/>
        </w:rPr>
        <w:t>
көбейіп отыр. Мүгедектікке шығу себептер құрылымында:
</w:t>
      </w:r>
    </w:p>
    <w:p>
      <w:pPr>
        <w:spacing w:after="0"/>
        <w:ind w:left="0"/>
        <w:jc w:val="both"/>
      </w:pPr>
      <w:r>
        <w:rPr>
          <w:rFonts w:ascii="Times New Roman"/>
          <w:b w:val="false"/>
          <w:i w:val="false"/>
          <w:color w:val="000000"/>
          <w:sz w:val="28"/>
        </w:rPr>
        <w:t>
     - онкологиялық патология;
</w:t>
      </w:r>
    </w:p>
    <w:p>
      <w:pPr>
        <w:spacing w:after="0"/>
        <w:ind w:left="0"/>
        <w:jc w:val="both"/>
      </w:pPr>
      <w:r>
        <w:rPr>
          <w:rFonts w:ascii="Times New Roman"/>
          <w:b w:val="false"/>
          <w:i w:val="false"/>
          <w:color w:val="000000"/>
          <w:sz w:val="28"/>
        </w:rPr>
        <w:t>
     - жүрек-тамыр аурулар;
</w:t>
      </w:r>
    </w:p>
    <w:p>
      <w:pPr>
        <w:spacing w:after="0"/>
        <w:ind w:left="0"/>
        <w:jc w:val="both"/>
      </w:pPr>
      <w:r>
        <w:rPr>
          <w:rFonts w:ascii="Times New Roman"/>
          <w:b w:val="false"/>
          <w:i w:val="false"/>
          <w:color w:val="000000"/>
          <w:sz w:val="28"/>
        </w:rPr>
        <w:t>
     - жүйкенің бұзылуы;
</w:t>
      </w:r>
    </w:p>
    <w:p>
      <w:pPr>
        <w:spacing w:after="0"/>
        <w:ind w:left="0"/>
        <w:jc w:val="both"/>
      </w:pPr>
      <w:r>
        <w:rPr>
          <w:rFonts w:ascii="Times New Roman"/>
          <w:b w:val="false"/>
          <w:i w:val="false"/>
          <w:color w:val="000000"/>
          <w:sz w:val="28"/>
        </w:rPr>
        <w:t>
     - жарақаттар және жазатайым оқиғалар.
</w:t>
      </w:r>
    </w:p>
    <w:p>
      <w:pPr>
        <w:spacing w:after="0"/>
        <w:ind w:left="0"/>
        <w:jc w:val="both"/>
      </w:pPr>
      <w:r>
        <w:rPr>
          <w:rFonts w:ascii="Times New Roman"/>
          <w:b w:val="false"/>
          <w:i w:val="false"/>
          <w:color w:val="000000"/>
          <w:sz w:val="28"/>
        </w:rPr>
        <w:t>
     Өлім-жітім құрылымында:
</w:t>
      </w:r>
    </w:p>
    <w:p>
      <w:pPr>
        <w:spacing w:after="0"/>
        <w:ind w:left="0"/>
        <w:jc w:val="both"/>
      </w:pPr>
      <w:r>
        <w:rPr>
          <w:rFonts w:ascii="Times New Roman"/>
          <w:b w:val="false"/>
          <w:i w:val="false"/>
          <w:color w:val="000000"/>
          <w:sz w:val="28"/>
        </w:rPr>
        <w:t>
     - жүрек-тамыр аурулары;
</w:t>
      </w:r>
    </w:p>
    <w:p>
      <w:pPr>
        <w:spacing w:after="0"/>
        <w:ind w:left="0"/>
        <w:jc w:val="both"/>
      </w:pPr>
      <w:r>
        <w:rPr>
          <w:rFonts w:ascii="Times New Roman"/>
          <w:b w:val="false"/>
          <w:i w:val="false"/>
          <w:color w:val="000000"/>
          <w:sz w:val="28"/>
        </w:rPr>
        <w:t>
     - тыныс алу мүшелерінің аурулары, жарақаттар және жазатайым оқиғалар;
</w:t>
      </w:r>
    </w:p>
    <w:p>
      <w:pPr>
        <w:spacing w:after="0"/>
        <w:ind w:left="0"/>
        <w:jc w:val="both"/>
      </w:pPr>
      <w:r>
        <w:rPr>
          <w:rFonts w:ascii="Times New Roman"/>
          <w:b w:val="false"/>
          <w:i w:val="false"/>
          <w:color w:val="000000"/>
          <w:sz w:val="28"/>
        </w:rPr>
        <w:t>
     - онкологиялық аурулар.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Астана қаласы бойынша 2001 жылы 100 мың адамға шаққанда 20,7 құраған ана өлім-жітімнің көрсеткіші республикалық көрсеткішінен төмен (2001 жылы республикалық көрсеткіші - 46,3). 
</w:t>
      </w:r>
      <w:r>
        <w:br/>
      </w:r>
      <w:r>
        <w:rPr>
          <w:rFonts w:ascii="Times New Roman"/>
          <w:b w:val="false"/>
          <w:i w:val="false"/>
          <w:color w:val="000000"/>
          <w:sz w:val="28"/>
        </w:rPr>
        <w:t>
      Астана қаласында нәресте шетінеу көрсеткіші өзгеруінің соңғы 3 жыл ішінде тұрақтануға беталысы байқалады, алайда әлі жоғары деңгейде қалып отыр. 2001 жылы осы көрсеткіш дүниеге келген 1000 нәрестеге шаққанда 17,7, ал республикалық көрсеткіш 18,8 құрады. 
</w:t>
      </w:r>
      <w:r>
        <w:br/>
      </w:r>
      <w:r>
        <w:rPr>
          <w:rFonts w:ascii="Times New Roman"/>
          <w:b w:val="false"/>
          <w:i w:val="false"/>
          <w:color w:val="000000"/>
          <w:sz w:val="28"/>
        </w:rPr>
        <w:t>
      Туберкулезге, жыныстық жолымен жұғатын ауруларға, нашақорлыққа қарсы күрес жөніндегі қалалық бағдарламаларын іске асыру нәтижесінде қалада әлеуметтік маңызы бар аурулар деңгейінің төмендеу мен тұрақтануға беталысы байқалады. 
</w:t>
      </w:r>
      <w:r>
        <w:br/>
      </w:r>
      <w:r>
        <w:rPr>
          <w:rFonts w:ascii="Times New Roman"/>
          <w:b w:val="false"/>
          <w:i w:val="false"/>
          <w:color w:val="000000"/>
          <w:sz w:val="28"/>
        </w:rPr>
        <w:t>
      Мына бағдарламалар әзірлену және бекітілу барысында: "Диабет", "Астана қаласында жарақаттанудың алдын алу және төмендету", "2002-2005 жылдарға арналған Астана қаласында ана мен бала денсаулығын қорғау", тағы басқалар. 
</w:t>
      </w:r>
      <w:r>
        <w:br/>
      </w:r>
      <w:r>
        <w:rPr>
          <w:rFonts w:ascii="Times New Roman"/>
          <w:b w:val="false"/>
          <w:i w:val="false"/>
          <w:color w:val="000000"/>
          <w:sz w:val="28"/>
        </w:rPr>
        <w:t>
      Халықты вакцинациялау жөніндегі республикалық бағдарламасы аясында жүргізілген Дүниежүзілік денсаулық сақтау ұйымы (ДДСҰ) ұсынған негізгі профилактикалық ектірумен балалардың 95%-ы қамтылды, бұл күл ауруы, қызылша, көкжөтел, паротит және вакцинамен басқарылатын басқа да жұқпа аурулар азаюына мүмкіндік берді. 
</w:t>
      </w:r>
      <w:r>
        <w:br/>
      </w:r>
      <w:r>
        <w:rPr>
          <w:rFonts w:ascii="Times New Roman"/>
          <w:b w:val="false"/>
          <w:i w:val="false"/>
          <w:color w:val="000000"/>
          <w:sz w:val="28"/>
        </w:rPr>
        <w:t>
      Жалпы және жұқпалы ауруларды азайту мақсатында иммундық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профилактикасы, қоршаған ортаны сауықтыру, туберкулез және ауруханаішілік 
</w:t>
      </w:r>
    </w:p>
    <w:p>
      <w:pPr>
        <w:spacing w:after="0"/>
        <w:ind w:left="0"/>
        <w:jc w:val="both"/>
      </w:pPr>
      <w:r>
        <w:rPr>
          <w:rFonts w:ascii="Times New Roman"/>
          <w:b w:val="false"/>
          <w:i w:val="false"/>
          <w:color w:val="000000"/>
          <w:sz w:val="28"/>
        </w:rPr>
        <w:t>
жұқпалардың алдын алу жөнінде ішкі бағдарламалар бекітілді.
</w:t>
      </w:r>
    </w:p>
    <w:p>
      <w:pPr>
        <w:spacing w:after="0"/>
        <w:ind w:left="0"/>
        <w:jc w:val="both"/>
      </w:pPr>
      <w:r>
        <w:rPr>
          <w:rFonts w:ascii="Times New Roman"/>
          <w:b w:val="false"/>
          <w:i w:val="false"/>
          <w:color w:val="000000"/>
          <w:sz w:val="28"/>
        </w:rPr>
        <w:t>
     Қаланы сумен жабдықтау және санитарлық тазалығын жақсарту бойынша 
</w:t>
      </w:r>
    </w:p>
    <w:p>
      <w:pPr>
        <w:spacing w:after="0"/>
        <w:ind w:left="0"/>
        <w:jc w:val="both"/>
      </w:pPr>
      <w:r>
        <w:rPr>
          <w:rFonts w:ascii="Times New Roman"/>
          <w:b w:val="false"/>
          <w:i w:val="false"/>
          <w:color w:val="000000"/>
          <w:sz w:val="28"/>
        </w:rPr>
        <w:t>
шаралар қолдануда. Емдеу-профилактикалық ұйымдары, мектептер және сауда 
</w:t>
      </w:r>
    </w:p>
    <w:p>
      <w:pPr>
        <w:spacing w:after="0"/>
        <w:ind w:left="0"/>
        <w:jc w:val="both"/>
      </w:pPr>
      <w:r>
        <w:rPr>
          <w:rFonts w:ascii="Times New Roman"/>
          <w:b w:val="false"/>
          <w:i w:val="false"/>
          <w:color w:val="000000"/>
          <w:sz w:val="28"/>
        </w:rPr>
        <w:t>
нысандарының материалдық-техникалық базасын дамытуға басты көңіл аударылып 
</w:t>
      </w:r>
    </w:p>
    <w:p>
      <w:pPr>
        <w:spacing w:after="0"/>
        <w:ind w:left="0"/>
        <w:jc w:val="both"/>
      </w:pPr>
      <w:r>
        <w:rPr>
          <w:rFonts w:ascii="Times New Roman"/>
          <w:b w:val="false"/>
          <w:i w:val="false"/>
          <w:color w:val="000000"/>
          <w:sz w:val="28"/>
        </w:rPr>
        <w:t>
отыр.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Темекі, ішімдік, есірткі
</w:t>
      </w:r>
    </w:p>
    <w:p>
      <w:pPr>
        <w:spacing w:after="0"/>
        <w:ind w:left="0"/>
        <w:jc w:val="both"/>
      </w:pPr>
      <w:r>
        <w:rPr>
          <w:rFonts w:ascii="Times New Roman"/>
          <w:b w:val="false"/>
          <w:i w:val="false"/>
          <w:color w:val="000000"/>
          <w:sz w:val="28"/>
        </w:rPr>
        <w:t>
     Салауатты өмір салтын қалыптастыру мәселелері жөніндегі Ұлттық 
</w:t>
      </w:r>
    </w:p>
    <w:p>
      <w:pPr>
        <w:spacing w:after="0"/>
        <w:ind w:left="0"/>
        <w:jc w:val="both"/>
      </w:pPr>
      <w:r>
        <w:rPr>
          <w:rFonts w:ascii="Times New Roman"/>
          <w:b w:val="false"/>
          <w:i w:val="false"/>
          <w:color w:val="000000"/>
          <w:sz w:val="28"/>
        </w:rPr>
        <w:t>
орталығының зерттеу нәтижелері бойынша темекі шегу пайызы мынадай: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Жынысы                                         Жас шамасы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15-24 жасқа  25-34 жасқа  35-44 жасқа  45-54 жасқа  55-64 жасқа
</w:t>
      </w:r>
    </w:p>
    <w:p>
      <w:pPr>
        <w:spacing w:after="0"/>
        <w:ind w:left="0"/>
        <w:jc w:val="both"/>
      </w:pPr>
      <w:r>
        <w:rPr>
          <w:rFonts w:ascii="Times New Roman"/>
          <w:b w:val="false"/>
          <w:i w:val="false"/>
          <w:color w:val="000000"/>
          <w:sz w:val="28"/>
        </w:rPr>
        <w:t>
            дейін          дейін      дейін         дейін        дейін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Ер адамдар    31,6%        42,3%       47,3%         42,6%        28%
</w:t>
      </w:r>
    </w:p>
    <w:p>
      <w:pPr>
        <w:spacing w:after="0"/>
        <w:ind w:left="0"/>
        <w:jc w:val="both"/>
      </w:pPr>
      <w:r>
        <w:rPr>
          <w:rFonts w:ascii="Times New Roman"/>
          <w:b w:val="false"/>
          <w:i w:val="false"/>
          <w:color w:val="000000"/>
          <w:sz w:val="28"/>
        </w:rPr>
        <w:t>
Әйел адамдар  25,4%        33,6%       32,6%         21,2%      16,3%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Қаланың наркологиялық қызметі 2002 жыл басында тіркеген нашақорлар саны 1331 адам. Бірақ ЖҚТБ мәселелері жөніндегі БҰҰ сарапшысының бағасы бойынша есірткі тұтынушылардың шынайы саны анықталмаған. Жүргізілген зерттеулер көрсеткендей, нашақорлыққа тартылатын адамдар көпшілігі (89%) - бұл 20-25 жастағылар, нашақорлардың 85% - ер адамдар, ал 94%-ы ине арқылы есірткі тұтынуды 20 жасынан бастайды, нашақорлардың шамамен осындай саны күніне бірнеше рет есірткі тұтынады. 2000 жылы героин тұтынудағы инъекциялық емес түрінен инъекциялық түріне ауысудың уақыт аралығы 11 айдан 2-6 айға дейін қысқарды. 
</w:t>
      </w:r>
      <w:r>
        <w:br/>
      </w:r>
      <w:r>
        <w:rPr>
          <w:rFonts w:ascii="Times New Roman"/>
          <w:b w:val="false"/>
          <w:i w:val="false"/>
          <w:color w:val="000000"/>
          <w:sz w:val="28"/>
        </w:rPr>
        <w:t>
      Инъекциялар үшін пайдаланатын басым есірткісі героин болып табылады. Инъекциялық есірткі тұтынушылар (ИЕТ) сауалдамасы деректері бойынша АҚТҚ жұқтыру тұрғысынан мыналар қауіпті болып табылады: 
</w:t>
      </w:r>
      <w:r>
        <w:br/>
      </w:r>
      <w:r>
        <w:rPr>
          <w:rFonts w:ascii="Times New Roman"/>
          <w:b w:val="false"/>
          <w:i w:val="false"/>
          <w:color w:val="000000"/>
          <w:sz w:val="28"/>
        </w:rPr>
        <w:t>
      1. Есірткі инъекциялары үшін ортақ шприц пайдалану. 
</w:t>
      </w:r>
      <w:r>
        <w:br/>
      </w:r>
      <w:r>
        <w:rPr>
          <w:rFonts w:ascii="Times New Roman"/>
          <w:b w:val="false"/>
          <w:i w:val="false"/>
          <w:color w:val="000000"/>
          <w:sz w:val="28"/>
        </w:rPr>
        <w:t>
      2. Есірткі ерітінділерін ортақ ыдыстан қайтадан пайдаланатын шприцпен алу. 
</w:t>
      </w:r>
      <w:r>
        <w:br/>
      </w:r>
      <w:r>
        <w:rPr>
          <w:rFonts w:ascii="Times New Roman"/>
          <w:b w:val="false"/>
          <w:i w:val="false"/>
          <w:color w:val="000000"/>
          <w:sz w:val="28"/>
        </w:rPr>
        <w:t>
      3. Есірткі дайындау барысында адам қанын пайдалану. 
</w:t>
      </w:r>
      <w:r>
        <w:br/>
      </w:r>
      <w:r>
        <w:rPr>
          <w:rFonts w:ascii="Times New Roman"/>
          <w:b w:val="false"/>
          <w:i w:val="false"/>
          <w:color w:val="000000"/>
          <w:sz w:val="28"/>
        </w:rPr>
        <w:t>
      Жұқтыру қаупі бірде-бір есірткі тұтынушы қолданылған шприцтердің оларды қайталап пайдалану жағдайында тиімді залалсыздандыруын қамтамасыз ете алмайтынына байланысты артады. 
</w:t>
      </w:r>
      <w:r>
        <w:br/>
      </w:r>
      <w:r>
        <w:rPr>
          <w:rFonts w:ascii="Times New Roman"/>
          <w:b w:val="false"/>
          <w:i w:val="false"/>
          <w:color w:val="000000"/>
          <w:sz w:val="28"/>
        </w:rPr>
        <w:t>
      Астана қаласы ЖҚТБ-н алдын алу және оған қарсы күрес жөніндегі орталығы 2001-2002 жылдары наркологиялық қызмет есебінде тұрған нашақорлар арасында жүргізген әлеуметтік зерттеу деректері есірткі инъекциялары кезінде АҚТҚ жұқтырудың алдын алу жолдары туралы ИЕТ-дың хабардар болушылығының төмен деңгейі туралы айқындайды. ИЕТ-ның тек 7,5% (көпшілігі студенттер) тиімді профилактика бойынша білімдері бар. ИЕТ көпшілігі ретсіз жыныстық қатынаста болады. 
</w:t>
      </w:r>
      <w:r>
        <w:br/>
      </w:r>
      <w:r>
        <w:rPr>
          <w:rFonts w:ascii="Times New Roman"/>
          <w:b w:val="false"/>
          <w:i w:val="false"/>
          <w:color w:val="000000"/>
          <w:sz w:val="28"/>
        </w:rPr>
        <w:t>
      Есірткілерді енгізудің қолданыстағы тәжірибелерін негізге ала отырып, Астана қаласында жақындағы 2-3 жыл ішінде жұқпаның өзіндік ошақтары пайда болған кезінде ИЕТ қауымдастығында АҚТҚ-инъекциялық жолымен 40%-нан 60%-на дейін есірткіні тамыр арқылы тұтынушылардың жұқтыруы жөнінде болжам жасалынды, ол таралудың жыныстық жолын есепке алмағанда 4 мыңға жуық адамды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Жыныс жолымен жұқтырылатын аурулар және ЖҚТБ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Астана қаласы бойынша 2001 ж. ішінде мерезбен ауру-сырқаулық абсолюттік цифрларда 721 оқиға құрайды, оның ішінде 19 оқиға - балалар арасында, 2000 жылы 928 оқиға, оның ішінде 33 оқиға - балалар арасында орын алды. 
</w:t>
      </w:r>
      <w:r>
        <w:br/>
      </w:r>
      <w:r>
        <w:rPr>
          <w:rFonts w:ascii="Times New Roman"/>
          <w:b w:val="false"/>
          <w:i w:val="false"/>
          <w:color w:val="000000"/>
          <w:sz w:val="28"/>
        </w:rPr>
        <w:t>
      Астана қаласы бойынша 2001 ж. соз аурулардың абсолюттік цифрларда 644 оқиға, оның ішінде 7 оқиға - балалар арасында, 2000 жылы 818 оқиға, оның ішінде 17 оқиға балалар арасында орын алды. 
</w:t>
      </w:r>
      <w:r>
        <w:br/>
      </w:r>
      <w:r>
        <w:rPr>
          <w:rFonts w:ascii="Times New Roman"/>
          <w:b w:val="false"/>
          <w:i w:val="false"/>
          <w:color w:val="000000"/>
          <w:sz w:val="28"/>
        </w:rPr>
        <w:t>
      Урогениталды хламидиозбен ауру-сырқаулық 2001 жылдың ішінде 1165 оқиға құрады, оның ішінде 28 оқиға - балалар арасында, 2000 ж. 1447 оқиға орын алды, оның ішінде 25 оқиға балалар арасында. 
</w:t>
      </w:r>
      <w:r>
        <w:br/>
      </w:r>
      <w:r>
        <w:rPr>
          <w:rFonts w:ascii="Times New Roman"/>
          <w:b w:val="false"/>
          <w:i w:val="false"/>
          <w:color w:val="000000"/>
          <w:sz w:val="28"/>
        </w:rPr>
        <w:t>
      Көрсетілген деректер бойынша мерезбен ауру-сырқаулығының 207, соз ауру 174 және урогениталды хламидиоз 282 оқиғаға төмендеуі байқалды. 
</w:t>
      </w:r>
      <w:r>
        <w:br/>
      </w:r>
      <w:r>
        <w:rPr>
          <w:rFonts w:ascii="Times New Roman"/>
          <w:b w:val="false"/>
          <w:i w:val="false"/>
          <w:color w:val="000000"/>
          <w:sz w:val="28"/>
        </w:rPr>
        <w:t>
      2002-2005 жылдарға арналған "АҚТҚ жұқпасы індетіне қарсы күрес жөніндегі кезек күттірмейтін шаралар" бағдарламасы әзірлеу және бекіту барысында. 
</w:t>
      </w:r>
      <w:r>
        <w:br/>
      </w:r>
      <w:r>
        <w:rPr>
          <w:rFonts w:ascii="Times New Roman"/>
          <w:b w:val="false"/>
          <w:i w:val="false"/>
          <w:color w:val="000000"/>
          <w:sz w:val="28"/>
        </w:rPr>
        <w:t>
      Астана қаласында өспелі қорытынды бойынша 1997 жылдан бері барлығы 21 АҚТҚ-жұқтырғаны анықталды. АҚТҚ-жұқтырғандар жалпы санынан Астана қаласының тұрғындары - 8, оның ішінде 4 - тұрақты тұратын, 1 - уақытша тұратын, 1 - пенитенциарлы мекемеде орналасқан (Украина азаматы), 2 - аты-жөнін көрсетпей қаралғандарының тұрғылықты мекен-жайы анықталмаған. 
</w:t>
      </w:r>
      <w:r>
        <w:br/>
      </w:r>
      <w:r>
        <w:rPr>
          <w:rFonts w:ascii="Times New Roman"/>
          <w:b w:val="false"/>
          <w:i w:val="false"/>
          <w:color w:val="000000"/>
          <w:sz w:val="28"/>
        </w:rPr>
        <w:t>
      Індет ошақтарын эпидемиологиялық зерттеу деректеріне талдау қалыптасқан жағдайдың негізгі себептерін көрсетті: 
</w:t>
      </w:r>
      <w:r>
        <w:br/>
      </w:r>
      <w:r>
        <w:rPr>
          <w:rFonts w:ascii="Times New Roman"/>
          <w:b w:val="false"/>
          <w:i w:val="false"/>
          <w:color w:val="000000"/>
          <w:sz w:val="28"/>
        </w:rPr>
        <w:t>
      1. Астана қаласының АҚТҚ-жұқтырғандар жоғары деңгейлі аймақтарға жақындығы, мәселен, Теміртау сияқты, онымен Астана қаласындағы АҚТҚ-жұқпасы 8 оқиғасы байланысты, ол 38% құрайды. 
</w:t>
      </w:r>
      <w:r>
        <w:br/>
      </w:r>
      <w:r>
        <w:rPr>
          <w:rFonts w:ascii="Times New Roman"/>
          <w:b w:val="false"/>
          <w:i w:val="false"/>
          <w:color w:val="000000"/>
          <w:sz w:val="28"/>
        </w:rPr>
        <w:t>
      2. Республикасының көрші аймақтарынан халықтың едәуір саны және жақын мен алыс шетелдерден көшіп-қонушылардың көшуі. АҚТҚ-жұқпасының 21 оқиғалары арасында 15 - Астана қаласына басқа аймақтардан келгендер, оның ішінде 8 - Қарағанды облысының тұрғындары, 1 - Павлодар облысынан, 1 - Ақмола облысы Есіл қаласынан, 1 - Өзбекстан азаматы, 1 - Украина азаматы, 3 - Ресей Федерациясы азаматтары. 
</w:t>
      </w:r>
      <w:r>
        <w:br/>
      </w:r>
      <w:r>
        <w:rPr>
          <w:rFonts w:ascii="Times New Roman"/>
          <w:b w:val="false"/>
          <w:i w:val="false"/>
          <w:color w:val="000000"/>
          <w:sz w:val="28"/>
        </w:rPr>
        <w:t>
      3. Нашақорлық және коммерциялық секс деңгейі.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Қоздырғыш гепатит, жіті ішек жұқпалар (ЖІЖ) және туберкулез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2001 жыл ішінде барлық жұқпалы аурулар саны төмендеді. Мәселен, жіті ішек жұқпалылардың ауру-сырқаулығы 48,6% төмендеді, қантышқақпен ауру-сырқаулығы 34% төмендеді, қоздырғышгепатитпен ауру-сырқаулықтың жалпы көрсеткіші 25,9% төмендеді. 
</w:t>
      </w:r>
      <w:r>
        <w:br/>
      </w:r>
      <w:r>
        <w:rPr>
          <w:rFonts w:ascii="Times New Roman"/>
          <w:b w:val="false"/>
          <w:i w:val="false"/>
          <w:color w:val="000000"/>
          <w:sz w:val="28"/>
        </w:rPr>
        <w:t>
      Өткен жылдармен салыстырғанда, қалада туберкулезбен ауру-сырқаулық төмендеуге беталыс алды. Мәселен, 2001 жылы бірінші рет анықталған диагнозі бар 613 адам есепке алынды, 2000 жылы 100 мың адамға шаққанда 641. Ауру-сырқаулық көрсеткіші 100 мың адамға шаққанда 2000 жылғы 195,6- дан 2001 жылы 148,8-ге дейін төмендеді. Туберкулезден болған өлім-жітім 100 мың адамға шаққанда 2000 жылғы 31,8-ден 2001 жылы 26,9-ға дейін азайды. 
</w:t>
      </w:r>
      <w:r>
        <w:br/>
      </w:r>
      <w:r>
        <w:rPr>
          <w:rFonts w:ascii="Times New Roman"/>
          <w:b w:val="false"/>
          <w:i w:val="false"/>
          <w:color w:val="000000"/>
          <w:sz w:val="28"/>
        </w:rPr>
        <w:t>
      Аурулардың осы түрлері бойынша жағдайын реттеу жөнінде мәселелердегі нәтижелерге осы ауруларды алдын алу бойынша өткізілген мақсаттылы іс-шаралар, халықтың санитарлық сауаттылығын көтеру, DОТS-терапия және қаланың барлық медициналық ұйымдар жұмысы арқылы қол жеткізілді.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Дене шынықтыру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Дене шынықтыру және спорт халық арасында салауатты өмір салтын қалыптастырудың негізгі қырларының бірі болып табылады. 
</w:t>
      </w:r>
      <w:r>
        <w:br/>
      </w:r>
      <w:r>
        <w:rPr>
          <w:rFonts w:ascii="Times New Roman"/>
          <w:b w:val="false"/>
          <w:i w:val="false"/>
          <w:color w:val="000000"/>
          <w:sz w:val="28"/>
        </w:rPr>
        <w:t>
      "1999-2002 жылдарға арналған қоғамда салауатты өмір салты ұстанымдарын нығайту тәсілі ретінде Астана қаласында бұқаралық спортты дамыту туралы" қалалық бағдарламасы іске асырылуда. 
</w:t>
      </w:r>
      <w:r>
        <w:br/>
      </w:r>
      <w:r>
        <w:rPr>
          <w:rFonts w:ascii="Times New Roman"/>
          <w:b w:val="false"/>
          <w:i w:val="false"/>
          <w:color w:val="000000"/>
          <w:sz w:val="28"/>
        </w:rPr>
        <w:t>
      Қалада бұқаралық спортты дамыту мақсатымен 333 спортқұрылысы жұмыс істеуде: Еуразия Ұлттық университетінің "Еуразия" спорт кешені, "Жеңіс" СК, "Алатау", "Динамо", "Энергия" ведомстволық спорт кешендері, "Жастар" сарайы, Білім беру департаменті Оқушылар сарайының спорт залдары, екі стадион: 15 мың орынға арналған Қ.М. Мұңайтпасов атындағы Орталық стадион, 5 жүзу бассейндері, 16 ашық хоккей корты, теннис корты, спорт залдары, оқу орындарының жазықтық телімдері мен алаңдары, спортпен шұғылдануға бейімделген орын-жайлар, "Қазақстан" мұз айдыны спорт Сарайы, саябақ аймағында ұзақтығы 2500 м х 4 м шаңғы трассасы. 
</w:t>
      </w:r>
      <w:r>
        <w:br/>
      </w:r>
      <w:r>
        <w:rPr>
          <w:rFonts w:ascii="Times New Roman"/>
          <w:b w:val="false"/>
          <w:i w:val="false"/>
          <w:color w:val="000000"/>
          <w:sz w:val="28"/>
        </w:rPr>
        <w:t>
      Қалада 5 БЖСМ жұмыс істейді, онда спорттың 30 түрі бойынша спорт секциялары жүргізіледі, мынадай клубтар құрылды және жұмыс істеуде: Х.С. Омаров атындағы шахмат клубы, "Жеңіс" футбол клубы, "Барыс" хоккей клубы, "Астана-қанаты" волейбол клубы. 
</w:t>
      </w:r>
      <w:r>
        <w:br/>
      </w:r>
      <w:r>
        <w:rPr>
          <w:rFonts w:ascii="Times New Roman"/>
          <w:b w:val="false"/>
          <w:i w:val="false"/>
          <w:color w:val="000000"/>
          <w:sz w:val="28"/>
        </w:rPr>
        <w:t>
      Спорттың ұлттық түрлерін дәріптеуге үлкен назар аударылуда. 
</w:t>
      </w:r>
      <w:r>
        <w:br/>
      </w:r>
      <w:r>
        <w:rPr>
          <w:rFonts w:ascii="Times New Roman"/>
          <w:b w:val="false"/>
          <w:i w:val="false"/>
          <w:color w:val="000000"/>
          <w:sz w:val="28"/>
        </w:rPr>
        <w:t>
      Сонымен қатар дене шынықтыру жаттығулар арқылы денсаулықты нығайтуға халықты тарту, спорттың бұқаралық түрлерімен шұғылдануға халықты қамтылуын кеңейту жөнінде жұмысты одан әрі жандандыру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Бағдарламаның мақсаты: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Халықтың денсаулық жағдайын, жалпы алғанда жеке адам мен қоғамның салауатты өмір салтын дәстүрін қалыптастыру жолымен өмір сүретін және мекен ету ортасының сапасын жақсарту және қалалық құрылымдардың, бұқаралық ақпарат құралдарының, үкіметтік емес ұйымдардың ынтымақтастығын кеңейту мен тиімді үйлестіру жолымен және жеке тұлға, отбасылар, әртүрлі әлеуметтік топтар мен бірлестіктер деңгейінде салауатты өмір салтын қалыптастырудың жаңа саясатын іске асыру арқылы қол жеткізуге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Бағдарламаның негізгі бағыттары: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салауатты өмір салты дәстүрінің ұстанымдарын бекіту және қалыптастыру; 
</w:t>
      </w:r>
      <w:r>
        <w:br/>
      </w:r>
      <w:r>
        <w:rPr>
          <w:rFonts w:ascii="Times New Roman"/>
          <w:b w:val="false"/>
          <w:i w:val="false"/>
          <w:color w:val="000000"/>
          <w:sz w:val="28"/>
        </w:rPr>
        <w:t>
      қауіпсіз және сенімді мекен ету ортасын қамсыздандыру; 
</w:t>
      </w:r>
      <w:r>
        <w:br/>
      </w:r>
      <w:r>
        <w:rPr>
          <w:rFonts w:ascii="Times New Roman"/>
          <w:b w:val="false"/>
          <w:i w:val="false"/>
          <w:color w:val="000000"/>
          <w:sz w:val="28"/>
        </w:rPr>
        <w:t>
      денсаулықты сақтау және нығайту үшін әлеуметтік жағдайларын жасау; 
</w:t>
      </w:r>
      <w:r>
        <w:br/>
      </w:r>
      <w:r>
        <w:rPr>
          <w:rFonts w:ascii="Times New Roman"/>
          <w:b w:val="false"/>
          <w:i w:val="false"/>
          <w:color w:val="000000"/>
          <w:sz w:val="28"/>
        </w:rPr>
        <w:t>
      қалалық қызметтер мен денсаулық сақтау мекемелерін алғашқы профилактикаға бағыттау, денсаулығын сақтау және нығайту; 
</w:t>
      </w:r>
      <w:r>
        <w:br/>
      </w:r>
      <w:r>
        <w:rPr>
          <w:rFonts w:ascii="Times New Roman"/>
          <w:b w:val="false"/>
          <w:i w:val="false"/>
          <w:color w:val="000000"/>
          <w:sz w:val="28"/>
        </w:rPr>
        <w:t>
      дене-бітімдік денсаулығын нығайту.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Бағдарламаны іске асыру тетіктері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Бағдарламаны іске асыру тетігі әзірленген іс-шаралар Жоспарында көрсетіледі, онда меншік нысанына қарамастан қаланың мемлекеттік органдары мен ұйымдарының үйлестірілген әрекеттері қарастырылады. 
</w:t>
      </w:r>
      <w:r>
        <w:br/>
      </w:r>
      <w:r>
        <w:rPr>
          <w:rFonts w:ascii="Times New Roman"/>
          <w:b w:val="false"/>
          <w:i w:val="false"/>
          <w:color w:val="000000"/>
          <w:sz w:val="28"/>
        </w:rPr>
        <w:t>
      Бағдарламаны орындаушылар - ведомстволар басшылары салауатты өмір салтын қалыптастыру жөніндегі Үйлестіру кеңесінің алдында есеп береді. Берілген есептер негізінде Бағдарламаны іске асыру барысы туралы тиісті қорытынды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Бағдарламаны қаржылық-экономикалық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 осы Бағдарламаны іске асыруды қаржыландыру 2002-2005 жылдарға арналған қалалық бюджетте Бағдарлама орындаушыларымен өткізілетін іс-шараларға қарастырылған ақшалай қаражаттан жүргізіледі. 
</w:t>
      </w:r>
      <w:r>
        <w:br/>
      </w:r>
      <w:r>
        <w:rPr>
          <w:rFonts w:ascii="Times New Roman"/>
          <w:b w:val="false"/>
          <w:i w:val="false"/>
          <w:color w:val="000000"/>
          <w:sz w:val="28"/>
        </w:rPr>
        <w:t>
      - бағдарламаны орындаушылардың оны Қазақстан Республикасы заңнамасына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сәйкес жүзеге асыруға құқығы бар меншікті шаруашылық іс-әрекеті.
</w:t>
      </w:r>
    </w:p>
    <w:p>
      <w:pPr>
        <w:spacing w:after="0"/>
        <w:ind w:left="0"/>
        <w:jc w:val="both"/>
      </w:pPr>
      <w:r>
        <w:rPr>
          <w:rFonts w:ascii="Times New Roman"/>
          <w:b w:val="false"/>
          <w:i w:val="false"/>
          <w:color w:val="000000"/>
          <w:sz w:val="28"/>
        </w:rPr>
        <w:t>
     - халықаралық ұйымдардың гранттары және түрлі меншік нысанындағы 
</w:t>
      </w:r>
    </w:p>
    <w:p>
      <w:pPr>
        <w:spacing w:after="0"/>
        <w:ind w:left="0"/>
        <w:jc w:val="both"/>
      </w:pPr>
      <w:r>
        <w:rPr>
          <w:rFonts w:ascii="Times New Roman"/>
          <w:b w:val="false"/>
          <w:i w:val="false"/>
          <w:color w:val="000000"/>
          <w:sz w:val="28"/>
        </w:rPr>
        <w:t>
кәсіпорындар қаражаттары.
</w:t>
      </w:r>
    </w:p>
    <w:p>
      <w:pPr>
        <w:spacing w:after="0"/>
        <w:ind w:left="0"/>
        <w:jc w:val="both"/>
      </w:pPr>
      <w:r>
        <w:rPr>
          <w:rFonts w:ascii="Times New Roman"/>
          <w:b w:val="false"/>
          <w:i w:val="false"/>
          <w:color w:val="000000"/>
          <w:sz w:val="28"/>
        </w:rPr>
        <w:t>
     - еркін жарналары және заңды және жеке тұлғалардың қайыр көрсетуі.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орындаудан күтілетін нәтижелер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Әрі қарай жыл сайын ауру-сырқаулық көрсеткіштерін ең төменгі 
</w:t>
      </w:r>
    </w:p>
    <w:p>
      <w:pPr>
        <w:spacing w:after="0"/>
        <w:ind w:left="0"/>
        <w:jc w:val="both"/>
      </w:pPr>
      <w:r>
        <w:rPr>
          <w:rFonts w:ascii="Times New Roman"/>
          <w:b w:val="false"/>
          <w:i w:val="false"/>
          <w:color w:val="000000"/>
          <w:sz w:val="28"/>
        </w:rPr>
        <w:t>
деңгейіне дейін, қауіп-қатер факторларының (темекі тарту, ішімдік, 
</w:t>
      </w:r>
    </w:p>
    <w:p>
      <w:pPr>
        <w:spacing w:after="0"/>
        <w:ind w:left="0"/>
        <w:jc w:val="both"/>
      </w:pPr>
      <w:r>
        <w:rPr>
          <w:rFonts w:ascii="Times New Roman"/>
          <w:b w:val="false"/>
          <w:i w:val="false"/>
          <w:color w:val="000000"/>
          <w:sz w:val="28"/>
        </w:rPr>
        <w:t>
нашақорлық, дененің аз қимылдауы және т.б.) таралуының азаюы;
</w:t>
      </w:r>
    </w:p>
    <w:p>
      <w:pPr>
        <w:spacing w:after="0"/>
        <w:ind w:left="0"/>
        <w:jc w:val="both"/>
      </w:pPr>
      <w:r>
        <w:rPr>
          <w:rFonts w:ascii="Times New Roman"/>
          <w:b w:val="false"/>
          <w:i w:val="false"/>
          <w:color w:val="000000"/>
          <w:sz w:val="28"/>
        </w:rPr>
        <w:t>
     қала халқының салауатты өмір салты дәстүрін қалыптастыру;
</w:t>
      </w:r>
    </w:p>
    <w:p>
      <w:pPr>
        <w:spacing w:after="0"/>
        <w:ind w:left="0"/>
        <w:jc w:val="both"/>
      </w:pPr>
      <w:r>
        <w:rPr>
          <w:rFonts w:ascii="Times New Roman"/>
          <w:b w:val="false"/>
          <w:i w:val="false"/>
          <w:color w:val="000000"/>
          <w:sz w:val="28"/>
        </w:rPr>
        <w:t>
     қаланың жалпы білім беру мектептерінде валеология пәнін оқытудың 
</w:t>
      </w:r>
    </w:p>
    <w:p>
      <w:pPr>
        <w:spacing w:after="0"/>
        <w:ind w:left="0"/>
        <w:jc w:val="both"/>
      </w:pPr>
      <w:r>
        <w:rPr>
          <w:rFonts w:ascii="Times New Roman"/>
          <w:b w:val="false"/>
          <w:i w:val="false"/>
          <w:color w:val="000000"/>
          <w:sz w:val="28"/>
        </w:rPr>
        <w:t>
қамтылуын кеңейту және сапасын көтеру;
</w:t>
      </w:r>
    </w:p>
    <w:p>
      <w:pPr>
        <w:spacing w:after="0"/>
        <w:ind w:left="0"/>
        <w:jc w:val="both"/>
      </w:pPr>
      <w:r>
        <w:rPr>
          <w:rFonts w:ascii="Times New Roman"/>
          <w:b w:val="false"/>
          <w:i w:val="false"/>
          <w:color w:val="000000"/>
          <w:sz w:val="28"/>
        </w:rPr>
        <w:t>
     қоғамның демографиялық және басқа әлеуметтік көрсеткішін барынша 
</w:t>
      </w:r>
    </w:p>
    <w:p>
      <w:pPr>
        <w:spacing w:after="0"/>
        <w:ind w:left="0"/>
        <w:jc w:val="both"/>
      </w:pPr>
      <w:r>
        <w:rPr>
          <w:rFonts w:ascii="Times New Roman"/>
          <w:b w:val="false"/>
          <w:i w:val="false"/>
          <w:color w:val="000000"/>
          <w:sz w:val="28"/>
        </w:rPr>
        <w:t>
көтеру.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2002-2005 жылдарға арналған "Астана қаласында салауатты
</w:t>
      </w:r>
    </w:p>
    <w:p>
      <w:pPr>
        <w:spacing w:after="0"/>
        <w:ind w:left="0"/>
        <w:jc w:val="both"/>
      </w:pPr>
      <w:r>
        <w:rPr>
          <w:rFonts w:ascii="Times New Roman"/>
          <w:b w:val="false"/>
          <w:i w:val="false"/>
          <w:color w:val="000000"/>
          <w:sz w:val="28"/>
        </w:rPr>
        <w:t>
         өмір салтын қалыптастыру" кешенді бағдарламасын жүзеге асыру
</w:t>
      </w:r>
    </w:p>
    <w:p>
      <w:pPr>
        <w:spacing w:after="0"/>
        <w:ind w:left="0"/>
        <w:jc w:val="both"/>
      </w:pPr>
      <w:r>
        <w:rPr>
          <w:rFonts w:ascii="Times New Roman"/>
          <w:b w:val="false"/>
          <w:i w:val="false"/>
          <w:color w:val="000000"/>
          <w:sz w:val="28"/>
        </w:rPr>
        <w:t>
                         жөніндегі іс-шаралар жоспары
</w:t>
      </w:r>
    </w:p>
    <w:p>
      <w:pPr>
        <w:spacing w:after="0"/>
        <w:ind w:left="0"/>
        <w:jc w:val="both"/>
      </w:pPr>
      <w:r>
        <w:rPr>
          <w:rFonts w:ascii="Times New Roman"/>
          <w:b w:val="false"/>
          <w:i w:val="false"/>
          <w:color w:val="000000"/>
          <w:sz w:val="28"/>
        </w:rPr>
        <w:t>
        І-бөлім. Салауатты өмір салтын одан әрі қалыптастыру жөніндегі
</w:t>
      </w:r>
    </w:p>
    <w:p>
      <w:pPr>
        <w:spacing w:after="0"/>
        <w:ind w:left="0"/>
        <w:jc w:val="both"/>
      </w:pPr>
      <w:r>
        <w:rPr>
          <w:rFonts w:ascii="Times New Roman"/>
          <w:b w:val="false"/>
          <w:i w:val="false"/>
          <w:color w:val="000000"/>
          <w:sz w:val="28"/>
        </w:rPr>
        <w:t>
                                   іс-шаралар
</w:t>
      </w:r>
    </w:p>
    <w:p>
      <w:pPr>
        <w:spacing w:after="0"/>
        <w:ind w:left="0"/>
        <w:jc w:val="both"/>
      </w:pPr>
      <w:r>
        <w:rPr>
          <w:rFonts w:ascii="Times New Roman"/>
          <w:b w:val="false"/>
          <w:i w:val="false"/>
          <w:color w:val="000000"/>
          <w:sz w:val="28"/>
        </w:rPr>
        <w:t>
                            1. Ұйымдастыру шаралары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Шаралар       Орындалу   Жауаптылар     Ұйымдастыру  Қаржыландыру
</w:t>
      </w:r>
    </w:p>
    <w:p>
      <w:pPr>
        <w:spacing w:after="0"/>
        <w:ind w:left="0"/>
        <w:jc w:val="both"/>
      </w:pPr>
      <w:r>
        <w:rPr>
          <w:rFonts w:ascii="Times New Roman"/>
          <w:b w:val="false"/>
          <w:i w:val="false"/>
          <w:color w:val="000000"/>
          <w:sz w:val="28"/>
        </w:rPr>
        <w:t>
                     мерзімі                   нысандары        көзі
</w:t>
      </w:r>
    </w:p>
    <w:p>
      <w:pPr>
        <w:spacing w:after="0"/>
        <w:ind w:left="0"/>
        <w:jc w:val="both"/>
      </w:pPr>
      <w:r>
        <w:rPr>
          <w:rFonts w:ascii="Times New Roman"/>
          <w:b w:val="false"/>
          <w:i w:val="false"/>
          <w:color w:val="000000"/>
          <w:sz w:val="28"/>
        </w:rPr>
        <w:t>
                                                           (мың теңгемен)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"Салауатты өмір    2002 жыл   Денсаулық сақ. Қала әкімия. Қарастырылған
</w:t>
      </w:r>
    </w:p>
    <w:p>
      <w:pPr>
        <w:spacing w:after="0"/>
        <w:ind w:left="0"/>
        <w:jc w:val="both"/>
      </w:pPr>
      <w:r>
        <w:rPr>
          <w:rFonts w:ascii="Times New Roman"/>
          <w:b w:val="false"/>
          <w:i w:val="false"/>
          <w:color w:val="000000"/>
          <w:sz w:val="28"/>
        </w:rPr>
        <w:t>
  салтын қалыптас.              тау департа.   тының қау.   бюджеттік қаржы
</w:t>
      </w:r>
    </w:p>
    <w:p>
      <w:pPr>
        <w:spacing w:after="0"/>
        <w:ind w:left="0"/>
        <w:jc w:val="both"/>
      </w:pPr>
      <w:r>
        <w:rPr>
          <w:rFonts w:ascii="Times New Roman"/>
          <w:b w:val="false"/>
          <w:i w:val="false"/>
          <w:color w:val="000000"/>
          <w:sz w:val="28"/>
        </w:rPr>
        <w:t>
  тырудың астаналық             менті          лысы         бөлу шегінде
</w:t>
      </w:r>
    </w:p>
    <w:p>
      <w:pPr>
        <w:spacing w:after="0"/>
        <w:ind w:left="0"/>
        <w:jc w:val="both"/>
      </w:pPr>
      <w:r>
        <w:rPr>
          <w:rFonts w:ascii="Times New Roman"/>
          <w:b w:val="false"/>
          <w:i w:val="false"/>
          <w:color w:val="000000"/>
          <w:sz w:val="28"/>
        </w:rPr>
        <w:t>
  орталығы" (СӨСҚАО)
</w:t>
      </w:r>
    </w:p>
    <w:p>
      <w:pPr>
        <w:spacing w:after="0"/>
        <w:ind w:left="0"/>
        <w:jc w:val="both"/>
      </w:pPr>
      <w:r>
        <w:rPr>
          <w:rFonts w:ascii="Times New Roman"/>
          <w:b w:val="false"/>
          <w:i w:val="false"/>
          <w:color w:val="000000"/>
          <w:sz w:val="28"/>
        </w:rPr>
        <w:t>
  мемлекеттік қазы.
</w:t>
      </w:r>
    </w:p>
    <w:p>
      <w:pPr>
        <w:spacing w:after="0"/>
        <w:ind w:left="0"/>
        <w:jc w:val="both"/>
      </w:pPr>
      <w:r>
        <w:rPr>
          <w:rFonts w:ascii="Times New Roman"/>
          <w:b w:val="false"/>
          <w:i w:val="false"/>
          <w:color w:val="000000"/>
          <w:sz w:val="28"/>
        </w:rPr>
        <w:t>
  налық коммуналдық
</w:t>
      </w:r>
    </w:p>
    <w:p>
      <w:pPr>
        <w:spacing w:after="0"/>
        <w:ind w:left="0"/>
        <w:jc w:val="both"/>
      </w:pPr>
      <w:r>
        <w:rPr>
          <w:rFonts w:ascii="Times New Roman"/>
          <w:b w:val="false"/>
          <w:i w:val="false"/>
          <w:color w:val="000000"/>
          <w:sz w:val="28"/>
        </w:rPr>
        <w:t>
  кәсіпорнын құру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Астана халықтары.  2002-2003  Денсаулық сақ. Денсаулық    Қарастырылған
</w:t>
      </w:r>
    </w:p>
    <w:p>
      <w:pPr>
        <w:spacing w:after="0"/>
        <w:ind w:left="0"/>
        <w:jc w:val="both"/>
      </w:pPr>
      <w:r>
        <w:rPr>
          <w:rFonts w:ascii="Times New Roman"/>
          <w:b w:val="false"/>
          <w:i w:val="false"/>
          <w:color w:val="000000"/>
          <w:sz w:val="28"/>
        </w:rPr>
        <w:t>
  ның денсаулық       жылдар    тау департа.   төлқұжатын   бюджеттік қаржы
</w:t>
      </w:r>
    </w:p>
    <w:p>
      <w:pPr>
        <w:spacing w:after="0"/>
        <w:ind w:left="0"/>
        <w:jc w:val="both"/>
      </w:pPr>
      <w:r>
        <w:rPr>
          <w:rFonts w:ascii="Times New Roman"/>
          <w:b w:val="false"/>
          <w:i w:val="false"/>
          <w:color w:val="000000"/>
          <w:sz w:val="28"/>
        </w:rPr>
        <w:t>
  жағдайын сипат.               менті, қаланың құрастыру    бөлу шегінде
</w:t>
      </w:r>
    </w:p>
    <w:p>
      <w:pPr>
        <w:spacing w:after="0"/>
        <w:ind w:left="0"/>
        <w:jc w:val="both"/>
      </w:pPr>
      <w:r>
        <w:rPr>
          <w:rFonts w:ascii="Times New Roman"/>
          <w:b w:val="false"/>
          <w:i w:val="false"/>
          <w:color w:val="000000"/>
          <w:sz w:val="28"/>
        </w:rPr>
        <w:t>
  тайтын "Денсаулық             амбулаториялық
</w:t>
      </w:r>
    </w:p>
    <w:p>
      <w:pPr>
        <w:spacing w:after="0"/>
        <w:ind w:left="0"/>
        <w:jc w:val="both"/>
      </w:pPr>
      <w:r>
        <w:rPr>
          <w:rFonts w:ascii="Times New Roman"/>
          <w:b w:val="false"/>
          <w:i w:val="false"/>
          <w:color w:val="000000"/>
          <w:sz w:val="28"/>
        </w:rPr>
        <w:t>
  төлқұжатын" енгі.             емханалық
</w:t>
      </w:r>
    </w:p>
    <w:p>
      <w:pPr>
        <w:spacing w:after="0"/>
        <w:ind w:left="0"/>
        <w:jc w:val="both"/>
      </w:pPr>
      <w:r>
        <w:rPr>
          <w:rFonts w:ascii="Times New Roman"/>
          <w:b w:val="false"/>
          <w:i w:val="false"/>
          <w:color w:val="000000"/>
          <w:sz w:val="28"/>
        </w:rPr>
        <w:t>
  зу                            мекемелері,
</w:t>
      </w:r>
    </w:p>
    <w:p>
      <w:pPr>
        <w:spacing w:after="0"/>
        <w:ind w:left="0"/>
        <w:jc w:val="both"/>
      </w:pPr>
      <w:r>
        <w:rPr>
          <w:rFonts w:ascii="Times New Roman"/>
          <w:b w:val="false"/>
          <w:i w:val="false"/>
          <w:color w:val="000000"/>
          <w:sz w:val="28"/>
        </w:rPr>
        <w:t>
                                салауатты өмір
</w:t>
      </w:r>
    </w:p>
    <w:p>
      <w:pPr>
        <w:spacing w:after="0"/>
        <w:ind w:left="0"/>
        <w:jc w:val="both"/>
      </w:pPr>
      <w:r>
        <w:rPr>
          <w:rFonts w:ascii="Times New Roman"/>
          <w:b w:val="false"/>
          <w:i w:val="false"/>
          <w:color w:val="000000"/>
          <w:sz w:val="28"/>
        </w:rPr>
        <w:t>
                                салтын қалып.
</w:t>
      </w:r>
    </w:p>
    <w:p>
      <w:pPr>
        <w:spacing w:after="0"/>
        <w:ind w:left="0"/>
        <w:jc w:val="both"/>
      </w:pPr>
      <w:r>
        <w:rPr>
          <w:rFonts w:ascii="Times New Roman"/>
          <w:b w:val="false"/>
          <w:i w:val="false"/>
          <w:color w:val="000000"/>
          <w:sz w:val="28"/>
        </w:rPr>
        <w:t>
                                тастыру проб.
</w:t>
      </w:r>
    </w:p>
    <w:p>
      <w:pPr>
        <w:spacing w:after="0"/>
        <w:ind w:left="0"/>
        <w:jc w:val="both"/>
      </w:pPr>
      <w:r>
        <w:rPr>
          <w:rFonts w:ascii="Times New Roman"/>
          <w:b w:val="false"/>
          <w:i w:val="false"/>
          <w:color w:val="000000"/>
          <w:sz w:val="28"/>
        </w:rPr>
        <w:t>
                                лемалары Ұлт.
</w:t>
      </w:r>
    </w:p>
    <w:p>
      <w:pPr>
        <w:spacing w:after="0"/>
        <w:ind w:left="0"/>
        <w:jc w:val="both"/>
      </w:pPr>
      <w:r>
        <w:rPr>
          <w:rFonts w:ascii="Times New Roman"/>
          <w:b w:val="false"/>
          <w:i w:val="false"/>
          <w:color w:val="000000"/>
          <w:sz w:val="28"/>
        </w:rPr>
        <w:t>
                                тық Орталығы.
</w:t>
      </w:r>
    </w:p>
    <w:p>
      <w:pPr>
        <w:spacing w:after="0"/>
        <w:ind w:left="0"/>
        <w:jc w:val="both"/>
      </w:pPr>
      <w:r>
        <w:rPr>
          <w:rFonts w:ascii="Times New Roman"/>
          <w:b w:val="false"/>
          <w:i w:val="false"/>
          <w:color w:val="000000"/>
          <w:sz w:val="28"/>
        </w:rPr>
        <w:t>
                                ның (СӨСҚПҰО)
</w:t>
      </w:r>
    </w:p>
    <w:p>
      <w:pPr>
        <w:spacing w:after="0"/>
        <w:ind w:left="0"/>
        <w:jc w:val="both"/>
      </w:pPr>
      <w:r>
        <w:rPr>
          <w:rFonts w:ascii="Times New Roman"/>
          <w:b w:val="false"/>
          <w:i w:val="false"/>
          <w:color w:val="000000"/>
          <w:sz w:val="28"/>
        </w:rPr>
        <w:t>
                                Ақмола филиалы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Әскерге шақырыла.  2002-2003  Денсаулық сақ. Денсау.      Бағдарламаның
</w:t>
      </w:r>
    </w:p>
    <w:p>
      <w:pPr>
        <w:spacing w:after="0"/>
        <w:ind w:left="0"/>
        <w:jc w:val="both"/>
      </w:pPr>
      <w:r>
        <w:rPr>
          <w:rFonts w:ascii="Times New Roman"/>
          <w:b w:val="false"/>
          <w:i w:val="false"/>
          <w:color w:val="000000"/>
          <w:sz w:val="28"/>
        </w:rPr>
        <w:t>
  тын және шақыруға  жылдар     тау, білім     лық сақтау,  сапасын анық.
</w:t>
      </w:r>
    </w:p>
    <w:p>
      <w:pPr>
        <w:spacing w:after="0"/>
        <w:ind w:left="0"/>
        <w:jc w:val="both"/>
      </w:pPr>
      <w:r>
        <w:rPr>
          <w:rFonts w:ascii="Times New Roman"/>
          <w:b w:val="false"/>
          <w:i w:val="false"/>
          <w:color w:val="000000"/>
          <w:sz w:val="28"/>
        </w:rPr>
        <w:t>
  дейінгі жастардың             департамент.   білім депар. тауға бөлінетін
</w:t>
      </w:r>
    </w:p>
    <w:p>
      <w:pPr>
        <w:spacing w:after="0"/>
        <w:ind w:left="0"/>
        <w:jc w:val="both"/>
      </w:pPr>
      <w:r>
        <w:rPr>
          <w:rFonts w:ascii="Times New Roman"/>
          <w:b w:val="false"/>
          <w:i w:val="false"/>
          <w:color w:val="000000"/>
          <w:sz w:val="28"/>
        </w:rPr>
        <w:t>
  денсаулық жағдайын            тері, СӨС ҚМ   таменттер.   қаржы шегінде
</w:t>
      </w:r>
    </w:p>
    <w:p>
      <w:pPr>
        <w:spacing w:after="0"/>
        <w:ind w:left="0"/>
        <w:jc w:val="both"/>
      </w:pPr>
      <w:r>
        <w:rPr>
          <w:rFonts w:ascii="Times New Roman"/>
          <w:b w:val="false"/>
          <w:i w:val="false"/>
          <w:color w:val="000000"/>
          <w:sz w:val="28"/>
        </w:rPr>
        <w:t>
  автоматты түрде               ҰО Ақмола фи.  інің, қала.
</w:t>
      </w:r>
    </w:p>
    <w:p>
      <w:pPr>
        <w:spacing w:after="0"/>
        <w:ind w:left="0"/>
        <w:jc w:val="both"/>
      </w:pPr>
      <w:r>
        <w:rPr>
          <w:rFonts w:ascii="Times New Roman"/>
          <w:b w:val="false"/>
          <w:i w:val="false"/>
          <w:color w:val="000000"/>
          <w:sz w:val="28"/>
        </w:rPr>
        <w:t>
  бақылау жүйесін               лиалы (келі.   лық әскери
</w:t>
      </w:r>
    </w:p>
    <w:p>
      <w:pPr>
        <w:spacing w:after="0"/>
        <w:ind w:left="0"/>
        <w:jc w:val="both"/>
      </w:pPr>
      <w:r>
        <w:rPr>
          <w:rFonts w:ascii="Times New Roman"/>
          <w:b w:val="false"/>
          <w:i w:val="false"/>
          <w:color w:val="000000"/>
          <w:sz w:val="28"/>
        </w:rPr>
        <w:t>
  енгізу                        сімі бойынша), комиссариат.
</w:t>
      </w:r>
    </w:p>
    <w:p>
      <w:pPr>
        <w:spacing w:after="0"/>
        <w:ind w:left="0"/>
        <w:jc w:val="both"/>
      </w:pPr>
      <w:r>
        <w:rPr>
          <w:rFonts w:ascii="Times New Roman"/>
          <w:b w:val="false"/>
          <w:i w:val="false"/>
          <w:color w:val="000000"/>
          <w:sz w:val="28"/>
        </w:rPr>
        <w:t>
                                N 3 қалалық    тың бұйрық.
</w:t>
      </w:r>
    </w:p>
    <w:p>
      <w:pPr>
        <w:spacing w:after="0"/>
        <w:ind w:left="0"/>
        <w:jc w:val="both"/>
      </w:pPr>
      <w:r>
        <w:rPr>
          <w:rFonts w:ascii="Times New Roman"/>
          <w:b w:val="false"/>
          <w:i w:val="false"/>
          <w:color w:val="000000"/>
          <w:sz w:val="28"/>
        </w:rPr>
        <w:t>
                                емхана         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СӨСҚАО негізінде   2002 жыл   Денсаулық сақ. Денсаулық    Бюджеттен тыс
</w:t>
      </w:r>
    </w:p>
    <w:p>
      <w:pPr>
        <w:spacing w:after="0"/>
        <w:ind w:left="0"/>
        <w:jc w:val="both"/>
      </w:pPr>
      <w:r>
        <w:rPr>
          <w:rFonts w:ascii="Times New Roman"/>
          <w:b w:val="false"/>
          <w:i w:val="false"/>
          <w:color w:val="000000"/>
          <w:sz w:val="28"/>
        </w:rPr>
        <w:t>
  СӨС қалыптастыру              тау департа.   сақтау де.   қаражат
</w:t>
      </w:r>
    </w:p>
    <w:p>
      <w:pPr>
        <w:spacing w:after="0"/>
        <w:ind w:left="0"/>
        <w:jc w:val="both"/>
      </w:pPr>
      <w:r>
        <w:rPr>
          <w:rFonts w:ascii="Times New Roman"/>
          <w:b w:val="false"/>
          <w:i w:val="false"/>
          <w:color w:val="000000"/>
          <w:sz w:val="28"/>
        </w:rPr>
        <w:t>
  жөніндегі ақпа.               менті          партамен.
</w:t>
      </w:r>
    </w:p>
    <w:p>
      <w:pPr>
        <w:spacing w:after="0"/>
        <w:ind w:left="0"/>
        <w:jc w:val="both"/>
      </w:pPr>
      <w:r>
        <w:rPr>
          <w:rFonts w:ascii="Times New Roman"/>
          <w:b w:val="false"/>
          <w:i w:val="false"/>
          <w:color w:val="000000"/>
          <w:sz w:val="28"/>
        </w:rPr>
        <w:t>
  раттық қызмет                                тінің
</w:t>
      </w:r>
    </w:p>
    <w:p>
      <w:pPr>
        <w:spacing w:after="0"/>
        <w:ind w:left="0"/>
        <w:jc w:val="both"/>
      </w:pPr>
      <w:r>
        <w:rPr>
          <w:rFonts w:ascii="Times New Roman"/>
          <w:b w:val="false"/>
          <w:i w:val="false"/>
          <w:color w:val="000000"/>
          <w:sz w:val="28"/>
        </w:rPr>
        <w:t>
  құру                                         бұйрығы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Салауатты өмір     Тоқсан     Қала әкімия.   Үйлестіру    Қарастырылған
</w:t>
      </w:r>
    </w:p>
    <w:p>
      <w:pPr>
        <w:spacing w:after="0"/>
        <w:ind w:left="0"/>
        <w:jc w:val="both"/>
      </w:pPr>
      <w:r>
        <w:rPr>
          <w:rFonts w:ascii="Times New Roman"/>
          <w:b w:val="false"/>
          <w:i w:val="false"/>
          <w:color w:val="000000"/>
          <w:sz w:val="28"/>
        </w:rPr>
        <w:t>
  салтын қалыптас.   сайын      тының әлеумет. кеңесінің    бюджеттік
</w:t>
      </w:r>
    </w:p>
    <w:p>
      <w:pPr>
        <w:spacing w:after="0"/>
        <w:ind w:left="0"/>
        <w:jc w:val="both"/>
      </w:pPr>
      <w:r>
        <w:rPr>
          <w:rFonts w:ascii="Times New Roman"/>
          <w:b w:val="false"/>
          <w:i w:val="false"/>
          <w:color w:val="000000"/>
          <w:sz w:val="28"/>
        </w:rPr>
        <w:t>
  тыру жөніндегі                тік-саяси      СӨСҚ жө.     қаржы бөлу
</w:t>
      </w:r>
    </w:p>
    <w:p>
      <w:pPr>
        <w:spacing w:after="0"/>
        <w:ind w:left="0"/>
        <w:jc w:val="both"/>
      </w:pPr>
      <w:r>
        <w:rPr>
          <w:rFonts w:ascii="Times New Roman"/>
          <w:b w:val="false"/>
          <w:i w:val="false"/>
          <w:color w:val="000000"/>
          <w:sz w:val="28"/>
        </w:rPr>
        <w:t>
  Үйлестіру кеңе.               бөлімі, ден.   ніндегі      шегінде
</w:t>
      </w:r>
    </w:p>
    <w:p>
      <w:pPr>
        <w:spacing w:after="0"/>
        <w:ind w:left="0"/>
        <w:jc w:val="both"/>
      </w:pPr>
      <w:r>
        <w:rPr>
          <w:rFonts w:ascii="Times New Roman"/>
          <w:b w:val="false"/>
          <w:i w:val="false"/>
          <w:color w:val="000000"/>
          <w:sz w:val="28"/>
        </w:rPr>
        <w:t>
  сінің отырыста.               саулық сақтау  қаулысы
</w:t>
      </w:r>
    </w:p>
    <w:p>
      <w:pPr>
        <w:spacing w:after="0"/>
        <w:ind w:left="0"/>
        <w:jc w:val="both"/>
      </w:pPr>
      <w:r>
        <w:rPr>
          <w:rFonts w:ascii="Times New Roman"/>
          <w:b w:val="false"/>
          <w:i w:val="false"/>
          <w:color w:val="000000"/>
          <w:sz w:val="28"/>
        </w:rPr>
        <w:t>
  рын ұйымдастыру               департаменті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Қала халқы мен     2002 жыл   Денсаулық сақ. Денсаулық    Қарастырылған
</w:t>
      </w:r>
    </w:p>
    <w:p>
      <w:pPr>
        <w:spacing w:after="0"/>
        <w:ind w:left="0"/>
        <w:jc w:val="both"/>
      </w:pPr>
      <w:r>
        <w:rPr>
          <w:rFonts w:ascii="Times New Roman"/>
          <w:b w:val="false"/>
          <w:i w:val="false"/>
          <w:color w:val="000000"/>
          <w:sz w:val="28"/>
        </w:rPr>
        <w:t>
  жастар арасында               тау, білім де. сақтау де.   бюджеттік қар.
</w:t>
      </w:r>
    </w:p>
    <w:p>
      <w:pPr>
        <w:spacing w:after="0"/>
        <w:ind w:left="0"/>
        <w:jc w:val="both"/>
      </w:pPr>
      <w:r>
        <w:rPr>
          <w:rFonts w:ascii="Times New Roman"/>
          <w:b w:val="false"/>
          <w:i w:val="false"/>
          <w:color w:val="000000"/>
          <w:sz w:val="28"/>
        </w:rPr>
        <w:t>
  СӨС белсенділе.               партаменттері, партаменті   жы бөлу шегінде
</w:t>
      </w:r>
    </w:p>
    <w:p>
      <w:pPr>
        <w:spacing w:after="0"/>
        <w:ind w:left="0"/>
        <w:jc w:val="both"/>
      </w:pPr>
      <w:r>
        <w:rPr>
          <w:rFonts w:ascii="Times New Roman"/>
          <w:b w:val="false"/>
          <w:i w:val="false"/>
          <w:color w:val="000000"/>
          <w:sz w:val="28"/>
        </w:rPr>
        <w:t>
  рін дайындайтын               қалалық аумақ. мен Қорша.
</w:t>
      </w:r>
    </w:p>
    <w:p>
      <w:pPr>
        <w:spacing w:after="0"/>
        <w:ind w:left="0"/>
        <w:jc w:val="both"/>
      </w:pPr>
      <w:r>
        <w:rPr>
          <w:rFonts w:ascii="Times New Roman"/>
          <w:b w:val="false"/>
          <w:i w:val="false"/>
          <w:color w:val="000000"/>
          <w:sz w:val="28"/>
        </w:rPr>
        <w:t>
  курстар ұйымдас.              тық қоршаған   ған ортаны
</w:t>
      </w:r>
    </w:p>
    <w:p>
      <w:pPr>
        <w:spacing w:after="0"/>
        <w:ind w:left="0"/>
        <w:jc w:val="both"/>
      </w:pPr>
      <w:r>
        <w:rPr>
          <w:rFonts w:ascii="Times New Roman"/>
          <w:b w:val="false"/>
          <w:i w:val="false"/>
          <w:color w:val="000000"/>
          <w:sz w:val="28"/>
        </w:rPr>
        <w:t>
  тыру                          ортаны қорғау  қорғау бас.
</w:t>
      </w:r>
    </w:p>
    <w:p>
      <w:pPr>
        <w:spacing w:after="0"/>
        <w:ind w:left="0"/>
        <w:jc w:val="both"/>
      </w:pPr>
      <w:r>
        <w:rPr>
          <w:rFonts w:ascii="Times New Roman"/>
          <w:b w:val="false"/>
          <w:i w:val="false"/>
          <w:color w:val="000000"/>
          <w:sz w:val="28"/>
        </w:rPr>
        <w:t>
                                басқармасы     қармасының
</w:t>
      </w:r>
    </w:p>
    <w:p>
      <w:pPr>
        <w:spacing w:after="0"/>
        <w:ind w:left="0"/>
        <w:jc w:val="both"/>
      </w:pPr>
      <w:r>
        <w:rPr>
          <w:rFonts w:ascii="Times New Roman"/>
          <w:b w:val="false"/>
          <w:i w:val="false"/>
          <w:color w:val="000000"/>
          <w:sz w:val="28"/>
        </w:rPr>
        <w:t>
                                (ҚАҚОҚБ), мем. бірлескен
</w:t>
      </w:r>
    </w:p>
    <w:p>
      <w:pPr>
        <w:spacing w:after="0"/>
        <w:ind w:left="0"/>
        <w:jc w:val="both"/>
      </w:pPr>
      <w:r>
        <w:rPr>
          <w:rFonts w:ascii="Times New Roman"/>
          <w:b w:val="false"/>
          <w:i w:val="false"/>
          <w:color w:val="000000"/>
          <w:sz w:val="28"/>
        </w:rPr>
        <w:t>
                                лекеттік сани. бұйрықтары 
</w:t>
      </w:r>
    </w:p>
    <w:p>
      <w:pPr>
        <w:spacing w:after="0"/>
        <w:ind w:left="0"/>
        <w:jc w:val="both"/>
      </w:pPr>
      <w:r>
        <w:rPr>
          <w:rFonts w:ascii="Times New Roman"/>
          <w:b w:val="false"/>
          <w:i w:val="false"/>
          <w:color w:val="000000"/>
          <w:sz w:val="28"/>
        </w:rPr>
        <w:t>
                                тарлық-эпиде.
</w:t>
      </w:r>
    </w:p>
    <w:p>
      <w:pPr>
        <w:spacing w:after="0"/>
        <w:ind w:left="0"/>
        <w:jc w:val="both"/>
      </w:pPr>
      <w:r>
        <w:rPr>
          <w:rFonts w:ascii="Times New Roman"/>
          <w:b w:val="false"/>
          <w:i w:val="false"/>
          <w:color w:val="000000"/>
          <w:sz w:val="28"/>
        </w:rPr>
        <w:t>
                                миологиялық
</w:t>
      </w:r>
    </w:p>
    <w:p>
      <w:pPr>
        <w:spacing w:after="0"/>
        <w:ind w:left="0"/>
        <w:jc w:val="both"/>
      </w:pPr>
      <w:r>
        <w:rPr>
          <w:rFonts w:ascii="Times New Roman"/>
          <w:b w:val="false"/>
          <w:i w:val="false"/>
          <w:color w:val="000000"/>
          <w:sz w:val="28"/>
        </w:rPr>
        <w:t>
                                қадағалау бас.
</w:t>
      </w:r>
    </w:p>
    <w:p>
      <w:pPr>
        <w:spacing w:after="0"/>
        <w:ind w:left="0"/>
        <w:jc w:val="both"/>
      </w:pPr>
      <w:r>
        <w:rPr>
          <w:rFonts w:ascii="Times New Roman"/>
          <w:b w:val="false"/>
          <w:i w:val="false"/>
          <w:color w:val="000000"/>
          <w:sz w:val="28"/>
        </w:rPr>
        <w:t>
                                қармасы (МСЭҚБ),
</w:t>
      </w:r>
    </w:p>
    <w:p>
      <w:pPr>
        <w:spacing w:after="0"/>
        <w:ind w:left="0"/>
        <w:jc w:val="both"/>
      </w:pPr>
      <w:r>
        <w:rPr>
          <w:rFonts w:ascii="Times New Roman"/>
          <w:b w:val="false"/>
          <w:i w:val="false"/>
          <w:color w:val="000000"/>
          <w:sz w:val="28"/>
        </w:rPr>
        <w:t>
                                СӨСҚҰО Ақмола
</w:t>
      </w:r>
    </w:p>
    <w:p>
      <w:pPr>
        <w:spacing w:after="0"/>
        <w:ind w:left="0"/>
        <w:jc w:val="both"/>
      </w:pPr>
      <w:r>
        <w:rPr>
          <w:rFonts w:ascii="Times New Roman"/>
          <w:b w:val="false"/>
          <w:i w:val="false"/>
          <w:color w:val="000000"/>
          <w:sz w:val="28"/>
        </w:rPr>
        <w:t>
                                филиалы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Қалалық Денсау.     2002 жыл  Денсаулық сақ. Денсаулық    Қарастырылған
</w:t>
      </w:r>
    </w:p>
    <w:p>
      <w:pPr>
        <w:spacing w:after="0"/>
        <w:ind w:left="0"/>
        <w:jc w:val="both"/>
      </w:pPr>
      <w:r>
        <w:rPr>
          <w:rFonts w:ascii="Times New Roman"/>
          <w:b w:val="false"/>
          <w:i w:val="false"/>
          <w:color w:val="000000"/>
          <w:sz w:val="28"/>
        </w:rPr>
        <w:t>
  лықты нығайту       1 тоқсан  тау департа.   сақтау де.   бюджеттік қар.
</w:t>
      </w:r>
    </w:p>
    <w:p>
      <w:pPr>
        <w:spacing w:after="0"/>
        <w:ind w:left="0"/>
        <w:jc w:val="both"/>
      </w:pPr>
      <w:r>
        <w:rPr>
          <w:rFonts w:ascii="Times New Roman"/>
          <w:b w:val="false"/>
          <w:i w:val="false"/>
          <w:color w:val="000000"/>
          <w:sz w:val="28"/>
        </w:rPr>
        <w:t>
  Орталықтарының                менті, амбула. партаменті   жы бөлу шегінде
</w:t>
      </w:r>
    </w:p>
    <w:p>
      <w:pPr>
        <w:spacing w:after="0"/>
        <w:ind w:left="0"/>
        <w:jc w:val="both"/>
      </w:pPr>
      <w:r>
        <w:rPr>
          <w:rFonts w:ascii="Times New Roman"/>
          <w:b w:val="false"/>
          <w:i w:val="false"/>
          <w:color w:val="000000"/>
          <w:sz w:val="28"/>
        </w:rPr>
        <w:t>
  (ДНО) қызметін                ториялық-емха. алқасының  
</w:t>
      </w:r>
    </w:p>
    <w:p>
      <w:pPr>
        <w:spacing w:after="0"/>
        <w:ind w:left="0"/>
        <w:jc w:val="both"/>
      </w:pPr>
      <w:r>
        <w:rPr>
          <w:rFonts w:ascii="Times New Roman"/>
          <w:b w:val="false"/>
          <w:i w:val="false"/>
          <w:color w:val="000000"/>
          <w:sz w:val="28"/>
        </w:rPr>
        <w:t>
  одан әрі жетіл.               налық мекеме.  қаулысы,
</w:t>
      </w:r>
    </w:p>
    <w:p>
      <w:pPr>
        <w:spacing w:after="0"/>
        <w:ind w:left="0"/>
        <w:jc w:val="both"/>
      </w:pPr>
      <w:r>
        <w:rPr>
          <w:rFonts w:ascii="Times New Roman"/>
          <w:b w:val="false"/>
          <w:i w:val="false"/>
          <w:color w:val="000000"/>
          <w:sz w:val="28"/>
        </w:rPr>
        <w:t>
  діру:                         лердің басшы.  бұйрығы
</w:t>
      </w:r>
    </w:p>
    <w:p>
      <w:pPr>
        <w:spacing w:after="0"/>
        <w:ind w:left="0"/>
        <w:jc w:val="both"/>
      </w:pPr>
      <w:r>
        <w:rPr>
          <w:rFonts w:ascii="Times New Roman"/>
          <w:b w:val="false"/>
          <w:i w:val="false"/>
          <w:color w:val="000000"/>
          <w:sz w:val="28"/>
        </w:rPr>
        <w:t>
- қызметкерлер                  лары    
</w:t>
      </w:r>
    </w:p>
    <w:p>
      <w:pPr>
        <w:spacing w:after="0"/>
        <w:ind w:left="0"/>
        <w:jc w:val="both"/>
      </w:pPr>
      <w:r>
        <w:rPr>
          <w:rFonts w:ascii="Times New Roman"/>
          <w:b w:val="false"/>
          <w:i w:val="false"/>
          <w:color w:val="000000"/>
          <w:sz w:val="28"/>
        </w:rPr>
        <w:t>
  штатын көбейту
</w:t>
      </w:r>
    </w:p>
    <w:p>
      <w:pPr>
        <w:spacing w:after="0"/>
        <w:ind w:left="0"/>
        <w:jc w:val="both"/>
      </w:pPr>
      <w:r>
        <w:rPr>
          <w:rFonts w:ascii="Times New Roman"/>
          <w:b w:val="false"/>
          <w:i w:val="false"/>
          <w:color w:val="000000"/>
          <w:sz w:val="28"/>
        </w:rPr>
        <w:t>
- материалдық-
</w:t>
      </w:r>
    </w:p>
    <w:p>
      <w:pPr>
        <w:spacing w:after="0"/>
        <w:ind w:left="0"/>
        <w:jc w:val="both"/>
      </w:pPr>
      <w:r>
        <w:rPr>
          <w:rFonts w:ascii="Times New Roman"/>
          <w:b w:val="false"/>
          <w:i w:val="false"/>
          <w:color w:val="000000"/>
          <w:sz w:val="28"/>
        </w:rPr>
        <w:t>
  техникалық жаб.
</w:t>
      </w:r>
    </w:p>
    <w:p>
      <w:pPr>
        <w:spacing w:after="0"/>
        <w:ind w:left="0"/>
        <w:jc w:val="both"/>
      </w:pPr>
      <w:r>
        <w:rPr>
          <w:rFonts w:ascii="Times New Roman"/>
          <w:b w:val="false"/>
          <w:i w:val="false"/>
          <w:color w:val="000000"/>
          <w:sz w:val="28"/>
        </w:rPr>
        <w:t>
  дықтау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Зиянды әдеттердің  2002-2005  Қала әкімияты. Үйлестіру ке.Қарастырылған
</w:t>
      </w:r>
    </w:p>
    <w:p>
      <w:pPr>
        <w:spacing w:after="0"/>
        <w:ind w:left="0"/>
        <w:jc w:val="both"/>
      </w:pPr>
      <w:r>
        <w:rPr>
          <w:rFonts w:ascii="Times New Roman"/>
          <w:b w:val="false"/>
          <w:i w:val="false"/>
          <w:color w:val="000000"/>
          <w:sz w:val="28"/>
        </w:rPr>
        <w:t>
  таралуымен аурулар.  жылдар   ның әлеумет.   ңесінің СӨСҚ бюджеттік
</w:t>
      </w:r>
    </w:p>
    <w:p>
      <w:pPr>
        <w:spacing w:after="0"/>
        <w:ind w:left="0"/>
        <w:jc w:val="both"/>
      </w:pPr>
      <w:r>
        <w:rPr>
          <w:rFonts w:ascii="Times New Roman"/>
          <w:b w:val="false"/>
          <w:i w:val="false"/>
          <w:color w:val="000000"/>
          <w:sz w:val="28"/>
        </w:rPr>
        <w:t>
  дың алдын алу жө.             тік-саяси бө.  жөніндегі    қаржы бөлу
</w:t>
      </w:r>
    </w:p>
    <w:p>
      <w:pPr>
        <w:spacing w:after="0"/>
        <w:ind w:left="0"/>
        <w:jc w:val="both"/>
      </w:pPr>
      <w:r>
        <w:rPr>
          <w:rFonts w:ascii="Times New Roman"/>
          <w:b w:val="false"/>
          <w:i w:val="false"/>
          <w:color w:val="000000"/>
          <w:sz w:val="28"/>
        </w:rPr>
        <w:t>
  ніндегі күндіктер,            лімі, қаланың  қаулысы      шегінде
</w:t>
      </w:r>
    </w:p>
    <w:p>
      <w:pPr>
        <w:spacing w:after="0"/>
        <w:ind w:left="0"/>
        <w:jc w:val="both"/>
      </w:pPr>
      <w:r>
        <w:rPr>
          <w:rFonts w:ascii="Times New Roman"/>
          <w:b w:val="false"/>
          <w:i w:val="false"/>
          <w:color w:val="000000"/>
          <w:sz w:val="28"/>
        </w:rPr>
        <w:t>
  онкүндіктер аясында           ведомстволары
</w:t>
      </w:r>
    </w:p>
    <w:p>
      <w:pPr>
        <w:spacing w:after="0"/>
        <w:ind w:left="0"/>
        <w:jc w:val="both"/>
      </w:pPr>
      <w:r>
        <w:rPr>
          <w:rFonts w:ascii="Times New Roman"/>
          <w:b w:val="false"/>
          <w:i w:val="false"/>
          <w:color w:val="000000"/>
          <w:sz w:val="28"/>
        </w:rPr>
        <w:t>
  СӨС принциптерін              мен ұйымдары,
</w:t>
      </w:r>
    </w:p>
    <w:p>
      <w:pPr>
        <w:spacing w:after="0"/>
        <w:ind w:left="0"/>
        <w:jc w:val="both"/>
      </w:pPr>
      <w:r>
        <w:rPr>
          <w:rFonts w:ascii="Times New Roman"/>
          <w:b w:val="false"/>
          <w:i w:val="false"/>
          <w:color w:val="000000"/>
          <w:sz w:val="28"/>
        </w:rPr>
        <w:t>
  енгізу мен насихат.           Ақмола мемле. 
</w:t>
      </w:r>
    </w:p>
    <w:p>
      <w:pPr>
        <w:spacing w:after="0"/>
        <w:ind w:left="0"/>
        <w:jc w:val="both"/>
      </w:pPr>
      <w:r>
        <w:rPr>
          <w:rFonts w:ascii="Times New Roman"/>
          <w:b w:val="false"/>
          <w:i w:val="false"/>
          <w:color w:val="000000"/>
          <w:sz w:val="28"/>
        </w:rPr>
        <w:t>
  тау бойынша мәдени-           кеттік медицина
</w:t>
      </w:r>
    </w:p>
    <w:p>
      <w:pPr>
        <w:spacing w:after="0"/>
        <w:ind w:left="0"/>
        <w:jc w:val="both"/>
      </w:pPr>
      <w:r>
        <w:rPr>
          <w:rFonts w:ascii="Times New Roman"/>
          <w:b w:val="false"/>
          <w:i w:val="false"/>
          <w:color w:val="000000"/>
          <w:sz w:val="28"/>
        </w:rPr>
        <w:t>
  бұқаралық, спорттық           академиясы
</w:t>
      </w:r>
    </w:p>
    <w:p>
      <w:pPr>
        <w:spacing w:after="0"/>
        <w:ind w:left="0"/>
        <w:jc w:val="both"/>
      </w:pPr>
      <w:r>
        <w:rPr>
          <w:rFonts w:ascii="Times New Roman"/>
          <w:b w:val="false"/>
          <w:i w:val="false"/>
          <w:color w:val="000000"/>
          <w:sz w:val="28"/>
        </w:rPr>
        <w:t>
  шаралар ұйымдастыру           (АММА) (келі.
</w:t>
      </w:r>
    </w:p>
    <w:p>
      <w:pPr>
        <w:spacing w:after="0"/>
        <w:ind w:left="0"/>
        <w:jc w:val="both"/>
      </w:pPr>
      <w:r>
        <w:rPr>
          <w:rFonts w:ascii="Times New Roman"/>
          <w:b w:val="false"/>
          <w:i w:val="false"/>
          <w:color w:val="000000"/>
          <w:sz w:val="28"/>
        </w:rPr>
        <w:t>
                                сімі бойынша)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Халық арасында     2002-2005  Денсаулық сақ. Орындаушылар Бөлек қаржы. 
</w:t>
      </w:r>
    </w:p>
    <w:p>
      <w:pPr>
        <w:spacing w:after="0"/>
        <w:ind w:left="0"/>
        <w:jc w:val="both"/>
      </w:pPr>
      <w:r>
        <w:rPr>
          <w:rFonts w:ascii="Times New Roman"/>
          <w:b w:val="false"/>
          <w:i w:val="false"/>
          <w:color w:val="000000"/>
          <w:sz w:val="28"/>
        </w:rPr>
        <w:t>
  СӨС принциптерін     жылдар   тау департа.   арасындағы   ландыруды
</w:t>
      </w:r>
    </w:p>
    <w:p>
      <w:pPr>
        <w:spacing w:after="0"/>
        <w:ind w:left="0"/>
        <w:jc w:val="both"/>
      </w:pPr>
      <w:r>
        <w:rPr>
          <w:rFonts w:ascii="Times New Roman"/>
          <w:b w:val="false"/>
          <w:i w:val="false"/>
          <w:color w:val="000000"/>
          <w:sz w:val="28"/>
        </w:rPr>
        <w:t>
  енгізу жөнінде ҒӨБ            менті          бірлескен    қажет етпейді  
</w:t>
      </w:r>
    </w:p>
    <w:p>
      <w:pPr>
        <w:spacing w:after="0"/>
        <w:ind w:left="0"/>
        <w:jc w:val="both"/>
      </w:pPr>
      <w:r>
        <w:rPr>
          <w:rFonts w:ascii="Times New Roman"/>
          <w:b w:val="false"/>
          <w:i w:val="false"/>
          <w:color w:val="000000"/>
          <w:sz w:val="28"/>
        </w:rPr>
        <w:t>
  мен діни конфес.                             қызмет тура.
</w:t>
      </w:r>
    </w:p>
    <w:p>
      <w:pPr>
        <w:spacing w:after="0"/>
        <w:ind w:left="0"/>
        <w:jc w:val="both"/>
      </w:pPr>
      <w:r>
        <w:rPr>
          <w:rFonts w:ascii="Times New Roman"/>
          <w:b w:val="false"/>
          <w:i w:val="false"/>
          <w:color w:val="000000"/>
          <w:sz w:val="28"/>
        </w:rPr>
        <w:t>
  сияларды қатыс.                              лы шарттар
</w:t>
      </w:r>
    </w:p>
    <w:p>
      <w:pPr>
        <w:spacing w:after="0"/>
        <w:ind w:left="0"/>
        <w:jc w:val="both"/>
      </w:pPr>
      <w:r>
        <w:rPr>
          <w:rFonts w:ascii="Times New Roman"/>
          <w:b w:val="false"/>
          <w:i w:val="false"/>
          <w:color w:val="000000"/>
          <w:sz w:val="28"/>
        </w:rPr>
        <w:t>
  тыру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СӨС жүргізуші     2002-2005  Қалалық бас.   Үйлестіру    Бюджеттен тыс
</w:t>
      </w:r>
    </w:p>
    <w:p>
      <w:pPr>
        <w:spacing w:after="0"/>
        <w:ind w:left="0"/>
        <w:jc w:val="both"/>
      </w:pPr>
      <w:r>
        <w:rPr>
          <w:rFonts w:ascii="Times New Roman"/>
          <w:b w:val="false"/>
          <w:i w:val="false"/>
          <w:color w:val="000000"/>
          <w:sz w:val="28"/>
        </w:rPr>
        <w:t>
  және насихаттау.    жылдар    қармалар мен   кеңесінің    қаражаттар,
</w:t>
      </w:r>
    </w:p>
    <w:p>
      <w:pPr>
        <w:spacing w:after="0"/>
        <w:ind w:left="0"/>
        <w:jc w:val="both"/>
      </w:pPr>
      <w:r>
        <w:rPr>
          <w:rFonts w:ascii="Times New Roman"/>
          <w:b w:val="false"/>
          <w:i w:val="false"/>
          <w:color w:val="000000"/>
          <w:sz w:val="28"/>
        </w:rPr>
        <w:t>
  шы азаматтарға                ведомстволар   СӨСҚ жөнін.  демеушілердің
</w:t>
      </w:r>
    </w:p>
    <w:p>
      <w:pPr>
        <w:spacing w:after="0"/>
        <w:ind w:left="0"/>
        <w:jc w:val="both"/>
      </w:pPr>
      <w:r>
        <w:rPr>
          <w:rFonts w:ascii="Times New Roman"/>
          <w:b w:val="false"/>
          <w:i w:val="false"/>
          <w:color w:val="000000"/>
          <w:sz w:val="28"/>
        </w:rPr>
        <w:t>
  материалдық сый.                             дегі қаулысы 
</w:t>
      </w:r>
    </w:p>
    <w:p>
      <w:pPr>
        <w:spacing w:after="0"/>
        <w:ind w:left="0"/>
        <w:jc w:val="both"/>
      </w:pPr>
      <w:r>
        <w:rPr>
          <w:rFonts w:ascii="Times New Roman"/>
          <w:b w:val="false"/>
          <w:i w:val="false"/>
          <w:color w:val="000000"/>
          <w:sz w:val="28"/>
        </w:rPr>
        <w:t>
  ақы беруді тәжі.
</w:t>
      </w:r>
    </w:p>
    <w:p>
      <w:pPr>
        <w:spacing w:after="0"/>
        <w:ind w:left="0"/>
        <w:jc w:val="both"/>
      </w:pPr>
      <w:r>
        <w:rPr>
          <w:rFonts w:ascii="Times New Roman"/>
          <w:b w:val="false"/>
          <w:i w:val="false"/>
          <w:color w:val="000000"/>
          <w:sz w:val="28"/>
        </w:rPr>
        <w:t>
  рибеге енгізу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Халық арасында    2002-2005  Білім, денсау. Білім, ден.  Бюджеттен тыс
</w:t>
      </w:r>
    </w:p>
    <w:p>
      <w:pPr>
        <w:spacing w:after="0"/>
        <w:ind w:left="0"/>
        <w:jc w:val="both"/>
      </w:pPr>
      <w:r>
        <w:rPr>
          <w:rFonts w:ascii="Times New Roman"/>
          <w:b w:val="false"/>
          <w:i w:val="false"/>
          <w:color w:val="000000"/>
          <w:sz w:val="28"/>
        </w:rPr>
        <w:t>
  жиі кездесетін      жылдар    лық сақтау де. саулық сақ.  қаражаттар
</w:t>
      </w:r>
    </w:p>
    <w:p>
      <w:pPr>
        <w:spacing w:after="0"/>
        <w:ind w:left="0"/>
        <w:jc w:val="both"/>
      </w:pPr>
      <w:r>
        <w:rPr>
          <w:rFonts w:ascii="Times New Roman"/>
          <w:b w:val="false"/>
          <w:i w:val="false"/>
          <w:color w:val="000000"/>
          <w:sz w:val="28"/>
        </w:rPr>
        <w:t>
  аурулардың алдын              партаменттері, тау департа.
</w:t>
      </w:r>
    </w:p>
    <w:p>
      <w:pPr>
        <w:spacing w:after="0"/>
        <w:ind w:left="0"/>
        <w:jc w:val="both"/>
      </w:pPr>
      <w:r>
        <w:rPr>
          <w:rFonts w:ascii="Times New Roman"/>
          <w:b w:val="false"/>
          <w:i w:val="false"/>
          <w:color w:val="000000"/>
          <w:sz w:val="28"/>
        </w:rPr>
        <w:t>
  алу жөніндегі се.             СӨСҚҰО Ақмола  менттерінің
</w:t>
      </w:r>
    </w:p>
    <w:p>
      <w:pPr>
        <w:spacing w:after="0"/>
        <w:ind w:left="0"/>
        <w:jc w:val="both"/>
      </w:pPr>
      <w:r>
        <w:rPr>
          <w:rFonts w:ascii="Times New Roman"/>
          <w:b w:val="false"/>
          <w:i w:val="false"/>
          <w:color w:val="000000"/>
          <w:sz w:val="28"/>
        </w:rPr>
        <w:t>
  минарлар ұйымдас.             филиалы, АММА  бұйрықтары
</w:t>
      </w:r>
    </w:p>
    <w:p>
      <w:pPr>
        <w:spacing w:after="0"/>
        <w:ind w:left="0"/>
        <w:jc w:val="both"/>
      </w:pPr>
      <w:r>
        <w:rPr>
          <w:rFonts w:ascii="Times New Roman"/>
          <w:b w:val="false"/>
          <w:i w:val="false"/>
          <w:color w:val="000000"/>
          <w:sz w:val="28"/>
        </w:rPr>
        <w:t>
  тыру                          (келісімі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Білім және ден.   2002 ж.    СӨСҚҰО Ақмола  ҚР Денсаулық Бюджеттен тыс
</w:t>
      </w:r>
    </w:p>
    <w:p>
      <w:pPr>
        <w:spacing w:after="0"/>
        <w:ind w:left="0"/>
        <w:jc w:val="both"/>
      </w:pPr>
      <w:r>
        <w:rPr>
          <w:rFonts w:ascii="Times New Roman"/>
          <w:b w:val="false"/>
          <w:i w:val="false"/>
          <w:color w:val="000000"/>
          <w:sz w:val="28"/>
        </w:rPr>
        <w:t>
  саулық сақтау      1-жарты    филиалы (келі. сақтау минис.қаражаттар
</w:t>
      </w:r>
    </w:p>
    <w:p>
      <w:pPr>
        <w:spacing w:after="0"/>
        <w:ind w:left="0"/>
        <w:jc w:val="both"/>
      </w:pPr>
      <w:r>
        <w:rPr>
          <w:rFonts w:ascii="Times New Roman"/>
          <w:b w:val="false"/>
          <w:i w:val="false"/>
          <w:color w:val="000000"/>
          <w:sz w:val="28"/>
        </w:rPr>
        <w:t>
  қызметкерлері      жылдық     сімі бойынша)  трлігінің,
</w:t>
      </w:r>
    </w:p>
    <w:p>
      <w:pPr>
        <w:spacing w:after="0"/>
        <w:ind w:left="0"/>
        <w:jc w:val="both"/>
      </w:pPr>
      <w:r>
        <w:rPr>
          <w:rFonts w:ascii="Times New Roman"/>
          <w:b w:val="false"/>
          <w:i w:val="false"/>
          <w:color w:val="000000"/>
          <w:sz w:val="28"/>
        </w:rPr>
        <w:t>
  арасында СӨС ма.                             СӨСҚҰО-ның
</w:t>
      </w:r>
    </w:p>
    <w:p>
      <w:pPr>
        <w:spacing w:after="0"/>
        <w:ind w:left="0"/>
        <w:jc w:val="both"/>
      </w:pPr>
      <w:r>
        <w:rPr>
          <w:rFonts w:ascii="Times New Roman"/>
          <w:b w:val="false"/>
          <w:i w:val="false"/>
          <w:color w:val="000000"/>
          <w:sz w:val="28"/>
        </w:rPr>
        <w:t>
  мандарын дайын.                              бұйрықтары 
</w:t>
      </w:r>
    </w:p>
    <w:p>
      <w:pPr>
        <w:spacing w:after="0"/>
        <w:ind w:left="0"/>
        <w:jc w:val="both"/>
      </w:pPr>
      <w:r>
        <w:rPr>
          <w:rFonts w:ascii="Times New Roman"/>
          <w:b w:val="false"/>
          <w:i w:val="false"/>
          <w:color w:val="000000"/>
          <w:sz w:val="28"/>
        </w:rPr>
        <w:t>
  дау үшін тұрақты
</w:t>
      </w:r>
    </w:p>
    <w:p>
      <w:pPr>
        <w:spacing w:after="0"/>
        <w:ind w:left="0"/>
        <w:jc w:val="both"/>
      </w:pPr>
      <w:r>
        <w:rPr>
          <w:rFonts w:ascii="Times New Roman"/>
          <w:b w:val="false"/>
          <w:i w:val="false"/>
          <w:color w:val="000000"/>
          <w:sz w:val="28"/>
        </w:rPr>
        <w:t>
  жұмыс істейтін
</w:t>
      </w:r>
    </w:p>
    <w:p>
      <w:pPr>
        <w:spacing w:after="0"/>
        <w:ind w:left="0"/>
        <w:jc w:val="both"/>
      </w:pPr>
      <w:r>
        <w:rPr>
          <w:rFonts w:ascii="Times New Roman"/>
          <w:b w:val="false"/>
          <w:i w:val="false"/>
          <w:color w:val="000000"/>
          <w:sz w:val="28"/>
        </w:rPr>
        <w:t>
  курстар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СӨСҚҰО Ақмола фи. 2003 жыл. Ішкі істер бас. Ынтымақтас.  Бюджеттен тыс
</w:t>
      </w:r>
    </w:p>
    <w:p>
      <w:pPr>
        <w:spacing w:after="0"/>
        <w:ind w:left="0"/>
        <w:jc w:val="both"/>
      </w:pPr>
      <w:r>
        <w:rPr>
          <w:rFonts w:ascii="Times New Roman"/>
          <w:b w:val="false"/>
          <w:i w:val="false"/>
          <w:color w:val="000000"/>
          <w:sz w:val="28"/>
        </w:rPr>
        <w:t>
  лиалының базасында дың 1-жар.қармасы, денсау.тық туралы   қаражаттар
</w:t>
      </w:r>
    </w:p>
    <w:p>
      <w:pPr>
        <w:spacing w:after="0"/>
        <w:ind w:left="0"/>
        <w:jc w:val="both"/>
      </w:pPr>
      <w:r>
        <w:rPr>
          <w:rFonts w:ascii="Times New Roman"/>
          <w:b w:val="false"/>
          <w:i w:val="false"/>
          <w:color w:val="000000"/>
          <w:sz w:val="28"/>
        </w:rPr>
        <w:t>
  зардап шеккендерге ты жылды. лық сақтау де.  үш жақты
</w:t>
      </w:r>
    </w:p>
    <w:p>
      <w:pPr>
        <w:spacing w:after="0"/>
        <w:ind w:left="0"/>
        <w:jc w:val="both"/>
      </w:pPr>
      <w:r>
        <w:rPr>
          <w:rFonts w:ascii="Times New Roman"/>
          <w:b w:val="false"/>
          <w:i w:val="false"/>
          <w:color w:val="000000"/>
          <w:sz w:val="28"/>
        </w:rPr>
        <w:t>
  алғашқы жәрдем көр. ғы       партаменті,     шарттар 
</w:t>
      </w:r>
    </w:p>
    <w:p>
      <w:pPr>
        <w:spacing w:after="0"/>
        <w:ind w:left="0"/>
        <w:jc w:val="both"/>
      </w:pPr>
      <w:r>
        <w:rPr>
          <w:rFonts w:ascii="Times New Roman"/>
          <w:b w:val="false"/>
          <w:i w:val="false"/>
          <w:color w:val="000000"/>
          <w:sz w:val="28"/>
        </w:rPr>
        <w:t>
  сетуді жүргізуші.            Травматология 
</w:t>
      </w:r>
    </w:p>
    <w:p>
      <w:pPr>
        <w:spacing w:after="0"/>
        <w:ind w:left="0"/>
        <w:jc w:val="both"/>
      </w:pPr>
      <w:r>
        <w:rPr>
          <w:rFonts w:ascii="Times New Roman"/>
          <w:b w:val="false"/>
          <w:i w:val="false"/>
          <w:color w:val="000000"/>
          <w:sz w:val="28"/>
        </w:rPr>
        <w:t>
  лерге, құқық қорғау          және ортопедия
</w:t>
      </w:r>
    </w:p>
    <w:p>
      <w:pPr>
        <w:spacing w:after="0"/>
        <w:ind w:left="0"/>
        <w:jc w:val="both"/>
      </w:pPr>
      <w:r>
        <w:rPr>
          <w:rFonts w:ascii="Times New Roman"/>
          <w:b w:val="false"/>
          <w:i w:val="false"/>
          <w:color w:val="000000"/>
          <w:sz w:val="28"/>
        </w:rPr>
        <w:t>
  органдары қызмет.            ғылыми-зерттеу
</w:t>
      </w:r>
    </w:p>
    <w:p>
      <w:pPr>
        <w:spacing w:after="0"/>
        <w:ind w:left="0"/>
        <w:jc w:val="both"/>
      </w:pPr>
      <w:r>
        <w:rPr>
          <w:rFonts w:ascii="Times New Roman"/>
          <w:b w:val="false"/>
          <w:i w:val="false"/>
          <w:color w:val="000000"/>
          <w:sz w:val="28"/>
        </w:rPr>
        <w:t>
  керлеріне оқу курс.          институты, Ақ.  
</w:t>
      </w:r>
    </w:p>
    <w:p>
      <w:pPr>
        <w:spacing w:after="0"/>
        <w:ind w:left="0"/>
        <w:jc w:val="both"/>
      </w:pPr>
      <w:r>
        <w:rPr>
          <w:rFonts w:ascii="Times New Roman"/>
          <w:b w:val="false"/>
          <w:i w:val="false"/>
          <w:color w:val="000000"/>
          <w:sz w:val="28"/>
        </w:rPr>
        <w:t>
  тарын ұйымдастыру            мола мемлекет.
</w:t>
      </w:r>
    </w:p>
    <w:p>
      <w:pPr>
        <w:spacing w:after="0"/>
        <w:ind w:left="0"/>
        <w:jc w:val="both"/>
      </w:pPr>
      <w:r>
        <w:rPr>
          <w:rFonts w:ascii="Times New Roman"/>
          <w:b w:val="false"/>
          <w:i w:val="false"/>
          <w:color w:val="000000"/>
          <w:sz w:val="28"/>
        </w:rPr>
        <w:t>
                               тік медицина
</w:t>
      </w:r>
    </w:p>
    <w:p>
      <w:pPr>
        <w:spacing w:after="0"/>
        <w:ind w:left="0"/>
        <w:jc w:val="both"/>
      </w:pPr>
      <w:r>
        <w:rPr>
          <w:rFonts w:ascii="Times New Roman"/>
          <w:b w:val="false"/>
          <w:i w:val="false"/>
          <w:color w:val="000000"/>
          <w:sz w:val="28"/>
        </w:rPr>
        <w:t>
                               академиясы,
</w:t>
      </w:r>
    </w:p>
    <w:p>
      <w:pPr>
        <w:spacing w:after="0"/>
        <w:ind w:left="0"/>
        <w:jc w:val="both"/>
      </w:pPr>
      <w:r>
        <w:rPr>
          <w:rFonts w:ascii="Times New Roman"/>
          <w:b w:val="false"/>
          <w:i w:val="false"/>
          <w:color w:val="000000"/>
          <w:sz w:val="28"/>
        </w:rPr>
        <w:t>
                               СӨСҚҰО Ақмола
</w:t>
      </w:r>
    </w:p>
    <w:p>
      <w:pPr>
        <w:spacing w:after="0"/>
        <w:ind w:left="0"/>
        <w:jc w:val="both"/>
      </w:pPr>
      <w:r>
        <w:rPr>
          <w:rFonts w:ascii="Times New Roman"/>
          <w:b w:val="false"/>
          <w:i w:val="false"/>
          <w:color w:val="000000"/>
          <w:sz w:val="28"/>
        </w:rPr>
        <w:t>
                               филиалы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 Бағдарламаны ғы.  2002-2005 СӨСҚҰО Ақмола  Деректер база.Республикалық
</w:t>
      </w:r>
    </w:p>
    <w:p>
      <w:pPr>
        <w:spacing w:after="0"/>
        <w:ind w:left="0"/>
        <w:jc w:val="both"/>
      </w:pPr>
      <w:r>
        <w:rPr>
          <w:rFonts w:ascii="Times New Roman"/>
          <w:b w:val="false"/>
          <w:i w:val="false"/>
          <w:color w:val="000000"/>
          <w:sz w:val="28"/>
        </w:rPr>
        <w:t>
  лыми қамтамасыз     жылдар   филиалы, АММА, сын құру      бюджет
</w:t>
      </w:r>
    </w:p>
    <w:p>
      <w:pPr>
        <w:spacing w:after="0"/>
        <w:ind w:left="0"/>
        <w:jc w:val="both"/>
      </w:pPr>
      <w:r>
        <w:rPr>
          <w:rFonts w:ascii="Times New Roman"/>
          <w:b w:val="false"/>
          <w:i w:val="false"/>
          <w:color w:val="000000"/>
          <w:sz w:val="28"/>
        </w:rPr>
        <w:t>
  етуді ұйымдастыру            Евразия универ.
</w:t>
      </w:r>
    </w:p>
    <w:p>
      <w:pPr>
        <w:spacing w:after="0"/>
        <w:ind w:left="0"/>
        <w:jc w:val="both"/>
      </w:pPr>
      <w:r>
        <w:rPr>
          <w:rFonts w:ascii="Times New Roman"/>
          <w:b w:val="false"/>
          <w:i w:val="false"/>
          <w:color w:val="000000"/>
          <w:sz w:val="28"/>
        </w:rPr>
        <w:t>
                               ситеті (келі.
</w:t>
      </w:r>
    </w:p>
    <w:p>
      <w:pPr>
        <w:spacing w:after="0"/>
        <w:ind w:left="0"/>
        <w:jc w:val="both"/>
      </w:pPr>
      <w:r>
        <w:rPr>
          <w:rFonts w:ascii="Times New Roman"/>
          <w:b w:val="false"/>
          <w:i w:val="false"/>
          <w:color w:val="000000"/>
          <w:sz w:val="28"/>
        </w:rPr>
        <w:t>
                               сімі бойынша)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2-бөлім. Қоршаған ортаны сауықтыру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Қаланың қоршаған  2002-2003 Қалалық аумақ. Деректер база.Қарастырылған
</w:t>
      </w:r>
    </w:p>
    <w:p>
      <w:pPr>
        <w:spacing w:after="0"/>
        <w:ind w:left="0"/>
        <w:jc w:val="both"/>
      </w:pPr>
      <w:r>
        <w:rPr>
          <w:rFonts w:ascii="Times New Roman"/>
          <w:b w:val="false"/>
          <w:i w:val="false"/>
          <w:color w:val="000000"/>
          <w:sz w:val="28"/>
        </w:rPr>
        <w:t>
 орта жағдайы туралы  жылдар   тық қоршаған   сын қалыптас. бюджеттік
</w:t>
      </w:r>
    </w:p>
    <w:p>
      <w:pPr>
        <w:spacing w:after="0"/>
        <w:ind w:left="0"/>
        <w:jc w:val="both"/>
      </w:pPr>
      <w:r>
        <w:rPr>
          <w:rFonts w:ascii="Times New Roman"/>
          <w:b w:val="false"/>
          <w:i w:val="false"/>
          <w:color w:val="000000"/>
          <w:sz w:val="28"/>
        </w:rPr>
        <w:t>
 ақпарат жинау және            ортаны қорғау  тыру          қаржы бөлу
</w:t>
      </w:r>
    </w:p>
    <w:p>
      <w:pPr>
        <w:spacing w:after="0"/>
        <w:ind w:left="0"/>
        <w:jc w:val="both"/>
      </w:pPr>
      <w:r>
        <w:rPr>
          <w:rFonts w:ascii="Times New Roman"/>
          <w:b w:val="false"/>
          <w:i w:val="false"/>
          <w:color w:val="000000"/>
          <w:sz w:val="28"/>
        </w:rPr>
        <w:t>
 сараптау, жағдайды            басқармасы,                  шегінде
</w:t>
      </w:r>
    </w:p>
    <w:p>
      <w:pPr>
        <w:spacing w:after="0"/>
        <w:ind w:left="0"/>
        <w:jc w:val="both"/>
      </w:pPr>
      <w:r>
        <w:rPr>
          <w:rFonts w:ascii="Times New Roman"/>
          <w:b w:val="false"/>
          <w:i w:val="false"/>
          <w:color w:val="000000"/>
          <w:sz w:val="28"/>
        </w:rPr>
        <w:t>
 өзгерту жөнінде               мемлекеттік
</w:t>
      </w:r>
    </w:p>
    <w:p>
      <w:pPr>
        <w:spacing w:after="0"/>
        <w:ind w:left="0"/>
        <w:jc w:val="both"/>
      </w:pPr>
      <w:r>
        <w:rPr>
          <w:rFonts w:ascii="Times New Roman"/>
          <w:b w:val="false"/>
          <w:i w:val="false"/>
          <w:color w:val="000000"/>
          <w:sz w:val="28"/>
        </w:rPr>
        <w:t>
 ұсынымдар әзірлеу             санитарлық-
</w:t>
      </w:r>
    </w:p>
    <w:p>
      <w:pPr>
        <w:spacing w:after="0"/>
        <w:ind w:left="0"/>
        <w:jc w:val="both"/>
      </w:pPr>
      <w:r>
        <w:rPr>
          <w:rFonts w:ascii="Times New Roman"/>
          <w:b w:val="false"/>
          <w:i w:val="false"/>
          <w:color w:val="000000"/>
          <w:sz w:val="28"/>
        </w:rPr>
        <w:t>
                               эпидемиология.
</w:t>
      </w:r>
    </w:p>
    <w:p>
      <w:pPr>
        <w:spacing w:after="0"/>
        <w:ind w:left="0"/>
        <w:jc w:val="both"/>
      </w:pPr>
      <w:r>
        <w:rPr>
          <w:rFonts w:ascii="Times New Roman"/>
          <w:b w:val="false"/>
          <w:i w:val="false"/>
          <w:color w:val="000000"/>
          <w:sz w:val="28"/>
        </w:rPr>
        <w:t>
                               лық қадағалау
</w:t>
      </w:r>
    </w:p>
    <w:p>
      <w:pPr>
        <w:spacing w:after="0"/>
        <w:ind w:left="0"/>
        <w:jc w:val="both"/>
      </w:pPr>
      <w:r>
        <w:rPr>
          <w:rFonts w:ascii="Times New Roman"/>
          <w:b w:val="false"/>
          <w:i w:val="false"/>
          <w:color w:val="000000"/>
          <w:sz w:val="28"/>
        </w:rPr>
        <w:t>
                               басқармасы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Қоршаған ортаны   2002-2005 Қалалық аумақ. Мақалалар,    Қарастырылған
</w:t>
      </w:r>
    </w:p>
    <w:p>
      <w:pPr>
        <w:spacing w:after="0"/>
        <w:ind w:left="0"/>
        <w:jc w:val="both"/>
      </w:pPr>
      <w:r>
        <w:rPr>
          <w:rFonts w:ascii="Times New Roman"/>
          <w:b w:val="false"/>
          <w:i w:val="false"/>
          <w:color w:val="000000"/>
          <w:sz w:val="28"/>
        </w:rPr>
        <w:t>
 қорғау мәселелерін   жылдар   тық қоршаған   "дөңгелек     бюджеттік
</w:t>
      </w:r>
    </w:p>
    <w:p>
      <w:pPr>
        <w:spacing w:after="0"/>
        <w:ind w:left="0"/>
        <w:jc w:val="both"/>
      </w:pPr>
      <w:r>
        <w:rPr>
          <w:rFonts w:ascii="Times New Roman"/>
          <w:b w:val="false"/>
          <w:i w:val="false"/>
          <w:color w:val="000000"/>
          <w:sz w:val="28"/>
        </w:rPr>
        <w:t>
 бұқаралық ақпарат             ортаны қорғау  үстелдер",    қаржы бөлу
</w:t>
      </w:r>
    </w:p>
    <w:p>
      <w:pPr>
        <w:spacing w:after="0"/>
        <w:ind w:left="0"/>
        <w:jc w:val="both"/>
      </w:pPr>
      <w:r>
        <w:rPr>
          <w:rFonts w:ascii="Times New Roman"/>
          <w:b w:val="false"/>
          <w:i w:val="false"/>
          <w:color w:val="000000"/>
          <w:sz w:val="28"/>
        </w:rPr>
        <w:t>
 құралдарында (БАҚ)            басқармасы,    бейнефильм.   шегінде
</w:t>
      </w:r>
    </w:p>
    <w:p>
      <w:pPr>
        <w:spacing w:after="0"/>
        <w:ind w:left="0"/>
        <w:jc w:val="both"/>
      </w:pPr>
      <w:r>
        <w:rPr>
          <w:rFonts w:ascii="Times New Roman"/>
          <w:b w:val="false"/>
          <w:i w:val="false"/>
          <w:color w:val="000000"/>
          <w:sz w:val="28"/>
        </w:rPr>
        <w:t>
 жариялау                      мемлекеттік    дер, т.б.  
</w:t>
      </w:r>
    </w:p>
    <w:p>
      <w:pPr>
        <w:spacing w:after="0"/>
        <w:ind w:left="0"/>
        <w:jc w:val="both"/>
      </w:pPr>
      <w:r>
        <w:rPr>
          <w:rFonts w:ascii="Times New Roman"/>
          <w:b w:val="false"/>
          <w:i w:val="false"/>
          <w:color w:val="000000"/>
          <w:sz w:val="28"/>
        </w:rPr>
        <w:t>
                               санитарлық-
</w:t>
      </w:r>
    </w:p>
    <w:p>
      <w:pPr>
        <w:spacing w:after="0"/>
        <w:ind w:left="0"/>
        <w:jc w:val="both"/>
      </w:pPr>
      <w:r>
        <w:rPr>
          <w:rFonts w:ascii="Times New Roman"/>
          <w:b w:val="false"/>
          <w:i w:val="false"/>
          <w:color w:val="000000"/>
          <w:sz w:val="28"/>
        </w:rPr>
        <w:t>
                               эпидемиология.
</w:t>
      </w:r>
    </w:p>
    <w:p>
      <w:pPr>
        <w:spacing w:after="0"/>
        <w:ind w:left="0"/>
        <w:jc w:val="both"/>
      </w:pPr>
      <w:r>
        <w:rPr>
          <w:rFonts w:ascii="Times New Roman"/>
          <w:b w:val="false"/>
          <w:i w:val="false"/>
          <w:color w:val="000000"/>
          <w:sz w:val="28"/>
        </w:rPr>
        <w:t>
                               лық қадағалау
</w:t>
      </w:r>
    </w:p>
    <w:p>
      <w:pPr>
        <w:spacing w:after="0"/>
        <w:ind w:left="0"/>
        <w:jc w:val="both"/>
      </w:pPr>
      <w:r>
        <w:rPr>
          <w:rFonts w:ascii="Times New Roman"/>
          <w:b w:val="false"/>
          <w:i w:val="false"/>
          <w:color w:val="000000"/>
          <w:sz w:val="28"/>
        </w:rPr>
        <w:t>
                               басқармасы,
</w:t>
      </w:r>
    </w:p>
    <w:p>
      <w:pPr>
        <w:spacing w:after="0"/>
        <w:ind w:left="0"/>
        <w:jc w:val="both"/>
      </w:pPr>
      <w:r>
        <w:rPr>
          <w:rFonts w:ascii="Times New Roman"/>
          <w:b w:val="false"/>
          <w:i w:val="false"/>
          <w:color w:val="000000"/>
          <w:sz w:val="28"/>
        </w:rPr>
        <w:t>
                               бұқаралық ақ.
</w:t>
      </w:r>
    </w:p>
    <w:p>
      <w:pPr>
        <w:spacing w:after="0"/>
        <w:ind w:left="0"/>
        <w:jc w:val="both"/>
      </w:pPr>
      <w:r>
        <w:rPr>
          <w:rFonts w:ascii="Times New Roman"/>
          <w:b w:val="false"/>
          <w:i w:val="false"/>
          <w:color w:val="000000"/>
          <w:sz w:val="28"/>
        </w:rPr>
        <w:t>
                               парат (БАҚ)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"Таза қала" және 2002-2005  Қалалық және   Үйлестіру ке. Қарастырылған
</w:t>
      </w:r>
    </w:p>
    <w:p>
      <w:pPr>
        <w:spacing w:after="0"/>
        <w:ind w:left="0"/>
        <w:jc w:val="both"/>
      </w:pPr>
      <w:r>
        <w:rPr>
          <w:rFonts w:ascii="Times New Roman"/>
          <w:b w:val="false"/>
          <w:i w:val="false"/>
          <w:color w:val="000000"/>
          <w:sz w:val="28"/>
        </w:rPr>
        <w:t>
 т.б. акциялар ұйым. жылдар    аудандық әкі.  ңесінің СӨСҚ  бюджеттік
</w:t>
      </w:r>
    </w:p>
    <w:p>
      <w:pPr>
        <w:spacing w:after="0"/>
        <w:ind w:left="0"/>
        <w:jc w:val="both"/>
      </w:pPr>
      <w:r>
        <w:rPr>
          <w:rFonts w:ascii="Times New Roman"/>
          <w:b w:val="false"/>
          <w:i w:val="false"/>
          <w:color w:val="000000"/>
          <w:sz w:val="28"/>
        </w:rPr>
        <w:t>
 дастыру                       мияттар, қала. жөніндегі қау.қаржы бөлу
</w:t>
      </w:r>
    </w:p>
    <w:p>
      <w:pPr>
        <w:spacing w:after="0"/>
        <w:ind w:left="0"/>
        <w:jc w:val="both"/>
      </w:pPr>
      <w:r>
        <w:rPr>
          <w:rFonts w:ascii="Times New Roman"/>
          <w:b w:val="false"/>
          <w:i w:val="false"/>
          <w:color w:val="000000"/>
          <w:sz w:val="28"/>
        </w:rPr>
        <w:t>
                               лық аумақтық   лысы          шегінде
</w:t>
      </w:r>
    </w:p>
    <w:p>
      <w:pPr>
        <w:spacing w:after="0"/>
        <w:ind w:left="0"/>
        <w:jc w:val="both"/>
      </w:pPr>
      <w:r>
        <w:rPr>
          <w:rFonts w:ascii="Times New Roman"/>
          <w:b w:val="false"/>
          <w:i w:val="false"/>
          <w:color w:val="000000"/>
          <w:sz w:val="28"/>
        </w:rPr>
        <w:t>
                               қоршаған орта.
</w:t>
      </w:r>
    </w:p>
    <w:p>
      <w:pPr>
        <w:spacing w:after="0"/>
        <w:ind w:left="0"/>
        <w:jc w:val="both"/>
      </w:pPr>
      <w:r>
        <w:rPr>
          <w:rFonts w:ascii="Times New Roman"/>
          <w:b w:val="false"/>
          <w:i w:val="false"/>
          <w:color w:val="000000"/>
          <w:sz w:val="28"/>
        </w:rPr>
        <w:t>
                               ны қорғау бас.
</w:t>
      </w:r>
    </w:p>
    <w:p>
      <w:pPr>
        <w:spacing w:after="0"/>
        <w:ind w:left="0"/>
        <w:jc w:val="both"/>
      </w:pPr>
      <w:r>
        <w:rPr>
          <w:rFonts w:ascii="Times New Roman"/>
          <w:b w:val="false"/>
          <w:i w:val="false"/>
          <w:color w:val="000000"/>
          <w:sz w:val="28"/>
        </w:rPr>
        <w:t>
                               қармасы, мем.
</w:t>
      </w:r>
    </w:p>
    <w:p>
      <w:pPr>
        <w:spacing w:after="0"/>
        <w:ind w:left="0"/>
        <w:jc w:val="both"/>
      </w:pPr>
      <w:r>
        <w:rPr>
          <w:rFonts w:ascii="Times New Roman"/>
          <w:b w:val="false"/>
          <w:i w:val="false"/>
          <w:color w:val="000000"/>
          <w:sz w:val="28"/>
        </w:rPr>
        <w:t>
                               лекеттік сани.
</w:t>
      </w:r>
    </w:p>
    <w:p>
      <w:pPr>
        <w:spacing w:after="0"/>
        <w:ind w:left="0"/>
        <w:jc w:val="both"/>
      </w:pPr>
      <w:r>
        <w:rPr>
          <w:rFonts w:ascii="Times New Roman"/>
          <w:b w:val="false"/>
          <w:i w:val="false"/>
          <w:color w:val="000000"/>
          <w:sz w:val="28"/>
        </w:rPr>
        <w:t>
                               тарлық-эпиде.
</w:t>
      </w:r>
    </w:p>
    <w:p>
      <w:pPr>
        <w:spacing w:after="0"/>
        <w:ind w:left="0"/>
        <w:jc w:val="both"/>
      </w:pPr>
      <w:r>
        <w:rPr>
          <w:rFonts w:ascii="Times New Roman"/>
          <w:b w:val="false"/>
          <w:i w:val="false"/>
          <w:color w:val="000000"/>
          <w:sz w:val="28"/>
        </w:rPr>
        <w:t>
                               миологиялық
</w:t>
      </w:r>
    </w:p>
    <w:p>
      <w:pPr>
        <w:spacing w:after="0"/>
        <w:ind w:left="0"/>
        <w:jc w:val="both"/>
      </w:pPr>
      <w:r>
        <w:rPr>
          <w:rFonts w:ascii="Times New Roman"/>
          <w:b w:val="false"/>
          <w:i w:val="false"/>
          <w:color w:val="000000"/>
          <w:sz w:val="28"/>
        </w:rPr>
        <w:t>
                               қадағалау бас.
</w:t>
      </w:r>
    </w:p>
    <w:p>
      <w:pPr>
        <w:spacing w:after="0"/>
        <w:ind w:left="0"/>
        <w:jc w:val="both"/>
      </w:pPr>
      <w:r>
        <w:rPr>
          <w:rFonts w:ascii="Times New Roman"/>
          <w:b w:val="false"/>
          <w:i w:val="false"/>
          <w:color w:val="000000"/>
          <w:sz w:val="28"/>
        </w:rPr>
        <w:t>
                               қармасы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Дүниежүзілік ден. 2002 жыл  Қалалық және   Үйлестіру ке. Қарастырылған
</w:t>
      </w:r>
    </w:p>
    <w:p>
      <w:pPr>
        <w:spacing w:after="0"/>
        <w:ind w:left="0"/>
        <w:jc w:val="both"/>
      </w:pPr>
      <w:r>
        <w:rPr>
          <w:rFonts w:ascii="Times New Roman"/>
          <w:b w:val="false"/>
          <w:i w:val="false"/>
          <w:color w:val="000000"/>
          <w:sz w:val="28"/>
        </w:rPr>
        <w:t>
 саулық сақтау ұйы.  1-тоқсан  аудандық әкі.  ңесінің СӨСҚ  бюджеттік
</w:t>
      </w:r>
    </w:p>
    <w:p>
      <w:pPr>
        <w:spacing w:after="0"/>
        <w:ind w:left="0"/>
        <w:jc w:val="both"/>
      </w:pPr>
      <w:r>
        <w:rPr>
          <w:rFonts w:ascii="Times New Roman"/>
          <w:b w:val="false"/>
          <w:i w:val="false"/>
          <w:color w:val="000000"/>
          <w:sz w:val="28"/>
        </w:rPr>
        <w:t>
 мының "Салауатты              мияттар, қала. жөніндегі қау.қаржы бөлу
</w:t>
      </w:r>
    </w:p>
    <w:p>
      <w:pPr>
        <w:spacing w:after="0"/>
        <w:ind w:left="0"/>
        <w:jc w:val="both"/>
      </w:pPr>
      <w:r>
        <w:rPr>
          <w:rFonts w:ascii="Times New Roman"/>
          <w:b w:val="false"/>
          <w:i w:val="false"/>
          <w:color w:val="000000"/>
          <w:sz w:val="28"/>
        </w:rPr>
        <w:t>
 қалалар" жобасын              лық аумақтық   лысы          шегінде
</w:t>
      </w:r>
    </w:p>
    <w:p>
      <w:pPr>
        <w:spacing w:after="0"/>
        <w:ind w:left="0"/>
        <w:jc w:val="both"/>
      </w:pPr>
      <w:r>
        <w:rPr>
          <w:rFonts w:ascii="Times New Roman"/>
          <w:b w:val="false"/>
          <w:i w:val="false"/>
          <w:color w:val="000000"/>
          <w:sz w:val="28"/>
        </w:rPr>
        <w:t>
 енгізу                        қоршаған орта.
</w:t>
      </w:r>
    </w:p>
    <w:p>
      <w:pPr>
        <w:spacing w:after="0"/>
        <w:ind w:left="0"/>
        <w:jc w:val="both"/>
      </w:pPr>
      <w:r>
        <w:rPr>
          <w:rFonts w:ascii="Times New Roman"/>
          <w:b w:val="false"/>
          <w:i w:val="false"/>
          <w:color w:val="000000"/>
          <w:sz w:val="28"/>
        </w:rPr>
        <w:t>
                               ны қорғау бас.
</w:t>
      </w:r>
    </w:p>
    <w:p>
      <w:pPr>
        <w:spacing w:after="0"/>
        <w:ind w:left="0"/>
        <w:jc w:val="both"/>
      </w:pPr>
      <w:r>
        <w:rPr>
          <w:rFonts w:ascii="Times New Roman"/>
          <w:b w:val="false"/>
          <w:i w:val="false"/>
          <w:color w:val="000000"/>
          <w:sz w:val="28"/>
        </w:rPr>
        <w:t>
                               қармасы, мемле.
</w:t>
      </w:r>
    </w:p>
    <w:p>
      <w:pPr>
        <w:spacing w:after="0"/>
        <w:ind w:left="0"/>
        <w:jc w:val="both"/>
      </w:pPr>
      <w:r>
        <w:rPr>
          <w:rFonts w:ascii="Times New Roman"/>
          <w:b w:val="false"/>
          <w:i w:val="false"/>
          <w:color w:val="000000"/>
          <w:sz w:val="28"/>
        </w:rPr>
        <w:t>
                               кеттік санитар.
</w:t>
      </w:r>
    </w:p>
    <w:p>
      <w:pPr>
        <w:spacing w:after="0"/>
        <w:ind w:left="0"/>
        <w:jc w:val="both"/>
      </w:pPr>
      <w:r>
        <w:rPr>
          <w:rFonts w:ascii="Times New Roman"/>
          <w:b w:val="false"/>
          <w:i w:val="false"/>
          <w:color w:val="000000"/>
          <w:sz w:val="28"/>
        </w:rPr>
        <w:t>
                               лық-эпидемиоло.
</w:t>
      </w:r>
    </w:p>
    <w:p>
      <w:pPr>
        <w:spacing w:after="0"/>
        <w:ind w:left="0"/>
        <w:jc w:val="both"/>
      </w:pPr>
      <w:r>
        <w:rPr>
          <w:rFonts w:ascii="Times New Roman"/>
          <w:b w:val="false"/>
          <w:i w:val="false"/>
          <w:color w:val="000000"/>
          <w:sz w:val="28"/>
        </w:rPr>
        <w:t>
                               гиялық қадаға.
</w:t>
      </w:r>
    </w:p>
    <w:p>
      <w:pPr>
        <w:spacing w:after="0"/>
        <w:ind w:left="0"/>
        <w:jc w:val="both"/>
      </w:pPr>
      <w:r>
        <w:rPr>
          <w:rFonts w:ascii="Times New Roman"/>
          <w:b w:val="false"/>
          <w:i w:val="false"/>
          <w:color w:val="000000"/>
          <w:sz w:val="28"/>
        </w:rPr>
        <w:t>
                               лау басқармасы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Тамақтану жағдай. 2002-2005 МСЭҚБ ҚА ҚОҚБ  МСЭҚБ тұжыры. Қарастырылған
</w:t>
      </w:r>
    </w:p>
    <w:p>
      <w:pPr>
        <w:spacing w:after="0"/>
        <w:ind w:left="0"/>
        <w:jc w:val="both"/>
      </w:pPr>
      <w:r>
        <w:rPr>
          <w:rFonts w:ascii="Times New Roman"/>
          <w:b w:val="false"/>
          <w:i w:val="false"/>
          <w:color w:val="000000"/>
          <w:sz w:val="28"/>
        </w:rPr>
        <w:t>
 ын және азық-түлік   жылдар                  мы            бюджеттік
</w:t>
      </w:r>
    </w:p>
    <w:p>
      <w:pPr>
        <w:spacing w:after="0"/>
        <w:ind w:left="0"/>
        <w:jc w:val="both"/>
      </w:pPr>
      <w:r>
        <w:rPr>
          <w:rFonts w:ascii="Times New Roman"/>
          <w:b w:val="false"/>
          <w:i w:val="false"/>
          <w:color w:val="000000"/>
          <w:sz w:val="28"/>
        </w:rPr>
        <w:t>
 өнімдерін өндіруді                                         қаржы бөлу
</w:t>
      </w:r>
    </w:p>
    <w:p>
      <w:pPr>
        <w:spacing w:after="0"/>
        <w:ind w:left="0"/>
        <w:jc w:val="both"/>
      </w:pPr>
      <w:r>
        <w:rPr>
          <w:rFonts w:ascii="Times New Roman"/>
          <w:b w:val="false"/>
          <w:i w:val="false"/>
          <w:color w:val="000000"/>
          <w:sz w:val="28"/>
        </w:rPr>
        <w:t>
 жақсартуды нақты                                           шегінде   
</w:t>
      </w:r>
    </w:p>
    <w:p>
      <w:pPr>
        <w:spacing w:after="0"/>
        <w:ind w:left="0"/>
        <w:jc w:val="both"/>
      </w:pPr>
      <w:r>
        <w:rPr>
          <w:rFonts w:ascii="Times New Roman"/>
          <w:b w:val="false"/>
          <w:i w:val="false"/>
          <w:color w:val="000000"/>
          <w:sz w:val="28"/>
        </w:rPr>
        <w:t>
 бақылауға алу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Астана қаласында. Тоқсан    МСЭҚБ ҚА ҚОҚБ  МСЭҚБ ҚА ҚОҚБ Қарастырылған
</w:t>
      </w:r>
    </w:p>
    <w:p>
      <w:pPr>
        <w:spacing w:after="0"/>
        <w:ind w:left="0"/>
        <w:jc w:val="both"/>
      </w:pPr>
      <w:r>
        <w:rPr>
          <w:rFonts w:ascii="Times New Roman"/>
          <w:b w:val="false"/>
          <w:i w:val="false"/>
          <w:color w:val="000000"/>
          <w:sz w:val="28"/>
        </w:rPr>
        <w:t>
 ғы ауыз судың сапа. сайын                    тұжырымдары   бюджеттік
</w:t>
      </w:r>
    </w:p>
    <w:p>
      <w:pPr>
        <w:spacing w:after="0"/>
        <w:ind w:left="0"/>
        <w:jc w:val="both"/>
      </w:pPr>
      <w:r>
        <w:rPr>
          <w:rFonts w:ascii="Times New Roman"/>
          <w:b w:val="false"/>
          <w:i w:val="false"/>
          <w:color w:val="000000"/>
          <w:sz w:val="28"/>
        </w:rPr>
        <w:t>
 сы моноторингінің                                          қаржы бөлу
</w:t>
      </w:r>
    </w:p>
    <w:p>
      <w:pPr>
        <w:spacing w:after="0"/>
        <w:ind w:left="0"/>
        <w:jc w:val="both"/>
      </w:pPr>
      <w:r>
        <w:rPr>
          <w:rFonts w:ascii="Times New Roman"/>
          <w:b w:val="false"/>
          <w:i w:val="false"/>
          <w:color w:val="000000"/>
          <w:sz w:val="28"/>
        </w:rPr>
        <w:t>
 бірыңғай жүйесін                                           шегінде
</w:t>
      </w:r>
    </w:p>
    <w:p>
      <w:pPr>
        <w:spacing w:after="0"/>
        <w:ind w:left="0"/>
        <w:jc w:val="both"/>
      </w:pPr>
      <w:r>
        <w:rPr>
          <w:rFonts w:ascii="Times New Roman"/>
          <w:b w:val="false"/>
          <w:i w:val="false"/>
          <w:color w:val="000000"/>
          <w:sz w:val="28"/>
        </w:rPr>
        <w:t>
 енгізу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Алматы және Сары. 2002 ж.   МСЭҚБ ҚА ҚОҚБ  МСЭҚБ ҚА ҚОҚБ Қарастырылған
</w:t>
      </w:r>
    </w:p>
    <w:p>
      <w:pPr>
        <w:spacing w:after="0"/>
        <w:ind w:left="0"/>
        <w:jc w:val="both"/>
      </w:pPr>
      <w:r>
        <w:rPr>
          <w:rFonts w:ascii="Times New Roman"/>
          <w:b w:val="false"/>
          <w:i w:val="false"/>
          <w:color w:val="000000"/>
          <w:sz w:val="28"/>
        </w:rPr>
        <w:t>
 арқа аудандарындағы мамыр     "Астана су     тұжырымдары   бюджеттік
</w:t>
      </w:r>
    </w:p>
    <w:p>
      <w:pPr>
        <w:spacing w:after="0"/>
        <w:ind w:left="0"/>
        <w:jc w:val="both"/>
      </w:pPr>
      <w:r>
        <w:rPr>
          <w:rFonts w:ascii="Times New Roman"/>
          <w:b w:val="false"/>
          <w:i w:val="false"/>
          <w:color w:val="000000"/>
          <w:sz w:val="28"/>
        </w:rPr>
        <w:t>
 сумен жабдықтау               арнасы" МК                   қаржы бөлу
</w:t>
      </w:r>
    </w:p>
    <w:p>
      <w:pPr>
        <w:spacing w:after="0"/>
        <w:ind w:left="0"/>
        <w:jc w:val="both"/>
      </w:pPr>
      <w:r>
        <w:rPr>
          <w:rFonts w:ascii="Times New Roman"/>
          <w:b w:val="false"/>
          <w:i w:val="false"/>
          <w:color w:val="000000"/>
          <w:sz w:val="28"/>
        </w:rPr>
        <w:t>
 объектілерін тексе.                                        шегінде
</w:t>
      </w:r>
    </w:p>
    <w:p>
      <w:pPr>
        <w:spacing w:after="0"/>
        <w:ind w:left="0"/>
        <w:jc w:val="both"/>
      </w:pPr>
      <w:r>
        <w:rPr>
          <w:rFonts w:ascii="Times New Roman"/>
          <w:b w:val="false"/>
          <w:i w:val="false"/>
          <w:color w:val="000000"/>
          <w:sz w:val="28"/>
        </w:rPr>
        <w:t>
 ру жүргізу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Сумен жабдықтауды Үнемі     МСЭҚБ ҚА ҚОҚБ  МСЭҚБ ҚА ҚОҚБ Қарастырылған
</w:t>
      </w:r>
    </w:p>
    <w:p>
      <w:pPr>
        <w:spacing w:after="0"/>
        <w:ind w:left="0"/>
        <w:jc w:val="both"/>
      </w:pPr>
      <w:r>
        <w:rPr>
          <w:rFonts w:ascii="Times New Roman"/>
          <w:b w:val="false"/>
          <w:i w:val="false"/>
          <w:color w:val="000000"/>
          <w:sz w:val="28"/>
        </w:rPr>
        <w:t>
 бақылау жөніндегі             "Астана су     тұжырымдары   бюджеттік
</w:t>
      </w:r>
    </w:p>
    <w:p>
      <w:pPr>
        <w:spacing w:after="0"/>
        <w:ind w:left="0"/>
        <w:jc w:val="both"/>
      </w:pPr>
      <w:r>
        <w:rPr>
          <w:rFonts w:ascii="Times New Roman"/>
          <w:b w:val="false"/>
          <w:i w:val="false"/>
          <w:color w:val="000000"/>
          <w:sz w:val="28"/>
        </w:rPr>
        <w:t>
 зертхана мәліметте.           арнасы" МК                   қаржы бөлу
</w:t>
      </w:r>
    </w:p>
    <w:p>
      <w:pPr>
        <w:spacing w:after="0"/>
        <w:ind w:left="0"/>
        <w:jc w:val="both"/>
      </w:pPr>
      <w:r>
        <w:rPr>
          <w:rFonts w:ascii="Times New Roman"/>
          <w:b w:val="false"/>
          <w:i w:val="false"/>
          <w:color w:val="000000"/>
          <w:sz w:val="28"/>
        </w:rPr>
        <w:t>
 рін талдау                                                 шегінде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Сумен жабдықтау   2002 ж.   МСЭҚБ ҚА ҚОҚБ  МСЭҚБ ҚА ҚОҚБ Қарастырылған
</w:t>
      </w:r>
    </w:p>
    <w:p>
      <w:pPr>
        <w:spacing w:after="0"/>
        <w:ind w:left="0"/>
        <w:jc w:val="both"/>
      </w:pPr>
      <w:r>
        <w:rPr>
          <w:rFonts w:ascii="Times New Roman"/>
          <w:b w:val="false"/>
          <w:i w:val="false"/>
          <w:color w:val="000000"/>
          <w:sz w:val="28"/>
        </w:rPr>
        <w:t>
 объектілерінің      мамыр     "Астана су     тұжырымдары   бюджеттік 
</w:t>
      </w:r>
    </w:p>
    <w:p>
      <w:pPr>
        <w:spacing w:after="0"/>
        <w:ind w:left="0"/>
        <w:jc w:val="both"/>
      </w:pPr>
      <w:r>
        <w:rPr>
          <w:rFonts w:ascii="Times New Roman"/>
          <w:b w:val="false"/>
          <w:i w:val="false"/>
          <w:color w:val="000000"/>
          <w:sz w:val="28"/>
        </w:rPr>
        <w:t>
 дайындығын тексеру            арнасы" МК                   қаржы бөлу  
</w:t>
      </w:r>
    </w:p>
    <w:p>
      <w:pPr>
        <w:spacing w:after="0"/>
        <w:ind w:left="0"/>
        <w:jc w:val="both"/>
      </w:pPr>
      <w:r>
        <w:rPr>
          <w:rFonts w:ascii="Times New Roman"/>
          <w:b w:val="false"/>
          <w:i w:val="false"/>
          <w:color w:val="000000"/>
          <w:sz w:val="28"/>
        </w:rPr>
        <w:t>
                                                            шегінде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Мектептер, меди. Жыл сайын Денсаулық сақ. Денсаулық     Бюджеттен тыс
</w:t>
      </w:r>
    </w:p>
    <w:p>
      <w:pPr>
        <w:spacing w:after="0"/>
        <w:ind w:left="0"/>
        <w:jc w:val="both"/>
      </w:pPr>
      <w:r>
        <w:rPr>
          <w:rFonts w:ascii="Times New Roman"/>
          <w:b w:val="false"/>
          <w:i w:val="false"/>
          <w:color w:val="000000"/>
          <w:sz w:val="28"/>
        </w:rPr>
        <w:t>
 циналық мекемелер,            тау, білім де. сақтау, білім қаражаттар
</w:t>
      </w:r>
    </w:p>
    <w:p>
      <w:pPr>
        <w:spacing w:after="0"/>
        <w:ind w:left="0"/>
        <w:jc w:val="both"/>
      </w:pPr>
      <w:r>
        <w:rPr>
          <w:rFonts w:ascii="Times New Roman"/>
          <w:b w:val="false"/>
          <w:i w:val="false"/>
          <w:color w:val="000000"/>
          <w:sz w:val="28"/>
        </w:rPr>
        <w:t>
 аулалар аумақтарын            партаменттері  департамент.
</w:t>
      </w:r>
    </w:p>
    <w:p>
      <w:pPr>
        <w:spacing w:after="0"/>
        <w:ind w:left="0"/>
        <w:jc w:val="both"/>
      </w:pPr>
      <w:r>
        <w:rPr>
          <w:rFonts w:ascii="Times New Roman"/>
          <w:b w:val="false"/>
          <w:i w:val="false"/>
          <w:color w:val="000000"/>
          <w:sz w:val="28"/>
        </w:rPr>
        <w:t>
 көгалдандыруға кон.                          терінің бұй.
</w:t>
      </w:r>
    </w:p>
    <w:p>
      <w:pPr>
        <w:spacing w:after="0"/>
        <w:ind w:left="0"/>
        <w:jc w:val="both"/>
      </w:pPr>
      <w:r>
        <w:rPr>
          <w:rFonts w:ascii="Times New Roman"/>
          <w:b w:val="false"/>
          <w:i w:val="false"/>
          <w:color w:val="000000"/>
          <w:sz w:val="28"/>
        </w:rPr>
        <w:t>
 курстар ұйымдастыру                          рықтары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3-бөлім. Алдын-алу шаралары мен халық денсаулығын нығайтуды
</w:t>
      </w:r>
    </w:p>
    <w:p>
      <w:pPr>
        <w:spacing w:after="0"/>
        <w:ind w:left="0"/>
        <w:jc w:val="both"/>
      </w:pPr>
      <w:r>
        <w:rPr>
          <w:rFonts w:ascii="Times New Roman"/>
          <w:b w:val="false"/>
          <w:i w:val="false"/>
          <w:color w:val="000000"/>
          <w:sz w:val="28"/>
        </w:rPr>
        <w:t>
                                   жетілдіру
</w:t>
      </w:r>
    </w:p>
    <w:p>
      <w:pPr>
        <w:spacing w:after="0"/>
        <w:ind w:left="0"/>
        <w:jc w:val="both"/>
      </w:pPr>
      <w:r>
        <w:rPr>
          <w:rFonts w:ascii="Times New Roman"/>
          <w:b w:val="false"/>
          <w:i w:val="false"/>
          <w:color w:val="000000"/>
          <w:sz w:val="28"/>
        </w:rPr>
        <w:t>
     1) Медициналық қызметтердің алдын-алу бағыттамасы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Туберкулез;      Бағдарлама.Денсаулық  Бағдарламаны    Бағдарламаларды
</w:t>
      </w:r>
    </w:p>
    <w:p>
      <w:pPr>
        <w:spacing w:after="0"/>
        <w:ind w:left="0"/>
        <w:jc w:val="both"/>
      </w:pPr>
      <w:r>
        <w:rPr>
          <w:rFonts w:ascii="Times New Roman"/>
          <w:b w:val="false"/>
          <w:i w:val="false"/>
          <w:color w:val="000000"/>
          <w:sz w:val="28"/>
        </w:rPr>
        <w:t>
   - Жыныстық қатынас ларын жүзе.сақтау де. жүзеге асыру    жүзеге асыру
</w:t>
      </w:r>
    </w:p>
    <w:p>
      <w:pPr>
        <w:spacing w:after="0"/>
        <w:ind w:left="0"/>
        <w:jc w:val="both"/>
      </w:pPr>
      <w:r>
        <w:rPr>
          <w:rFonts w:ascii="Times New Roman"/>
          <w:b w:val="false"/>
          <w:i w:val="false"/>
          <w:color w:val="000000"/>
          <w:sz w:val="28"/>
        </w:rPr>
        <w:t>
     аурулары;        ге асырылу партаменті,жөніндегі ақ.   үшін салынған
</w:t>
      </w:r>
    </w:p>
    <w:p>
      <w:pPr>
        <w:spacing w:after="0"/>
        <w:ind w:left="0"/>
        <w:jc w:val="both"/>
      </w:pPr>
      <w:r>
        <w:rPr>
          <w:rFonts w:ascii="Times New Roman"/>
          <w:b w:val="false"/>
          <w:i w:val="false"/>
          <w:color w:val="000000"/>
          <w:sz w:val="28"/>
        </w:rPr>
        <w:t>
   - АИВ/ЖҚТБ;        кезеңі     МСЭҚБ, қа. параттар        қаражаттар
</w:t>
      </w:r>
    </w:p>
    <w:p>
      <w:pPr>
        <w:spacing w:after="0"/>
        <w:ind w:left="0"/>
        <w:jc w:val="both"/>
      </w:pPr>
      <w:r>
        <w:rPr>
          <w:rFonts w:ascii="Times New Roman"/>
          <w:b w:val="false"/>
          <w:i w:val="false"/>
          <w:color w:val="000000"/>
          <w:sz w:val="28"/>
        </w:rPr>
        <w:t>
   - Қатерлі ісік                лалық ту.                  шеңберінде
</w:t>
      </w:r>
    </w:p>
    <w:p>
      <w:pPr>
        <w:spacing w:after="0"/>
        <w:ind w:left="0"/>
        <w:jc w:val="both"/>
      </w:pPr>
      <w:r>
        <w:rPr>
          <w:rFonts w:ascii="Times New Roman"/>
          <w:b w:val="false"/>
          <w:i w:val="false"/>
          <w:color w:val="000000"/>
          <w:sz w:val="28"/>
        </w:rPr>
        <w:t>
     аурулары;                   беркулезге
</w:t>
      </w:r>
    </w:p>
    <w:p>
      <w:pPr>
        <w:spacing w:after="0"/>
        <w:ind w:left="0"/>
        <w:jc w:val="both"/>
      </w:pPr>
      <w:r>
        <w:rPr>
          <w:rFonts w:ascii="Times New Roman"/>
          <w:b w:val="false"/>
          <w:i w:val="false"/>
          <w:color w:val="000000"/>
          <w:sz w:val="28"/>
        </w:rPr>
        <w:t>
   - Ішек аурулары               қарсы дис.
</w:t>
      </w:r>
    </w:p>
    <w:p>
      <w:pPr>
        <w:spacing w:after="0"/>
        <w:ind w:left="0"/>
        <w:jc w:val="both"/>
      </w:pPr>
      <w:r>
        <w:rPr>
          <w:rFonts w:ascii="Times New Roman"/>
          <w:b w:val="false"/>
          <w:i w:val="false"/>
          <w:color w:val="000000"/>
          <w:sz w:val="28"/>
        </w:rPr>
        <w:t>
     мен вирусты ге.             пансер,
</w:t>
      </w:r>
    </w:p>
    <w:p>
      <w:pPr>
        <w:spacing w:after="0"/>
        <w:ind w:left="0"/>
        <w:jc w:val="both"/>
      </w:pPr>
      <w:r>
        <w:rPr>
          <w:rFonts w:ascii="Times New Roman"/>
          <w:b w:val="false"/>
          <w:i w:val="false"/>
          <w:color w:val="000000"/>
          <w:sz w:val="28"/>
        </w:rPr>
        <w:t>
     патит аурулары.             ТЖҚА орта.    
</w:t>
      </w:r>
    </w:p>
    <w:p>
      <w:pPr>
        <w:spacing w:after="0"/>
        <w:ind w:left="0"/>
        <w:jc w:val="both"/>
      </w:pPr>
      <w:r>
        <w:rPr>
          <w:rFonts w:ascii="Times New Roman"/>
          <w:b w:val="false"/>
          <w:i w:val="false"/>
          <w:color w:val="000000"/>
          <w:sz w:val="28"/>
        </w:rPr>
        <w:t>
     ның алдын алу               лығы, ЖҚТБ-
</w:t>
      </w:r>
    </w:p>
    <w:p>
      <w:pPr>
        <w:spacing w:after="0"/>
        <w:ind w:left="0"/>
        <w:jc w:val="both"/>
      </w:pPr>
      <w:r>
        <w:rPr>
          <w:rFonts w:ascii="Times New Roman"/>
          <w:b w:val="false"/>
          <w:i w:val="false"/>
          <w:color w:val="000000"/>
          <w:sz w:val="28"/>
        </w:rPr>
        <w:t>
     жөніндегі қала.             мен күрес
</w:t>
      </w:r>
    </w:p>
    <w:p>
      <w:pPr>
        <w:spacing w:after="0"/>
        <w:ind w:left="0"/>
        <w:jc w:val="both"/>
      </w:pPr>
      <w:r>
        <w:rPr>
          <w:rFonts w:ascii="Times New Roman"/>
          <w:b w:val="false"/>
          <w:i w:val="false"/>
          <w:color w:val="000000"/>
          <w:sz w:val="28"/>
        </w:rPr>
        <w:t>
     лық бағдарлама.             және оның
</w:t>
      </w:r>
    </w:p>
    <w:p>
      <w:pPr>
        <w:spacing w:after="0"/>
        <w:ind w:left="0"/>
        <w:jc w:val="both"/>
      </w:pPr>
      <w:r>
        <w:rPr>
          <w:rFonts w:ascii="Times New Roman"/>
          <w:b w:val="false"/>
          <w:i w:val="false"/>
          <w:color w:val="000000"/>
          <w:sz w:val="28"/>
        </w:rPr>
        <w:t>
     лар мен кешенді             алдын алу
</w:t>
      </w:r>
    </w:p>
    <w:p>
      <w:pPr>
        <w:spacing w:after="0"/>
        <w:ind w:left="0"/>
        <w:jc w:val="both"/>
      </w:pPr>
      <w:r>
        <w:rPr>
          <w:rFonts w:ascii="Times New Roman"/>
          <w:b w:val="false"/>
          <w:i w:val="false"/>
          <w:color w:val="000000"/>
          <w:sz w:val="28"/>
        </w:rPr>
        <w:t>
     шаралардың жос.             орталығы,
</w:t>
      </w:r>
    </w:p>
    <w:p>
      <w:pPr>
        <w:spacing w:after="0"/>
        <w:ind w:left="0"/>
        <w:jc w:val="both"/>
      </w:pPr>
      <w:r>
        <w:rPr>
          <w:rFonts w:ascii="Times New Roman"/>
          <w:b w:val="false"/>
          <w:i w:val="false"/>
          <w:color w:val="000000"/>
          <w:sz w:val="28"/>
        </w:rPr>
        <w:t>
     парын жүзеге                онкология.
</w:t>
      </w:r>
    </w:p>
    <w:p>
      <w:pPr>
        <w:spacing w:after="0"/>
        <w:ind w:left="0"/>
        <w:jc w:val="both"/>
      </w:pPr>
      <w:r>
        <w:rPr>
          <w:rFonts w:ascii="Times New Roman"/>
          <w:b w:val="false"/>
          <w:i w:val="false"/>
          <w:color w:val="000000"/>
          <w:sz w:val="28"/>
        </w:rPr>
        <w:t>
     асыру                       лық диспан.
</w:t>
      </w:r>
    </w:p>
    <w:p>
      <w:pPr>
        <w:spacing w:after="0"/>
        <w:ind w:left="0"/>
        <w:jc w:val="both"/>
      </w:pPr>
      <w:r>
        <w:rPr>
          <w:rFonts w:ascii="Times New Roman"/>
          <w:b w:val="false"/>
          <w:i w:val="false"/>
          <w:color w:val="000000"/>
          <w:sz w:val="28"/>
        </w:rPr>
        <w:t>
                                 сер, жұқпалы
</w:t>
      </w:r>
    </w:p>
    <w:p>
      <w:pPr>
        <w:spacing w:after="0"/>
        <w:ind w:left="0"/>
        <w:jc w:val="both"/>
      </w:pPr>
      <w:r>
        <w:rPr>
          <w:rFonts w:ascii="Times New Roman"/>
          <w:b w:val="false"/>
          <w:i w:val="false"/>
          <w:color w:val="000000"/>
          <w:sz w:val="28"/>
        </w:rPr>
        <w:t>
                                 аурулар ау.
</w:t>
      </w:r>
    </w:p>
    <w:p>
      <w:pPr>
        <w:spacing w:after="0"/>
        <w:ind w:left="0"/>
        <w:jc w:val="both"/>
      </w:pPr>
      <w:r>
        <w:rPr>
          <w:rFonts w:ascii="Times New Roman"/>
          <w:b w:val="false"/>
          <w:i w:val="false"/>
          <w:color w:val="000000"/>
          <w:sz w:val="28"/>
        </w:rPr>
        <w:t>
                                 руханасы,
</w:t>
      </w:r>
    </w:p>
    <w:p>
      <w:pPr>
        <w:spacing w:after="0"/>
        <w:ind w:left="0"/>
        <w:jc w:val="both"/>
      </w:pPr>
      <w:r>
        <w:rPr>
          <w:rFonts w:ascii="Times New Roman"/>
          <w:b w:val="false"/>
          <w:i w:val="false"/>
          <w:color w:val="000000"/>
          <w:sz w:val="28"/>
        </w:rPr>
        <w:t>
                                 балалар жұқ.
</w:t>
      </w:r>
    </w:p>
    <w:p>
      <w:pPr>
        <w:spacing w:after="0"/>
        <w:ind w:left="0"/>
        <w:jc w:val="both"/>
      </w:pPr>
      <w:r>
        <w:rPr>
          <w:rFonts w:ascii="Times New Roman"/>
          <w:b w:val="false"/>
          <w:i w:val="false"/>
          <w:color w:val="000000"/>
          <w:sz w:val="28"/>
        </w:rPr>
        <w:t>
                                 палы аурулар
</w:t>
      </w:r>
    </w:p>
    <w:p>
      <w:pPr>
        <w:spacing w:after="0"/>
        <w:ind w:left="0"/>
        <w:jc w:val="both"/>
      </w:pPr>
      <w:r>
        <w:rPr>
          <w:rFonts w:ascii="Times New Roman"/>
          <w:b w:val="false"/>
          <w:i w:val="false"/>
          <w:color w:val="000000"/>
          <w:sz w:val="28"/>
        </w:rPr>
        <w:t>
                                 ауруханасы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Халықтың декрет.   2002-2005  Денсаулық  Денсаулық сақ.  Бөлек қаржы. 
</w:t>
      </w:r>
    </w:p>
    <w:p>
      <w:pPr>
        <w:spacing w:after="0"/>
        <w:ind w:left="0"/>
        <w:jc w:val="both"/>
      </w:pPr>
      <w:r>
        <w:rPr>
          <w:rFonts w:ascii="Times New Roman"/>
          <w:b w:val="false"/>
          <w:i w:val="false"/>
          <w:color w:val="000000"/>
          <w:sz w:val="28"/>
        </w:rPr>
        <w:t>
 телген құрамын сани.  жылдар    сақтау де. тау департа.    ландыруды
</w:t>
      </w:r>
    </w:p>
    <w:p>
      <w:pPr>
        <w:spacing w:after="0"/>
        <w:ind w:left="0"/>
        <w:jc w:val="both"/>
      </w:pPr>
      <w:r>
        <w:rPr>
          <w:rFonts w:ascii="Times New Roman"/>
          <w:b w:val="false"/>
          <w:i w:val="false"/>
          <w:color w:val="000000"/>
          <w:sz w:val="28"/>
        </w:rPr>
        <w:t>
 тарлық-гигиеналық               партаменті,менті лицен.    қажет етпейді
</w:t>
      </w:r>
    </w:p>
    <w:p>
      <w:pPr>
        <w:spacing w:after="0"/>
        <w:ind w:left="0"/>
        <w:jc w:val="both"/>
      </w:pPr>
      <w:r>
        <w:rPr>
          <w:rFonts w:ascii="Times New Roman"/>
          <w:b w:val="false"/>
          <w:i w:val="false"/>
          <w:color w:val="000000"/>
          <w:sz w:val="28"/>
        </w:rPr>
        <w:t>
 оқытудың тұрақты жұ.            МСЭҚБ      зиялық шағын 
</w:t>
      </w:r>
    </w:p>
    <w:p>
      <w:pPr>
        <w:spacing w:after="0"/>
        <w:ind w:left="0"/>
        <w:jc w:val="both"/>
      </w:pPr>
      <w:r>
        <w:rPr>
          <w:rFonts w:ascii="Times New Roman"/>
          <w:b w:val="false"/>
          <w:i w:val="false"/>
          <w:color w:val="000000"/>
          <w:sz w:val="28"/>
        </w:rPr>
        <w:t>
 мыс істейтін курста.
</w:t>
      </w:r>
    </w:p>
    <w:p>
      <w:pPr>
        <w:spacing w:after="0"/>
        <w:ind w:left="0"/>
        <w:jc w:val="both"/>
      </w:pPr>
      <w:r>
        <w:rPr>
          <w:rFonts w:ascii="Times New Roman"/>
          <w:b w:val="false"/>
          <w:i w:val="false"/>
          <w:color w:val="000000"/>
          <w:sz w:val="28"/>
        </w:rPr>
        <w:t>
 ры желісін кеңейту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Санитарлық-гигие.  2002-2005  МСЭҚБ      МСЭҚБ тұжырымы  Бөлек қаржы.
</w:t>
      </w:r>
    </w:p>
    <w:p>
      <w:pPr>
        <w:spacing w:after="0"/>
        <w:ind w:left="0"/>
        <w:jc w:val="both"/>
      </w:pPr>
      <w:r>
        <w:rPr>
          <w:rFonts w:ascii="Times New Roman"/>
          <w:b w:val="false"/>
          <w:i w:val="false"/>
          <w:color w:val="000000"/>
          <w:sz w:val="28"/>
        </w:rPr>
        <w:t>
 налық оқудың сапа.    жылдар                               ландыруды
</w:t>
      </w:r>
    </w:p>
    <w:p>
      <w:pPr>
        <w:spacing w:after="0"/>
        <w:ind w:left="0"/>
        <w:jc w:val="both"/>
      </w:pPr>
      <w:r>
        <w:rPr>
          <w:rFonts w:ascii="Times New Roman"/>
          <w:b w:val="false"/>
          <w:i w:val="false"/>
          <w:color w:val="000000"/>
          <w:sz w:val="28"/>
        </w:rPr>
        <w:t>
 сына және курстар.                                         қажет етпейді
</w:t>
      </w:r>
    </w:p>
    <w:p>
      <w:pPr>
        <w:spacing w:after="0"/>
        <w:ind w:left="0"/>
        <w:jc w:val="both"/>
      </w:pPr>
      <w:r>
        <w:rPr>
          <w:rFonts w:ascii="Times New Roman"/>
          <w:b w:val="false"/>
          <w:i w:val="false"/>
          <w:color w:val="000000"/>
          <w:sz w:val="28"/>
        </w:rPr>
        <w:t>
 дың ұйымдастырылуына 
</w:t>
      </w:r>
    </w:p>
    <w:p>
      <w:pPr>
        <w:spacing w:after="0"/>
        <w:ind w:left="0"/>
        <w:jc w:val="both"/>
      </w:pPr>
      <w:r>
        <w:rPr>
          <w:rFonts w:ascii="Times New Roman"/>
          <w:b w:val="false"/>
          <w:i w:val="false"/>
          <w:color w:val="000000"/>
          <w:sz w:val="28"/>
        </w:rPr>
        <w:t>
 бақылауды күшейту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Аурудың, зиянды    Жыл сайын  Денсаулық  Денсаулық сақ.  Қарастырылған
</w:t>
      </w:r>
    </w:p>
    <w:p>
      <w:pPr>
        <w:spacing w:after="0"/>
        <w:ind w:left="0"/>
        <w:jc w:val="both"/>
      </w:pPr>
      <w:r>
        <w:rPr>
          <w:rFonts w:ascii="Times New Roman"/>
          <w:b w:val="false"/>
          <w:i w:val="false"/>
          <w:color w:val="000000"/>
          <w:sz w:val="28"/>
        </w:rPr>
        <w:t>
 әдеттердің таралуы.             сақтау де. тау департамен. бюджеттік
</w:t>
      </w:r>
    </w:p>
    <w:p>
      <w:pPr>
        <w:spacing w:after="0"/>
        <w:ind w:left="0"/>
        <w:jc w:val="both"/>
      </w:pPr>
      <w:r>
        <w:rPr>
          <w:rFonts w:ascii="Times New Roman"/>
          <w:b w:val="false"/>
          <w:i w:val="false"/>
          <w:color w:val="000000"/>
          <w:sz w:val="28"/>
        </w:rPr>
        <w:t>
 ның алдын алудың                партаменті,тінің бұйрық.   қаржы бөлу
</w:t>
      </w:r>
    </w:p>
    <w:p>
      <w:pPr>
        <w:spacing w:after="0"/>
        <w:ind w:left="0"/>
        <w:jc w:val="both"/>
      </w:pPr>
      <w:r>
        <w:rPr>
          <w:rFonts w:ascii="Times New Roman"/>
          <w:b w:val="false"/>
          <w:i w:val="false"/>
          <w:color w:val="000000"/>
          <w:sz w:val="28"/>
        </w:rPr>
        <w:t>
 Дүниежүзілік және               қаланың    тары            шегінде
</w:t>
      </w:r>
    </w:p>
    <w:p>
      <w:pPr>
        <w:spacing w:after="0"/>
        <w:ind w:left="0"/>
        <w:jc w:val="both"/>
      </w:pPr>
      <w:r>
        <w:rPr>
          <w:rFonts w:ascii="Times New Roman"/>
          <w:b w:val="false"/>
          <w:i w:val="false"/>
          <w:color w:val="000000"/>
          <w:sz w:val="28"/>
        </w:rPr>
        <w:t>
 республикалық күнде.            емдеу-ал.
</w:t>
      </w:r>
    </w:p>
    <w:p>
      <w:pPr>
        <w:spacing w:after="0"/>
        <w:ind w:left="0"/>
        <w:jc w:val="both"/>
      </w:pPr>
      <w:r>
        <w:rPr>
          <w:rFonts w:ascii="Times New Roman"/>
          <w:b w:val="false"/>
          <w:i w:val="false"/>
          <w:color w:val="000000"/>
          <w:sz w:val="28"/>
        </w:rPr>
        <w:t>
 рін, онкүндіктерін,             дын-алу
</w:t>
      </w:r>
    </w:p>
    <w:p>
      <w:pPr>
        <w:spacing w:after="0"/>
        <w:ind w:left="0"/>
        <w:jc w:val="both"/>
      </w:pPr>
      <w:r>
        <w:rPr>
          <w:rFonts w:ascii="Times New Roman"/>
          <w:b w:val="false"/>
          <w:i w:val="false"/>
          <w:color w:val="000000"/>
          <w:sz w:val="28"/>
        </w:rPr>
        <w:t>
 айлықтарын ұйымдас.             ұйымдары
</w:t>
      </w:r>
    </w:p>
    <w:p>
      <w:pPr>
        <w:spacing w:after="0"/>
        <w:ind w:left="0"/>
        <w:jc w:val="both"/>
      </w:pPr>
      <w:r>
        <w:rPr>
          <w:rFonts w:ascii="Times New Roman"/>
          <w:b w:val="false"/>
          <w:i w:val="false"/>
          <w:color w:val="000000"/>
          <w:sz w:val="28"/>
        </w:rPr>
        <w:t>
 тыру                            (ЕАҰ)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Медициналық ұйым.  2002-2005  Денсаулық  Денсаулық сақ.  Бөлек қаржы.
</w:t>
      </w:r>
    </w:p>
    <w:p>
      <w:pPr>
        <w:spacing w:after="0"/>
        <w:ind w:left="0"/>
        <w:jc w:val="both"/>
      </w:pPr>
      <w:r>
        <w:rPr>
          <w:rFonts w:ascii="Times New Roman"/>
          <w:b w:val="false"/>
          <w:i w:val="false"/>
          <w:color w:val="000000"/>
          <w:sz w:val="28"/>
        </w:rPr>
        <w:t>
 дарды аурудың алдын   жылдар    сақтау де. тау департамен. ландыруды
</w:t>
      </w:r>
    </w:p>
    <w:p>
      <w:pPr>
        <w:spacing w:after="0"/>
        <w:ind w:left="0"/>
        <w:jc w:val="both"/>
      </w:pPr>
      <w:r>
        <w:rPr>
          <w:rFonts w:ascii="Times New Roman"/>
          <w:b w:val="false"/>
          <w:i w:val="false"/>
          <w:color w:val="000000"/>
          <w:sz w:val="28"/>
        </w:rPr>
        <w:t>
 алуға қайта бағдар.             партаменті,ті алқасының    қажет етпейді
</w:t>
      </w:r>
    </w:p>
    <w:p>
      <w:pPr>
        <w:spacing w:after="0"/>
        <w:ind w:left="0"/>
        <w:jc w:val="both"/>
      </w:pPr>
      <w:r>
        <w:rPr>
          <w:rFonts w:ascii="Times New Roman"/>
          <w:b w:val="false"/>
          <w:i w:val="false"/>
          <w:color w:val="000000"/>
          <w:sz w:val="28"/>
        </w:rPr>
        <w:t>
 лау                             ЕАҰ        қаулысы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"СИНДИ-Қазақстан"  2002-2005  Денсаулық  Денсаулық сақ.  Бөлек қаржы.
</w:t>
      </w:r>
    </w:p>
    <w:p>
      <w:pPr>
        <w:spacing w:after="0"/>
        <w:ind w:left="0"/>
        <w:jc w:val="both"/>
      </w:pPr>
      <w:r>
        <w:rPr>
          <w:rFonts w:ascii="Times New Roman"/>
          <w:b w:val="false"/>
          <w:i w:val="false"/>
          <w:color w:val="000000"/>
          <w:sz w:val="28"/>
        </w:rPr>
        <w:t>
 бағдарламасын енгізу  жылдар    сақтау де. тау департамен. ландыруды
</w:t>
      </w:r>
    </w:p>
    <w:p>
      <w:pPr>
        <w:spacing w:after="0"/>
        <w:ind w:left="0"/>
        <w:jc w:val="both"/>
      </w:pPr>
      <w:r>
        <w:rPr>
          <w:rFonts w:ascii="Times New Roman"/>
          <w:b w:val="false"/>
          <w:i w:val="false"/>
          <w:color w:val="000000"/>
          <w:sz w:val="28"/>
        </w:rPr>
        <w:t>
                                 партаменті,тінің бұйрық.   қажет етпейді
</w:t>
      </w:r>
    </w:p>
    <w:p>
      <w:pPr>
        <w:spacing w:after="0"/>
        <w:ind w:left="0"/>
        <w:jc w:val="both"/>
      </w:pPr>
      <w:r>
        <w:rPr>
          <w:rFonts w:ascii="Times New Roman"/>
          <w:b w:val="false"/>
          <w:i w:val="false"/>
          <w:color w:val="000000"/>
          <w:sz w:val="28"/>
        </w:rPr>
        <w:t>
                                 СӨС ҚП ҰО  тары
</w:t>
      </w:r>
    </w:p>
    <w:p>
      <w:pPr>
        <w:spacing w:after="0"/>
        <w:ind w:left="0"/>
        <w:jc w:val="both"/>
      </w:pPr>
      <w:r>
        <w:rPr>
          <w:rFonts w:ascii="Times New Roman"/>
          <w:b w:val="false"/>
          <w:i w:val="false"/>
          <w:color w:val="000000"/>
          <w:sz w:val="28"/>
        </w:rPr>
        <w:t>
                                 Ақмола фи.
</w:t>
      </w:r>
    </w:p>
    <w:p>
      <w:pPr>
        <w:spacing w:after="0"/>
        <w:ind w:left="0"/>
        <w:jc w:val="both"/>
      </w:pPr>
      <w:r>
        <w:rPr>
          <w:rFonts w:ascii="Times New Roman"/>
          <w:b w:val="false"/>
          <w:i w:val="false"/>
          <w:color w:val="000000"/>
          <w:sz w:val="28"/>
        </w:rPr>
        <w:t>
                                 лиалы, ам.
</w:t>
      </w:r>
    </w:p>
    <w:p>
      <w:pPr>
        <w:spacing w:after="0"/>
        <w:ind w:left="0"/>
        <w:jc w:val="both"/>
      </w:pPr>
      <w:r>
        <w:rPr>
          <w:rFonts w:ascii="Times New Roman"/>
          <w:b w:val="false"/>
          <w:i w:val="false"/>
          <w:color w:val="000000"/>
          <w:sz w:val="28"/>
        </w:rPr>
        <w:t>
                                 булатория.
</w:t>
      </w:r>
    </w:p>
    <w:p>
      <w:pPr>
        <w:spacing w:after="0"/>
        <w:ind w:left="0"/>
        <w:jc w:val="both"/>
      </w:pPr>
      <w:r>
        <w:rPr>
          <w:rFonts w:ascii="Times New Roman"/>
          <w:b w:val="false"/>
          <w:i w:val="false"/>
          <w:color w:val="000000"/>
          <w:sz w:val="28"/>
        </w:rPr>
        <w:t>
                                 лық-емха.
</w:t>
      </w:r>
    </w:p>
    <w:p>
      <w:pPr>
        <w:spacing w:after="0"/>
        <w:ind w:left="0"/>
        <w:jc w:val="both"/>
      </w:pPr>
      <w:r>
        <w:rPr>
          <w:rFonts w:ascii="Times New Roman"/>
          <w:b w:val="false"/>
          <w:i w:val="false"/>
          <w:color w:val="000000"/>
          <w:sz w:val="28"/>
        </w:rPr>
        <w:t>
                                 налық меке.
</w:t>
      </w:r>
    </w:p>
    <w:p>
      <w:pPr>
        <w:spacing w:after="0"/>
        <w:ind w:left="0"/>
        <w:jc w:val="both"/>
      </w:pPr>
      <w:r>
        <w:rPr>
          <w:rFonts w:ascii="Times New Roman"/>
          <w:b w:val="false"/>
          <w:i w:val="false"/>
          <w:color w:val="000000"/>
          <w:sz w:val="28"/>
        </w:rPr>
        <w:t>
                                 мелер, ден.
</w:t>
      </w:r>
    </w:p>
    <w:p>
      <w:pPr>
        <w:spacing w:after="0"/>
        <w:ind w:left="0"/>
        <w:jc w:val="both"/>
      </w:pPr>
      <w:r>
        <w:rPr>
          <w:rFonts w:ascii="Times New Roman"/>
          <w:b w:val="false"/>
          <w:i w:val="false"/>
          <w:color w:val="000000"/>
          <w:sz w:val="28"/>
        </w:rPr>
        <w:t>
                                 саулықты
</w:t>
      </w:r>
    </w:p>
    <w:p>
      <w:pPr>
        <w:spacing w:after="0"/>
        <w:ind w:left="0"/>
        <w:jc w:val="both"/>
      </w:pPr>
      <w:r>
        <w:rPr>
          <w:rFonts w:ascii="Times New Roman"/>
          <w:b w:val="false"/>
          <w:i w:val="false"/>
          <w:color w:val="000000"/>
          <w:sz w:val="28"/>
        </w:rPr>
        <w:t>
                                 нығайту ор.
</w:t>
      </w:r>
    </w:p>
    <w:p>
      <w:pPr>
        <w:spacing w:after="0"/>
        <w:ind w:left="0"/>
        <w:jc w:val="both"/>
      </w:pPr>
      <w:r>
        <w:rPr>
          <w:rFonts w:ascii="Times New Roman"/>
          <w:b w:val="false"/>
          <w:i w:val="false"/>
          <w:color w:val="000000"/>
          <w:sz w:val="28"/>
        </w:rPr>
        <w:t>
                                 талықтары
</w:t>
      </w:r>
    </w:p>
    <w:p>
      <w:pPr>
        <w:spacing w:after="0"/>
        <w:ind w:left="0"/>
        <w:jc w:val="both"/>
      </w:pPr>
      <w:r>
        <w:rPr>
          <w:rFonts w:ascii="Times New Roman"/>
          <w:b w:val="false"/>
          <w:i w:val="false"/>
          <w:color w:val="000000"/>
          <w:sz w:val="28"/>
        </w:rPr>
        <w:t>
                                 (ДНО)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Қаланың амбулато.  2002 жыл   Денсаулық  Денсаулық сақ.  Бөлек қаржы.
</w:t>
      </w:r>
    </w:p>
    <w:p>
      <w:pPr>
        <w:spacing w:after="0"/>
        <w:ind w:left="0"/>
        <w:jc w:val="both"/>
      </w:pPr>
      <w:r>
        <w:rPr>
          <w:rFonts w:ascii="Times New Roman"/>
          <w:b w:val="false"/>
          <w:i w:val="false"/>
          <w:color w:val="000000"/>
          <w:sz w:val="28"/>
        </w:rPr>
        <w:t>
 риялық-емханалық ме. 2-тоқсан   сақтау де. тау департамен. ландыруды
</w:t>
      </w:r>
    </w:p>
    <w:p>
      <w:pPr>
        <w:spacing w:after="0"/>
        <w:ind w:left="0"/>
        <w:jc w:val="both"/>
      </w:pPr>
      <w:r>
        <w:rPr>
          <w:rFonts w:ascii="Times New Roman"/>
          <w:b w:val="false"/>
          <w:i w:val="false"/>
          <w:color w:val="000000"/>
          <w:sz w:val="28"/>
        </w:rPr>
        <w:t>
 кемелері мен отбасы.            партаменті,тінің бұйрық.   қажет етпейді
</w:t>
      </w:r>
    </w:p>
    <w:p>
      <w:pPr>
        <w:spacing w:after="0"/>
        <w:ind w:left="0"/>
        <w:jc w:val="both"/>
      </w:pPr>
      <w:r>
        <w:rPr>
          <w:rFonts w:ascii="Times New Roman"/>
          <w:b w:val="false"/>
          <w:i w:val="false"/>
          <w:color w:val="000000"/>
          <w:sz w:val="28"/>
        </w:rPr>
        <w:t>
 лық-дәрігерлік амбу.            амбулато.  тары
</w:t>
      </w:r>
    </w:p>
    <w:p>
      <w:pPr>
        <w:spacing w:after="0"/>
        <w:ind w:left="0"/>
        <w:jc w:val="both"/>
      </w:pPr>
      <w:r>
        <w:rPr>
          <w:rFonts w:ascii="Times New Roman"/>
          <w:b w:val="false"/>
          <w:i w:val="false"/>
          <w:color w:val="000000"/>
          <w:sz w:val="28"/>
        </w:rPr>
        <w:t>
 латорияларына мек.              риялық-ем.
</w:t>
      </w:r>
    </w:p>
    <w:p>
      <w:pPr>
        <w:spacing w:after="0"/>
        <w:ind w:left="0"/>
        <w:jc w:val="both"/>
      </w:pPr>
      <w:r>
        <w:rPr>
          <w:rFonts w:ascii="Times New Roman"/>
          <w:b w:val="false"/>
          <w:i w:val="false"/>
          <w:color w:val="000000"/>
          <w:sz w:val="28"/>
        </w:rPr>
        <w:t>
 тепке дейінгі бала.             ханалық ме.
</w:t>
      </w:r>
    </w:p>
    <w:p>
      <w:pPr>
        <w:spacing w:after="0"/>
        <w:ind w:left="0"/>
        <w:jc w:val="both"/>
      </w:pPr>
      <w:r>
        <w:rPr>
          <w:rFonts w:ascii="Times New Roman"/>
          <w:b w:val="false"/>
          <w:i w:val="false"/>
          <w:color w:val="000000"/>
          <w:sz w:val="28"/>
        </w:rPr>
        <w:t>
 лар мекемелерін тір.            кемелер, ОДА 
</w:t>
      </w:r>
    </w:p>
    <w:p>
      <w:pPr>
        <w:spacing w:after="0"/>
        <w:ind w:left="0"/>
        <w:jc w:val="both"/>
      </w:pPr>
      <w:r>
        <w:rPr>
          <w:rFonts w:ascii="Times New Roman"/>
          <w:b w:val="false"/>
          <w:i w:val="false"/>
          <w:color w:val="000000"/>
          <w:sz w:val="28"/>
        </w:rPr>
        <w:t>
 кеп, бекіту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Салауатты өмір сал.2002 жыл   Денсаулық  Бильбордтарды   Қарастырылған
</w:t>
      </w:r>
    </w:p>
    <w:p>
      <w:pPr>
        <w:spacing w:after="0"/>
        <w:ind w:left="0"/>
        <w:jc w:val="both"/>
      </w:pPr>
      <w:r>
        <w:rPr>
          <w:rFonts w:ascii="Times New Roman"/>
          <w:b w:val="false"/>
          <w:i w:val="false"/>
          <w:color w:val="000000"/>
          <w:sz w:val="28"/>
        </w:rPr>
        <w:t>
 ты мәселелері бойын. 2-тоқсан   сақтау де. әзірлеу және    бюджеттік қар.
</w:t>
      </w:r>
    </w:p>
    <w:p>
      <w:pPr>
        <w:spacing w:after="0"/>
        <w:ind w:left="0"/>
        <w:jc w:val="both"/>
      </w:pPr>
      <w:r>
        <w:rPr>
          <w:rFonts w:ascii="Times New Roman"/>
          <w:b w:val="false"/>
          <w:i w:val="false"/>
          <w:color w:val="000000"/>
          <w:sz w:val="28"/>
        </w:rPr>
        <w:t>
 ша бильборд                     партаменті,орнату          жы бөлу шегінде
</w:t>
      </w:r>
    </w:p>
    <w:p>
      <w:pPr>
        <w:spacing w:after="0"/>
        <w:ind w:left="0"/>
        <w:jc w:val="both"/>
      </w:pPr>
      <w:r>
        <w:rPr>
          <w:rFonts w:ascii="Times New Roman"/>
          <w:b w:val="false"/>
          <w:i w:val="false"/>
          <w:color w:val="000000"/>
          <w:sz w:val="28"/>
        </w:rPr>
        <w:t>
 орнату                          "Астана
</w:t>
      </w:r>
    </w:p>
    <w:p>
      <w:pPr>
        <w:spacing w:after="0"/>
        <w:ind w:left="0"/>
        <w:jc w:val="both"/>
      </w:pPr>
      <w:r>
        <w:rPr>
          <w:rFonts w:ascii="Times New Roman"/>
          <w:b w:val="false"/>
          <w:i w:val="false"/>
          <w:color w:val="000000"/>
          <w:sz w:val="28"/>
        </w:rPr>
        <w:t>
                                 көркем" МКК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"Сәбиге достық     2002-2005  Денсаулық  Үйлестіру Кеңе. Бөлек қаржы.
</w:t>
      </w:r>
    </w:p>
    <w:p>
      <w:pPr>
        <w:spacing w:after="0"/>
        <w:ind w:left="0"/>
        <w:jc w:val="both"/>
      </w:pPr>
      <w:r>
        <w:rPr>
          <w:rFonts w:ascii="Times New Roman"/>
          <w:b w:val="false"/>
          <w:i w:val="false"/>
          <w:color w:val="000000"/>
          <w:sz w:val="28"/>
        </w:rPr>
        <w:t>
 қарым қатынас ауру.    жылдар   сақтау де. сінің Салауатты ландыруды
</w:t>
      </w:r>
    </w:p>
    <w:p>
      <w:pPr>
        <w:spacing w:after="0"/>
        <w:ind w:left="0"/>
        <w:jc w:val="both"/>
      </w:pPr>
      <w:r>
        <w:rPr>
          <w:rFonts w:ascii="Times New Roman"/>
          <w:b w:val="false"/>
          <w:i w:val="false"/>
          <w:color w:val="000000"/>
          <w:sz w:val="28"/>
        </w:rPr>
        <w:t>
 ханасы" сертифика.              партаменті,өмір салтын қа. қажет етпейді  
</w:t>
      </w:r>
    </w:p>
    <w:p>
      <w:pPr>
        <w:spacing w:after="0"/>
        <w:ind w:left="0"/>
        <w:jc w:val="both"/>
      </w:pPr>
      <w:r>
        <w:rPr>
          <w:rFonts w:ascii="Times New Roman"/>
          <w:b w:val="false"/>
          <w:i w:val="false"/>
          <w:color w:val="000000"/>
          <w:sz w:val="28"/>
        </w:rPr>
        <w:t>
 циясы бойынша көкі.             N 1 қала.  лыптастыру жө.
</w:t>
      </w:r>
    </w:p>
    <w:p>
      <w:pPr>
        <w:spacing w:after="0"/>
        <w:ind w:left="0"/>
        <w:jc w:val="both"/>
      </w:pPr>
      <w:r>
        <w:rPr>
          <w:rFonts w:ascii="Times New Roman"/>
          <w:b w:val="false"/>
          <w:i w:val="false"/>
          <w:color w:val="000000"/>
          <w:sz w:val="28"/>
        </w:rPr>
        <w:t>
 рек сүтімен тамақ.              лық бала.  ніндегі қаулысы,
</w:t>
      </w:r>
    </w:p>
    <w:p>
      <w:pPr>
        <w:spacing w:after="0"/>
        <w:ind w:left="0"/>
        <w:jc w:val="both"/>
      </w:pPr>
      <w:r>
        <w:rPr>
          <w:rFonts w:ascii="Times New Roman"/>
          <w:b w:val="false"/>
          <w:i w:val="false"/>
          <w:color w:val="000000"/>
          <w:sz w:val="28"/>
        </w:rPr>
        <w:t>
 тандыру саясатын                лар ауру.  Денсаулық сақтау 
</w:t>
      </w:r>
    </w:p>
    <w:p>
      <w:pPr>
        <w:spacing w:after="0"/>
        <w:ind w:left="0"/>
        <w:jc w:val="both"/>
      </w:pPr>
      <w:r>
        <w:rPr>
          <w:rFonts w:ascii="Times New Roman"/>
          <w:b w:val="false"/>
          <w:i w:val="false"/>
          <w:color w:val="000000"/>
          <w:sz w:val="28"/>
        </w:rPr>
        <w:t>
 іске асыру                      ханасы     департаментінің
</w:t>
      </w:r>
    </w:p>
    <w:p>
      <w:pPr>
        <w:spacing w:after="0"/>
        <w:ind w:left="0"/>
        <w:jc w:val="both"/>
      </w:pPr>
      <w:r>
        <w:rPr>
          <w:rFonts w:ascii="Times New Roman"/>
          <w:b w:val="false"/>
          <w:i w:val="false"/>
          <w:color w:val="000000"/>
          <w:sz w:val="28"/>
        </w:rPr>
        <w:t>
                                            бұйрығы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Жеке палаталарда  2002 жыл   Денсаулық  Денсаулық сақ.  Қарастырылған
</w:t>
      </w:r>
    </w:p>
    <w:p>
      <w:pPr>
        <w:spacing w:after="0"/>
        <w:ind w:left="0"/>
        <w:jc w:val="both"/>
      </w:pPr>
      <w:r>
        <w:rPr>
          <w:rFonts w:ascii="Times New Roman"/>
          <w:b w:val="false"/>
          <w:i w:val="false"/>
          <w:color w:val="000000"/>
          <w:sz w:val="28"/>
        </w:rPr>
        <w:t>
 аналар мен балалар.  2-тоқсан   сақтау де. тау департамен. бюджеттік қар.
</w:t>
      </w:r>
    </w:p>
    <w:p>
      <w:pPr>
        <w:spacing w:after="0"/>
        <w:ind w:left="0"/>
        <w:jc w:val="both"/>
      </w:pPr>
      <w:r>
        <w:rPr>
          <w:rFonts w:ascii="Times New Roman"/>
          <w:b w:val="false"/>
          <w:i w:val="false"/>
          <w:color w:val="000000"/>
          <w:sz w:val="28"/>
        </w:rPr>
        <w:t>
 дың тәулік бойы бо.             партаменті,тінің бұйрығы   жы бөлу шегінде
</w:t>
      </w:r>
    </w:p>
    <w:p>
      <w:pPr>
        <w:spacing w:after="0"/>
        <w:ind w:left="0"/>
        <w:jc w:val="both"/>
      </w:pPr>
      <w:r>
        <w:rPr>
          <w:rFonts w:ascii="Times New Roman"/>
          <w:b w:val="false"/>
          <w:i w:val="false"/>
          <w:color w:val="000000"/>
          <w:sz w:val="28"/>
        </w:rPr>
        <w:t>
 луын қамтамасыз ету             N 1 қала.
</w:t>
      </w:r>
    </w:p>
    <w:p>
      <w:pPr>
        <w:spacing w:after="0"/>
        <w:ind w:left="0"/>
        <w:jc w:val="both"/>
      </w:pPr>
      <w:r>
        <w:rPr>
          <w:rFonts w:ascii="Times New Roman"/>
          <w:b w:val="false"/>
          <w:i w:val="false"/>
          <w:color w:val="000000"/>
          <w:sz w:val="28"/>
        </w:rPr>
        <w:t>
                                 лық бала.
</w:t>
      </w:r>
    </w:p>
    <w:p>
      <w:pPr>
        <w:spacing w:after="0"/>
        <w:ind w:left="0"/>
        <w:jc w:val="both"/>
      </w:pPr>
      <w:r>
        <w:rPr>
          <w:rFonts w:ascii="Times New Roman"/>
          <w:b w:val="false"/>
          <w:i w:val="false"/>
          <w:color w:val="000000"/>
          <w:sz w:val="28"/>
        </w:rPr>
        <w:t>
                                 лар ауру.
</w:t>
      </w:r>
    </w:p>
    <w:p>
      <w:pPr>
        <w:spacing w:after="0"/>
        <w:ind w:left="0"/>
        <w:jc w:val="both"/>
      </w:pPr>
      <w:r>
        <w:rPr>
          <w:rFonts w:ascii="Times New Roman"/>
          <w:b w:val="false"/>
          <w:i w:val="false"/>
          <w:color w:val="000000"/>
          <w:sz w:val="28"/>
        </w:rPr>
        <w:t>
                                 ханасы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Аналар арасында   2002 жыл   Денсаулық  Денсаулық сақ.  Бөлек қаржы.
</w:t>
      </w:r>
    </w:p>
    <w:p>
      <w:pPr>
        <w:spacing w:after="0"/>
        <w:ind w:left="0"/>
        <w:jc w:val="both"/>
      </w:pPr>
      <w:r>
        <w:rPr>
          <w:rFonts w:ascii="Times New Roman"/>
          <w:b w:val="false"/>
          <w:i w:val="false"/>
          <w:color w:val="000000"/>
          <w:sz w:val="28"/>
        </w:rPr>
        <w:t>
 көкірек сүтімен та.  2-тоқсан   сақтау де. тау департамен. ландыруды
</w:t>
      </w:r>
    </w:p>
    <w:p>
      <w:pPr>
        <w:spacing w:after="0"/>
        <w:ind w:left="0"/>
        <w:jc w:val="both"/>
      </w:pPr>
      <w:r>
        <w:rPr>
          <w:rFonts w:ascii="Times New Roman"/>
          <w:b w:val="false"/>
          <w:i w:val="false"/>
          <w:color w:val="000000"/>
          <w:sz w:val="28"/>
        </w:rPr>
        <w:t>
 мақтандыруды қолдау             партаменті,тінің бұйрығы   қажет етпейді
</w:t>
      </w:r>
    </w:p>
    <w:p>
      <w:pPr>
        <w:spacing w:after="0"/>
        <w:ind w:left="0"/>
        <w:jc w:val="both"/>
      </w:pPr>
      <w:r>
        <w:rPr>
          <w:rFonts w:ascii="Times New Roman"/>
          <w:b w:val="false"/>
          <w:i w:val="false"/>
          <w:color w:val="000000"/>
          <w:sz w:val="28"/>
        </w:rPr>
        <w:t>
 және кеңінен тарату             N 1 қала. 
</w:t>
      </w:r>
    </w:p>
    <w:p>
      <w:pPr>
        <w:spacing w:after="0"/>
        <w:ind w:left="0"/>
        <w:jc w:val="both"/>
      </w:pPr>
      <w:r>
        <w:rPr>
          <w:rFonts w:ascii="Times New Roman"/>
          <w:b w:val="false"/>
          <w:i w:val="false"/>
          <w:color w:val="000000"/>
          <w:sz w:val="28"/>
        </w:rPr>
        <w:t>
 жөніндегі бастамашыл            лық бала. 
</w:t>
      </w:r>
    </w:p>
    <w:p>
      <w:pPr>
        <w:spacing w:after="0"/>
        <w:ind w:left="0"/>
        <w:jc w:val="both"/>
      </w:pPr>
      <w:r>
        <w:rPr>
          <w:rFonts w:ascii="Times New Roman"/>
          <w:b w:val="false"/>
          <w:i w:val="false"/>
          <w:color w:val="000000"/>
          <w:sz w:val="28"/>
        </w:rPr>
        <w:t>
 топтар ұйымдастыру              лар ауру.
</w:t>
      </w:r>
    </w:p>
    <w:p>
      <w:pPr>
        <w:spacing w:after="0"/>
        <w:ind w:left="0"/>
        <w:jc w:val="both"/>
      </w:pPr>
      <w:r>
        <w:rPr>
          <w:rFonts w:ascii="Times New Roman"/>
          <w:b w:val="false"/>
          <w:i w:val="false"/>
          <w:color w:val="000000"/>
          <w:sz w:val="28"/>
        </w:rPr>
        <w:t>
                                 ханасы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Көкірек сүтімен   2002-2005  Денсаулық  Денсаулық сақ.  Бөлек қаржы.
</w:t>
      </w:r>
    </w:p>
    <w:p>
      <w:pPr>
        <w:spacing w:after="0"/>
        <w:ind w:left="0"/>
        <w:jc w:val="both"/>
      </w:pPr>
      <w:r>
        <w:rPr>
          <w:rFonts w:ascii="Times New Roman"/>
          <w:b w:val="false"/>
          <w:i w:val="false"/>
          <w:color w:val="000000"/>
          <w:sz w:val="28"/>
        </w:rPr>
        <w:t>
 тамақтандыру мәселе.  жылдар    сақтау де. тау департамен. ландыруды
</w:t>
      </w:r>
    </w:p>
    <w:p>
      <w:pPr>
        <w:spacing w:after="0"/>
        <w:ind w:left="0"/>
        <w:jc w:val="both"/>
      </w:pPr>
      <w:r>
        <w:rPr>
          <w:rFonts w:ascii="Times New Roman"/>
          <w:b w:val="false"/>
          <w:i w:val="false"/>
          <w:color w:val="000000"/>
          <w:sz w:val="28"/>
        </w:rPr>
        <w:t>
 лері бойынша "Тіке.             партаменті,тінің бұйрығы   қажет етпейді
</w:t>
      </w:r>
    </w:p>
    <w:p>
      <w:pPr>
        <w:spacing w:after="0"/>
        <w:ind w:left="0"/>
        <w:jc w:val="both"/>
      </w:pPr>
      <w:r>
        <w:rPr>
          <w:rFonts w:ascii="Times New Roman"/>
          <w:b w:val="false"/>
          <w:i w:val="false"/>
          <w:color w:val="000000"/>
          <w:sz w:val="28"/>
        </w:rPr>
        <w:t>
 лей байланысты" же.             N 1 қала.
</w:t>
      </w:r>
    </w:p>
    <w:p>
      <w:pPr>
        <w:spacing w:after="0"/>
        <w:ind w:left="0"/>
        <w:jc w:val="both"/>
      </w:pPr>
      <w:r>
        <w:rPr>
          <w:rFonts w:ascii="Times New Roman"/>
          <w:b w:val="false"/>
          <w:i w:val="false"/>
          <w:color w:val="000000"/>
          <w:sz w:val="28"/>
        </w:rPr>
        <w:t>
 тілдіру                         лық бала.
</w:t>
      </w:r>
    </w:p>
    <w:p>
      <w:pPr>
        <w:spacing w:after="0"/>
        <w:ind w:left="0"/>
        <w:jc w:val="both"/>
      </w:pPr>
      <w:r>
        <w:rPr>
          <w:rFonts w:ascii="Times New Roman"/>
          <w:b w:val="false"/>
          <w:i w:val="false"/>
          <w:color w:val="000000"/>
          <w:sz w:val="28"/>
        </w:rPr>
        <w:t>
                                 лар ауру.
</w:t>
      </w:r>
    </w:p>
    <w:p>
      <w:pPr>
        <w:spacing w:after="0"/>
        <w:ind w:left="0"/>
        <w:jc w:val="both"/>
      </w:pPr>
      <w:r>
        <w:rPr>
          <w:rFonts w:ascii="Times New Roman"/>
          <w:b w:val="false"/>
          <w:i w:val="false"/>
          <w:color w:val="000000"/>
          <w:sz w:val="28"/>
        </w:rPr>
        <w:t>
                                 ханасы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Ағарту материал.  2002-2005  Денсаулық  Денсаулық сақ.  Қарастырылған
</w:t>
      </w:r>
    </w:p>
    <w:p>
      <w:pPr>
        <w:spacing w:after="0"/>
        <w:ind w:left="0"/>
        <w:jc w:val="both"/>
      </w:pPr>
      <w:r>
        <w:rPr>
          <w:rFonts w:ascii="Times New Roman"/>
          <w:b w:val="false"/>
          <w:i w:val="false"/>
          <w:color w:val="000000"/>
          <w:sz w:val="28"/>
        </w:rPr>
        <w:t>
 дарын (үшпарақтар,    жылдар    сақтау де. тау департамен. бюджеттік қар. 
</w:t>
      </w:r>
    </w:p>
    <w:p>
      <w:pPr>
        <w:spacing w:after="0"/>
        <w:ind w:left="0"/>
        <w:jc w:val="both"/>
      </w:pPr>
      <w:r>
        <w:rPr>
          <w:rFonts w:ascii="Times New Roman"/>
          <w:b w:val="false"/>
          <w:i w:val="false"/>
          <w:color w:val="000000"/>
          <w:sz w:val="28"/>
        </w:rPr>
        <w:t>
 плакаттар, бюллетен.            партаменті,тінің бұйрығы   жы бөлу шегінде
</w:t>
      </w:r>
    </w:p>
    <w:p>
      <w:pPr>
        <w:spacing w:after="0"/>
        <w:ind w:left="0"/>
        <w:jc w:val="both"/>
      </w:pPr>
      <w:r>
        <w:rPr>
          <w:rFonts w:ascii="Times New Roman"/>
          <w:b w:val="false"/>
          <w:i w:val="false"/>
          <w:color w:val="000000"/>
          <w:sz w:val="28"/>
        </w:rPr>
        <w:t>
 дер) әзірлеп шығару             N 1 қала.
</w:t>
      </w:r>
    </w:p>
    <w:p>
      <w:pPr>
        <w:spacing w:after="0"/>
        <w:ind w:left="0"/>
        <w:jc w:val="both"/>
      </w:pPr>
      <w:r>
        <w:rPr>
          <w:rFonts w:ascii="Times New Roman"/>
          <w:b w:val="false"/>
          <w:i w:val="false"/>
          <w:color w:val="000000"/>
          <w:sz w:val="28"/>
        </w:rPr>
        <w:t>
 және БАҚ арқылы кө.             лық бала.
</w:t>
      </w:r>
    </w:p>
    <w:p>
      <w:pPr>
        <w:spacing w:after="0"/>
        <w:ind w:left="0"/>
        <w:jc w:val="both"/>
      </w:pPr>
      <w:r>
        <w:rPr>
          <w:rFonts w:ascii="Times New Roman"/>
          <w:b w:val="false"/>
          <w:i w:val="false"/>
          <w:color w:val="000000"/>
          <w:sz w:val="28"/>
        </w:rPr>
        <w:t>
 кірек сүтімен тамақ.            лар ауру.
</w:t>
      </w:r>
    </w:p>
    <w:p>
      <w:pPr>
        <w:spacing w:after="0"/>
        <w:ind w:left="0"/>
        <w:jc w:val="both"/>
      </w:pPr>
      <w:r>
        <w:rPr>
          <w:rFonts w:ascii="Times New Roman"/>
          <w:b w:val="false"/>
          <w:i w:val="false"/>
          <w:color w:val="000000"/>
          <w:sz w:val="28"/>
        </w:rPr>
        <w:t>
 тандыруды насихаттау            ханасы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 Отбасын жоспарлау 2002-2005  Денсаулық  Денсаулық сақ.  Қарастырылған
</w:t>
      </w:r>
    </w:p>
    <w:p>
      <w:pPr>
        <w:spacing w:after="0"/>
        <w:ind w:left="0"/>
        <w:jc w:val="both"/>
      </w:pPr>
      <w:r>
        <w:rPr>
          <w:rFonts w:ascii="Times New Roman"/>
          <w:b w:val="false"/>
          <w:i w:val="false"/>
          <w:color w:val="000000"/>
          <w:sz w:val="28"/>
        </w:rPr>
        <w:t>
 орталығының, оқу ор.  жылдар    сақтау де. тау департамен. бюджеттік қар.
</w:t>
      </w:r>
    </w:p>
    <w:p>
      <w:pPr>
        <w:spacing w:after="0"/>
        <w:ind w:left="0"/>
        <w:jc w:val="both"/>
      </w:pPr>
      <w:r>
        <w:rPr>
          <w:rFonts w:ascii="Times New Roman"/>
          <w:b w:val="false"/>
          <w:i w:val="false"/>
          <w:color w:val="000000"/>
          <w:sz w:val="28"/>
        </w:rPr>
        <w:t>
 ындарының базасында             партаменті,тінің бұйрығы   жы бөлу шегінде
</w:t>
      </w:r>
    </w:p>
    <w:p>
      <w:pPr>
        <w:spacing w:after="0"/>
        <w:ind w:left="0"/>
        <w:jc w:val="both"/>
      </w:pPr>
      <w:r>
        <w:rPr>
          <w:rFonts w:ascii="Times New Roman"/>
          <w:b w:val="false"/>
          <w:i w:val="false"/>
          <w:color w:val="000000"/>
          <w:sz w:val="28"/>
        </w:rPr>
        <w:t>
 жасөспірімдер арасын.           N 1 қала.
</w:t>
      </w:r>
    </w:p>
    <w:p>
      <w:pPr>
        <w:spacing w:after="0"/>
        <w:ind w:left="0"/>
        <w:jc w:val="both"/>
      </w:pPr>
      <w:r>
        <w:rPr>
          <w:rFonts w:ascii="Times New Roman"/>
          <w:b w:val="false"/>
          <w:i w:val="false"/>
          <w:color w:val="000000"/>
          <w:sz w:val="28"/>
        </w:rPr>
        <w:t>
 да жыныстық тәрбие,             лық бала.
</w:t>
      </w:r>
    </w:p>
    <w:p>
      <w:pPr>
        <w:spacing w:after="0"/>
        <w:ind w:left="0"/>
        <w:jc w:val="both"/>
      </w:pPr>
      <w:r>
        <w:rPr>
          <w:rFonts w:ascii="Times New Roman"/>
          <w:b w:val="false"/>
          <w:i w:val="false"/>
          <w:color w:val="000000"/>
          <w:sz w:val="28"/>
        </w:rPr>
        <w:t>
 жыныстық қатынас ау.            лар ауру.
</w:t>
      </w:r>
    </w:p>
    <w:p>
      <w:pPr>
        <w:spacing w:after="0"/>
        <w:ind w:left="0"/>
        <w:jc w:val="both"/>
      </w:pPr>
      <w:r>
        <w:rPr>
          <w:rFonts w:ascii="Times New Roman"/>
          <w:b w:val="false"/>
          <w:i w:val="false"/>
          <w:color w:val="000000"/>
          <w:sz w:val="28"/>
        </w:rPr>
        <w:t>
 руларының алдын алу             ханасы
</w:t>
      </w:r>
    </w:p>
    <w:p>
      <w:pPr>
        <w:spacing w:after="0"/>
        <w:ind w:left="0"/>
        <w:jc w:val="both"/>
      </w:pPr>
      <w:r>
        <w:rPr>
          <w:rFonts w:ascii="Times New Roman"/>
          <w:b w:val="false"/>
          <w:i w:val="false"/>
          <w:color w:val="000000"/>
          <w:sz w:val="28"/>
        </w:rPr>
        <w:t>
 проблемалары бойынша
</w:t>
      </w:r>
    </w:p>
    <w:p>
      <w:pPr>
        <w:spacing w:after="0"/>
        <w:ind w:left="0"/>
        <w:jc w:val="both"/>
      </w:pPr>
      <w:r>
        <w:rPr>
          <w:rFonts w:ascii="Times New Roman"/>
          <w:b w:val="false"/>
          <w:i w:val="false"/>
          <w:color w:val="000000"/>
          <w:sz w:val="28"/>
        </w:rPr>
        <w:t>
 тұрақты жұмыс істей.
</w:t>
      </w:r>
    </w:p>
    <w:p>
      <w:pPr>
        <w:spacing w:after="0"/>
        <w:ind w:left="0"/>
        <w:jc w:val="both"/>
      </w:pPr>
      <w:r>
        <w:rPr>
          <w:rFonts w:ascii="Times New Roman"/>
          <w:b w:val="false"/>
          <w:i w:val="false"/>
          <w:color w:val="000000"/>
          <w:sz w:val="28"/>
        </w:rPr>
        <w:t>
 тін семинарлар жүр.
</w:t>
      </w:r>
    </w:p>
    <w:p>
      <w:pPr>
        <w:spacing w:after="0"/>
        <w:ind w:left="0"/>
        <w:jc w:val="both"/>
      </w:pPr>
      <w:r>
        <w:rPr>
          <w:rFonts w:ascii="Times New Roman"/>
          <w:b w:val="false"/>
          <w:i w:val="false"/>
          <w:color w:val="000000"/>
          <w:sz w:val="28"/>
        </w:rPr>
        <w:t>
 гізуді жалғастыру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 Салауатты өмір    2003 жыл   Денсаулық   Денсаулық сақ.  Бөлек қаржы.
</w:t>
      </w:r>
    </w:p>
    <w:p>
      <w:pPr>
        <w:spacing w:after="0"/>
        <w:ind w:left="0"/>
        <w:jc w:val="both"/>
      </w:pPr>
      <w:r>
        <w:rPr>
          <w:rFonts w:ascii="Times New Roman"/>
          <w:b w:val="false"/>
          <w:i w:val="false"/>
          <w:color w:val="000000"/>
          <w:sz w:val="28"/>
        </w:rPr>
        <w:t>
 салтын қалыптастыру  2-тоқсан   сақтау де. тау департамен. ландыруды
</w:t>
      </w:r>
    </w:p>
    <w:p>
      <w:pPr>
        <w:spacing w:after="0"/>
        <w:ind w:left="0"/>
        <w:jc w:val="both"/>
      </w:pPr>
      <w:r>
        <w:rPr>
          <w:rFonts w:ascii="Times New Roman"/>
          <w:b w:val="false"/>
          <w:i w:val="false"/>
          <w:color w:val="000000"/>
          <w:sz w:val="28"/>
        </w:rPr>
        <w:t>
 мәселелері бойынша              партаменті,тінің бұйрығы   қажет етпейді
</w:t>
      </w:r>
    </w:p>
    <w:p>
      <w:pPr>
        <w:spacing w:after="0"/>
        <w:ind w:left="0"/>
        <w:jc w:val="both"/>
      </w:pPr>
      <w:r>
        <w:rPr>
          <w:rFonts w:ascii="Times New Roman"/>
          <w:b w:val="false"/>
          <w:i w:val="false"/>
          <w:color w:val="000000"/>
          <w:sz w:val="28"/>
        </w:rPr>
        <w:t>
 студенттер арасында             N 1 қала.
</w:t>
      </w:r>
    </w:p>
    <w:p>
      <w:pPr>
        <w:spacing w:after="0"/>
        <w:ind w:left="0"/>
        <w:jc w:val="both"/>
      </w:pPr>
      <w:r>
        <w:rPr>
          <w:rFonts w:ascii="Times New Roman"/>
          <w:b w:val="false"/>
          <w:i w:val="false"/>
          <w:color w:val="000000"/>
          <w:sz w:val="28"/>
        </w:rPr>
        <w:t>
 жұмыс істеу үшін во.            лық бала. 
</w:t>
      </w:r>
    </w:p>
    <w:p>
      <w:pPr>
        <w:spacing w:after="0"/>
        <w:ind w:left="0"/>
        <w:jc w:val="both"/>
      </w:pPr>
      <w:r>
        <w:rPr>
          <w:rFonts w:ascii="Times New Roman"/>
          <w:b w:val="false"/>
          <w:i w:val="false"/>
          <w:color w:val="000000"/>
          <w:sz w:val="28"/>
        </w:rPr>
        <w:t>
 лонтерлық корпус                лар ауру.  
</w:t>
      </w:r>
    </w:p>
    <w:p>
      <w:pPr>
        <w:spacing w:after="0"/>
        <w:ind w:left="0"/>
        <w:jc w:val="both"/>
      </w:pPr>
      <w:r>
        <w:rPr>
          <w:rFonts w:ascii="Times New Roman"/>
          <w:b w:val="false"/>
          <w:i w:val="false"/>
          <w:color w:val="000000"/>
          <w:sz w:val="28"/>
        </w:rPr>
        <w:t>
 құру                            ханасы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16. Нашақорлықпен,    2002-2003  Денсаулық  Денсаулық сақ.  Қарастырылған
</w:t>
      </w:r>
    </w:p>
    <w:p>
      <w:pPr>
        <w:spacing w:after="0"/>
        <w:ind w:left="0"/>
        <w:jc w:val="both"/>
      </w:pPr>
      <w:r>
        <w:rPr>
          <w:rFonts w:ascii="Times New Roman"/>
          <w:b w:val="false"/>
          <w:i w:val="false"/>
          <w:color w:val="000000"/>
          <w:sz w:val="28"/>
        </w:rPr>
        <w:t>
 маскүнемдікпен және   жылдар    сақтау де. тау департамен. бюджеттік қар.
</w:t>
      </w:r>
    </w:p>
    <w:p>
      <w:pPr>
        <w:spacing w:after="0"/>
        <w:ind w:left="0"/>
        <w:jc w:val="both"/>
      </w:pPr>
      <w:r>
        <w:rPr>
          <w:rFonts w:ascii="Times New Roman"/>
          <w:b w:val="false"/>
          <w:i w:val="false"/>
          <w:color w:val="000000"/>
          <w:sz w:val="28"/>
        </w:rPr>
        <w:t>
 темекі шегумен күрес            партаменті,тінің бұйрығы   жы бөлу шегінде
</w:t>
      </w:r>
    </w:p>
    <w:p>
      <w:pPr>
        <w:spacing w:after="0"/>
        <w:ind w:left="0"/>
        <w:jc w:val="both"/>
      </w:pPr>
      <w:r>
        <w:rPr>
          <w:rFonts w:ascii="Times New Roman"/>
          <w:b w:val="false"/>
          <w:i w:val="false"/>
          <w:color w:val="000000"/>
          <w:sz w:val="28"/>
        </w:rPr>
        <w:t>
 жөнінде кең көлемді             N 1 қала. 
</w:t>
      </w:r>
    </w:p>
    <w:p>
      <w:pPr>
        <w:spacing w:after="0"/>
        <w:ind w:left="0"/>
        <w:jc w:val="both"/>
      </w:pPr>
      <w:r>
        <w:rPr>
          <w:rFonts w:ascii="Times New Roman"/>
          <w:b w:val="false"/>
          <w:i w:val="false"/>
          <w:color w:val="000000"/>
          <w:sz w:val="28"/>
        </w:rPr>
        <w:t>
 іс-шаралар өткізуде             лық бала. 
</w:t>
      </w:r>
    </w:p>
    <w:p>
      <w:pPr>
        <w:spacing w:after="0"/>
        <w:ind w:left="0"/>
        <w:jc w:val="both"/>
      </w:pPr>
      <w:r>
        <w:rPr>
          <w:rFonts w:ascii="Times New Roman"/>
          <w:b w:val="false"/>
          <w:i w:val="false"/>
          <w:color w:val="000000"/>
          <w:sz w:val="28"/>
        </w:rPr>
        <w:t>
 мектептерге, жоғарғы            лар ауру.
</w:t>
      </w:r>
    </w:p>
    <w:p>
      <w:pPr>
        <w:spacing w:after="0"/>
        <w:ind w:left="0"/>
        <w:jc w:val="both"/>
      </w:pPr>
      <w:r>
        <w:rPr>
          <w:rFonts w:ascii="Times New Roman"/>
          <w:b w:val="false"/>
          <w:i w:val="false"/>
          <w:color w:val="000000"/>
          <w:sz w:val="28"/>
        </w:rPr>
        <w:t>
 оқу орындарына әдіс.            ханасы 
</w:t>
      </w:r>
    </w:p>
    <w:p>
      <w:pPr>
        <w:spacing w:after="0"/>
        <w:ind w:left="0"/>
        <w:jc w:val="both"/>
      </w:pPr>
      <w:r>
        <w:rPr>
          <w:rFonts w:ascii="Times New Roman"/>
          <w:b w:val="false"/>
          <w:i w:val="false"/>
          <w:color w:val="000000"/>
          <w:sz w:val="28"/>
        </w:rPr>
        <w:t>
 темелік көмек көрсе.
</w:t>
      </w:r>
    </w:p>
    <w:p>
      <w:pPr>
        <w:spacing w:after="0"/>
        <w:ind w:left="0"/>
        <w:jc w:val="both"/>
      </w:pPr>
      <w:r>
        <w:rPr>
          <w:rFonts w:ascii="Times New Roman"/>
          <w:b w:val="false"/>
          <w:i w:val="false"/>
          <w:color w:val="000000"/>
          <w:sz w:val="28"/>
        </w:rPr>
        <w:t>
 ту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Білім беру жүйесіндегі алдын-алу бағыттамалары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МДБМ балаларына    2002-2005  Денсаулық  Денсаулық сақ.  Бөлек қаржы.
</w:t>
      </w:r>
    </w:p>
    <w:p>
      <w:pPr>
        <w:spacing w:after="0"/>
        <w:ind w:left="0"/>
        <w:jc w:val="both"/>
      </w:pPr>
      <w:r>
        <w:rPr>
          <w:rFonts w:ascii="Times New Roman"/>
          <w:b w:val="false"/>
          <w:i w:val="false"/>
          <w:color w:val="000000"/>
          <w:sz w:val="28"/>
        </w:rPr>
        <w:t>
 жеке гигиена негіз.   жылдар    сақтау жә. тау және білім  ландыруды
</w:t>
      </w:r>
    </w:p>
    <w:p>
      <w:pPr>
        <w:spacing w:after="0"/>
        <w:ind w:left="0"/>
        <w:jc w:val="both"/>
      </w:pPr>
      <w:r>
        <w:rPr>
          <w:rFonts w:ascii="Times New Roman"/>
          <w:b w:val="false"/>
          <w:i w:val="false"/>
          <w:color w:val="000000"/>
          <w:sz w:val="28"/>
        </w:rPr>
        <w:t>
 дерін оқыту                     не білім   департамент.    қажет етпейді
</w:t>
      </w:r>
    </w:p>
    <w:p>
      <w:pPr>
        <w:spacing w:after="0"/>
        <w:ind w:left="0"/>
        <w:jc w:val="both"/>
      </w:pPr>
      <w:r>
        <w:rPr>
          <w:rFonts w:ascii="Times New Roman"/>
          <w:b w:val="false"/>
          <w:i w:val="false"/>
          <w:color w:val="000000"/>
          <w:sz w:val="28"/>
        </w:rPr>
        <w:t>
                                 департа.   терінің бұй.
</w:t>
      </w:r>
    </w:p>
    <w:p>
      <w:pPr>
        <w:spacing w:after="0"/>
        <w:ind w:left="0"/>
        <w:jc w:val="both"/>
      </w:pPr>
      <w:r>
        <w:rPr>
          <w:rFonts w:ascii="Times New Roman"/>
          <w:b w:val="false"/>
          <w:i w:val="false"/>
          <w:color w:val="000000"/>
          <w:sz w:val="28"/>
        </w:rPr>
        <w:t>
                                 менттері   рықтары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Шынығудың табиғи   2002-2005  Денсаулық  Денсаулық сақ.  Бөлек қаржы.
</w:t>
      </w:r>
    </w:p>
    <w:p>
      <w:pPr>
        <w:spacing w:after="0"/>
        <w:ind w:left="0"/>
        <w:jc w:val="both"/>
      </w:pPr>
      <w:r>
        <w:rPr>
          <w:rFonts w:ascii="Times New Roman"/>
          <w:b w:val="false"/>
          <w:i w:val="false"/>
          <w:color w:val="000000"/>
          <w:sz w:val="28"/>
        </w:rPr>
        <w:t>
 әдістерін енгізу      жылдар    сақтау жә. тау және білім  ландыруды
</w:t>
      </w:r>
    </w:p>
    <w:p>
      <w:pPr>
        <w:spacing w:after="0"/>
        <w:ind w:left="0"/>
        <w:jc w:val="both"/>
      </w:pPr>
      <w:r>
        <w:rPr>
          <w:rFonts w:ascii="Times New Roman"/>
          <w:b w:val="false"/>
          <w:i w:val="false"/>
          <w:color w:val="000000"/>
          <w:sz w:val="28"/>
        </w:rPr>
        <w:t>
                                 не білім   департамент.    қажет етпейді
</w:t>
      </w:r>
    </w:p>
    <w:p>
      <w:pPr>
        <w:spacing w:after="0"/>
        <w:ind w:left="0"/>
        <w:jc w:val="both"/>
      </w:pPr>
      <w:r>
        <w:rPr>
          <w:rFonts w:ascii="Times New Roman"/>
          <w:b w:val="false"/>
          <w:i w:val="false"/>
          <w:color w:val="000000"/>
          <w:sz w:val="28"/>
        </w:rPr>
        <w:t>
                                 департа.   теріні, амбу.
</w:t>
      </w:r>
    </w:p>
    <w:p>
      <w:pPr>
        <w:spacing w:after="0"/>
        <w:ind w:left="0"/>
        <w:jc w:val="both"/>
      </w:pPr>
      <w:r>
        <w:rPr>
          <w:rFonts w:ascii="Times New Roman"/>
          <w:b w:val="false"/>
          <w:i w:val="false"/>
          <w:color w:val="000000"/>
          <w:sz w:val="28"/>
        </w:rPr>
        <w:t>
                                 менттері   латориялық-ем.
</w:t>
      </w:r>
    </w:p>
    <w:p>
      <w:pPr>
        <w:spacing w:after="0"/>
        <w:ind w:left="0"/>
        <w:jc w:val="both"/>
      </w:pPr>
      <w:r>
        <w:rPr>
          <w:rFonts w:ascii="Times New Roman"/>
          <w:b w:val="false"/>
          <w:i w:val="false"/>
          <w:color w:val="000000"/>
          <w:sz w:val="28"/>
        </w:rPr>
        <w:t>
                                            ханалық меке.
</w:t>
      </w:r>
    </w:p>
    <w:p>
      <w:pPr>
        <w:spacing w:after="0"/>
        <w:ind w:left="0"/>
        <w:jc w:val="both"/>
      </w:pPr>
      <w:r>
        <w:rPr>
          <w:rFonts w:ascii="Times New Roman"/>
          <w:b w:val="false"/>
          <w:i w:val="false"/>
          <w:color w:val="000000"/>
          <w:sz w:val="28"/>
        </w:rPr>
        <w:t>
                                            мелер мен
</w:t>
      </w:r>
    </w:p>
    <w:p>
      <w:pPr>
        <w:spacing w:after="0"/>
        <w:ind w:left="0"/>
        <w:jc w:val="both"/>
      </w:pPr>
      <w:r>
        <w:rPr>
          <w:rFonts w:ascii="Times New Roman"/>
          <w:b w:val="false"/>
          <w:i w:val="false"/>
          <w:color w:val="000000"/>
          <w:sz w:val="28"/>
        </w:rPr>
        <w:t>
                                            МДБМ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Мектеп жасына дей. Үнемі      Білім де.  Денсаулық сақ.  Қарастырылған
</w:t>
      </w:r>
    </w:p>
    <w:p>
      <w:pPr>
        <w:spacing w:after="0"/>
        <w:ind w:left="0"/>
        <w:jc w:val="both"/>
      </w:pPr>
      <w:r>
        <w:rPr>
          <w:rFonts w:ascii="Times New Roman"/>
          <w:b w:val="false"/>
          <w:i w:val="false"/>
          <w:color w:val="000000"/>
          <w:sz w:val="28"/>
        </w:rPr>
        <w:t>
 інгі балалардың ау.             партаменті,тау, білім      бюджеттік қар.
</w:t>
      </w:r>
    </w:p>
    <w:p>
      <w:pPr>
        <w:spacing w:after="0"/>
        <w:ind w:left="0"/>
        <w:jc w:val="both"/>
      </w:pPr>
      <w:r>
        <w:rPr>
          <w:rFonts w:ascii="Times New Roman"/>
          <w:b w:val="false"/>
          <w:i w:val="false"/>
          <w:color w:val="000000"/>
          <w:sz w:val="28"/>
        </w:rPr>
        <w:t>
 руын төмендету және             мектепке   департамент.    жы бөлу шегінде
</w:t>
      </w:r>
    </w:p>
    <w:p>
      <w:pPr>
        <w:spacing w:after="0"/>
        <w:ind w:left="0"/>
        <w:jc w:val="both"/>
      </w:pPr>
      <w:r>
        <w:rPr>
          <w:rFonts w:ascii="Times New Roman"/>
          <w:b w:val="false"/>
          <w:i w:val="false"/>
          <w:color w:val="000000"/>
          <w:sz w:val="28"/>
        </w:rPr>
        <w:t>
 иммунитетін көтеру              дейінгі ба.терінің бұй.    
</w:t>
      </w:r>
    </w:p>
    <w:p>
      <w:pPr>
        <w:spacing w:after="0"/>
        <w:ind w:left="0"/>
        <w:jc w:val="both"/>
      </w:pPr>
      <w:r>
        <w:rPr>
          <w:rFonts w:ascii="Times New Roman"/>
          <w:b w:val="false"/>
          <w:i w:val="false"/>
          <w:color w:val="000000"/>
          <w:sz w:val="28"/>
        </w:rPr>
        <w:t>
 бойынша шаралар ұй.             лалар меке.рықтары
</w:t>
      </w:r>
    </w:p>
    <w:p>
      <w:pPr>
        <w:spacing w:after="0"/>
        <w:ind w:left="0"/>
        <w:jc w:val="both"/>
      </w:pPr>
      <w:r>
        <w:rPr>
          <w:rFonts w:ascii="Times New Roman"/>
          <w:b w:val="false"/>
          <w:i w:val="false"/>
          <w:color w:val="000000"/>
          <w:sz w:val="28"/>
        </w:rPr>
        <w:t>
 ымдастыру                       мелері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Білім беру ұйымда. 2002-2005  Денсаулық  Денсаулық сақ.  Бөлек қаржы.
</w:t>
      </w:r>
    </w:p>
    <w:p>
      <w:pPr>
        <w:spacing w:after="0"/>
        <w:ind w:left="0"/>
        <w:jc w:val="both"/>
      </w:pPr>
      <w:r>
        <w:rPr>
          <w:rFonts w:ascii="Times New Roman"/>
          <w:b w:val="false"/>
          <w:i w:val="false"/>
          <w:color w:val="000000"/>
          <w:sz w:val="28"/>
        </w:rPr>
        <w:t>
 рында "Валеология     жылдар    сақтау,    тау және білім  ландыруды 
</w:t>
      </w:r>
    </w:p>
    <w:p>
      <w:pPr>
        <w:spacing w:after="0"/>
        <w:ind w:left="0"/>
        <w:jc w:val="both"/>
      </w:pPr>
      <w:r>
        <w:rPr>
          <w:rFonts w:ascii="Times New Roman"/>
          <w:b w:val="false"/>
          <w:i w:val="false"/>
          <w:color w:val="000000"/>
          <w:sz w:val="28"/>
        </w:rPr>
        <w:t>
 - қалай шымыр болуға            білім де.  департаменті.   қажет етпейді
</w:t>
      </w:r>
    </w:p>
    <w:p>
      <w:pPr>
        <w:spacing w:after="0"/>
        <w:ind w:left="0"/>
        <w:jc w:val="both"/>
      </w:pPr>
      <w:r>
        <w:rPr>
          <w:rFonts w:ascii="Times New Roman"/>
          <w:b w:val="false"/>
          <w:i w:val="false"/>
          <w:color w:val="000000"/>
          <w:sz w:val="28"/>
        </w:rPr>
        <w:t>
 болады" пәнін оқыту.            партамент. нің бұйрығы
</w:t>
      </w:r>
    </w:p>
    <w:p>
      <w:pPr>
        <w:spacing w:after="0"/>
        <w:ind w:left="0"/>
        <w:jc w:val="both"/>
      </w:pPr>
      <w:r>
        <w:rPr>
          <w:rFonts w:ascii="Times New Roman"/>
          <w:b w:val="false"/>
          <w:i w:val="false"/>
          <w:color w:val="000000"/>
          <w:sz w:val="28"/>
        </w:rPr>
        <w:t>
 дың сапасын арттыру             тері СӨСҚП
</w:t>
      </w:r>
    </w:p>
    <w:p>
      <w:pPr>
        <w:spacing w:after="0"/>
        <w:ind w:left="0"/>
        <w:jc w:val="both"/>
      </w:pPr>
      <w:r>
        <w:rPr>
          <w:rFonts w:ascii="Times New Roman"/>
          <w:b w:val="false"/>
          <w:i w:val="false"/>
          <w:color w:val="000000"/>
          <w:sz w:val="28"/>
        </w:rPr>
        <w:t>
                                 ҰО Ақмола
</w:t>
      </w:r>
    </w:p>
    <w:p>
      <w:pPr>
        <w:spacing w:after="0"/>
        <w:ind w:left="0"/>
        <w:jc w:val="both"/>
      </w:pPr>
      <w:r>
        <w:rPr>
          <w:rFonts w:ascii="Times New Roman"/>
          <w:b w:val="false"/>
          <w:i w:val="false"/>
          <w:color w:val="000000"/>
          <w:sz w:val="28"/>
        </w:rPr>
        <w:t>
                                 филиалы,
</w:t>
      </w:r>
    </w:p>
    <w:p>
      <w:pPr>
        <w:spacing w:after="0"/>
        <w:ind w:left="0"/>
        <w:jc w:val="both"/>
      </w:pPr>
      <w:r>
        <w:rPr>
          <w:rFonts w:ascii="Times New Roman"/>
          <w:b w:val="false"/>
          <w:i w:val="false"/>
          <w:color w:val="000000"/>
          <w:sz w:val="28"/>
        </w:rPr>
        <w:t>
                                 АММА профи.
</w:t>
      </w:r>
    </w:p>
    <w:p>
      <w:pPr>
        <w:spacing w:after="0"/>
        <w:ind w:left="0"/>
        <w:jc w:val="both"/>
      </w:pPr>
      <w:r>
        <w:rPr>
          <w:rFonts w:ascii="Times New Roman"/>
          <w:b w:val="false"/>
          <w:i w:val="false"/>
          <w:color w:val="000000"/>
          <w:sz w:val="28"/>
        </w:rPr>
        <w:t>
                                 лактикалық
</w:t>
      </w:r>
    </w:p>
    <w:p>
      <w:pPr>
        <w:spacing w:after="0"/>
        <w:ind w:left="0"/>
        <w:jc w:val="both"/>
      </w:pPr>
      <w:r>
        <w:rPr>
          <w:rFonts w:ascii="Times New Roman"/>
          <w:b w:val="false"/>
          <w:i w:val="false"/>
          <w:color w:val="000000"/>
          <w:sz w:val="28"/>
        </w:rPr>
        <w:t>
                                 медицина
</w:t>
      </w:r>
    </w:p>
    <w:p>
      <w:pPr>
        <w:spacing w:after="0"/>
        <w:ind w:left="0"/>
        <w:jc w:val="both"/>
      </w:pPr>
      <w:r>
        <w:rPr>
          <w:rFonts w:ascii="Times New Roman"/>
          <w:b w:val="false"/>
          <w:i w:val="false"/>
          <w:color w:val="000000"/>
          <w:sz w:val="28"/>
        </w:rPr>
        <w:t>
                                 кафедрасы
</w:t>
      </w:r>
    </w:p>
    <w:p>
      <w:pPr>
        <w:spacing w:after="0"/>
        <w:ind w:left="0"/>
        <w:jc w:val="both"/>
      </w:pPr>
      <w:r>
        <w:rPr>
          <w:rFonts w:ascii="Times New Roman"/>
          <w:b w:val="false"/>
          <w:i w:val="false"/>
          <w:color w:val="000000"/>
          <w:sz w:val="28"/>
        </w:rPr>
        <w:t>
                                 (келісімі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Жаңа оқу бағдарла. 2002 жыл   СӨСҚП ҰО,  Оқу бағдарла.   Республикалық
</w:t>
      </w:r>
    </w:p>
    <w:p>
      <w:pPr>
        <w:spacing w:after="0"/>
        <w:ind w:left="0"/>
        <w:jc w:val="both"/>
      </w:pPr>
      <w:r>
        <w:rPr>
          <w:rFonts w:ascii="Times New Roman"/>
          <w:b w:val="false"/>
          <w:i w:val="false"/>
          <w:color w:val="000000"/>
          <w:sz w:val="28"/>
        </w:rPr>
        <w:t>
 масын жасау, 1-11               СӨСҚП ҰО   масы және оқу.  бюджет шегінде
</w:t>
      </w:r>
    </w:p>
    <w:p>
      <w:pPr>
        <w:spacing w:after="0"/>
        <w:ind w:left="0"/>
        <w:jc w:val="both"/>
      </w:pPr>
      <w:r>
        <w:rPr>
          <w:rFonts w:ascii="Times New Roman"/>
          <w:b w:val="false"/>
          <w:i w:val="false"/>
          <w:color w:val="000000"/>
          <w:sz w:val="28"/>
        </w:rPr>
        <w:t>
 сыныптар аралығында             Ақмола фи. лық             (СӨСҚП ҰО,
</w:t>
      </w:r>
    </w:p>
    <w:p>
      <w:pPr>
        <w:spacing w:after="0"/>
        <w:ind w:left="0"/>
        <w:jc w:val="both"/>
      </w:pPr>
      <w:r>
        <w:rPr>
          <w:rFonts w:ascii="Times New Roman"/>
          <w:b w:val="false"/>
          <w:i w:val="false"/>
          <w:color w:val="000000"/>
          <w:sz w:val="28"/>
        </w:rPr>
        <w:t>
 валеология бойынша              лиалы, АММА                Ақмола мемле.
</w:t>
      </w:r>
    </w:p>
    <w:p>
      <w:pPr>
        <w:spacing w:after="0"/>
        <w:ind w:left="0"/>
        <w:jc w:val="both"/>
      </w:pPr>
      <w:r>
        <w:rPr>
          <w:rFonts w:ascii="Times New Roman"/>
          <w:b w:val="false"/>
          <w:i w:val="false"/>
          <w:color w:val="000000"/>
          <w:sz w:val="28"/>
        </w:rPr>
        <w:t>
 оқулықтар шығару                профилакти.                кеттік меди.
</w:t>
      </w:r>
    </w:p>
    <w:p>
      <w:pPr>
        <w:spacing w:after="0"/>
        <w:ind w:left="0"/>
        <w:jc w:val="both"/>
      </w:pPr>
      <w:r>
        <w:rPr>
          <w:rFonts w:ascii="Times New Roman"/>
          <w:b w:val="false"/>
          <w:i w:val="false"/>
          <w:color w:val="000000"/>
          <w:sz w:val="28"/>
        </w:rPr>
        <w:t>
                                 калық меди.                цинасы)
</w:t>
      </w:r>
    </w:p>
    <w:p>
      <w:pPr>
        <w:spacing w:after="0"/>
        <w:ind w:left="0"/>
        <w:jc w:val="both"/>
      </w:pPr>
      <w:r>
        <w:rPr>
          <w:rFonts w:ascii="Times New Roman"/>
          <w:b w:val="false"/>
          <w:i w:val="false"/>
          <w:color w:val="000000"/>
          <w:sz w:val="28"/>
        </w:rPr>
        <w:t>
                                 цина кафед.
</w:t>
      </w:r>
    </w:p>
    <w:p>
      <w:pPr>
        <w:spacing w:after="0"/>
        <w:ind w:left="0"/>
        <w:jc w:val="both"/>
      </w:pPr>
      <w:r>
        <w:rPr>
          <w:rFonts w:ascii="Times New Roman"/>
          <w:b w:val="false"/>
          <w:i w:val="false"/>
          <w:color w:val="000000"/>
          <w:sz w:val="28"/>
        </w:rPr>
        <w:t>
                                 расы (келі.
</w:t>
      </w:r>
    </w:p>
    <w:p>
      <w:pPr>
        <w:spacing w:after="0"/>
        <w:ind w:left="0"/>
        <w:jc w:val="both"/>
      </w:pPr>
      <w:r>
        <w:rPr>
          <w:rFonts w:ascii="Times New Roman"/>
          <w:b w:val="false"/>
          <w:i w:val="false"/>
          <w:color w:val="000000"/>
          <w:sz w:val="28"/>
        </w:rPr>
        <w:t>
                                 сімі бойынша)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ДДҰ "Денсаулықты   2002-2004  Білім, ден.Білім және ден. Қарастырылған
</w:t>
      </w:r>
    </w:p>
    <w:p>
      <w:pPr>
        <w:spacing w:after="0"/>
        <w:ind w:left="0"/>
        <w:jc w:val="both"/>
      </w:pPr>
      <w:r>
        <w:rPr>
          <w:rFonts w:ascii="Times New Roman"/>
          <w:b w:val="false"/>
          <w:i w:val="false"/>
          <w:color w:val="000000"/>
          <w:sz w:val="28"/>
        </w:rPr>
        <w:t>
 нығайтуға бейім мек.  жылдар    саулық сақ.саулық сақтау   бюджеттік қар.
</w:t>
      </w:r>
    </w:p>
    <w:p>
      <w:pPr>
        <w:spacing w:after="0"/>
        <w:ind w:left="0"/>
        <w:jc w:val="both"/>
      </w:pPr>
      <w:r>
        <w:rPr>
          <w:rFonts w:ascii="Times New Roman"/>
          <w:b w:val="false"/>
          <w:i w:val="false"/>
          <w:color w:val="000000"/>
          <w:sz w:val="28"/>
        </w:rPr>
        <w:t>
 тептер" жобасын ен.             тау депар. департаментте.  жы бөлу шегінде
</w:t>
      </w:r>
    </w:p>
    <w:p>
      <w:pPr>
        <w:spacing w:after="0"/>
        <w:ind w:left="0"/>
        <w:jc w:val="both"/>
      </w:pPr>
      <w:r>
        <w:rPr>
          <w:rFonts w:ascii="Times New Roman"/>
          <w:b w:val="false"/>
          <w:i w:val="false"/>
          <w:color w:val="000000"/>
          <w:sz w:val="28"/>
        </w:rPr>
        <w:t>
 гізу және олардың               таменттері,рінің бірлескен
</w:t>
      </w:r>
    </w:p>
    <w:p>
      <w:pPr>
        <w:spacing w:after="0"/>
        <w:ind w:left="0"/>
        <w:jc w:val="both"/>
      </w:pPr>
      <w:r>
        <w:rPr>
          <w:rFonts w:ascii="Times New Roman"/>
          <w:b w:val="false"/>
          <w:i w:val="false"/>
          <w:color w:val="000000"/>
          <w:sz w:val="28"/>
        </w:rPr>
        <w:t>
 желісін кеңейту жө.             Денсаулық. бұйрығы
</w:t>
      </w:r>
    </w:p>
    <w:p>
      <w:pPr>
        <w:spacing w:after="0"/>
        <w:ind w:left="0"/>
        <w:jc w:val="both"/>
      </w:pPr>
      <w:r>
        <w:rPr>
          <w:rFonts w:ascii="Times New Roman"/>
          <w:b w:val="false"/>
          <w:i w:val="false"/>
          <w:color w:val="000000"/>
          <w:sz w:val="28"/>
        </w:rPr>
        <w:t>
 ніндегі іс-қимылды              ты нығай.
</w:t>
      </w:r>
    </w:p>
    <w:p>
      <w:pPr>
        <w:spacing w:after="0"/>
        <w:ind w:left="0"/>
        <w:jc w:val="both"/>
      </w:pPr>
      <w:r>
        <w:rPr>
          <w:rFonts w:ascii="Times New Roman"/>
          <w:b w:val="false"/>
          <w:i w:val="false"/>
          <w:color w:val="000000"/>
          <w:sz w:val="28"/>
        </w:rPr>
        <w:t>
 жандандыру                      туға бейім.
</w:t>
      </w:r>
    </w:p>
    <w:p>
      <w:pPr>
        <w:spacing w:after="0"/>
        <w:ind w:left="0"/>
        <w:jc w:val="both"/>
      </w:pPr>
      <w:r>
        <w:rPr>
          <w:rFonts w:ascii="Times New Roman"/>
          <w:b w:val="false"/>
          <w:i w:val="false"/>
          <w:color w:val="000000"/>
          <w:sz w:val="28"/>
        </w:rPr>
        <w:t>
                                 дейтін мек.
</w:t>
      </w:r>
    </w:p>
    <w:p>
      <w:pPr>
        <w:spacing w:after="0"/>
        <w:ind w:left="0"/>
        <w:jc w:val="both"/>
      </w:pPr>
      <w:r>
        <w:rPr>
          <w:rFonts w:ascii="Times New Roman"/>
          <w:b w:val="false"/>
          <w:i w:val="false"/>
          <w:color w:val="000000"/>
          <w:sz w:val="28"/>
        </w:rPr>
        <w:t>
                                 тептер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Мектептердегі са.  Үнемі      Білім,     Бірлескен      Бөлек қаржылан.
</w:t>
      </w:r>
    </w:p>
    <w:p>
      <w:pPr>
        <w:spacing w:after="0"/>
        <w:ind w:left="0"/>
        <w:jc w:val="both"/>
      </w:pPr>
      <w:r>
        <w:rPr>
          <w:rFonts w:ascii="Times New Roman"/>
          <w:b w:val="false"/>
          <w:i w:val="false"/>
          <w:color w:val="000000"/>
          <w:sz w:val="28"/>
        </w:rPr>
        <w:t>
 нитарлық ағартуды               денсаулық  алқаның қау.   дыруды қажет
</w:t>
      </w:r>
    </w:p>
    <w:p>
      <w:pPr>
        <w:spacing w:after="0"/>
        <w:ind w:left="0"/>
        <w:jc w:val="both"/>
      </w:pPr>
      <w:r>
        <w:rPr>
          <w:rFonts w:ascii="Times New Roman"/>
          <w:b w:val="false"/>
          <w:i w:val="false"/>
          <w:color w:val="000000"/>
          <w:sz w:val="28"/>
        </w:rPr>
        <w:t>
 жүйелі талдау                   сақтау де. лысы           етпейді
</w:t>
      </w:r>
    </w:p>
    <w:p>
      <w:pPr>
        <w:spacing w:after="0"/>
        <w:ind w:left="0"/>
        <w:jc w:val="both"/>
      </w:pPr>
      <w:r>
        <w:rPr>
          <w:rFonts w:ascii="Times New Roman"/>
          <w:b w:val="false"/>
          <w:i w:val="false"/>
          <w:color w:val="000000"/>
          <w:sz w:val="28"/>
        </w:rPr>
        <w:t>
                                 партамент.
</w:t>
      </w:r>
    </w:p>
    <w:p>
      <w:pPr>
        <w:spacing w:after="0"/>
        <w:ind w:left="0"/>
        <w:jc w:val="both"/>
      </w:pPr>
      <w:r>
        <w:rPr>
          <w:rFonts w:ascii="Times New Roman"/>
          <w:b w:val="false"/>
          <w:i w:val="false"/>
          <w:color w:val="000000"/>
          <w:sz w:val="28"/>
        </w:rPr>
        <w:t>
                                 тері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Салауатты өмір     Үнемі                 Көрнекі мате.  Қарастырылған
</w:t>
      </w:r>
    </w:p>
    <w:p>
      <w:pPr>
        <w:spacing w:after="0"/>
        <w:ind w:left="0"/>
        <w:jc w:val="both"/>
      </w:pPr>
      <w:r>
        <w:rPr>
          <w:rFonts w:ascii="Times New Roman"/>
          <w:b w:val="false"/>
          <w:i w:val="false"/>
          <w:color w:val="000000"/>
          <w:sz w:val="28"/>
        </w:rPr>
        <w:t>
 салтын насихаттау               Денсаулық  риалдарды әз.  бюджеттік қаржы
</w:t>
      </w:r>
    </w:p>
    <w:p>
      <w:pPr>
        <w:spacing w:after="0"/>
        <w:ind w:left="0"/>
        <w:jc w:val="both"/>
      </w:pPr>
      <w:r>
        <w:rPr>
          <w:rFonts w:ascii="Times New Roman"/>
          <w:b w:val="false"/>
          <w:i w:val="false"/>
          <w:color w:val="000000"/>
          <w:sz w:val="28"/>
        </w:rPr>
        <w:t>
 және денсаулықты                сақтау де. ірлеу және     бөлу шегінде
</w:t>
      </w:r>
    </w:p>
    <w:p>
      <w:pPr>
        <w:spacing w:after="0"/>
        <w:ind w:left="0"/>
        <w:jc w:val="both"/>
      </w:pPr>
      <w:r>
        <w:rPr>
          <w:rFonts w:ascii="Times New Roman"/>
          <w:b w:val="false"/>
          <w:i w:val="false"/>
          <w:color w:val="000000"/>
          <w:sz w:val="28"/>
        </w:rPr>
        <w:t>
 нығайту мәселелері              партаменті тарату
</w:t>
      </w:r>
    </w:p>
    <w:p>
      <w:pPr>
        <w:spacing w:after="0"/>
        <w:ind w:left="0"/>
        <w:jc w:val="both"/>
      </w:pPr>
      <w:r>
        <w:rPr>
          <w:rFonts w:ascii="Times New Roman"/>
          <w:b w:val="false"/>
          <w:i w:val="false"/>
          <w:color w:val="000000"/>
          <w:sz w:val="28"/>
        </w:rPr>
        <w:t>
 жөніндегі ағарту
</w:t>
      </w:r>
    </w:p>
    <w:p>
      <w:pPr>
        <w:spacing w:after="0"/>
        <w:ind w:left="0"/>
        <w:jc w:val="both"/>
      </w:pPr>
      <w:r>
        <w:rPr>
          <w:rFonts w:ascii="Times New Roman"/>
          <w:b w:val="false"/>
          <w:i w:val="false"/>
          <w:color w:val="000000"/>
          <w:sz w:val="28"/>
        </w:rPr>
        <w:t>
 әдебиеттерімен
</w:t>
      </w:r>
    </w:p>
    <w:p>
      <w:pPr>
        <w:spacing w:after="0"/>
        <w:ind w:left="0"/>
        <w:jc w:val="both"/>
      </w:pPr>
      <w:r>
        <w:rPr>
          <w:rFonts w:ascii="Times New Roman"/>
          <w:b w:val="false"/>
          <w:i w:val="false"/>
          <w:color w:val="000000"/>
          <w:sz w:val="28"/>
        </w:rPr>
        <w:t>
 және көрнекі құ.
</w:t>
      </w:r>
    </w:p>
    <w:p>
      <w:pPr>
        <w:spacing w:after="0"/>
        <w:ind w:left="0"/>
        <w:jc w:val="both"/>
      </w:pPr>
      <w:r>
        <w:rPr>
          <w:rFonts w:ascii="Times New Roman"/>
          <w:b w:val="false"/>
          <w:i w:val="false"/>
          <w:color w:val="000000"/>
          <w:sz w:val="28"/>
        </w:rPr>
        <w:t>
 ралдармен оқу орын.
</w:t>
      </w:r>
    </w:p>
    <w:p>
      <w:pPr>
        <w:spacing w:after="0"/>
        <w:ind w:left="0"/>
        <w:jc w:val="both"/>
      </w:pPr>
      <w:r>
        <w:rPr>
          <w:rFonts w:ascii="Times New Roman"/>
          <w:b w:val="false"/>
          <w:i w:val="false"/>
          <w:color w:val="000000"/>
          <w:sz w:val="28"/>
        </w:rPr>
        <w:t>
 дарын қамтамасыз
</w:t>
      </w:r>
    </w:p>
    <w:p>
      <w:pPr>
        <w:spacing w:after="0"/>
        <w:ind w:left="0"/>
        <w:jc w:val="both"/>
      </w:pPr>
      <w:r>
        <w:rPr>
          <w:rFonts w:ascii="Times New Roman"/>
          <w:b w:val="false"/>
          <w:i w:val="false"/>
          <w:color w:val="000000"/>
          <w:sz w:val="28"/>
        </w:rPr>
        <w:t>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Салауатты өмір     Жыл сайын  Білім,     Конкурстар мен  Бюджеттен тыс
</w:t>
      </w:r>
    </w:p>
    <w:p>
      <w:pPr>
        <w:spacing w:after="0"/>
        <w:ind w:left="0"/>
        <w:jc w:val="both"/>
      </w:pPr>
      <w:r>
        <w:rPr>
          <w:rFonts w:ascii="Times New Roman"/>
          <w:b w:val="false"/>
          <w:i w:val="false"/>
          <w:color w:val="000000"/>
          <w:sz w:val="28"/>
        </w:rPr>
        <w:t>
 салты мәселелері                денсаулық  олимпиадалардың қаражаттар,
</w:t>
      </w:r>
    </w:p>
    <w:p>
      <w:pPr>
        <w:spacing w:after="0"/>
        <w:ind w:left="0"/>
        <w:jc w:val="both"/>
      </w:pPr>
      <w:r>
        <w:rPr>
          <w:rFonts w:ascii="Times New Roman"/>
          <w:b w:val="false"/>
          <w:i w:val="false"/>
          <w:color w:val="000000"/>
          <w:sz w:val="28"/>
        </w:rPr>
        <w:t>
 бойынша оқушылар                сақтау де. хаттамалары     демеушілік
</w:t>
      </w:r>
    </w:p>
    <w:p>
      <w:pPr>
        <w:spacing w:after="0"/>
        <w:ind w:left="0"/>
        <w:jc w:val="both"/>
      </w:pPr>
      <w:r>
        <w:rPr>
          <w:rFonts w:ascii="Times New Roman"/>
          <w:b w:val="false"/>
          <w:i w:val="false"/>
          <w:color w:val="000000"/>
          <w:sz w:val="28"/>
        </w:rPr>
        <w:t>
 мен студент жастар              партамент.                 көмек 
</w:t>
      </w:r>
    </w:p>
    <w:p>
      <w:pPr>
        <w:spacing w:after="0"/>
        <w:ind w:left="0"/>
        <w:jc w:val="both"/>
      </w:pPr>
      <w:r>
        <w:rPr>
          <w:rFonts w:ascii="Times New Roman"/>
          <w:b w:val="false"/>
          <w:i w:val="false"/>
          <w:color w:val="000000"/>
          <w:sz w:val="28"/>
        </w:rPr>
        <w:t>
 арасында қалалық                тері
</w:t>
      </w:r>
    </w:p>
    <w:p>
      <w:pPr>
        <w:spacing w:after="0"/>
        <w:ind w:left="0"/>
        <w:jc w:val="both"/>
      </w:pPr>
      <w:r>
        <w:rPr>
          <w:rFonts w:ascii="Times New Roman"/>
          <w:b w:val="false"/>
          <w:i w:val="false"/>
          <w:color w:val="000000"/>
          <w:sz w:val="28"/>
        </w:rPr>
        <w:t>
 конкурстар, олимпиа.
</w:t>
      </w:r>
    </w:p>
    <w:p>
      <w:pPr>
        <w:spacing w:after="0"/>
        <w:ind w:left="0"/>
        <w:jc w:val="both"/>
      </w:pPr>
      <w:r>
        <w:rPr>
          <w:rFonts w:ascii="Times New Roman"/>
          <w:b w:val="false"/>
          <w:i w:val="false"/>
          <w:color w:val="000000"/>
          <w:sz w:val="28"/>
        </w:rPr>
        <w:t>
 далар ұйымдастыру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Салауатты өмір    Жыл сайын  Қала әкі.  Жұмыстардың     Бөлек қаржы.
</w:t>
      </w:r>
    </w:p>
    <w:p>
      <w:pPr>
        <w:spacing w:after="0"/>
        <w:ind w:left="0"/>
        <w:jc w:val="both"/>
      </w:pPr>
      <w:r>
        <w:rPr>
          <w:rFonts w:ascii="Times New Roman"/>
          <w:b w:val="false"/>
          <w:i w:val="false"/>
          <w:color w:val="000000"/>
          <w:sz w:val="28"/>
        </w:rPr>
        <w:t>
 салтын насихаттау               миятының   бірлескен жос.  ландыруды
</w:t>
      </w:r>
    </w:p>
    <w:p>
      <w:pPr>
        <w:spacing w:after="0"/>
        <w:ind w:left="0"/>
        <w:jc w:val="both"/>
      </w:pPr>
      <w:r>
        <w:rPr>
          <w:rFonts w:ascii="Times New Roman"/>
          <w:b w:val="false"/>
          <w:i w:val="false"/>
          <w:color w:val="000000"/>
          <w:sz w:val="28"/>
        </w:rPr>
        <w:t>
 мәселелері жөніндегі            ішкі әлеу. пары            қажет етпейді
</w:t>
      </w:r>
    </w:p>
    <w:p>
      <w:pPr>
        <w:spacing w:after="0"/>
        <w:ind w:left="0"/>
        <w:jc w:val="both"/>
      </w:pPr>
      <w:r>
        <w:rPr>
          <w:rFonts w:ascii="Times New Roman"/>
          <w:b w:val="false"/>
          <w:i w:val="false"/>
          <w:color w:val="000000"/>
          <w:sz w:val="28"/>
        </w:rPr>
        <w:t>
 қалалық акциялар мен            меттік-
</w:t>
      </w:r>
    </w:p>
    <w:p>
      <w:pPr>
        <w:spacing w:after="0"/>
        <w:ind w:left="0"/>
        <w:jc w:val="both"/>
      </w:pPr>
      <w:r>
        <w:rPr>
          <w:rFonts w:ascii="Times New Roman"/>
          <w:b w:val="false"/>
          <w:i w:val="false"/>
          <w:color w:val="000000"/>
          <w:sz w:val="28"/>
        </w:rPr>
        <w:t>
 шаралар өткізу ке.              саяси бө.
</w:t>
      </w:r>
    </w:p>
    <w:p>
      <w:pPr>
        <w:spacing w:after="0"/>
        <w:ind w:left="0"/>
        <w:jc w:val="both"/>
      </w:pPr>
      <w:r>
        <w:rPr>
          <w:rFonts w:ascii="Times New Roman"/>
          <w:b w:val="false"/>
          <w:i w:val="false"/>
          <w:color w:val="000000"/>
          <w:sz w:val="28"/>
        </w:rPr>
        <w:t>
 зінде жастарды жұмыл.           лімі, Ден.
</w:t>
      </w:r>
    </w:p>
    <w:p>
      <w:pPr>
        <w:spacing w:after="0"/>
        <w:ind w:left="0"/>
        <w:jc w:val="both"/>
      </w:pPr>
      <w:r>
        <w:rPr>
          <w:rFonts w:ascii="Times New Roman"/>
          <w:b w:val="false"/>
          <w:i w:val="false"/>
          <w:color w:val="000000"/>
          <w:sz w:val="28"/>
        </w:rPr>
        <w:t>
 дыру                            саулық сақ.
</w:t>
      </w:r>
    </w:p>
    <w:p>
      <w:pPr>
        <w:spacing w:after="0"/>
        <w:ind w:left="0"/>
        <w:jc w:val="both"/>
      </w:pPr>
      <w:r>
        <w:rPr>
          <w:rFonts w:ascii="Times New Roman"/>
          <w:b w:val="false"/>
          <w:i w:val="false"/>
          <w:color w:val="000000"/>
          <w:sz w:val="28"/>
        </w:rPr>
        <w:t>
                                 тау, білім
</w:t>
      </w:r>
    </w:p>
    <w:p>
      <w:pPr>
        <w:spacing w:after="0"/>
        <w:ind w:left="0"/>
        <w:jc w:val="both"/>
      </w:pPr>
      <w:r>
        <w:rPr>
          <w:rFonts w:ascii="Times New Roman"/>
          <w:b w:val="false"/>
          <w:i w:val="false"/>
          <w:color w:val="000000"/>
          <w:sz w:val="28"/>
        </w:rPr>
        <w:t>
                                 департамент.
</w:t>
      </w:r>
    </w:p>
    <w:p>
      <w:pPr>
        <w:spacing w:after="0"/>
        <w:ind w:left="0"/>
        <w:jc w:val="both"/>
      </w:pPr>
      <w:r>
        <w:rPr>
          <w:rFonts w:ascii="Times New Roman"/>
          <w:b w:val="false"/>
          <w:i w:val="false"/>
          <w:color w:val="000000"/>
          <w:sz w:val="28"/>
        </w:rPr>
        <w:t>
                                 тері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Бұқаралық спорт пен денешынықтыруды дамыту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Салауатты өмір    Үнемі  Туризм және спорт  Дене шынық.  Бөлек қаржы.
</w:t>
      </w:r>
    </w:p>
    <w:p>
      <w:pPr>
        <w:spacing w:after="0"/>
        <w:ind w:left="0"/>
        <w:jc w:val="both"/>
      </w:pPr>
      <w:r>
        <w:rPr>
          <w:rFonts w:ascii="Times New Roman"/>
          <w:b w:val="false"/>
          <w:i w:val="false"/>
          <w:color w:val="000000"/>
          <w:sz w:val="28"/>
        </w:rPr>
        <w:t>
 салты ұстанымдарын         комитеті, денсау.  тыру мен     ландыруды
</w:t>
      </w:r>
    </w:p>
    <w:p>
      <w:pPr>
        <w:spacing w:after="0"/>
        <w:ind w:left="0"/>
        <w:jc w:val="both"/>
      </w:pPr>
      <w:r>
        <w:rPr>
          <w:rFonts w:ascii="Times New Roman"/>
          <w:b w:val="false"/>
          <w:i w:val="false"/>
          <w:color w:val="000000"/>
          <w:sz w:val="28"/>
        </w:rPr>
        <w:t>
 бекіту, халықтың ба.       лық сақтау депар.  және спорт.  қажет етпейді
</w:t>
      </w:r>
    </w:p>
    <w:p>
      <w:pPr>
        <w:spacing w:after="0"/>
        <w:ind w:left="0"/>
        <w:jc w:val="both"/>
      </w:pPr>
      <w:r>
        <w:rPr>
          <w:rFonts w:ascii="Times New Roman"/>
          <w:b w:val="false"/>
          <w:i w:val="false"/>
          <w:color w:val="000000"/>
          <w:sz w:val="28"/>
        </w:rPr>
        <w:t>
 сым көпшілігін дене        таменті, БАҚ       пен ұдайы
</w:t>
      </w:r>
    </w:p>
    <w:p>
      <w:pPr>
        <w:spacing w:after="0"/>
        <w:ind w:left="0"/>
        <w:jc w:val="both"/>
      </w:pPr>
      <w:r>
        <w:rPr>
          <w:rFonts w:ascii="Times New Roman"/>
          <w:b w:val="false"/>
          <w:i w:val="false"/>
          <w:color w:val="000000"/>
          <w:sz w:val="28"/>
        </w:rPr>
        <w:t>
 шынықтыру мен спорт.                          шұғылдана.
</w:t>
      </w:r>
    </w:p>
    <w:p>
      <w:pPr>
        <w:spacing w:after="0"/>
        <w:ind w:left="0"/>
        <w:jc w:val="both"/>
      </w:pPr>
      <w:r>
        <w:rPr>
          <w:rFonts w:ascii="Times New Roman"/>
          <w:b w:val="false"/>
          <w:i w:val="false"/>
          <w:color w:val="000000"/>
          <w:sz w:val="28"/>
        </w:rPr>
        <w:t>
 пен тұрақты шұғылда.                          тын адамдар.
</w:t>
      </w:r>
    </w:p>
    <w:p>
      <w:pPr>
        <w:spacing w:after="0"/>
        <w:ind w:left="0"/>
        <w:jc w:val="both"/>
      </w:pPr>
      <w:r>
        <w:rPr>
          <w:rFonts w:ascii="Times New Roman"/>
          <w:b w:val="false"/>
          <w:i w:val="false"/>
          <w:color w:val="000000"/>
          <w:sz w:val="28"/>
        </w:rPr>
        <w:t>
 нуға тарту                                    дың санын
</w:t>
      </w:r>
    </w:p>
    <w:p>
      <w:pPr>
        <w:spacing w:after="0"/>
        <w:ind w:left="0"/>
        <w:jc w:val="both"/>
      </w:pPr>
      <w:r>
        <w:rPr>
          <w:rFonts w:ascii="Times New Roman"/>
          <w:b w:val="false"/>
          <w:i w:val="false"/>
          <w:color w:val="000000"/>
          <w:sz w:val="28"/>
        </w:rPr>
        <w:t>
                                               көбейту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Дене шынықтыру-   Үнемі  Туризм және спорт  Дене шынық.  Бөлек қаржы.
</w:t>
      </w:r>
    </w:p>
    <w:p>
      <w:pPr>
        <w:spacing w:after="0"/>
        <w:ind w:left="0"/>
        <w:jc w:val="both"/>
      </w:pPr>
      <w:r>
        <w:rPr>
          <w:rFonts w:ascii="Times New Roman"/>
          <w:b w:val="false"/>
          <w:i w:val="false"/>
          <w:color w:val="000000"/>
          <w:sz w:val="28"/>
        </w:rPr>
        <w:t>
 сауықтыру және             комитеті, денсау.  тыру-сауық.  ландыруды
</w:t>
      </w:r>
    </w:p>
    <w:p>
      <w:pPr>
        <w:spacing w:after="0"/>
        <w:ind w:left="0"/>
        <w:jc w:val="both"/>
      </w:pPr>
      <w:r>
        <w:rPr>
          <w:rFonts w:ascii="Times New Roman"/>
          <w:b w:val="false"/>
          <w:i w:val="false"/>
          <w:color w:val="000000"/>
          <w:sz w:val="28"/>
        </w:rPr>
        <w:t>
 спорттық жаттығулар.       лық сақтау депар.  тыру және    қажет етпейді
</w:t>
      </w:r>
    </w:p>
    <w:p>
      <w:pPr>
        <w:spacing w:after="0"/>
        <w:ind w:left="0"/>
        <w:jc w:val="both"/>
      </w:pPr>
      <w:r>
        <w:rPr>
          <w:rFonts w:ascii="Times New Roman"/>
          <w:b w:val="false"/>
          <w:i w:val="false"/>
          <w:color w:val="000000"/>
          <w:sz w:val="28"/>
        </w:rPr>
        <w:t>
 мен шұғылданатын           таменті,           спортпен шұ.
</w:t>
      </w:r>
    </w:p>
    <w:p>
      <w:pPr>
        <w:spacing w:after="0"/>
        <w:ind w:left="0"/>
        <w:jc w:val="both"/>
      </w:pPr>
      <w:r>
        <w:rPr>
          <w:rFonts w:ascii="Times New Roman"/>
          <w:b w:val="false"/>
          <w:i w:val="false"/>
          <w:color w:val="000000"/>
          <w:sz w:val="28"/>
        </w:rPr>
        <w:t>
 адамдардың денсаулық                          ғылданатын.  
</w:t>
      </w:r>
    </w:p>
    <w:p>
      <w:pPr>
        <w:spacing w:after="0"/>
        <w:ind w:left="0"/>
        <w:jc w:val="both"/>
      </w:pPr>
      <w:r>
        <w:rPr>
          <w:rFonts w:ascii="Times New Roman"/>
          <w:b w:val="false"/>
          <w:i w:val="false"/>
          <w:color w:val="000000"/>
          <w:sz w:val="28"/>
        </w:rPr>
        <w:t>
 жағдайына медицина                            дардың ден.
</w:t>
      </w:r>
    </w:p>
    <w:p>
      <w:pPr>
        <w:spacing w:after="0"/>
        <w:ind w:left="0"/>
        <w:jc w:val="both"/>
      </w:pPr>
      <w:r>
        <w:rPr>
          <w:rFonts w:ascii="Times New Roman"/>
          <w:b w:val="false"/>
          <w:i w:val="false"/>
          <w:color w:val="000000"/>
          <w:sz w:val="28"/>
        </w:rPr>
        <w:t>
 лық бақылау жүйесін                           саулық жағ.
</w:t>
      </w:r>
    </w:p>
    <w:p>
      <w:pPr>
        <w:spacing w:after="0"/>
        <w:ind w:left="0"/>
        <w:jc w:val="both"/>
      </w:pPr>
      <w:r>
        <w:rPr>
          <w:rFonts w:ascii="Times New Roman"/>
          <w:b w:val="false"/>
          <w:i w:val="false"/>
          <w:color w:val="000000"/>
          <w:sz w:val="28"/>
        </w:rPr>
        <w:t>
 жетілдіру                                     дайының мо.
</w:t>
      </w:r>
    </w:p>
    <w:p>
      <w:pPr>
        <w:spacing w:after="0"/>
        <w:ind w:left="0"/>
        <w:jc w:val="both"/>
      </w:pPr>
      <w:r>
        <w:rPr>
          <w:rFonts w:ascii="Times New Roman"/>
          <w:b w:val="false"/>
          <w:i w:val="false"/>
          <w:color w:val="000000"/>
          <w:sz w:val="28"/>
        </w:rPr>
        <w:t>
                                               ниторингі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Салауатты өмір    2002-  Туризм және спорт  Мақалалар,   Қарастырылған
</w:t>
      </w:r>
    </w:p>
    <w:p>
      <w:pPr>
        <w:spacing w:after="0"/>
        <w:ind w:left="0"/>
        <w:jc w:val="both"/>
      </w:pPr>
      <w:r>
        <w:rPr>
          <w:rFonts w:ascii="Times New Roman"/>
          <w:b w:val="false"/>
          <w:i w:val="false"/>
          <w:color w:val="000000"/>
          <w:sz w:val="28"/>
        </w:rPr>
        <w:t>
 салты және дене шы. 2005   комитеті, денсау.  "дөңгелек    бюджеттік 
</w:t>
      </w:r>
    </w:p>
    <w:p>
      <w:pPr>
        <w:spacing w:after="0"/>
        <w:ind w:left="0"/>
        <w:jc w:val="both"/>
      </w:pPr>
      <w:r>
        <w:rPr>
          <w:rFonts w:ascii="Times New Roman"/>
          <w:b w:val="false"/>
          <w:i w:val="false"/>
          <w:color w:val="000000"/>
          <w:sz w:val="28"/>
        </w:rPr>
        <w:t>
 нықтыру мен спортты жылдар лық сақтау депар.  столдар"     қаржы бөлу
</w:t>
      </w:r>
    </w:p>
    <w:p>
      <w:pPr>
        <w:spacing w:after="0"/>
        <w:ind w:left="0"/>
        <w:jc w:val="both"/>
      </w:pPr>
      <w:r>
        <w:rPr>
          <w:rFonts w:ascii="Times New Roman"/>
          <w:b w:val="false"/>
          <w:i w:val="false"/>
          <w:color w:val="000000"/>
          <w:sz w:val="28"/>
        </w:rPr>
        <w:t>
 насихаттау бойынша         таменті, БАҚ                    шегінде
</w:t>
      </w:r>
    </w:p>
    <w:p>
      <w:pPr>
        <w:spacing w:after="0"/>
        <w:ind w:left="0"/>
        <w:jc w:val="both"/>
      </w:pPr>
      <w:r>
        <w:rPr>
          <w:rFonts w:ascii="Times New Roman"/>
          <w:b w:val="false"/>
          <w:i w:val="false"/>
          <w:color w:val="000000"/>
          <w:sz w:val="28"/>
        </w:rPr>
        <w:t>
 БАҚ-да тұрақты әре.
</w:t>
      </w:r>
    </w:p>
    <w:p>
      <w:pPr>
        <w:spacing w:after="0"/>
        <w:ind w:left="0"/>
        <w:jc w:val="both"/>
      </w:pPr>
      <w:r>
        <w:rPr>
          <w:rFonts w:ascii="Times New Roman"/>
          <w:b w:val="false"/>
          <w:i w:val="false"/>
          <w:color w:val="000000"/>
          <w:sz w:val="28"/>
        </w:rPr>
        <w:t>
 кет ететін айдарлар.
</w:t>
      </w:r>
    </w:p>
    <w:p>
      <w:pPr>
        <w:spacing w:after="0"/>
        <w:ind w:left="0"/>
        <w:jc w:val="both"/>
      </w:pPr>
      <w:r>
        <w:rPr>
          <w:rFonts w:ascii="Times New Roman"/>
          <w:b w:val="false"/>
          <w:i w:val="false"/>
          <w:color w:val="000000"/>
          <w:sz w:val="28"/>
        </w:rPr>
        <w:t>
 ды жүргізу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Әрбір оқу орында. Жыл    "Алматы", "Сары.   СӨСҚ жөнін.  Қала кәсіп. 
</w:t>
      </w:r>
    </w:p>
    <w:p>
      <w:pPr>
        <w:spacing w:after="0"/>
        <w:ind w:left="0"/>
        <w:jc w:val="both"/>
      </w:pPr>
      <w:r>
        <w:rPr>
          <w:rFonts w:ascii="Times New Roman"/>
          <w:b w:val="false"/>
          <w:i w:val="false"/>
          <w:color w:val="000000"/>
          <w:sz w:val="28"/>
        </w:rPr>
        <w:t>
 рында, шағын аудан. сайын  арқа"              дегі Үйлес.  орындары мен
</w:t>
      </w:r>
    </w:p>
    <w:p>
      <w:pPr>
        <w:spacing w:after="0"/>
        <w:ind w:left="0"/>
        <w:jc w:val="both"/>
      </w:pPr>
      <w:r>
        <w:rPr>
          <w:rFonts w:ascii="Times New Roman"/>
          <w:b w:val="false"/>
          <w:i w:val="false"/>
          <w:color w:val="000000"/>
          <w:sz w:val="28"/>
        </w:rPr>
        <w:t>
 дарда спорт кешен.                            тіру Кеңесі  ұйымдарының
</w:t>
      </w:r>
    </w:p>
    <w:p>
      <w:pPr>
        <w:spacing w:after="0"/>
        <w:ind w:left="0"/>
        <w:jc w:val="both"/>
      </w:pPr>
      <w:r>
        <w:rPr>
          <w:rFonts w:ascii="Times New Roman"/>
          <w:b w:val="false"/>
          <w:i w:val="false"/>
          <w:color w:val="000000"/>
          <w:sz w:val="28"/>
        </w:rPr>
        <w:t>
 дерін, табиғи мате.                           мүшелерінің  бюджеттен тыс
</w:t>
      </w:r>
    </w:p>
    <w:p>
      <w:pPr>
        <w:spacing w:after="0"/>
        <w:ind w:left="0"/>
        <w:jc w:val="both"/>
      </w:pPr>
      <w:r>
        <w:rPr>
          <w:rFonts w:ascii="Times New Roman"/>
          <w:b w:val="false"/>
          <w:i w:val="false"/>
          <w:color w:val="000000"/>
          <w:sz w:val="28"/>
        </w:rPr>
        <w:t>
 риалдарды пайдалана                           үндеуі       қаражаттары
</w:t>
      </w:r>
    </w:p>
    <w:p>
      <w:pPr>
        <w:spacing w:after="0"/>
        <w:ind w:left="0"/>
        <w:jc w:val="both"/>
      </w:pPr>
      <w:r>
        <w:rPr>
          <w:rFonts w:ascii="Times New Roman"/>
          <w:b w:val="false"/>
          <w:i w:val="false"/>
          <w:color w:val="000000"/>
          <w:sz w:val="28"/>
        </w:rPr>
        <w:t>
 отырып хоккей қо.
</w:t>
      </w:r>
    </w:p>
    <w:p>
      <w:pPr>
        <w:spacing w:after="0"/>
        <w:ind w:left="0"/>
        <w:jc w:val="both"/>
      </w:pPr>
      <w:r>
        <w:rPr>
          <w:rFonts w:ascii="Times New Roman"/>
          <w:b w:val="false"/>
          <w:i w:val="false"/>
          <w:color w:val="000000"/>
          <w:sz w:val="28"/>
        </w:rPr>
        <w:t>
 рапшаларын, футбол
</w:t>
      </w:r>
    </w:p>
    <w:p>
      <w:pPr>
        <w:spacing w:after="0"/>
        <w:ind w:left="0"/>
        <w:jc w:val="both"/>
      </w:pPr>
      <w:r>
        <w:rPr>
          <w:rFonts w:ascii="Times New Roman"/>
          <w:b w:val="false"/>
          <w:i w:val="false"/>
          <w:color w:val="000000"/>
          <w:sz w:val="28"/>
        </w:rPr>
        <w:t>
 алаңдарын, мұз тө.
</w:t>
      </w:r>
    </w:p>
    <w:p>
      <w:pPr>
        <w:spacing w:after="0"/>
        <w:ind w:left="0"/>
        <w:jc w:val="both"/>
      </w:pPr>
      <w:r>
        <w:rPr>
          <w:rFonts w:ascii="Times New Roman"/>
          <w:b w:val="false"/>
          <w:i w:val="false"/>
          <w:color w:val="000000"/>
          <w:sz w:val="28"/>
        </w:rPr>
        <w:t>
 бешіктерін жабдық.
</w:t>
      </w:r>
    </w:p>
    <w:p>
      <w:pPr>
        <w:spacing w:after="0"/>
        <w:ind w:left="0"/>
        <w:jc w:val="both"/>
      </w:pPr>
      <w:r>
        <w:rPr>
          <w:rFonts w:ascii="Times New Roman"/>
          <w:b w:val="false"/>
          <w:i w:val="false"/>
          <w:color w:val="000000"/>
          <w:sz w:val="28"/>
        </w:rPr>
        <w:t>
 тау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Халық арасында    Үнемі  Денсаулық сақтау   Сауығудың    Бөлек қаржы.
</w:t>
      </w:r>
    </w:p>
    <w:p>
      <w:pPr>
        <w:spacing w:after="0"/>
        <w:ind w:left="0"/>
        <w:jc w:val="both"/>
      </w:pPr>
      <w:r>
        <w:rPr>
          <w:rFonts w:ascii="Times New Roman"/>
          <w:b w:val="false"/>
          <w:i w:val="false"/>
          <w:color w:val="000000"/>
          <w:sz w:val="28"/>
        </w:rPr>
        <w:t>
 П.К. Ивановтың жүйе.       департаменті       табиғи әдіс. ландыруды
</w:t>
      </w:r>
    </w:p>
    <w:p>
      <w:pPr>
        <w:spacing w:after="0"/>
        <w:ind w:left="0"/>
        <w:jc w:val="both"/>
      </w:pPr>
      <w:r>
        <w:rPr>
          <w:rFonts w:ascii="Times New Roman"/>
          <w:b w:val="false"/>
          <w:i w:val="false"/>
          <w:color w:val="000000"/>
          <w:sz w:val="28"/>
        </w:rPr>
        <w:t>
 сі бойынша табиғи                             терімен шұ.  қажет етпейді
</w:t>
      </w:r>
    </w:p>
    <w:p>
      <w:pPr>
        <w:spacing w:after="0"/>
        <w:ind w:left="0"/>
        <w:jc w:val="both"/>
      </w:pPr>
      <w:r>
        <w:rPr>
          <w:rFonts w:ascii="Times New Roman"/>
          <w:b w:val="false"/>
          <w:i w:val="false"/>
          <w:color w:val="000000"/>
          <w:sz w:val="28"/>
        </w:rPr>
        <w:t>
 сауығуды насихаттау                           ғылданатын
</w:t>
      </w:r>
    </w:p>
    <w:p>
      <w:pPr>
        <w:spacing w:after="0"/>
        <w:ind w:left="0"/>
        <w:jc w:val="both"/>
      </w:pPr>
      <w:r>
        <w:rPr>
          <w:rFonts w:ascii="Times New Roman"/>
          <w:b w:val="false"/>
          <w:i w:val="false"/>
          <w:color w:val="000000"/>
          <w:sz w:val="28"/>
        </w:rPr>
        <w:t>
                                               адамдар са.
</w:t>
      </w:r>
    </w:p>
    <w:p>
      <w:pPr>
        <w:spacing w:after="0"/>
        <w:ind w:left="0"/>
        <w:jc w:val="both"/>
      </w:pPr>
      <w:r>
        <w:rPr>
          <w:rFonts w:ascii="Times New Roman"/>
          <w:b w:val="false"/>
          <w:i w:val="false"/>
          <w:color w:val="000000"/>
          <w:sz w:val="28"/>
        </w:rPr>
        <w:t>
                                               нын көбейту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Әрбір оқу орнында Жыл    Алматы, Сарыарқа,  Үйлестіру    Білім беру
</w:t>
      </w:r>
    </w:p>
    <w:p>
      <w:pPr>
        <w:spacing w:after="0"/>
        <w:ind w:left="0"/>
        <w:jc w:val="both"/>
      </w:pPr>
      <w:r>
        <w:rPr>
          <w:rFonts w:ascii="Times New Roman"/>
          <w:b w:val="false"/>
          <w:i w:val="false"/>
          <w:color w:val="000000"/>
          <w:sz w:val="28"/>
        </w:rPr>
        <w:t>
 қарапайым спорт ке. сайын  ауданы әкімиятта.  Кеңесінің    ұйымдары мен
</w:t>
      </w:r>
    </w:p>
    <w:p>
      <w:pPr>
        <w:spacing w:after="0"/>
        <w:ind w:left="0"/>
        <w:jc w:val="both"/>
      </w:pPr>
      <w:r>
        <w:rPr>
          <w:rFonts w:ascii="Times New Roman"/>
          <w:b w:val="false"/>
          <w:i w:val="false"/>
          <w:color w:val="000000"/>
          <w:sz w:val="28"/>
        </w:rPr>
        <w:t>
 шендерін, бірінші          ры, білім депар.   салауатты    ПИК-нің
</w:t>
      </w:r>
    </w:p>
    <w:p>
      <w:pPr>
        <w:spacing w:after="0"/>
        <w:ind w:left="0"/>
        <w:jc w:val="both"/>
      </w:pPr>
      <w:r>
        <w:rPr>
          <w:rFonts w:ascii="Times New Roman"/>
          <w:b w:val="false"/>
          <w:i w:val="false"/>
          <w:color w:val="000000"/>
          <w:sz w:val="28"/>
        </w:rPr>
        <w:t>
 кезекте табиғи ма.         таменті, ПИК       өмір салтын  бюджеттен тыс
</w:t>
      </w:r>
    </w:p>
    <w:p>
      <w:pPr>
        <w:spacing w:after="0"/>
        <w:ind w:left="0"/>
        <w:jc w:val="both"/>
      </w:pPr>
      <w:r>
        <w:rPr>
          <w:rFonts w:ascii="Times New Roman"/>
          <w:b w:val="false"/>
          <w:i w:val="false"/>
          <w:color w:val="000000"/>
          <w:sz w:val="28"/>
        </w:rPr>
        <w:t>
 териалдарды пайдала.                          қалыптасты.  қаражаттары
</w:t>
      </w:r>
    </w:p>
    <w:p>
      <w:pPr>
        <w:spacing w:after="0"/>
        <w:ind w:left="0"/>
        <w:jc w:val="both"/>
      </w:pPr>
      <w:r>
        <w:rPr>
          <w:rFonts w:ascii="Times New Roman"/>
          <w:b w:val="false"/>
          <w:i w:val="false"/>
          <w:color w:val="000000"/>
          <w:sz w:val="28"/>
        </w:rPr>
        <w:t>
 на отырып (хоккей                             ру жөніндегі
</w:t>
      </w:r>
    </w:p>
    <w:p>
      <w:pPr>
        <w:spacing w:after="0"/>
        <w:ind w:left="0"/>
        <w:jc w:val="both"/>
      </w:pPr>
      <w:r>
        <w:rPr>
          <w:rFonts w:ascii="Times New Roman"/>
          <w:b w:val="false"/>
          <w:i w:val="false"/>
          <w:color w:val="000000"/>
          <w:sz w:val="28"/>
        </w:rPr>
        <w:t>
 қорапшалары, футбол                           қаулысы
</w:t>
      </w:r>
    </w:p>
    <w:p>
      <w:pPr>
        <w:spacing w:after="0"/>
        <w:ind w:left="0"/>
        <w:jc w:val="both"/>
      </w:pPr>
      <w:r>
        <w:rPr>
          <w:rFonts w:ascii="Times New Roman"/>
          <w:b w:val="false"/>
          <w:i w:val="false"/>
          <w:color w:val="000000"/>
          <w:sz w:val="28"/>
        </w:rPr>
        <w:t>
 алаңдары, мұз айдын.
</w:t>
      </w:r>
    </w:p>
    <w:p>
      <w:pPr>
        <w:spacing w:after="0"/>
        <w:ind w:left="0"/>
        <w:jc w:val="both"/>
      </w:pPr>
      <w:r>
        <w:rPr>
          <w:rFonts w:ascii="Times New Roman"/>
          <w:b w:val="false"/>
          <w:i w:val="false"/>
          <w:color w:val="000000"/>
          <w:sz w:val="28"/>
        </w:rPr>
        <w:t>
 дары, мұз төбешік.
</w:t>
      </w:r>
    </w:p>
    <w:p>
      <w:pPr>
        <w:spacing w:after="0"/>
        <w:ind w:left="0"/>
        <w:jc w:val="both"/>
      </w:pPr>
      <w:r>
        <w:rPr>
          <w:rFonts w:ascii="Times New Roman"/>
          <w:b w:val="false"/>
          <w:i w:val="false"/>
          <w:color w:val="000000"/>
          <w:sz w:val="28"/>
        </w:rPr>
        <w:t>
 тері) жабдықтау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Халықтың басым    Жыл    Туризм және спорт  Қалалық спар.Бюджеттен тыс
</w:t>
      </w:r>
    </w:p>
    <w:p>
      <w:pPr>
        <w:spacing w:after="0"/>
        <w:ind w:left="0"/>
        <w:jc w:val="both"/>
      </w:pPr>
      <w:r>
        <w:rPr>
          <w:rFonts w:ascii="Times New Roman"/>
          <w:b w:val="false"/>
          <w:i w:val="false"/>
          <w:color w:val="000000"/>
          <w:sz w:val="28"/>
        </w:rPr>
        <w:t>
 көпшілігін ұлттық   сайын  комитеті, ұлттық   такиадалар   қаражаттар,
</w:t>
      </w:r>
    </w:p>
    <w:p>
      <w:pPr>
        <w:spacing w:after="0"/>
        <w:ind w:left="0"/>
        <w:jc w:val="both"/>
      </w:pPr>
      <w:r>
        <w:rPr>
          <w:rFonts w:ascii="Times New Roman"/>
          <w:b w:val="false"/>
          <w:i w:val="false"/>
          <w:color w:val="000000"/>
          <w:sz w:val="28"/>
        </w:rPr>
        <w:t>
 спорт түрлерін, спар.      мәдени орталықтар               демеушілік
</w:t>
      </w:r>
    </w:p>
    <w:p>
      <w:pPr>
        <w:spacing w:after="0"/>
        <w:ind w:left="0"/>
        <w:jc w:val="both"/>
      </w:pPr>
      <w:r>
        <w:rPr>
          <w:rFonts w:ascii="Times New Roman"/>
          <w:b w:val="false"/>
          <w:i w:val="false"/>
          <w:color w:val="000000"/>
          <w:sz w:val="28"/>
        </w:rPr>
        <w:t>
 такиадалар ұйымдасты.      (келісімі бойынша)              көмек
</w:t>
      </w:r>
    </w:p>
    <w:p>
      <w:pPr>
        <w:spacing w:after="0"/>
        <w:ind w:left="0"/>
        <w:jc w:val="both"/>
      </w:pPr>
      <w:r>
        <w:rPr>
          <w:rFonts w:ascii="Times New Roman"/>
          <w:b w:val="false"/>
          <w:i w:val="false"/>
          <w:color w:val="000000"/>
          <w:sz w:val="28"/>
        </w:rPr>
        <w:t>
 ру жолымен дене шы.
</w:t>
      </w:r>
    </w:p>
    <w:p>
      <w:pPr>
        <w:spacing w:after="0"/>
        <w:ind w:left="0"/>
        <w:jc w:val="both"/>
      </w:pPr>
      <w:r>
        <w:rPr>
          <w:rFonts w:ascii="Times New Roman"/>
          <w:b w:val="false"/>
          <w:i w:val="false"/>
          <w:color w:val="000000"/>
          <w:sz w:val="28"/>
        </w:rPr>
        <w:t>
 нықтыруға және спорт.
</w:t>
      </w:r>
    </w:p>
    <w:p>
      <w:pPr>
        <w:spacing w:after="0"/>
        <w:ind w:left="0"/>
        <w:jc w:val="both"/>
      </w:pPr>
      <w:r>
        <w:rPr>
          <w:rFonts w:ascii="Times New Roman"/>
          <w:b w:val="false"/>
          <w:i w:val="false"/>
          <w:color w:val="000000"/>
          <w:sz w:val="28"/>
        </w:rPr>
        <w:t>
 пен шұғылдануға тарту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4-бөлім. Темекі тарту мен ішімдік тұтынуды шектеу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Темекісіз өмір   Үнемі  Денсаулық сақтау  Салауатты өмір Бөлек қаржы.
</w:t>
      </w:r>
    </w:p>
    <w:p>
      <w:pPr>
        <w:spacing w:after="0"/>
        <w:ind w:left="0"/>
        <w:jc w:val="both"/>
      </w:pPr>
      <w:r>
        <w:rPr>
          <w:rFonts w:ascii="Times New Roman"/>
          <w:b w:val="false"/>
          <w:i w:val="false"/>
          <w:color w:val="000000"/>
          <w:sz w:val="28"/>
        </w:rPr>
        <w:t>
 салтын насихаттау         департаменті,     салтын қалып.  ландыруды
</w:t>
      </w:r>
    </w:p>
    <w:p>
      <w:pPr>
        <w:spacing w:after="0"/>
        <w:ind w:left="0"/>
        <w:jc w:val="both"/>
      </w:pPr>
      <w:r>
        <w:rPr>
          <w:rFonts w:ascii="Times New Roman"/>
          <w:b w:val="false"/>
          <w:i w:val="false"/>
          <w:color w:val="000000"/>
          <w:sz w:val="28"/>
        </w:rPr>
        <w:t>
                           БАҚ               тастыру жөнін. қажет етпейді
</w:t>
      </w:r>
    </w:p>
    <w:p>
      <w:pPr>
        <w:spacing w:after="0"/>
        <w:ind w:left="0"/>
        <w:jc w:val="both"/>
      </w:pPr>
      <w:r>
        <w:rPr>
          <w:rFonts w:ascii="Times New Roman"/>
          <w:b w:val="false"/>
          <w:i w:val="false"/>
          <w:color w:val="000000"/>
          <w:sz w:val="28"/>
        </w:rPr>
        <w:t>
                                             дегі Үйлестіру
</w:t>
      </w:r>
    </w:p>
    <w:p>
      <w:pPr>
        <w:spacing w:after="0"/>
        <w:ind w:left="0"/>
        <w:jc w:val="both"/>
      </w:pPr>
      <w:r>
        <w:rPr>
          <w:rFonts w:ascii="Times New Roman"/>
          <w:b w:val="false"/>
          <w:i w:val="false"/>
          <w:color w:val="000000"/>
          <w:sz w:val="28"/>
        </w:rPr>
        <w:t>
                                             Кеңесінің қау.
</w:t>
      </w:r>
    </w:p>
    <w:p>
      <w:pPr>
        <w:spacing w:after="0"/>
        <w:ind w:left="0"/>
        <w:jc w:val="both"/>
      </w:pPr>
      <w:r>
        <w:rPr>
          <w:rFonts w:ascii="Times New Roman"/>
          <w:b w:val="false"/>
          <w:i w:val="false"/>
          <w:color w:val="000000"/>
          <w:sz w:val="28"/>
        </w:rPr>
        <w:t>
                                             лысы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Темекі тарту мен 2002-  Денсаулық сақтау  Денсаулық сақ. Қарастырылған
</w:t>
      </w:r>
    </w:p>
    <w:p>
      <w:pPr>
        <w:spacing w:after="0"/>
        <w:ind w:left="0"/>
        <w:jc w:val="both"/>
      </w:pPr>
      <w:r>
        <w:rPr>
          <w:rFonts w:ascii="Times New Roman"/>
          <w:b w:val="false"/>
          <w:i w:val="false"/>
          <w:color w:val="000000"/>
          <w:sz w:val="28"/>
        </w:rPr>
        <w:t>
 маскүнемдіктің ал. 2005   департаменті      тау департа.   бюджеттік қар.
</w:t>
      </w:r>
    </w:p>
    <w:p>
      <w:pPr>
        <w:spacing w:after="0"/>
        <w:ind w:left="0"/>
        <w:jc w:val="both"/>
      </w:pPr>
      <w:r>
        <w:rPr>
          <w:rFonts w:ascii="Times New Roman"/>
          <w:b w:val="false"/>
          <w:i w:val="false"/>
          <w:color w:val="000000"/>
          <w:sz w:val="28"/>
        </w:rPr>
        <w:t>
 дын алу мәселелері жылдар                   ментінің бұй.  жы бөлу шегінде
</w:t>
      </w:r>
    </w:p>
    <w:p>
      <w:pPr>
        <w:spacing w:after="0"/>
        <w:ind w:left="0"/>
        <w:jc w:val="both"/>
      </w:pPr>
      <w:r>
        <w:rPr>
          <w:rFonts w:ascii="Times New Roman"/>
          <w:b w:val="false"/>
          <w:i w:val="false"/>
          <w:color w:val="000000"/>
          <w:sz w:val="28"/>
        </w:rPr>
        <w:t>
 бойынша халыққа                             рығы
</w:t>
      </w:r>
    </w:p>
    <w:p>
      <w:pPr>
        <w:spacing w:after="0"/>
        <w:ind w:left="0"/>
        <w:jc w:val="both"/>
      </w:pPr>
      <w:r>
        <w:rPr>
          <w:rFonts w:ascii="Times New Roman"/>
          <w:b w:val="false"/>
          <w:i w:val="false"/>
          <w:color w:val="000000"/>
          <w:sz w:val="28"/>
        </w:rPr>
        <w:t>
 арналған көрнекі
</w:t>
      </w:r>
    </w:p>
    <w:p>
      <w:pPr>
        <w:spacing w:after="0"/>
        <w:ind w:left="0"/>
        <w:jc w:val="both"/>
      </w:pPr>
      <w:r>
        <w:rPr>
          <w:rFonts w:ascii="Times New Roman"/>
          <w:b w:val="false"/>
          <w:i w:val="false"/>
          <w:color w:val="000000"/>
          <w:sz w:val="28"/>
        </w:rPr>
        <w:t>
 құралдар әзірлеу
</w:t>
      </w:r>
    </w:p>
    <w:p>
      <w:pPr>
        <w:spacing w:after="0"/>
        <w:ind w:left="0"/>
        <w:jc w:val="both"/>
      </w:pPr>
      <w:r>
        <w:rPr>
          <w:rFonts w:ascii="Times New Roman"/>
          <w:b w:val="false"/>
          <w:i w:val="false"/>
          <w:color w:val="000000"/>
          <w:sz w:val="28"/>
        </w:rPr>
        <w:t>
 және шығару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Жыл сайын "Те.   Жыл    Денсаулық сақтау  Денсаулық сақ. Қарастырылған
</w:t>
      </w:r>
    </w:p>
    <w:p>
      <w:pPr>
        <w:spacing w:after="0"/>
        <w:ind w:left="0"/>
        <w:jc w:val="both"/>
      </w:pPr>
      <w:r>
        <w:rPr>
          <w:rFonts w:ascii="Times New Roman"/>
          <w:b w:val="false"/>
          <w:i w:val="false"/>
          <w:color w:val="000000"/>
          <w:sz w:val="28"/>
        </w:rPr>
        <w:t>
 мекіні таста да,   сайын, департаменті,     тау департа.   бюджеттік қар.
</w:t>
      </w:r>
    </w:p>
    <w:p>
      <w:pPr>
        <w:spacing w:after="0"/>
        <w:ind w:left="0"/>
        <w:jc w:val="both"/>
      </w:pPr>
      <w:r>
        <w:rPr>
          <w:rFonts w:ascii="Times New Roman"/>
          <w:b w:val="false"/>
          <w:i w:val="false"/>
          <w:color w:val="000000"/>
          <w:sz w:val="28"/>
        </w:rPr>
        <w:t>
 денсаулығыңды      мамыр  БАҚ               ментінің бұй.  жы бөлу шегінде
</w:t>
      </w:r>
    </w:p>
    <w:p>
      <w:pPr>
        <w:spacing w:after="0"/>
        <w:ind w:left="0"/>
        <w:jc w:val="both"/>
      </w:pPr>
      <w:r>
        <w:rPr>
          <w:rFonts w:ascii="Times New Roman"/>
          <w:b w:val="false"/>
          <w:i w:val="false"/>
          <w:color w:val="000000"/>
          <w:sz w:val="28"/>
        </w:rPr>
        <w:t>
 нығайт" қалалық    айы                      рығы
</w:t>
      </w:r>
    </w:p>
    <w:p>
      <w:pPr>
        <w:spacing w:after="0"/>
        <w:ind w:left="0"/>
        <w:jc w:val="both"/>
      </w:pPr>
      <w:r>
        <w:rPr>
          <w:rFonts w:ascii="Times New Roman"/>
          <w:b w:val="false"/>
          <w:i w:val="false"/>
          <w:color w:val="000000"/>
          <w:sz w:val="28"/>
        </w:rPr>
        <w:t>
 конкурстарын ұй.
</w:t>
      </w:r>
    </w:p>
    <w:p>
      <w:pPr>
        <w:spacing w:after="0"/>
        <w:ind w:left="0"/>
        <w:jc w:val="both"/>
      </w:pPr>
      <w:r>
        <w:rPr>
          <w:rFonts w:ascii="Times New Roman"/>
          <w:b w:val="false"/>
          <w:i w:val="false"/>
          <w:color w:val="000000"/>
          <w:sz w:val="28"/>
        </w:rPr>
        <w:t>
 ымдастыру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Темекі тартуды  2002    Денсаулық сақтау Денсаулық сақ.  Қарастырылған
</w:t>
      </w:r>
    </w:p>
    <w:p>
      <w:pPr>
        <w:spacing w:after="0"/>
        <w:ind w:left="0"/>
        <w:jc w:val="both"/>
      </w:pPr>
      <w:r>
        <w:rPr>
          <w:rFonts w:ascii="Times New Roman"/>
          <w:b w:val="false"/>
          <w:i w:val="false"/>
          <w:color w:val="000000"/>
          <w:sz w:val="28"/>
        </w:rPr>
        <w:t>
 тастағысы келетін жыл     департаменті,    тау департа.    бюджеттік қар.
</w:t>
      </w:r>
    </w:p>
    <w:p>
      <w:pPr>
        <w:spacing w:after="0"/>
        <w:ind w:left="0"/>
        <w:jc w:val="both"/>
      </w:pPr>
      <w:r>
        <w:rPr>
          <w:rFonts w:ascii="Times New Roman"/>
          <w:b w:val="false"/>
          <w:i w:val="false"/>
          <w:color w:val="000000"/>
          <w:sz w:val="28"/>
        </w:rPr>
        <w:t>
 адамдар үшін ам.  3-тоқ.  АЕМ              ментінің бұй.   жы бөлу шегінде
</w:t>
      </w:r>
    </w:p>
    <w:p>
      <w:pPr>
        <w:spacing w:after="0"/>
        <w:ind w:left="0"/>
        <w:jc w:val="both"/>
      </w:pPr>
      <w:r>
        <w:rPr>
          <w:rFonts w:ascii="Times New Roman"/>
          <w:b w:val="false"/>
          <w:i w:val="false"/>
          <w:color w:val="000000"/>
          <w:sz w:val="28"/>
        </w:rPr>
        <w:t>
 булаториялық-ем.  сан                      рығы
</w:t>
      </w:r>
    </w:p>
    <w:p>
      <w:pPr>
        <w:spacing w:after="0"/>
        <w:ind w:left="0"/>
        <w:jc w:val="both"/>
      </w:pPr>
      <w:r>
        <w:rPr>
          <w:rFonts w:ascii="Times New Roman"/>
          <w:b w:val="false"/>
          <w:i w:val="false"/>
          <w:color w:val="000000"/>
          <w:sz w:val="28"/>
        </w:rPr>
        <w:t>
 ханалық мекемелер
</w:t>
      </w:r>
    </w:p>
    <w:p>
      <w:pPr>
        <w:spacing w:after="0"/>
        <w:ind w:left="0"/>
        <w:jc w:val="both"/>
      </w:pPr>
      <w:r>
        <w:rPr>
          <w:rFonts w:ascii="Times New Roman"/>
          <w:b w:val="false"/>
          <w:i w:val="false"/>
          <w:color w:val="000000"/>
          <w:sz w:val="28"/>
        </w:rPr>
        <w:t>
 (АЕМ) базасында
</w:t>
      </w:r>
    </w:p>
    <w:p>
      <w:pPr>
        <w:spacing w:after="0"/>
        <w:ind w:left="0"/>
        <w:jc w:val="both"/>
      </w:pPr>
      <w:r>
        <w:rPr>
          <w:rFonts w:ascii="Times New Roman"/>
          <w:b w:val="false"/>
          <w:i w:val="false"/>
          <w:color w:val="000000"/>
          <w:sz w:val="28"/>
        </w:rPr>
        <w:t>
 никотинге қарсы
</w:t>
      </w:r>
    </w:p>
    <w:p>
      <w:pPr>
        <w:spacing w:after="0"/>
        <w:ind w:left="0"/>
        <w:jc w:val="both"/>
      </w:pPr>
      <w:r>
        <w:rPr>
          <w:rFonts w:ascii="Times New Roman"/>
          <w:b w:val="false"/>
          <w:i w:val="false"/>
          <w:color w:val="000000"/>
          <w:sz w:val="28"/>
        </w:rPr>
        <w:t>
 орталықтар құру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Алкоголь өнім.  Жыл     Денсаулық сақтау Сұрақ жүргізу,  Қарастырылған
</w:t>
      </w:r>
    </w:p>
    <w:p>
      <w:pPr>
        <w:spacing w:after="0"/>
        <w:ind w:left="0"/>
        <w:jc w:val="both"/>
      </w:pPr>
      <w:r>
        <w:rPr>
          <w:rFonts w:ascii="Times New Roman"/>
          <w:b w:val="false"/>
          <w:i w:val="false"/>
          <w:color w:val="000000"/>
          <w:sz w:val="28"/>
        </w:rPr>
        <w:t>
 дерін тұтыну және сайын   департаменті,    сауалнама, де.  бюджеттік қар.
</w:t>
      </w:r>
    </w:p>
    <w:p>
      <w:pPr>
        <w:spacing w:after="0"/>
        <w:ind w:left="0"/>
        <w:jc w:val="both"/>
      </w:pPr>
      <w:r>
        <w:rPr>
          <w:rFonts w:ascii="Times New Roman"/>
          <w:b w:val="false"/>
          <w:i w:val="false"/>
          <w:color w:val="000000"/>
          <w:sz w:val="28"/>
        </w:rPr>
        <w:t>
 осының салдарынан         ІІБ, СӨСҚП ҰО    ректер базасын  жы бөлу шегінде
</w:t>
      </w:r>
    </w:p>
    <w:p>
      <w:pPr>
        <w:spacing w:after="0"/>
        <w:ind w:left="0"/>
        <w:jc w:val="both"/>
      </w:pPr>
      <w:r>
        <w:rPr>
          <w:rFonts w:ascii="Times New Roman"/>
          <w:b w:val="false"/>
          <w:i w:val="false"/>
          <w:color w:val="000000"/>
          <w:sz w:val="28"/>
        </w:rPr>
        <w:t>
 болатын қылмыстың         Ақмола филиалы   қалыптастыру
</w:t>
      </w:r>
    </w:p>
    <w:p>
      <w:pPr>
        <w:spacing w:after="0"/>
        <w:ind w:left="0"/>
        <w:jc w:val="both"/>
      </w:pPr>
      <w:r>
        <w:rPr>
          <w:rFonts w:ascii="Times New Roman"/>
          <w:b w:val="false"/>
          <w:i w:val="false"/>
          <w:color w:val="000000"/>
          <w:sz w:val="28"/>
        </w:rPr>
        <w:t>
 жайы туралы ста.
</w:t>
      </w:r>
    </w:p>
    <w:p>
      <w:pPr>
        <w:spacing w:after="0"/>
        <w:ind w:left="0"/>
        <w:jc w:val="both"/>
      </w:pPr>
      <w:r>
        <w:rPr>
          <w:rFonts w:ascii="Times New Roman"/>
          <w:b w:val="false"/>
          <w:i w:val="false"/>
          <w:color w:val="000000"/>
          <w:sz w:val="28"/>
        </w:rPr>
        <w:t>
 тистикалық жинақ,
</w:t>
      </w:r>
    </w:p>
    <w:p>
      <w:pPr>
        <w:spacing w:after="0"/>
        <w:ind w:left="0"/>
        <w:jc w:val="both"/>
      </w:pPr>
      <w:r>
        <w:rPr>
          <w:rFonts w:ascii="Times New Roman"/>
          <w:b w:val="false"/>
          <w:i w:val="false"/>
          <w:color w:val="000000"/>
          <w:sz w:val="28"/>
        </w:rPr>
        <w:t>
 талдау және жария.
</w:t>
      </w:r>
    </w:p>
    <w:p>
      <w:pPr>
        <w:spacing w:after="0"/>
        <w:ind w:left="0"/>
        <w:jc w:val="both"/>
      </w:pPr>
      <w:r>
        <w:rPr>
          <w:rFonts w:ascii="Times New Roman"/>
          <w:b w:val="false"/>
          <w:i w:val="false"/>
          <w:color w:val="000000"/>
          <w:sz w:val="28"/>
        </w:rPr>
        <w:t>
 лау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Жалпы білім бе. Жыл     Білім беру, ден. Білім беру,     Бөлек қаржы.
</w:t>
      </w:r>
    </w:p>
    <w:p>
      <w:pPr>
        <w:spacing w:after="0"/>
        <w:ind w:left="0"/>
        <w:jc w:val="both"/>
      </w:pPr>
      <w:r>
        <w:rPr>
          <w:rFonts w:ascii="Times New Roman"/>
          <w:b w:val="false"/>
          <w:i w:val="false"/>
          <w:color w:val="000000"/>
          <w:sz w:val="28"/>
        </w:rPr>
        <w:t>
 ретін мектептер.  сайын   саулық сақтау де.денсаулық сақ.  ландыруды
</w:t>
      </w:r>
    </w:p>
    <w:p>
      <w:pPr>
        <w:spacing w:after="0"/>
        <w:ind w:left="0"/>
        <w:jc w:val="both"/>
      </w:pPr>
      <w:r>
        <w:rPr>
          <w:rFonts w:ascii="Times New Roman"/>
          <w:b w:val="false"/>
          <w:i w:val="false"/>
          <w:color w:val="000000"/>
          <w:sz w:val="28"/>
        </w:rPr>
        <w:t>
 дің оқушылары мен         партаменттер     тау департа.    қажет етпейді
</w:t>
      </w:r>
    </w:p>
    <w:p>
      <w:pPr>
        <w:spacing w:after="0"/>
        <w:ind w:left="0"/>
        <w:jc w:val="both"/>
      </w:pPr>
      <w:r>
        <w:rPr>
          <w:rFonts w:ascii="Times New Roman"/>
          <w:b w:val="false"/>
          <w:i w:val="false"/>
          <w:color w:val="000000"/>
          <w:sz w:val="28"/>
        </w:rPr>
        <w:t>
 студент жастар                             менттерінің,
</w:t>
      </w:r>
    </w:p>
    <w:p>
      <w:pPr>
        <w:spacing w:after="0"/>
        <w:ind w:left="0"/>
        <w:jc w:val="both"/>
      </w:pPr>
      <w:r>
        <w:rPr>
          <w:rFonts w:ascii="Times New Roman"/>
          <w:b w:val="false"/>
          <w:i w:val="false"/>
          <w:color w:val="000000"/>
          <w:sz w:val="28"/>
        </w:rPr>
        <w:t>
 арасында темекіге                          ЖОО бұйрықтары
</w:t>
      </w:r>
    </w:p>
    <w:p>
      <w:pPr>
        <w:spacing w:after="0"/>
        <w:ind w:left="0"/>
        <w:jc w:val="both"/>
      </w:pPr>
      <w:r>
        <w:rPr>
          <w:rFonts w:ascii="Times New Roman"/>
          <w:b w:val="false"/>
          <w:i w:val="false"/>
          <w:color w:val="000000"/>
          <w:sz w:val="28"/>
        </w:rPr>
        <w:t>
 қарсы және ішім.
</w:t>
      </w:r>
    </w:p>
    <w:p>
      <w:pPr>
        <w:spacing w:after="0"/>
        <w:ind w:left="0"/>
        <w:jc w:val="both"/>
      </w:pPr>
      <w:r>
        <w:rPr>
          <w:rFonts w:ascii="Times New Roman"/>
          <w:b w:val="false"/>
          <w:i w:val="false"/>
          <w:color w:val="000000"/>
          <w:sz w:val="28"/>
        </w:rPr>
        <w:t>
 дікке қарсы наси.
</w:t>
      </w:r>
    </w:p>
    <w:p>
      <w:pPr>
        <w:spacing w:after="0"/>
        <w:ind w:left="0"/>
        <w:jc w:val="both"/>
      </w:pPr>
      <w:r>
        <w:rPr>
          <w:rFonts w:ascii="Times New Roman"/>
          <w:b w:val="false"/>
          <w:i w:val="false"/>
          <w:color w:val="000000"/>
          <w:sz w:val="28"/>
        </w:rPr>
        <w:t>
 хаттау жөніндегі
</w:t>
      </w:r>
    </w:p>
    <w:p>
      <w:pPr>
        <w:spacing w:after="0"/>
        <w:ind w:left="0"/>
        <w:jc w:val="both"/>
      </w:pPr>
      <w:r>
        <w:rPr>
          <w:rFonts w:ascii="Times New Roman"/>
          <w:b w:val="false"/>
          <w:i w:val="false"/>
          <w:color w:val="000000"/>
          <w:sz w:val="28"/>
        </w:rPr>
        <w:t>
 қызметті жандан.
</w:t>
      </w:r>
    </w:p>
    <w:p>
      <w:pPr>
        <w:spacing w:after="0"/>
        <w:ind w:left="0"/>
        <w:jc w:val="both"/>
      </w:pPr>
      <w:r>
        <w:rPr>
          <w:rFonts w:ascii="Times New Roman"/>
          <w:b w:val="false"/>
          <w:i w:val="false"/>
          <w:color w:val="000000"/>
          <w:sz w:val="28"/>
        </w:rPr>
        <w:t>
 дыру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Білім беру ұй. 2002 жыл Қалалық және ау. Үйлестіру Кеңе. Бюджеттен тыс
</w:t>
      </w:r>
    </w:p>
    <w:p>
      <w:pPr>
        <w:spacing w:after="0"/>
        <w:ind w:left="0"/>
        <w:jc w:val="both"/>
      </w:pPr>
      <w:r>
        <w:rPr>
          <w:rFonts w:ascii="Times New Roman"/>
          <w:b w:val="false"/>
          <w:i w:val="false"/>
          <w:color w:val="000000"/>
          <w:sz w:val="28"/>
        </w:rPr>
        <w:t>
 ымдарында, емдеу-2-жарты. дандық әкімият.  сінің СӨСҚ жө.  қаражаттар
</w:t>
      </w:r>
    </w:p>
    <w:p>
      <w:pPr>
        <w:spacing w:after="0"/>
        <w:ind w:left="0"/>
        <w:jc w:val="both"/>
      </w:pPr>
      <w:r>
        <w:rPr>
          <w:rFonts w:ascii="Times New Roman"/>
          <w:b w:val="false"/>
          <w:i w:val="false"/>
          <w:color w:val="000000"/>
          <w:sz w:val="28"/>
        </w:rPr>
        <w:t>
 алдын алу ұйымда.жылдық   тар, денсаулық   ніндегі қаулысы
</w:t>
      </w:r>
    </w:p>
    <w:p>
      <w:pPr>
        <w:spacing w:after="0"/>
        <w:ind w:left="0"/>
        <w:jc w:val="both"/>
      </w:pPr>
      <w:r>
        <w:rPr>
          <w:rFonts w:ascii="Times New Roman"/>
          <w:b w:val="false"/>
          <w:i w:val="false"/>
          <w:color w:val="000000"/>
          <w:sz w:val="28"/>
        </w:rPr>
        <w:t>
 рында және қала           сақтау, білім
</w:t>
      </w:r>
    </w:p>
    <w:p>
      <w:pPr>
        <w:spacing w:after="0"/>
        <w:ind w:left="0"/>
        <w:jc w:val="both"/>
      </w:pPr>
      <w:r>
        <w:rPr>
          <w:rFonts w:ascii="Times New Roman"/>
          <w:b w:val="false"/>
          <w:i w:val="false"/>
          <w:color w:val="000000"/>
          <w:sz w:val="28"/>
        </w:rPr>
        <w:t>
 кәсіпорындарында          департаменттері
</w:t>
      </w:r>
    </w:p>
    <w:p>
      <w:pPr>
        <w:spacing w:after="0"/>
        <w:ind w:left="0"/>
        <w:jc w:val="both"/>
      </w:pPr>
      <w:r>
        <w:rPr>
          <w:rFonts w:ascii="Times New Roman"/>
          <w:b w:val="false"/>
          <w:i w:val="false"/>
          <w:color w:val="000000"/>
          <w:sz w:val="28"/>
        </w:rPr>
        <w:t>
 темекіге қарсы
</w:t>
      </w:r>
    </w:p>
    <w:p>
      <w:pPr>
        <w:spacing w:after="0"/>
        <w:ind w:left="0"/>
        <w:jc w:val="both"/>
      </w:pPr>
      <w:r>
        <w:rPr>
          <w:rFonts w:ascii="Times New Roman"/>
          <w:b w:val="false"/>
          <w:i w:val="false"/>
          <w:color w:val="000000"/>
          <w:sz w:val="28"/>
        </w:rPr>
        <w:t>
 және ішімдікке
</w:t>
      </w:r>
    </w:p>
    <w:p>
      <w:pPr>
        <w:spacing w:after="0"/>
        <w:ind w:left="0"/>
        <w:jc w:val="both"/>
      </w:pPr>
      <w:r>
        <w:rPr>
          <w:rFonts w:ascii="Times New Roman"/>
          <w:b w:val="false"/>
          <w:i w:val="false"/>
          <w:color w:val="000000"/>
          <w:sz w:val="28"/>
        </w:rPr>
        <w:t>
 қарсы насихаттау
</w:t>
      </w:r>
    </w:p>
    <w:p>
      <w:pPr>
        <w:spacing w:after="0"/>
        <w:ind w:left="0"/>
        <w:jc w:val="both"/>
      </w:pPr>
      <w:r>
        <w:rPr>
          <w:rFonts w:ascii="Times New Roman"/>
          <w:b w:val="false"/>
          <w:i w:val="false"/>
          <w:color w:val="000000"/>
          <w:sz w:val="28"/>
        </w:rPr>
        <w:t>
 қабырғалық көрне.
</w:t>
      </w:r>
    </w:p>
    <w:p>
      <w:pPr>
        <w:spacing w:after="0"/>
        <w:ind w:left="0"/>
        <w:jc w:val="both"/>
      </w:pPr>
      <w:r>
        <w:rPr>
          <w:rFonts w:ascii="Times New Roman"/>
          <w:b w:val="false"/>
          <w:i w:val="false"/>
          <w:color w:val="000000"/>
          <w:sz w:val="28"/>
        </w:rPr>
        <w:t>
 кі ақпараттарын
</w:t>
      </w:r>
    </w:p>
    <w:p>
      <w:pPr>
        <w:spacing w:after="0"/>
        <w:ind w:left="0"/>
        <w:jc w:val="both"/>
      </w:pPr>
      <w:r>
        <w:rPr>
          <w:rFonts w:ascii="Times New Roman"/>
          <w:b w:val="false"/>
          <w:i w:val="false"/>
          <w:color w:val="000000"/>
          <w:sz w:val="28"/>
        </w:rPr>
        <w:t>
 орналастыру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Багарова Ж.А.,
</w:t>
      </w:r>
    </w:p>
    <w:p>
      <w:pPr>
        <w:spacing w:after="0"/>
        <w:ind w:left="0"/>
        <w:jc w:val="both"/>
      </w:pPr>
      <w:r>
        <w:rPr>
          <w:rFonts w:ascii="Times New Roman"/>
          <w:b w:val="false"/>
          <w:i w:val="false"/>
          <w:color w:val="000000"/>
          <w:sz w:val="28"/>
        </w:rPr>
        <w:t>
     Қасымбеков Б.А.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