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a7f6" w14:textId="ca2a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қорғаныс және төтенше жағдайлар қызметтері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шешімі 2002 жылғы 7 тамыздағы N 3-1-16. Астана қалалық Әділет басқармасында 2002 жылғы 8 тамызда тіркелді. Тіркеу N 219.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   РҚАО-ның ескертуі: Қызмет бабында пайдалануға арналған нормативтік    
                        акт Деректер базасына енгізілмейді.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