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f0c4f" w14:textId="1ff0c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2003-2005 жылдар аралығына арналған Астана қаласындағы ескi және жекелеген жеке тұрғын үйлердi қарқынды бұзу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қалалық мәслихатының шешімі. 2002 жылғы 19 желтоқсандағы N 203/39-ІІ. Астана қалалық Әділет басқармасында 2002 жылғы 26 желтоқсанда N 236 тіркелді. Күші жойылды - Астана қаласы мәслихатының 2006 жылғы 21 қыркүйектегі N 285/35-ІІІ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21 қыркүйектегі N 285/35-ІІІ шешімінен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Заңнамалық нормалардың өзгеруiне және жекелеген шешiмдердiң қолданыс мерзiмдерiнiң өтуiне байланысты Астана қаласының мәслихаты шешiм қабылдады: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Қосымшаға сәйкес Астана қаласы мәслихатының кейбiр шешiмдерiнiң күшi жойылған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шешiм қабылданған күннен бастап күшiне 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сессия төрағасы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хатшысы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21 қыркүйектегi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285/35-IIІ шешiміне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күшiн жойған кейбiр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шешiмдерiнiң тiзiмi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Астана қаласы мәслихатының 2002 жылғы 19 желтоқсандағы N 203/39-II "2003-2005 жылдарда Астана қаласындағы ескi және жекелеген үйлердi қарқынды бұзу бағдарламасы туралы" шешiмi (Нормативтiк-құқықтық актiлердi мемлекеттiк тiркеу реестрiнде 236 нөмiрмен тiркелген, 2003 жылғы 13 ақпанда "Вечерняя Астана" газетiнде жарияланды);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хатшысы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қаласының әкiмияты ұсынған, Қазақстан Республикасы Үкiметiнiң 2002 жылғы 20 қыркүйектегi N 1039 
</w:t>
      </w:r>
      <w:r>
        <w:rPr>
          <w:rFonts w:ascii="Times New Roman"/>
          <w:b w:val="false"/>
          <w:i w:val="false"/>
          <w:color w:val="000000"/>
          <w:sz w:val="28"/>
        </w:rPr>
        <w:t xml:space="preserve"> қаулысымен </w:t>
      </w:r>
      <w:r>
        <w:rPr>
          <w:rFonts w:ascii="Times New Roman"/>
          <w:b w:val="false"/>
          <w:i w:val="false"/>
          <w:color w:val="000000"/>
          <w:sz w:val="28"/>
        </w:rPr>
        <w:t>
 мақұлданған, 2003-2005 жылдар аралығына арналған Астана қаласындағы ескi және жекелеген жеке тұрғын үйлердi қарқынды бұзу бағдарламасын қарап, Қазақстан Республикасы 
</w:t>
      </w:r>
      <w:r>
        <w:rPr>
          <w:rFonts w:ascii="Times New Roman"/>
          <w:b w:val="false"/>
          <w:i w:val="false"/>
          <w:color w:val="000000"/>
          <w:sz w:val="28"/>
        </w:rPr>
        <w:t xml:space="preserve"> Конституциясының </w:t>
      </w:r>
      <w:r>
        <w:rPr>
          <w:rFonts w:ascii="Times New Roman"/>
          <w:b w:val="false"/>
          <w:i w:val="false"/>
          <w:color w:val="000000"/>
          <w:sz w:val="28"/>
        </w:rPr>
        <w:t>
 86-бабының және "Қазақстан Республикасындағы жергiлiктi мемлекеттiк басқару туралы" 2001 жылғы 23 қаңтардағы Қазақстан Республикасы Заңының 6-бабының негiзiнде Астана қаласының мәслихаты былай деп шештi: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Астана қаласындағы ескi және жекелеген жеке тұрғын үйлердi қарқынды бұзу бағдарламасы бекiтiлсiн.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20 қыркүйектегi  
</w:t>
      </w:r>
      <w:r>
        <w:br/>
      </w:r>
      <w:r>
        <w:rPr>
          <w:rFonts w:ascii="Times New Roman"/>
          <w:b w:val="false"/>
          <w:i w:val="false"/>
          <w:color w:val="000000"/>
          <w:sz w:val="28"/>
        </w:rPr>
        <w:t>
N 1039 қаулысымен       
</w:t>
      </w:r>
      <w:r>
        <w:br/>
      </w:r>
      <w:r>
        <w:rPr>
          <w:rFonts w:ascii="Times New Roman"/>
          <w:b w:val="false"/>
          <w:i w:val="false"/>
          <w:color w:val="000000"/>
          <w:sz w:val="28"/>
        </w:rPr>
        <w:t>
МАҚҰЛДАНҒАН          
</w:t>
      </w:r>
    </w:p>
    <w:p>
      <w:pPr>
        <w:spacing w:after="0"/>
        <w:ind w:left="0"/>
        <w:jc w:val="both"/>
      </w:pPr>
      <w:r>
        <w:rPr>
          <w:rFonts w:ascii="Times New Roman"/>
          <w:b w:val="false"/>
          <w:i w:val="false"/>
          <w:color w:val="000000"/>
          <w:sz w:val="28"/>
        </w:rPr>
        <w:t>
Астана қалалық мәслихаттың  
</w:t>
      </w:r>
      <w:r>
        <w:br/>
      </w:r>
      <w:r>
        <w:rPr>
          <w:rFonts w:ascii="Times New Roman"/>
          <w:b w:val="false"/>
          <w:i w:val="false"/>
          <w:color w:val="000000"/>
          <w:sz w:val="28"/>
        </w:rPr>
        <w:t>
2002 жылғы 5 желтоқсандағы  
</w:t>
      </w:r>
      <w:r>
        <w:br/>
      </w:r>
      <w:r>
        <w:rPr>
          <w:rFonts w:ascii="Times New Roman"/>
          <w:b w:val="false"/>
          <w:i w:val="false"/>
          <w:color w:val="000000"/>
          <w:sz w:val="28"/>
        </w:rPr>
        <w:t>
N 199/38-II шешiмiмен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2003-2005 жылдар аралығына арналған Астана қаласындағы ескi және жекелеген жеке тұрғын үйлердi қарқынды бұзу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Бағдарлама төлқұжаты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атауы      2003-2005 жылдар аралығына арналған Астана
</w:t>
      </w:r>
      <w:r>
        <w:br/>
      </w:r>
      <w:r>
        <w:rPr>
          <w:rFonts w:ascii="Times New Roman"/>
          <w:b w:val="false"/>
          <w:i w:val="false"/>
          <w:color w:val="000000"/>
          <w:sz w:val="28"/>
        </w:rPr>
        <w:t>
                         қаласындағы ескi және жекелеген жеке
</w:t>
      </w:r>
      <w:r>
        <w:br/>
      </w:r>
      <w:r>
        <w:rPr>
          <w:rFonts w:ascii="Times New Roman"/>
          <w:b w:val="false"/>
          <w:i w:val="false"/>
          <w:color w:val="000000"/>
          <w:sz w:val="28"/>
        </w:rPr>
        <w:t>
                         тұрғын үйлердi қарқынды бұзу бағдарламасы
</w:t>
      </w:r>
      <w:r>
        <w:br/>
      </w:r>
      <w:r>
        <w:rPr>
          <w:rFonts w:ascii="Times New Roman"/>
          <w:b w:val="false"/>
          <w:i w:val="false"/>
          <w:color w:val="000000"/>
          <w:sz w:val="28"/>
        </w:rPr>
        <w:t>
Әзiрлеу негiзi           Қазақстан Республикасы Президентiнде
</w:t>
      </w:r>
      <w:r>
        <w:br/>
      </w:r>
      <w:r>
        <w:rPr>
          <w:rFonts w:ascii="Times New Roman"/>
          <w:b w:val="false"/>
          <w:i w:val="false"/>
          <w:color w:val="000000"/>
          <w:sz w:val="28"/>
        </w:rPr>
        <w:t>
                         болған мәжiлiс шешiмiнiң хаттамасына
</w:t>
      </w:r>
      <w:r>
        <w:br/>
      </w:r>
      <w:r>
        <w:rPr>
          <w:rFonts w:ascii="Times New Roman"/>
          <w:b w:val="false"/>
          <w:i w:val="false"/>
          <w:color w:val="000000"/>
          <w:sz w:val="28"/>
        </w:rPr>
        <w:t>
                         сәйкес 2002 жылғы 27 наурыздағы N 10-10.2.
</w:t>
      </w:r>
      <w:r>
        <w:br/>
      </w:r>
      <w:r>
        <w:rPr>
          <w:rFonts w:ascii="Times New Roman"/>
          <w:b w:val="false"/>
          <w:i w:val="false"/>
          <w:color w:val="000000"/>
          <w:sz w:val="28"/>
        </w:rPr>
        <w:t>
                         тапсырмасы.
</w:t>
      </w:r>
      <w:r>
        <w:br/>
      </w:r>
      <w:r>
        <w:rPr>
          <w:rFonts w:ascii="Times New Roman"/>
          <w:b w:val="false"/>
          <w:i w:val="false"/>
          <w:color w:val="000000"/>
          <w:sz w:val="28"/>
        </w:rPr>
        <w:t>
Мақсаты                  Астана қаласы құрылысының Бас жоспарын
</w:t>
      </w:r>
      <w:r>
        <w:br/>
      </w:r>
      <w:r>
        <w:rPr>
          <w:rFonts w:ascii="Times New Roman"/>
          <w:b w:val="false"/>
          <w:i w:val="false"/>
          <w:color w:val="000000"/>
          <w:sz w:val="28"/>
        </w:rPr>
        <w:t>
                         орындау.
</w:t>
      </w:r>
      <w:r>
        <w:br/>
      </w:r>
      <w:r>
        <w:rPr>
          <w:rFonts w:ascii="Times New Roman"/>
          <w:b w:val="false"/>
          <w:i w:val="false"/>
          <w:color w:val="000000"/>
          <w:sz w:val="28"/>
        </w:rPr>
        <w:t>
                         Ескi және жекелеген жеке тұрғын үйлердi
</w:t>
      </w:r>
      <w:r>
        <w:br/>
      </w:r>
      <w:r>
        <w:rPr>
          <w:rFonts w:ascii="Times New Roman"/>
          <w:b w:val="false"/>
          <w:i w:val="false"/>
          <w:color w:val="000000"/>
          <w:sz w:val="28"/>
        </w:rPr>
        <w:t>
                         қарқынды бұзу.
</w:t>
      </w:r>
      <w:r>
        <w:br/>
      </w:r>
      <w:r>
        <w:rPr>
          <w:rFonts w:ascii="Times New Roman"/>
          <w:b w:val="false"/>
          <w:i w:val="false"/>
          <w:color w:val="000000"/>
          <w:sz w:val="28"/>
        </w:rPr>
        <w:t>
Мiндеттерi               Тұрғын үй мен жер нарығын дамыту.
</w:t>
      </w:r>
      <w:r>
        <w:br/>
      </w:r>
      <w:r>
        <w:rPr>
          <w:rFonts w:ascii="Times New Roman"/>
          <w:b w:val="false"/>
          <w:i w:val="false"/>
          <w:color w:val="000000"/>
          <w:sz w:val="28"/>
        </w:rPr>
        <w:t>
                         Инвестициялар тарту.
</w:t>
      </w:r>
      <w:r>
        <w:br/>
      </w:r>
      <w:r>
        <w:rPr>
          <w:rFonts w:ascii="Times New Roman"/>
          <w:b w:val="false"/>
          <w:i w:val="false"/>
          <w:color w:val="000000"/>
          <w:sz w:val="28"/>
        </w:rPr>
        <w:t>
                         Салықтық және салықтан тыс түсiмдер
</w:t>
      </w:r>
      <w:r>
        <w:br/>
      </w:r>
      <w:r>
        <w:rPr>
          <w:rFonts w:ascii="Times New Roman"/>
          <w:b w:val="false"/>
          <w:i w:val="false"/>
          <w:color w:val="000000"/>
          <w:sz w:val="28"/>
        </w:rPr>
        <w:t>
                         есебiнен бюджет табысын ұлғайту.
</w:t>
      </w:r>
      <w:r>
        <w:br/>
      </w:r>
      <w:r>
        <w:rPr>
          <w:rFonts w:ascii="Times New Roman"/>
          <w:b w:val="false"/>
          <w:i w:val="false"/>
          <w:color w:val="000000"/>
          <w:sz w:val="28"/>
        </w:rPr>
        <w:t>
                         Азаматтардың тұрғын үй жағдайларын
</w:t>
      </w:r>
      <w:r>
        <w:br/>
      </w:r>
      <w:r>
        <w:rPr>
          <w:rFonts w:ascii="Times New Roman"/>
          <w:b w:val="false"/>
          <w:i w:val="false"/>
          <w:color w:val="000000"/>
          <w:sz w:val="28"/>
        </w:rPr>
        <w:t>
                         жақсарту.
</w:t>
      </w:r>
      <w:r>
        <w:br/>
      </w:r>
      <w:r>
        <w:rPr>
          <w:rFonts w:ascii="Times New Roman"/>
          <w:b w:val="false"/>
          <w:i w:val="false"/>
          <w:color w:val="000000"/>
          <w:sz w:val="28"/>
        </w:rPr>
        <w:t>
Негiзгi қағидаттар       Түпкi мақсатқа бағыт алу, қаланың бой
</w:t>
      </w:r>
      <w:r>
        <w:br/>
      </w:r>
      <w:r>
        <w:rPr>
          <w:rFonts w:ascii="Times New Roman"/>
          <w:b w:val="false"/>
          <w:i w:val="false"/>
          <w:color w:val="000000"/>
          <w:sz w:val="28"/>
        </w:rPr>
        <w:t>
                         түзеу және даму кезеңдiлiгi.
</w:t>
      </w:r>
      <w:r>
        <w:br/>
      </w:r>
      <w:r>
        <w:rPr>
          <w:rFonts w:ascii="Times New Roman"/>
          <w:b w:val="false"/>
          <w:i w:val="false"/>
          <w:color w:val="000000"/>
          <w:sz w:val="28"/>
        </w:rPr>
        <w:t>
                         Тұрғын үй, тіршілікті қамтамасыз етудің
</w:t>
      </w:r>
      <w:r>
        <w:br/>
      </w:r>
      <w:r>
        <w:rPr>
          <w:rFonts w:ascii="Times New Roman"/>
          <w:b w:val="false"/>
          <w:i w:val="false"/>
          <w:color w:val="000000"/>
          <w:sz w:val="28"/>
        </w:rPr>
        <w:t>
                         әлеуметтiк инфрақұрылымдары мен
</w:t>
      </w:r>
      <w:r>
        <w:br/>
      </w:r>
      <w:r>
        <w:rPr>
          <w:rFonts w:ascii="Times New Roman"/>
          <w:b w:val="false"/>
          <w:i w:val="false"/>
          <w:color w:val="000000"/>
          <w:sz w:val="28"/>
        </w:rPr>
        <w:t>
                         жүйелерiнiң оңтайлы үйлесiмдiлiгi.
</w:t>
      </w:r>
      <w:r>
        <w:br/>
      </w:r>
      <w:r>
        <w:rPr>
          <w:rFonts w:ascii="Times New Roman"/>
          <w:b w:val="false"/>
          <w:i w:val="false"/>
          <w:color w:val="000000"/>
          <w:sz w:val="28"/>
        </w:rPr>
        <w:t>
                         Құрылыс жоспарының техникалық,
</w:t>
      </w:r>
      <w:r>
        <w:br/>
      </w:r>
      <w:r>
        <w:rPr>
          <w:rFonts w:ascii="Times New Roman"/>
          <w:b w:val="false"/>
          <w:i w:val="false"/>
          <w:color w:val="000000"/>
          <w:sz w:val="28"/>
        </w:rPr>
        <w:t>
                         экономикалық, экологиялық, сәулеттiк және
</w:t>
      </w:r>
      <w:r>
        <w:br/>
      </w:r>
      <w:r>
        <w:rPr>
          <w:rFonts w:ascii="Times New Roman"/>
          <w:b w:val="false"/>
          <w:i w:val="false"/>
          <w:color w:val="000000"/>
          <w:sz w:val="28"/>
        </w:rPr>
        <w:t>
                         ұйымдастырушылық шешiмдерiнiң
</w:t>
      </w:r>
      <w:r>
        <w:br/>
      </w:r>
      <w:r>
        <w:rPr>
          <w:rFonts w:ascii="Times New Roman"/>
          <w:b w:val="false"/>
          <w:i w:val="false"/>
          <w:color w:val="000000"/>
          <w:sz w:val="28"/>
        </w:rPr>
        <w:t>
                         үйлесімділігі.
</w:t>
      </w:r>
      <w:r>
        <w:br/>
      </w:r>
      <w:r>
        <w:rPr>
          <w:rFonts w:ascii="Times New Roman"/>
          <w:b w:val="false"/>
          <w:i w:val="false"/>
          <w:color w:val="000000"/>
          <w:sz w:val="28"/>
        </w:rPr>
        <w:t>
                         Тұрғын жай мен жердiң өркениеттi нарығын
</w:t>
      </w:r>
      <w:r>
        <w:br/>
      </w:r>
      <w:r>
        <w:rPr>
          <w:rFonts w:ascii="Times New Roman"/>
          <w:b w:val="false"/>
          <w:i w:val="false"/>
          <w:color w:val="000000"/>
          <w:sz w:val="28"/>
        </w:rPr>
        <w:t>
                         қалыптастыру.
</w:t>
      </w:r>
      <w:r>
        <w:br/>
      </w:r>
      <w:r>
        <w:rPr>
          <w:rFonts w:ascii="Times New Roman"/>
          <w:b w:val="false"/>
          <w:i w:val="false"/>
          <w:color w:val="000000"/>
          <w:sz w:val="28"/>
        </w:rPr>
        <w:t>
Қаржыландыру көздерi     2003-2005 жылдар аралығына арналған Астана
</w:t>
      </w:r>
      <w:r>
        <w:br/>
      </w:r>
      <w:r>
        <w:rPr>
          <w:rFonts w:ascii="Times New Roman"/>
          <w:b w:val="false"/>
          <w:i w:val="false"/>
          <w:color w:val="000000"/>
          <w:sz w:val="28"/>
        </w:rPr>
        <w:t>
                         қаласындағы ескi және жекелеген тұрғын
</w:t>
      </w:r>
      <w:r>
        <w:br/>
      </w:r>
      <w:r>
        <w:rPr>
          <w:rFonts w:ascii="Times New Roman"/>
          <w:b w:val="false"/>
          <w:i w:val="false"/>
          <w:color w:val="000000"/>
          <w:sz w:val="28"/>
        </w:rPr>
        <w:t>
                         үйлердi қарқынды бұзу Бағдарламасын жүзеге
</w:t>
      </w:r>
      <w:r>
        <w:br/>
      </w:r>
      <w:r>
        <w:rPr>
          <w:rFonts w:ascii="Times New Roman"/>
          <w:b w:val="false"/>
          <w:i w:val="false"/>
          <w:color w:val="000000"/>
          <w:sz w:val="28"/>
        </w:rPr>
        <w:t>
                         асырудың ресурстық базасы жергiлiктi бюджет
</w:t>
      </w:r>
      <w:r>
        <w:br/>
      </w:r>
      <w:r>
        <w:rPr>
          <w:rFonts w:ascii="Times New Roman"/>
          <w:b w:val="false"/>
          <w:i w:val="false"/>
          <w:color w:val="000000"/>
          <w:sz w:val="28"/>
        </w:rPr>
        <w:t>
                         қаражаты мен тұрғын халық, шетелдiк және
</w:t>
      </w:r>
      <w:r>
        <w:br/>
      </w:r>
      <w:r>
        <w:rPr>
          <w:rFonts w:ascii="Times New Roman"/>
          <w:b w:val="false"/>
          <w:i w:val="false"/>
          <w:color w:val="000000"/>
          <w:sz w:val="28"/>
        </w:rPr>
        <w:t>
                         отандық инвестициялар болып табылады.
</w:t>
      </w:r>
      <w:r>
        <w:br/>
      </w:r>
      <w:r>
        <w:rPr>
          <w:rFonts w:ascii="Times New Roman"/>
          <w:b w:val="false"/>
          <w:i w:val="false"/>
          <w:color w:val="000000"/>
          <w:sz w:val="28"/>
        </w:rPr>
        <w:t>
                         2003-2005 жылдарға арналған осы
</w:t>
      </w:r>
      <w:r>
        <w:br/>
      </w:r>
      <w:r>
        <w:rPr>
          <w:rFonts w:ascii="Times New Roman"/>
          <w:b w:val="false"/>
          <w:i w:val="false"/>
          <w:color w:val="000000"/>
          <w:sz w:val="28"/>
        </w:rPr>
        <w:t>
                         қаражаттардағы есеп айырысу қажеттiлiгi
</w:t>
      </w:r>
      <w:r>
        <w:br/>
      </w:r>
      <w:r>
        <w:rPr>
          <w:rFonts w:ascii="Times New Roman"/>
          <w:b w:val="false"/>
          <w:i w:val="false"/>
          <w:color w:val="000000"/>
          <w:sz w:val="28"/>
        </w:rPr>
        <w:t>
                         8,2 млрд. теңгенi құрайды.
</w:t>
      </w:r>
      <w:r>
        <w:br/>
      </w:r>
      <w:r>
        <w:rPr>
          <w:rFonts w:ascii="Times New Roman"/>
          <w:b w:val="false"/>
          <w:i w:val="false"/>
          <w:color w:val="000000"/>
          <w:sz w:val="28"/>
        </w:rPr>
        <w:t>
Күтiлетiн нәтижелер      2003-2005 жылдар аралығына арналған Астана
</w:t>
      </w:r>
      <w:r>
        <w:br/>
      </w:r>
      <w:r>
        <w:rPr>
          <w:rFonts w:ascii="Times New Roman"/>
          <w:b w:val="false"/>
          <w:i w:val="false"/>
          <w:color w:val="000000"/>
          <w:sz w:val="28"/>
        </w:rPr>
        <w:t>
                         қаласындағы ескi және жекелеген тұрғын
</w:t>
      </w:r>
      <w:r>
        <w:br/>
      </w:r>
      <w:r>
        <w:rPr>
          <w:rFonts w:ascii="Times New Roman"/>
          <w:b w:val="false"/>
          <w:i w:val="false"/>
          <w:color w:val="000000"/>
          <w:sz w:val="28"/>
        </w:rPr>
        <w:t>
                         үйлердi қарқынды бұзу Бағдарламасы
</w:t>
      </w:r>
      <w:r>
        <w:br/>
      </w:r>
      <w:r>
        <w:rPr>
          <w:rFonts w:ascii="Times New Roman"/>
          <w:b w:val="false"/>
          <w:i w:val="false"/>
          <w:color w:val="000000"/>
          <w:sz w:val="28"/>
        </w:rPr>
        <w:t>
                         шараларын жүзеге асыру нәтижесiнде:
</w:t>
      </w:r>
      <w:r>
        <w:br/>
      </w:r>
      <w:r>
        <w:rPr>
          <w:rFonts w:ascii="Times New Roman"/>
          <w:b w:val="false"/>
          <w:i w:val="false"/>
          <w:color w:val="000000"/>
          <w:sz w:val="28"/>
        </w:rPr>
        <w:t>
                         Астана қаласы құрылысының Бас жоспарына
</w:t>
      </w:r>
      <w:r>
        <w:br/>
      </w:r>
      <w:r>
        <w:rPr>
          <w:rFonts w:ascii="Times New Roman"/>
          <w:b w:val="false"/>
          <w:i w:val="false"/>
          <w:color w:val="000000"/>
          <w:sz w:val="28"/>
        </w:rPr>
        <w:t>
                         сәйкес объектiлер құрылысының алдыңғы легiн
</w:t>
      </w:r>
      <w:r>
        <w:br/>
      </w:r>
      <w:r>
        <w:rPr>
          <w:rFonts w:ascii="Times New Roman"/>
          <w:b w:val="false"/>
          <w:i w:val="false"/>
          <w:color w:val="000000"/>
          <w:sz w:val="28"/>
        </w:rPr>
        <w:t>
                         жүзеге асыру;
</w:t>
      </w:r>
      <w:r>
        <w:br/>
      </w:r>
      <w:r>
        <w:rPr>
          <w:rFonts w:ascii="Times New Roman"/>
          <w:b w:val="false"/>
          <w:i w:val="false"/>
          <w:color w:val="000000"/>
          <w:sz w:val="28"/>
        </w:rPr>
        <w:t>
                         қала келбетiне өзгерiс енгiзу;
</w:t>
      </w:r>
      <w:r>
        <w:br/>
      </w:r>
      <w:r>
        <w:rPr>
          <w:rFonts w:ascii="Times New Roman"/>
          <w:b w:val="false"/>
          <w:i w:val="false"/>
          <w:color w:val="000000"/>
          <w:sz w:val="28"/>
        </w:rPr>
        <w:t>
                         аумақты өте тиiмдi пайдалану;
</w:t>
      </w:r>
      <w:r>
        <w:br/>
      </w:r>
      <w:r>
        <w:rPr>
          <w:rFonts w:ascii="Times New Roman"/>
          <w:b w:val="false"/>
          <w:i w:val="false"/>
          <w:color w:val="000000"/>
          <w:sz w:val="28"/>
        </w:rPr>
        <w:t>
                         салық базасын кеңейту.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2003-2005 жылдар аралығына арналған Астана қаласындағы ескi және жекелеген жеке тұрғын үйлердi қарқынды бұзу бағдарламасы (бұдан әрi - Бағдарлама) 2002 жылғы 27 наурыздағы N 01-10.02 Қазақстан Республикасы Президентiнiң қатысуымен өткен мәжiлiстiң хаттамасына 2001 жылғы 19 наурыздағы N 574 Қазақстан Республикасы Президентiнiң жарлығымен бекiтiлген "Астананың гүлденуi - Қазақстанның гүлденуi" атты 2005 жылға дейiнгi кезеңге арналған Астана қаласын әлеуметтiк-экономикалық дамытудың мемлекеттiк бағдарламасына және 2001 жылғы 15 тамыздағы N 1064 Қазақстан Республикасы Үкiметiнiң 
</w:t>
      </w:r>
      <w:r>
        <w:rPr>
          <w:rFonts w:ascii="Times New Roman"/>
          <w:b w:val="false"/>
          <w:i w:val="false"/>
          <w:color w:val="000000"/>
          <w:sz w:val="28"/>
        </w:rPr>
        <w:t xml:space="preserve"> қаулысымен </w:t>
      </w:r>
      <w:r>
        <w:rPr>
          <w:rFonts w:ascii="Times New Roman"/>
          <w:b w:val="false"/>
          <w:i w:val="false"/>
          <w:color w:val="000000"/>
          <w:sz w:val="28"/>
        </w:rPr>
        <w:t>
 бекiтiлген Астана қаласының Бас жоспарына сәйкес әзiрленген.
</w:t>
      </w:r>
      <w:r>
        <w:br/>
      </w:r>
      <w:r>
        <w:rPr>
          <w:rFonts w:ascii="Times New Roman"/>
          <w:b w:val="false"/>
          <w:i w:val="false"/>
          <w:color w:val="000000"/>
          <w:sz w:val="28"/>
        </w:rPr>
        <w:t>
      "Астананың гүлденуi - Қазақстанның гүлденуi" атты 2005 жылға дейiнгi кезеңге арналған Астана қаласының әлеуметтiк-экономикалық дамуының мемлекеттiк бағдарламасында қаланың болашақтағы сыртқы келбетi мен бейнесiнен туындайтын, әлеуметтiк-экономикалық даму бөлiгiндегi барлық күрделi және iрi масштабты жұмыстардың негiзiн құру қарастырылады.
</w:t>
      </w:r>
      <w:r>
        <w:br/>
      </w:r>
      <w:r>
        <w:rPr>
          <w:rFonts w:ascii="Times New Roman"/>
          <w:b w:val="false"/>
          <w:i w:val="false"/>
          <w:color w:val="000000"/>
          <w:sz w:val="28"/>
        </w:rPr>
        <w:t>
      Жаңа елордамыз - Астана қаласының серпiнді дамуы, қаланың эстетикалық бейнесiн жақсарту қажеттілiгi, оны көрiктендiру деңгейiн көтеру, қазiргi заманғы ғимараттар мен құрылыстарды қарқынды салу, инженерлiк және көлiктiк инфрақұрылымдарды дамыту қазiргi уақыттағы ескi ғимараттар мен шаруашылық құрылыстар тұрған маңызды аумақтарды игерудi талап етедi. Сонымен, бiрiншi кезекте салынатын объектiлердi салу, сондай-ақ инвесторларды тарту жөнiндегi жүйелi жұмыстар қысқа мерзiмде жүзеге асырылуы қажет.
</w:t>
      </w:r>
      <w:r>
        <w:br/>
      </w:r>
      <w:r>
        <w:rPr>
          <w:rFonts w:ascii="Times New Roman"/>
          <w:b w:val="false"/>
          <w:i w:val="false"/>
          <w:color w:val="000000"/>
          <w:sz w:val="28"/>
        </w:rPr>
        <w:t>
      Қала салу саясатының ескiсiнен жаңасына көшу қазiргi заманғы қаланың халықаралық стандартқа сай келетiн, құрылысына болжам жасайтын басқа тұжырымдаманы қалыптастыруды қарастырады.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Астана қаласындағы тұрғын үй және жер нарығының қазiргi заманғы ахуалы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Құрылыстың Бас жоспарына сай, жаңа астананы көркейтiп, оған айрықша келбет беру мақсатында, қала әкiмдiгi ескi және апат жағдайындағы тұрғын үйлердi, саяжайлар мен тұрғын емес жылжымайтын мүлiк объектілерiн бұзуға байланысты шаралар әзiрледi.
</w:t>
      </w:r>
      <w:r>
        <w:br/>
      </w:r>
      <w:r>
        <w:rPr>
          <w:rFonts w:ascii="Times New Roman"/>
          <w:b w:val="false"/>
          <w:i w:val="false"/>
          <w:color w:val="000000"/>
          <w:sz w:val="28"/>
        </w:rPr>
        <w:t>
      Жаңа елорда құрылысын тұрғызу үшiн көптеген шаралар жасалды. 1999-2001 жылдар аралығында Астана қаласындағы ескi ғимараттар мен құрылыстарды бұзу жөнiнде ауқымды жұмыстар жүргiзiлдi. Әкiмшiлiк және тұрғын үй ғимараттарын жобалау және салу, автокөлiктiк жолдарды кеңейту және басқадай мақсаттар үшiн, жалпы алғанда, 64,5 гектардан астам жерлер босатылды. Мемлекеттiк қажеттілiктер үшiн тұрғын үйлiк үй салуға жататын 258 жер учаскесi мен 820 саяжай және гараж учаскелерi қайтарып алынды.
</w:t>
      </w:r>
      <w:r>
        <w:br/>
      </w:r>
      <w:r>
        <w:rPr>
          <w:rFonts w:ascii="Times New Roman"/>
          <w:b w:val="false"/>
          <w:i w:val="false"/>
          <w:color w:val="000000"/>
          <w:sz w:val="28"/>
        </w:rPr>
        <w:t>
      2002 жылдың бiрiншi жартыжылдығында бұзу бойынша ауқымды жұмыстар атқарылды; 1170 жер учаскелерi алаңды, оның iшiнде 94-i ескi үйлер және 1076-сы саяжай, гараж учаскелерi, барлығы 70 гектардан астам жер босатылды.
</w:t>
      </w:r>
      <w:r>
        <w:br/>
      </w:r>
      <w:r>
        <w:rPr>
          <w:rFonts w:ascii="Times New Roman"/>
          <w:b w:val="false"/>
          <w:i w:val="false"/>
          <w:color w:val="000000"/>
          <w:sz w:val="28"/>
        </w:rPr>
        <w:t>
      1999-2002 жылдар iшiнде дер уақытында босатылған учаскелер:
</w:t>
      </w:r>
      <w:r>
        <w:br/>
      </w:r>
      <w:r>
        <w:rPr>
          <w:rFonts w:ascii="Times New Roman"/>
          <w:b w:val="false"/>
          <w:i w:val="false"/>
          <w:color w:val="000000"/>
          <w:sz w:val="28"/>
        </w:rPr>
        <w:t>
      Есiл өзенiнiң сол жақ жағалауындағы бiрiншi кезектегi объектiлердi пайдалануға енгiзудi қамтамасыз ететiн инженерлiк инфрақұрылымдар объектiлерiн салу үшiн дайындық жұмыстарын аяқтауға;
</w:t>
      </w:r>
      <w:r>
        <w:br/>
      </w:r>
      <w:r>
        <w:rPr>
          <w:rFonts w:ascii="Times New Roman"/>
          <w:b w:val="false"/>
          <w:i w:val="false"/>
          <w:color w:val="000000"/>
          <w:sz w:val="28"/>
        </w:rPr>
        <w:t>
      ипотекалық несиелеу бағдарламасы бойынша тұрғын үй құрылысын кеңейтудi қамтамасыз етуге және 70 мың шаршы метр тұрғын үйдi пайдалануға енгiзуге;
</w:t>
      </w:r>
      <w:r>
        <w:br/>
      </w:r>
      <w:r>
        <w:rPr>
          <w:rFonts w:ascii="Times New Roman"/>
          <w:b w:val="false"/>
          <w:i w:val="false"/>
          <w:color w:val="000000"/>
          <w:sz w:val="28"/>
        </w:rPr>
        <w:t>
      А.Иманов көшесiнiң кешендi құрылысын жүргiзуге;
</w:t>
      </w:r>
      <w:r>
        <w:br/>
      </w:r>
      <w:r>
        <w:rPr>
          <w:rFonts w:ascii="Times New Roman"/>
          <w:b w:val="false"/>
          <w:i w:val="false"/>
          <w:color w:val="000000"/>
          <w:sz w:val="28"/>
        </w:rPr>
        <w:t>
      А.Бараев көшесiн қайта жаңартуды бастауға;
</w:t>
      </w:r>
      <w:r>
        <w:br/>
      </w:r>
      <w:r>
        <w:rPr>
          <w:rFonts w:ascii="Times New Roman"/>
          <w:b w:val="false"/>
          <w:i w:val="false"/>
          <w:color w:val="000000"/>
          <w:sz w:val="28"/>
        </w:rPr>
        <w:t>
      Қорғалжын тас жолынан жаңа орталыққа дейiн автожолдар салуды бастауға және т.б. мүмкiндiк бердi.
</w:t>
      </w:r>
      <w:r>
        <w:br/>
      </w:r>
      <w:r>
        <w:rPr>
          <w:rFonts w:ascii="Times New Roman"/>
          <w:b w:val="false"/>
          <w:i w:val="false"/>
          <w:color w:val="000000"/>
          <w:sz w:val="28"/>
        </w:rPr>
        <w:t>
      1999-2001 жылдар аралығында және 2002 жылдың бiрiншi жартыжылдығында мемлекеттiк қажеттiлiктер үшiн жер учаскелерiн қайтарып алу серпiнi
</w:t>
      </w:r>
      <w:r>
        <w:br/>
      </w:r>
      <w:r>
        <w:rPr>
          <w:rFonts w:ascii="Times New Roman"/>
          <w:b w:val="false"/>
          <w:i w:val="false"/>
          <w:color w:val="000000"/>
          <w:sz w:val="28"/>
        </w:rPr>
        <w:t>
-------------------------------------------------------------------
</w:t>
      </w:r>
      <w:r>
        <w:br/>
      </w:r>
      <w:r>
        <w:rPr>
          <w:rFonts w:ascii="Times New Roman"/>
          <w:b w:val="false"/>
          <w:i w:val="false"/>
          <w:color w:val="000000"/>
          <w:sz w:val="28"/>
        </w:rPr>
        <w:t>
 N  |           Атауы                    |       жылдар
</w:t>
      </w:r>
      <w:r>
        <w:br/>
      </w:r>
      <w:r>
        <w:rPr>
          <w:rFonts w:ascii="Times New Roman"/>
          <w:b w:val="false"/>
          <w:i w:val="false"/>
          <w:color w:val="000000"/>
          <w:sz w:val="28"/>
        </w:rPr>
        <w:t>
p/c |                                    |-------------------------
</w:t>
      </w:r>
      <w:r>
        <w:br/>
      </w:r>
      <w:r>
        <w:rPr>
          <w:rFonts w:ascii="Times New Roman"/>
          <w:b w:val="false"/>
          <w:i w:val="false"/>
          <w:color w:val="000000"/>
          <w:sz w:val="28"/>
        </w:rPr>
        <w:t>
    |                                    | 1999  2000  2001   2002
</w:t>
      </w:r>
      <w:r>
        <w:br/>
      </w:r>
      <w:r>
        <w:rPr>
          <w:rFonts w:ascii="Times New Roman"/>
          <w:b w:val="false"/>
          <w:i w:val="false"/>
          <w:color w:val="000000"/>
          <w:sz w:val="28"/>
        </w:rPr>
        <w:t>
-------------------------------------------------------------------
</w:t>
      </w:r>
      <w:r>
        <w:br/>
      </w:r>
      <w:r>
        <w:rPr>
          <w:rFonts w:ascii="Times New Roman"/>
          <w:b w:val="false"/>
          <w:i w:val="false"/>
          <w:color w:val="000000"/>
          <w:sz w:val="28"/>
        </w:rPr>
        <w:t>
1.   Мемлекеттiк қажеттiлiктер үшін        92    201    785    1170
</w:t>
      </w:r>
      <w:r>
        <w:br/>
      </w:r>
      <w:r>
        <w:rPr>
          <w:rFonts w:ascii="Times New Roman"/>
          <w:b w:val="false"/>
          <w:i w:val="false"/>
          <w:color w:val="000000"/>
          <w:sz w:val="28"/>
        </w:rPr>
        <w:t>
     қайтарып алынған жер учаскелерiнiң
</w:t>
      </w:r>
      <w:r>
        <w:br/>
      </w:r>
      <w:r>
        <w:rPr>
          <w:rFonts w:ascii="Times New Roman"/>
          <w:b w:val="false"/>
          <w:i w:val="false"/>
          <w:color w:val="000000"/>
          <w:sz w:val="28"/>
        </w:rPr>
        <w:t>
     саны (олардың iшiнде тұрғын үйлік,
</w:t>
      </w:r>
      <w:r>
        <w:br/>
      </w:r>
      <w:r>
        <w:rPr>
          <w:rFonts w:ascii="Times New Roman"/>
          <w:b w:val="false"/>
          <w:i w:val="false"/>
          <w:color w:val="000000"/>
          <w:sz w:val="28"/>
        </w:rPr>
        <w:t>
     саяжай және гараж учаскелерi).
</w:t>
      </w:r>
      <w:r>
        <w:br/>
      </w:r>
      <w:r>
        <w:rPr>
          <w:rFonts w:ascii="Times New Roman"/>
          <w:b w:val="false"/>
          <w:i w:val="false"/>
          <w:color w:val="000000"/>
          <w:sz w:val="28"/>
        </w:rPr>
        <w:t>
     Оның iшiнде:
</w:t>
      </w:r>
      <w:r>
        <w:br/>
      </w:r>
      <w:r>
        <w:rPr>
          <w:rFonts w:ascii="Times New Roman"/>
          <w:b w:val="false"/>
          <w:i w:val="false"/>
          <w:color w:val="000000"/>
          <w:sz w:val="28"/>
        </w:rPr>
        <w:t>
1.1. Ecкі тұрғын үйлiк учаскелер           92     78     81    94
</w:t>
      </w:r>
      <w:r>
        <w:br/>
      </w:r>
      <w:r>
        <w:rPr>
          <w:rFonts w:ascii="Times New Roman"/>
          <w:b w:val="false"/>
          <w:i w:val="false"/>
          <w:color w:val="000000"/>
          <w:sz w:val="28"/>
        </w:rPr>
        <w:t>
1.2. Қабатты тұрғын үйлiк учаскелер        -      7      -     -
</w:t>
      </w:r>
      <w:r>
        <w:br/>
      </w:r>
      <w:r>
        <w:rPr>
          <w:rFonts w:ascii="Times New Roman"/>
          <w:b w:val="false"/>
          <w:i w:val="false"/>
          <w:color w:val="000000"/>
          <w:sz w:val="28"/>
        </w:rPr>
        <w:t>
1.3. Саяжай, гараж учаскелерi              -      116    704   1076
</w:t>
      </w:r>
      <w:r>
        <w:br/>
      </w:r>
      <w:r>
        <w:rPr>
          <w:rFonts w:ascii="Times New Roman"/>
          <w:b w:val="false"/>
          <w:i w:val="false"/>
          <w:color w:val="000000"/>
          <w:sz w:val="28"/>
        </w:rPr>
        <w:t>
2.   Жер учаскелерін қайтарып алуға        179,8  779,9  912,0 732,3
</w:t>
      </w:r>
      <w:r>
        <w:br/>
      </w:r>
      <w:r>
        <w:rPr>
          <w:rFonts w:ascii="Times New Roman"/>
          <w:b w:val="false"/>
          <w:i w:val="false"/>
          <w:color w:val="000000"/>
          <w:sz w:val="28"/>
        </w:rPr>
        <w:t>
     жұмсалған нақты шығындар,
</w:t>
      </w:r>
      <w:r>
        <w:br/>
      </w:r>
      <w:r>
        <w:rPr>
          <w:rFonts w:ascii="Times New Roman"/>
          <w:b w:val="false"/>
          <w:i w:val="false"/>
          <w:color w:val="000000"/>
          <w:sz w:val="28"/>
        </w:rPr>
        <w:t>
     млн. теңге
</w:t>
      </w:r>
      <w:r>
        <w:br/>
      </w:r>
      <w:r>
        <w:rPr>
          <w:rFonts w:ascii="Times New Roman"/>
          <w:b w:val="false"/>
          <w:i w:val="false"/>
          <w:color w:val="000000"/>
          <w:sz w:val="28"/>
        </w:rPr>
        <w:t>
3.   Босатылған жер учаскелерiнiң          5,5    12,0   47,0  70,0
</w:t>
      </w:r>
      <w:r>
        <w:br/>
      </w:r>
      <w:r>
        <w:rPr>
          <w:rFonts w:ascii="Times New Roman"/>
          <w:b w:val="false"/>
          <w:i w:val="false"/>
          <w:color w:val="000000"/>
          <w:sz w:val="28"/>
        </w:rPr>
        <w:t>
     алаңы, гектар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Астана қаласы тұрғын үй қорының көрсеткiштерiнде бiрқатар алға басу байқалды, бiр тұрғынға шаққандағы орташа жалпы алаң көлемi соңғы үш жыл iшiнде көбеюде. 2002 жылдың басындағы жағдай бойынша, орташа алғанда бiр тұрғынға тұрғын үй қорының 17,1 ш.м. келедi.
</w:t>
      </w:r>
      <w:r>
        <w:br/>
      </w:r>
      <w:r>
        <w:rPr>
          <w:rFonts w:ascii="Times New Roman"/>
          <w:b w:val="false"/>
          <w:i w:val="false"/>
          <w:color w:val="000000"/>
          <w:sz w:val="28"/>
        </w:rPr>
        <w:t>
      Астана қаласының тұрғын үй нарығының келешегi, соңғы есепте, тұрғын үй жағдайының жақсаруында халықтың объективтi қажеттілiгi бар екендiгiн айқындайды. Бүгiнгi күнi Астана қаласында тұрғын үй жетiспеушiлiгi бiрден көзге ұрады. Бұны төменде келтiрiлген мәлiметтер дәлелдейдi:
</w:t>
      </w:r>
      <w:r>
        <w:br/>
      </w:r>
      <w:r>
        <w:rPr>
          <w:rFonts w:ascii="Times New Roman"/>
          <w:b w:val="false"/>
          <w:i w:val="false"/>
          <w:color w:val="000000"/>
          <w:sz w:val="28"/>
        </w:rPr>
        <w:t>
      26 мыңнан астам адам ескi және апат жағдайындағы үйлерде тұрады;
</w:t>
      </w:r>
      <w:r>
        <w:br/>
      </w:r>
      <w:r>
        <w:rPr>
          <w:rFonts w:ascii="Times New Roman"/>
          <w:b w:val="false"/>
          <w:i w:val="false"/>
          <w:color w:val="000000"/>
          <w:sz w:val="28"/>
        </w:rPr>
        <w:t>
      1982 жылдан берi 3,5 мыңнан астам азамат тұрғын үй жағдайларын жақсарту үшiн кезекте тұр, оның iшiнде 11 әлеуметтiк қорғалған азаматтар жеңілдiк санатына кiредi.
</w:t>
      </w:r>
      <w:r>
        <w:br/>
      </w:r>
      <w:r>
        <w:rPr>
          <w:rFonts w:ascii="Times New Roman"/>
          <w:b w:val="false"/>
          <w:i w:val="false"/>
          <w:color w:val="000000"/>
          <w:sz w:val="28"/>
        </w:rPr>
        <w:t>
      Астана қаласының тұрғын үй қоры сипатты құрылыстың бiрнеше үлкен топтарына бөлiнедi:
</w:t>
      </w:r>
      <w:r>
        <w:br/>
      </w:r>
      <w:r>
        <w:rPr>
          <w:rFonts w:ascii="Times New Roman"/>
          <w:b w:val="false"/>
          <w:i w:val="false"/>
          <w:color w:val="000000"/>
          <w:sz w:val="28"/>
        </w:rPr>
        <w:t>
      төменгi сападағы тұрғын үйлер;
</w:t>
      </w:r>
      <w:r>
        <w:br/>
      </w:r>
      <w:r>
        <w:rPr>
          <w:rFonts w:ascii="Times New Roman"/>
          <w:b w:val="false"/>
          <w:i w:val="false"/>
          <w:color w:val="000000"/>
          <w:sz w:val="28"/>
        </w:rPr>
        <w:t>
      үлгілiк тұрғын үйлер;
</w:t>
      </w:r>
      <w:r>
        <w:br/>
      </w:r>
      <w:r>
        <w:rPr>
          <w:rFonts w:ascii="Times New Roman"/>
          <w:b w:val="false"/>
          <w:i w:val="false"/>
          <w:color w:val="000000"/>
          <w:sz w:val="28"/>
        </w:rPr>
        <w:t>
      тың игеру кезеңiндегi құрылыс;
</w:t>
      </w:r>
      <w:r>
        <w:br/>
      </w:r>
      <w:r>
        <w:rPr>
          <w:rFonts w:ascii="Times New Roman"/>
          <w:b w:val="false"/>
          <w:i w:val="false"/>
          <w:color w:val="000000"/>
          <w:sz w:val="28"/>
        </w:rPr>
        <w:t>
      ыңғайлы, жақсы жоспарланған үйлер;
</w:t>
      </w:r>
      <w:r>
        <w:br/>
      </w:r>
      <w:r>
        <w:rPr>
          <w:rFonts w:ascii="Times New Roman"/>
          <w:b w:val="false"/>
          <w:i w:val="false"/>
          <w:color w:val="000000"/>
          <w:sz w:val="28"/>
        </w:rPr>
        <w:t>
      бетке ұстар тұрғын үйлер.
</w:t>
      </w:r>
      <w:r>
        <w:br/>
      </w:r>
      <w:r>
        <w:rPr>
          <w:rFonts w:ascii="Times New Roman"/>
          <w:b w:val="false"/>
          <w:i w:val="false"/>
          <w:color w:val="000000"/>
          <w:sz w:val="28"/>
        </w:rPr>
        <w:t>
      Қаладағы тұрғын үй ұсыныстары, Қазақстан Республикасындағы басқа да iрi қалаларындағыдай екi негiзгi көрсеткiштермен - тұрғын үйдiң сапасы және оның орналасқан жерiмен анықталатын бағалы "дәлiздермен" сипатталады.
</w:t>
      </w:r>
      <w:r>
        <w:br/>
      </w:r>
      <w:r>
        <w:rPr>
          <w:rFonts w:ascii="Times New Roman"/>
          <w:b w:val="false"/>
          <w:i w:val="false"/>
          <w:color w:val="000000"/>
          <w:sz w:val="28"/>
        </w:rPr>
        <w:t>
      Тұрғын үй нарығындағы баға серпiнi елордалық жылжымайтын мүліктердің алдағы үш жылда қымбаттай түсуiне әсер етедi. Бағаның тұрақты өсуi екi негiзгi фактормен шарттасады: тұрғын үйдiң жетiспеушiлiгi және жаңа құрылыстың өзiндiк құнының көтерiлуi. Бағалар конъюктураның ауытқымалы кезiнде долларлық есептеумен өсуде. Сұраным құрылымындағы ең жоғары өтiмдi санат бiр бөлмелi пәтерлер, одан кейiн екi бөлмелi, үш бөлмелi және көп бөлмелi пәтерлер болып табылады.
</w:t>
      </w:r>
      <w:r>
        <w:br/>
      </w:r>
      <w:r>
        <w:rPr>
          <w:rFonts w:ascii="Times New Roman"/>
          <w:b w:val="false"/>
          <w:i w:val="false"/>
          <w:color w:val="000000"/>
          <w:sz w:val="28"/>
        </w:rPr>
        <w:t>
      Астана қаласындағы жер нарығын реттеу нысандары нарықтық экономика механизмдерiне сәйкес, қажеттi шамада жергiлiктi ерекшелiктердi, инфрақұрылымдар, қоршаған орта, әлеуметтiк-экономикалық факторлар ерекшелiктерiн ескере отырып жүзеге асырылады.
</w:t>
      </w:r>
      <w:r>
        <w:br/>
      </w:r>
      <w:r>
        <w:rPr>
          <w:rFonts w:ascii="Times New Roman"/>
          <w:b w:val="false"/>
          <w:i w:val="false"/>
          <w:color w:val="000000"/>
          <w:sz w:val="28"/>
        </w:rPr>
        <w:t>
      Босатылған жер учаскелерiне қазiргi заманғы инфрақұрылымдарды (кәрiз, газбен жабдықтау, телефондандыру, күзет, сервистiк және саудалық қызмет көрсету, спорт ғимараттары және т.б.) құру болашақта жер учаскелерiнiң бағасын айтарлықтай көтередi. Орналасу беделi мен орын ерекшелiгi учаскенiң бағасын қаланың орталық бөлiгiнен тең алғанда төрт есеге көтеруi мүмкiн.
</w:t>
      </w:r>
      <w:r>
        <w:br/>
      </w:r>
      <w:r>
        <w:rPr>
          <w:rFonts w:ascii="Times New Roman"/>
          <w:b w:val="false"/>
          <w:i w:val="false"/>
          <w:color w:val="000000"/>
          <w:sz w:val="28"/>
        </w:rPr>
        <w:t>
      Масштабы мен тұрғын халықтың және заңды тұлғалардың қанағаттандырғысыз сұраныстарын есепке алғандағы Астана қаласындағы жер нарығының, оның субъектiлерiнiң сапалы жаңа деңгейге көшуi және дамуы үшiн қомақты әсерi бар. Оның ерекше жағдайдағы даму қарқыны құқықтық база мен жер қатынастары механизмiнiң жетiлдiрiлуiне байланысты.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Аталған Бағдарламаның басты мақсаты Қазақстан Республикасының елордасы - Астана қаласын жаңаша келбет беру болып табылады.
</w:t>
      </w:r>
      <w:r>
        <w:br/>
      </w:r>
      <w:r>
        <w:rPr>
          <w:rFonts w:ascii="Times New Roman"/>
          <w:b w:val="false"/>
          <w:i w:val="false"/>
          <w:color w:val="000000"/>
          <w:sz w:val="28"/>
        </w:rPr>
        <w:t>
      Бағдарламада:
</w:t>
      </w:r>
      <w:r>
        <w:br/>
      </w:r>
      <w:r>
        <w:rPr>
          <w:rFonts w:ascii="Times New Roman"/>
          <w:b w:val="false"/>
          <w:i w:val="false"/>
          <w:color w:val="000000"/>
          <w:sz w:val="28"/>
        </w:rPr>
        <w:t>
      қаланың үйлесімді дамуы;
</w:t>
      </w:r>
      <w:r>
        <w:br/>
      </w:r>
      <w:r>
        <w:rPr>
          <w:rFonts w:ascii="Times New Roman"/>
          <w:b w:val="false"/>
          <w:i w:val="false"/>
          <w:color w:val="000000"/>
          <w:sz w:val="28"/>
        </w:rPr>
        <w:t>
      Астана қаласы құрылысының Бас жоспарын жүзеге асыру;
</w:t>
      </w:r>
      <w:r>
        <w:br/>
      </w:r>
      <w:r>
        <w:rPr>
          <w:rFonts w:ascii="Times New Roman"/>
          <w:b w:val="false"/>
          <w:i w:val="false"/>
          <w:color w:val="000000"/>
          <w:sz w:val="28"/>
        </w:rPr>
        <w:t>
      қаланың бетке ұстарлық бейнесiн арттыру және оны көрiктендiру деңгейiн айтарлықтай жоғарылату;
</w:t>
      </w:r>
      <w:r>
        <w:br/>
      </w:r>
      <w:r>
        <w:rPr>
          <w:rFonts w:ascii="Times New Roman"/>
          <w:b w:val="false"/>
          <w:i w:val="false"/>
          <w:color w:val="000000"/>
          <w:sz w:val="28"/>
        </w:rPr>
        <w:t>
      тұрғын үй және жер нарығын дамыту;
</w:t>
      </w:r>
      <w:r>
        <w:br/>
      </w:r>
      <w:r>
        <w:rPr>
          <w:rFonts w:ascii="Times New Roman"/>
          <w:b w:val="false"/>
          <w:i w:val="false"/>
          <w:color w:val="000000"/>
          <w:sz w:val="28"/>
        </w:rPr>
        <w:t>
      инвестициялар тарту;
</w:t>
      </w:r>
      <w:r>
        <w:br/>
      </w:r>
      <w:r>
        <w:rPr>
          <w:rFonts w:ascii="Times New Roman"/>
          <w:b w:val="false"/>
          <w:i w:val="false"/>
          <w:color w:val="000000"/>
          <w:sz w:val="28"/>
        </w:rPr>
        <w:t>
      салықтық және салықтан тыс түсiмдер есебiнен бюджет табысын ұлғайту;
</w:t>
      </w:r>
      <w:r>
        <w:br/>
      </w:r>
      <w:r>
        <w:rPr>
          <w:rFonts w:ascii="Times New Roman"/>
          <w:b w:val="false"/>
          <w:i w:val="false"/>
          <w:color w:val="000000"/>
          <w:sz w:val="28"/>
        </w:rPr>
        <w:t>
      азаматтардың тұрғын үй жағдайларын жақсарту;
</w:t>
      </w:r>
      <w:r>
        <w:br/>
      </w:r>
      <w:r>
        <w:rPr>
          <w:rFonts w:ascii="Times New Roman"/>
          <w:b w:val="false"/>
          <w:i w:val="false"/>
          <w:color w:val="000000"/>
          <w:sz w:val="28"/>
        </w:rPr>
        <w:t>
      шағын және орта бизнестi дамыту, салық салу базасын кеңейту;
</w:t>
      </w:r>
      <w:r>
        <w:br/>
      </w:r>
      <w:r>
        <w:rPr>
          <w:rFonts w:ascii="Times New Roman"/>
          <w:b w:val="false"/>
          <w:i w:val="false"/>
          <w:color w:val="000000"/>
          <w:sz w:val="28"/>
        </w:rPr>
        <w:t>
      жаңа жұмыс орындарын құру секілді міндеттерін шешу үшін жер учаскелерінің құрылыстардан босатылуына байланысты әлеуметтiк, экономикалық және ұйымдастырушылық жиынтығы айқындалған.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 iске асырудың негiзгі бағыттары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5.1. Бағдарламаны iске асырудың экономикалық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мақсаттылығы
</w:t>
      </w:r>
      <w:r>
        <w:rPr>
          <w:rFonts w:ascii="Times New Roman"/>
          <w:b w:val="false"/>
          <w:i w:val="false"/>
          <w:color w:val="000000"/>
          <w:sz w:val="28"/>
        </w:rPr>
        <w:t>
</w:t>
      </w:r>
    </w:p>
    <w:p>
      <w:pPr>
        <w:spacing w:after="0"/>
        <w:ind w:left="0"/>
        <w:jc w:val="both"/>
      </w:pPr>
      <w:r>
        <w:rPr>
          <w:rFonts w:ascii="Times New Roman"/>
          <w:b w:val="false"/>
          <w:i w:val="false"/>
          <w:color w:val="000000"/>
          <w:sz w:val="28"/>
        </w:rPr>
        <w:t>
      Ұзақ мерзiмдi экономикалық өсудi қамтамасыз ету бiрыңғай Бас жоспар мен қаржылық, материалдық және адами ресурстарды, экономикалық, ғылыми-техникалық әлеуеттi қосымша тарту және оңтайлы пайдалану арқылы қаланың әлеуметтiк-экономикалық дамуының ұзақ мерзiмдi Бағдарламасы базасындағы барлық функционалды және қала үлгiсiн құрайтын құрылымдардың, тiршiлiктi қамтамасыз ету жүйесiнiң кардиналды қайта құрылуында ғана болуы мүмкiн.
</w:t>
      </w:r>
      <w:r>
        <w:br/>
      </w:r>
      <w:r>
        <w:rPr>
          <w:rFonts w:ascii="Times New Roman"/>
          <w:b w:val="false"/>
          <w:i w:val="false"/>
          <w:color w:val="000000"/>
          <w:sz w:val="28"/>
        </w:rPr>
        <w:t>
      Астана қаласының функционалды және қала үлгiсiн құрайтын құрылымдары, тiршiлiктi қамтамасыз ету жүйесiнiң деңгейi әлеуметтiк даму мен экономикалық қызметтiң әлемдiк стандартқа сәйкес келуi тиiс.
</w:t>
      </w:r>
      <w:r>
        <w:br/>
      </w:r>
      <w:r>
        <w:rPr>
          <w:rFonts w:ascii="Times New Roman"/>
          <w:b w:val="false"/>
          <w:i w:val="false"/>
          <w:color w:val="000000"/>
          <w:sz w:val="28"/>
        </w:rPr>
        <w:t>
      Бұзуға жататын тұрғын қор бөлiгiнiң көбi сумен жабдықтау, канализация, жылыту және ыстық сумен жабдықтау сияқты қарапайым коммуналдық қызметтермен қамтамасыз етiлмеген. Бұл секторға негiзiнен жеке аз қабатты үйлер жатады. Егер қала бойынша тұрғын үйдiң тозуы 30% шегiнде болса, онда қарастырылған аумақтарда бұл көрсеткiш орта есеппен 70% және одан да жоғары болады.
</w:t>
      </w:r>
      <w:r>
        <w:br/>
      </w:r>
      <w:r>
        <w:rPr>
          <w:rFonts w:ascii="Times New Roman"/>
          <w:b w:val="false"/>
          <w:i w:val="false"/>
          <w:color w:val="000000"/>
          <w:sz w:val="28"/>
        </w:rPr>
        <w:t>
      Тұрғын үй қорының бүгiнгi ахуалы толық ауыстыруға немесе қағидатты басқа да техникалық, экономикалық, экологиялық, сәулеттік және ұйымдастырушылық шешiмдер базасында қайта жаңартуға жататын маңызды тозуы арқылы сипатталады.
</w:t>
      </w:r>
      <w:r>
        <w:br/>
      </w:r>
      <w:r>
        <w:rPr>
          <w:rFonts w:ascii="Times New Roman"/>
          <w:b w:val="false"/>
          <w:i w:val="false"/>
          <w:color w:val="000000"/>
          <w:sz w:val="28"/>
        </w:rPr>
        <w:t>
      Бағдарлама iс-шараларын өткiзудiң экономикалық мақсаттылығы ескi үйлер мен ғимараттарды бұзу үшiн қажеттi құрылыстар мен шығындар варианттарын салыстырмалы талдау нәтижесiнде анықталды.
</w:t>
      </w:r>
      <w:r>
        <w:br/>
      </w:r>
      <w:r>
        <w:rPr>
          <w:rFonts w:ascii="Times New Roman"/>
          <w:b w:val="false"/>
          <w:i w:val="false"/>
          <w:color w:val="000000"/>
          <w:sz w:val="28"/>
        </w:rPr>
        <w:t>
      Осы жағдайда жаңа құрылыс салуға ескі үйлер мен ғимараттардан аумақтарды босату үшiн қарастырылған нұсқа қала орталығынан алыс орналасқан бос аумақтардағы жобаланған объектiлердiң орналасуын салыстыра отырып, коммуникация желiлерiнiң, автожолдардың ұзақтығын қысқарту есебiнен қаражатты үнемдеудi қамтамасыз етедi.
</w:t>
      </w:r>
      <w:r>
        <w:br/>
      </w:r>
      <w:r>
        <w:rPr>
          <w:rFonts w:ascii="Times New Roman"/>
          <w:b w:val="false"/>
          <w:i w:val="false"/>
          <w:color w:val="000000"/>
          <w:sz w:val="28"/>
        </w:rPr>
        <w:t>
      Оны жүзеге асыру барысында:
</w:t>
      </w:r>
      <w:r>
        <w:br/>
      </w:r>
      <w:r>
        <w:rPr>
          <w:rFonts w:ascii="Times New Roman"/>
          <w:b w:val="false"/>
          <w:i w:val="false"/>
          <w:color w:val="000000"/>
          <w:sz w:val="28"/>
        </w:rPr>
        <w:t>
      аумақты өте тиiмдi пайдалану, әсiресе қолданыстағы құрылыс мөлшерлемелерi мен ережелерiне сәйкес мәдени, әлеуметтiк және тұрмыстық қызмет көрсету объектiлерiн оңтайлы орналастыру;
</w:t>
      </w:r>
      <w:r>
        <w:br/>
      </w:r>
      <w:r>
        <w:rPr>
          <w:rFonts w:ascii="Times New Roman"/>
          <w:b w:val="false"/>
          <w:i w:val="false"/>
          <w:color w:val="000000"/>
          <w:sz w:val="28"/>
        </w:rPr>
        <w:t>
      тұрғындар тiршiлiгiнiң қауiпсiздiгiн қамтамасыз етуге байланысты мәселелер қатарын шешу;
</w:t>
      </w:r>
      <w:r>
        <w:br/>
      </w:r>
      <w:r>
        <w:rPr>
          <w:rFonts w:ascii="Times New Roman"/>
          <w:b w:val="false"/>
          <w:i w:val="false"/>
          <w:color w:val="000000"/>
          <w:sz w:val="28"/>
        </w:rPr>
        <w:t>
      жер ресурстарын үнемдеу;
</w:t>
      </w:r>
      <w:r>
        <w:br/>
      </w:r>
      <w:r>
        <w:rPr>
          <w:rFonts w:ascii="Times New Roman"/>
          <w:b w:val="false"/>
          <w:i w:val="false"/>
          <w:color w:val="000000"/>
          <w:sz w:val="28"/>
        </w:rPr>
        <w:t>
      Астана қаласы құрылысының Бас жоспарына сәйкес тұрғындардың қала орталығында шоғырлануын арттыру;
</w:t>
      </w:r>
      <w:r>
        <w:br/>
      </w:r>
      <w:r>
        <w:rPr>
          <w:rFonts w:ascii="Times New Roman"/>
          <w:b w:val="false"/>
          <w:i w:val="false"/>
          <w:color w:val="000000"/>
          <w:sz w:val="28"/>
        </w:rPr>
        <w:t>
      көлiк ағынын тиiмдi бөлу;
</w:t>
      </w:r>
      <w:r>
        <w:br/>
      </w:r>
      <w:r>
        <w:rPr>
          <w:rFonts w:ascii="Times New Roman"/>
          <w:b w:val="false"/>
          <w:i w:val="false"/>
          <w:color w:val="000000"/>
          <w:sz w:val="28"/>
        </w:rPr>
        <w:t>
      жерге, сондай-ақ тұрғын алаңның шарттық бiр шаршы метрінiң нарықтық құнына сұранысты арттыру;
</w:t>
      </w:r>
      <w:r>
        <w:br/>
      </w:r>
      <w:r>
        <w:rPr>
          <w:rFonts w:ascii="Times New Roman"/>
          <w:b w:val="false"/>
          <w:i w:val="false"/>
          <w:color w:val="000000"/>
          <w:sz w:val="28"/>
        </w:rPr>
        <w:t>
      жылжымайтын мүлiк рыногында ғимараттар мен орын-жайларға сұранысты арттыру;
</w:t>
      </w:r>
      <w:r>
        <w:br/>
      </w:r>
      <w:r>
        <w:rPr>
          <w:rFonts w:ascii="Times New Roman"/>
          <w:b w:val="false"/>
          <w:i w:val="false"/>
          <w:color w:val="000000"/>
          <w:sz w:val="28"/>
        </w:rPr>
        <w:t>
      салықтың жиналу деңгейiн өсiру;
</w:t>
      </w:r>
      <w:r>
        <w:br/>
      </w:r>
      <w:r>
        <w:rPr>
          <w:rFonts w:ascii="Times New Roman"/>
          <w:b w:val="false"/>
          <w:i w:val="false"/>
          <w:color w:val="000000"/>
          <w:sz w:val="28"/>
        </w:rPr>
        <w:t>
      жаңа құрылыспен салыстырғанда қолданыстағы ғимараттарды қайта жаңарту кезiнде бюджет қаражатын үнемдеу қамтамасыз етiледi.
</w:t>
      </w:r>
      <w:r>
        <w:br/>
      </w:r>
      <w:r>
        <w:rPr>
          <w:rFonts w:ascii="Times New Roman"/>
          <w:b w:val="false"/>
          <w:i w:val="false"/>
          <w:color w:val="000000"/>
          <w:sz w:val="28"/>
        </w:rPr>
        <w:t>
      Бұзу жүргiзiлетiн аудандардағы құрылыс (1803 мың ш.м.) қарқынды игерудi көздейдi. Орташа алғанда бiр шаршы метр тұрғын үйдi бұзғанда, оның орнына шамамен 10 шаршы метр тұрғын-жай салынады. Бұл ауданның тұрғындары алғашқы қызмет көрсетудегi барлық қажеттi инфрақұрылымдармен, сондай-ақ мектептермен, бала-бақшалармен және т.б. қамтамасыз етiлетiн болады. Аумақтарды көрiктендiру мәселелерi елордалық деңгейде шешiледi.
</w:t>
      </w:r>
      <w:r>
        <w:br/>
      </w:r>
      <w:r>
        <w:rPr>
          <w:rFonts w:ascii="Times New Roman"/>
          <w:b w:val="false"/>
          <w:i w:val="false"/>
          <w:color w:val="000000"/>
          <w:sz w:val="28"/>
        </w:rPr>
        <w:t>
      Бұзылуға тиiс аумақтарда, жалпы алғанда (инженерлiк және көлiктiк инфрақұрылымдарды, сондай-ақ әлеуметтiк, сауда-тұрмыстық мекемелер мен офистердi есептемегенде) 973,1 мың ш.м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тұрғын үйлер салынады. Тұрғын үйлердiң жалпы көлемi 1 ш.м. құрылыстың орташа нақты құнын ескере отырып, 2001 жылға 67 мың теңге немесе 438 АҚШ доллары мөлшерiнде, негiзгi капиталдағы инвестициялар көлемi 426,5 млн АҚШ доллары тәртiбiн құрайды.
</w:t>
      </w:r>
      <w:r>
        <w:br/>
      </w:r>
      <w:r>
        <w:rPr>
          <w:rFonts w:ascii="Times New Roman"/>
          <w:b w:val="false"/>
          <w:i w:val="false"/>
          <w:color w:val="000000"/>
          <w:sz w:val="28"/>
        </w:rPr>
        <w:t>
      Өндiрiстегi немесе сауда және қызмет секторындағы жеке инвестициялар өз кезегiнде тұрғындар табысының артуына алып келетiн қосымша құнның өсуiне әсер етедi.
</w:t>
      </w:r>
      <w:r>
        <w:br/>
      </w:r>
      <w:r>
        <w:rPr>
          <w:rFonts w:ascii="Times New Roman"/>
          <w:b w:val="false"/>
          <w:i w:val="false"/>
          <w:color w:val="000000"/>
          <w:sz w:val="28"/>
        </w:rPr>
        <w:t>
      Бағдарламаның күштi жақтары:
</w:t>
      </w:r>
      <w:r>
        <w:br/>
      </w:r>
      <w:r>
        <w:rPr>
          <w:rFonts w:ascii="Times New Roman"/>
          <w:b w:val="false"/>
          <w:i w:val="false"/>
          <w:color w:val="000000"/>
          <w:sz w:val="28"/>
        </w:rPr>
        <w:t>
      Бағдарламаны жүзеге асу мерзiмiнiң белгiлiлiгi, ескi және жекелеген жеке тұрғын үйлердi бұзудың қарқынды режимi;
</w:t>
      </w:r>
      <w:r>
        <w:br/>
      </w:r>
      <w:r>
        <w:rPr>
          <w:rFonts w:ascii="Times New Roman"/>
          <w:b w:val="false"/>
          <w:i w:val="false"/>
          <w:color w:val="000000"/>
          <w:sz w:val="28"/>
        </w:rPr>
        <w:t>
      Бағдарламаның iс-шаралар жоспарының нақты жүзеге асуы;
</w:t>
      </w:r>
      <w:r>
        <w:br/>
      </w:r>
      <w:r>
        <w:rPr>
          <w:rFonts w:ascii="Times New Roman"/>
          <w:b w:val="false"/>
          <w:i w:val="false"/>
          <w:color w:val="000000"/>
          <w:sz w:val="28"/>
        </w:rPr>
        <w:t>
      Бағдарлама Астана қаласы құрылысының Бас жоспарын жүзеге  асырудың құрамдас бөлігі болып табылады;
</w:t>
      </w:r>
      <w:r>
        <w:br/>
      </w:r>
      <w:r>
        <w:rPr>
          <w:rFonts w:ascii="Times New Roman"/>
          <w:b w:val="false"/>
          <w:i w:val="false"/>
          <w:color w:val="000000"/>
          <w:sz w:val="28"/>
        </w:rPr>
        <w:t>
      инвестициялар тарту арқылы бағдарламаны қаржыландырудың түрлi байланыссыз көздерiнiң болуы.
</w:t>
      </w:r>
      <w:r>
        <w:br/>
      </w:r>
      <w:r>
        <w:rPr>
          <w:rFonts w:ascii="Times New Roman"/>
          <w:b w:val="false"/>
          <w:i w:val="false"/>
          <w:color w:val="000000"/>
          <w:sz w:val="28"/>
        </w:rPr>
        <w:t>
      Бағдарламаның әлсiз жақтары:
</w:t>
      </w:r>
      <w:r>
        <w:br/>
      </w:r>
      <w:r>
        <w:rPr>
          <w:rFonts w:ascii="Times New Roman"/>
          <w:b w:val="false"/>
          <w:i w:val="false"/>
          <w:color w:val="000000"/>
          <w:sz w:val="28"/>
        </w:rPr>
        <w:t>
      оның жүзеге асуы қомақты қаржылық шығындарды талап етеді;
</w:t>
      </w:r>
      <w:r>
        <w:br/>
      </w:r>
      <w:r>
        <w:rPr>
          <w:rFonts w:ascii="Times New Roman"/>
          <w:b w:val="false"/>
          <w:i w:val="false"/>
          <w:color w:val="000000"/>
          <w:sz w:val="28"/>
        </w:rPr>
        <w:t>
      бұзу жөніндегі жұмыстарды жүргізу жауапкершілігі инвесторларға тапсырылады, одан жылжымайтын мүлік рыногында дибаланс болуы мүмкін;
</w:t>
      </w:r>
      <w:r>
        <w:br/>
      </w:r>
      <w:r>
        <w:rPr>
          <w:rFonts w:ascii="Times New Roman"/>
          <w:b w:val="false"/>
          <w:i w:val="false"/>
          <w:color w:val="000000"/>
          <w:sz w:val="28"/>
        </w:rPr>
        <w:t>
      босатылған учаскелерде кешенді құрылысты қамтамасыз ету, қызмет көрсету объектілері желілерін дамытуда үйлесімділікті сақтаудың күрделілігі.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5.2. Бағдарламаны іске асыру тетігі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Бағдарлама, ескi үйлердi бұзу және Астана қаласы құрылысының Бас жоспары арқылы тұрғызу аумағында дамыған елдер астаналарының стандартына сәйкес келетiн, астаналық ортаны қалыптастыратын әкiмшiлiк, iскерлiк, ғылыми-бiлiмдендiру, әлеуметтiк-мәдени және бизнес орталықтарымен қоса қаланы құрайтын негiзгi құрылымдар анықталды.
</w:t>
      </w:r>
      <w:r>
        <w:br/>
      </w:r>
      <w:r>
        <w:rPr>
          <w:rFonts w:ascii="Times New Roman"/>
          <w:b w:val="false"/>
          <w:i w:val="false"/>
          <w:color w:val="000000"/>
          <w:sz w:val="28"/>
        </w:rPr>
        <w:t>
      Астананың дамуы халық тұрмысының, оның өмiр сүру жағдайларының жоғары деңгейi мен сапасына қол жеткiзудi көздейдi. Осыған орай астанада, ескi және жекелеген тұрғын үйлердi бұзу аумағында азаматтық және тұрғын үй құрылысының басым дамуы орын алады.
</w:t>
      </w:r>
      <w:r>
        <w:br/>
      </w:r>
      <w:r>
        <w:rPr>
          <w:rFonts w:ascii="Times New Roman"/>
          <w:b w:val="false"/>
          <w:i w:val="false"/>
          <w:color w:val="000000"/>
          <w:sz w:val="28"/>
        </w:rPr>
        <w:t>
      Астананың ескi және жеке тұрғын үйдi бұзу аумағында тұрғын үй саясатының негiзгi бағыттары мыналар болып табылады:
</w:t>
      </w:r>
      <w:r>
        <w:br/>
      </w:r>
      <w:r>
        <w:rPr>
          <w:rFonts w:ascii="Times New Roman"/>
          <w:b w:val="false"/>
          <w:i w:val="false"/>
          <w:color w:val="000000"/>
          <w:sz w:val="28"/>
        </w:rPr>
        <w:t>
      қаланың орталық бөлiгін кешендi абаттандыру арқылы қайта жаңарту;
</w:t>
      </w:r>
      <w:r>
        <w:br/>
      </w:r>
      <w:r>
        <w:rPr>
          <w:rFonts w:ascii="Times New Roman"/>
          <w:b w:val="false"/>
          <w:i w:val="false"/>
          <w:color w:val="000000"/>
          <w:sz w:val="28"/>
        </w:rPr>
        <w:t>
      абаттандыру деңгейi халықаралық үлгi қалыптарына сәйкес келетiн қаланың климат жағдайларын есепке ала отырып, неғұрлым жайлы жаңа үй салуды қамтамасыз ету;
</w:t>
      </w:r>
      <w:r>
        <w:br/>
      </w:r>
      <w:r>
        <w:rPr>
          <w:rFonts w:ascii="Times New Roman"/>
          <w:b w:val="false"/>
          <w:i w:val="false"/>
          <w:color w:val="000000"/>
          <w:sz w:val="28"/>
        </w:rPr>
        <w:t>
      тұрғын үй нарығын дамыту, оның құрылымында халықтың тілек-талаптары мен әл-ауқатын есепке алу (көп қабатты үйлер, коттедждер, жеке құрылыс үйлерi);
</w:t>
      </w:r>
      <w:r>
        <w:br/>
      </w:r>
      <w:r>
        <w:rPr>
          <w:rFonts w:ascii="Times New Roman"/>
          <w:b w:val="false"/>
          <w:i w:val="false"/>
          <w:color w:val="000000"/>
          <w:sz w:val="28"/>
        </w:rPr>
        <w:t>
      ведомстволық және жеке тұрғын үйдiң оңтайлы үйлесімі; 
</w:t>
      </w:r>
      <w:r>
        <w:br/>
      </w:r>
      <w:r>
        <w:rPr>
          <w:rFonts w:ascii="Times New Roman"/>
          <w:b w:val="false"/>
          <w:i w:val="false"/>
          <w:color w:val="000000"/>
          <w:sz w:val="28"/>
        </w:rPr>
        <w:t>
      тұрғын үйдiң өркениеттi нарығын қалыптастыру, риэлтерлiк бизнестi қалыптастыру және дамыту.
</w:t>
      </w:r>
      <w:r>
        <w:br/>
      </w:r>
      <w:r>
        <w:rPr>
          <w:rFonts w:ascii="Times New Roman"/>
          <w:b w:val="false"/>
          <w:i w:val="false"/>
          <w:color w:val="000000"/>
          <w:sz w:val="28"/>
        </w:rPr>
        <w:t>
      Санитарлық-техникалық нормаларға сай келмейтiн ескi құрылыс үйлерiн анықтау мен бұзу мақсатында қаланың тұрғын үй қорын түгендеу қарастырылады.
</w:t>
      </w:r>
      <w:r>
        <w:br/>
      </w:r>
      <w:r>
        <w:rPr>
          <w:rFonts w:ascii="Times New Roman"/>
          <w:b w:val="false"/>
          <w:i w:val="false"/>
          <w:color w:val="000000"/>
          <w:sz w:val="28"/>
        </w:rPr>
        <w:t>
      Қарастырылатын Бағдарлама шеңберiнде ескi және жеке үйлердi қарқынды бұзу аумақтары келесi аудандарды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1 аудан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N 1 аудан Орталық жайғастыру ауданның оңтүстiк бөлiгiнде орналасқан, оның шекаралары солтүстiктен Кенесары көшесi, шығыстан - Ш.Уәлиханов көшесi, батыстан - Республика даңғылы, оңтүстiктен - А.Бараев көшесi болып табылады.
</w:t>
      </w:r>
      <w:r>
        <w:br/>
      </w:r>
      <w:r>
        <w:rPr>
          <w:rFonts w:ascii="Times New Roman"/>
          <w:b w:val="false"/>
          <w:i w:val="false"/>
          <w:color w:val="000000"/>
          <w:sz w:val="28"/>
        </w:rPr>
        <w:t>
      Оның сәулеттiк-жайғастыру және көлемдiк-кеңiстiк құрылымына ықпал еткен ерекшелiктерi мыналар:
</w:t>
      </w:r>
      <w:r>
        <w:br/>
      </w:r>
      <w:r>
        <w:rPr>
          <w:rFonts w:ascii="Times New Roman"/>
          <w:b w:val="false"/>
          <w:i w:val="false"/>
          <w:color w:val="000000"/>
          <w:sz w:val="28"/>
        </w:rPr>
        <w:t>
      бұрын жобаланған және салынған Астана-Сити нысандары, А.Иманов көшесiндегi аз қабатты үйлер;
</w:t>
      </w:r>
      <w:r>
        <w:br/>
      </w:r>
      <w:r>
        <w:rPr>
          <w:rFonts w:ascii="Times New Roman"/>
          <w:b w:val="false"/>
          <w:i w:val="false"/>
          <w:color w:val="000000"/>
          <w:sz w:val="28"/>
        </w:rPr>
        <w:t>
      қазiргi уақытта бар Православяндық шiркеуi;
</w:t>
      </w:r>
      <w:r>
        <w:br/>
      </w:r>
      <w:r>
        <w:rPr>
          <w:rFonts w:ascii="Times New Roman"/>
          <w:b w:val="false"/>
          <w:i w:val="false"/>
          <w:color w:val="000000"/>
          <w:sz w:val="28"/>
        </w:rPr>
        <w:t>
      Ш.Уәлиханов - В.Гacтелло магистральдар арасындағы қоғамдық-саудалық-тұрғын панеліне түйісуі;
</w:t>
      </w:r>
      <w:r>
        <w:br/>
      </w:r>
      <w:r>
        <w:rPr>
          <w:rFonts w:ascii="Times New Roman"/>
          <w:b w:val="false"/>
          <w:i w:val="false"/>
          <w:color w:val="000000"/>
          <w:sz w:val="28"/>
        </w:rPr>
        <w:t>
      тұрғын көшелердiң қалыптасқан торабы.
</w:t>
      </w:r>
      <w:r>
        <w:br/>
      </w:r>
      <w:r>
        <w:rPr>
          <w:rFonts w:ascii="Times New Roman"/>
          <w:b w:val="false"/>
          <w:i w:val="false"/>
          <w:color w:val="000000"/>
          <w:sz w:val="28"/>
        </w:rPr>
        <w:t>
      Кенесары - А.Иманов көшелерiнiң магистральаралық кеңiстiгiндегi Сити ауданның құрылысын 9-қабатты үйлердiң тiзбегiмен жиектеп, Кенесары көшесiндегi N 31 мектеп ауданында кең қалалық саябақпен ашу ұсынылады. 29-қабатты Сити тұрғын кешенiнiң қалпын АТС аудандағы (Кенесары көшесі) нүктелi екi 22-қабатты үйлер салумен және әрi қарай қоғамдық-саудалық-тұрғын панель аймағындағы 25-қабатты үйлер тобы арқылы ұстау.
</w:t>
      </w:r>
      <w:r>
        <w:br/>
      </w:r>
      <w:r>
        <w:rPr>
          <w:rFonts w:ascii="Times New Roman"/>
          <w:b w:val="false"/>
          <w:i w:val="false"/>
          <w:color w:val="000000"/>
          <w:sz w:val="28"/>
        </w:rPr>
        <w:t>
      Ауданiшiлiк жаяу жүргiншi бульвары (А.Иманов көшесiне қатарлас) Православяндық шiркеуiне бағытталған. Бульварға 2000 оқушыларға арналған мектеп және 330 орындық балабақша шығады.
</w:t>
      </w:r>
      <w:r>
        <w:br/>
      </w:r>
      <w:r>
        <w:rPr>
          <w:rFonts w:ascii="Times New Roman"/>
          <w:b w:val="false"/>
          <w:i w:val="false"/>
          <w:color w:val="000000"/>
          <w:sz w:val="28"/>
        </w:rPr>
        <w:t>
      Осы мектепте ғимаратқа жапсаржай салу арқылы оқушылар санын 2000 адамға жеткiзу ұсынылып отыр.
</w:t>
      </w:r>
      <w:r>
        <w:br/>
      </w:r>
      <w:r>
        <w:rPr>
          <w:rFonts w:ascii="Times New Roman"/>
          <w:b w:val="false"/>
          <w:i w:val="false"/>
          <w:color w:val="000000"/>
          <w:sz w:val="28"/>
        </w:rPr>
        <w:t>
      N 1 ауданды қайта жаңғырту жобасы барысында оны жүзеге асырудың тiзбектiлiгi көзделiп отыр. Бiрiншi кезекте А.Иманов көшесiмен қиылысына дейiн А.Бараев және Ш.Уәлиханов көшелерi бойынан 5-тен 12-қабатты тұрғын үйлердiң кешенiн салу көзделiп отыр.
</w:t>
      </w:r>
      <w:r>
        <w:br/>
      </w:r>
      <w:r>
        <w:rPr>
          <w:rFonts w:ascii="Times New Roman"/>
          <w:b w:val="false"/>
          <w:i w:val="false"/>
          <w:color w:val="000000"/>
          <w:sz w:val="28"/>
        </w:rPr>
        <w:t>
      Екiншi кезең - А.Иманов көшесiне қатарлас жоғары (9-12-16) қабатты тұрғын кешендерiн салу.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2 аудан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Жобалаудағы N 2 аудан қаланың оңтүстiк-батыс бөлiгiнде орналасқан, солтүстiктен - T.Бигелдинов көшесiмен, шығыстан - Сарыарқа көшесiмен, оңтүстiк және оңтүстiк-батыстан - Есiл өзенiмен шектелген. Аудан ендiк бағытта жалпы қалалық жүрiстiң магистралiн - Кенесары көшесiн кесiп өтедi. Ескi жалпы қалалық орталықтың өзегiне жалғасуы және аудан келбетiнiң Есiл өзен жағынан қалыптасуы оның сәулеттiк-жайғастыру мен көлемдiк-кеңiстiк шешiмiне әсер еттi.
</w:t>
      </w:r>
      <w:r>
        <w:br/>
      </w:r>
      <w:r>
        <w:rPr>
          <w:rFonts w:ascii="Times New Roman"/>
          <w:b w:val="false"/>
          <w:i w:val="false"/>
          <w:color w:val="000000"/>
          <w:sz w:val="28"/>
        </w:rPr>
        <w:t>
      Жобада Парламент және Үкiмет үйлерiнiң ескi бас алаңынан және Қаржы министрлiгi алдындағы алаңынан түзiлу үстiндегi анфиладасын дамытуды ұсынылып отыр, одан әрi Сарыарқа көшесiнен батысқа қарай алаң, келесi - К.Күмiсбеков көшесiнен шығысқа қарай алаң қалыптасады. Созылған iрi тұрғын кешенi террасамен Кенесары көшесiне қызмет көрсету нысандарымен жанасады және алаңдар анфиладасымен визуалды бiрiктiретiн, сондай-ақ Есiл жағалауына шығаратын кеңiстiк "жотасы" болып табылады. Екiншi ауқымды тақырып өзен жағалауынан келбетiн қалыптастыратын төрт 16-қабатты тұрғын кешеннiң террасалық-құламалы пирамидалары болады. Ауданның үшiншi тақырыбы жалпы қалалық магистраль - Кенесары көшесi бойындағы құдық тәрiздес-аулалары бар бес қабатты тұрғын үй кешендерiнiң метрикалық композициясы болады.
</w:t>
      </w:r>
      <w:r>
        <w:br/>
      </w:r>
      <w:r>
        <w:rPr>
          <w:rFonts w:ascii="Times New Roman"/>
          <w:b w:val="false"/>
          <w:i w:val="false"/>
          <w:color w:val="000000"/>
          <w:sz w:val="28"/>
        </w:rPr>
        <w:t>
      Ауданның жаяу жүргiншi iшкi бульвары Есiл өзенi бойындағы "Айя" ойын-сауық орталығынан бастап бульвардың құрылыс аймағындағы жалғасы болып табылады - Ирченко көшесiндегi iрi тұрғын кешендерi маңынан, Қ.Мұңайтпасов атындағы стадион маңынан, Сарыарқа көшесi арқылы барлық жобаланған аудан арқылы құйма доғамен Кенесары көшетiне шығады. Бульвар бойынан төрт биiктi 16-қабатты тұрғын кешендер "пирамидалардан" құрылған; солтүстiктен бульвар 2000 оқушыларға арналған мектеп учаскесiмен шектелiнген. 140 орындық төрт бала бақша Есiл өзенi жағынан биiктi тұрғын кешендермен түйiскен. Сауда-тұрмыс қызметтердiң нысандары Кенесары және Сарыарқа көшелерi бойында орналасқан. Ауданның жылдамдықты жалпықалалық жүрiстiң магистралi: Кенесары көшесiмен екi бөлiкке бөлiнуiне байланысты бала бақша мен мектептердiң есебi магистральаралық кеңiстiкте жүргiзiлген. Осыған орай жетiспейтiн 964 мектептiк және 545 балабақшалық орын жапсарлас шағын ауданда есепке алынады (Кенесары көшесiнен солтүстiкке қарай).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3 аудан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N 3 аудан Орталық жайғастыру ауданның солтүстiк бөлiгiнде орналасқан, оның шекаралары: солтүстiктен - Бөгенбай даңғылы, шығыстан - В.Гaстелло көшесi, батыстан - А.Пушкин көшесi, солтүстiктен - С.Сейфуллин көшесi.
</w:t>
      </w:r>
      <w:r>
        <w:br/>
      </w:r>
      <w:r>
        <w:rPr>
          <w:rFonts w:ascii="Times New Roman"/>
          <w:b w:val="false"/>
          <w:i w:val="false"/>
          <w:color w:val="000000"/>
          <w:sz w:val="28"/>
        </w:rPr>
        <w:t>
      Оның сәулеттiк-жайғастыру және көлемдiк-кеңiстiк құрылымына ықпал еткен ерекшелiктерi мыналар:
</w:t>
      </w:r>
      <w:r>
        <w:br/>
      </w:r>
      <w:r>
        <w:rPr>
          <w:rFonts w:ascii="Times New Roman"/>
          <w:b w:val="false"/>
          <w:i w:val="false"/>
          <w:color w:val="000000"/>
          <w:sz w:val="28"/>
        </w:rPr>
        <w:t>
      төрт жағынан жалпы қалалық жүрiстiң магистралiмен шектелген;
</w:t>
      </w:r>
      <w:r>
        <w:br/>
      </w:r>
      <w:r>
        <w:rPr>
          <w:rFonts w:ascii="Times New Roman"/>
          <w:b w:val="false"/>
          <w:i w:val="false"/>
          <w:color w:val="000000"/>
          <w:sz w:val="28"/>
        </w:rPr>
        <w:t>
      шығыстан көтерме-бөлшек базардың панелiне жалғасу;
</w:t>
      </w:r>
      <w:r>
        <w:br/>
      </w:r>
      <w:r>
        <w:rPr>
          <w:rFonts w:ascii="Times New Roman"/>
          <w:b w:val="false"/>
          <w:i w:val="false"/>
          <w:color w:val="000000"/>
          <w:sz w:val="28"/>
        </w:rPr>
        <w:t>
      қазiргi уақытта бар қаланың бас мешiтi;
</w:t>
      </w:r>
      <w:r>
        <w:br/>
      </w:r>
      <w:r>
        <w:rPr>
          <w:rFonts w:ascii="Times New Roman"/>
          <w:b w:val="false"/>
          <w:i w:val="false"/>
          <w:color w:val="000000"/>
          <w:sz w:val="28"/>
        </w:rPr>
        <w:t>
      қалыптасқан көшелер торабы.
</w:t>
      </w:r>
      <w:r>
        <w:br/>
      </w:r>
      <w:r>
        <w:rPr>
          <w:rFonts w:ascii="Times New Roman"/>
          <w:b w:val="false"/>
          <w:i w:val="false"/>
          <w:color w:val="000000"/>
          <w:sz w:val="28"/>
        </w:rPr>
        <w:t>
      Бөгенбай даңғылы, С.Сейфуллин, А.Пушкин көшелерiнiң қарқынды көлiк жүрісі жағынан арнайы әзiрленген шуқорғаныш тұрғын үйлердің экранымен қорғауға шешiм қабылданған.
</w:t>
      </w:r>
      <w:r>
        <w:br/>
      </w:r>
      <w:r>
        <w:rPr>
          <w:rFonts w:ascii="Times New Roman"/>
          <w:b w:val="false"/>
          <w:i w:val="false"/>
          <w:color w:val="000000"/>
          <w:sz w:val="28"/>
        </w:rPr>
        <w:t>
      Қаланың шығу магистралi - Бөгенбай даңғылының аса маңыздылығына байланысты магистральға террасалық ашылатын жарты сақинамен құрастырылған үш iрi 16-қабатты көзге түсетiн тұрғын кешендер тобы гараждар, қызмет көрсету және сауда нысандардың екiқабатты стилобатымен бiрiктiрiледi. Төртiншi топ Бөгенбай даңғылы мен С.Сейфуллин көшелер қиылысындағы үш дөңгелек, биiктiгi тиiсiнше 21-18-16-қабатты мұнарадан тұрады. А.Пушкин көшесi жағынан созылған сызықты 9-қабатты шуқорғаныш үйдi Ә.Жангельдин көшесiнен қазiргi уақытта бар 9-қабатты бұрышты үйге дейiн (А.Пушкин мен С.Сейфуллин көшелер қиылысы) екiншi планда орналастыруы ұсынылады.
</w:t>
      </w:r>
      <w:r>
        <w:br/>
      </w:r>
      <w:r>
        <w:rPr>
          <w:rFonts w:ascii="Times New Roman"/>
          <w:b w:val="false"/>
          <w:i w:val="false"/>
          <w:color w:val="000000"/>
          <w:sz w:val="28"/>
        </w:rPr>
        <w:t>
      Бiрiншi планда қазiргi уақытта бар тарихи ескерткiш болып табылатын екiқабатты оңаша кiрпiш үй, 5-қабатты блок-секция және автомобильге май құю стансасы орналасқан. ЖҚС-нан жобалаудағы 9-қабатты тұрғын үйге дейiн ара қашықтығы 25 метр санитариялық және өртке қарсы үзiлiстер сақталған.
</w:t>
      </w:r>
      <w:r>
        <w:br/>
      </w:r>
      <w:r>
        <w:rPr>
          <w:rFonts w:ascii="Times New Roman"/>
          <w:b w:val="false"/>
          <w:i w:val="false"/>
          <w:color w:val="000000"/>
          <w:sz w:val="28"/>
        </w:rPr>
        <w:t>
      С.Сейфуллин көшесi жағынан 9-қабатты шуқорғаныш тұрғын үй Р.Қошқарбаев көшесiне дейiн (прокуратураның салынып жатқан ғимаратына қатысты) симметриялық жобаланған. Қазiргi уақытта бар "Артем" базарын жабық түрiнде сол сияқты Р.Қошқарбаев - Ш.Уәлиханов көшелерi шегiнде С.Сейфуллин көшесiнен Бөгенбай даңғылына дейiн жалғастыру ұсынылып отыр. Базардың екiншi кезегiн Ш.Уәлиханов - В.Гастелло көшелерiнiң магистральаралық кеңiстiгiнде С.Сейфуллин көшесiнен В.Гастелло көшесiне дейiн орналастыру ұсынылады. Базар павильондарынан басқа супермаркет, қонақүйлер, жерасты және жерүстi гараж-тұрақтар дәмхана, мейрамхана және т.б. орналастыру ұсынылады. Мешiттi басқа жерге ауыстыруына байланысты осы аудандағы ауданiшiлiк құрылысты үш қабаттан жоғары емес тығыздығы жоғары орындалуында жүргiзу ұсынылып отыр.
</w:t>
      </w:r>
      <w:r>
        <w:br/>
      </w:r>
      <w:r>
        <w:rPr>
          <w:rFonts w:ascii="Times New Roman"/>
          <w:b w:val="false"/>
          <w:i w:val="false"/>
          <w:color w:val="000000"/>
          <w:sz w:val="28"/>
        </w:rPr>
        <w:t>
      Мектеп және мектепке дейiнгi мекемелер қазiргi уақытта бар N 3 мектеп негiзiнде орталық кварталдардың торында орналасқан.
</w:t>
      </w:r>
      <w:r>
        <w:br/>
      </w:r>
      <w:r>
        <w:rPr>
          <w:rFonts w:ascii="Times New Roman"/>
          <w:b w:val="false"/>
          <w:i w:val="false"/>
          <w:color w:val="000000"/>
          <w:sz w:val="28"/>
        </w:rPr>
        <w:t>
      Қазiргi уақытта бар мешiттен "Жастар" сарайына дейiн Орталық жайғастыру ауданы шегiнде оның нысандары арасында жаяу жүргiншiлердiң неғұрлым қысқа жолын қамтамасыз ететiн диагональды жаяу жүргiншi бульварын салу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4 аудан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N 4 аудан Орталық жайғастыру ауданының оңтүстiк-шығыс бөлiгiнде N 2 және N 3 аудандары арасында орналасқан, оның шекаралары солтүстiктен С.Сейфуллин көшесi, шығыстан - В.Гастелло көшесi, батыстан - Республика даңғылы, оңтүстiктен - Кенесары көшесi болып табылады.
</w:t>
      </w:r>
      <w:r>
        <w:br/>
      </w:r>
      <w:r>
        <w:rPr>
          <w:rFonts w:ascii="Times New Roman"/>
          <w:b w:val="false"/>
          <w:i w:val="false"/>
          <w:color w:val="000000"/>
          <w:sz w:val="28"/>
        </w:rPr>
        <w:t>
      Оның сәулеттiк-жайғастыру және көлемдiк-кеңiстiк шешiмiне ықпал еткен ерекшелiктер мыналар:
</w:t>
      </w:r>
      <w:r>
        <w:br/>
      </w:r>
      <w:r>
        <w:rPr>
          <w:rFonts w:ascii="Times New Roman"/>
          <w:b w:val="false"/>
          <w:i w:val="false"/>
          <w:color w:val="000000"/>
          <w:sz w:val="28"/>
        </w:rPr>
        <w:t>
      "Интерконтиненталь" биiк қонақ үйi;
</w:t>
      </w:r>
      <w:r>
        <w:br/>
      </w:r>
      <w:r>
        <w:rPr>
          <w:rFonts w:ascii="Times New Roman"/>
          <w:b w:val="false"/>
          <w:i w:val="false"/>
          <w:color w:val="000000"/>
          <w:sz w:val="28"/>
        </w:rPr>
        <w:t>
      "Целингидромаш" зауыты;
</w:t>
      </w:r>
      <w:r>
        <w:br/>
      </w:r>
      <w:r>
        <w:rPr>
          <w:rFonts w:ascii="Times New Roman"/>
          <w:b w:val="false"/>
          <w:i w:val="false"/>
          <w:color w:val="000000"/>
          <w:sz w:val="28"/>
        </w:rPr>
        <w:t>
      "Астана-Сити" ауданына жалғасу;
</w:t>
      </w:r>
      <w:r>
        <w:br/>
      </w:r>
      <w:r>
        <w:rPr>
          <w:rFonts w:ascii="Times New Roman"/>
          <w:b w:val="false"/>
          <w:i w:val="false"/>
          <w:color w:val="000000"/>
          <w:sz w:val="28"/>
        </w:rPr>
        <w:t>
      қоғамдық-сауда-тұрғын панелiне (Ш.Уәлиханов - В.Гастелло магистральдер арасында) жалғасу;
</w:t>
      </w:r>
      <w:r>
        <w:br/>
      </w:r>
      <w:r>
        <w:rPr>
          <w:rFonts w:ascii="Times New Roman"/>
          <w:b w:val="false"/>
          <w:i w:val="false"/>
          <w:color w:val="000000"/>
          <w:sz w:val="28"/>
        </w:rPr>
        <w:t>
      қалыптасқан көп қабатты құрылыс және тұрғын көшелердiң торабы.
</w:t>
      </w:r>
      <w:r>
        <w:br/>
      </w:r>
      <w:r>
        <w:rPr>
          <w:rFonts w:ascii="Times New Roman"/>
          <w:b w:val="false"/>
          <w:i w:val="false"/>
          <w:color w:val="000000"/>
          <w:sz w:val="28"/>
        </w:rPr>
        <w:t>
      Ауданның қалыптасқан көп қабатты құрылысы болғанына байланысты ұсынылып отырған құрылыс биiк қонақүйдің басымдылықтарын (9-қабатты үйлердiң тiзбегiмен) ашып көрсетуге ғана және "Астана-Сити" торабын (Кенесары көшесiнде) нүктелi 22-қабатты тұрғын кешендердiң тобын және созылған 9-қабатты үй салу арқылы ұстауға арналған.
</w:t>
      </w:r>
      <w:r>
        <w:br/>
      </w:r>
      <w:r>
        <w:rPr>
          <w:rFonts w:ascii="Times New Roman"/>
          <w:b w:val="false"/>
          <w:i w:val="false"/>
          <w:color w:val="000000"/>
          <w:sz w:val="28"/>
        </w:rPr>
        <w:t>
      Ш.Уәлиханов - В.Гастелло көшелерi магистраларалық кеңiстiгiндегi қоғамдық-сауда-тұрғын панелi Кенесары көшесi, Абай даңғылы, С.Сейфуллин көшелерiнiң бойында қала құрылыс тораптарындағы нүктелi тұрғын және әкiмшiлiк кешендер арқылы ашып көрсетiлген.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5 аудан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N 5 аудан Орталық жайғастыру ауданының шығыс бөлiгiнде орналасқан, оның шекаралары батыстан В.Гастелло көшесi, шығыстан - Ақбұлақ өзенi жайылмасы, солтүстiк пен оңтүстiктен - А.Иманов көшесi бойындағы құрылыс. А.Иманов көшесi бiржақты бульвардың жайластыруы бар қызыл сызықтарда 60 м болатын аудандық маңызды магистралi болып табылады.
</w:t>
      </w:r>
      <w:r>
        <w:br/>
      </w:r>
      <w:r>
        <w:rPr>
          <w:rFonts w:ascii="Times New Roman"/>
          <w:b w:val="false"/>
          <w:i w:val="false"/>
          <w:color w:val="000000"/>
          <w:sz w:val="28"/>
        </w:rPr>
        <w:t>
      В.Гастелло көшесiнен Б.Бейсекбаев көшесiне дейiн А.Иманов көшесi бойындағы құрылыс 5-қабатты тұрғын үйлерден тұрады, Б.Бейсекбаев көшесiнен Ақбұлақ өзенiнiң жайылмасына дейiн тығыздығы жоғары құрылыс орналасады.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6 аудан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N 6 аудан Орталық жайғастыру ауданының оңтүстiк бөлiгiнде орналасқан. Ол Ә.Бөкейхан - M.Әуезов көшелерi шегiндегi (Конгресс-Холға қарсы) ескi екi қабатты үйлерден тұратын ықшам орам болып табылады.
</w:t>
      </w:r>
      <w:r>
        <w:br/>
      </w:r>
      <w:r>
        <w:rPr>
          <w:rFonts w:ascii="Times New Roman"/>
          <w:b w:val="false"/>
          <w:i w:val="false"/>
          <w:color w:val="000000"/>
          <w:sz w:val="28"/>
        </w:rPr>
        <w:t>
      1, 2, 3, 4 аудандардағы балабақшалар мен жалпы білiм беретiн мектептер оқшауланған телiмдерде орналасады, ал басқа қызмет көрсету мекемелерi мен кәсiпорындарының (емханалар, дәрiханалар, азық-түлiк және өндiрiстiк тауарлар дүкендерi, қоғамдық тамақтану және тұрмыстық қызмет көрсетудiң кәсiпорындары, байланыс және Халық банкiнiң бөлiмшелерi және т.б.) тұрғын үйлерге жапсырылып салынуы қарастырылады.
</w:t>
      </w:r>
      <w:r>
        <w:br/>
      </w:r>
      <w:r>
        <w:rPr>
          <w:rFonts w:ascii="Times New Roman"/>
          <w:b w:val="false"/>
          <w:i w:val="false"/>
          <w:color w:val="000000"/>
          <w:sz w:val="28"/>
        </w:rPr>
        <w:t>
      Қарқынды бұзу аудандардағы тұрғын үй-азаматтық нысандар, магистралдық және тұрғын көшелер құрылысына пайдаланылатын аумақтар туралы деректер N 1 кестеде, бұзу жылдары бойынша болу N 2 кестеде берiлген.
</w:t>
      </w:r>
      <w:r>
        <w:br/>
      </w:r>
      <w:r>
        <w:rPr>
          <w:rFonts w:ascii="Times New Roman"/>
          <w:b w:val="false"/>
          <w:i w:val="false"/>
          <w:color w:val="000000"/>
          <w:sz w:val="28"/>
        </w:rPr>
        <w:t>
      Қарқынды бұзу аумағындағы жаңа тұрғын үй-азаматтық құрылыстың негiзгi техникалық-экономикалық көрсеткiштерi N 3 кестеде берiлген.
</w:t>
      </w:r>
      <w:r>
        <w:br/>
      </w:r>
      <w:r>
        <w:rPr>
          <w:rFonts w:ascii="Times New Roman"/>
          <w:b w:val="false"/>
          <w:i w:val="false"/>
          <w:color w:val="000000"/>
          <w:sz w:val="28"/>
        </w:rPr>
        <w:t>
      Барлық аталған аудандардың егжей-тегжейлi жоспарлаудың жобалары (ЕЖЖ) 2003 жылдың қазанында орындалады.
</w:t>
      </w:r>
      <w:r>
        <w:br/>
      </w:r>
      <w:r>
        <w:rPr>
          <w:rFonts w:ascii="Times New Roman"/>
          <w:b w:val="false"/>
          <w:i w:val="false"/>
          <w:color w:val="000000"/>
          <w:sz w:val="28"/>
        </w:rPr>
        <w:t>
      Инженерлiк инФрақұрылым мен жолдарды жобалау мәселелерi "Астанагенплан" КМК бұрын әзiрлеген "2010 жылға дейiнгi Астана қаласының қарқынды бұзу аумағында инженерлiк-көлiк инфрақұрылым салу бағдарламасында" анықталған.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Қажеттi ресурстар және қаржыландыру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6.1. Инвестициялық ахуалды жақсарту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iске асырудың негiзгi факторлардың бiрi жер телiмдерiн өткiзу үшiн инвестицияларды тарту болып табылады.
</w:t>
      </w:r>
      <w:r>
        <w:br/>
      </w:r>
      <w:r>
        <w:rPr>
          <w:rFonts w:ascii="Times New Roman"/>
          <w:b w:val="false"/>
          <w:i w:val="false"/>
          <w:color w:val="000000"/>
          <w:sz w:val="28"/>
        </w:rPr>
        <w:t>
      1997 жылы астананы Астана қаласына ауыстыруына байланысты қаланы дамытуға бағытталған инвестициялардың өсуi байқалады. Қаржыландыру республикалық және жергiлiктi бюджеттер, жеке меншiк және мемлекеттiк компаниялар, халықаралық қаржы ұйымдар және донор-елдер қаражаты есебiнен жүзеге асырылған.
</w:t>
      </w:r>
      <w:r>
        <w:br/>
      </w:r>
      <w:r>
        <w:rPr>
          <w:rFonts w:ascii="Times New Roman"/>
          <w:b w:val="false"/>
          <w:i w:val="false"/>
          <w:color w:val="000000"/>
          <w:sz w:val="28"/>
        </w:rPr>
        <w:t>
      1999 жылдан берi ипотекалық несиелендiрудiң аймақтық инвестициялық бағдарламасы iске асырылуда.
</w:t>
      </w:r>
      <w:r>
        <w:br/>
      </w:r>
      <w:r>
        <w:rPr>
          <w:rFonts w:ascii="Times New Roman"/>
          <w:b w:val="false"/>
          <w:i w:val="false"/>
          <w:color w:val="000000"/>
          <w:sz w:val="28"/>
        </w:rPr>
        <w:t>
      2001 жылға қала бойынша негiзгi капиталға инвестициялар қосымша бағалауды есепке ала отырып, 73395,0 млн. теңге құрайды, ол 2000 жылмен салыстырғанда 14,2% жоғары.
</w:t>
      </w:r>
      <w:r>
        <w:br/>
      </w:r>
      <w:r>
        <w:rPr>
          <w:rFonts w:ascii="Times New Roman"/>
          <w:b w:val="false"/>
          <w:i w:val="false"/>
          <w:color w:val="000000"/>
          <w:sz w:val="28"/>
        </w:rPr>
        <w:t>
      Заң қабылдаудың және оларды күшiне енгiзудiң ашық рәсiмдерi инвесторлардың тиiстi шешiмдерiн қабылдау барысында сенiмiн нығайтады.
</w:t>
      </w:r>
      <w:r>
        <w:br/>
      </w:r>
      <w:r>
        <w:rPr>
          <w:rFonts w:ascii="Times New Roman"/>
          <w:b w:val="false"/>
          <w:i w:val="false"/>
          <w:color w:val="000000"/>
          <w:sz w:val="28"/>
        </w:rPr>
        <w:t>
      Жер нарығын құру мақсатында Астана қаласының әлеуметтiк пен инженерлiк инфрақұрылымын дамыту үшiн отандық және шетелдiк инвесторларды тарту қажет. Бұл қадам қала бюджетiне қосымша ақшалай қаражат түсуiн ынталандыруға, сондай-ақ жер қорын ұтымды әрi тиiмдi пайдалануға мүмкiндiк бередi.
</w:t>
      </w:r>
      <w:r>
        <w:br/>
      </w:r>
      <w:r>
        <w:rPr>
          <w:rFonts w:ascii="Times New Roman"/>
          <w:b w:val="false"/>
          <w:i w:val="false"/>
          <w:color w:val="000000"/>
          <w:sz w:val="28"/>
        </w:rPr>
        <w:t>
      Осы Бағдарламаны жүзеге асыру Қазақстанда бiрiншi рет нақты Астана қаласында көрiнiс алды. Жер телiмдерiн өткiзудiң бастамасы ретiнде ескi және апаттық тұрғын үйлерден, саяжайлардан босатылған қала аумақтарын абаттандыруы болды. Кейiн босатылған аумақ жеке жер телімдерге бөлініп, инвесторларға өткізілген. Ескі құрылыс орындарында аз қабатты тұрғын кешендерi, азаматтық және өндiрiстiк мақсаттағы нысандар салынды.
</w:t>
      </w:r>
      <w:r>
        <w:br/>
      </w:r>
      <w:r>
        <w:rPr>
          <w:rFonts w:ascii="Times New Roman"/>
          <w:b w:val="false"/>
          <w:i w:val="false"/>
          <w:color w:val="000000"/>
          <w:sz w:val="28"/>
        </w:rPr>
        <w:t>
      Қаланың дамуы және оның шекараларының кеңеюi игеру үшiн жердi сату және сатып алуға сұраныс туғызды. Осыған байланысты жердi отандық және шетелдiк субъектiлерге сату үшiн инвестициялар ағындарын көбейтуге жағдай жасау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6.2. Қаржыландыру көздерi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 құрылысын қаржыландыру барысында жергiлiктi бюджет қаражатын пайдаланудан кәсiпорындар мен ұйымдардың меншiктi қаражатына, халық қаражатына, шетелдiк инвестицияларға бiртiндеп көшу орын алады. Жеңiлдiктi шарттарда жеке тұрғын құрылыстың ұзақ мерзiмдi ипотекалық несиелендiру, сондай-ақ құрылыс жинақ ақша жүйесі одан әрі дамиды. Тұрғын үй құрылысы бағдарламасында ипотекалық несиелендiру тетiгiн жетiлдiру, қосымша инвестициялық қаражат тарту үшiн жағдай жасау қарастырылады.
</w:t>
      </w:r>
      <w:r>
        <w:br/>
      </w:r>
      <w:r>
        <w:rPr>
          <w:rFonts w:ascii="Times New Roman"/>
          <w:b w:val="false"/>
          <w:i w:val="false"/>
          <w:color w:val="000000"/>
          <w:sz w:val="28"/>
        </w:rPr>
        <w:t>
      Бағдарламаны қаржылық қамтамасыз етудiң негiзгi көздерi:
</w:t>
      </w:r>
      <w:r>
        <w:br/>
      </w:r>
      <w:r>
        <w:rPr>
          <w:rFonts w:ascii="Times New Roman"/>
          <w:b w:val="false"/>
          <w:i w:val="false"/>
          <w:color w:val="000000"/>
          <w:sz w:val="28"/>
        </w:rPr>
        <w:t>
      шетелдiк инвестициялар;
</w:t>
      </w:r>
      <w:r>
        <w:br/>
      </w:r>
      <w:r>
        <w:rPr>
          <w:rFonts w:ascii="Times New Roman"/>
          <w:b w:val="false"/>
          <w:i w:val="false"/>
          <w:color w:val="000000"/>
          <w:sz w:val="28"/>
        </w:rPr>
        <w:t>
      кәсiпорындар мен ұйымдардың өз қаражаттары;
</w:t>
      </w:r>
      <w:r>
        <w:br/>
      </w:r>
      <w:r>
        <w:rPr>
          <w:rFonts w:ascii="Times New Roman"/>
          <w:b w:val="false"/>
          <w:i w:val="false"/>
          <w:color w:val="000000"/>
          <w:sz w:val="28"/>
        </w:rPr>
        <w:t>
      басқа да бюджеттiк емес көздер;
</w:t>
      </w:r>
      <w:r>
        <w:br/>
      </w:r>
      <w:r>
        <w:rPr>
          <w:rFonts w:ascii="Times New Roman"/>
          <w:b w:val="false"/>
          <w:i w:val="false"/>
          <w:color w:val="000000"/>
          <w:sz w:val="28"/>
        </w:rPr>
        <w:t>
      Ескi ғимараттарды бұзғаннан және жер алаңдарын салғаннан кейiнгi жүзеге асырудан алынған қаражаттар жекелеген жағдайларда дайындық жұмыстарына, сондай-ақ, тiкелей бұзуға қатысты шығындардың орнын толтыру көздерi болуы мүмкiн.
</w:t>
      </w:r>
      <w:r>
        <w:br/>
      </w:r>
      <w:r>
        <w:rPr>
          <w:rFonts w:ascii="Times New Roman"/>
          <w:b w:val="false"/>
          <w:i w:val="false"/>
          <w:color w:val="000000"/>
          <w:sz w:val="28"/>
        </w:rPr>
        <w:t>
      Ескi және жеке тұрғын үй бұзуды, сондай-ақ күрделi құрылыс пен қайта жаңарту үшiн босатылатын және дайындалатын аумақ нысандарын игеру мен салуды қаржыландырудың мемлекеттiк емес көздерiн тартуға бағытталған бiрқатар шараларды қолдану қажет. Осы мақсатта жеке меншiк фирмаларға пұрсаттылықтарды қарастырған жөн, сондай-ақ iскерлiк топтар арасында ескi тұрғын үй бұзуды қаржыландырудың мемлекеттiк емес көздерiнде қажеттiлiк жөнiндегi деректердi кеңiнен жариялау керек.
</w:t>
      </w:r>
      <w:r>
        <w:br/>
      </w:r>
      <w:r>
        <w:rPr>
          <w:rFonts w:ascii="Times New Roman"/>
          <w:b w:val="false"/>
          <w:i w:val="false"/>
          <w:color w:val="000000"/>
          <w:sz w:val="28"/>
        </w:rPr>
        <w:t>
      Тұрғын үй бұзу жөнiнде жұмыстардың ең көп көлемiн 2004 жылы жүзеге асыруы жоспарланып отыр - ескi және жеке тұрғын үй бұзудың жалпы аумағынан 36,5%, 2003 жылы - 29,8%, 2005 жылы - 33,7%, азаматтық тұрғын үй құрылысы 2003 жылы - 34,9%, 2004 жылы - 33,3%, 2005 жылы - 131,8% бұзу көзделiп отыр.
</w:t>
      </w:r>
      <w:r>
        <w:br/>
      </w:r>
      <w:r>
        <w:rPr>
          <w:rFonts w:ascii="Times New Roman"/>
          <w:b w:val="false"/>
          <w:i w:val="false"/>
          <w:color w:val="000000"/>
          <w:sz w:val="28"/>
        </w:rPr>
        <w:t>
      Осы Бағдарламада жоспарланып отырған ескi және жеке тұрғын үй бұзудың жалпы аумағы 1803,0 мың 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құрайды, оның ішінде тұрғын үй-азаматтық құрылыс объектiлерi, яғни инвесторлар жүзеге асыратын әлеуметтiк тұрғыдағы жалпықалалық объектiлердiң (магистралды және тұрғын көшелер, бульварлар, жағалаулар, жалпы бiлiм беретiн мектептер мен бала бақшалар аумағы - 819,7 мың 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кiредi.
</w:t>
      </w:r>
      <w:r>
        <w:br/>
      </w:r>
      <w:r>
        <w:rPr>
          <w:rFonts w:ascii="Times New Roman"/>
          <w:b w:val="false"/>
          <w:i w:val="false"/>
          <w:color w:val="000000"/>
          <w:sz w:val="28"/>
        </w:rPr>
        <w:t>
      Аумақтарды босату үшiн азаматтық-тұрғын үй объектiлерiне 8,2 млрд. теңге сомасында ресурстар қажет.
</w:t>
      </w:r>
      <w:r>
        <w:br/>
      </w:r>
      <w:r>
        <w:rPr>
          <w:rFonts w:ascii="Times New Roman"/>
          <w:b w:val="false"/>
          <w:i w:val="false"/>
          <w:color w:val="000000"/>
          <w:sz w:val="28"/>
        </w:rPr>
        <w:t>
      Оның iшiнде ауқымды қажеттiлiк 2003 жылға 3,0 млрд. теңге (жалпы соманың 36,2%-ы), 2004 жылы - 2,5 млрд. теңге (31,1%), 2005 жылы - 2,7 млрд. теңге (32,7 %).
</w:t>
      </w:r>
      <w:r>
        <w:br/>
      </w:r>
      <w:r>
        <w:rPr>
          <w:rFonts w:ascii="Times New Roman"/>
          <w:b w:val="false"/>
          <w:i w:val="false"/>
          <w:color w:val="000000"/>
          <w:sz w:val="28"/>
        </w:rPr>
        <w:t>
      Аумақтарды босатуға қажеттi ресурстар учаскелердiң қимасында, жылдар бойынша N 4, N 5 және N 6 кестелерде көрсетiлген.
</w:t>
      </w:r>
      <w:r>
        <w:br/>
      </w:r>
      <w:r>
        <w:rPr>
          <w:rFonts w:ascii="Times New Roman"/>
          <w:b w:val="false"/>
          <w:i w:val="false"/>
          <w:color w:val="000000"/>
          <w:sz w:val="28"/>
        </w:rPr>
        <w:t>
      2005 жылға қарай шетелдiк инвестициялардың көлемi 2001 жылмен салыстырғанда 2 есе өсуi мүмкiн, олардың жыл сайынғы көлемi 150 млн. АҚШ доллары мөлшерiнде болады деп күтiлуде. Олар негiзiнде қызмет саласына, қонақ үй мен мейрамханалық бизнеске, сондай-ақ жылжымайтын дүние-мүлiкпен операцияларға жұмсалады.
</w:t>
      </w:r>
      <w:r>
        <w:br/>
      </w:r>
      <w:r>
        <w:rPr>
          <w:rFonts w:ascii="Times New Roman"/>
          <w:b w:val="false"/>
          <w:i w:val="false"/>
          <w:color w:val="000000"/>
          <w:sz w:val="28"/>
        </w:rPr>
        <w:t>
      Осы Бағдарламаның шеңберiнде 2003-2005 жылдардағы негiзгi капиталға инвестициялардың жалпы көлемi, шетелдiк инвестицияларды, кәсiпорындармен ұйымдардың, сондай-ақ халықтың қаражатын қоса алғанда, 130 млрд. жуық теңгені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 iске асырудан күтiлетiн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Бағдарламада Астана қаласы құрылысының Бас жоспарына сәйкес, тұрғын үй массивтерiн, сондай-ақ әкiмшілiк және әлеуметтiк тұрғыдағы ғимараттар тұрғызу үшiн жалпы көлемi 1803,0 мың 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аумақтағы ескi және жекелеген жеке тұрғын үйлердi бұзу қарастырылған.
</w:t>
      </w:r>
      <w:r>
        <w:br/>
      </w:r>
      <w:r>
        <w:rPr>
          <w:rFonts w:ascii="Times New Roman"/>
          <w:b w:val="false"/>
          <w:i w:val="false"/>
          <w:color w:val="000000"/>
          <w:sz w:val="28"/>
        </w:rPr>
        <w:t>
      Қазiргi кезде қарқынды бұзу аумағында тұратын адамдардың саны 27,0 мыңды құрайды, тұрғын жай қорын қайта жаңартқаннан кейiн ол 72,0 мың адамға жетедi, яғни 44,9 мың адамға немесе 2,7 eceгe өседi.
</w:t>
      </w:r>
      <w:r>
        <w:br/>
      </w:r>
      <w:r>
        <w:rPr>
          <w:rFonts w:ascii="Times New Roman"/>
          <w:b w:val="false"/>
          <w:i w:val="false"/>
          <w:color w:val="000000"/>
          <w:sz w:val="28"/>
        </w:rPr>
        <w:t>
      Осы жағдайда тұрғын үй қорының алаңы 415,8 мың 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-тан 1253,2 мың 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-қа, яғни 837,4 мың ш.м.-ге, немесе 3,0 eceгe артады.
</w:t>
      </w:r>
      <w:r>
        <w:br/>
      </w:r>
      <w:r>
        <w:rPr>
          <w:rFonts w:ascii="Times New Roman"/>
          <w:b w:val="false"/>
          <w:i w:val="false"/>
          <w:color w:val="000000"/>
          <w:sz w:val="28"/>
        </w:rPr>
        <w:t>
      Қазiргi кезде тұрғын алаңның халық санына қатынасын сипаттайтын көрсеткiш 15,4-тi құрайды. Осы Бағдарламаны iске асыру нәтижесiнде тұрғын үй қорын қалпына келтiргеннен кейiн бұл көрсеткiш 17,3-тi құрайды, немесе орта есеппен 1,9 пунктке өседi. Яғни, бiр адамға шаққандағы тұрғын үй алаңы өседi.
</w:t>
      </w:r>
      <w:r>
        <w:br/>
      </w:r>
      <w:r>
        <w:rPr>
          <w:rFonts w:ascii="Times New Roman"/>
          <w:b w:val="false"/>
          <w:i w:val="false"/>
          <w:color w:val="000000"/>
          <w:sz w:val="28"/>
        </w:rPr>
        <w:t>
      Бұзу нәтижесiнде тұрғын жай қорының кемуi 135,7 мың 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-ты құрайды.
</w:t>
      </w:r>
      <w:r>
        <w:br/>
      </w:r>
      <w:r>
        <w:rPr>
          <w:rFonts w:ascii="Times New Roman"/>
          <w:b w:val="false"/>
          <w:i w:val="false"/>
          <w:color w:val="000000"/>
          <w:sz w:val="28"/>
        </w:rPr>
        <w:t>
      Сонымен, Астана қаласының жайғастыру мен құрылысының Бас жоспарына сәйкес, орнына кейiннен объектiлер салынатын тұрғын үйлердi бұзу:
</w:t>
      </w:r>
      <w:r>
        <w:br/>
      </w:r>
      <w:r>
        <w:rPr>
          <w:rFonts w:ascii="Times New Roman"/>
          <w:b w:val="false"/>
          <w:i w:val="false"/>
          <w:color w:val="000000"/>
          <w:sz w:val="28"/>
        </w:rPr>
        <w:t>
      астананың сәулеттiк келбетiн жақсартуға;
</w:t>
      </w:r>
      <w:r>
        <w:br/>
      </w:r>
      <w:r>
        <w:rPr>
          <w:rFonts w:ascii="Times New Roman"/>
          <w:b w:val="false"/>
          <w:i w:val="false"/>
          <w:color w:val="000000"/>
          <w:sz w:val="28"/>
        </w:rPr>
        <w:t>
      осы аудандардың көрiктендiру мәселелерiн шешуге;
</w:t>
      </w:r>
      <w:r>
        <w:br/>
      </w:r>
      <w:r>
        <w:rPr>
          <w:rFonts w:ascii="Times New Roman"/>
          <w:b w:val="false"/>
          <w:i w:val="false"/>
          <w:color w:val="000000"/>
          <w:sz w:val="28"/>
        </w:rPr>
        <w:t>
      аумақтарды неғұрлым тиiмдi пайдалануға;
</w:t>
      </w:r>
      <w:r>
        <w:br/>
      </w:r>
      <w:r>
        <w:rPr>
          <w:rFonts w:ascii="Times New Roman"/>
          <w:b w:val="false"/>
          <w:i w:val="false"/>
          <w:color w:val="000000"/>
          <w:sz w:val="28"/>
        </w:rPr>
        <w:t>
      Әкiмшілiк және әлеуметтiк кешендердi ұстау және қызмет көрсету үшiн қалада оларды оңтайлы орналастыруға байланысты желiлермен және коммуникациялармен қамтамасыз етуге бөлiнген бюджет қаражатын үнемдеуге;
</w:t>
      </w:r>
      <w:r>
        <w:br/>
      </w:r>
      <w:r>
        <w:rPr>
          <w:rFonts w:ascii="Times New Roman"/>
          <w:b w:val="false"/>
          <w:i w:val="false"/>
          <w:color w:val="000000"/>
          <w:sz w:val="28"/>
        </w:rPr>
        <w:t>
      шағын және орта бизнестi дамытуға;
</w:t>
      </w:r>
      <w:r>
        <w:br/>
      </w:r>
      <w:r>
        <w:rPr>
          <w:rFonts w:ascii="Times New Roman"/>
          <w:b w:val="false"/>
          <w:i w:val="false"/>
          <w:color w:val="000000"/>
          <w:sz w:val="28"/>
        </w:rPr>
        <w:t>
      салық салу базасын кеңейтуге;
</w:t>
      </w:r>
      <w:r>
        <w:br/>
      </w:r>
      <w:r>
        <w:rPr>
          <w:rFonts w:ascii="Times New Roman"/>
          <w:b w:val="false"/>
          <w:i w:val="false"/>
          <w:color w:val="000000"/>
          <w:sz w:val="28"/>
        </w:rPr>
        <w:t>
      қала тұрғындарын жұмыспен қамтуға мүмкiндiк беретiн болады.
</w:t>
      </w:r>
      <w:r>
        <w:br/>
      </w:r>
      <w:r>
        <w:rPr>
          <w:rFonts w:ascii="Times New Roman"/>
          <w:b w:val="false"/>
          <w:i w:val="false"/>
          <w:color w:val="000000"/>
          <w:sz w:val="28"/>
        </w:rPr>
        <w:t>
      Бағдарламаның техникалық-экономикалық көрсеткiштерi N 6 кестеде көрсетiлген.
</w:t>
      </w:r>
      <w:r>
        <w:br/>
      </w:r>
      <w:r>
        <w:rPr>
          <w:rFonts w:ascii="Times New Roman"/>
          <w:b w:val="false"/>
          <w:i w:val="false"/>
          <w:color w:val="000000"/>
          <w:sz w:val="28"/>
        </w:rPr>
        <w:t>
      Жер учаскелерi мемлекеттік қажеттiлiктер қайтарып алынатын аумақтардағы Астана қаласы аудандарының тiзбесi N 7 кестеде көрсетiлген.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Бағдарламаны iске асыру жөнiндегi iс-шаралардың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Қарқынды бұзу бағдарламасын жүзеге асыру жөнiндегi iс-шаралар жоспары қоса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Аудандар бойынша бөлінген, қарқынды бұзу аймағындағы басты және тұрғын көшелер, тұрғын-жайлық-азаматтық объектілер құрылысы үшін пайдаланылатын аумақтар
</w:t>
      </w:r>
      <w:r>
        <w:rPr>
          <w:rFonts w:ascii="Times New Roman"/>
          <w:b w:val="false"/>
          <w:i w:val="false"/>
          <w:color w:val="000000"/>
          <w:sz w:val="28"/>
        </w:rPr>
        <w:t>
</w:t>
      </w:r>
    </w:p>
    <w:p>
      <w:pPr>
        <w:spacing w:after="0"/>
        <w:ind w:left="0"/>
        <w:jc w:val="both"/>
      </w:pPr>
      <w:r>
        <w:rPr>
          <w:rFonts w:ascii="Times New Roman"/>
          <w:b w:val="false"/>
          <w:i w:val="false"/>
          <w:color w:val="000000"/>
          <w:sz w:val="28"/>
        </w:rPr>
        <w:t>
N 1 кесте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Аумақтар     |Барлығы|               Оның ішінде:
</w:t>
      </w:r>
      <w:r>
        <w:br/>
      </w:r>
      <w:r>
        <w:rPr>
          <w:rFonts w:ascii="Times New Roman"/>
          <w:b w:val="false"/>
          <w:i w:val="false"/>
          <w:color w:val="000000"/>
          <w:sz w:val="28"/>
        </w:rPr>
        <w:t>
р/|               |       |-----------------------------------------
</w:t>
      </w:r>
      <w:r>
        <w:br/>
      </w:r>
      <w:r>
        <w:rPr>
          <w:rFonts w:ascii="Times New Roman"/>
          <w:b w:val="false"/>
          <w:i w:val="false"/>
          <w:color w:val="000000"/>
          <w:sz w:val="28"/>
        </w:rPr>
        <w:t>
с |               |       | 1-      2-    3-     4-     5-     6-
</w:t>
      </w:r>
      <w:r>
        <w:br/>
      </w:r>
      <w:r>
        <w:rPr>
          <w:rFonts w:ascii="Times New Roman"/>
          <w:b w:val="false"/>
          <w:i w:val="false"/>
          <w:color w:val="000000"/>
          <w:sz w:val="28"/>
        </w:rPr>
        <w:t>
  |               |       |аудан  аудан  аудан  аудан  аудан  аудан
</w:t>
      </w:r>
      <w:r>
        <w:br/>
      </w:r>
      <w:r>
        <w:rPr>
          <w:rFonts w:ascii="Times New Roman"/>
          <w:b w:val="false"/>
          <w:i w:val="false"/>
          <w:color w:val="000000"/>
          <w:sz w:val="28"/>
        </w:rPr>
        <w:t>
--------------------------------------------------------------------
</w:t>
      </w:r>
      <w:r>
        <w:br/>
      </w:r>
      <w:r>
        <w:rPr>
          <w:rFonts w:ascii="Times New Roman"/>
          <w:b w:val="false"/>
          <w:i w:val="false"/>
          <w:color w:val="000000"/>
          <w:sz w:val="28"/>
        </w:rPr>
        <w:t>
    Барлығы, 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1803067  373554 524044 582437 151446 165030 6556
</w:t>
      </w:r>
      <w:r>
        <w:br/>
      </w:r>
      <w:r>
        <w:rPr>
          <w:rFonts w:ascii="Times New Roman"/>
          <w:b w:val="false"/>
          <w:i w:val="false"/>
          <w:color w:val="000000"/>
          <w:sz w:val="28"/>
        </w:rPr>
        <w:t>
    оның ішінде:
</w:t>
      </w:r>
      <w:r>
        <w:br/>
      </w:r>
      <w:r>
        <w:rPr>
          <w:rFonts w:ascii="Times New Roman"/>
          <w:b w:val="false"/>
          <w:i w:val="false"/>
          <w:color w:val="000000"/>
          <w:sz w:val="28"/>
        </w:rPr>
        <w:t>
1.  Бала бақшалар
</w:t>
      </w:r>
      <w:r>
        <w:br/>
      </w:r>
      <w:r>
        <w:rPr>
          <w:rFonts w:ascii="Times New Roman"/>
          <w:b w:val="false"/>
          <w:i w:val="false"/>
          <w:color w:val="000000"/>
          <w:sz w:val="28"/>
        </w:rPr>
        <w:t>
    аумақтары      82349    15164  13340  32845  21000    -     -
</w:t>
      </w:r>
      <w:r>
        <w:br/>
      </w:r>
      <w:r>
        <w:rPr>
          <w:rFonts w:ascii="Times New Roman"/>
          <w:b w:val="false"/>
          <w:i w:val="false"/>
          <w:color w:val="000000"/>
          <w:sz w:val="28"/>
        </w:rPr>
        <w:t>
2.  Жалпы білім
</w:t>
      </w:r>
      <w:r>
        <w:br/>
      </w:r>
      <w:r>
        <w:rPr>
          <w:rFonts w:ascii="Times New Roman"/>
          <w:b w:val="false"/>
          <w:i w:val="false"/>
          <w:color w:val="000000"/>
          <w:sz w:val="28"/>
        </w:rPr>
        <w:t>
    беретін
</w:t>
      </w:r>
      <w:r>
        <w:br/>
      </w:r>
      <w:r>
        <w:rPr>
          <w:rFonts w:ascii="Times New Roman"/>
          <w:b w:val="false"/>
          <w:i w:val="false"/>
          <w:color w:val="000000"/>
          <w:sz w:val="28"/>
        </w:rPr>
        <w:t>
    мектептер
</w:t>
      </w:r>
      <w:r>
        <w:br/>
      </w:r>
      <w:r>
        <w:rPr>
          <w:rFonts w:ascii="Times New Roman"/>
          <w:b w:val="false"/>
          <w:i w:val="false"/>
          <w:color w:val="000000"/>
          <w:sz w:val="28"/>
        </w:rPr>
        <w:t>
    аумақтары      79654    11920  28764  23572  15398    -     -
</w:t>
      </w:r>
      <w:r>
        <w:br/>
      </w:r>
      <w:r>
        <w:rPr>
          <w:rFonts w:ascii="Times New Roman"/>
          <w:b w:val="false"/>
          <w:i w:val="false"/>
          <w:color w:val="000000"/>
          <w:sz w:val="28"/>
        </w:rPr>
        <w:t>
3.  Жағалау
</w:t>
      </w:r>
      <w:r>
        <w:br/>
      </w:r>
      <w:r>
        <w:rPr>
          <w:rFonts w:ascii="Times New Roman"/>
          <w:b w:val="false"/>
          <w:i w:val="false"/>
          <w:color w:val="000000"/>
          <w:sz w:val="28"/>
        </w:rPr>
        <w:t>
    бульварлары
</w:t>
      </w:r>
      <w:r>
        <w:br/>
      </w:r>
      <w:r>
        <w:rPr>
          <w:rFonts w:ascii="Times New Roman"/>
          <w:b w:val="false"/>
          <w:i w:val="false"/>
          <w:color w:val="000000"/>
          <w:sz w:val="28"/>
        </w:rPr>
        <w:t>
    аумақтары      107400     -    107400   -      -      -     -
</w:t>
      </w:r>
      <w:r>
        <w:br/>
      </w:r>
      <w:r>
        <w:rPr>
          <w:rFonts w:ascii="Times New Roman"/>
          <w:b w:val="false"/>
          <w:i w:val="false"/>
          <w:color w:val="000000"/>
          <w:sz w:val="28"/>
        </w:rPr>
        <w:t>
4.  Басты және
</w:t>
      </w:r>
      <w:r>
        <w:br/>
      </w:r>
      <w:r>
        <w:rPr>
          <w:rFonts w:ascii="Times New Roman"/>
          <w:b w:val="false"/>
          <w:i w:val="false"/>
          <w:color w:val="000000"/>
          <w:sz w:val="28"/>
        </w:rPr>
        <w:t>
    тұрғын көшелер
</w:t>
      </w:r>
      <w:r>
        <w:br/>
      </w:r>
      <w:r>
        <w:rPr>
          <w:rFonts w:ascii="Times New Roman"/>
          <w:b w:val="false"/>
          <w:i w:val="false"/>
          <w:color w:val="000000"/>
          <w:sz w:val="28"/>
        </w:rPr>
        <w:t>
    аумақтары      550332   89000  110260  274802 42740 33530   -
</w:t>
      </w:r>
      <w:r>
        <w:br/>
      </w:r>
      <w:r>
        <w:rPr>
          <w:rFonts w:ascii="Times New Roman"/>
          <w:b w:val="false"/>
          <w:i w:val="false"/>
          <w:color w:val="000000"/>
          <w:sz w:val="28"/>
        </w:rPr>
        <w:t>
5.  Тұрғын-жайлық-
</w:t>
      </w:r>
      <w:r>
        <w:br/>
      </w:r>
      <w:r>
        <w:rPr>
          <w:rFonts w:ascii="Times New Roman"/>
          <w:b w:val="false"/>
          <w:i w:val="false"/>
          <w:color w:val="000000"/>
          <w:sz w:val="28"/>
        </w:rPr>
        <w:t>
    азаматтық
</w:t>
      </w:r>
      <w:r>
        <w:br/>
      </w:r>
      <w:r>
        <w:rPr>
          <w:rFonts w:ascii="Times New Roman"/>
          <w:b w:val="false"/>
          <w:i w:val="false"/>
          <w:color w:val="000000"/>
          <w:sz w:val="28"/>
        </w:rPr>
        <w:t>
    құрылыс
</w:t>
      </w:r>
      <w:r>
        <w:br/>
      </w:r>
      <w:r>
        <w:rPr>
          <w:rFonts w:ascii="Times New Roman"/>
          <w:b w:val="false"/>
          <w:i w:val="false"/>
          <w:color w:val="000000"/>
          <w:sz w:val="28"/>
        </w:rPr>
        <w:t>
    объектілері
</w:t>
      </w:r>
      <w:r>
        <w:br/>
      </w:r>
      <w:r>
        <w:rPr>
          <w:rFonts w:ascii="Times New Roman"/>
          <w:b w:val="false"/>
          <w:i w:val="false"/>
          <w:color w:val="000000"/>
          <w:sz w:val="28"/>
        </w:rPr>
        <w:t>
    аумақтары      983332   257470 264280  251218 72308 131500 6556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Бұзу жылдары бойынша, қарқынды бұзу аймағындағы басты және тұрғын көшелер, тұрғын-жайлық-азаматтық объектілер құрылысы үшін пайдаланылатын аумақтар
</w:t>
      </w:r>
      <w:r>
        <w:rPr>
          <w:rFonts w:ascii="Times New Roman"/>
          <w:b w:val="false"/>
          <w:i w:val="false"/>
          <w:color w:val="000000"/>
          <w:sz w:val="28"/>
        </w:rPr>
        <w:t>
</w:t>
      </w:r>
    </w:p>
    <w:p>
      <w:pPr>
        <w:spacing w:after="0"/>
        <w:ind w:left="0"/>
        <w:jc w:val="both"/>
      </w:pPr>
      <w:r>
        <w:rPr>
          <w:rFonts w:ascii="Times New Roman"/>
          <w:b w:val="false"/>
          <w:i w:val="false"/>
          <w:color w:val="000000"/>
          <w:sz w:val="28"/>
        </w:rPr>
        <w:t>
N 2 кесте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Аумақтар            |Барлығы |оның ішінде жылдар бойынша:
</w:t>
      </w:r>
      <w:r>
        <w:br/>
      </w:r>
      <w:r>
        <w:rPr>
          <w:rFonts w:ascii="Times New Roman"/>
          <w:b w:val="false"/>
          <w:i w:val="false"/>
          <w:color w:val="000000"/>
          <w:sz w:val="28"/>
        </w:rPr>
        <w:t>
p/c |                         |        |--------------------------
</w:t>
      </w:r>
      <w:r>
        <w:br/>
      </w:r>
      <w:r>
        <w:rPr>
          <w:rFonts w:ascii="Times New Roman"/>
          <w:b w:val="false"/>
          <w:i w:val="false"/>
          <w:color w:val="000000"/>
          <w:sz w:val="28"/>
        </w:rPr>
        <w:t>
    |                         |        | 2003     2004     2005
</w:t>
      </w:r>
      <w:r>
        <w:br/>
      </w:r>
      <w:r>
        <w:rPr>
          <w:rFonts w:ascii="Times New Roman"/>
          <w:b w:val="false"/>
          <w:i w:val="false"/>
          <w:color w:val="000000"/>
          <w:sz w:val="28"/>
        </w:rPr>
        <w:t>
-------------------------------------------------------------------
</w:t>
      </w:r>
      <w:r>
        <w:br/>
      </w:r>
      <w:r>
        <w:rPr>
          <w:rFonts w:ascii="Times New Roman"/>
          <w:b w:val="false"/>
          <w:i w:val="false"/>
          <w:color w:val="000000"/>
          <w:sz w:val="28"/>
        </w:rPr>
        <w:t>
     Барлығы, 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1803067   537323    658050   607694
</w:t>
      </w:r>
      <w:r>
        <w:br/>
      </w:r>
      <w:r>
        <w:rPr>
          <w:rFonts w:ascii="Times New Roman"/>
          <w:b w:val="false"/>
          <w:i w:val="false"/>
          <w:color w:val="000000"/>
          <w:sz w:val="28"/>
        </w:rPr>
        <w:t>
     оның ішінде:
</w:t>
      </w:r>
      <w:r>
        <w:br/>
      </w:r>
      <w:r>
        <w:rPr>
          <w:rFonts w:ascii="Times New Roman"/>
          <w:b w:val="false"/>
          <w:i w:val="false"/>
          <w:color w:val="000000"/>
          <w:sz w:val="28"/>
        </w:rPr>
        <w:t>
1.   Бала бақшалар аумақтары  82349     15164     24285    42900
</w:t>
      </w:r>
      <w:r>
        <w:br/>
      </w:r>
      <w:r>
        <w:rPr>
          <w:rFonts w:ascii="Times New Roman"/>
          <w:b w:val="false"/>
          <w:i w:val="false"/>
          <w:color w:val="000000"/>
          <w:sz w:val="28"/>
        </w:rPr>
        <w:t>
2.   Жалпы білім беретін
</w:t>
      </w:r>
      <w:r>
        <w:br/>
      </w:r>
      <w:r>
        <w:rPr>
          <w:rFonts w:ascii="Times New Roman"/>
          <w:b w:val="false"/>
          <w:i w:val="false"/>
          <w:color w:val="000000"/>
          <w:sz w:val="28"/>
        </w:rPr>
        <w:t>
     мектептер аумақтары      79654     11920     28764    38970
</w:t>
      </w:r>
      <w:r>
        <w:br/>
      </w:r>
      <w:r>
        <w:rPr>
          <w:rFonts w:ascii="Times New Roman"/>
          <w:b w:val="false"/>
          <w:i w:val="false"/>
          <w:color w:val="000000"/>
          <w:sz w:val="28"/>
        </w:rPr>
        <w:t>
3.   Жағалау бульварлары
</w:t>
      </w:r>
      <w:r>
        <w:br/>
      </w:r>
      <w:r>
        <w:rPr>
          <w:rFonts w:ascii="Times New Roman"/>
          <w:b w:val="false"/>
          <w:i w:val="false"/>
          <w:color w:val="000000"/>
          <w:sz w:val="28"/>
        </w:rPr>
        <w:t>
     аумақтары                107400    32220     75180      -
</w:t>
      </w:r>
      <w:r>
        <w:br/>
      </w:r>
      <w:r>
        <w:rPr>
          <w:rFonts w:ascii="Times New Roman"/>
          <w:b w:val="false"/>
          <w:i w:val="false"/>
          <w:color w:val="000000"/>
          <w:sz w:val="28"/>
        </w:rPr>
        <w:t>
4.   Басты және тұрғын
</w:t>
      </w:r>
      <w:r>
        <w:br/>
      </w:r>
      <w:r>
        <w:rPr>
          <w:rFonts w:ascii="Times New Roman"/>
          <w:b w:val="false"/>
          <w:i w:val="false"/>
          <w:color w:val="000000"/>
          <w:sz w:val="28"/>
        </w:rPr>
        <w:t>
     көшелер аумақтары        550332    134700    201960   213672
</w:t>
      </w:r>
      <w:r>
        <w:br/>
      </w:r>
      <w:r>
        <w:rPr>
          <w:rFonts w:ascii="Times New Roman"/>
          <w:b w:val="false"/>
          <w:i w:val="false"/>
          <w:color w:val="000000"/>
          <w:sz w:val="28"/>
        </w:rPr>
        <w:t>
5.   Тұрғын-жайлық-азаматтық
</w:t>
      </w:r>
      <w:r>
        <w:br/>
      </w:r>
      <w:r>
        <w:rPr>
          <w:rFonts w:ascii="Times New Roman"/>
          <w:b w:val="false"/>
          <w:i w:val="false"/>
          <w:color w:val="000000"/>
          <w:sz w:val="28"/>
        </w:rPr>
        <w:t>
     құрылыс объектілері
</w:t>
      </w:r>
      <w:r>
        <w:br/>
      </w:r>
      <w:r>
        <w:rPr>
          <w:rFonts w:ascii="Times New Roman"/>
          <w:b w:val="false"/>
          <w:i w:val="false"/>
          <w:color w:val="000000"/>
          <w:sz w:val="28"/>
        </w:rPr>
        <w:t>
     аумақтары                983332    343319    327861   312152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Қарқынды бұзу аумағындағы жаңа тұрғын-жайлық-азаматтық құрылыс жөніндегі негізгі көрсеткіштер
</w:t>
      </w:r>
      <w:r>
        <w:rPr>
          <w:rFonts w:ascii="Times New Roman"/>
          <w:b w:val="false"/>
          <w:i w:val="false"/>
          <w:color w:val="000000"/>
          <w:sz w:val="28"/>
        </w:rPr>
        <w:t>
</w:t>
      </w:r>
    </w:p>
    <w:p>
      <w:pPr>
        <w:spacing w:after="0"/>
        <w:ind w:left="0"/>
        <w:jc w:val="both"/>
      </w:pPr>
      <w:r>
        <w:rPr>
          <w:rFonts w:ascii="Times New Roman"/>
          <w:b w:val="false"/>
          <w:i w:val="false"/>
          <w:color w:val="000000"/>
          <w:sz w:val="28"/>
        </w:rPr>
        <w:t>
N 3 кесте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|Өл. |Бір. |          Оның ішінде:
</w:t>
      </w:r>
      <w:r>
        <w:br/>
      </w:r>
      <w:r>
        <w:rPr>
          <w:rFonts w:ascii="Times New Roman"/>
          <w:b w:val="false"/>
          <w:i w:val="false"/>
          <w:color w:val="000000"/>
          <w:sz w:val="28"/>
        </w:rPr>
        <w:t>
p| Көрсеткiштер  |шем |лік. |--------------------------------------
</w:t>
      </w:r>
      <w:r>
        <w:br/>
      </w:r>
      <w:r>
        <w:rPr>
          <w:rFonts w:ascii="Times New Roman"/>
          <w:b w:val="false"/>
          <w:i w:val="false"/>
          <w:color w:val="000000"/>
          <w:sz w:val="28"/>
        </w:rPr>
        <w:t>
/|               |бір.|тер  |  1-  |  2- |  3- |   4- |  5- |   6-
</w:t>
      </w:r>
      <w:r>
        <w:br/>
      </w:r>
      <w:r>
        <w:rPr>
          <w:rFonts w:ascii="Times New Roman"/>
          <w:b w:val="false"/>
          <w:i w:val="false"/>
          <w:color w:val="000000"/>
          <w:sz w:val="28"/>
        </w:rPr>
        <w:t>
с|               |лігі|саны,|аудан |аудан|аудан| аудан|аудан| аудан
</w:t>
      </w:r>
      <w:r>
        <w:br/>
      </w:r>
      <w:r>
        <w:rPr>
          <w:rFonts w:ascii="Times New Roman"/>
          <w:b w:val="false"/>
          <w:i w:val="false"/>
          <w:color w:val="000000"/>
          <w:sz w:val="28"/>
        </w:rPr>
        <w:t>
 |               |    |бар. |      |     |     |      |     |
</w:t>
      </w:r>
      <w:r>
        <w:br/>
      </w:r>
      <w:r>
        <w:rPr>
          <w:rFonts w:ascii="Times New Roman"/>
          <w:b w:val="false"/>
          <w:i w:val="false"/>
          <w:color w:val="000000"/>
          <w:sz w:val="28"/>
        </w:rPr>
        <w:t>
 |               |    |лығы |      |     |     |      |     |
</w:t>
      </w:r>
      <w:r>
        <w:br/>
      </w:r>
      <w:r>
        <w:rPr>
          <w:rFonts w:ascii="Times New Roman"/>
          <w:b w:val="false"/>
          <w:i w:val="false"/>
          <w:color w:val="000000"/>
          <w:sz w:val="28"/>
        </w:rPr>
        <w:t>
--------------------------------------------------------------------
</w:t>
      </w:r>
      <w:r>
        <w:br/>
      </w:r>
      <w:r>
        <w:rPr>
          <w:rFonts w:ascii="Times New Roman"/>
          <w:b w:val="false"/>
          <w:i w:val="false"/>
          <w:color w:val="000000"/>
          <w:sz w:val="28"/>
        </w:rPr>
        <w:t>
1. Өмiр сүрiп
</w:t>
      </w:r>
      <w:r>
        <w:br/>
      </w:r>
      <w:r>
        <w:rPr>
          <w:rFonts w:ascii="Times New Roman"/>
          <w:b w:val="false"/>
          <w:i w:val="false"/>
          <w:color w:val="000000"/>
          <w:sz w:val="28"/>
        </w:rPr>
        <w:t>
   жатқан тұрғын
</w:t>
      </w:r>
      <w:r>
        <w:br/>
      </w:r>
      <w:r>
        <w:rPr>
          <w:rFonts w:ascii="Times New Roman"/>
          <w:b w:val="false"/>
          <w:i w:val="false"/>
          <w:color w:val="000000"/>
          <w:sz w:val="28"/>
        </w:rPr>
        <w:t>
   халық          адам 27040  8570   1810  5700  9790   1000  170
</w:t>
      </w:r>
      <w:r>
        <w:br/>
      </w:r>
      <w:r>
        <w:rPr>
          <w:rFonts w:ascii="Times New Roman"/>
          <w:b w:val="false"/>
          <w:i w:val="false"/>
          <w:color w:val="000000"/>
          <w:sz w:val="28"/>
        </w:rPr>
        <w:t>
2. Қолданыста бар
</w:t>
      </w:r>
      <w:r>
        <w:br/>
      </w:r>
      <w:r>
        <w:rPr>
          <w:rFonts w:ascii="Times New Roman"/>
          <w:b w:val="false"/>
          <w:i w:val="false"/>
          <w:color w:val="000000"/>
          <w:sz w:val="28"/>
        </w:rPr>
        <w:t>
   тұрғын-жай
</w:t>
      </w:r>
      <w:r>
        <w:br/>
      </w:r>
      <w:r>
        <w:rPr>
          <w:rFonts w:ascii="Times New Roman"/>
          <w:b w:val="false"/>
          <w:i w:val="false"/>
          <w:color w:val="000000"/>
          <w:sz w:val="28"/>
        </w:rPr>
        <w:t>
   қоры            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415785 132010 27883 87312 150737 15353 2490
</w:t>
      </w:r>
      <w:r>
        <w:br/>
      </w:r>
      <w:r>
        <w:rPr>
          <w:rFonts w:ascii="Times New Roman"/>
          <w:b w:val="false"/>
          <w:i w:val="false"/>
          <w:color w:val="000000"/>
          <w:sz w:val="28"/>
        </w:rPr>
        <w:t>
3. Tұрғын-жай
</w:t>
      </w:r>
      <w:r>
        <w:br/>
      </w:r>
      <w:r>
        <w:rPr>
          <w:rFonts w:ascii="Times New Roman"/>
          <w:b w:val="false"/>
          <w:i w:val="false"/>
          <w:color w:val="000000"/>
          <w:sz w:val="28"/>
        </w:rPr>
        <w:t>
   қорының кемуі   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135708 25869  27883 45664 22407  11395 2490
</w:t>
      </w:r>
      <w:r>
        <w:br/>
      </w:r>
      <w:r>
        <w:rPr>
          <w:rFonts w:ascii="Times New Roman"/>
          <w:b w:val="false"/>
          <w:i w:val="false"/>
          <w:color w:val="000000"/>
          <w:sz w:val="28"/>
        </w:rPr>
        <w:t>
4. Сақталған
</w:t>
      </w:r>
      <w:r>
        <w:br/>
      </w:r>
      <w:r>
        <w:rPr>
          <w:rFonts w:ascii="Times New Roman"/>
          <w:b w:val="false"/>
          <w:i w:val="false"/>
          <w:color w:val="000000"/>
          <w:sz w:val="28"/>
        </w:rPr>
        <w:t>
   тұрғын-жай
</w:t>
      </w:r>
      <w:r>
        <w:br/>
      </w:r>
      <w:r>
        <w:rPr>
          <w:rFonts w:ascii="Times New Roman"/>
          <w:b w:val="false"/>
          <w:i w:val="false"/>
          <w:color w:val="000000"/>
          <w:sz w:val="28"/>
        </w:rPr>
        <w:t>
    қоры           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280077 106141   -   41648 128330 3958    -
</w:t>
      </w:r>
      <w:r>
        <w:br/>
      </w:r>
      <w:r>
        <w:rPr>
          <w:rFonts w:ascii="Times New Roman"/>
          <w:b w:val="false"/>
          <w:i w:val="false"/>
          <w:color w:val="000000"/>
          <w:sz w:val="28"/>
        </w:rPr>
        <w:t>
5. Жобаланған
</w:t>
      </w:r>
      <w:r>
        <w:br/>
      </w:r>
      <w:r>
        <w:rPr>
          <w:rFonts w:ascii="Times New Roman"/>
          <w:b w:val="false"/>
          <w:i w:val="false"/>
          <w:color w:val="000000"/>
          <w:sz w:val="28"/>
        </w:rPr>
        <w:t>
   тұрғын-жай
</w:t>
      </w:r>
      <w:r>
        <w:br/>
      </w:r>
      <w:r>
        <w:rPr>
          <w:rFonts w:ascii="Times New Roman"/>
          <w:b w:val="false"/>
          <w:i w:val="false"/>
          <w:color w:val="000000"/>
          <w:sz w:val="28"/>
        </w:rPr>
        <w:t>
   қоры            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973129 279569 288396 203654 124130 68880 8500
</w:t>
      </w:r>
      <w:r>
        <w:br/>
      </w:r>
      <w:r>
        <w:rPr>
          <w:rFonts w:ascii="Times New Roman"/>
          <w:b w:val="false"/>
          <w:i w:val="false"/>
          <w:color w:val="000000"/>
          <w:sz w:val="28"/>
        </w:rPr>
        <w:t>
6. Қайта жаңар.
</w:t>
      </w:r>
      <w:r>
        <w:br/>
      </w:r>
      <w:r>
        <w:rPr>
          <w:rFonts w:ascii="Times New Roman"/>
          <w:b w:val="false"/>
          <w:i w:val="false"/>
          <w:color w:val="000000"/>
          <w:sz w:val="28"/>
        </w:rPr>
        <w:t>
   тудан кейiн.
</w:t>
      </w:r>
      <w:r>
        <w:br/>
      </w:r>
      <w:r>
        <w:rPr>
          <w:rFonts w:ascii="Times New Roman"/>
          <w:b w:val="false"/>
          <w:i w:val="false"/>
          <w:color w:val="000000"/>
          <w:sz w:val="28"/>
        </w:rPr>
        <w:t>
   гi тұрғын-
</w:t>
      </w:r>
      <w:r>
        <w:br/>
      </w:r>
      <w:r>
        <w:rPr>
          <w:rFonts w:ascii="Times New Roman"/>
          <w:b w:val="false"/>
          <w:i w:val="false"/>
          <w:color w:val="000000"/>
          <w:sz w:val="28"/>
        </w:rPr>
        <w:t>
   жай қоры,
</w:t>
      </w:r>
      <w:r>
        <w:br/>
      </w:r>
      <w:r>
        <w:rPr>
          <w:rFonts w:ascii="Times New Roman"/>
          <w:b w:val="false"/>
          <w:i w:val="false"/>
          <w:color w:val="000000"/>
          <w:sz w:val="28"/>
        </w:rPr>
        <w:t>
   барлығы         м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1253206 385710 288396 245302 252460 72838 8500
</w:t>
      </w:r>
      <w:r>
        <w:br/>
      </w:r>
      <w:r>
        <w:rPr>
          <w:rFonts w:ascii="Times New Roman"/>
          <w:b w:val="false"/>
          <w:i w:val="false"/>
          <w:color w:val="000000"/>
          <w:sz w:val="28"/>
        </w:rPr>
        <w:t>
7. Tұрғын халық,
</w:t>
      </w:r>
      <w:r>
        <w:br/>
      </w:r>
      <w:r>
        <w:rPr>
          <w:rFonts w:ascii="Times New Roman"/>
          <w:b w:val="false"/>
          <w:i w:val="false"/>
          <w:color w:val="000000"/>
          <w:sz w:val="28"/>
        </w:rPr>
        <w:t>
   барлығы        адам 72020  22420  16020  14020  15230  4090  240
</w:t>
      </w:r>
      <w:r>
        <w:br/>
      </w:r>
      <w:r>
        <w:rPr>
          <w:rFonts w:ascii="Times New Roman"/>
          <w:b w:val="false"/>
          <w:i w:val="false"/>
          <w:color w:val="000000"/>
          <w:sz w:val="28"/>
        </w:rPr>
        <w:t>
   Оның ішінде:
</w:t>
      </w:r>
      <w:r>
        <w:br/>
      </w:r>
      <w:r>
        <w:rPr>
          <w:rFonts w:ascii="Times New Roman"/>
          <w:b w:val="false"/>
          <w:i w:val="false"/>
          <w:color w:val="000000"/>
          <w:sz w:val="28"/>
        </w:rPr>
        <w:t>
   а) қолданыста
</w:t>
      </w:r>
      <w:r>
        <w:br/>
      </w:r>
      <w:r>
        <w:rPr>
          <w:rFonts w:ascii="Times New Roman"/>
          <w:b w:val="false"/>
          <w:i w:val="false"/>
          <w:color w:val="000000"/>
          <w:sz w:val="28"/>
        </w:rPr>
        <w:t>
   бар құрылыста  адам 18190  6890     -     2710   8330  260    -
</w:t>
      </w:r>
      <w:r>
        <w:br/>
      </w:r>
      <w:r>
        <w:rPr>
          <w:rFonts w:ascii="Times New Roman"/>
          <w:b w:val="false"/>
          <w:i w:val="false"/>
          <w:color w:val="000000"/>
          <w:sz w:val="28"/>
        </w:rPr>
        <w:t>
   б) жобаланған
</w:t>
      </w:r>
      <w:r>
        <w:br/>
      </w:r>
      <w:r>
        <w:rPr>
          <w:rFonts w:ascii="Times New Roman"/>
          <w:b w:val="false"/>
          <w:i w:val="false"/>
          <w:color w:val="000000"/>
          <w:sz w:val="28"/>
        </w:rPr>
        <w:t>
   құрылыста      адам 53630  15330   16020  11310  6900  3830  240
</w:t>
      </w:r>
      <w:r>
        <w:br/>
      </w:r>
      <w:r>
        <w:rPr>
          <w:rFonts w:ascii="Times New Roman"/>
          <w:b w:val="false"/>
          <w:i w:val="false"/>
          <w:color w:val="000000"/>
          <w:sz w:val="28"/>
        </w:rPr>
        <w:t>
8. Қызмет
</w:t>
      </w:r>
      <w:r>
        <w:br/>
      </w:r>
      <w:r>
        <w:rPr>
          <w:rFonts w:ascii="Times New Roman"/>
          <w:b w:val="false"/>
          <w:i w:val="false"/>
          <w:color w:val="000000"/>
          <w:sz w:val="28"/>
        </w:rPr>
        <w:t>
   көрсету
</w:t>
      </w:r>
      <w:r>
        <w:br/>
      </w:r>
      <w:r>
        <w:rPr>
          <w:rFonts w:ascii="Times New Roman"/>
          <w:b w:val="false"/>
          <w:i w:val="false"/>
          <w:color w:val="000000"/>
          <w:sz w:val="28"/>
        </w:rPr>
        <w:t>
   мекемелерi
</w:t>
      </w:r>
      <w:r>
        <w:br/>
      </w:r>
      <w:r>
        <w:rPr>
          <w:rFonts w:ascii="Times New Roman"/>
          <w:b w:val="false"/>
          <w:i w:val="false"/>
          <w:color w:val="000000"/>
          <w:sz w:val="28"/>
        </w:rPr>
        <w:t>
   мен кәсіпорын.
</w:t>
      </w:r>
      <w:r>
        <w:br/>
      </w:r>
      <w:r>
        <w:rPr>
          <w:rFonts w:ascii="Times New Roman"/>
          <w:b w:val="false"/>
          <w:i w:val="false"/>
          <w:color w:val="000000"/>
          <w:sz w:val="28"/>
        </w:rPr>
        <w:t>
   дарын қосымша
</w:t>
      </w:r>
      <w:r>
        <w:br/>
      </w:r>
      <w:r>
        <w:rPr>
          <w:rFonts w:ascii="Times New Roman"/>
          <w:b w:val="false"/>
          <w:i w:val="false"/>
          <w:color w:val="000000"/>
          <w:sz w:val="28"/>
        </w:rPr>
        <w:t>
   орналастыру
</w:t>
      </w:r>
      <w:r>
        <w:br/>
      </w:r>
      <w:r>
        <w:rPr>
          <w:rFonts w:ascii="Times New Roman"/>
          <w:b w:val="false"/>
          <w:i w:val="false"/>
          <w:color w:val="000000"/>
          <w:sz w:val="28"/>
        </w:rPr>
        <w:t>
   қажеттiлiгi
</w:t>
      </w:r>
      <w:r>
        <w:br/>
      </w:r>
      <w:r>
        <w:rPr>
          <w:rFonts w:ascii="Times New Roman"/>
          <w:b w:val="false"/>
          <w:i w:val="false"/>
          <w:color w:val="000000"/>
          <w:sz w:val="28"/>
        </w:rPr>
        <w:t>
   8.1. Балалар.
</w:t>
      </w:r>
      <w:r>
        <w:br/>
      </w:r>
      <w:r>
        <w:rPr>
          <w:rFonts w:ascii="Times New Roman"/>
          <w:b w:val="false"/>
          <w:i w:val="false"/>
          <w:color w:val="000000"/>
          <w:sz w:val="28"/>
        </w:rPr>
        <w:t>
   дың мектепке
</w:t>
      </w:r>
      <w:r>
        <w:br/>
      </w:r>
      <w:r>
        <w:rPr>
          <w:rFonts w:ascii="Times New Roman"/>
          <w:b w:val="false"/>
          <w:i w:val="false"/>
          <w:color w:val="000000"/>
          <w:sz w:val="28"/>
        </w:rPr>
        <w:t>
   дейiнгi меке.
</w:t>
      </w:r>
      <w:r>
        <w:br/>
      </w:r>
      <w:r>
        <w:rPr>
          <w:rFonts w:ascii="Times New Roman"/>
          <w:b w:val="false"/>
          <w:i w:val="false"/>
          <w:color w:val="000000"/>
          <w:sz w:val="28"/>
        </w:rPr>
        <w:t>
   мелерi         орын   3662   990    1105   967   600    -     -
</w:t>
      </w:r>
      <w:r>
        <w:br/>
      </w:r>
      <w:r>
        <w:rPr>
          <w:rFonts w:ascii="Times New Roman"/>
          <w:b w:val="false"/>
          <w:i w:val="false"/>
          <w:color w:val="000000"/>
          <w:sz w:val="28"/>
        </w:rPr>
        <w:t>
   8.2. Жалпы
</w:t>
      </w:r>
      <w:r>
        <w:br/>
      </w:r>
      <w:r>
        <w:rPr>
          <w:rFonts w:ascii="Times New Roman"/>
          <w:b w:val="false"/>
          <w:i w:val="false"/>
          <w:color w:val="000000"/>
          <w:sz w:val="28"/>
        </w:rPr>
        <w:t>
   бiлiм беретiн  оқу.
</w:t>
      </w:r>
      <w:r>
        <w:br/>
      </w:r>
      <w:r>
        <w:rPr>
          <w:rFonts w:ascii="Times New Roman"/>
          <w:b w:val="false"/>
          <w:i w:val="false"/>
          <w:color w:val="000000"/>
          <w:sz w:val="28"/>
        </w:rPr>
        <w:t>
   мектептер      шылар  9369   3190   2964   1894  1321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2003-2005 жылдар аралығына арналған ескі және жекелеген тұрғын үйлерді бұзу бағдарламасының шығындарын қаржыландыру көздері
</w:t>
      </w:r>
      <w:r>
        <w:rPr>
          <w:rFonts w:ascii="Times New Roman"/>
          <w:b w:val="false"/>
          <w:i w:val="false"/>
          <w:color w:val="000000"/>
          <w:sz w:val="28"/>
        </w:rPr>
        <w:t>
</w:t>
      </w:r>
    </w:p>
    <w:p>
      <w:pPr>
        <w:spacing w:after="0"/>
        <w:ind w:left="0"/>
        <w:jc w:val="both"/>
      </w:pPr>
      <w:r>
        <w:rPr>
          <w:rFonts w:ascii="Times New Roman"/>
          <w:b w:val="false"/>
          <w:i w:val="false"/>
          <w:color w:val="000000"/>
          <w:sz w:val="28"/>
        </w:rPr>
        <w:t>
N 4 кесте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Көрсеткiштер атауы        |Барлығы| 2003 жыл |2004 жыл |2005 жыл
</w:t>
      </w:r>
      <w:r>
        <w:br/>
      </w:r>
      <w:r>
        <w:rPr>
          <w:rFonts w:ascii="Times New Roman"/>
          <w:b w:val="false"/>
          <w:i w:val="false"/>
          <w:color w:val="000000"/>
          <w:sz w:val="28"/>
        </w:rPr>
        <w:t>
-------------------------------------------------------------------
</w:t>
      </w:r>
      <w:r>
        <w:br/>
      </w:r>
      <w:r>
        <w:rPr>
          <w:rFonts w:ascii="Times New Roman"/>
          <w:b w:val="false"/>
          <w:i w:val="false"/>
          <w:color w:val="000000"/>
          <w:sz w:val="28"/>
        </w:rPr>
        <w:t>
Учаскелердi босату жөнiндегi
</w:t>
      </w:r>
      <w:r>
        <w:br/>
      </w:r>
      <w:r>
        <w:rPr>
          <w:rFonts w:ascii="Times New Roman"/>
          <w:b w:val="false"/>
          <w:i w:val="false"/>
          <w:color w:val="000000"/>
          <w:sz w:val="28"/>
        </w:rPr>
        <w:t>
шығындарды қаржыландырудың
</w:t>
      </w:r>
      <w:r>
        <w:br/>
      </w:r>
      <w:r>
        <w:rPr>
          <w:rFonts w:ascii="Times New Roman"/>
          <w:b w:val="false"/>
          <w:i w:val="false"/>
          <w:color w:val="000000"/>
          <w:sz w:val="28"/>
        </w:rPr>
        <w:t>
жалпы сомасы, млн. теңге      8204,0   2969,8    2551,7    2682,5
</w:t>
      </w:r>
      <w:r>
        <w:br/>
      </w:r>
      <w:r>
        <w:rPr>
          <w:rFonts w:ascii="Times New Roman"/>
          <w:b w:val="false"/>
          <w:i w:val="false"/>
          <w:color w:val="000000"/>
          <w:sz w:val="28"/>
        </w:rPr>
        <w:t>
соның iшiнде қаржыландыру
</w:t>
      </w:r>
      <w:r>
        <w:br/>
      </w:r>
      <w:r>
        <w:rPr>
          <w:rFonts w:ascii="Times New Roman"/>
          <w:b w:val="false"/>
          <w:i w:val="false"/>
          <w:color w:val="000000"/>
          <w:sz w:val="28"/>
        </w:rPr>
        <w:t>
көздерi бойынша:
</w:t>
      </w:r>
      <w:r>
        <w:br/>
      </w:r>
      <w:r>
        <w:rPr>
          <w:rFonts w:ascii="Times New Roman"/>
          <w:b w:val="false"/>
          <w:i w:val="false"/>
          <w:color w:val="000000"/>
          <w:sz w:val="28"/>
        </w:rPr>
        <w:t>
Шетелдiк инвестициялар
</w:t>
      </w:r>
      <w:r>
        <w:br/>
      </w:r>
      <w:r>
        <w:rPr>
          <w:rFonts w:ascii="Times New Roman"/>
          <w:b w:val="false"/>
          <w:i w:val="false"/>
          <w:color w:val="000000"/>
          <w:sz w:val="28"/>
        </w:rPr>
        <w:t>
есебінен
</w:t>
      </w:r>
      <w:r>
        <w:br/>
      </w:r>
      <w:r>
        <w:rPr>
          <w:rFonts w:ascii="Times New Roman"/>
          <w:b w:val="false"/>
          <w:i w:val="false"/>
          <w:color w:val="000000"/>
          <w:sz w:val="28"/>
        </w:rPr>
        <w:t>
кәсiпорындар мен ұйымдардың
</w:t>
      </w:r>
      <w:r>
        <w:br/>
      </w:r>
      <w:r>
        <w:rPr>
          <w:rFonts w:ascii="Times New Roman"/>
          <w:b w:val="false"/>
          <w:i w:val="false"/>
          <w:color w:val="000000"/>
          <w:sz w:val="28"/>
        </w:rPr>
        <w:t>
өз қаражаттары есебiнен       8204,0   2969,8    2551,7    2682,5
</w:t>
      </w:r>
      <w:r>
        <w:br/>
      </w:r>
      <w:r>
        <w:rPr>
          <w:rFonts w:ascii="Times New Roman"/>
          <w:b w:val="false"/>
          <w:i w:val="false"/>
          <w:color w:val="000000"/>
          <w:sz w:val="28"/>
        </w:rPr>
        <w:t>
бюджеттiк емес қаражаттардың
</w:t>
      </w:r>
      <w:r>
        <w:br/>
      </w:r>
      <w:r>
        <w:rPr>
          <w:rFonts w:ascii="Times New Roman"/>
          <w:b w:val="false"/>
          <w:i w:val="false"/>
          <w:color w:val="000000"/>
          <w:sz w:val="28"/>
        </w:rPr>
        <w:t>
басқа да көздерiнен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2003-2005 жылдар аралығына арналған Астана қаласындағы ескі және жекелеген тұрғын үйлерді қарқынды бұзу аумағындағы жер учаскелерін босатуға қажетті ресурстар
</w:t>
      </w:r>
      <w:r>
        <w:rPr>
          <w:rFonts w:ascii="Times New Roman"/>
          <w:b w:val="false"/>
          <w:i w:val="false"/>
          <w:color w:val="000000"/>
          <w:sz w:val="28"/>
        </w:rPr>
        <w:t>
</w:t>
      </w:r>
    </w:p>
    <w:p>
      <w:pPr>
        <w:spacing w:after="0"/>
        <w:ind w:left="0"/>
        <w:jc w:val="both"/>
      </w:pPr>
      <w:r>
        <w:rPr>
          <w:rFonts w:ascii="Times New Roman"/>
          <w:b w:val="false"/>
          <w:i w:val="false"/>
          <w:color w:val="000000"/>
          <w:sz w:val="28"/>
        </w:rPr>
        <w:t>
N 5 кесте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Бұзу учаскесiнің        |Қажетті  | 2003  | 2004  |  2005
</w:t>
      </w:r>
      <w:r>
        <w:br/>
      </w:r>
      <w:r>
        <w:rPr>
          <w:rFonts w:ascii="Times New Roman"/>
          <w:b w:val="false"/>
          <w:i w:val="false"/>
          <w:color w:val="000000"/>
          <w:sz w:val="28"/>
        </w:rPr>
        <w:t>
р/с|       атауы              |ресурстар|  жыл  |  жыл  |   жыл
</w:t>
      </w:r>
      <w:r>
        <w:br/>
      </w:r>
      <w:r>
        <w:rPr>
          <w:rFonts w:ascii="Times New Roman"/>
          <w:b w:val="false"/>
          <w:i w:val="false"/>
          <w:color w:val="000000"/>
          <w:sz w:val="28"/>
        </w:rPr>
        <w:t>
   |                          |млн.теңге|       |       |
</w:t>
      </w:r>
      <w:r>
        <w:br/>
      </w:r>
      <w:r>
        <w:rPr>
          <w:rFonts w:ascii="Times New Roman"/>
          <w:b w:val="false"/>
          <w:i w:val="false"/>
          <w:color w:val="000000"/>
          <w:sz w:val="28"/>
        </w:rPr>
        <w:t>
-------------------------------------------------------------------
</w:t>
      </w:r>
      <w:r>
        <w:br/>
      </w:r>
      <w:r>
        <w:rPr>
          <w:rFonts w:ascii="Times New Roman"/>
          <w:b w:val="false"/>
          <w:i w:val="false"/>
          <w:color w:val="000000"/>
          <w:sz w:val="28"/>
        </w:rPr>
        <w:t>
 1  Кенесары, Ш.Уәлиханов,
</w:t>
      </w:r>
      <w:r>
        <w:br/>
      </w:r>
      <w:r>
        <w:rPr>
          <w:rFonts w:ascii="Times New Roman"/>
          <w:b w:val="false"/>
          <w:i w:val="false"/>
          <w:color w:val="000000"/>
          <w:sz w:val="28"/>
        </w:rPr>
        <w:t>
    А.Бараев көшелерi мен
</w:t>
      </w:r>
      <w:r>
        <w:br/>
      </w:r>
      <w:r>
        <w:rPr>
          <w:rFonts w:ascii="Times New Roman"/>
          <w:b w:val="false"/>
          <w:i w:val="false"/>
          <w:color w:val="000000"/>
          <w:sz w:val="28"/>
        </w:rPr>
        <w:t>
    Республика даңғылы
</w:t>
      </w:r>
      <w:r>
        <w:br/>
      </w:r>
      <w:r>
        <w:rPr>
          <w:rFonts w:ascii="Times New Roman"/>
          <w:b w:val="false"/>
          <w:i w:val="false"/>
          <w:color w:val="000000"/>
          <w:sz w:val="28"/>
        </w:rPr>
        <w:t>
    шекараларындағы N 1 аудан  2115,30  2115,30
</w:t>
      </w:r>
      <w:r>
        <w:br/>
      </w:r>
      <w:r>
        <w:rPr>
          <w:rFonts w:ascii="Times New Roman"/>
          <w:b w:val="false"/>
          <w:i w:val="false"/>
          <w:color w:val="000000"/>
          <w:sz w:val="28"/>
        </w:rPr>
        <w:t>
 2  Ә.Бөкейхан көшесiнiң
</w:t>
      </w:r>
      <w:r>
        <w:br/>
      </w:r>
      <w:r>
        <w:rPr>
          <w:rFonts w:ascii="Times New Roman"/>
          <w:b w:val="false"/>
          <w:i w:val="false"/>
          <w:color w:val="000000"/>
          <w:sz w:val="28"/>
        </w:rPr>
        <w:t>
    бойындағы N 6 аудан        203,20   203,20
</w:t>
      </w:r>
      <w:r>
        <w:br/>
      </w:r>
      <w:r>
        <w:rPr>
          <w:rFonts w:ascii="Times New Roman"/>
          <w:b w:val="false"/>
          <w:i w:val="false"/>
          <w:color w:val="000000"/>
          <w:sz w:val="28"/>
        </w:rPr>
        <w:t>
 3  Сарыарқа, Т.Бегелдинов
</w:t>
      </w:r>
      <w:r>
        <w:br/>
      </w:r>
      <w:r>
        <w:rPr>
          <w:rFonts w:ascii="Times New Roman"/>
          <w:b w:val="false"/>
          <w:i w:val="false"/>
          <w:color w:val="000000"/>
          <w:sz w:val="28"/>
        </w:rPr>
        <w:t>
    көшелерi мен Есiл
</w:t>
      </w:r>
      <w:r>
        <w:br/>
      </w:r>
      <w:r>
        <w:rPr>
          <w:rFonts w:ascii="Times New Roman"/>
          <w:b w:val="false"/>
          <w:i w:val="false"/>
          <w:color w:val="000000"/>
          <w:sz w:val="28"/>
        </w:rPr>
        <w:t>
    өзенi шекараларындағы
</w:t>
      </w:r>
      <w:r>
        <w:br/>
      </w:r>
      <w:r>
        <w:rPr>
          <w:rFonts w:ascii="Times New Roman"/>
          <w:b w:val="false"/>
          <w:i w:val="false"/>
          <w:color w:val="000000"/>
          <w:sz w:val="28"/>
        </w:rPr>
        <w:t>
    N 2 аудан                  2171,00  651,30  1519,70
</w:t>
      </w:r>
      <w:r>
        <w:br/>
      </w:r>
      <w:r>
        <w:rPr>
          <w:rFonts w:ascii="Times New Roman"/>
          <w:b w:val="false"/>
          <w:i w:val="false"/>
          <w:color w:val="000000"/>
          <w:sz w:val="28"/>
        </w:rPr>
        <w:t>
 4  В.Гастелло, А.Иманов,
</w:t>
      </w:r>
      <w:r>
        <w:br/>
      </w:r>
      <w:r>
        <w:rPr>
          <w:rFonts w:ascii="Times New Roman"/>
          <w:b w:val="false"/>
          <w:i w:val="false"/>
          <w:color w:val="000000"/>
          <w:sz w:val="28"/>
        </w:rPr>
        <w:t>
    Б.Бейсекбаев көшелерiнiң
</w:t>
      </w:r>
      <w:r>
        <w:br/>
      </w:r>
      <w:r>
        <w:rPr>
          <w:rFonts w:ascii="Times New Roman"/>
          <w:b w:val="false"/>
          <w:i w:val="false"/>
          <w:color w:val="000000"/>
          <w:sz w:val="28"/>
        </w:rPr>
        <w:t>
    шекараларындағы N 5 аудан  1056,60                   1056,60
</w:t>
      </w:r>
      <w:r>
        <w:br/>
      </w:r>
      <w:r>
        <w:rPr>
          <w:rFonts w:ascii="Times New Roman"/>
          <w:b w:val="false"/>
          <w:i w:val="false"/>
          <w:color w:val="000000"/>
          <w:sz w:val="28"/>
        </w:rPr>
        <w:t>
 5  Бөгенбай даңғылы мен
</w:t>
      </w:r>
      <w:r>
        <w:br/>
      </w:r>
      <w:r>
        <w:rPr>
          <w:rFonts w:ascii="Times New Roman"/>
          <w:b w:val="false"/>
          <w:i w:val="false"/>
          <w:color w:val="000000"/>
          <w:sz w:val="28"/>
        </w:rPr>
        <w:t>
    В.Гастелло, А.Пушкин,
</w:t>
      </w:r>
      <w:r>
        <w:br/>
      </w:r>
      <w:r>
        <w:rPr>
          <w:rFonts w:ascii="Times New Roman"/>
          <w:b w:val="false"/>
          <w:i w:val="false"/>
          <w:color w:val="000000"/>
          <w:sz w:val="28"/>
        </w:rPr>
        <w:t>
    С.Сейфуллин көшелерi
</w:t>
      </w:r>
      <w:r>
        <w:br/>
      </w:r>
      <w:r>
        <w:rPr>
          <w:rFonts w:ascii="Times New Roman"/>
          <w:b w:val="false"/>
          <w:i w:val="false"/>
          <w:color w:val="000000"/>
          <w:sz w:val="28"/>
        </w:rPr>
        <w:t>
    шекараларындағы N 3 аудан  2063,90          1032,00  1031,90
</w:t>
      </w:r>
      <w:r>
        <w:br/>
      </w:r>
      <w:r>
        <w:rPr>
          <w:rFonts w:ascii="Times New Roman"/>
          <w:b w:val="false"/>
          <w:i w:val="false"/>
          <w:color w:val="000000"/>
          <w:sz w:val="28"/>
        </w:rPr>
        <w:t>
 6  С.Сейфуллин, В.Гастелло,
</w:t>
      </w:r>
      <w:r>
        <w:br/>
      </w:r>
      <w:r>
        <w:rPr>
          <w:rFonts w:ascii="Times New Roman"/>
          <w:b w:val="false"/>
          <w:i w:val="false"/>
          <w:color w:val="000000"/>
          <w:sz w:val="28"/>
        </w:rPr>
        <w:t>
    Кенесары көшелерi мен
</w:t>
      </w:r>
      <w:r>
        <w:br/>
      </w:r>
      <w:r>
        <w:rPr>
          <w:rFonts w:ascii="Times New Roman"/>
          <w:b w:val="false"/>
          <w:i w:val="false"/>
          <w:color w:val="000000"/>
          <w:sz w:val="28"/>
        </w:rPr>
        <w:t>
    Республика даңғылы
</w:t>
      </w:r>
      <w:r>
        <w:br/>
      </w:r>
      <w:r>
        <w:rPr>
          <w:rFonts w:ascii="Times New Roman"/>
          <w:b w:val="false"/>
          <w:i w:val="false"/>
          <w:color w:val="000000"/>
          <w:sz w:val="28"/>
        </w:rPr>
        <w:t>
    шекараларындағы N 4 аудан  594,00                     594,00
</w:t>
      </w:r>
      <w:r>
        <w:br/>
      </w:r>
      <w:r>
        <w:rPr>
          <w:rFonts w:ascii="Times New Roman"/>
          <w:b w:val="false"/>
          <w:i w:val="false"/>
          <w:color w:val="000000"/>
          <w:sz w:val="28"/>
        </w:rPr>
        <w:t>
    ЖИЫНТЫҒЫ:                  8204,00   2969,80  2551,70 2682,50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2003-2005 жылдар аралығына арналған Астана қаласындағы ескі және жекелеген жеке тұрғын үйлерді қарқынды бұзу аумағындағы жер учаскелерін босатудың техникалық-экономикалық көрсеткіштері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N 6 кесте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Көрсеткіштер  |Барлығы  |   1-     |    2-    |   3-    |   4-
</w:t>
      </w:r>
      <w:r>
        <w:br/>
      </w:r>
      <w:r>
        <w:rPr>
          <w:rFonts w:ascii="Times New Roman"/>
          <w:b w:val="false"/>
          <w:i w:val="false"/>
          <w:color w:val="000000"/>
          <w:sz w:val="28"/>
        </w:rPr>
        <w:t>
    атауы      |         |  аудан   |  аудан   |  аудан  | аудан
</w:t>
      </w:r>
      <w:r>
        <w:br/>
      </w:r>
      <w:r>
        <w:rPr>
          <w:rFonts w:ascii="Times New Roman"/>
          <w:b w:val="false"/>
          <w:i w:val="false"/>
          <w:color w:val="000000"/>
          <w:sz w:val="28"/>
        </w:rPr>
        <w:t>
-------------------------------------------------------------------
</w:t>
      </w:r>
      <w:r>
        <w:br/>
      </w:r>
      <w:r>
        <w:rPr>
          <w:rFonts w:ascii="Times New Roman"/>
          <w:b w:val="false"/>
          <w:i w:val="false"/>
          <w:color w:val="000000"/>
          <w:sz w:val="28"/>
        </w:rPr>
        <w:t>
Тұрғын-жайлық-
</w:t>
      </w:r>
      <w:r>
        <w:br/>
      </w:r>
      <w:r>
        <w:rPr>
          <w:rFonts w:ascii="Times New Roman"/>
          <w:b w:val="false"/>
          <w:i w:val="false"/>
          <w:color w:val="000000"/>
          <w:sz w:val="28"/>
        </w:rPr>
        <w:t>
азаматтық
</w:t>
      </w:r>
      <w:r>
        <w:br/>
      </w:r>
      <w:r>
        <w:rPr>
          <w:rFonts w:ascii="Times New Roman"/>
          <w:b w:val="false"/>
          <w:i w:val="false"/>
          <w:color w:val="000000"/>
          <w:sz w:val="28"/>
        </w:rPr>
        <w:t>
құрылыс
</w:t>
      </w:r>
      <w:r>
        <w:br/>
      </w:r>
      <w:r>
        <w:rPr>
          <w:rFonts w:ascii="Times New Roman"/>
          <w:b w:val="false"/>
          <w:i w:val="false"/>
          <w:color w:val="000000"/>
          <w:sz w:val="28"/>
        </w:rPr>
        <w:t>
объектілері
</w:t>
      </w:r>
      <w:r>
        <w:br/>
      </w:r>
      <w:r>
        <w:rPr>
          <w:rFonts w:ascii="Times New Roman"/>
          <w:b w:val="false"/>
          <w:i w:val="false"/>
          <w:color w:val="000000"/>
          <w:sz w:val="28"/>
        </w:rPr>
        <w:t>
салынатын
</w:t>
      </w:r>
      <w:r>
        <w:br/>
      </w:r>
      <w:r>
        <w:rPr>
          <w:rFonts w:ascii="Times New Roman"/>
          <w:b w:val="false"/>
          <w:i w:val="false"/>
          <w:color w:val="000000"/>
          <w:sz w:val="28"/>
        </w:rPr>
        <w:t>
алаң (инвес.   983332,00  257470,00  264280,00  251218,00  72308,00
</w:t>
      </w:r>
      <w:r>
        <w:br/>
      </w:r>
      <w:r>
        <w:rPr>
          <w:rFonts w:ascii="Times New Roman"/>
          <w:b w:val="false"/>
          <w:i w:val="false"/>
          <w:color w:val="000000"/>
          <w:sz w:val="28"/>
        </w:rPr>
        <w:t>
торлар үшін),
</w:t>
      </w:r>
      <w:r>
        <w:br/>
      </w:r>
      <w:r>
        <w:rPr>
          <w:rFonts w:ascii="Times New Roman"/>
          <w:b w:val="false"/>
          <w:i w:val="false"/>
          <w:color w:val="000000"/>
          <w:sz w:val="28"/>
        </w:rPr>
        <w:t>
ш.м.
</w:t>
      </w:r>
      <w:r>
        <w:br/>
      </w:r>
      <w:r>
        <w:rPr>
          <w:rFonts w:ascii="Times New Roman"/>
          <w:b w:val="false"/>
          <w:i w:val="false"/>
          <w:color w:val="000000"/>
          <w:sz w:val="28"/>
        </w:rPr>
        <w:t>
</w:t>
      </w:r>
      <w:r>
        <w:br/>
      </w:r>
      <w:r>
        <w:rPr>
          <w:rFonts w:ascii="Times New Roman"/>
          <w:b w:val="false"/>
          <w:i w:val="false"/>
          <w:color w:val="000000"/>
          <w:sz w:val="28"/>
        </w:rPr>
        <w:t>
Учаскелерді
</w:t>
      </w:r>
      <w:r>
        <w:br/>
      </w:r>
      <w:r>
        <w:rPr>
          <w:rFonts w:ascii="Times New Roman"/>
          <w:b w:val="false"/>
          <w:i w:val="false"/>
          <w:color w:val="000000"/>
          <w:sz w:val="28"/>
        </w:rPr>
        <w:t>
босату бойынша
</w:t>
      </w:r>
      <w:r>
        <w:br/>
      </w:r>
      <w:r>
        <w:rPr>
          <w:rFonts w:ascii="Times New Roman"/>
          <w:b w:val="false"/>
          <w:i w:val="false"/>
          <w:color w:val="000000"/>
          <w:sz w:val="28"/>
        </w:rPr>
        <w:t>
жұмсалынатын
</w:t>
      </w:r>
      <w:r>
        <w:br/>
      </w:r>
      <w:r>
        <w:rPr>
          <w:rFonts w:ascii="Times New Roman"/>
          <w:b w:val="false"/>
          <w:i w:val="false"/>
          <w:color w:val="000000"/>
          <w:sz w:val="28"/>
        </w:rPr>
        <w:t>
шығындардың
</w:t>
      </w:r>
      <w:r>
        <w:br/>
      </w:r>
      <w:r>
        <w:rPr>
          <w:rFonts w:ascii="Times New Roman"/>
          <w:b w:val="false"/>
          <w:i w:val="false"/>
          <w:color w:val="000000"/>
          <w:sz w:val="28"/>
        </w:rPr>
        <w:t>
болжалды сомасы,
</w:t>
      </w:r>
      <w:r>
        <w:br/>
      </w:r>
      <w:r>
        <w:rPr>
          <w:rFonts w:ascii="Times New Roman"/>
          <w:b w:val="false"/>
          <w:i w:val="false"/>
          <w:color w:val="000000"/>
          <w:sz w:val="28"/>
        </w:rPr>
        <w:t>
млн.теңге       8204,00    2115,30    2171,00    2063,90   594,00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5-   |   6-
</w:t>
      </w:r>
      <w:r>
        <w:br/>
      </w:r>
      <w:r>
        <w:rPr>
          <w:rFonts w:ascii="Times New Roman"/>
          <w:b w:val="false"/>
          <w:i w:val="false"/>
          <w:color w:val="000000"/>
          <w:sz w:val="28"/>
        </w:rPr>
        <w:t>
  аудан  |  аудан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131500,00   6556,00
</w:t>
      </w:r>
      <w:r>
        <w:br/>
      </w:r>
      <w:r>
        <w:rPr>
          <w:rFonts w:ascii="Times New Roman"/>
          <w:b w:val="false"/>
          <w:i w:val="false"/>
          <w:color w:val="000000"/>
          <w:sz w:val="28"/>
        </w:rPr>
        <w:t>
</w:t>
      </w:r>
      <w:r>
        <w:br/>
      </w:r>
      <w:r>
        <w:rPr>
          <w:rFonts w:ascii="Times New Roman"/>
          <w:b w:val="false"/>
          <w:i w:val="false"/>
          <w:color w:val="000000"/>
          <w:sz w:val="28"/>
        </w:rPr>
        <w:t>
1056,00     203,20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Тұрғын-жайлық-азаматтық объектілер жер учаскелері аумақтарындағы Астана қаласы аудандарының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N 7 кесте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Ау. |      Аудандар атауы           |Босату жөніндегі| Босатылуы
</w:t>
      </w:r>
      <w:r>
        <w:br/>
      </w:r>
      <w:r>
        <w:rPr>
          <w:rFonts w:ascii="Times New Roman"/>
          <w:b w:val="false"/>
          <w:i w:val="false"/>
          <w:color w:val="000000"/>
          <w:sz w:val="28"/>
        </w:rPr>
        <w:t>
дан.|                               |  жұмыстардың   |   алаң
</w:t>
      </w:r>
      <w:r>
        <w:br/>
      </w:r>
      <w:r>
        <w:rPr>
          <w:rFonts w:ascii="Times New Roman"/>
          <w:b w:val="false"/>
          <w:i w:val="false"/>
          <w:color w:val="000000"/>
          <w:sz w:val="28"/>
        </w:rPr>
        <w:t>
дар |                               | басталуы (жылы)|  (ш.м.)
</w:t>
      </w:r>
      <w:r>
        <w:br/>
      </w:r>
      <w:r>
        <w:rPr>
          <w:rFonts w:ascii="Times New Roman"/>
          <w:b w:val="false"/>
          <w:i w:val="false"/>
          <w:color w:val="000000"/>
          <w:sz w:val="28"/>
        </w:rPr>
        <w:t>
 N  |                               |                |
</w:t>
      </w:r>
      <w:r>
        <w:br/>
      </w:r>
      <w:r>
        <w:rPr>
          <w:rFonts w:ascii="Times New Roman"/>
          <w:b w:val="false"/>
          <w:i w:val="false"/>
          <w:color w:val="000000"/>
          <w:sz w:val="28"/>
        </w:rPr>
        <w:t>
-------------------------------------------------------------------
</w:t>
      </w:r>
      <w:r>
        <w:br/>
      </w:r>
      <w:r>
        <w:rPr>
          <w:rFonts w:ascii="Times New Roman"/>
          <w:b w:val="false"/>
          <w:i w:val="false"/>
          <w:color w:val="000000"/>
          <w:sz w:val="28"/>
        </w:rPr>
        <w:t>
 1. Кенесары, Ш.Уәлиханов, А.Бараев
</w:t>
      </w:r>
      <w:r>
        <w:br/>
      </w:r>
      <w:r>
        <w:rPr>
          <w:rFonts w:ascii="Times New Roman"/>
          <w:b w:val="false"/>
          <w:i w:val="false"/>
          <w:color w:val="000000"/>
          <w:sz w:val="28"/>
        </w:rPr>
        <w:t>
    көшелерi мен Республика даңғылы
</w:t>
      </w:r>
      <w:r>
        <w:br/>
      </w:r>
      <w:r>
        <w:rPr>
          <w:rFonts w:ascii="Times New Roman"/>
          <w:b w:val="false"/>
          <w:i w:val="false"/>
          <w:color w:val="000000"/>
          <w:sz w:val="28"/>
        </w:rPr>
        <w:t>
    шекараларындағы N 1 аудан             2003         257470
</w:t>
      </w:r>
      <w:r>
        <w:br/>
      </w:r>
      <w:r>
        <w:rPr>
          <w:rFonts w:ascii="Times New Roman"/>
          <w:b w:val="false"/>
          <w:i w:val="false"/>
          <w:color w:val="000000"/>
          <w:sz w:val="28"/>
        </w:rPr>
        <w:t>
 2. Сарыарқа, Т.Бегелдинов
</w:t>
      </w:r>
      <w:r>
        <w:br/>
      </w:r>
      <w:r>
        <w:rPr>
          <w:rFonts w:ascii="Times New Roman"/>
          <w:b w:val="false"/>
          <w:i w:val="false"/>
          <w:color w:val="000000"/>
          <w:sz w:val="28"/>
        </w:rPr>
        <w:t>
    көшелерi мен Есiл өзенi
</w:t>
      </w:r>
      <w:r>
        <w:br/>
      </w:r>
      <w:r>
        <w:rPr>
          <w:rFonts w:ascii="Times New Roman"/>
          <w:b w:val="false"/>
          <w:i w:val="false"/>
          <w:color w:val="000000"/>
          <w:sz w:val="28"/>
        </w:rPr>
        <w:t>
    шекараларындағы N 2 аудан             2003         264280
</w:t>
      </w:r>
      <w:r>
        <w:br/>
      </w:r>
      <w:r>
        <w:rPr>
          <w:rFonts w:ascii="Times New Roman"/>
          <w:b w:val="false"/>
          <w:i w:val="false"/>
          <w:color w:val="000000"/>
          <w:sz w:val="28"/>
        </w:rPr>
        <w:t>
 3. Ә.Бөкейхан көшесіндегі N 6 аудан      2003         6556
</w:t>
      </w:r>
      <w:r>
        <w:br/>
      </w:r>
      <w:r>
        <w:rPr>
          <w:rFonts w:ascii="Times New Roman"/>
          <w:b w:val="false"/>
          <w:i w:val="false"/>
          <w:color w:val="000000"/>
          <w:sz w:val="28"/>
        </w:rPr>
        <w:t>
 4. Бөгенбай даңғылы, В.Гастелло,
</w:t>
      </w:r>
      <w:r>
        <w:br/>
      </w:r>
      <w:r>
        <w:rPr>
          <w:rFonts w:ascii="Times New Roman"/>
          <w:b w:val="false"/>
          <w:i w:val="false"/>
          <w:color w:val="000000"/>
          <w:sz w:val="28"/>
        </w:rPr>
        <w:t>
    А.Пушкин, С.Сейфуллин көшелерi
</w:t>
      </w:r>
      <w:r>
        <w:br/>
      </w:r>
      <w:r>
        <w:rPr>
          <w:rFonts w:ascii="Times New Roman"/>
          <w:b w:val="false"/>
          <w:i w:val="false"/>
          <w:color w:val="000000"/>
          <w:sz w:val="28"/>
        </w:rPr>
        <w:t>
    шекарасындағы N 3 аудан               2004         251218
</w:t>
      </w:r>
      <w:r>
        <w:br/>
      </w:r>
      <w:r>
        <w:rPr>
          <w:rFonts w:ascii="Times New Roman"/>
          <w:b w:val="false"/>
          <w:i w:val="false"/>
          <w:color w:val="000000"/>
          <w:sz w:val="28"/>
        </w:rPr>
        <w:t>
 5. С.Сейфуллин, В.Гастелло, Кенесары
</w:t>
      </w:r>
      <w:r>
        <w:br/>
      </w:r>
      <w:r>
        <w:rPr>
          <w:rFonts w:ascii="Times New Roman"/>
          <w:b w:val="false"/>
          <w:i w:val="false"/>
          <w:color w:val="000000"/>
          <w:sz w:val="28"/>
        </w:rPr>
        <w:t>
    көшелерi мен Республика даңғылы
</w:t>
      </w:r>
      <w:r>
        <w:br/>
      </w:r>
      <w:r>
        <w:rPr>
          <w:rFonts w:ascii="Times New Roman"/>
          <w:b w:val="false"/>
          <w:i w:val="false"/>
          <w:color w:val="000000"/>
          <w:sz w:val="28"/>
        </w:rPr>
        <w:t>
    шекараларындағы N 4 аудан             2005         72308
</w:t>
      </w:r>
      <w:r>
        <w:br/>
      </w:r>
      <w:r>
        <w:rPr>
          <w:rFonts w:ascii="Times New Roman"/>
          <w:b w:val="false"/>
          <w:i w:val="false"/>
          <w:color w:val="000000"/>
          <w:sz w:val="28"/>
        </w:rPr>
        <w:t>
 6. А.Иманов көшесiнің шетiндегi
</w:t>
      </w:r>
      <w:r>
        <w:br/>
      </w:r>
      <w:r>
        <w:rPr>
          <w:rFonts w:ascii="Times New Roman"/>
          <w:b w:val="false"/>
          <w:i w:val="false"/>
          <w:color w:val="000000"/>
          <w:sz w:val="28"/>
        </w:rPr>
        <w:t>
    N 5 аудан (В.Гастелло көшесiнен
</w:t>
      </w:r>
      <w:r>
        <w:br/>
      </w:r>
      <w:r>
        <w:rPr>
          <w:rFonts w:ascii="Times New Roman"/>
          <w:b w:val="false"/>
          <w:i w:val="false"/>
          <w:color w:val="000000"/>
          <w:sz w:val="28"/>
        </w:rPr>
        <w:t>
    бастап Б.Бейсекбаев көшесiне дейiн)   2005         131500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2003-2005 жылдарға арналған Астана қаласындағы ескi және жекелеген тұрғын үйлерді қарқынды бұзу бағдарламасын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жүзеге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Шаралар тiзбесi      |Аяқталу| Орындалуына   |  Орындалу
</w:t>
      </w:r>
      <w:r>
        <w:br/>
      </w:r>
      <w:r>
        <w:rPr>
          <w:rFonts w:ascii="Times New Roman"/>
          <w:b w:val="false"/>
          <w:i w:val="false"/>
          <w:color w:val="000000"/>
          <w:sz w:val="28"/>
        </w:rPr>
        <w:t>
p/|                          |нысаны |  жауаптылар   | мерзімдері
</w:t>
      </w:r>
      <w:r>
        <w:br/>
      </w:r>
      <w:r>
        <w:rPr>
          <w:rFonts w:ascii="Times New Roman"/>
          <w:b w:val="false"/>
          <w:i w:val="false"/>
          <w:color w:val="000000"/>
          <w:sz w:val="28"/>
        </w:rPr>
        <w:t>
с |                          |       |(жүзеге асыру) |(жүзеге асыру)
</w:t>
      </w:r>
      <w:r>
        <w:br/>
      </w:r>
      <w:r>
        <w:rPr>
          <w:rFonts w:ascii="Times New Roman"/>
          <w:b w:val="false"/>
          <w:i w:val="false"/>
          <w:color w:val="000000"/>
          <w:sz w:val="28"/>
        </w:rPr>
        <w:t>
-------------------------------------------------------------------
</w:t>
      </w:r>
      <w:r>
        <w:br/>
      </w:r>
      <w:r>
        <w:rPr>
          <w:rFonts w:ascii="Times New Roman"/>
          <w:b w:val="false"/>
          <w:i w:val="false"/>
          <w:color w:val="000000"/>
          <w:sz w:val="28"/>
        </w:rPr>
        <w:t>
      І. Ұйымдастыру-техникалық қамтамасыз ету және құқықтық
</w:t>
      </w:r>
      <w:r>
        <w:br/>
      </w:r>
      <w:r>
        <w:rPr>
          <w:rFonts w:ascii="Times New Roman"/>
          <w:b w:val="false"/>
          <w:i w:val="false"/>
          <w:color w:val="000000"/>
          <w:sz w:val="28"/>
        </w:rPr>
        <w:t>
                            реттеу мәселелері
</w:t>
      </w:r>
      <w:r>
        <w:br/>
      </w:r>
      <w:r>
        <w:rPr>
          <w:rFonts w:ascii="Times New Roman"/>
          <w:b w:val="false"/>
          <w:i w:val="false"/>
          <w:color w:val="000000"/>
          <w:sz w:val="28"/>
        </w:rPr>
        <w:t>
-------------------------------------------------------------------
</w:t>
      </w:r>
      <w:r>
        <w:br/>
      </w:r>
      <w:r>
        <w:rPr>
          <w:rFonts w:ascii="Times New Roman"/>
          <w:b w:val="false"/>
          <w:i w:val="false"/>
          <w:color w:val="000000"/>
          <w:sz w:val="28"/>
        </w:rPr>
        <w:t>
1. Бағдарламаның iс-шарала.   қала     Астана қаласының   2003 
</w:t>
      </w:r>
      <w:r>
        <w:br/>
      </w:r>
      <w:r>
        <w:rPr>
          <w:rFonts w:ascii="Times New Roman"/>
          <w:b w:val="false"/>
          <w:i w:val="false"/>
          <w:color w:val="000000"/>
          <w:sz w:val="28"/>
        </w:rPr>
        <w:t>
   рына сәйкес босатып алу    әкімі.   Сәулет және қала   жылдың
</w:t>
      </w:r>
      <w:r>
        <w:br/>
      </w:r>
      <w:r>
        <w:rPr>
          <w:rFonts w:ascii="Times New Roman"/>
          <w:b w:val="false"/>
          <w:i w:val="false"/>
          <w:color w:val="000000"/>
          <w:sz w:val="28"/>
        </w:rPr>
        <w:t>
   үшiн қарастырылған         нің      құрылысы департа.  бірінші
</w:t>
      </w:r>
      <w:r>
        <w:br/>
      </w:r>
      <w:r>
        <w:rPr>
          <w:rFonts w:ascii="Times New Roman"/>
          <w:b w:val="false"/>
          <w:i w:val="false"/>
          <w:color w:val="000000"/>
          <w:sz w:val="28"/>
        </w:rPr>
        <w:t>
   учаскелердегi бөлшектік    өкімі    менті, "Астанаген. тоқсаны
</w:t>
      </w:r>
      <w:r>
        <w:br/>
      </w:r>
      <w:r>
        <w:rPr>
          <w:rFonts w:ascii="Times New Roman"/>
          <w:b w:val="false"/>
          <w:i w:val="false"/>
          <w:color w:val="000000"/>
          <w:sz w:val="28"/>
        </w:rPr>
        <w:t>
   жоспарлау жобаларын                 план" коммунал.
</w:t>
      </w:r>
      <w:r>
        <w:br/>
      </w:r>
      <w:r>
        <w:rPr>
          <w:rFonts w:ascii="Times New Roman"/>
          <w:b w:val="false"/>
          <w:i w:val="false"/>
          <w:color w:val="000000"/>
          <w:sz w:val="28"/>
        </w:rPr>
        <w:t>
   дайындауды жүзеге асыру.            дық мемлекеттік
</w:t>
      </w:r>
      <w:r>
        <w:br/>
      </w:r>
      <w:r>
        <w:rPr>
          <w:rFonts w:ascii="Times New Roman"/>
          <w:b w:val="false"/>
          <w:i w:val="false"/>
          <w:color w:val="000000"/>
          <w:sz w:val="28"/>
        </w:rPr>
        <w:t>
   Оларды Қала құрылысы                кәсіпорыны (КМК)
</w:t>
      </w:r>
      <w:r>
        <w:br/>
      </w:r>
      <w:r>
        <w:rPr>
          <w:rFonts w:ascii="Times New Roman"/>
          <w:b w:val="false"/>
          <w:i w:val="false"/>
          <w:color w:val="000000"/>
          <w:sz w:val="28"/>
        </w:rPr>
        <w:t>
   кеңесiне бекітуге
</w:t>
      </w:r>
      <w:r>
        <w:br/>
      </w:r>
      <w:r>
        <w:rPr>
          <w:rFonts w:ascii="Times New Roman"/>
          <w:b w:val="false"/>
          <w:i w:val="false"/>
          <w:color w:val="000000"/>
          <w:sz w:val="28"/>
        </w:rPr>
        <w:t>
   енгiзу және жұмыстардың
</w:t>
      </w:r>
      <w:r>
        <w:br/>
      </w:r>
      <w:r>
        <w:rPr>
          <w:rFonts w:ascii="Times New Roman"/>
          <w:b w:val="false"/>
          <w:i w:val="false"/>
          <w:color w:val="000000"/>
          <w:sz w:val="28"/>
        </w:rPr>
        <w:t>
   жоспарын қалыптастыру
</w:t>
      </w:r>
    </w:p>
    <w:p>
      <w:pPr>
        <w:spacing w:after="0"/>
        <w:ind w:left="0"/>
        <w:jc w:val="both"/>
      </w:pPr>
      <w:r>
        <w:rPr>
          <w:rFonts w:ascii="Times New Roman"/>
          <w:b w:val="false"/>
          <w:i w:val="false"/>
          <w:color w:val="000000"/>
          <w:sz w:val="28"/>
        </w:rPr>
        <w:t>
2. 2003 жылға арналған қаланы бекi.    Астана қаласының   2003
</w:t>
      </w:r>
      <w:r>
        <w:br/>
      </w:r>
      <w:r>
        <w:rPr>
          <w:rFonts w:ascii="Times New Roman"/>
          <w:b w:val="false"/>
          <w:i w:val="false"/>
          <w:color w:val="000000"/>
          <w:sz w:val="28"/>
        </w:rPr>
        <w:t>
   әлеуметтiк-экономикалық    туге     Экономика және     жылдың
</w:t>
      </w:r>
      <w:r>
        <w:br/>
      </w:r>
      <w:r>
        <w:rPr>
          <w:rFonts w:ascii="Times New Roman"/>
          <w:b w:val="false"/>
          <w:i w:val="false"/>
          <w:color w:val="000000"/>
          <w:sz w:val="28"/>
        </w:rPr>
        <w:t>
   дамуының индикативтi       арнал.   шағын бизнесті     бірінші
</w:t>
      </w:r>
      <w:r>
        <w:br/>
      </w:r>
      <w:r>
        <w:rPr>
          <w:rFonts w:ascii="Times New Roman"/>
          <w:b w:val="false"/>
          <w:i w:val="false"/>
          <w:color w:val="000000"/>
          <w:sz w:val="28"/>
        </w:rPr>
        <w:t>
   жоспарының көрсеткiштерiн  ған      дамыту, Астана     тоқсаны
</w:t>
      </w:r>
      <w:r>
        <w:br/>
      </w:r>
      <w:r>
        <w:rPr>
          <w:rFonts w:ascii="Times New Roman"/>
          <w:b w:val="false"/>
          <w:i w:val="false"/>
          <w:color w:val="000000"/>
          <w:sz w:val="28"/>
        </w:rPr>
        <w:t>
   нақтылау және алдағы       құжат.   қаласын дамыту
</w:t>
      </w:r>
      <w:r>
        <w:br/>
      </w:r>
      <w:r>
        <w:rPr>
          <w:rFonts w:ascii="Times New Roman"/>
          <w:b w:val="false"/>
          <w:i w:val="false"/>
          <w:color w:val="000000"/>
          <w:sz w:val="28"/>
        </w:rPr>
        <w:t>
   жылдары тұрғын үй және     тардың   бағдарламаларына
</w:t>
      </w:r>
      <w:r>
        <w:br/>
      </w:r>
      <w:r>
        <w:rPr>
          <w:rFonts w:ascii="Times New Roman"/>
          <w:b w:val="false"/>
          <w:i w:val="false"/>
          <w:color w:val="000000"/>
          <w:sz w:val="28"/>
        </w:rPr>
        <w:t>
   қалалық әлеуметтiк-қызмет  жобалары әкімшілік ету
</w:t>
      </w:r>
      <w:r>
        <w:br/>
      </w:r>
      <w:r>
        <w:rPr>
          <w:rFonts w:ascii="Times New Roman"/>
          <w:b w:val="false"/>
          <w:i w:val="false"/>
          <w:color w:val="000000"/>
          <w:sz w:val="28"/>
        </w:rPr>
        <w:t>
   көрсету инфрақұрылымдары.           жөніндегі
</w:t>
      </w:r>
      <w:r>
        <w:br/>
      </w:r>
      <w:r>
        <w:rPr>
          <w:rFonts w:ascii="Times New Roman"/>
          <w:b w:val="false"/>
          <w:i w:val="false"/>
          <w:color w:val="000000"/>
          <w:sz w:val="28"/>
        </w:rPr>
        <w:t>
   ның объектiлерiн салу               департаменттері
</w:t>
      </w:r>
      <w:r>
        <w:br/>
      </w:r>
      <w:r>
        <w:rPr>
          <w:rFonts w:ascii="Times New Roman"/>
          <w:b w:val="false"/>
          <w:i w:val="false"/>
          <w:color w:val="000000"/>
          <w:sz w:val="28"/>
        </w:rPr>
        <w:t>
   жөнiндегi бағдарламалар
</w:t>
      </w:r>
      <w:r>
        <w:br/>
      </w:r>
      <w:r>
        <w:rPr>
          <w:rFonts w:ascii="Times New Roman"/>
          <w:b w:val="false"/>
          <w:i w:val="false"/>
          <w:color w:val="000000"/>
          <w:sz w:val="28"/>
        </w:rPr>
        <w:t>
   iс-шараларының есебi
</w:t>
      </w:r>
      <w:r>
        <w:br/>
      </w:r>
      <w:r>
        <w:rPr>
          <w:rFonts w:ascii="Times New Roman"/>
          <w:b w:val="false"/>
          <w:i w:val="false"/>
          <w:color w:val="000000"/>
          <w:sz w:val="28"/>
        </w:rPr>
        <w:t>
   жөнiнде ұсыныстар дайындау
</w:t>
      </w:r>
    </w:p>
    <w:p>
      <w:pPr>
        <w:spacing w:after="0"/>
        <w:ind w:left="0"/>
        <w:jc w:val="both"/>
      </w:pPr>
      <w:r>
        <w:rPr>
          <w:rFonts w:ascii="Times New Roman"/>
          <w:b w:val="false"/>
          <w:i w:val="false"/>
          <w:color w:val="000000"/>
          <w:sz w:val="28"/>
        </w:rPr>
        <w:t>
3. Инженерлiк желiлердi және  қалалық  Астана қаласының   2003
</w:t>
      </w:r>
      <w:r>
        <w:br/>
      </w:r>
      <w:r>
        <w:rPr>
          <w:rFonts w:ascii="Times New Roman"/>
          <w:b w:val="false"/>
          <w:i w:val="false"/>
          <w:color w:val="000000"/>
          <w:sz w:val="28"/>
        </w:rPr>
        <w:t>
   әлеуметтiк-қызмет көрсету  Мәсли.   Тұрғын үй және     жылдың
</w:t>
      </w:r>
      <w:r>
        <w:br/>
      </w:r>
      <w:r>
        <w:rPr>
          <w:rFonts w:ascii="Times New Roman"/>
          <w:b w:val="false"/>
          <w:i w:val="false"/>
          <w:color w:val="000000"/>
          <w:sz w:val="28"/>
        </w:rPr>
        <w:t>
   инфрақұрылымдарын кеңейту  хатта    Астана қаласын     бірінші
</w:t>
      </w:r>
      <w:r>
        <w:br/>
      </w:r>
      <w:r>
        <w:rPr>
          <w:rFonts w:ascii="Times New Roman"/>
          <w:b w:val="false"/>
          <w:i w:val="false"/>
          <w:color w:val="000000"/>
          <w:sz w:val="28"/>
        </w:rPr>
        <w:t>
   жөнiндегi шараларды        бекiтуге дамыту бағдарла.   тоқсаны
</w:t>
      </w:r>
      <w:r>
        <w:br/>
      </w:r>
      <w:r>
        <w:rPr>
          <w:rFonts w:ascii="Times New Roman"/>
          <w:b w:val="false"/>
          <w:i w:val="false"/>
          <w:color w:val="000000"/>
          <w:sz w:val="28"/>
        </w:rPr>
        <w:t>
   қаржыландыруға үлестік     арналған маларына әкімші.
</w:t>
      </w:r>
      <w:r>
        <w:br/>
      </w:r>
      <w:r>
        <w:rPr>
          <w:rFonts w:ascii="Times New Roman"/>
          <w:b w:val="false"/>
          <w:i w:val="false"/>
          <w:color w:val="000000"/>
          <w:sz w:val="28"/>
        </w:rPr>
        <w:t>
   қатынасудағы құрылыс үшін  құжаттар лік ету жөнінде.
</w:t>
      </w:r>
      <w:r>
        <w:br/>
      </w:r>
      <w:r>
        <w:rPr>
          <w:rFonts w:ascii="Times New Roman"/>
          <w:b w:val="false"/>
          <w:i w:val="false"/>
          <w:color w:val="000000"/>
          <w:sz w:val="28"/>
        </w:rPr>
        <w:t>
   жүзеге асырылған жылжымай. жобасы   гі департамент.
</w:t>
      </w:r>
      <w:r>
        <w:br/>
      </w:r>
      <w:r>
        <w:rPr>
          <w:rFonts w:ascii="Times New Roman"/>
          <w:b w:val="false"/>
          <w:i w:val="false"/>
          <w:color w:val="000000"/>
          <w:sz w:val="28"/>
        </w:rPr>
        <w:t>
   тын мүлiк объектiлерiнiң            тері
</w:t>
      </w:r>
      <w:r>
        <w:br/>
      </w:r>
      <w:r>
        <w:rPr>
          <w:rFonts w:ascii="Times New Roman"/>
          <w:b w:val="false"/>
          <w:i w:val="false"/>
          <w:color w:val="000000"/>
          <w:sz w:val="28"/>
        </w:rPr>
        <w:t>
   бағасы мен жер учаскеле.
</w:t>
      </w:r>
      <w:r>
        <w:br/>
      </w:r>
      <w:r>
        <w:rPr>
          <w:rFonts w:ascii="Times New Roman"/>
          <w:b w:val="false"/>
          <w:i w:val="false"/>
          <w:color w:val="000000"/>
          <w:sz w:val="28"/>
        </w:rPr>
        <w:t>
   рiнiң құны мәселелерi
</w:t>
      </w:r>
      <w:r>
        <w:br/>
      </w:r>
      <w:r>
        <w:rPr>
          <w:rFonts w:ascii="Times New Roman"/>
          <w:b w:val="false"/>
          <w:i w:val="false"/>
          <w:color w:val="000000"/>
          <w:sz w:val="28"/>
        </w:rPr>
        <w:t>
   жөнiндегi жергiлiктi
</w:t>
      </w:r>
      <w:r>
        <w:br/>
      </w:r>
      <w:r>
        <w:rPr>
          <w:rFonts w:ascii="Times New Roman"/>
          <w:b w:val="false"/>
          <w:i w:val="false"/>
          <w:color w:val="000000"/>
          <w:sz w:val="28"/>
        </w:rPr>
        <w:t>
   деңгейдегi норматив.
</w:t>
      </w:r>
      <w:r>
        <w:br/>
      </w:r>
      <w:r>
        <w:rPr>
          <w:rFonts w:ascii="Times New Roman"/>
          <w:b w:val="false"/>
          <w:i w:val="false"/>
          <w:color w:val="000000"/>
          <w:sz w:val="28"/>
        </w:rPr>
        <w:t>
   тiк-құқықтық базаны
</w:t>
      </w:r>
      <w:r>
        <w:br/>
      </w:r>
      <w:r>
        <w:rPr>
          <w:rFonts w:ascii="Times New Roman"/>
          <w:b w:val="false"/>
          <w:i w:val="false"/>
          <w:color w:val="000000"/>
          <w:sz w:val="28"/>
        </w:rPr>
        <w:t>
   нақтылау
</w:t>
      </w:r>
    </w:p>
    <w:p>
      <w:pPr>
        <w:spacing w:after="0"/>
        <w:ind w:left="0"/>
        <w:jc w:val="both"/>
      </w:pPr>
      <w:r>
        <w:rPr>
          <w:rFonts w:ascii="Times New Roman"/>
          <w:b w:val="false"/>
          <w:i w:val="false"/>
          <w:color w:val="000000"/>
          <w:sz w:val="28"/>
        </w:rPr>
        <w:t>
4. Бұзу учаскелерiндегi       қайта    Астана қаласының   2003
</w:t>
      </w:r>
      <w:r>
        <w:br/>
      </w:r>
      <w:r>
        <w:rPr>
          <w:rFonts w:ascii="Times New Roman"/>
          <w:b w:val="false"/>
          <w:i w:val="false"/>
          <w:color w:val="000000"/>
          <w:sz w:val="28"/>
        </w:rPr>
        <w:t>
   жылжымайтын мүлiк объек.   тіркеу   Тұрғын үй және     жылдың
</w:t>
      </w:r>
      <w:r>
        <w:br/>
      </w:r>
      <w:r>
        <w:rPr>
          <w:rFonts w:ascii="Times New Roman"/>
          <w:b w:val="false"/>
          <w:i w:val="false"/>
          <w:color w:val="000000"/>
          <w:sz w:val="28"/>
        </w:rPr>
        <w:t>
   тiлерiн түгендеудi және    және     Астана қаласын     бірінші
</w:t>
      </w:r>
      <w:r>
        <w:br/>
      </w:r>
      <w:r>
        <w:rPr>
          <w:rFonts w:ascii="Times New Roman"/>
          <w:b w:val="false"/>
          <w:i w:val="false"/>
          <w:color w:val="000000"/>
          <w:sz w:val="28"/>
        </w:rPr>
        <w:t>
   төлқұжаттандыруды аяқтау,  түгендеу дамыту бағдарла.   тоқсаны
</w:t>
      </w:r>
      <w:r>
        <w:br/>
      </w:r>
      <w:r>
        <w:rPr>
          <w:rFonts w:ascii="Times New Roman"/>
          <w:b w:val="false"/>
          <w:i w:val="false"/>
          <w:color w:val="000000"/>
          <w:sz w:val="28"/>
        </w:rPr>
        <w:t>
   оларды заңды тiркеу және   мате.    маларына әкімші.
</w:t>
      </w:r>
      <w:r>
        <w:br/>
      </w:r>
      <w:r>
        <w:rPr>
          <w:rFonts w:ascii="Times New Roman"/>
          <w:b w:val="false"/>
          <w:i w:val="false"/>
          <w:color w:val="000000"/>
          <w:sz w:val="28"/>
        </w:rPr>
        <w:t>
   бағдарламаның iс-шарала.   риалдары лік ету жөнінде.
</w:t>
      </w:r>
      <w:r>
        <w:br/>
      </w:r>
      <w:r>
        <w:rPr>
          <w:rFonts w:ascii="Times New Roman"/>
          <w:b w:val="false"/>
          <w:i w:val="false"/>
          <w:color w:val="000000"/>
          <w:sz w:val="28"/>
        </w:rPr>
        <w:t>
   рын қаржыландыру сметасын           гі департаментте.
</w:t>
      </w:r>
      <w:r>
        <w:br/>
      </w:r>
      <w:r>
        <w:rPr>
          <w:rFonts w:ascii="Times New Roman"/>
          <w:b w:val="false"/>
          <w:i w:val="false"/>
          <w:color w:val="000000"/>
          <w:sz w:val="28"/>
        </w:rPr>
        <w:t>
   дайындаудың нарықтық құны           рі
</w:t>
      </w:r>
      <w:r>
        <w:br/>
      </w:r>
      <w:r>
        <w:rPr>
          <w:rFonts w:ascii="Times New Roman"/>
          <w:b w:val="false"/>
          <w:i w:val="false"/>
          <w:color w:val="000000"/>
          <w:sz w:val="28"/>
        </w:rPr>
        <w:t>
   мониторингiн жүзеге асыру
</w:t>
      </w:r>
    </w:p>
    <w:p>
      <w:pPr>
        <w:spacing w:after="0"/>
        <w:ind w:left="0"/>
        <w:jc w:val="both"/>
      </w:pPr>
      <w:r>
        <w:rPr>
          <w:rFonts w:ascii="Times New Roman"/>
          <w:b w:val="false"/>
          <w:i w:val="false"/>
          <w:color w:val="000000"/>
          <w:sz w:val="28"/>
        </w:rPr>
        <w:t>
5. Босатып алу (N 1-6 аудан.  зерттеу  Астана қаласының   2003-2005
</w:t>
      </w:r>
      <w:r>
        <w:br/>
      </w:r>
      <w:r>
        <w:rPr>
          <w:rFonts w:ascii="Times New Roman"/>
          <w:b w:val="false"/>
          <w:i w:val="false"/>
          <w:color w:val="000000"/>
          <w:sz w:val="28"/>
        </w:rPr>
        <w:t>
   дар бойынша кезең-кезең.   және ТЭН Сәулет және қала   ж.ж.
</w:t>
      </w:r>
      <w:r>
        <w:br/>
      </w:r>
      <w:r>
        <w:rPr>
          <w:rFonts w:ascii="Times New Roman"/>
          <w:b w:val="false"/>
          <w:i w:val="false"/>
          <w:color w:val="000000"/>
          <w:sz w:val="28"/>
        </w:rPr>
        <w:t>
   мен) үшiн қарастырылған    мате.    құрылысы департа.  ішінде
</w:t>
      </w:r>
      <w:r>
        <w:br/>
      </w:r>
      <w:r>
        <w:rPr>
          <w:rFonts w:ascii="Times New Roman"/>
          <w:b w:val="false"/>
          <w:i w:val="false"/>
          <w:color w:val="000000"/>
          <w:sz w:val="28"/>
        </w:rPr>
        <w:t>
   учаскелерге, техника.      риалдары менті, "Астанаген.
</w:t>
      </w:r>
      <w:r>
        <w:br/>
      </w:r>
      <w:r>
        <w:rPr>
          <w:rFonts w:ascii="Times New Roman"/>
          <w:b w:val="false"/>
          <w:i w:val="false"/>
          <w:color w:val="000000"/>
          <w:sz w:val="28"/>
        </w:rPr>
        <w:t>
   лық-экономикалық негiз.             план" КМК
</w:t>
      </w:r>
      <w:r>
        <w:br/>
      </w:r>
      <w:r>
        <w:rPr>
          <w:rFonts w:ascii="Times New Roman"/>
          <w:b w:val="false"/>
          <w:i w:val="false"/>
          <w:color w:val="000000"/>
          <w:sz w:val="28"/>
        </w:rPr>
        <w:t>
   деменi (TЭH) дайындап,
</w:t>
      </w:r>
      <w:r>
        <w:br/>
      </w:r>
      <w:r>
        <w:rPr>
          <w:rFonts w:ascii="Times New Roman"/>
          <w:b w:val="false"/>
          <w:i w:val="false"/>
          <w:color w:val="000000"/>
          <w:sz w:val="28"/>
        </w:rPr>
        <w:t>
   негiзгi нормативтер мен
</w:t>
      </w:r>
      <w:r>
        <w:br/>
      </w:r>
      <w:r>
        <w:rPr>
          <w:rFonts w:ascii="Times New Roman"/>
          <w:b w:val="false"/>
          <w:i w:val="false"/>
          <w:color w:val="000000"/>
          <w:sz w:val="28"/>
        </w:rPr>
        <w:t>
   қаржыландыру көлемiн
</w:t>
      </w:r>
      <w:r>
        <w:br/>
      </w:r>
      <w:r>
        <w:rPr>
          <w:rFonts w:ascii="Times New Roman"/>
          <w:b w:val="false"/>
          <w:i w:val="false"/>
          <w:color w:val="000000"/>
          <w:sz w:val="28"/>
        </w:rPr>
        <w:t>
   нақтылай отырып зерттеу
</w:t>
      </w:r>
      <w:r>
        <w:br/>
      </w:r>
      <w:r>
        <w:rPr>
          <w:rFonts w:ascii="Times New Roman"/>
          <w:b w:val="false"/>
          <w:i w:val="false"/>
          <w:color w:val="000000"/>
          <w:sz w:val="28"/>
        </w:rPr>
        <w:t>
   жүргiзу
</w:t>
      </w:r>
    </w:p>
    <w:p>
      <w:pPr>
        <w:spacing w:after="0"/>
        <w:ind w:left="0"/>
        <w:jc w:val="both"/>
      </w:pPr>
      <w:r>
        <w:rPr>
          <w:rFonts w:ascii="Times New Roman"/>
          <w:b w:val="false"/>
          <w:i w:val="false"/>
          <w:color w:val="000000"/>
          <w:sz w:val="28"/>
        </w:rPr>
        <w:t>
6. Босатып алынған учаске.    инвести. Астана қаласының   2003-2005
</w:t>
      </w:r>
      <w:r>
        <w:br/>
      </w:r>
      <w:r>
        <w:rPr>
          <w:rFonts w:ascii="Times New Roman"/>
          <w:b w:val="false"/>
          <w:i w:val="false"/>
          <w:color w:val="000000"/>
          <w:sz w:val="28"/>
        </w:rPr>
        <w:t>
   лерге бөлшектiк жоспарлау  ция      Экономика, Астана  ж.ж.
</w:t>
      </w:r>
      <w:r>
        <w:br/>
      </w:r>
      <w:r>
        <w:rPr>
          <w:rFonts w:ascii="Times New Roman"/>
          <w:b w:val="false"/>
          <w:i w:val="false"/>
          <w:color w:val="000000"/>
          <w:sz w:val="28"/>
        </w:rPr>
        <w:t>
   жобаларына сәйкес кешендi  тарту    қаласының Тұрғын   ішінде
</w:t>
      </w:r>
      <w:r>
        <w:br/>
      </w:r>
      <w:r>
        <w:rPr>
          <w:rFonts w:ascii="Times New Roman"/>
          <w:b w:val="false"/>
          <w:i w:val="false"/>
          <w:color w:val="000000"/>
          <w:sz w:val="28"/>
        </w:rPr>
        <w:t>
   құрылыс жүргізу үшін       бағдар.  үй және Астана
</w:t>
      </w:r>
      <w:r>
        <w:br/>
      </w:r>
      <w:r>
        <w:rPr>
          <w:rFonts w:ascii="Times New Roman"/>
          <w:b w:val="false"/>
          <w:i w:val="false"/>
          <w:color w:val="000000"/>
          <w:sz w:val="28"/>
        </w:rPr>
        <w:t>
   инвестиция тарту бағдар.   ламасы   қаласын дамыту
</w:t>
      </w:r>
      <w:r>
        <w:br/>
      </w:r>
      <w:r>
        <w:rPr>
          <w:rFonts w:ascii="Times New Roman"/>
          <w:b w:val="false"/>
          <w:i w:val="false"/>
          <w:color w:val="000000"/>
          <w:sz w:val="28"/>
        </w:rPr>
        <w:t>
   ламасын дайындауды жүзеге           бағдарламаларына
</w:t>
      </w:r>
      <w:r>
        <w:br/>
      </w:r>
      <w:r>
        <w:rPr>
          <w:rFonts w:ascii="Times New Roman"/>
          <w:b w:val="false"/>
          <w:i w:val="false"/>
          <w:color w:val="000000"/>
          <w:sz w:val="28"/>
        </w:rPr>
        <w:t>
   асыру, сәулет және қала             әкімшілік ету
</w:t>
      </w:r>
      <w:r>
        <w:br/>
      </w:r>
      <w:r>
        <w:rPr>
          <w:rFonts w:ascii="Times New Roman"/>
          <w:b w:val="false"/>
          <w:i w:val="false"/>
          <w:color w:val="000000"/>
          <w:sz w:val="28"/>
        </w:rPr>
        <w:t>
   құрылысы талаптарының               жөніндегі депар.
</w:t>
      </w:r>
      <w:r>
        <w:br/>
      </w:r>
      <w:r>
        <w:rPr>
          <w:rFonts w:ascii="Times New Roman"/>
          <w:b w:val="false"/>
          <w:i w:val="false"/>
          <w:color w:val="000000"/>
          <w:sz w:val="28"/>
        </w:rPr>
        <w:t>
   сақталуын бақылау жөнiн.            таменттері, Астана
</w:t>
      </w:r>
      <w:r>
        <w:br/>
      </w:r>
      <w:r>
        <w:rPr>
          <w:rFonts w:ascii="Times New Roman"/>
          <w:b w:val="false"/>
          <w:i w:val="false"/>
          <w:color w:val="000000"/>
          <w:sz w:val="28"/>
        </w:rPr>
        <w:t>
   дегi шараларды қарастыру            қаласының Сыртқы
</w:t>
      </w:r>
      <w:r>
        <w:br/>
      </w:r>
      <w:r>
        <w:rPr>
          <w:rFonts w:ascii="Times New Roman"/>
          <w:b w:val="false"/>
          <w:i w:val="false"/>
          <w:color w:val="000000"/>
          <w:sz w:val="28"/>
        </w:rPr>
        <w:t>
                                       экономикалық
</w:t>
      </w:r>
      <w:r>
        <w:br/>
      </w:r>
      <w:r>
        <w:rPr>
          <w:rFonts w:ascii="Times New Roman"/>
          <w:b w:val="false"/>
          <w:i w:val="false"/>
          <w:color w:val="000000"/>
          <w:sz w:val="28"/>
        </w:rPr>
        <w:t>
                                       байланыстар
</w:t>
      </w:r>
      <w:r>
        <w:br/>
      </w:r>
      <w:r>
        <w:rPr>
          <w:rFonts w:ascii="Times New Roman"/>
          <w:b w:val="false"/>
          <w:i w:val="false"/>
          <w:color w:val="000000"/>
          <w:sz w:val="28"/>
        </w:rPr>
        <w:t>
                                       комитеті
</w:t>
      </w:r>
      <w:r>
        <w:br/>
      </w:r>
      <w:r>
        <w:rPr>
          <w:rFonts w:ascii="Times New Roman"/>
          <w:b w:val="false"/>
          <w:i w:val="false"/>
          <w:color w:val="000000"/>
          <w:sz w:val="28"/>
        </w:rPr>
        <w:t>
-------------------------------------------------------------------
</w:t>
      </w:r>
      <w:r>
        <w:br/>
      </w:r>
      <w:r>
        <w:rPr>
          <w:rFonts w:ascii="Times New Roman"/>
          <w:b w:val="false"/>
          <w:i w:val="false"/>
          <w:color w:val="000000"/>
          <w:sz w:val="28"/>
        </w:rPr>
        <w:t>
    II. Инвестиция тарту және бағдарламаны қаржылық-экономикалық
</w:t>
      </w:r>
      <w:r>
        <w:br/>
      </w:r>
      <w:r>
        <w:rPr>
          <w:rFonts w:ascii="Times New Roman"/>
          <w:b w:val="false"/>
          <w:i w:val="false"/>
          <w:color w:val="000000"/>
          <w:sz w:val="28"/>
        </w:rPr>
        <w:t>
                  қамтамасыз ету жөніндегі шаралар
</w:t>
      </w:r>
      <w:r>
        <w:br/>
      </w:r>
      <w:r>
        <w:rPr>
          <w:rFonts w:ascii="Times New Roman"/>
          <w:b w:val="false"/>
          <w:i w:val="false"/>
          <w:color w:val="000000"/>
          <w:sz w:val="28"/>
        </w:rPr>
        <w:t>
-------------------------------------------------------------------
</w:t>
      </w:r>
      <w:r>
        <w:br/>
      </w:r>
      <w:r>
        <w:rPr>
          <w:rFonts w:ascii="Times New Roman"/>
          <w:b w:val="false"/>
          <w:i w:val="false"/>
          <w:color w:val="000000"/>
          <w:sz w:val="28"/>
        </w:rPr>
        <w:t>
7. Бұзу кезiнде босатылып     Астана   Астана қаласының   тұрақты
</w:t>
      </w:r>
      <w:r>
        <w:br/>
      </w:r>
      <w:r>
        <w:rPr>
          <w:rFonts w:ascii="Times New Roman"/>
          <w:b w:val="false"/>
          <w:i w:val="false"/>
          <w:color w:val="000000"/>
          <w:sz w:val="28"/>
        </w:rPr>
        <w:t>
   алынған учаскелердегi      қаласы   Экономика, Астана
</w:t>
      </w:r>
      <w:r>
        <w:br/>
      </w:r>
      <w:r>
        <w:rPr>
          <w:rFonts w:ascii="Times New Roman"/>
          <w:b w:val="false"/>
          <w:i w:val="false"/>
          <w:color w:val="000000"/>
          <w:sz w:val="28"/>
        </w:rPr>
        <w:t>
   әлеуеттi құрылысшылардың   әкімінің қаласының Тұрғын
</w:t>
      </w:r>
      <w:r>
        <w:br/>
      </w:r>
      <w:r>
        <w:rPr>
          <w:rFonts w:ascii="Times New Roman"/>
          <w:b w:val="false"/>
          <w:i w:val="false"/>
          <w:color w:val="000000"/>
          <w:sz w:val="28"/>
        </w:rPr>
        <w:t>
   құрамы туралы мәлiметтер   аппара.  үй және Астана
</w:t>
      </w:r>
      <w:r>
        <w:br/>
      </w:r>
      <w:r>
        <w:rPr>
          <w:rFonts w:ascii="Times New Roman"/>
          <w:b w:val="false"/>
          <w:i w:val="false"/>
          <w:color w:val="000000"/>
          <w:sz w:val="28"/>
        </w:rPr>
        <w:t>
   банкін дайындауды          тына     қаласын дамыту
</w:t>
      </w:r>
      <w:r>
        <w:br/>
      </w:r>
      <w:r>
        <w:rPr>
          <w:rFonts w:ascii="Times New Roman"/>
          <w:b w:val="false"/>
          <w:i w:val="false"/>
          <w:color w:val="000000"/>
          <w:sz w:val="28"/>
        </w:rPr>
        <w:t>
   қамтамасыз ету             ақпарат. бағдарламаларына
</w:t>
      </w:r>
      <w:r>
        <w:br/>
      </w:r>
      <w:r>
        <w:rPr>
          <w:rFonts w:ascii="Times New Roman"/>
          <w:b w:val="false"/>
          <w:i w:val="false"/>
          <w:color w:val="000000"/>
          <w:sz w:val="28"/>
        </w:rPr>
        <w:t>
                              тар мен  әкімшілік ету
</w:t>
      </w:r>
      <w:r>
        <w:br/>
      </w:r>
      <w:r>
        <w:rPr>
          <w:rFonts w:ascii="Times New Roman"/>
          <w:b w:val="false"/>
          <w:i w:val="false"/>
          <w:color w:val="000000"/>
          <w:sz w:val="28"/>
        </w:rPr>
        <w:t>
                              есептер  жөніндегі
</w:t>
      </w:r>
      <w:r>
        <w:br/>
      </w:r>
      <w:r>
        <w:rPr>
          <w:rFonts w:ascii="Times New Roman"/>
          <w:b w:val="false"/>
          <w:i w:val="false"/>
          <w:color w:val="000000"/>
          <w:sz w:val="28"/>
        </w:rPr>
        <w:t>
                                       департаменттері
</w:t>
      </w:r>
    </w:p>
    <w:p>
      <w:pPr>
        <w:spacing w:after="0"/>
        <w:ind w:left="0"/>
        <w:jc w:val="both"/>
      </w:pPr>
      <w:r>
        <w:rPr>
          <w:rFonts w:ascii="Times New Roman"/>
          <w:b w:val="false"/>
          <w:i w:val="false"/>
          <w:color w:val="000000"/>
          <w:sz w:val="28"/>
        </w:rPr>
        <w:t>
8. Екiншi деңгейдегi банк.    Астана   Астана қаласының   тұрақты
</w:t>
      </w:r>
      <w:r>
        <w:br/>
      </w:r>
      <w:r>
        <w:rPr>
          <w:rFonts w:ascii="Times New Roman"/>
          <w:b w:val="false"/>
          <w:i w:val="false"/>
          <w:color w:val="000000"/>
          <w:sz w:val="28"/>
        </w:rPr>
        <w:t>
   термен тұрғын үй құрылыс.  қаласы   Экономика, Астана
</w:t>
      </w:r>
      <w:r>
        <w:br/>
      </w:r>
      <w:r>
        <w:rPr>
          <w:rFonts w:ascii="Times New Roman"/>
          <w:b w:val="false"/>
          <w:i w:val="false"/>
          <w:color w:val="000000"/>
          <w:sz w:val="28"/>
        </w:rPr>
        <w:t>
   тары жобаларын несиелеуге  әкiмiнiң қаласының Тұрғын
</w:t>
      </w:r>
      <w:r>
        <w:br/>
      </w:r>
      <w:r>
        <w:rPr>
          <w:rFonts w:ascii="Times New Roman"/>
          <w:b w:val="false"/>
          <w:i w:val="false"/>
          <w:color w:val="000000"/>
          <w:sz w:val="28"/>
        </w:rPr>
        <w:t>
   қатысу жөнiндегi ұйымдас.  аппара.  үй және Астана
</w:t>
      </w:r>
      <w:r>
        <w:br/>
      </w:r>
      <w:r>
        <w:rPr>
          <w:rFonts w:ascii="Times New Roman"/>
          <w:b w:val="false"/>
          <w:i w:val="false"/>
          <w:color w:val="000000"/>
          <w:sz w:val="28"/>
        </w:rPr>
        <w:t>
   тыру жұмыстарын жүргiзу    тына     қаласын дамыту
</w:t>
      </w:r>
      <w:r>
        <w:br/>
      </w:r>
      <w:r>
        <w:rPr>
          <w:rFonts w:ascii="Times New Roman"/>
          <w:b w:val="false"/>
          <w:i w:val="false"/>
          <w:color w:val="000000"/>
          <w:sz w:val="28"/>
        </w:rPr>
        <w:t>
                              ақпарат. бағдарламаларына
</w:t>
      </w:r>
      <w:r>
        <w:br/>
      </w:r>
      <w:r>
        <w:rPr>
          <w:rFonts w:ascii="Times New Roman"/>
          <w:b w:val="false"/>
          <w:i w:val="false"/>
          <w:color w:val="000000"/>
          <w:sz w:val="28"/>
        </w:rPr>
        <w:t>
                              тap мен  әкімшілік ету
</w:t>
      </w:r>
      <w:r>
        <w:br/>
      </w:r>
      <w:r>
        <w:rPr>
          <w:rFonts w:ascii="Times New Roman"/>
          <w:b w:val="false"/>
          <w:i w:val="false"/>
          <w:color w:val="000000"/>
          <w:sz w:val="28"/>
        </w:rPr>
        <w:t>
                              есептер  жөніндегі
</w:t>
      </w:r>
      <w:r>
        <w:br/>
      </w:r>
      <w:r>
        <w:rPr>
          <w:rFonts w:ascii="Times New Roman"/>
          <w:b w:val="false"/>
          <w:i w:val="false"/>
          <w:color w:val="000000"/>
          <w:sz w:val="28"/>
        </w:rPr>
        <w:t>
                                       департаменттері
</w:t>
      </w:r>
    </w:p>
    <w:p>
      <w:pPr>
        <w:spacing w:after="0"/>
        <w:ind w:left="0"/>
        <w:jc w:val="both"/>
      </w:pPr>
      <w:r>
        <w:rPr>
          <w:rFonts w:ascii="Times New Roman"/>
          <w:b w:val="false"/>
          <w:i w:val="false"/>
          <w:color w:val="000000"/>
          <w:sz w:val="28"/>
        </w:rPr>
        <w:t>
9. Бұзу кезiнде босатылатын   жұмыс    Астана қаласының   2003-2005
</w:t>
      </w:r>
      <w:r>
        <w:br/>
      </w:r>
      <w:r>
        <w:rPr>
          <w:rFonts w:ascii="Times New Roman"/>
          <w:b w:val="false"/>
          <w:i w:val="false"/>
          <w:color w:val="000000"/>
          <w:sz w:val="28"/>
        </w:rPr>
        <w:t>
   учаскелердегi құрылыстар   жоспары  Экономика, Астана  ж.ж.
</w:t>
      </w:r>
      <w:r>
        <w:br/>
      </w:r>
      <w:r>
        <w:rPr>
          <w:rFonts w:ascii="Times New Roman"/>
          <w:b w:val="false"/>
          <w:i w:val="false"/>
          <w:color w:val="000000"/>
          <w:sz w:val="28"/>
        </w:rPr>
        <w:t>
   үшiн әлеуеттi құрылысшы.            қаласының Тұрғын   ішінде
</w:t>
      </w:r>
      <w:r>
        <w:br/>
      </w:r>
      <w:r>
        <w:rPr>
          <w:rFonts w:ascii="Times New Roman"/>
          <w:b w:val="false"/>
          <w:i w:val="false"/>
          <w:color w:val="000000"/>
          <w:sz w:val="28"/>
        </w:rPr>
        <w:t>
   лардың инвестицияларын              үй және Астана
</w:t>
      </w:r>
      <w:r>
        <w:br/>
      </w:r>
      <w:r>
        <w:rPr>
          <w:rFonts w:ascii="Times New Roman"/>
          <w:b w:val="false"/>
          <w:i w:val="false"/>
          <w:color w:val="000000"/>
          <w:sz w:val="28"/>
        </w:rPr>
        <w:t>
   тарту жөнiндегi жұмыс               қаласын дамыту
</w:t>
      </w:r>
      <w:r>
        <w:br/>
      </w:r>
      <w:r>
        <w:rPr>
          <w:rFonts w:ascii="Times New Roman"/>
          <w:b w:val="false"/>
          <w:i w:val="false"/>
          <w:color w:val="000000"/>
          <w:sz w:val="28"/>
        </w:rPr>
        <w:t>
                                       бағдарламаларына
</w:t>
      </w:r>
      <w:r>
        <w:br/>
      </w:r>
      <w:r>
        <w:rPr>
          <w:rFonts w:ascii="Times New Roman"/>
          <w:b w:val="false"/>
          <w:i w:val="false"/>
          <w:color w:val="000000"/>
          <w:sz w:val="28"/>
        </w:rPr>
        <w:t>
                                       әкімшілік ету
</w:t>
      </w:r>
      <w:r>
        <w:br/>
      </w:r>
      <w:r>
        <w:rPr>
          <w:rFonts w:ascii="Times New Roman"/>
          <w:b w:val="false"/>
          <w:i w:val="false"/>
          <w:color w:val="000000"/>
          <w:sz w:val="28"/>
        </w:rPr>
        <w:t>
                                       жөніндегі
</w:t>
      </w:r>
      <w:r>
        <w:br/>
      </w:r>
      <w:r>
        <w:rPr>
          <w:rFonts w:ascii="Times New Roman"/>
          <w:b w:val="false"/>
          <w:i w:val="false"/>
          <w:color w:val="000000"/>
          <w:sz w:val="28"/>
        </w:rPr>
        <w:t>
                                       департаменттері
</w:t>
      </w:r>
    </w:p>
    <w:p>
      <w:pPr>
        <w:spacing w:after="0"/>
        <w:ind w:left="0"/>
        <w:jc w:val="both"/>
      </w:pPr>
      <w:r>
        <w:rPr>
          <w:rFonts w:ascii="Times New Roman"/>
          <w:b w:val="false"/>
          <w:i w:val="false"/>
          <w:color w:val="000000"/>
          <w:sz w:val="28"/>
        </w:rPr>
        <w:t>
10. Бұзу және инженерлiк     қаржы.    Астана қаласының   жыл
</w:t>
      </w:r>
      <w:r>
        <w:br/>
      </w:r>
      <w:r>
        <w:rPr>
          <w:rFonts w:ascii="Times New Roman"/>
          <w:b w:val="false"/>
          <w:i w:val="false"/>
          <w:color w:val="000000"/>
          <w:sz w:val="28"/>
        </w:rPr>
        <w:t>
    желiлердi, коммуника.    ландыру   Қаржы, Астана      сайын
</w:t>
      </w:r>
      <w:r>
        <w:br/>
      </w:r>
      <w:r>
        <w:rPr>
          <w:rFonts w:ascii="Times New Roman"/>
          <w:b w:val="false"/>
          <w:i w:val="false"/>
          <w:color w:val="000000"/>
          <w:sz w:val="28"/>
        </w:rPr>
        <w:t>
    цияларды және қалалық    бағдар.   қаласының Тұрғын
</w:t>
      </w:r>
      <w:r>
        <w:br/>
      </w:r>
      <w:r>
        <w:rPr>
          <w:rFonts w:ascii="Times New Roman"/>
          <w:b w:val="false"/>
          <w:i w:val="false"/>
          <w:color w:val="000000"/>
          <w:sz w:val="28"/>
        </w:rPr>
        <w:t>
    инфрақұрылым объектi.    ламасы    үй және Астана
</w:t>
      </w:r>
      <w:r>
        <w:br/>
      </w:r>
      <w:r>
        <w:rPr>
          <w:rFonts w:ascii="Times New Roman"/>
          <w:b w:val="false"/>
          <w:i w:val="false"/>
          <w:color w:val="000000"/>
          <w:sz w:val="28"/>
        </w:rPr>
        <w:t>
    лерiн кеңейту жөнiндегi            қаласын дамыту
</w:t>
      </w:r>
      <w:r>
        <w:br/>
      </w:r>
      <w:r>
        <w:rPr>
          <w:rFonts w:ascii="Times New Roman"/>
          <w:b w:val="false"/>
          <w:i w:val="false"/>
          <w:color w:val="000000"/>
          <w:sz w:val="28"/>
        </w:rPr>
        <w:t>
    жұмыстарды жүргiзуге               бағдарламаларына
</w:t>
      </w:r>
      <w:r>
        <w:br/>
      </w:r>
      <w:r>
        <w:rPr>
          <w:rFonts w:ascii="Times New Roman"/>
          <w:b w:val="false"/>
          <w:i w:val="false"/>
          <w:color w:val="000000"/>
          <w:sz w:val="28"/>
        </w:rPr>
        <w:t>
    байланысты, қаржылан.              әкімшілік ету
</w:t>
      </w:r>
      <w:r>
        <w:br/>
      </w:r>
      <w:r>
        <w:rPr>
          <w:rFonts w:ascii="Times New Roman"/>
          <w:b w:val="false"/>
          <w:i w:val="false"/>
          <w:color w:val="000000"/>
          <w:sz w:val="28"/>
        </w:rPr>
        <w:t>
    дырудың тиiстi бағдар.             жөніндегі
</w:t>
      </w:r>
      <w:r>
        <w:br/>
      </w:r>
      <w:r>
        <w:rPr>
          <w:rFonts w:ascii="Times New Roman"/>
          <w:b w:val="false"/>
          <w:i w:val="false"/>
          <w:color w:val="000000"/>
          <w:sz w:val="28"/>
        </w:rPr>
        <w:t>
    ламаларын дайындауды               департаменттері
</w:t>
      </w:r>
      <w:r>
        <w:br/>
      </w:r>
      <w:r>
        <w:rPr>
          <w:rFonts w:ascii="Times New Roman"/>
          <w:b w:val="false"/>
          <w:i w:val="false"/>
          <w:color w:val="000000"/>
          <w:sz w:val="28"/>
        </w:rPr>
        <w:t>
    қамтамасыз ету
</w:t>
      </w:r>
      <w:r>
        <w:br/>
      </w:r>
      <w:r>
        <w:rPr>
          <w:rFonts w:ascii="Times New Roman"/>
          <w:b w:val="false"/>
          <w:i w:val="false"/>
          <w:color w:val="000000"/>
          <w:sz w:val="28"/>
        </w:rPr>
        <w:t>
-------------------------------------------------------------------
</w:t>
      </w:r>
      <w:r>
        <w:br/>
      </w:r>
      <w:r>
        <w:rPr>
          <w:rFonts w:ascii="Times New Roman"/>
          <w:b w:val="false"/>
          <w:i w:val="false"/>
          <w:color w:val="000000"/>
          <w:sz w:val="28"/>
        </w:rPr>
        <w:t>
   III. Кешендi құрылысты қамтамасыз ету және әлеуметтiк-қызмет
</w:t>
      </w:r>
      <w:r>
        <w:br/>
      </w:r>
      <w:r>
        <w:rPr>
          <w:rFonts w:ascii="Times New Roman"/>
          <w:b w:val="false"/>
          <w:i w:val="false"/>
          <w:color w:val="000000"/>
          <w:sz w:val="28"/>
        </w:rPr>
        <w:t>
         көрсету инфрақұрылымдардың қалыптастыру мәселелерi
</w:t>
      </w:r>
      <w:r>
        <w:br/>
      </w:r>
      <w:r>
        <w:rPr>
          <w:rFonts w:ascii="Times New Roman"/>
          <w:b w:val="false"/>
          <w:i w:val="false"/>
          <w:color w:val="000000"/>
          <w:sz w:val="28"/>
        </w:rPr>
        <w:t>
-------------------------------------------------------------------
</w:t>
      </w:r>
      <w:r>
        <w:br/>
      </w:r>
      <w:r>
        <w:rPr>
          <w:rFonts w:ascii="Times New Roman"/>
          <w:b w:val="false"/>
          <w:i w:val="false"/>
          <w:color w:val="000000"/>
          <w:sz w:val="28"/>
        </w:rPr>
        <w:t>
11. Ескi және жекелеген жеке  Құрылыс  Астана қаласының   2003-2005
</w:t>
      </w:r>
      <w:r>
        <w:br/>
      </w:r>
      <w:r>
        <w:rPr>
          <w:rFonts w:ascii="Times New Roman"/>
          <w:b w:val="false"/>
          <w:i w:val="false"/>
          <w:color w:val="000000"/>
          <w:sz w:val="28"/>
        </w:rPr>
        <w:t>
    тұрғын үйлердi бұзу       жобалары Сәулет және Астана ж.ж.
</w:t>
      </w:r>
      <w:r>
        <w:br/>
      </w:r>
      <w:r>
        <w:rPr>
          <w:rFonts w:ascii="Times New Roman"/>
          <w:b w:val="false"/>
          <w:i w:val="false"/>
          <w:color w:val="000000"/>
          <w:sz w:val="28"/>
        </w:rPr>
        <w:t>
    бағдарламасы бойынша               қаласын дамыту     ішінде
</w:t>
      </w:r>
      <w:r>
        <w:br/>
      </w:r>
      <w:r>
        <w:rPr>
          <w:rFonts w:ascii="Times New Roman"/>
          <w:b w:val="false"/>
          <w:i w:val="false"/>
          <w:color w:val="000000"/>
          <w:sz w:val="28"/>
        </w:rPr>
        <w:t>
    босатылатын аудандарда             бағдарламаларына   тұрақты
</w:t>
      </w:r>
      <w:r>
        <w:br/>
      </w:r>
      <w:r>
        <w:rPr>
          <w:rFonts w:ascii="Times New Roman"/>
          <w:b w:val="false"/>
          <w:i w:val="false"/>
          <w:color w:val="000000"/>
          <w:sz w:val="28"/>
        </w:rPr>
        <w:t>
    инженерлiк желiлер мен             әкімшілік ету
</w:t>
      </w:r>
      <w:r>
        <w:br/>
      </w:r>
      <w:r>
        <w:rPr>
          <w:rFonts w:ascii="Times New Roman"/>
          <w:b w:val="false"/>
          <w:i w:val="false"/>
          <w:color w:val="000000"/>
          <w:sz w:val="28"/>
        </w:rPr>
        <w:t>
    коммуникацияларды салу             жөніндегі департа.
</w:t>
      </w:r>
      <w:r>
        <w:br/>
      </w:r>
      <w:r>
        <w:rPr>
          <w:rFonts w:ascii="Times New Roman"/>
          <w:b w:val="false"/>
          <w:i w:val="false"/>
          <w:color w:val="000000"/>
          <w:sz w:val="28"/>
        </w:rPr>
        <w:t>
    және қайта жаңарту                 менттері, Астана
</w:t>
      </w:r>
      <w:r>
        <w:br/>
      </w:r>
      <w:r>
        <w:rPr>
          <w:rFonts w:ascii="Times New Roman"/>
          <w:b w:val="false"/>
          <w:i w:val="false"/>
          <w:color w:val="000000"/>
          <w:sz w:val="28"/>
        </w:rPr>
        <w:t>
    жобаларын дайындау.                қаласының Көлік
</w:t>
      </w:r>
      <w:r>
        <w:br/>
      </w:r>
      <w:r>
        <w:rPr>
          <w:rFonts w:ascii="Times New Roman"/>
          <w:b w:val="false"/>
          <w:i w:val="false"/>
          <w:color w:val="000000"/>
          <w:sz w:val="28"/>
        </w:rPr>
        <w:t>
    Әлеуметтiк сала және               және коммуникация
</w:t>
      </w:r>
      <w:r>
        <w:br/>
      </w:r>
      <w:r>
        <w:rPr>
          <w:rFonts w:ascii="Times New Roman"/>
          <w:b w:val="false"/>
          <w:i w:val="false"/>
          <w:color w:val="000000"/>
          <w:sz w:val="28"/>
        </w:rPr>
        <w:t>
    қалалық шаруашылық                 басқармасы
</w:t>
      </w:r>
      <w:r>
        <w:br/>
      </w:r>
      <w:r>
        <w:rPr>
          <w:rFonts w:ascii="Times New Roman"/>
          <w:b w:val="false"/>
          <w:i w:val="false"/>
          <w:color w:val="000000"/>
          <w:sz w:val="28"/>
        </w:rPr>
        <w:t>
    объектiлерiн салу және
</w:t>
      </w:r>
      <w:r>
        <w:br/>
      </w:r>
      <w:r>
        <w:rPr>
          <w:rFonts w:ascii="Times New Roman"/>
          <w:b w:val="false"/>
          <w:i w:val="false"/>
          <w:color w:val="000000"/>
          <w:sz w:val="28"/>
        </w:rPr>
        <w:t>
    қайта жаңарту жөнiндегi
</w:t>
      </w:r>
      <w:r>
        <w:br/>
      </w:r>
      <w:r>
        <w:rPr>
          <w:rFonts w:ascii="Times New Roman"/>
          <w:b w:val="false"/>
          <w:i w:val="false"/>
          <w:color w:val="000000"/>
          <w:sz w:val="28"/>
        </w:rPr>
        <w:t>
    шараларды әзiрлеу және
</w:t>
      </w:r>
      <w:r>
        <w:br/>
      </w:r>
      <w:r>
        <w:rPr>
          <w:rFonts w:ascii="Times New Roman"/>
          <w:b w:val="false"/>
          <w:i w:val="false"/>
          <w:color w:val="000000"/>
          <w:sz w:val="28"/>
        </w:rPr>
        <w:t>
    жүзеге асыру
</w:t>
      </w:r>
    </w:p>
    <w:p>
      <w:pPr>
        <w:spacing w:after="0"/>
        <w:ind w:left="0"/>
        <w:jc w:val="both"/>
      </w:pPr>
      <w:r>
        <w:rPr>
          <w:rFonts w:ascii="Times New Roman"/>
          <w:b w:val="false"/>
          <w:i w:val="false"/>
          <w:color w:val="000000"/>
          <w:sz w:val="28"/>
        </w:rPr>
        <w:t>
12. Сауда және қызмет         құрылыс  Астана қаласының   2003-2005
</w:t>
      </w:r>
      <w:r>
        <w:br/>
      </w:r>
      <w:r>
        <w:rPr>
          <w:rFonts w:ascii="Times New Roman"/>
          <w:b w:val="false"/>
          <w:i w:val="false"/>
          <w:color w:val="000000"/>
          <w:sz w:val="28"/>
        </w:rPr>
        <w:t>
    көрсетушi, көлiктiң       және     Сәулет және Астана  ж.ж.
</w:t>
      </w:r>
      <w:r>
        <w:br/>
      </w:r>
      <w:r>
        <w:rPr>
          <w:rFonts w:ascii="Times New Roman"/>
          <w:b w:val="false"/>
          <w:i w:val="false"/>
          <w:color w:val="000000"/>
          <w:sz w:val="28"/>
        </w:rPr>
        <w:t>
    аялдау алаңы және тұра.   қайта жа.қаласын дамыту     ішінде
</w:t>
      </w:r>
      <w:r>
        <w:br/>
      </w:r>
      <w:r>
        <w:rPr>
          <w:rFonts w:ascii="Times New Roman"/>
          <w:b w:val="false"/>
          <w:i w:val="false"/>
          <w:color w:val="000000"/>
          <w:sz w:val="28"/>
        </w:rPr>
        <w:t>
    ғы, қазiргi заманғы       ңартудың бағдарламаларына   тұрақты
</w:t>
      </w:r>
      <w:r>
        <w:br/>
      </w:r>
      <w:r>
        <w:rPr>
          <w:rFonts w:ascii="Times New Roman"/>
          <w:b w:val="false"/>
          <w:i w:val="false"/>
          <w:color w:val="000000"/>
          <w:sz w:val="28"/>
        </w:rPr>
        <w:t>
    гараждар объектiлерi      бекітіл. әкімшілік ету
</w:t>
      </w:r>
      <w:r>
        <w:br/>
      </w:r>
      <w:r>
        <w:rPr>
          <w:rFonts w:ascii="Times New Roman"/>
          <w:b w:val="false"/>
          <w:i w:val="false"/>
          <w:color w:val="000000"/>
          <w:sz w:val="28"/>
        </w:rPr>
        <w:t>
    желiлерiн сала отырып,    ген      жөніндегі депар.
</w:t>
      </w:r>
      <w:r>
        <w:br/>
      </w:r>
      <w:r>
        <w:rPr>
          <w:rFonts w:ascii="Times New Roman"/>
          <w:b w:val="false"/>
          <w:i w:val="false"/>
          <w:color w:val="000000"/>
          <w:sz w:val="28"/>
        </w:rPr>
        <w:t>
    жаңа құрылыс ауданда.     сызбасы  таменттері, Астана
</w:t>
      </w:r>
      <w:r>
        <w:br/>
      </w:r>
      <w:r>
        <w:rPr>
          <w:rFonts w:ascii="Times New Roman"/>
          <w:b w:val="false"/>
          <w:i w:val="false"/>
          <w:color w:val="000000"/>
          <w:sz w:val="28"/>
        </w:rPr>
        <w:t>
    рында қазiргi заманғы              қаласының Көлік
</w:t>
      </w:r>
      <w:r>
        <w:br/>
      </w:r>
      <w:r>
        <w:rPr>
          <w:rFonts w:ascii="Times New Roman"/>
          <w:b w:val="false"/>
          <w:i w:val="false"/>
          <w:color w:val="000000"/>
          <w:sz w:val="28"/>
        </w:rPr>
        <w:t>
    әлеуметтiк қызмет                  және коммуникация
</w:t>
      </w:r>
      <w:r>
        <w:br/>
      </w:r>
      <w:r>
        <w:rPr>
          <w:rFonts w:ascii="Times New Roman"/>
          <w:b w:val="false"/>
          <w:i w:val="false"/>
          <w:color w:val="000000"/>
          <w:sz w:val="28"/>
        </w:rPr>
        <w:t>
    көрсетушi инфрақұры.               басқармасы
</w:t>
      </w:r>
      <w:r>
        <w:br/>
      </w:r>
      <w:r>
        <w:rPr>
          <w:rFonts w:ascii="Times New Roman"/>
          <w:b w:val="false"/>
          <w:i w:val="false"/>
          <w:color w:val="000000"/>
          <w:sz w:val="28"/>
        </w:rPr>
        <w:t>
    лымдарды қалыптастыру
</w:t>
      </w:r>
      <w:r>
        <w:br/>
      </w:r>
      <w:r>
        <w:rPr>
          <w:rFonts w:ascii="Times New Roman"/>
          <w:b w:val="false"/>
          <w:i w:val="false"/>
          <w:color w:val="000000"/>
          <w:sz w:val="28"/>
        </w:rPr>
        <w:t>
    жөнiндегi жүйелi
</w:t>
      </w:r>
      <w:r>
        <w:br/>
      </w:r>
      <w:r>
        <w:rPr>
          <w:rFonts w:ascii="Times New Roman"/>
          <w:b w:val="false"/>
          <w:i w:val="false"/>
          <w:color w:val="000000"/>
          <w:sz w:val="28"/>
        </w:rPr>
        <w:t>
    жұмыстарды қамтамасыз
</w:t>
      </w:r>
      <w:r>
        <w:br/>
      </w:r>
      <w:r>
        <w:rPr>
          <w:rFonts w:ascii="Times New Roman"/>
          <w:b w:val="false"/>
          <w:i w:val="false"/>
          <w:color w:val="000000"/>
          <w:sz w:val="28"/>
        </w:rPr>
        <w:t>
    ету
</w:t>
      </w:r>
    </w:p>
    <w:p>
      <w:pPr>
        <w:spacing w:after="0"/>
        <w:ind w:left="0"/>
        <w:jc w:val="both"/>
      </w:pPr>
      <w:r>
        <w:rPr>
          <w:rFonts w:ascii="Times New Roman"/>
          <w:b w:val="false"/>
          <w:i w:val="false"/>
          <w:color w:val="000000"/>
          <w:sz w:val="28"/>
        </w:rPr>
        <w:t>
13. Бұзу кезiнде босатылатын  көрiк.   Астана қаласының   2003
</w:t>
      </w:r>
      <w:r>
        <w:br/>
      </w:r>
      <w:r>
        <w:rPr>
          <w:rFonts w:ascii="Times New Roman"/>
          <w:b w:val="false"/>
          <w:i w:val="false"/>
          <w:color w:val="000000"/>
          <w:sz w:val="28"/>
        </w:rPr>
        <w:t>
    учаскелердегi тұрғын үй   тендiру  Сәулет, коммунал.  жылдың
</w:t>
      </w:r>
      <w:r>
        <w:br/>
      </w:r>
      <w:r>
        <w:rPr>
          <w:rFonts w:ascii="Times New Roman"/>
          <w:b w:val="false"/>
          <w:i w:val="false"/>
          <w:color w:val="000000"/>
          <w:sz w:val="28"/>
        </w:rPr>
        <w:t>
    құрылысының жаңа аумағын  және     дық шаруашылық     бірінші
</w:t>
      </w:r>
      <w:r>
        <w:br/>
      </w:r>
      <w:r>
        <w:rPr>
          <w:rFonts w:ascii="Times New Roman"/>
          <w:b w:val="false"/>
          <w:i w:val="false"/>
          <w:color w:val="000000"/>
          <w:sz w:val="28"/>
        </w:rPr>
        <w:t>
    кешендi көрiктендiру      көгал.   департаменттері    тоқсаны
</w:t>
      </w:r>
      <w:r>
        <w:br/>
      </w:r>
      <w:r>
        <w:rPr>
          <w:rFonts w:ascii="Times New Roman"/>
          <w:b w:val="false"/>
          <w:i w:val="false"/>
          <w:color w:val="000000"/>
          <w:sz w:val="28"/>
        </w:rPr>
        <w:t>
    және көгалдандыру сызба-  дандыру                     және
</w:t>
      </w:r>
      <w:r>
        <w:br/>
      </w:r>
      <w:r>
        <w:rPr>
          <w:rFonts w:ascii="Times New Roman"/>
          <w:b w:val="false"/>
          <w:i w:val="false"/>
          <w:color w:val="000000"/>
          <w:sz w:val="28"/>
        </w:rPr>
        <w:t>
    нұсқасын дайындау. Суды   сызба-                      2003-2005
</w:t>
      </w:r>
      <w:r>
        <w:br/>
      </w:r>
      <w:r>
        <w:rPr>
          <w:rFonts w:ascii="Times New Roman"/>
          <w:b w:val="false"/>
          <w:i w:val="false"/>
          <w:color w:val="000000"/>
          <w:sz w:val="28"/>
        </w:rPr>
        <w:t>
    төмендету және нөсерлi    нұсқасы                     ж.ж.
</w:t>
      </w:r>
      <w:r>
        <w:br/>
      </w:r>
      <w:r>
        <w:rPr>
          <w:rFonts w:ascii="Times New Roman"/>
          <w:b w:val="false"/>
          <w:i w:val="false"/>
          <w:color w:val="000000"/>
          <w:sz w:val="28"/>
        </w:rPr>
        <w:t>
    кәрiз желiлерiн кеңейту                               ішінде
</w:t>
      </w:r>
      <w:r>
        <w:br/>
      </w:r>
      <w:r>
        <w:rPr>
          <w:rFonts w:ascii="Times New Roman"/>
          <w:b w:val="false"/>
          <w:i w:val="false"/>
          <w:color w:val="000000"/>
          <w:sz w:val="28"/>
        </w:rPr>
        <w:t>
    жөнiндегi шараларды                                   тұрақты
</w:t>
      </w:r>
      <w:r>
        <w:br/>
      </w:r>
      <w:r>
        <w:rPr>
          <w:rFonts w:ascii="Times New Roman"/>
          <w:b w:val="false"/>
          <w:i w:val="false"/>
          <w:color w:val="000000"/>
          <w:sz w:val="28"/>
        </w:rPr>
        <w:t>
    жүзеге асыру
</w:t>
      </w:r>
      <w:r>
        <w:br/>
      </w:r>
      <w:r>
        <w:rPr>
          <w:rFonts w:ascii="Times New Roman"/>
          <w:b w:val="false"/>
          <w:i w:val="false"/>
          <w:color w:val="000000"/>
          <w:sz w:val="28"/>
        </w:rPr>
        <w:t>
-------------------------------------------------------------------
</w:t>
      </w:r>
      <w:r>
        <w:br/>
      </w:r>
      <w:r>
        <w:rPr>
          <w:rFonts w:ascii="Times New Roman"/>
          <w:b w:val="false"/>
          <w:i w:val="false"/>
          <w:color w:val="000000"/>
          <w:sz w:val="28"/>
        </w:rPr>
        <w:t>
     IV. Бағдарламаларды жарнамалық-ақпараттық қамтамасыз ету,
</w:t>
      </w:r>
      <w:r>
        <w:br/>
      </w:r>
      <w:r>
        <w:rPr>
          <w:rFonts w:ascii="Times New Roman"/>
          <w:b w:val="false"/>
          <w:i w:val="false"/>
          <w:color w:val="000000"/>
          <w:sz w:val="28"/>
        </w:rPr>
        <w:t>
     қалалық ведомстволар мен қызметтердің жұмыстарын үйлестiру
</w:t>
      </w:r>
      <w:r>
        <w:br/>
      </w:r>
      <w:r>
        <w:rPr>
          <w:rFonts w:ascii="Times New Roman"/>
          <w:b w:val="false"/>
          <w:i w:val="false"/>
          <w:color w:val="000000"/>
          <w:sz w:val="28"/>
        </w:rPr>
        <w:t>
                          жөнiндегi iс-шаралар
</w:t>
      </w:r>
      <w:r>
        <w:br/>
      </w:r>
      <w:r>
        <w:rPr>
          <w:rFonts w:ascii="Times New Roman"/>
          <w:b w:val="false"/>
          <w:i w:val="false"/>
          <w:color w:val="000000"/>
          <w:sz w:val="28"/>
        </w:rPr>
        <w:t>
-------------------------------------------------------------------
</w:t>
      </w:r>
      <w:r>
        <w:br/>
      </w:r>
      <w:r>
        <w:rPr>
          <w:rFonts w:ascii="Times New Roman"/>
          <w:b w:val="false"/>
          <w:i w:val="false"/>
          <w:color w:val="000000"/>
          <w:sz w:val="28"/>
        </w:rPr>
        <w:t>
14. Тұрғын үй құрылысын       Астана   Астана қаласының   2003
</w:t>
      </w:r>
      <w:r>
        <w:br/>
      </w:r>
      <w:r>
        <w:rPr>
          <w:rFonts w:ascii="Times New Roman"/>
          <w:b w:val="false"/>
          <w:i w:val="false"/>
          <w:color w:val="000000"/>
          <w:sz w:val="28"/>
        </w:rPr>
        <w:t>
    ипотекалық несиелеумен,   қаласы   Экономика, Сәулет  жылдың
</w:t>
      </w:r>
      <w:r>
        <w:br/>
      </w:r>
      <w:r>
        <w:rPr>
          <w:rFonts w:ascii="Times New Roman"/>
          <w:b w:val="false"/>
          <w:i w:val="false"/>
          <w:color w:val="000000"/>
          <w:sz w:val="28"/>
        </w:rPr>
        <w:t>
    сауда және қызмет         әкімінің және қала құрылы.  бірінші
</w:t>
      </w:r>
      <w:r>
        <w:br/>
      </w:r>
      <w:r>
        <w:rPr>
          <w:rFonts w:ascii="Times New Roman"/>
          <w:b w:val="false"/>
          <w:i w:val="false"/>
          <w:color w:val="000000"/>
          <w:sz w:val="28"/>
        </w:rPr>
        <w:t>
    көрсету объектiлерiн      аппара.  сы департамент.    тоқсаны
</w:t>
      </w:r>
      <w:r>
        <w:br/>
      </w:r>
      <w:r>
        <w:rPr>
          <w:rFonts w:ascii="Times New Roman"/>
          <w:b w:val="false"/>
          <w:i w:val="false"/>
          <w:color w:val="000000"/>
          <w:sz w:val="28"/>
        </w:rPr>
        <w:t>
    салумен айналысатын       тына     тері, Астана       және
</w:t>
      </w:r>
      <w:r>
        <w:br/>
      </w:r>
      <w:r>
        <w:rPr>
          <w:rFonts w:ascii="Times New Roman"/>
          <w:b w:val="false"/>
          <w:i w:val="false"/>
          <w:color w:val="000000"/>
          <w:sz w:val="28"/>
        </w:rPr>
        <w:t>
    әлеуеттi құрылысшылар     есеп,    қаласының сауда    2003-2005
</w:t>
      </w:r>
      <w:r>
        <w:br/>
      </w:r>
      <w:r>
        <w:rPr>
          <w:rFonts w:ascii="Times New Roman"/>
          <w:b w:val="false"/>
          <w:i w:val="false"/>
          <w:color w:val="000000"/>
          <w:sz w:val="28"/>
        </w:rPr>
        <w:t>
    мен инвесторлар арасында  БАҚ-на   жөніндегі          ж.ж.
</w:t>
      </w:r>
      <w:r>
        <w:br/>
      </w:r>
      <w:r>
        <w:rPr>
          <w:rFonts w:ascii="Times New Roman"/>
          <w:b w:val="false"/>
          <w:i w:val="false"/>
          <w:color w:val="000000"/>
          <w:sz w:val="28"/>
        </w:rPr>
        <w:t>
    тұсаукесер шараларын      ақпарат  басқарма           ішінде
</w:t>
      </w:r>
      <w:r>
        <w:br/>
      </w:r>
      <w:r>
        <w:rPr>
          <w:rFonts w:ascii="Times New Roman"/>
          <w:b w:val="false"/>
          <w:i w:val="false"/>
          <w:color w:val="000000"/>
          <w:sz w:val="28"/>
        </w:rPr>
        <w:t>
    өткiзе отырып, қарқынды                               тұрақты
</w:t>
      </w:r>
      <w:r>
        <w:br/>
      </w:r>
      <w:r>
        <w:rPr>
          <w:rFonts w:ascii="Times New Roman"/>
          <w:b w:val="false"/>
          <w:i w:val="false"/>
          <w:color w:val="000000"/>
          <w:sz w:val="28"/>
        </w:rPr>
        <w:t>
    бұзу бағдарламаларын
</w:t>
      </w:r>
      <w:r>
        <w:br/>
      </w:r>
      <w:r>
        <w:rPr>
          <w:rFonts w:ascii="Times New Roman"/>
          <w:b w:val="false"/>
          <w:i w:val="false"/>
          <w:color w:val="000000"/>
          <w:sz w:val="28"/>
        </w:rPr>
        <w:t>
    жарнамалық-ақпараттық
</w:t>
      </w:r>
      <w:r>
        <w:br/>
      </w:r>
      <w:r>
        <w:rPr>
          <w:rFonts w:ascii="Times New Roman"/>
          <w:b w:val="false"/>
          <w:i w:val="false"/>
          <w:color w:val="000000"/>
          <w:sz w:val="28"/>
        </w:rPr>
        <w:t>
    қамтамасыз ету жөнiндегi
</w:t>
      </w:r>
      <w:r>
        <w:br/>
      </w:r>
      <w:r>
        <w:rPr>
          <w:rFonts w:ascii="Times New Roman"/>
          <w:b w:val="false"/>
          <w:i w:val="false"/>
          <w:color w:val="000000"/>
          <w:sz w:val="28"/>
        </w:rPr>
        <w:t>
    шараларды дайындауды
</w:t>
      </w:r>
      <w:r>
        <w:br/>
      </w:r>
      <w:r>
        <w:rPr>
          <w:rFonts w:ascii="Times New Roman"/>
          <w:b w:val="false"/>
          <w:i w:val="false"/>
          <w:color w:val="000000"/>
          <w:sz w:val="28"/>
        </w:rPr>
        <w:t>
    жүзеге асыру
</w:t>
      </w:r>
    </w:p>
    <w:p>
      <w:pPr>
        <w:spacing w:after="0"/>
        <w:ind w:left="0"/>
        <w:jc w:val="both"/>
      </w:pPr>
      <w:r>
        <w:rPr>
          <w:rFonts w:ascii="Times New Roman"/>
          <w:b w:val="false"/>
          <w:i w:val="false"/>
          <w:color w:val="000000"/>
          <w:sz w:val="28"/>
        </w:rPr>
        <w:t>
15. Мүдделi қалалық ведом.    Астана   Астана қаласының   2003
</w:t>
      </w:r>
      <w:r>
        <w:br/>
      </w:r>
      <w:r>
        <w:rPr>
          <w:rFonts w:ascii="Times New Roman"/>
          <w:b w:val="false"/>
          <w:i w:val="false"/>
          <w:color w:val="000000"/>
          <w:sz w:val="28"/>
        </w:rPr>
        <w:t>
    стволардың қатысуы.       қаласы   Сауда жөніндегі    жылдың
</w:t>
      </w:r>
      <w:r>
        <w:br/>
      </w:r>
      <w:r>
        <w:rPr>
          <w:rFonts w:ascii="Times New Roman"/>
          <w:b w:val="false"/>
          <w:i w:val="false"/>
          <w:color w:val="000000"/>
          <w:sz w:val="28"/>
        </w:rPr>
        <w:t>
    мен жаңа құрылыс          әкімінің басқармасы, Астана бірінші
</w:t>
      </w:r>
      <w:r>
        <w:br/>
      </w:r>
      <w:r>
        <w:rPr>
          <w:rFonts w:ascii="Times New Roman"/>
          <w:b w:val="false"/>
          <w:i w:val="false"/>
          <w:color w:val="000000"/>
          <w:sz w:val="28"/>
        </w:rPr>
        <w:t>
    жобаларының қойылымын     аппара.  қаласының Сәулет   тоқсаны
</w:t>
      </w:r>
      <w:r>
        <w:br/>
      </w:r>
      <w:r>
        <w:rPr>
          <w:rFonts w:ascii="Times New Roman"/>
          <w:b w:val="false"/>
          <w:i w:val="false"/>
          <w:color w:val="000000"/>
          <w:sz w:val="28"/>
        </w:rPr>
        <w:t>
    және әлеуметтiк-қызмет    тына     және қала құрылысы,
</w:t>
      </w:r>
      <w:r>
        <w:br/>
      </w:r>
      <w:r>
        <w:rPr>
          <w:rFonts w:ascii="Times New Roman"/>
          <w:b w:val="false"/>
          <w:i w:val="false"/>
          <w:color w:val="000000"/>
          <w:sz w:val="28"/>
        </w:rPr>
        <w:t>
    көрсету инфрақұрылымы     есеп,    Астана қаласының
</w:t>
      </w:r>
      <w:r>
        <w:br/>
      </w:r>
      <w:r>
        <w:rPr>
          <w:rFonts w:ascii="Times New Roman"/>
          <w:b w:val="false"/>
          <w:i w:val="false"/>
          <w:color w:val="000000"/>
          <w:sz w:val="28"/>
        </w:rPr>
        <w:t>
    объектiлерiнiң дамуын     БАҚ-на   Коммуналдық
</w:t>
      </w:r>
      <w:r>
        <w:br/>
      </w:r>
      <w:r>
        <w:rPr>
          <w:rFonts w:ascii="Times New Roman"/>
          <w:b w:val="false"/>
          <w:i w:val="false"/>
          <w:color w:val="000000"/>
          <w:sz w:val="28"/>
        </w:rPr>
        <w:t>
    көрсететiн ескi және      ақпарат  шаруашылық
</w:t>
      </w:r>
      <w:r>
        <w:br/>
      </w:r>
      <w:r>
        <w:rPr>
          <w:rFonts w:ascii="Times New Roman"/>
          <w:b w:val="false"/>
          <w:i w:val="false"/>
          <w:color w:val="000000"/>
          <w:sz w:val="28"/>
        </w:rPr>
        <w:t>
    жекелеген жеке тұрғын              департаменттері
</w:t>
      </w:r>
      <w:r>
        <w:br/>
      </w:r>
      <w:r>
        <w:rPr>
          <w:rFonts w:ascii="Times New Roman"/>
          <w:b w:val="false"/>
          <w:i w:val="false"/>
          <w:color w:val="000000"/>
          <w:sz w:val="28"/>
        </w:rPr>
        <w:t>
    үйлердi бұзу бағдарла.
</w:t>
      </w:r>
      <w:r>
        <w:br/>
      </w:r>
      <w:r>
        <w:rPr>
          <w:rFonts w:ascii="Times New Roman"/>
          <w:b w:val="false"/>
          <w:i w:val="false"/>
          <w:color w:val="000000"/>
          <w:sz w:val="28"/>
        </w:rPr>
        <w:t>
    масының көрме-тұсау-
</w:t>
      </w:r>
      <w:r>
        <w:br/>
      </w:r>
      <w:r>
        <w:rPr>
          <w:rFonts w:ascii="Times New Roman"/>
          <w:b w:val="false"/>
          <w:i w:val="false"/>
          <w:color w:val="000000"/>
          <w:sz w:val="28"/>
        </w:rPr>
        <w:t>
    кесерiн дайындау
</w:t>
      </w:r>
    </w:p>
    <w:p>
      <w:pPr>
        <w:spacing w:after="0"/>
        <w:ind w:left="0"/>
        <w:jc w:val="both"/>
      </w:pPr>
      <w:r>
        <w:rPr>
          <w:rFonts w:ascii="Times New Roman"/>
          <w:b w:val="false"/>
          <w:i w:val="false"/>
          <w:color w:val="000000"/>
          <w:sz w:val="28"/>
        </w:rPr>
        <w:t>
16. Елiмiз аймақтарымен       Астана   Астана қаласының   2003
</w:t>
      </w:r>
      <w:r>
        <w:br/>
      </w:r>
      <w:r>
        <w:rPr>
          <w:rFonts w:ascii="Times New Roman"/>
          <w:b w:val="false"/>
          <w:i w:val="false"/>
          <w:color w:val="000000"/>
          <w:sz w:val="28"/>
        </w:rPr>
        <w:t>
    экономикалық ынтымақ.     қаласы   Экономика, Астана  жылдың
</w:t>
      </w:r>
      <w:r>
        <w:br/>
      </w:r>
      <w:r>
        <w:rPr>
          <w:rFonts w:ascii="Times New Roman"/>
          <w:b w:val="false"/>
          <w:i w:val="false"/>
          <w:color w:val="000000"/>
          <w:sz w:val="28"/>
        </w:rPr>
        <w:t>
    тастық туралы келiсiм.    әкімінің қаласының Тұрғын   екінші
</w:t>
      </w:r>
      <w:r>
        <w:br/>
      </w:r>
      <w:r>
        <w:rPr>
          <w:rFonts w:ascii="Times New Roman"/>
          <w:b w:val="false"/>
          <w:i w:val="false"/>
          <w:color w:val="000000"/>
          <w:sz w:val="28"/>
        </w:rPr>
        <w:t>
    дердi жүзеге асыру        аппара.  үй және Астана     тоқсаны
</w:t>
      </w:r>
      <w:r>
        <w:br/>
      </w:r>
      <w:r>
        <w:rPr>
          <w:rFonts w:ascii="Times New Roman"/>
          <w:b w:val="false"/>
          <w:i w:val="false"/>
          <w:color w:val="000000"/>
          <w:sz w:val="28"/>
        </w:rPr>
        <w:t>
    аясында жер учаскелерiн   тына     қаласын дамыту
</w:t>
      </w:r>
      <w:r>
        <w:br/>
      </w:r>
      <w:r>
        <w:rPr>
          <w:rFonts w:ascii="Times New Roman"/>
          <w:b w:val="false"/>
          <w:i w:val="false"/>
          <w:color w:val="000000"/>
          <w:sz w:val="28"/>
        </w:rPr>
        <w:t>
    жаңартудың "Жаңа астана   форум.   бағдарламаларына
</w:t>
      </w:r>
      <w:r>
        <w:br/>
      </w:r>
      <w:r>
        <w:rPr>
          <w:rFonts w:ascii="Times New Roman"/>
          <w:b w:val="false"/>
          <w:i w:val="false"/>
          <w:color w:val="000000"/>
          <w:sz w:val="28"/>
        </w:rPr>
        <w:t>
    - қалалық ортаны қайта    дардың   әкімшілік ету
</w:t>
      </w:r>
      <w:r>
        <w:br/>
      </w:r>
      <w:r>
        <w:rPr>
          <w:rFonts w:ascii="Times New Roman"/>
          <w:b w:val="false"/>
          <w:i w:val="false"/>
          <w:color w:val="000000"/>
          <w:sz w:val="28"/>
        </w:rPr>
        <w:t>
    жаңғыртудың және          өткізіл. жөніндегі депар.
</w:t>
      </w:r>
      <w:r>
        <w:br/>
      </w:r>
      <w:r>
        <w:rPr>
          <w:rFonts w:ascii="Times New Roman"/>
          <w:b w:val="false"/>
          <w:i w:val="false"/>
          <w:color w:val="000000"/>
          <w:sz w:val="28"/>
        </w:rPr>
        <w:t>
    жаңалаудың жаңа кезеңi"   гені     таменттері,
</w:t>
      </w:r>
      <w:r>
        <w:br/>
      </w:r>
      <w:r>
        <w:rPr>
          <w:rFonts w:ascii="Times New Roman"/>
          <w:b w:val="false"/>
          <w:i w:val="false"/>
          <w:color w:val="000000"/>
          <w:sz w:val="28"/>
        </w:rPr>
        <w:t>
    атты бизнес-форум мен     туралы   Астана қаласының
</w:t>
      </w:r>
      <w:r>
        <w:br/>
      </w:r>
      <w:r>
        <w:rPr>
          <w:rFonts w:ascii="Times New Roman"/>
          <w:b w:val="false"/>
          <w:i w:val="false"/>
          <w:color w:val="000000"/>
          <w:sz w:val="28"/>
        </w:rPr>
        <w:t>
    жәрмеңке дайындау және    есеп     Сыртқы экономика.
</w:t>
      </w:r>
      <w:r>
        <w:br/>
      </w:r>
      <w:r>
        <w:rPr>
          <w:rFonts w:ascii="Times New Roman"/>
          <w:b w:val="false"/>
          <w:i w:val="false"/>
          <w:color w:val="000000"/>
          <w:sz w:val="28"/>
        </w:rPr>
        <w:t>
    оны өткiзу                         лық байланыстар
</w:t>
      </w:r>
      <w:r>
        <w:br/>
      </w:r>
      <w:r>
        <w:rPr>
          <w:rFonts w:ascii="Times New Roman"/>
          <w:b w:val="false"/>
          <w:i w:val="false"/>
          <w:color w:val="000000"/>
          <w:sz w:val="28"/>
        </w:rPr>
        <w:t>
                                       комитеті
</w:t>
      </w:r>
    </w:p>
    <w:p>
      <w:pPr>
        <w:spacing w:after="0"/>
        <w:ind w:left="0"/>
        <w:jc w:val="both"/>
      </w:pPr>
      <w:r>
        <w:rPr>
          <w:rFonts w:ascii="Times New Roman"/>
          <w:b w:val="false"/>
          <w:i w:val="false"/>
          <w:color w:val="000000"/>
          <w:sz w:val="28"/>
        </w:rPr>
        <w:t>
17. Ескi және жекелеген       Астана   Мемлекеттік меке.  2003
</w:t>
      </w:r>
      <w:r>
        <w:br/>
      </w:r>
      <w:r>
        <w:rPr>
          <w:rFonts w:ascii="Times New Roman"/>
          <w:b w:val="false"/>
          <w:i w:val="false"/>
          <w:color w:val="000000"/>
          <w:sz w:val="28"/>
        </w:rPr>
        <w:t>
    жеке тұрғын үйлердi       қаласы   мелер және Астана  жылдың
</w:t>
      </w:r>
      <w:r>
        <w:br/>
      </w:r>
      <w:r>
        <w:rPr>
          <w:rFonts w:ascii="Times New Roman"/>
          <w:b w:val="false"/>
          <w:i w:val="false"/>
          <w:color w:val="000000"/>
          <w:sz w:val="28"/>
        </w:rPr>
        <w:t>
    бұзу кезiнде босатыл.     әкімінің қаласының          бірінші
</w:t>
      </w:r>
      <w:r>
        <w:br/>
      </w:r>
      <w:r>
        <w:rPr>
          <w:rFonts w:ascii="Times New Roman"/>
          <w:b w:val="false"/>
          <w:i w:val="false"/>
          <w:color w:val="000000"/>
          <w:sz w:val="28"/>
        </w:rPr>
        <w:t>
    ған аумақтардың           аппара.  қызметтері         тоқсаны
</w:t>
      </w:r>
      <w:r>
        <w:br/>
      </w:r>
      <w:r>
        <w:rPr>
          <w:rFonts w:ascii="Times New Roman"/>
          <w:b w:val="false"/>
          <w:i w:val="false"/>
          <w:color w:val="000000"/>
          <w:sz w:val="28"/>
        </w:rPr>
        <w:t>
    шаруашылық игерiлуi       тына                        және жыл
</w:t>
      </w:r>
      <w:r>
        <w:br/>
      </w:r>
      <w:r>
        <w:rPr>
          <w:rFonts w:ascii="Times New Roman"/>
          <w:b w:val="false"/>
          <w:i w:val="false"/>
          <w:color w:val="000000"/>
          <w:sz w:val="28"/>
        </w:rPr>
        <w:t>
    жөнiндегi кешендi iс-     шаралар                     сайын
</w:t>
      </w:r>
      <w:r>
        <w:br/>
      </w:r>
      <w:r>
        <w:rPr>
          <w:rFonts w:ascii="Times New Roman"/>
          <w:b w:val="false"/>
          <w:i w:val="false"/>
          <w:color w:val="000000"/>
          <w:sz w:val="28"/>
        </w:rPr>
        <w:t>
    шараларды әзiрлеудi       жоспа.
</w:t>
      </w:r>
      <w:r>
        <w:br/>
      </w:r>
      <w:r>
        <w:rPr>
          <w:rFonts w:ascii="Times New Roman"/>
          <w:b w:val="false"/>
          <w:i w:val="false"/>
          <w:color w:val="000000"/>
          <w:sz w:val="28"/>
        </w:rPr>
        <w:t>
    жүзуге асыру, инженер.    рын,
</w:t>
      </w:r>
      <w:r>
        <w:br/>
      </w:r>
      <w:r>
        <w:rPr>
          <w:rFonts w:ascii="Times New Roman"/>
          <w:b w:val="false"/>
          <w:i w:val="false"/>
          <w:color w:val="000000"/>
          <w:sz w:val="28"/>
        </w:rPr>
        <w:t>
    лiк желiлердi,            оның
</w:t>
      </w:r>
      <w:r>
        <w:br/>
      </w:r>
      <w:r>
        <w:rPr>
          <w:rFonts w:ascii="Times New Roman"/>
          <w:b w:val="false"/>
          <w:i w:val="false"/>
          <w:color w:val="000000"/>
          <w:sz w:val="28"/>
        </w:rPr>
        <w:t>
    коммуникацияларды және    орында.
</w:t>
      </w:r>
      <w:r>
        <w:br/>
      </w:r>
      <w:r>
        <w:rPr>
          <w:rFonts w:ascii="Times New Roman"/>
          <w:b w:val="false"/>
          <w:i w:val="false"/>
          <w:color w:val="000000"/>
          <w:sz w:val="28"/>
        </w:rPr>
        <w:t>
    әлеуметтiк саладағы       луы
</w:t>
      </w:r>
      <w:r>
        <w:br/>
      </w:r>
      <w:r>
        <w:rPr>
          <w:rFonts w:ascii="Times New Roman"/>
          <w:b w:val="false"/>
          <w:i w:val="false"/>
          <w:color w:val="000000"/>
          <w:sz w:val="28"/>
        </w:rPr>
        <w:t>
    объектiлердi дамыту       туралы
</w:t>
      </w:r>
      <w:r>
        <w:br/>
      </w:r>
      <w:r>
        <w:rPr>
          <w:rFonts w:ascii="Times New Roman"/>
          <w:b w:val="false"/>
          <w:i w:val="false"/>
          <w:color w:val="000000"/>
          <w:sz w:val="28"/>
        </w:rPr>
        <w:t>
    жөнiндегi үйлестiру       ақпарат
</w:t>
      </w:r>
      <w:r>
        <w:br/>
      </w:r>
      <w:r>
        <w:rPr>
          <w:rFonts w:ascii="Times New Roman"/>
          <w:b w:val="false"/>
          <w:i w:val="false"/>
          <w:color w:val="000000"/>
          <w:sz w:val="28"/>
        </w:rPr>
        <w:t>
    жұмыстарын қамтамасыз
</w:t>
      </w:r>
      <w:r>
        <w:br/>
      </w:r>
      <w:r>
        <w:rPr>
          <w:rFonts w:ascii="Times New Roman"/>
          <w:b w:val="false"/>
          <w:i w:val="false"/>
          <w:color w:val="000000"/>
          <w:sz w:val="28"/>
        </w:rPr>
        <w:t>
    ету
</w:t>
      </w:r>
      <w:r>
        <w:br/>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