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4a19f" w14:textId="974a1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әлеуметтік қорғау ұйымдары мен мекемелеріндегі киім-кешек пен төсек жабдықтарын, киімді, аяқ киімді есепке алу  және киім мен аяқ  киімді, жұмсақ мүлікті пайдалану нормалары мен мерзімдері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әкімінің қаулысы. 2002 жылғы 31 қазандағы N а-10/154. Ақмола облысының Әділет басқармасында 2002 жылғы 09 желтоқсанда N 1432 тіркелді. Күші жойылды - Ақмола облысы әкімдігінің 2009 жылғы 10 қарашадағы № А-12/485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Ақмола облысы әкімдігінің 2009.11.10 № А-12/485 қаулысымен.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 Еңбек және халықты әлеуметтік қорғау  министрлігінің 23.08.2002 ж. 191-б бұйрығына сәйкес облыс әкімдігі қаулы етеді: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Ақмола облысының халықты әлеуметтік қорғау ұйымдары мен мекемелерінде  киім-кешекті, төсек жабдықтарын, киімді, аяқ киімді есепке алу  жөніндегі  қоса беріліп  отырған  нұсқаулық бекітілсін.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Жалпы үлгідегі және жүйкеневрологиялық интернат үйлерінде тұратын азаматтарға, сондай-ақ ойлау қабілеті төмен  балаларға арналған интернат үйлеріндегі балалар үшін киім мен аяқ киімді және жұмсақ мүлікті пайдалану  нормалары мен мерзімі бекітілсін (1,2 қосымшалар). </w:t>
      </w:r>
    </w:p>
    <w:p>
      <w:pPr>
        <w:spacing w:after="0"/>
        <w:ind w:left="0"/>
        <w:jc w:val="both"/>
      </w:pPr>
      <w:r>
        <w:rPr>
          <w:rFonts w:ascii="Times New Roman"/>
          <w:b w:val="false"/>
          <w:i/>
          <w:color w:val="000000"/>
          <w:sz w:val="28"/>
        </w:rPr>
        <w:t xml:space="preserve">      Облыс әкімі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БЕКІТІЛДІ              </w:t>
      </w:r>
      <w:r>
        <w:br/>
      </w:r>
      <w:r>
        <w:rPr>
          <w:rFonts w:ascii="Times New Roman"/>
          <w:b w:val="false"/>
          <w:i w:val="false"/>
          <w:color w:val="000000"/>
          <w:sz w:val="28"/>
        </w:rPr>
        <w:t>
</w:t>
      </w:r>
      <w:r>
        <w:rPr>
          <w:rFonts w:ascii="Times New Roman"/>
          <w:b w:val="false"/>
          <w:i w:val="false"/>
          <w:color w:val="000000"/>
          <w:sz w:val="28"/>
        </w:rPr>
        <w:t xml:space="preserve">31.10.2002 ж.            </w:t>
      </w:r>
      <w:r>
        <w:br/>
      </w:r>
      <w:r>
        <w:rPr>
          <w:rFonts w:ascii="Times New Roman"/>
          <w:b w:val="false"/>
          <w:i w:val="false"/>
          <w:color w:val="000000"/>
          <w:sz w:val="28"/>
        </w:rPr>
        <w:t>
</w:t>
      </w:r>
      <w:r>
        <w:rPr>
          <w:rFonts w:ascii="Times New Roman"/>
          <w:b w:val="false"/>
          <w:i w:val="false"/>
          <w:color w:val="000000"/>
          <w:sz w:val="28"/>
        </w:rPr>
        <w:t xml:space="preserve">N А-10/154 әкімдіктің қаулысы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Ақмола облысының халықты әлеуметтік қорғау мекемелері мен ұйымдарында жеңіл киім-кешекті, төсек жабдықтарын, сырт киім мен аяқ киімдерді есепке алу жөніндегі </w:t>
      </w:r>
      <w:r>
        <w:br/>
      </w:r>
      <w:r>
        <w:rPr>
          <w:rFonts w:ascii="Times New Roman"/>
          <w:b w:val="false"/>
          <w:i w:val="false"/>
          <w:color w:val="000000"/>
          <w:sz w:val="28"/>
        </w:rPr>
        <w:t>
</w:t>
      </w:r>
      <w:r>
        <w:rPr>
          <w:rFonts w:ascii="Times New Roman"/>
          <w:b/>
          <w:i w:val="false"/>
          <w:color w:val="000080"/>
          <w:sz w:val="28"/>
        </w:rPr>
        <w:t xml:space="preserve">НҰСҚАУЛЫҚ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Қазақстан Республикасы қаржы министрлігінің қазынашылық департаментінің республикалық және  жергілікті бюджеттер есебінен  қаржыландырылатын ұйымдардағы  бухгалтерлік есеп  жүргізу жөніндегі 1998 жылдық 27 қаңтарындағы N 31 және 1998 жылдық 22 сәуірінде жасалған өзгертулері және толықтырулары бар N 184 </w:t>
      </w:r>
      <w:r>
        <w:rPr>
          <w:rFonts w:ascii="Times New Roman"/>
          <w:b w:val="false"/>
          <w:i w:val="false"/>
          <w:color w:val="000000"/>
          <w:sz w:val="28"/>
        </w:rPr>
        <w:t xml:space="preserve">нұсқаулығына </w:t>
      </w:r>
      <w:r>
        <w:rPr>
          <w:rFonts w:ascii="Times New Roman"/>
          <w:b w:val="false"/>
          <w:i w:val="false"/>
          <w:color w:val="000000"/>
          <w:sz w:val="28"/>
        </w:rPr>
        <w:t xml:space="preserve">сәйкес, қарттар мен мүгедектерге арналған жалпы үлгідегі интернат үйлерінде, психоневрологиялық интернат үйлерінде, ойлау қабілеті төмен  балаларға арналған интернат үйлерінде киімді, аяқ киімді, төсек орынды есепке алу тәртібі белгіленеді. </w:t>
      </w:r>
      <w:r>
        <w:br/>
      </w:r>
      <w:r>
        <w:rPr>
          <w:rFonts w:ascii="Times New Roman"/>
          <w:b w:val="false"/>
          <w:i w:val="false"/>
          <w:color w:val="000000"/>
          <w:sz w:val="28"/>
        </w:rPr>
        <w:t>
</w:t>
      </w:r>
      <w:r>
        <w:rPr>
          <w:rFonts w:ascii="Times New Roman"/>
          <w:b w:val="false"/>
          <w:i w:val="false"/>
          <w:color w:val="000000"/>
          <w:sz w:val="28"/>
        </w:rPr>
        <w:t xml:space="preserve">      Көрсетілген заттар келесі қосалқы шотта есепке алынады (N): </w:t>
      </w:r>
      <w:r>
        <w:br/>
      </w:r>
      <w:r>
        <w:rPr>
          <w:rFonts w:ascii="Times New Roman"/>
          <w:b w:val="false"/>
          <w:i w:val="false"/>
          <w:color w:val="000000"/>
          <w:sz w:val="28"/>
        </w:rPr>
        <w:t>
</w:t>
      </w:r>
      <w:r>
        <w:rPr>
          <w:rFonts w:ascii="Times New Roman"/>
          <w:b w:val="false"/>
          <w:i w:val="false"/>
          <w:color w:val="000000"/>
          <w:sz w:val="28"/>
        </w:rPr>
        <w:t xml:space="preserve">      070 "Қоймадағы аз құнды және тез тозатын заттар"; </w:t>
      </w:r>
      <w:r>
        <w:br/>
      </w:r>
      <w:r>
        <w:rPr>
          <w:rFonts w:ascii="Times New Roman"/>
          <w:b w:val="false"/>
          <w:i w:val="false"/>
          <w:color w:val="000000"/>
          <w:sz w:val="28"/>
        </w:rPr>
        <w:t>
</w:t>
      </w:r>
      <w:r>
        <w:rPr>
          <w:rFonts w:ascii="Times New Roman"/>
          <w:b w:val="false"/>
          <w:i w:val="false"/>
          <w:color w:val="000000"/>
          <w:sz w:val="28"/>
        </w:rPr>
        <w:t xml:space="preserve">      071 "Қолданыстағы аз құнды және тез тозатын заттар"; </w:t>
      </w:r>
      <w:r>
        <w:br/>
      </w:r>
      <w:r>
        <w:rPr>
          <w:rFonts w:ascii="Times New Roman"/>
          <w:b w:val="false"/>
          <w:i w:val="false"/>
          <w:color w:val="000000"/>
          <w:sz w:val="28"/>
        </w:rPr>
        <w:t>
</w:t>
      </w:r>
      <w:r>
        <w:rPr>
          <w:rFonts w:ascii="Times New Roman"/>
          <w:b w:val="false"/>
          <w:i w:val="false"/>
          <w:color w:val="000000"/>
          <w:sz w:val="28"/>
        </w:rPr>
        <w:t xml:space="preserve">      072 "Қоймадағы жеңіл киім-кешек, төсек жабдықтары, киім және аяқ киім"; </w:t>
      </w:r>
      <w:r>
        <w:br/>
      </w:r>
      <w:r>
        <w:rPr>
          <w:rFonts w:ascii="Times New Roman"/>
          <w:b w:val="false"/>
          <w:i w:val="false"/>
          <w:color w:val="000000"/>
          <w:sz w:val="28"/>
        </w:rPr>
        <w:t>
</w:t>
      </w:r>
      <w:r>
        <w:rPr>
          <w:rFonts w:ascii="Times New Roman"/>
          <w:b w:val="false"/>
          <w:i w:val="false"/>
          <w:color w:val="000000"/>
          <w:sz w:val="28"/>
        </w:rPr>
        <w:t xml:space="preserve">      073 "Қолданыстағы  жеңіл киім-кешек, төсек  жабдықтары, киім және аяқ киім". </w:t>
      </w:r>
      <w:r>
        <w:br/>
      </w:r>
      <w:r>
        <w:rPr>
          <w:rFonts w:ascii="Times New Roman"/>
          <w:b w:val="false"/>
          <w:i w:val="false"/>
          <w:color w:val="000000"/>
          <w:sz w:val="28"/>
        </w:rPr>
        <w:t>
</w:t>
      </w:r>
      <w:r>
        <w:rPr>
          <w:rFonts w:ascii="Times New Roman"/>
          <w:b w:val="false"/>
          <w:i w:val="false"/>
          <w:color w:val="000000"/>
          <w:sz w:val="28"/>
        </w:rPr>
        <w:t xml:space="preserve">      Шаруашылық саймандарға жататын заттар: кілем, кілем бұйымдары, перделер, жалюздер, жиһаз қаптамалары және басқалары шаруашылық  саймандарына жатады және олардың құны 40 еселенген есептеу көрсеткішінен 1 бірлікке асқан болса N 016 қосалқы шотында есепке алынады "Құралдар, өндірістік (жабдықтарды қоса алғанда) және шаруашылық  мүліктер", егер құны 40 есе есептеу көрсеткішінен аспайтын болса 070 не 071 қосалқы шотта есепке алынады. </w:t>
      </w:r>
      <w:r>
        <w:br/>
      </w:r>
      <w:r>
        <w:rPr>
          <w:rFonts w:ascii="Times New Roman"/>
          <w:b w:val="false"/>
          <w:i w:val="false"/>
          <w:color w:val="000000"/>
          <w:sz w:val="28"/>
        </w:rPr>
        <w:t>
</w:t>
      </w:r>
      <w:r>
        <w:rPr>
          <w:rFonts w:ascii="Times New Roman"/>
          <w:b w:val="false"/>
          <w:i w:val="false"/>
          <w:color w:val="000000"/>
          <w:sz w:val="28"/>
        </w:rPr>
        <w:t xml:space="preserve">      2. Киім-кешектің сақталуы мен дұрыс қолданылуына  мекеменің, ұйымның  басшысы жауапты, ал оларды осы нұсқаулыққа сәйкес дұрыс есепке  алу жауапкершілігі мекеменің, ұйымның бас бухгалтеріне жүктеледі. </w:t>
      </w:r>
      <w:r>
        <w:br/>
      </w:r>
      <w:r>
        <w:rPr>
          <w:rFonts w:ascii="Times New Roman"/>
          <w:b w:val="false"/>
          <w:i w:val="false"/>
          <w:color w:val="000000"/>
          <w:sz w:val="28"/>
        </w:rPr>
        <w:t>
</w:t>
      </w:r>
      <w:r>
        <w:rPr>
          <w:rFonts w:ascii="Times New Roman"/>
          <w:b w:val="false"/>
          <w:i w:val="false"/>
          <w:color w:val="000000"/>
          <w:sz w:val="28"/>
        </w:rPr>
        <w:t xml:space="preserve">      3. Сатып алынған немесе мекеменің, ұйымның шеберханасында тігілген  жаңа киім-кешек қоймаға түседі және қолданысқа берілген уақытқа дейін  қойма меңгерушісінің  жауапкершілігінде сақталады. Түскен жаңа киім-кешекті қоймаға түсірмей шаруашылық бикесіне беруге тиым салынады. </w:t>
      </w:r>
      <w:r>
        <w:br/>
      </w:r>
      <w:r>
        <w:rPr>
          <w:rFonts w:ascii="Times New Roman"/>
          <w:b w:val="false"/>
          <w:i w:val="false"/>
          <w:color w:val="000000"/>
          <w:sz w:val="28"/>
        </w:rPr>
        <w:t>
</w:t>
      </w:r>
      <w:r>
        <w:rPr>
          <w:rFonts w:ascii="Times New Roman"/>
          <w:b w:val="false"/>
          <w:i w:val="false"/>
          <w:color w:val="000000"/>
          <w:sz w:val="28"/>
        </w:rPr>
        <w:t xml:space="preserve">      4. Қолданыстағы киім-кешектің сақталуы үшін материалдық жауапкершілік мекеменің, ұйымның шаруашылық бикесіне жүктеледі, оның толық жеке жауапты екендігі туралы белгіленген тәртіпте жазбаша келісім жасалады. </w:t>
      </w:r>
      <w:r>
        <w:br/>
      </w:r>
      <w:r>
        <w:rPr>
          <w:rFonts w:ascii="Times New Roman"/>
          <w:b w:val="false"/>
          <w:i w:val="false"/>
          <w:color w:val="000000"/>
          <w:sz w:val="28"/>
        </w:rPr>
        <w:t>
</w:t>
      </w:r>
      <w:r>
        <w:rPr>
          <w:rFonts w:ascii="Times New Roman"/>
          <w:b w:val="false"/>
          <w:i w:val="false"/>
          <w:color w:val="000000"/>
          <w:sz w:val="28"/>
        </w:rPr>
        <w:t xml:space="preserve">      Жекелеген бөлімдері бар ірі мекемелер мен ұйымдарда  қолданысқа берілген киім-кешектің сақталуына толық жауапкершіліктері туралы келісім  жасалып, ол осы бөлімдердің шаруашылық бикелеріне жүктеледі. </w:t>
      </w:r>
      <w:r>
        <w:br/>
      </w:r>
      <w:r>
        <w:rPr>
          <w:rFonts w:ascii="Times New Roman"/>
          <w:b w:val="false"/>
          <w:i w:val="false"/>
          <w:color w:val="000000"/>
          <w:sz w:val="28"/>
        </w:rPr>
        <w:t>
</w:t>
      </w:r>
      <w:r>
        <w:rPr>
          <w:rFonts w:ascii="Times New Roman"/>
          <w:b w:val="false"/>
          <w:i w:val="false"/>
          <w:color w:val="000000"/>
          <w:sz w:val="28"/>
        </w:rPr>
        <w:t xml:space="preserve">      Жауапты адамдар  жұмыстан босатылғанда, ауыстырылғанда, демалысқа шыққан кездерде бар киім-кешек тексеріліп, мекеменің, ұйымның бұйрығымен тағайындалған басқа жауапты адамға тапсыру жөнінде акті  жасалуы тиіс. </w:t>
      </w:r>
      <w:r>
        <w:br/>
      </w:r>
      <w:r>
        <w:rPr>
          <w:rFonts w:ascii="Times New Roman"/>
          <w:b w:val="false"/>
          <w:i w:val="false"/>
          <w:color w:val="000000"/>
          <w:sz w:val="28"/>
        </w:rPr>
        <w:t>
</w:t>
      </w:r>
      <w:r>
        <w:rPr>
          <w:rFonts w:ascii="Times New Roman"/>
          <w:b w:val="false"/>
          <w:i w:val="false"/>
          <w:color w:val="000000"/>
          <w:sz w:val="28"/>
        </w:rPr>
        <w:t xml:space="preserve">      Асханада және басқа да бөлімшелерде қолдануға арналған заттардың  сақталуына шаруашылық меңгерушісі жауапты, онымен толық жауапты екендігі туралы жазбаша келісім жасалады. </w:t>
      </w:r>
      <w:r>
        <w:br/>
      </w:r>
      <w:r>
        <w:rPr>
          <w:rFonts w:ascii="Times New Roman"/>
          <w:b w:val="false"/>
          <w:i w:val="false"/>
          <w:color w:val="000000"/>
          <w:sz w:val="28"/>
        </w:rPr>
        <w:t>
</w:t>
      </w:r>
      <w:r>
        <w:rPr>
          <w:rFonts w:ascii="Times New Roman"/>
          <w:b w:val="false"/>
          <w:i w:val="false"/>
          <w:color w:val="000000"/>
          <w:sz w:val="28"/>
        </w:rPr>
        <w:t xml:space="preserve">      Жауапты адамдар ауыстырылғанда (жұмыстан босатылғанда, не демалысқа шыққан кезде) оның сақтауында болған мүлікті түгендеу жүргізіледі және ол туралы қабылдау-тапсыру акті жасалады. Акт мекеменің, ұйымның басшысымен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Қоймадағы киім-кешекті есепке алу </w:t>
      </w:r>
    </w:p>
    <w:p>
      <w:pPr>
        <w:spacing w:after="0"/>
        <w:ind w:left="0"/>
        <w:jc w:val="both"/>
      </w:pPr>
      <w:r>
        <w:rPr>
          <w:rFonts w:ascii="Times New Roman"/>
          <w:b w:val="false"/>
          <w:i w:val="false"/>
          <w:color w:val="000000"/>
          <w:sz w:val="28"/>
        </w:rPr>
        <w:t xml:space="preserve">      Жеткізіп берушіден қоймаға жаңа мүлікті қабылдауды тауарлық-ілеспе құжаттар бойынша қойма меңгерушісі жүзеге асырады. Қабылдағанда тауарлық-ілеспе құжаттарда көрсетілген мүліктің саны мен сапасының сәйкестігі тексеріледі.Саны мен сапасының сәйкессіздігі анықталған кезде, жеткізіп берушіге талап қою үшін қойма меңгерушісі мен мүддесіз жақтың қатысуымен акт жасалады. </w:t>
      </w:r>
      <w:r>
        <w:br/>
      </w:r>
      <w:r>
        <w:rPr>
          <w:rFonts w:ascii="Times New Roman"/>
          <w:b w:val="false"/>
          <w:i w:val="false"/>
          <w:color w:val="000000"/>
          <w:sz w:val="28"/>
        </w:rPr>
        <w:t>
</w:t>
      </w:r>
      <w:r>
        <w:rPr>
          <w:rFonts w:ascii="Times New Roman"/>
          <w:b w:val="false"/>
          <w:i w:val="false"/>
          <w:color w:val="000000"/>
          <w:sz w:val="28"/>
        </w:rPr>
        <w:t xml:space="preserve">      Егер құжат мәліметтерімен сәйкессіздіктер анықталмаса, қойма меңгерушісі заттарды қоймаға сақтауға алғаны жөнінде қол қояды. Кіріс құжатында әр атаудың қарсысында 1 қосымшаға сәйкес жіктеу коды қойылады. Бір атаудағы, ауқымы, түрі мен бағалары сәйкес мүліктер бір кодқа біріктіріліп бухгалтерияда бір топтық  ф.ОС-09 кәртішкесінде және  ф.М-17 қойма есеп кітабында бір есепке алынуы мүмкін. Белгіленген кодтар бухгалтерлік және қоймалық есепте қатаң сақталып, барлық құжаттар мен айналымдық ведомостерде көрсетілуі тиіс. </w:t>
      </w:r>
      <w:r>
        <w:br/>
      </w:r>
      <w:r>
        <w:rPr>
          <w:rFonts w:ascii="Times New Roman"/>
          <w:b w:val="false"/>
          <w:i w:val="false"/>
          <w:color w:val="000000"/>
          <w:sz w:val="28"/>
        </w:rPr>
        <w:t>
</w:t>
      </w:r>
      <w:r>
        <w:rPr>
          <w:rFonts w:ascii="Times New Roman"/>
          <w:b w:val="false"/>
          <w:i w:val="false"/>
          <w:color w:val="000000"/>
          <w:sz w:val="28"/>
        </w:rPr>
        <w:t xml:space="preserve">      6. Қоймаға қабылданған мүлікке тез арада мүліктің сырт пішінін бүлдірмей, жуылмайтын бояумен мекеменің арнайы мөртабаны басылып белгіленеді. Белгілеу 2 қосымшаға сәйкес жүргізіледі "Мүлікті, төсек орынды, киімді және аяқ киімді белгілеу". Белгілеуді мекеменің, ұйымның  басшысы не оның орынбасарының, бухгалтерлік қызмет өкілінің қатысуымен, қойма меңгерушісі жүргізеді. Жүргізілген белгілеу туралы кіріс құжаттарында аталған қызметкерлердің қолдары қойылып жазылады. Мекеменің атауы көрсетілген белгілеу мөртабаны мекеменің, ұйымның  басшысында не оның орынбасарының сақтауында болады. Мүліктің түгендеген кезде белгінің сақталуына бақылау жасалады. Егер, белгі айқын  көрінбейтін болса қайта соғылады. </w:t>
      </w:r>
      <w:r>
        <w:br/>
      </w:r>
      <w:r>
        <w:rPr>
          <w:rFonts w:ascii="Times New Roman"/>
          <w:b w:val="false"/>
          <w:i w:val="false"/>
          <w:color w:val="000000"/>
          <w:sz w:val="28"/>
        </w:rPr>
        <w:t>
</w:t>
      </w:r>
      <w:r>
        <w:rPr>
          <w:rFonts w:ascii="Times New Roman"/>
          <w:b w:val="false"/>
          <w:i w:val="false"/>
          <w:color w:val="000000"/>
          <w:sz w:val="28"/>
        </w:rPr>
        <w:t xml:space="preserve">      7. Жаңа келіп түскен  мемлекет қамқорындағылар үшін, не тозған мүлікті ауыстыруға қоймадан жаңа мүлік алу үшін шаруашылық бикесі тұрғындардың аты-жөндерін және берілетін заттар көрсетілген тізім жасайды. Мекеменің, ұйымның басшысы бекіткен тізім ф.434 бойынша тауар құжаттамасын жазып беру үшін бухгалтерияға тапсырылады. </w:t>
      </w:r>
      <w:r>
        <w:br/>
      </w:r>
      <w:r>
        <w:rPr>
          <w:rFonts w:ascii="Times New Roman"/>
          <w:b w:val="false"/>
          <w:i w:val="false"/>
          <w:color w:val="000000"/>
          <w:sz w:val="28"/>
        </w:rPr>
        <w:t>
</w:t>
      </w:r>
      <w:r>
        <w:rPr>
          <w:rFonts w:ascii="Times New Roman"/>
          <w:b w:val="false"/>
          <w:i w:val="false"/>
          <w:color w:val="000000"/>
          <w:sz w:val="28"/>
        </w:rPr>
        <w:t xml:space="preserve">      Талап-құжаттама үш дана жазылады, оның біріншісі қойма меңгерушісінің есебінен шығарып тастап шаруашылық бикесінің есебіне енгізу үшін бухгалтерияға беріледі. Талап құжатына мекеменің, ұйымның басшысы, бас бухгалтер, қойма меңгерушісі қол қояды және шаруашылық бикесі мүліктің тапсырылып қабылданғаны жөнінде қолын қояды. Екінші данасы ф.М-17 қойманың есеп кітабы бойынша есептен шығару негіздемесі ретінде қоймада қалдырылады, ал үшінші данасы мүлік қоймасының ф.М-17 есепке алу кітабы  бойынша қабылдау үшін шаруашылық бикесіне беріледі. </w:t>
      </w:r>
      <w:r>
        <w:br/>
      </w:r>
      <w:r>
        <w:rPr>
          <w:rFonts w:ascii="Times New Roman"/>
          <w:b w:val="false"/>
          <w:i w:val="false"/>
          <w:color w:val="000000"/>
          <w:sz w:val="28"/>
        </w:rPr>
        <w:t>
</w:t>
      </w:r>
      <w:r>
        <w:rPr>
          <w:rFonts w:ascii="Times New Roman"/>
          <w:b w:val="false"/>
          <w:i w:val="false"/>
          <w:color w:val="000000"/>
          <w:sz w:val="28"/>
        </w:rPr>
        <w:t xml:space="preserve">      8. Қоймадан жаңа мүлік қолдануға берілген кезде мекеме мөртабанының жанына жуылмайтын бояумен қолданысқа берілген жылы мен күні көрсетілген белгі қойылады. </w:t>
      </w:r>
      <w:r>
        <w:br/>
      </w:r>
      <w:r>
        <w:rPr>
          <w:rFonts w:ascii="Times New Roman"/>
          <w:b w:val="false"/>
          <w:i w:val="false"/>
          <w:color w:val="000000"/>
          <w:sz w:val="28"/>
        </w:rPr>
        <w:t>
</w:t>
      </w:r>
      <w:r>
        <w:rPr>
          <w:rFonts w:ascii="Times New Roman"/>
          <w:b w:val="false"/>
          <w:i w:val="false"/>
          <w:color w:val="000000"/>
          <w:sz w:val="28"/>
        </w:rPr>
        <w:t xml:space="preserve">      9. Қарттар мен мүгедектерге арналған мекемелерде, ұйымдарда  (жалпы типті, жүйкеневрологиялық интернат үйлерінде) жаңа мүлікті беру  белгіленген пайдалану нормалары мен мерзімдеріне сәйкес жүргізіледі (1,2 қосымшалар). </w:t>
      </w:r>
      <w:r>
        <w:br/>
      </w:r>
      <w:r>
        <w:rPr>
          <w:rFonts w:ascii="Times New Roman"/>
          <w:b w:val="false"/>
          <w:i w:val="false"/>
          <w:color w:val="000000"/>
          <w:sz w:val="28"/>
        </w:rPr>
        <w:t>
</w:t>
      </w:r>
      <w:r>
        <w:rPr>
          <w:rFonts w:ascii="Times New Roman"/>
          <w:b w:val="false"/>
          <w:i w:val="false"/>
          <w:color w:val="000000"/>
          <w:sz w:val="28"/>
        </w:rPr>
        <w:t xml:space="preserve">      Егер мүлік  белгіленген мерзімінен бұрын тозып немесе бұдан әрі қолдануға жарамайтын болса, ол әр жеке жағдайда мекеменің басшысының  рұқсатымен ауыстырылады. </w:t>
      </w:r>
      <w:r>
        <w:br/>
      </w:r>
      <w:r>
        <w:rPr>
          <w:rFonts w:ascii="Times New Roman"/>
          <w:b w:val="false"/>
          <w:i w:val="false"/>
          <w:color w:val="000000"/>
          <w:sz w:val="28"/>
        </w:rPr>
        <w:t>
</w:t>
      </w:r>
      <w:r>
        <w:rPr>
          <w:rFonts w:ascii="Times New Roman"/>
          <w:b w:val="false"/>
          <w:i w:val="false"/>
          <w:color w:val="000000"/>
          <w:sz w:val="28"/>
        </w:rPr>
        <w:t xml:space="preserve">      Мүлікті кезекті ауыстырғанда, жууға немесе жөндеуге тапсырылған заттың орнына, тұрғындарға сол мөлшерде жаңа киім беріледі. </w:t>
      </w:r>
      <w:r>
        <w:br/>
      </w:r>
      <w:r>
        <w:rPr>
          <w:rFonts w:ascii="Times New Roman"/>
          <w:b w:val="false"/>
          <w:i w:val="false"/>
          <w:color w:val="000000"/>
          <w:sz w:val="28"/>
        </w:rPr>
        <w:t>
</w:t>
      </w:r>
      <w:r>
        <w:rPr>
          <w:rFonts w:ascii="Times New Roman"/>
          <w:b w:val="false"/>
          <w:i w:val="false"/>
          <w:color w:val="000000"/>
          <w:sz w:val="28"/>
        </w:rPr>
        <w:t xml:space="preserve">      Іш киім және төсек, жейде, көйлек, күрте т.б. ауыстыру үшін  шаруашылық бикесінің қоймасында қолданылып жүрген нормаға сәйкес ауыстыру қоры болуы тиіс. </w:t>
      </w:r>
      <w:r>
        <w:br/>
      </w:r>
      <w:r>
        <w:rPr>
          <w:rFonts w:ascii="Times New Roman"/>
          <w:b w:val="false"/>
          <w:i w:val="false"/>
          <w:color w:val="000000"/>
          <w:sz w:val="28"/>
        </w:rPr>
        <w:t>
</w:t>
      </w:r>
      <w:r>
        <w:rPr>
          <w:rFonts w:ascii="Times New Roman"/>
          <w:b w:val="false"/>
          <w:i w:val="false"/>
          <w:color w:val="000000"/>
          <w:sz w:val="28"/>
        </w:rPr>
        <w:t xml:space="preserve">      10. Мүлікті беру шаруашылық бикесінің әр тұрғынға жүргізген   арматуралық  кәртішкеге жазу арқылы жүргізіледі (3 қосымша). </w:t>
      </w:r>
      <w:r>
        <w:br/>
      </w:r>
      <w:r>
        <w:rPr>
          <w:rFonts w:ascii="Times New Roman"/>
          <w:b w:val="false"/>
          <w:i w:val="false"/>
          <w:color w:val="000000"/>
          <w:sz w:val="28"/>
        </w:rPr>
        <w:t>
</w:t>
      </w:r>
      <w:r>
        <w:rPr>
          <w:rFonts w:ascii="Times New Roman"/>
          <w:b w:val="false"/>
          <w:i w:val="false"/>
          <w:color w:val="000000"/>
          <w:sz w:val="28"/>
        </w:rPr>
        <w:t xml:space="preserve">      Тұрғындардың тапсырған тозған мүліктерін шаруашылық бикесі белгіленген тәртіп бойынша есептен шығару үшін атаулары бойынша  сұрыпталады.  </w:t>
      </w:r>
      <w:r>
        <w:br/>
      </w:r>
      <w:r>
        <w:rPr>
          <w:rFonts w:ascii="Times New Roman"/>
          <w:b w:val="false"/>
          <w:i w:val="false"/>
          <w:color w:val="000000"/>
          <w:sz w:val="28"/>
        </w:rPr>
        <w:t>
</w:t>
      </w:r>
      <w:r>
        <w:rPr>
          <w:rFonts w:ascii="Times New Roman"/>
          <w:b w:val="false"/>
          <w:i w:val="false"/>
          <w:color w:val="000000"/>
          <w:sz w:val="28"/>
        </w:rPr>
        <w:t xml:space="preserve">      Тұрғын қайтыс болған кезде ол жерленген киімі, мүлік заттары  ф.М-17 қойма кітабы және арматуралық  кәртішке бойынша жасалған акті бойынша есептен шығарылады. Қайтыс болған адамға бөлінген басқа  мүліктер арматуралық кәртішке бойынша қоймаға қабылданған болып  есептен шығарылады және кәртішке жабылады. </w:t>
      </w:r>
      <w:r>
        <w:br/>
      </w:r>
      <w:r>
        <w:rPr>
          <w:rFonts w:ascii="Times New Roman"/>
          <w:b w:val="false"/>
          <w:i w:val="false"/>
          <w:color w:val="000000"/>
          <w:sz w:val="28"/>
        </w:rPr>
        <w:t>
</w:t>
      </w:r>
      <w:r>
        <w:rPr>
          <w:rFonts w:ascii="Times New Roman"/>
          <w:b w:val="false"/>
          <w:i w:val="false"/>
          <w:color w:val="000000"/>
          <w:sz w:val="28"/>
        </w:rPr>
        <w:t xml:space="preserve">      Интернат үйлерінде тұрып жатқандардың берілген киімге мұқият қарауы үшін олардың киімдеріне белгі қойып бекіткен жөн. </w:t>
      </w:r>
      <w:r>
        <w:br/>
      </w:r>
      <w:r>
        <w:rPr>
          <w:rFonts w:ascii="Times New Roman"/>
          <w:b w:val="false"/>
          <w:i w:val="false"/>
          <w:color w:val="000000"/>
          <w:sz w:val="28"/>
        </w:rPr>
        <w:t>
</w:t>
      </w:r>
      <w:r>
        <w:rPr>
          <w:rFonts w:ascii="Times New Roman"/>
          <w:b w:val="false"/>
          <w:i w:val="false"/>
          <w:color w:val="000000"/>
          <w:sz w:val="28"/>
        </w:rPr>
        <w:t xml:space="preserve">      11. Арматуралық кәртішке бланктері мекеменің бухгалтериясында  сақталады. Шаруашылық бикесіне берілгенде арматуралық кәртішке мекеменің, ұйымның бухгалтериясында арнайы реестр кітабында (4 </w:t>
      </w:r>
      <w:r>
        <w:br/>
      </w:r>
      <w:r>
        <w:rPr>
          <w:rFonts w:ascii="Times New Roman"/>
          <w:b w:val="false"/>
          <w:i w:val="false"/>
          <w:color w:val="000000"/>
          <w:sz w:val="28"/>
        </w:rPr>
        <w:t>
</w:t>
      </w:r>
      <w:r>
        <w:rPr>
          <w:rFonts w:ascii="Times New Roman"/>
          <w:b w:val="false"/>
          <w:i w:val="false"/>
          <w:color w:val="000000"/>
          <w:sz w:val="28"/>
        </w:rPr>
        <w:t xml:space="preserve">қосымша) толтырылып тіркеледі және бухгалтердің қолымен ресімделеді. </w:t>
      </w:r>
      <w:r>
        <w:br/>
      </w:r>
      <w:r>
        <w:rPr>
          <w:rFonts w:ascii="Times New Roman"/>
          <w:b w:val="false"/>
          <w:i w:val="false"/>
          <w:color w:val="000000"/>
          <w:sz w:val="28"/>
        </w:rPr>
        <w:t>
</w:t>
      </w:r>
      <w:r>
        <w:rPr>
          <w:rFonts w:ascii="Times New Roman"/>
          <w:b w:val="false"/>
          <w:i w:val="false"/>
          <w:color w:val="000000"/>
          <w:sz w:val="28"/>
        </w:rPr>
        <w:t xml:space="preserve">      Қажет болған жағдайда осы тәртіппен кәртішкенің жалғасы </w:t>
      </w:r>
      <w:r>
        <w:br/>
      </w:r>
      <w:r>
        <w:rPr>
          <w:rFonts w:ascii="Times New Roman"/>
          <w:b w:val="false"/>
          <w:i w:val="false"/>
          <w:color w:val="000000"/>
          <w:sz w:val="28"/>
        </w:rPr>
        <w:t>
</w:t>
      </w:r>
      <w:r>
        <w:rPr>
          <w:rFonts w:ascii="Times New Roman"/>
          <w:b w:val="false"/>
          <w:i w:val="false"/>
          <w:color w:val="000000"/>
          <w:sz w:val="28"/>
        </w:rPr>
        <w:t xml:space="preserve">жазылып беріледі және ол бірінші кәртішкемен бірге сақталады. </w:t>
      </w:r>
      <w:r>
        <w:br/>
      </w:r>
      <w:r>
        <w:rPr>
          <w:rFonts w:ascii="Times New Roman"/>
          <w:b w:val="false"/>
          <w:i w:val="false"/>
          <w:color w:val="000000"/>
          <w:sz w:val="28"/>
        </w:rPr>
        <w:t>
</w:t>
      </w:r>
      <w:r>
        <w:rPr>
          <w:rFonts w:ascii="Times New Roman"/>
          <w:b w:val="false"/>
          <w:i w:val="false"/>
          <w:color w:val="000000"/>
          <w:sz w:val="28"/>
        </w:rPr>
        <w:t xml:space="preserve">      Арматуралық кәртішкелер шаруашылық бикесінде сақталады және  тұрғындардың қолданыстағы заттарын есептеу үшін пайдаланылады. </w:t>
      </w:r>
      <w:r>
        <w:br/>
      </w:r>
      <w:r>
        <w:rPr>
          <w:rFonts w:ascii="Times New Roman"/>
          <w:b w:val="false"/>
          <w:i w:val="false"/>
          <w:color w:val="000000"/>
          <w:sz w:val="28"/>
        </w:rPr>
        <w:t>
</w:t>
      </w:r>
      <w:r>
        <w:rPr>
          <w:rFonts w:ascii="Times New Roman"/>
          <w:b w:val="false"/>
          <w:i w:val="false"/>
          <w:color w:val="000000"/>
          <w:sz w:val="28"/>
        </w:rPr>
        <w:t xml:space="preserve">      Мүлікті жылдық түгендеуді өткізгеннен кейін қайтыс болғандардың не шығарылған тұрғындардың жабылған арматуралық кәртішкелері  мекеменің, ұйымның бухгалтерлік мұрағатына тапсырылады, мұнда  алфавиттік тәртіпте 3 жыл сақталады. </w:t>
      </w:r>
      <w:r>
        <w:br/>
      </w:r>
      <w:r>
        <w:rPr>
          <w:rFonts w:ascii="Times New Roman"/>
          <w:b w:val="false"/>
          <w:i w:val="false"/>
          <w:color w:val="000000"/>
          <w:sz w:val="28"/>
        </w:rPr>
        <w:t>
</w:t>
      </w:r>
      <w:r>
        <w:rPr>
          <w:rFonts w:ascii="Times New Roman"/>
          <w:b w:val="false"/>
          <w:i w:val="false"/>
          <w:color w:val="000000"/>
          <w:sz w:val="28"/>
        </w:rPr>
        <w:t xml:space="preserve">      12. Жүйкеневрологиялық интернат үйлерінде тұрып жатқан және </w:t>
      </w:r>
      <w:r>
        <w:br/>
      </w:r>
      <w:r>
        <w:rPr>
          <w:rFonts w:ascii="Times New Roman"/>
          <w:b w:val="false"/>
          <w:i w:val="false"/>
          <w:color w:val="000000"/>
          <w:sz w:val="28"/>
        </w:rPr>
        <w:t>
</w:t>
      </w:r>
      <w:r>
        <w:rPr>
          <w:rFonts w:ascii="Times New Roman"/>
          <w:b w:val="false"/>
          <w:i w:val="false"/>
          <w:color w:val="000000"/>
          <w:sz w:val="28"/>
        </w:rPr>
        <w:t xml:space="preserve">басқа интернат үйлеріндегі ауыр сырқаттарға егер олар денсаулығына байланысты алған заттары үшін қол қоя алмайтын болса, мүлікті беру санитарлар арқылы жүргізеді, олар арматуралық кәртішкеде мүлік заттары мен киімнің берілгені немесе тапсырылғаны жөнінде қолдарын қойып растайды. </w:t>
      </w:r>
      <w:r>
        <w:br/>
      </w:r>
      <w:r>
        <w:rPr>
          <w:rFonts w:ascii="Times New Roman"/>
          <w:b w:val="false"/>
          <w:i w:val="false"/>
          <w:color w:val="000000"/>
          <w:sz w:val="28"/>
        </w:rPr>
        <w:t>
</w:t>
      </w:r>
      <w:r>
        <w:rPr>
          <w:rFonts w:ascii="Times New Roman"/>
          <w:b w:val="false"/>
          <w:i w:val="false"/>
          <w:color w:val="000000"/>
          <w:sz w:val="28"/>
        </w:rPr>
        <w:t xml:space="preserve">      Ойлау қабілеті төмен балаларға арналған интернат үйлерінде де </w:t>
      </w:r>
      <w:r>
        <w:br/>
      </w:r>
      <w:r>
        <w:rPr>
          <w:rFonts w:ascii="Times New Roman"/>
          <w:b w:val="false"/>
          <w:i w:val="false"/>
          <w:color w:val="000000"/>
          <w:sz w:val="28"/>
        </w:rPr>
        <w:t>
</w:t>
      </w:r>
      <w:r>
        <w:rPr>
          <w:rFonts w:ascii="Times New Roman"/>
          <w:b w:val="false"/>
          <w:i w:val="false"/>
          <w:color w:val="000000"/>
          <w:sz w:val="28"/>
        </w:rPr>
        <w:t xml:space="preserve">осы тәртіппен арматуралық кәртішкелерді топтарға бекітілген тәрбиешілер, олар болмаған жағдайда санитарлар қол қояды. </w:t>
      </w:r>
      <w:r>
        <w:br/>
      </w:r>
      <w:r>
        <w:rPr>
          <w:rFonts w:ascii="Times New Roman"/>
          <w:b w:val="false"/>
          <w:i w:val="false"/>
          <w:color w:val="000000"/>
          <w:sz w:val="28"/>
        </w:rPr>
        <w:t>
</w:t>
      </w:r>
      <w:r>
        <w:rPr>
          <w:rFonts w:ascii="Times New Roman"/>
          <w:b w:val="false"/>
          <w:i w:val="false"/>
          <w:color w:val="000000"/>
          <w:sz w:val="28"/>
        </w:rPr>
        <w:t xml:space="preserve">      13. Жүйкеневрологиялық интернаттарда, интернат үйлеріндегі  </w:t>
      </w:r>
      <w:r>
        <w:br/>
      </w:r>
      <w:r>
        <w:rPr>
          <w:rFonts w:ascii="Times New Roman"/>
          <w:b w:val="false"/>
          <w:i w:val="false"/>
          <w:color w:val="000000"/>
          <w:sz w:val="28"/>
        </w:rPr>
        <w:t>
</w:t>
      </w:r>
      <w:r>
        <w:rPr>
          <w:rFonts w:ascii="Times New Roman"/>
          <w:b w:val="false"/>
          <w:i w:val="false"/>
          <w:color w:val="000000"/>
          <w:sz w:val="28"/>
        </w:rPr>
        <w:t xml:space="preserve">ауыр сырқаттарға арналған бөлімшелерде, балалар интернат үйлерінде  киім, палаталардағы төсек жабдықтары қабылдау-тапсыру ведомості </w:t>
      </w:r>
      <w:r>
        <w:br/>
      </w:r>
      <w:r>
        <w:rPr>
          <w:rFonts w:ascii="Times New Roman"/>
          <w:b w:val="false"/>
          <w:i w:val="false"/>
          <w:color w:val="000000"/>
          <w:sz w:val="28"/>
        </w:rPr>
        <w:t>
</w:t>
      </w:r>
      <w:r>
        <w:rPr>
          <w:rFonts w:ascii="Times New Roman"/>
          <w:b w:val="false"/>
          <w:i w:val="false"/>
          <w:color w:val="000000"/>
          <w:sz w:val="28"/>
        </w:rPr>
        <w:t xml:space="preserve">арқылы (5 қосымша) кезекші санитарлардың жауапкершілігіне тапсырылады. </w:t>
      </w:r>
      <w:r>
        <w:br/>
      </w:r>
      <w:r>
        <w:rPr>
          <w:rFonts w:ascii="Times New Roman"/>
          <w:b w:val="false"/>
          <w:i w:val="false"/>
          <w:color w:val="000000"/>
          <w:sz w:val="28"/>
        </w:rPr>
        <w:t>
</w:t>
      </w:r>
      <w:r>
        <w:rPr>
          <w:rFonts w:ascii="Times New Roman"/>
          <w:b w:val="false"/>
          <w:i w:val="false"/>
          <w:color w:val="000000"/>
          <w:sz w:val="28"/>
        </w:rPr>
        <w:t xml:space="preserve">      Кезекші санитарлар ауысқан кезде палаталардағы бар мүліктің </w:t>
      </w:r>
      <w:r>
        <w:br/>
      </w:r>
      <w:r>
        <w:rPr>
          <w:rFonts w:ascii="Times New Roman"/>
          <w:b w:val="false"/>
          <w:i w:val="false"/>
          <w:color w:val="000000"/>
          <w:sz w:val="28"/>
        </w:rPr>
        <w:t>
</w:t>
      </w:r>
      <w:r>
        <w:rPr>
          <w:rFonts w:ascii="Times New Roman"/>
          <w:b w:val="false"/>
          <w:i w:val="false"/>
          <w:color w:val="000000"/>
          <w:sz w:val="28"/>
        </w:rPr>
        <w:t xml:space="preserve">нақты саны есептеу арқылы анықталады. </w:t>
      </w:r>
      <w:r>
        <w:br/>
      </w:r>
      <w:r>
        <w:rPr>
          <w:rFonts w:ascii="Times New Roman"/>
          <w:b w:val="false"/>
          <w:i w:val="false"/>
          <w:color w:val="000000"/>
          <w:sz w:val="28"/>
        </w:rPr>
        <w:t>
</w:t>
      </w:r>
      <w:r>
        <w:rPr>
          <w:rFonts w:ascii="Times New Roman"/>
          <w:b w:val="false"/>
          <w:i w:val="false"/>
          <w:color w:val="000000"/>
          <w:sz w:val="28"/>
        </w:rPr>
        <w:t xml:space="preserve">      Тапсыру қабылдау туралы жазу қабылдау-тапсыру ведомостінде кезекші санитарлардың міндетті түрде қол қоюы арқылы жүргізіледі. </w:t>
      </w:r>
      <w:r>
        <w:br/>
      </w:r>
      <w:r>
        <w:rPr>
          <w:rFonts w:ascii="Times New Roman"/>
          <w:b w:val="false"/>
          <w:i w:val="false"/>
          <w:color w:val="000000"/>
          <w:sz w:val="28"/>
        </w:rPr>
        <w:t>
</w:t>
      </w:r>
      <w:r>
        <w:rPr>
          <w:rFonts w:ascii="Times New Roman"/>
          <w:b w:val="false"/>
          <w:i w:val="false"/>
          <w:color w:val="000000"/>
          <w:sz w:val="28"/>
        </w:rPr>
        <w:t xml:space="preserve">      14. Протездік-ортопедиялық орталықтарда, санаторийлерде  арматуралық кәртішкелер қолданылмайды және мүлік бөлмелерге және палаталарға кезекші санитарлардың жауапкершілігіне беріледі, олар  ауысқан кезде аталған мүліктер ведомость бойынша жоғары тармақта   көрсетілген тәртіппен қабылдау-тапсыруды жүргізеді. </w:t>
      </w:r>
      <w:r>
        <w:br/>
      </w:r>
      <w:r>
        <w:rPr>
          <w:rFonts w:ascii="Times New Roman"/>
          <w:b w:val="false"/>
          <w:i w:val="false"/>
          <w:color w:val="000000"/>
          <w:sz w:val="28"/>
        </w:rPr>
        <w:t>
</w:t>
      </w:r>
      <w:r>
        <w:rPr>
          <w:rFonts w:ascii="Times New Roman"/>
          <w:b w:val="false"/>
          <w:i w:val="false"/>
          <w:color w:val="000000"/>
          <w:sz w:val="28"/>
        </w:rPr>
        <w:t xml:space="preserve">      15. Егер тұрғын интернат үйінен шығарылған болса немесе бір интернат үйінен басқа интернат үйіне ауыстырылатын болса, сақтауға тапсырылған өзінің киім-кешегі жетіспейтін не жыл мерзіміне сәйкес келмесе оған қосымша, өзіне бекітілген киім, аяқ киім т.б. </w:t>
      </w:r>
      <w:r>
        <w:br/>
      </w:r>
      <w:r>
        <w:rPr>
          <w:rFonts w:ascii="Times New Roman"/>
          <w:b w:val="false"/>
          <w:i w:val="false"/>
          <w:color w:val="000000"/>
          <w:sz w:val="28"/>
        </w:rPr>
        <w:t>
</w:t>
      </w:r>
      <w:r>
        <w:rPr>
          <w:rFonts w:ascii="Times New Roman"/>
          <w:b w:val="false"/>
          <w:i w:val="false"/>
          <w:color w:val="000000"/>
          <w:sz w:val="28"/>
        </w:rPr>
        <w:t xml:space="preserve">жетіспейтін заттар беріледі. </w:t>
      </w:r>
      <w:r>
        <w:br/>
      </w:r>
      <w:r>
        <w:rPr>
          <w:rFonts w:ascii="Times New Roman"/>
          <w:b w:val="false"/>
          <w:i w:val="false"/>
          <w:color w:val="000000"/>
          <w:sz w:val="28"/>
        </w:rPr>
        <w:t>
</w:t>
      </w:r>
      <w:r>
        <w:rPr>
          <w:rFonts w:ascii="Times New Roman"/>
          <w:b w:val="false"/>
          <w:i w:val="false"/>
          <w:color w:val="000000"/>
          <w:sz w:val="28"/>
        </w:rPr>
        <w:t xml:space="preserve">      Мүліктердің берілгені жөнінде, олардың саны мен әр заттың берілген күні тұрғын бара жатқан интернат үйіне арматуралық </w:t>
      </w:r>
      <w:r>
        <w:br/>
      </w:r>
      <w:r>
        <w:rPr>
          <w:rFonts w:ascii="Times New Roman"/>
          <w:b w:val="false"/>
          <w:i w:val="false"/>
          <w:color w:val="000000"/>
          <w:sz w:val="28"/>
        </w:rPr>
        <w:t>
</w:t>
      </w:r>
      <w:r>
        <w:rPr>
          <w:rFonts w:ascii="Times New Roman"/>
          <w:b w:val="false"/>
          <w:i w:val="false"/>
          <w:color w:val="000000"/>
          <w:sz w:val="28"/>
        </w:rPr>
        <w:t xml:space="preserve">кәртішкеге жазып есепке алу үшін хабарланады. </w:t>
      </w:r>
      <w:r>
        <w:br/>
      </w:r>
      <w:r>
        <w:rPr>
          <w:rFonts w:ascii="Times New Roman"/>
          <w:b w:val="false"/>
          <w:i w:val="false"/>
          <w:color w:val="000000"/>
          <w:sz w:val="28"/>
        </w:rPr>
        <w:t>
</w:t>
      </w:r>
      <w:r>
        <w:rPr>
          <w:rFonts w:ascii="Times New Roman"/>
          <w:b w:val="false"/>
          <w:i w:val="false"/>
          <w:color w:val="000000"/>
          <w:sz w:val="28"/>
        </w:rPr>
        <w:t xml:space="preserve">      16. Асханаға және мекеменің, ұйымның басқа да бөлімшелеріне  берілген мүліктер шаруашылық бикесімен лауазымдық тұлғалардың (бас аспаз, т.б.) алғаны жөнінде қол қойған тізімдеме арқылы есепке алады. </w:t>
      </w:r>
      <w:r>
        <w:br/>
      </w:r>
      <w:r>
        <w:rPr>
          <w:rFonts w:ascii="Times New Roman"/>
          <w:b w:val="false"/>
          <w:i w:val="false"/>
          <w:color w:val="000000"/>
          <w:sz w:val="28"/>
        </w:rPr>
        <w:t>
</w:t>
      </w:r>
      <w:r>
        <w:rPr>
          <w:rFonts w:ascii="Times New Roman"/>
          <w:b w:val="false"/>
          <w:i w:val="false"/>
          <w:color w:val="000000"/>
          <w:sz w:val="28"/>
        </w:rPr>
        <w:t xml:space="preserve">      Кейбір қызметкерлердің жеке қолдануына берілген мүлік пен </w:t>
      </w:r>
      <w:r>
        <w:br/>
      </w:r>
      <w:r>
        <w:rPr>
          <w:rFonts w:ascii="Times New Roman"/>
          <w:b w:val="false"/>
          <w:i w:val="false"/>
          <w:color w:val="000000"/>
          <w:sz w:val="28"/>
        </w:rPr>
        <w:t>
</w:t>
      </w:r>
      <w:r>
        <w:rPr>
          <w:rFonts w:ascii="Times New Roman"/>
          <w:b w:val="false"/>
          <w:i w:val="false"/>
          <w:color w:val="000000"/>
          <w:sz w:val="28"/>
        </w:rPr>
        <w:t xml:space="preserve">арнайы киімдерді, шаруашылық бикесі осы адамдардың алғаны туралы, заттардың саны көрсетілген қолхат арқылы есепке алады. </w:t>
      </w:r>
      <w:r>
        <w:br/>
      </w:r>
      <w:r>
        <w:rPr>
          <w:rFonts w:ascii="Times New Roman"/>
          <w:b w:val="false"/>
          <w:i w:val="false"/>
          <w:color w:val="000000"/>
          <w:sz w:val="28"/>
        </w:rPr>
        <w:t>
</w:t>
      </w:r>
      <w:r>
        <w:rPr>
          <w:rFonts w:ascii="Times New Roman"/>
          <w:b w:val="false"/>
          <w:i w:val="false"/>
          <w:color w:val="000000"/>
          <w:sz w:val="28"/>
        </w:rPr>
        <w:t xml:space="preserve">      Көрсетілген бөлімшелер мен қызметкерлердің мүліктері мен арнайы киімдерін  жууға не жөндеуге тапсырған кезде шаруашылық бикесі оларға сол мөлшерде таза мүлік және арнайы киім  береді. </w:t>
      </w:r>
      <w:r>
        <w:br/>
      </w:r>
      <w:r>
        <w:rPr>
          <w:rFonts w:ascii="Times New Roman"/>
          <w:b w:val="false"/>
          <w:i w:val="false"/>
          <w:color w:val="000000"/>
          <w:sz w:val="28"/>
        </w:rPr>
        <w:t>
</w:t>
      </w:r>
      <w:r>
        <w:rPr>
          <w:rFonts w:ascii="Times New Roman"/>
          <w:b w:val="false"/>
          <w:i w:val="false"/>
          <w:color w:val="000000"/>
          <w:sz w:val="28"/>
        </w:rPr>
        <w:t xml:space="preserve">      17. Шаруашылық бикесі мүліктерді жууға тізім бойынша тапсырады (6 қосымша). Тізім екі дана жасалады, оның біріншісі шаруашылық бикесіне, ал екіншісі кір жуатын жерге тапсырылады. Тізімнің бірінші данасында шаруашылық бикесі тапсырғаны жөнінде қол қояды, ал кір жуатын жердің меңгерушісі (кір жуушы) кір заттардың салмағын көрсетіп, қабылдағаны туралы қолын қояды. Екінші данасында шаруашылық бикесі қабылдағаны туралы, ал кір жуушы тапсырғаны жөнінде қолдарын қояды. </w:t>
      </w:r>
      <w:r>
        <w:br/>
      </w:r>
      <w:r>
        <w:rPr>
          <w:rFonts w:ascii="Times New Roman"/>
          <w:b w:val="false"/>
          <w:i w:val="false"/>
          <w:color w:val="000000"/>
          <w:sz w:val="28"/>
        </w:rPr>
        <w:t>
</w:t>
      </w:r>
      <w:r>
        <w:rPr>
          <w:rFonts w:ascii="Times New Roman"/>
          <w:b w:val="false"/>
          <w:i w:val="false"/>
          <w:color w:val="000000"/>
          <w:sz w:val="28"/>
        </w:rPr>
        <w:t xml:space="preserve">      Заттар жууға тапсырғанда және жуылғаннан кейін қабылдағанда саналады, мекеменің белгісі бар екендігі тексеріледі. Мекеменің  белгісі жоқ кір заттар жууға қабылданбайды. Жуылған заттар мекеменің белгісі болмаса қабылданбайды. Егер жуғаннан соң заттарға басылған белгі айқын көрінбейтін болса, бұл туралы кір жуатын жердің меңгерушісі мен шаруашылық бикесі осы нұсқаулықтың 6 тармағына сәйкес қайта белгілеу жүргізу үшін мекеменің басқармасына хабарлайды. </w:t>
      </w:r>
      <w:r>
        <w:br/>
      </w:r>
      <w:r>
        <w:rPr>
          <w:rFonts w:ascii="Times New Roman"/>
          <w:b w:val="false"/>
          <w:i w:val="false"/>
          <w:color w:val="000000"/>
          <w:sz w:val="28"/>
        </w:rPr>
        <w:t>
</w:t>
      </w:r>
      <w:r>
        <w:rPr>
          <w:rFonts w:ascii="Times New Roman"/>
          <w:b w:val="false"/>
          <w:i w:val="false"/>
          <w:color w:val="000000"/>
          <w:sz w:val="28"/>
        </w:rPr>
        <w:t xml:space="preserve">      Мекемеде өзінің кір жуатын жері болмаған жағдайда заттар жергілікті кір жуатын мекемеге тапсырылады. </w:t>
      </w:r>
      <w:r>
        <w:br/>
      </w:r>
      <w:r>
        <w:rPr>
          <w:rFonts w:ascii="Times New Roman"/>
          <w:b w:val="false"/>
          <w:i w:val="false"/>
          <w:color w:val="000000"/>
          <w:sz w:val="28"/>
        </w:rPr>
        <w:t>
</w:t>
      </w:r>
      <w:r>
        <w:rPr>
          <w:rFonts w:ascii="Times New Roman"/>
          <w:b w:val="false"/>
          <w:i w:val="false"/>
          <w:color w:val="000000"/>
          <w:sz w:val="28"/>
        </w:rPr>
        <w:t xml:space="preserve">      18. Заттарды мейлінше ұзақ пайдалану үшін олар жөнделіп отырады. Мүліктің шағын жөндеуі заттар қоймасында жүргізіледі. </w:t>
      </w:r>
      <w:r>
        <w:br/>
      </w:r>
      <w:r>
        <w:rPr>
          <w:rFonts w:ascii="Times New Roman"/>
          <w:b w:val="false"/>
          <w:i w:val="false"/>
          <w:color w:val="000000"/>
          <w:sz w:val="28"/>
        </w:rPr>
        <w:t>
</w:t>
      </w:r>
      <w:r>
        <w:rPr>
          <w:rFonts w:ascii="Times New Roman"/>
          <w:b w:val="false"/>
          <w:i w:val="false"/>
          <w:color w:val="000000"/>
          <w:sz w:val="28"/>
        </w:rPr>
        <w:t xml:space="preserve">      Шаруашылық бикесінің заттарды қоймадан шеберханаға жөндеуге беруі және жөнделген заттарды қабылдауы тізім бойынша жууға берердегі тәртіпте жүргізіледі. </w:t>
      </w:r>
      <w:r>
        <w:br/>
      </w:r>
      <w:r>
        <w:rPr>
          <w:rFonts w:ascii="Times New Roman"/>
          <w:b w:val="false"/>
          <w:i w:val="false"/>
          <w:color w:val="000000"/>
          <w:sz w:val="28"/>
        </w:rPr>
        <w:t>
</w:t>
      </w:r>
      <w:r>
        <w:rPr>
          <w:rFonts w:ascii="Times New Roman"/>
          <w:b w:val="false"/>
          <w:i w:val="false"/>
          <w:color w:val="000000"/>
          <w:sz w:val="28"/>
        </w:rPr>
        <w:t xml:space="preserve">      19. Жаңа заттарды есепке алу мекеменің ф. М-17 қоймалық есеп кітабында саны бойынша жүргізіледі. Кітапта заттың әр түрінің атауына  N 072 субесебі бойынша белгіленген кодқа сәйкес жеке шот ашылады. </w:t>
      </w:r>
      <w:r>
        <w:br/>
      </w:r>
      <w:r>
        <w:rPr>
          <w:rFonts w:ascii="Times New Roman"/>
          <w:b w:val="false"/>
          <w:i w:val="false"/>
          <w:color w:val="000000"/>
          <w:sz w:val="28"/>
        </w:rPr>
        <w:t>
</w:t>
      </w:r>
      <w:r>
        <w:rPr>
          <w:rFonts w:ascii="Times New Roman"/>
          <w:b w:val="false"/>
          <w:i w:val="false"/>
          <w:color w:val="000000"/>
          <w:sz w:val="28"/>
        </w:rPr>
        <w:t xml:space="preserve">    № N 072 субесебі бойынша негізгі құралдар құрамында есептелмейтін, ал N 070 субесебі бойынша аз құнды, тез тозатын заттардың құрамында  есепке алынатын заттардың әр атауына жеке шот ашылады. </w:t>
      </w:r>
      <w:r>
        <w:br/>
      </w:r>
      <w:r>
        <w:rPr>
          <w:rFonts w:ascii="Times New Roman"/>
          <w:b w:val="false"/>
          <w:i w:val="false"/>
          <w:color w:val="000000"/>
          <w:sz w:val="28"/>
        </w:rPr>
        <w:t>
</w:t>
      </w:r>
      <w:r>
        <w:rPr>
          <w:rFonts w:ascii="Times New Roman"/>
          <w:b w:val="false"/>
          <w:i w:val="false"/>
          <w:color w:val="000000"/>
          <w:sz w:val="28"/>
        </w:rPr>
        <w:t xml:space="preserve">      20. Қолданыстағы заттарды есептеуді шаруашылық бикесі ф. N М-17 қоймалық есеп кітабында саны бойынша жүргізеді. </w:t>
      </w:r>
      <w:r>
        <w:br/>
      </w:r>
      <w:r>
        <w:rPr>
          <w:rFonts w:ascii="Times New Roman"/>
          <w:b w:val="false"/>
          <w:i w:val="false"/>
          <w:color w:val="000000"/>
          <w:sz w:val="28"/>
        </w:rPr>
        <w:t>
</w:t>
      </w:r>
      <w:r>
        <w:rPr>
          <w:rFonts w:ascii="Times New Roman"/>
          <w:b w:val="false"/>
          <w:i w:val="false"/>
          <w:color w:val="000000"/>
          <w:sz w:val="28"/>
        </w:rPr>
        <w:t xml:space="preserve">      Бұл кітапта шаруашылық бикесі әр атауға және әр затқа, төсек жабдықтарына, киімге, аяқ киімге N 073 субесебі бойынша берілген әр кодына жеке шот ашады. </w:t>
      </w:r>
      <w:r>
        <w:br/>
      </w:r>
      <w:r>
        <w:rPr>
          <w:rFonts w:ascii="Times New Roman"/>
          <w:b w:val="false"/>
          <w:i w:val="false"/>
          <w:color w:val="000000"/>
          <w:sz w:val="28"/>
        </w:rPr>
        <w:t>
</w:t>
      </w:r>
      <w:r>
        <w:rPr>
          <w:rFonts w:ascii="Times New Roman"/>
          <w:b w:val="false"/>
          <w:i w:val="false"/>
          <w:color w:val="000000"/>
          <w:sz w:val="28"/>
        </w:rPr>
        <w:t xml:space="preserve">      Аз құнды және тез тозатын заттардың құрамында есептелетін мүлік  заттарының әрқайсысына жеке шот ашылады. </w:t>
      </w:r>
      <w:r>
        <w:br/>
      </w:r>
      <w:r>
        <w:rPr>
          <w:rFonts w:ascii="Times New Roman"/>
          <w:b w:val="false"/>
          <w:i w:val="false"/>
          <w:color w:val="000000"/>
          <w:sz w:val="28"/>
        </w:rPr>
        <w:t>
</w:t>
      </w:r>
      <w:r>
        <w:rPr>
          <w:rFonts w:ascii="Times New Roman"/>
          <w:b w:val="false"/>
          <w:i w:val="false"/>
          <w:color w:val="000000"/>
          <w:sz w:val="28"/>
        </w:rPr>
        <w:t xml:space="preserve">      Шаруашылық бикесі тиісті құжаттар негізінде, мекеменің жаңа  сатып алған немесе өтеусіз алған заттарын келуі бойынша жазып алады, ал қолдануға жарамсыз болған, өтеусіз басқа мекемелерге берілген заттарды шығысы бойынша есептен шығарып тастайды. Бұл туралы жазу кітапқа сол  күні енгізіледі. </w:t>
      </w:r>
      <w:r>
        <w:br/>
      </w:r>
      <w:r>
        <w:rPr>
          <w:rFonts w:ascii="Times New Roman"/>
          <w:b w:val="false"/>
          <w:i w:val="false"/>
          <w:color w:val="000000"/>
          <w:sz w:val="28"/>
        </w:rPr>
        <w:t>
</w:t>
      </w:r>
      <w:r>
        <w:rPr>
          <w:rFonts w:ascii="Times New Roman"/>
          <w:b w:val="false"/>
          <w:i w:val="false"/>
          <w:color w:val="000000"/>
          <w:sz w:val="28"/>
        </w:rPr>
        <w:t xml:space="preserve">      Заттардың ішкі айналымы-тұрғындарға және мекеме бөлімшелеріне  заттарды жууға қабылдау және оның орнына тазасын беру, заттарды кір жуатын жерге, не жөндеуге тапсыру ф. N М-17 кітабында көрсетілмейді.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Қолдануға жарамсыз заттарды есептен </w:t>
      </w:r>
      <w:r>
        <w:br/>
      </w:r>
      <w:r>
        <w:rPr>
          <w:rFonts w:ascii="Times New Roman"/>
          <w:b w:val="false"/>
          <w:i w:val="false"/>
          <w:color w:val="000000"/>
          <w:sz w:val="28"/>
        </w:rPr>
        <w:t>
</w:t>
      </w:r>
      <w:r>
        <w:rPr>
          <w:rFonts w:ascii="Times New Roman"/>
          <w:b/>
          <w:i w:val="false"/>
          <w:color w:val="000080"/>
          <w:sz w:val="28"/>
        </w:rPr>
        <w:t xml:space="preserve">шығарып тастау </w:t>
      </w:r>
    </w:p>
    <w:p>
      <w:pPr>
        <w:spacing w:after="0"/>
        <w:ind w:left="0"/>
        <w:jc w:val="both"/>
      </w:pPr>
      <w:r>
        <w:rPr>
          <w:rFonts w:ascii="Times New Roman"/>
          <w:b w:val="false"/>
          <w:i w:val="false"/>
          <w:color w:val="000000"/>
          <w:sz w:val="28"/>
        </w:rPr>
        <w:t xml:space="preserve">      21. Жұмыс барысында шаруашылық бикесі тозып, қолдануға жарамсыз болған заттарды сұрыптайды және облыстық еңбек, жұмыспен қамту және халықты әлеуметтік қорғау басқармасы өкілінің қатысуымен есептен шығарып тастау үшін жоғары тұрған ұйым бастығының бұйрығымен тағайындалған тұрақты жұмыс істейтін комиссияға ұсынады. </w:t>
      </w:r>
      <w:r>
        <w:br/>
      </w:r>
      <w:r>
        <w:rPr>
          <w:rFonts w:ascii="Times New Roman"/>
          <w:b w:val="false"/>
          <w:i w:val="false"/>
          <w:color w:val="000000"/>
          <w:sz w:val="28"/>
        </w:rPr>
        <w:t>
</w:t>
      </w:r>
      <w:r>
        <w:rPr>
          <w:rFonts w:ascii="Times New Roman"/>
          <w:b w:val="false"/>
          <w:i w:val="false"/>
          <w:color w:val="000000"/>
          <w:sz w:val="28"/>
        </w:rPr>
        <w:t xml:space="preserve">      Комиссия есептен шығарып тастауға ұсынылған заттарды мұқият қарайды, заттардың нақты тозғандығын белгілейді оның пайдалану мерзімі мен нормаларын салыстырады, басылған мөрін тапсырады. Егер ұсынылған  заттар уақытынан бұрын тозған болса, комиссия оның себептерін жою  шараларын қолданады. </w:t>
      </w:r>
      <w:r>
        <w:br/>
      </w:r>
      <w:r>
        <w:rPr>
          <w:rFonts w:ascii="Times New Roman"/>
          <w:b w:val="false"/>
          <w:i w:val="false"/>
          <w:color w:val="000000"/>
          <w:sz w:val="28"/>
        </w:rPr>
        <w:t>
</w:t>
      </w:r>
      <w:r>
        <w:rPr>
          <w:rFonts w:ascii="Times New Roman"/>
          <w:b w:val="false"/>
          <w:i w:val="false"/>
          <w:color w:val="000000"/>
          <w:sz w:val="28"/>
        </w:rPr>
        <w:t xml:space="preserve">      Есептен шығаруға тек мекеменің белгісі соғылған заттар қабылданады. Жөндеуге жарайтын немесе басқа мекемелер мен ұйымдар қолдана алатын заттарды баланстан шығаруға және жоюға тиым салынады. </w:t>
      </w:r>
      <w:r>
        <w:br/>
      </w:r>
      <w:r>
        <w:rPr>
          <w:rFonts w:ascii="Times New Roman"/>
          <w:b w:val="false"/>
          <w:i w:val="false"/>
          <w:color w:val="000000"/>
          <w:sz w:val="28"/>
        </w:rPr>
        <w:t>
</w:t>
      </w:r>
      <w:r>
        <w:rPr>
          <w:rFonts w:ascii="Times New Roman"/>
          <w:b w:val="false"/>
          <w:i w:val="false"/>
          <w:color w:val="000000"/>
          <w:sz w:val="28"/>
        </w:rPr>
        <w:t xml:space="preserve">      22. Мүлікті есептен шығару ф. N№443 актісімен  ресімделеді- "Киім-кешекті, төсек жабдықтарын, өндірістік және шаруашылық құралдарын баланстан шығару актісі"»(7 қосымша). Актіде көрсетілген заттарды есептен шығаруға рұқсат алғаннан кейін шаруашылық бикесі акті жасаған комиссияның қатысуымен заттарға басылған белгілерді қиып алады және жағу арқылы жояды, киімдерді жөндеу үшін, сондай-ақ шаруашылық  мақсаттарға пайдалануға жарамды бөліктерін таңдап алып, өлшейді. </w:t>
      </w:r>
      <w:r>
        <w:br/>
      </w:r>
      <w:r>
        <w:rPr>
          <w:rFonts w:ascii="Times New Roman"/>
          <w:b w:val="false"/>
          <w:i w:val="false"/>
          <w:color w:val="000000"/>
          <w:sz w:val="28"/>
        </w:rPr>
        <w:t>
</w:t>
      </w:r>
      <w:r>
        <w:rPr>
          <w:rFonts w:ascii="Times New Roman"/>
          <w:b w:val="false"/>
          <w:i w:val="false"/>
          <w:color w:val="000000"/>
          <w:sz w:val="28"/>
        </w:rPr>
        <w:t xml:space="preserve">      Бұл туралы актіде комиссия мүшелерінің қолдары қойылып, белгі  жасалады. Алынған заттар шаруашылық қоймасына актінің бірінші данасына қол қойылып тапсырылады. </w:t>
      </w:r>
      <w:r>
        <w:br/>
      </w:r>
      <w:r>
        <w:rPr>
          <w:rFonts w:ascii="Times New Roman"/>
          <w:b w:val="false"/>
          <w:i w:val="false"/>
          <w:color w:val="000000"/>
          <w:sz w:val="28"/>
        </w:rPr>
        <w:t>
</w:t>
      </w:r>
      <w:r>
        <w:rPr>
          <w:rFonts w:ascii="Times New Roman"/>
          <w:b w:val="false"/>
          <w:i w:val="false"/>
          <w:color w:val="000000"/>
          <w:sz w:val="28"/>
        </w:rPr>
        <w:t xml:space="preserve">      Актінің негізінде бухгалтерия баланстан заттарды шығарады және алынған бөліктер, түймелер есепке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Мекеменің, ұйымның бухгалтериясында </w:t>
      </w:r>
      <w:r>
        <w:br/>
      </w:r>
      <w:r>
        <w:rPr>
          <w:rFonts w:ascii="Times New Roman"/>
          <w:b w:val="false"/>
          <w:i w:val="false"/>
          <w:color w:val="000000"/>
          <w:sz w:val="28"/>
        </w:rPr>
        <w:t>
</w:t>
      </w:r>
      <w:r>
        <w:rPr>
          <w:rFonts w:ascii="Times New Roman"/>
          <w:b/>
          <w:i w:val="false"/>
          <w:color w:val="000080"/>
          <w:sz w:val="28"/>
        </w:rPr>
        <w:t xml:space="preserve">киім-кешекті есептеу </w:t>
      </w:r>
    </w:p>
    <w:p>
      <w:pPr>
        <w:spacing w:after="0"/>
        <w:ind w:left="0"/>
        <w:jc w:val="both"/>
      </w:pPr>
      <w:r>
        <w:rPr>
          <w:rFonts w:ascii="Times New Roman"/>
          <w:b w:val="false"/>
          <w:i w:val="false"/>
          <w:color w:val="000000"/>
          <w:sz w:val="28"/>
        </w:rPr>
        <w:t xml:space="preserve">      23. Аз құнды және тез тозатын мүліктің аналитикалық есебі 070 және 071 субесептері бойынша заттардың атауы, саны, бағасы және жауапты  адамдармен  ф.296-а (ф.296 кітабы) кәртішкелерінде тоқсан сайынғы  ф.М-44 бойынша айналым ведомостері құралып жүргізіледі. </w:t>
      </w:r>
      <w:r>
        <w:br/>
      </w:r>
      <w:r>
        <w:rPr>
          <w:rFonts w:ascii="Times New Roman"/>
          <w:b w:val="false"/>
          <w:i w:val="false"/>
          <w:color w:val="000000"/>
          <w:sz w:val="28"/>
        </w:rPr>
        <w:t>
</w:t>
      </w:r>
      <w:r>
        <w:rPr>
          <w:rFonts w:ascii="Times New Roman"/>
          <w:b w:val="false"/>
          <w:i w:val="false"/>
          <w:color w:val="000000"/>
          <w:sz w:val="28"/>
        </w:rPr>
        <w:t xml:space="preserve">      24. Заттарды аналитикалық есептеу 072 және 073 субесептері  бойынша заттардың атауы, саны бағасы, тобы мен материалдық жауапты  адамдар бойынша ф. ОС-9 кәртішкелерінде ф.326 айналымды ведомость  жасау арқылы жүргізіледі. </w:t>
      </w:r>
      <w:r>
        <w:br/>
      </w:r>
      <w:r>
        <w:rPr>
          <w:rFonts w:ascii="Times New Roman"/>
          <w:b w:val="false"/>
          <w:i w:val="false"/>
          <w:color w:val="000000"/>
          <w:sz w:val="28"/>
        </w:rPr>
        <w:t>
</w:t>
      </w:r>
      <w:r>
        <w:rPr>
          <w:rFonts w:ascii="Times New Roman"/>
          <w:b w:val="false"/>
          <w:i w:val="false"/>
          <w:color w:val="000000"/>
          <w:sz w:val="28"/>
        </w:rPr>
        <w:t xml:space="preserve">      25. Бухгалтерия және материалды - жауапты адамдар бухгалтерлік есеп мәліметтері бойынша қоймалық есеп кітабындағы көрсетулермен мүлік қалдықтарын тоқсанына бір рет салыстырып отыруы тиіс. Мерзім сайын  мекеменің, ұйым басшысының бұйрығымен қоймадағы және қолданыстағы заттарды жоспардан тыс іріктеп тексеру жүргізіледі. </w:t>
      </w:r>
      <w:r>
        <w:br/>
      </w:r>
      <w:r>
        <w:rPr>
          <w:rFonts w:ascii="Times New Roman"/>
          <w:b w:val="false"/>
          <w:i w:val="false"/>
          <w:color w:val="000000"/>
          <w:sz w:val="28"/>
        </w:rPr>
        <w:t>
</w:t>
      </w:r>
      <w:r>
        <w:rPr>
          <w:rFonts w:ascii="Times New Roman"/>
          <w:b w:val="false"/>
          <w:i w:val="false"/>
          <w:color w:val="000000"/>
          <w:sz w:val="28"/>
        </w:rPr>
        <w:t xml:space="preserve">      26. Жыл сайын жоғары тұрған ұйымның белгілеген мерзімінде  мекемелерде, ұйымдарда мүлікті түгел түгендеу жүргізіледі. </w:t>
      </w:r>
      <w:r>
        <w:br/>
      </w:r>
      <w:r>
        <w:rPr>
          <w:rFonts w:ascii="Times New Roman"/>
          <w:b w:val="false"/>
          <w:i w:val="false"/>
          <w:color w:val="000000"/>
          <w:sz w:val="28"/>
        </w:rPr>
        <w:t>
</w:t>
      </w:r>
      <w:r>
        <w:rPr>
          <w:rFonts w:ascii="Times New Roman"/>
          <w:b w:val="false"/>
          <w:i w:val="false"/>
          <w:color w:val="000000"/>
          <w:sz w:val="28"/>
        </w:rPr>
        <w:t xml:space="preserve">      Сонымен қатар, материалдық-жауапты адам ауысқан кезде міндетті түрде түгендеу жүргізіледі. </w:t>
      </w:r>
      <w:r>
        <w:br/>
      </w:r>
      <w:r>
        <w:rPr>
          <w:rFonts w:ascii="Times New Roman"/>
          <w:b w:val="false"/>
          <w:i w:val="false"/>
          <w:color w:val="000000"/>
          <w:sz w:val="28"/>
        </w:rPr>
        <w:t>
</w:t>
      </w:r>
      <w:r>
        <w:rPr>
          <w:rFonts w:ascii="Times New Roman"/>
          <w:b w:val="false"/>
          <w:i w:val="false"/>
          <w:color w:val="000000"/>
          <w:sz w:val="28"/>
        </w:rPr>
        <w:t xml:space="preserve">      Жетіспеушілікті жасыру үшін орын ауыстырудан аулақ болу мақсатында, заттардың бар екендігін тексеру оның сақталатын жерінің  бәрінде бір уақытта (бір күнде және бір сағатта) жүргізілуі керек. </w:t>
      </w:r>
      <w:r>
        <w:br/>
      </w:r>
      <w:r>
        <w:rPr>
          <w:rFonts w:ascii="Times New Roman"/>
          <w:b w:val="false"/>
          <w:i w:val="false"/>
          <w:color w:val="000000"/>
          <w:sz w:val="28"/>
        </w:rPr>
        <w:t>
</w:t>
      </w:r>
      <w:r>
        <w:rPr>
          <w:rFonts w:ascii="Times New Roman"/>
          <w:b w:val="false"/>
          <w:i w:val="false"/>
          <w:color w:val="000000"/>
          <w:sz w:val="28"/>
        </w:rPr>
        <w:t xml:space="preserve">      Жүргізілген түгендеудің нәтижесіне байланысты мекеменің, ұйымның  басшысы жабдық заттарының жағдайы мен есептеуді жақсарту шараларын  қолданады. </w:t>
      </w:r>
      <w:r>
        <w:br/>
      </w:r>
      <w:r>
        <w:rPr>
          <w:rFonts w:ascii="Times New Roman"/>
          <w:b w:val="false"/>
          <w:i w:val="false"/>
          <w:color w:val="000000"/>
          <w:sz w:val="28"/>
        </w:rPr>
        <w:t>
</w:t>
      </w:r>
      <w:r>
        <w:rPr>
          <w:rFonts w:ascii="Times New Roman"/>
          <w:b w:val="false"/>
          <w:i w:val="false"/>
          <w:color w:val="000000"/>
          <w:sz w:val="28"/>
        </w:rPr>
        <w:t xml:space="preserve">      Жабдық заттарының жетіспейтіні анықталған жағдайда кінәлі адамдардан белгіленген тәртіп бойынша өндіріліп алынады. </w:t>
      </w:r>
    </w:p>
    <w:p>
      <w:pPr>
        <w:spacing w:after="0"/>
        <w:ind w:left="0"/>
        <w:jc w:val="both"/>
      </w:pPr>
      <w:r>
        <w:rPr>
          <w:rFonts w:ascii="Times New Roman"/>
          <w:b w:val="false"/>
          <w:i w:val="false"/>
          <w:color w:val="000000"/>
          <w:sz w:val="28"/>
        </w:rPr>
        <w:t xml:space="preserve">      5. Қамсыздандырылушылардың жеке заттарын, ақшасын, бағалы бұйымдарын есепке алу және оларды мекемеде, ұйымда сақтау. </w:t>
      </w:r>
    </w:p>
    <w:p>
      <w:pPr>
        <w:spacing w:after="0"/>
        <w:ind w:left="0"/>
        <w:jc w:val="both"/>
      </w:pPr>
      <w:r>
        <w:rPr>
          <w:rFonts w:ascii="Times New Roman"/>
          <w:b w:val="false"/>
          <w:i w:val="false"/>
          <w:color w:val="000000"/>
          <w:sz w:val="28"/>
        </w:rPr>
        <w:t xml:space="preserve">      27. Қамсыздандырылушының қолдануға жарамды киімі, аяқ киімі егер  мекемеге, ұйымға орналастырылғанда туыстарына қайтарылмаған болса, акті бойынша мекеменің, ұйымның әкімшілігіне сақтауға тапсырылады. </w:t>
      </w:r>
      <w:r>
        <w:br/>
      </w:r>
      <w:r>
        <w:rPr>
          <w:rFonts w:ascii="Times New Roman"/>
          <w:b w:val="false"/>
          <w:i w:val="false"/>
          <w:color w:val="000000"/>
          <w:sz w:val="28"/>
        </w:rPr>
        <w:t>
</w:t>
      </w:r>
      <w:r>
        <w:rPr>
          <w:rFonts w:ascii="Times New Roman"/>
          <w:b w:val="false"/>
          <w:i w:val="false"/>
          <w:color w:val="000000"/>
          <w:sz w:val="28"/>
        </w:rPr>
        <w:t xml:space="preserve">      Қабылдау акті белгілі нысанда (8 қосымша) құрамына әкімшіліктің, бухгалтерияның, жауапты қызметкердің, мәдени-тұрмыстық комиссия өкілдері бар комиссиямен және тұрғындардың қатысуымен жасалады. Киетін киім мен бағалы бұйымдар актісі әрқайсысы жеке жасалады. </w:t>
      </w:r>
      <w:r>
        <w:br/>
      </w:r>
      <w:r>
        <w:rPr>
          <w:rFonts w:ascii="Times New Roman"/>
          <w:b w:val="false"/>
          <w:i w:val="false"/>
          <w:color w:val="000000"/>
          <w:sz w:val="28"/>
        </w:rPr>
        <w:t>
</w:t>
      </w:r>
      <w:r>
        <w:rPr>
          <w:rFonts w:ascii="Times New Roman"/>
          <w:b w:val="false"/>
          <w:i w:val="false"/>
          <w:color w:val="000000"/>
          <w:sz w:val="28"/>
        </w:rPr>
        <w:t xml:space="preserve">      28. Киім актісінде сақтауға тапсырылған заттардың толық атауы, ерекше белгілері, саны, тозу пайызы көрсетіледі. </w:t>
      </w:r>
      <w:r>
        <w:br/>
      </w:r>
      <w:r>
        <w:rPr>
          <w:rFonts w:ascii="Times New Roman"/>
          <w:b w:val="false"/>
          <w:i w:val="false"/>
          <w:color w:val="000000"/>
          <w:sz w:val="28"/>
        </w:rPr>
        <w:t>
</w:t>
      </w:r>
      <w:r>
        <w:rPr>
          <w:rFonts w:ascii="Times New Roman"/>
          <w:b w:val="false"/>
          <w:i w:val="false"/>
          <w:color w:val="000000"/>
          <w:sz w:val="28"/>
        </w:rPr>
        <w:t xml:space="preserve">      Тұрғынның тілегі бойынша кейбір жеке заттары қолданысына қалдырылуы мүмкін, бұл туралы актіде жазылады. </w:t>
      </w:r>
      <w:r>
        <w:br/>
      </w:r>
      <w:r>
        <w:rPr>
          <w:rFonts w:ascii="Times New Roman"/>
          <w:b w:val="false"/>
          <w:i w:val="false"/>
          <w:color w:val="000000"/>
          <w:sz w:val="28"/>
        </w:rPr>
        <w:t>
</w:t>
      </w:r>
      <w:r>
        <w:rPr>
          <w:rFonts w:ascii="Times New Roman"/>
          <w:b w:val="false"/>
          <w:i w:val="false"/>
          <w:color w:val="000000"/>
          <w:sz w:val="28"/>
        </w:rPr>
        <w:t xml:space="preserve">      Акті үш дана дайындалады, олардың біреуі қамсыздандырылушыға беріледі, екіншісі - материалдық жауапты адамға (заттарды сақтаушыға) және үшіншісі бухгалтерияға тапсырылады. </w:t>
      </w:r>
      <w:r>
        <w:br/>
      </w:r>
      <w:r>
        <w:rPr>
          <w:rFonts w:ascii="Times New Roman"/>
          <w:b w:val="false"/>
          <w:i w:val="false"/>
          <w:color w:val="000000"/>
          <w:sz w:val="28"/>
        </w:rPr>
        <w:t>
</w:t>
      </w:r>
      <w:r>
        <w:rPr>
          <w:rFonts w:ascii="Times New Roman"/>
          <w:b w:val="false"/>
          <w:i w:val="false"/>
          <w:color w:val="000000"/>
          <w:sz w:val="28"/>
        </w:rPr>
        <w:t xml:space="preserve">      Актіде материалдық жауапты адам заттарды сақтауға қабылдағаны, ал қамсыздандырылушы тапсырғаны жөнінде қолдарын қояды. </w:t>
      </w:r>
      <w:r>
        <w:br/>
      </w:r>
      <w:r>
        <w:rPr>
          <w:rFonts w:ascii="Times New Roman"/>
          <w:b w:val="false"/>
          <w:i w:val="false"/>
          <w:color w:val="000000"/>
          <w:sz w:val="28"/>
        </w:rPr>
        <w:t>
</w:t>
      </w:r>
      <w:r>
        <w:rPr>
          <w:rFonts w:ascii="Times New Roman"/>
          <w:b w:val="false"/>
          <w:i w:val="false"/>
          <w:color w:val="000000"/>
          <w:sz w:val="28"/>
        </w:rPr>
        <w:t xml:space="preserve">      Қамсыздандырылушылардың жеке заттары жеке қоймада мекеменің, ұйымның басшысының бұйрығымен тағайындалған жауапты адамның жауапкершілігінде сақталады. Жеке заттарға мөр соғылмайды және арматуралық кәртішкеге жазылмайды. </w:t>
      </w:r>
      <w:r>
        <w:br/>
      </w:r>
      <w:r>
        <w:rPr>
          <w:rFonts w:ascii="Times New Roman"/>
          <w:b w:val="false"/>
          <w:i w:val="false"/>
          <w:color w:val="000000"/>
          <w:sz w:val="28"/>
        </w:rPr>
        <w:t>
</w:t>
      </w:r>
      <w:r>
        <w:rPr>
          <w:rFonts w:ascii="Times New Roman"/>
          <w:b w:val="false"/>
          <w:i w:val="false"/>
          <w:color w:val="000000"/>
          <w:sz w:val="28"/>
        </w:rPr>
        <w:t xml:space="preserve">      Мекемеден тұрғын кеткен жағдайда оның жеке заттары заттардың қабылданғаны туралы актінің данасында қолы қойылып қайтарылады,  жауапты адам есептен шығару үшін бұл актіні бухгалтерияға тапсырады.           </w:t>
      </w:r>
      <w:r>
        <w:br/>
      </w:r>
      <w:r>
        <w:rPr>
          <w:rFonts w:ascii="Times New Roman"/>
          <w:b w:val="false"/>
          <w:i w:val="false"/>
          <w:color w:val="000000"/>
          <w:sz w:val="28"/>
        </w:rPr>
        <w:t>
</w:t>
      </w:r>
      <w:r>
        <w:rPr>
          <w:rFonts w:ascii="Times New Roman"/>
          <w:b w:val="false"/>
          <w:i w:val="false"/>
          <w:color w:val="000000"/>
          <w:sz w:val="28"/>
        </w:rPr>
        <w:t xml:space="preserve">      29. Бағалы бұйымдар (сақина, сырға, білезік, түйрегіш т.б.) мекеме кассасына акті бойынша сақтауға тапсырылады, 8 қосымшаға сәйкес жасалған үш дана актінің біреуі тұрғынға, екіншісі кассирге және үшіншісі мекеменің бухгалтериясына беріледі. </w:t>
      </w:r>
      <w:r>
        <w:br/>
      </w:r>
      <w:r>
        <w:rPr>
          <w:rFonts w:ascii="Times New Roman"/>
          <w:b w:val="false"/>
          <w:i w:val="false"/>
          <w:color w:val="000000"/>
          <w:sz w:val="28"/>
        </w:rPr>
        <w:t>
</w:t>
      </w:r>
      <w:r>
        <w:rPr>
          <w:rFonts w:ascii="Times New Roman"/>
          <w:b w:val="false"/>
          <w:i w:val="false"/>
          <w:color w:val="000000"/>
          <w:sz w:val="28"/>
        </w:rPr>
        <w:t xml:space="preserve">      Актіде бұйымның атауы, ерекше белгілері, мөлшері, салмағы, алтынның, күмістің сынамағы және т.б. көрсетіледі. </w:t>
      </w:r>
      <w:r>
        <w:br/>
      </w:r>
      <w:r>
        <w:rPr>
          <w:rFonts w:ascii="Times New Roman"/>
          <w:b w:val="false"/>
          <w:i w:val="false"/>
          <w:color w:val="000000"/>
          <w:sz w:val="28"/>
        </w:rPr>
        <w:t>
</w:t>
      </w:r>
      <w:r>
        <w:rPr>
          <w:rFonts w:ascii="Times New Roman"/>
          <w:b w:val="false"/>
          <w:i w:val="false"/>
          <w:color w:val="000000"/>
          <w:sz w:val="28"/>
        </w:rPr>
        <w:t xml:space="preserve">      Барлық даналарда тұрғын тапсырғаны жөнінде, ал кассир сақтауға  бағалы заттарды қабылдағаны туралы қолдарын қояды. Тұрғындардан қабылданған бағалы заттар сейфте немесе жанбайтын ақша жәшіктерінде  сақталады. </w:t>
      </w:r>
      <w:r>
        <w:br/>
      </w:r>
      <w:r>
        <w:rPr>
          <w:rFonts w:ascii="Times New Roman"/>
          <w:b w:val="false"/>
          <w:i w:val="false"/>
          <w:color w:val="000000"/>
          <w:sz w:val="28"/>
        </w:rPr>
        <w:t>
</w:t>
      </w:r>
      <w:r>
        <w:rPr>
          <w:rFonts w:ascii="Times New Roman"/>
          <w:b w:val="false"/>
          <w:i w:val="false"/>
          <w:color w:val="000000"/>
          <w:sz w:val="28"/>
        </w:rPr>
        <w:t xml:space="preserve">      Тұрғын кететін болған жағдайда немесе оның өтініші бойынша жеке заттары акті данасына қолы қойылып оның пайдалануына беріледі. </w:t>
      </w:r>
      <w:r>
        <w:br/>
      </w:r>
      <w:r>
        <w:rPr>
          <w:rFonts w:ascii="Times New Roman"/>
          <w:b w:val="false"/>
          <w:i w:val="false"/>
          <w:color w:val="000000"/>
          <w:sz w:val="28"/>
        </w:rPr>
        <w:t>
</w:t>
      </w:r>
      <w:r>
        <w:rPr>
          <w:rFonts w:ascii="Times New Roman"/>
          <w:b w:val="false"/>
          <w:i w:val="false"/>
          <w:color w:val="000000"/>
          <w:sz w:val="28"/>
        </w:rPr>
        <w:t xml:space="preserve">      30. Сақтауға қабылданған жеке киімдер, бағалы заттар мекеменің бухгалтериясында, киімдерді есепке алу үшін және тапсырылған бағалы бұйымдарды есепке алу үшін ашылатын жүйеден тыс жеке кітаптарда есепке алынады. </w:t>
      </w:r>
      <w:r>
        <w:br/>
      </w:r>
      <w:r>
        <w:rPr>
          <w:rFonts w:ascii="Times New Roman"/>
          <w:b w:val="false"/>
          <w:i w:val="false"/>
          <w:color w:val="000000"/>
          <w:sz w:val="28"/>
        </w:rPr>
        <w:t>
</w:t>
      </w:r>
      <w:r>
        <w:rPr>
          <w:rFonts w:ascii="Times New Roman"/>
          <w:b w:val="false"/>
          <w:i w:val="false"/>
          <w:color w:val="000000"/>
          <w:sz w:val="28"/>
        </w:rPr>
        <w:t xml:space="preserve">      Бұл кітаптарда жеке затын не бағалы бұйымдарын сақтауға берген әр тұрғынға жеке шот ашылады, мұнда қабылдау актісіне сәйкес заттардың  түсуіне байланысты, әр заттың жеке сипаттамасымен, ал шығысқа оған кетерінде пайдалануына берілген заттар жазылады. </w:t>
      </w:r>
      <w:r>
        <w:br/>
      </w:r>
      <w:r>
        <w:rPr>
          <w:rFonts w:ascii="Times New Roman"/>
          <w:b w:val="false"/>
          <w:i w:val="false"/>
          <w:color w:val="000000"/>
          <w:sz w:val="28"/>
        </w:rPr>
        <w:t>
</w:t>
      </w:r>
      <w:r>
        <w:rPr>
          <w:rFonts w:ascii="Times New Roman"/>
          <w:b w:val="false"/>
          <w:i w:val="false"/>
          <w:color w:val="000000"/>
          <w:sz w:val="28"/>
        </w:rPr>
        <w:t xml:space="preserve">      31. Тұрғындар жеке ақшаларын сақтау банкілеріне тапсыруы тиіс. Зейнетақы төлемдерін Қазпошта жүзеге асыратын ауылдық жерлерде, тұрғындардың ақшаларын Қазпоштамен жасаған келісімі негізінде арнайы зейнетақылық салым депозитіне салуға болады. </w:t>
      </w:r>
      <w:r>
        <w:br/>
      </w:r>
      <w:r>
        <w:rPr>
          <w:rFonts w:ascii="Times New Roman"/>
          <w:b w:val="false"/>
          <w:i w:val="false"/>
          <w:color w:val="000000"/>
          <w:sz w:val="28"/>
        </w:rPr>
        <w:t>
</w:t>
      </w:r>
      <w:r>
        <w:rPr>
          <w:rFonts w:ascii="Times New Roman"/>
          <w:b w:val="false"/>
          <w:i w:val="false"/>
          <w:color w:val="000000"/>
          <w:sz w:val="28"/>
        </w:rPr>
        <w:t xml:space="preserve">      Келісім қол қойған сәттен бастап күшіне енеді және нольдік салым негізінде жабылмайды. Интернат үйіне түскен азаматтар өздерінің ақшалары болған жағдайда интернат үйінің кассасына нұсқаулыққа сәйкес  тапсырады, содан соң зейнетақы салымының арнайы депозиті бойынша сақтық есебінің келісімін толтырады. Бұдан кейін поштада тұрғынның жеке шоты  және салым мөлшері көрсетілген жинақ кітапшасы ашылады.  </w:t>
      </w:r>
      <w:r>
        <w:br/>
      </w:r>
      <w:r>
        <w:rPr>
          <w:rFonts w:ascii="Times New Roman"/>
          <w:b w:val="false"/>
          <w:i w:val="false"/>
          <w:color w:val="000000"/>
          <w:sz w:val="28"/>
        </w:rPr>
        <w:t>
</w:t>
      </w:r>
      <w:r>
        <w:rPr>
          <w:rFonts w:ascii="Times New Roman"/>
          <w:b w:val="false"/>
          <w:i w:val="false"/>
          <w:color w:val="000000"/>
          <w:sz w:val="28"/>
        </w:rPr>
        <w:t xml:space="preserve">      Арнайы кітапшадан ақша тұрғынның жеке өтініші бойынша ғана алынады. </w:t>
      </w:r>
      <w:r>
        <w:br/>
      </w:r>
      <w:r>
        <w:rPr>
          <w:rFonts w:ascii="Times New Roman"/>
          <w:b w:val="false"/>
          <w:i w:val="false"/>
          <w:color w:val="000000"/>
          <w:sz w:val="28"/>
        </w:rPr>
        <w:t>
</w:t>
      </w:r>
      <w:r>
        <w:rPr>
          <w:rFonts w:ascii="Times New Roman"/>
          <w:b w:val="false"/>
          <w:i w:val="false"/>
          <w:color w:val="000000"/>
          <w:sz w:val="28"/>
        </w:rPr>
        <w:t xml:space="preserve">      32. Тұрғындарға тиісті мемлекеттік салымдар облигациялары </w:t>
      </w:r>
      <w:r>
        <w:br/>
      </w:r>
      <w:r>
        <w:rPr>
          <w:rFonts w:ascii="Times New Roman"/>
          <w:b w:val="false"/>
          <w:i w:val="false"/>
          <w:color w:val="000000"/>
          <w:sz w:val="28"/>
        </w:rPr>
        <w:t>
</w:t>
      </w:r>
      <w:r>
        <w:rPr>
          <w:rFonts w:ascii="Times New Roman"/>
          <w:b w:val="false"/>
          <w:i w:val="false"/>
          <w:color w:val="000000"/>
          <w:sz w:val="28"/>
        </w:rPr>
        <w:t xml:space="preserve">жинақ банкісіне сақтауға берілуі керек. </w:t>
      </w:r>
      <w:r>
        <w:br/>
      </w:r>
      <w:r>
        <w:rPr>
          <w:rFonts w:ascii="Times New Roman"/>
          <w:b w:val="false"/>
          <w:i w:val="false"/>
          <w:color w:val="000000"/>
          <w:sz w:val="28"/>
        </w:rPr>
        <w:t>
</w:t>
      </w:r>
      <w:r>
        <w:rPr>
          <w:rFonts w:ascii="Times New Roman"/>
          <w:b w:val="false"/>
          <w:i w:val="false"/>
          <w:color w:val="000000"/>
          <w:sz w:val="28"/>
        </w:rPr>
        <w:t xml:space="preserve">      Мекеменің кассасында жинақ кассасына тапсырылған мемлекеттік  салымдардың, жинақ кітапшаларының түбіртіктері және басқа да бағалы  қағаздар сақталуы мүмкін. </w:t>
      </w:r>
      <w:r>
        <w:br/>
      </w:r>
      <w:r>
        <w:rPr>
          <w:rFonts w:ascii="Times New Roman"/>
          <w:b w:val="false"/>
          <w:i w:val="false"/>
          <w:color w:val="000000"/>
          <w:sz w:val="28"/>
        </w:rPr>
        <w:t>
</w:t>
      </w:r>
      <w:r>
        <w:rPr>
          <w:rFonts w:ascii="Times New Roman"/>
          <w:b w:val="false"/>
          <w:i w:val="false"/>
          <w:color w:val="000000"/>
          <w:sz w:val="28"/>
        </w:rPr>
        <w:t xml:space="preserve">      Сақтауға бағалы қағаздар қабылданған кезде олардың атауы көрсетіліп, актіге енгізіледі (8 қосымша). </w:t>
      </w:r>
      <w:r>
        <w:br/>
      </w:r>
      <w:r>
        <w:rPr>
          <w:rFonts w:ascii="Times New Roman"/>
          <w:b w:val="false"/>
          <w:i w:val="false"/>
          <w:color w:val="000000"/>
          <w:sz w:val="28"/>
        </w:rPr>
        <w:t>
</w:t>
      </w:r>
      <w:r>
        <w:rPr>
          <w:rFonts w:ascii="Times New Roman"/>
          <w:b w:val="false"/>
          <w:i w:val="false"/>
          <w:color w:val="000000"/>
          <w:sz w:val="28"/>
        </w:rPr>
        <w:t xml:space="preserve">      Егер бұл жинақ кітапшасы немесе мемлекеттік салымдардың </w:t>
      </w:r>
      <w:r>
        <w:br/>
      </w:r>
      <w:r>
        <w:rPr>
          <w:rFonts w:ascii="Times New Roman"/>
          <w:b w:val="false"/>
          <w:i w:val="false"/>
          <w:color w:val="000000"/>
          <w:sz w:val="28"/>
        </w:rPr>
        <w:t>
</w:t>
      </w:r>
      <w:r>
        <w:rPr>
          <w:rFonts w:ascii="Times New Roman"/>
          <w:b w:val="false"/>
          <w:i w:val="false"/>
          <w:color w:val="000000"/>
          <w:sz w:val="28"/>
        </w:rPr>
        <w:t xml:space="preserve">түбіртегі болса, тұрғынның тегі, аты, әкесінің аты, кітапшаның немесе </w:t>
      </w:r>
      <w:r>
        <w:br/>
      </w:r>
      <w:r>
        <w:rPr>
          <w:rFonts w:ascii="Times New Roman"/>
          <w:b w:val="false"/>
          <w:i w:val="false"/>
          <w:color w:val="000000"/>
          <w:sz w:val="28"/>
        </w:rPr>
        <w:t>
</w:t>
      </w:r>
      <w:r>
        <w:rPr>
          <w:rFonts w:ascii="Times New Roman"/>
          <w:b w:val="false"/>
          <w:i w:val="false"/>
          <w:color w:val="000000"/>
          <w:sz w:val="28"/>
        </w:rPr>
        <w:t xml:space="preserve">облигацияның берілген күні, жинақ банкісінің атауы мен жеке шотының нөмірі және салымның ақырғы қалдығының сомасы немесе салымның  атауы, сериясы, облигацияның сомасы көрсетіледі. Акті үш дана жасалады, </w:t>
      </w:r>
      <w:r>
        <w:br/>
      </w:r>
      <w:r>
        <w:rPr>
          <w:rFonts w:ascii="Times New Roman"/>
          <w:b w:val="false"/>
          <w:i w:val="false"/>
          <w:color w:val="000000"/>
          <w:sz w:val="28"/>
        </w:rPr>
        <w:t>
</w:t>
      </w:r>
      <w:r>
        <w:rPr>
          <w:rFonts w:ascii="Times New Roman"/>
          <w:b w:val="false"/>
          <w:i w:val="false"/>
          <w:color w:val="000000"/>
          <w:sz w:val="28"/>
        </w:rPr>
        <w:t xml:space="preserve">тиісті қолдармен ресімделіп бухгалтерияға, кассирге және тұрғынға беріледі. </w:t>
      </w:r>
      <w:r>
        <w:br/>
      </w:r>
      <w:r>
        <w:rPr>
          <w:rFonts w:ascii="Times New Roman"/>
          <w:b w:val="false"/>
          <w:i w:val="false"/>
          <w:color w:val="000000"/>
          <w:sz w:val="28"/>
        </w:rPr>
        <w:t>
</w:t>
      </w:r>
      <w:r>
        <w:rPr>
          <w:rFonts w:ascii="Times New Roman"/>
          <w:b w:val="false"/>
          <w:i w:val="false"/>
          <w:color w:val="000000"/>
          <w:sz w:val="28"/>
        </w:rPr>
        <w:t xml:space="preserve">      Сақтауға қабылданған бағалы қағаздар әр тұрғынға жеке шот ашылатын бағалы бұйымдар кітабында есепке алынады. Оларды қолға берерде тауар құжаттамасы бойынша тұрғыннан қолхат алынып тапсырылады. </w:t>
      </w:r>
      <w:r>
        <w:br/>
      </w:r>
      <w:r>
        <w:rPr>
          <w:rFonts w:ascii="Times New Roman"/>
          <w:b w:val="false"/>
          <w:i w:val="false"/>
          <w:color w:val="000000"/>
          <w:sz w:val="28"/>
        </w:rPr>
        <w:t>
</w:t>
      </w:r>
      <w:r>
        <w:rPr>
          <w:rFonts w:ascii="Times New Roman"/>
          <w:b w:val="false"/>
          <w:i w:val="false"/>
          <w:color w:val="000000"/>
          <w:sz w:val="28"/>
        </w:rPr>
        <w:t xml:space="preserve">      33. Ойлау қабілетінің төмендігінен не дімкестігінен өз  іс-әрекетінің маңызын түсіне алмайтын тұрғындар мекеменің әкімшілігі   белгіленген тәртіп бойынша сот арқылы іс-әрекетке қабілетсіз деп танылуы мүмкін. </w:t>
      </w:r>
      <w:r>
        <w:br/>
      </w:r>
      <w:r>
        <w:rPr>
          <w:rFonts w:ascii="Times New Roman"/>
          <w:b w:val="false"/>
          <w:i w:val="false"/>
          <w:color w:val="000000"/>
          <w:sz w:val="28"/>
        </w:rPr>
        <w:t>
</w:t>
      </w:r>
      <w:r>
        <w:rPr>
          <w:rFonts w:ascii="Times New Roman"/>
          <w:b w:val="false"/>
          <w:i w:val="false"/>
          <w:color w:val="000000"/>
          <w:sz w:val="28"/>
        </w:rPr>
        <w:t xml:space="preserve">      Сот шешімі бойынша іс-әрекетке қабілетсіз деп танылған және қамқорлыққа мұқтаж интернат үйінің тұрғындарына зейнетақы, </w:t>
      </w:r>
      <w:r>
        <w:br/>
      </w:r>
      <w:r>
        <w:rPr>
          <w:rFonts w:ascii="Times New Roman"/>
          <w:b w:val="false"/>
          <w:i w:val="false"/>
          <w:color w:val="000000"/>
          <w:sz w:val="28"/>
        </w:rPr>
        <w:t>
</w:t>
      </w:r>
      <w:r>
        <w:rPr>
          <w:rFonts w:ascii="Times New Roman"/>
          <w:b w:val="false"/>
          <w:i w:val="false"/>
          <w:color w:val="000000"/>
          <w:sz w:val="28"/>
        </w:rPr>
        <w:t xml:space="preserve">мемлекеттік әлеуметтік жәрдемақы және мемлекеттік арнайы жәрдемақы </w:t>
      </w:r>
      <w:r>
        <w:br/>
      </w:r>
      <w:r>
        <w:rPr>
          <w:rFonts w:ascii="Times New Roman"/>
          <w:b w:val="false"/>
          <w:i w:val="false"/>
          <w:color w:val="000000"/>
          <w:sz w:val="28"/>
        </w:rPr>
        <w:t>
</w:t>
      </w:r>
      <w:r>
        <w:rPr>
          <w:rFonts w:ascii="Times New Roman"/>
          <w:b w:val="false"/>
          <w:i w:val="false"/>
          <w:color w:val="000000"/>
          <w:sz w:val="28"/>
        </w:rPr>
        <w:t xml:space="preserve">төлеу Қазақстан Республикасының Еңбек және халықты әлеуметтік қорғау  министрлігінің 2000 жылдың 18 қыркүйегіндегі N 212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Ережелерге сәйкес жүргізіледі. </w:t>
      </w:r>
      <w:r>
        <w:br/>
      </w:r>
      <w:r>
        <w:rPr>
          <w:rFonts w:ascii="Times New Roman"/>
          <w:b w:val="false"/>
          <w:i w:val="false"/>
          <w:color w:val="000000"/>
          <w:sz w:val="28"/>
        </w:rPr>
        <w:t>
</w:t>
      </w:r>
      <w:r>
        <w:rPr>
          <w:rFonts w:ascii="Times New Roman"/>
          <w:b w:val="false"/>
          <w:i w:val="false"/>
          <w:color w:val="000000"/>
          <w:sz w:val="28"/>
        </w:rPr>
        <w:t xml:space="preserve">      34. Тұрғын қайтыс болған кезде ол жерленген киіміне екі дана </w:t>
      </w:r>
      <w:r>
        <w:br/>
      </w:r>
      <w:r>
        <w:rPr>
          <w:rFonts w:ascii="Times New Roman"/>
          <w:b w:val="false"/>
          <w:i w:val="false"/>
          <w:color w:val="000000"/>
          <w:sz w:val="28"/>
        </w:rPr>
        <w:t>
</w:t>
      </w:r>
      <w:r>
        <w:rPr>
          <w:rFonts w:ascii="Times New Roman"/>
          <w:b w:val="false"/>
          <w:i w:val="false"/>
          <w:color w:val="000000"/>
          <w:sz w:val="28"/>
        </w:rPr>
        <w:t xml:space="preserve">акті жасалады. Актіде мекеменің заттары бөлек, ал қайтыс болған </w:t>
      </w:r>
      <w:r>
        <w:br/>
      </w:r>
      <w:r>
        <w:rPr>
          <w:rFonts w:ascii="Times New Roman"/>
          <w:b w:val="false"/>
          <w:i w:val="false"/>
          <w:color w:val="000000"/>
          <w:sz w:val="28"/>
        </w:rPr>
        <w:t>
</w:t>
      </w:r>
      <w:r>
        <w:rPr>
          <w:rFonts w:ascii="Times New Roman"/>
          <w:b w:val="false"/>
          <w:i w:val="false"/>
          <w:color w:val="000000"/>
          <w:sz w:val="28"/>
        </w:rPr>
        <w:t xml:space="preserve">адамның жеке заттары бөлек көрсетіледі және акті бекітілген кезде есептен шығарылады. </w:t>
      </w:r>
      <w:r>
        <w:br/>
      </w:r>
      <w:r>
        <w:rPr>
          <w:rFonts w:ascii="Times New Roman"/>
          <w:b w:val="false"/>
          <w:i w:val="false"/>
          <w:color w:val="000000"/>
          <w:sz w:val="28"/>
        </w:rPr>
        <w:t>
</w:t>
      </w:r>
      <w:r>
        <w:rPr>
          <w:rFonts w:ascii="Times New Roman"/>
          <w:b w:val="false"/>
          <w:i w:val="false"/>
          <w:color w:val="000000"/>
          <w:sz w:val="28"/>
        </w:rPr>
        <w:t xml:space="preserve">      Осы актіде тұрғынның қайтыс болғаннан кейін мекеменің </w:t>
      </w:r>
      <w:r>
        <w:br/>
      </w:r>
      <w:r>
        <w:rPr>
          <w:rFonts w:ascii="Times New Roman"/>
          <w:b w:val="false"/>
          <w:i w:val="false"/>
          <w:color w:val="000000"/>
          <w:sz w:val="28"/>
        </w:rPr>
        <w:t>
</w:t>
      </w:r>
      <w:r>
        <w:rPr>
          <w:rFonts w:ascii="Times New Roman"/>
          <w:b w:val="false"/>
          <w:i w:val="false"/>
          <w:color w:val="000000"/>
          <w:sz w:val="28"/>
        </w:rPr>
        <w:t xml:space="preserve">сақтауында қалған жеке заттары мен бағалы бұйымдары көрсетіледі. </w:t>
      </w:r>
      <w:r>
        <w:br/>
      </w:r>
      <w:r>
        <w:rPr>
          <w:rFonts w:ascii="Times New Roman"/>
          <w:b w:val="false"/>
          <w:i w:val="false"/>
          <w:color w:val="000000"/>
          <w:sz w:val="28"/>
        </w:rPr>
        <w:t>
</w:t>
      </w:r>
      <w:r>
        <w:rPr>
          <w:rFonts w:ascii="Times New Roman"/>
          <w:b w:val="false"/>
          <w:i w:val="false"/>
          <w:color w:val="000000"/>
          <w:sz w:val="28"/>
        </w:rPr>
        <w:t xml:space="preserve">      Мекеменің, ұйымның әкімшілігі үш күн ішінде нотариалдық </w:t>
      </w:r>
      <w:r>
        <w:br/>
      </w:r>
      <w:r>
        <w:rPr>
          <w:rFonts w:ascii="Times New Roman"/>
          <w:b w:val="false"/>
          <w:i w:val="false"/>
          <w:color w:val="000000"/>
          <w:sz w:val="28"/>
        </w:rPr>
        <w:t>
</w:t>
      </w:r>
      <w:r>
        <w:rPr>
          <w:rFonts w:ascii="Times New Roman"/>
          <w:b w:val="false"/>
          <w:i w:val="false"/>
          <w:color w:val="000000"/>
          <w:sz w:val="28"/>
        </w:rPr>
        <w:t xml:space="preserve">кеңселерге және қалалық, селолық, поселкелік жергілікті атқарушы органдарға қайтыс болған тұрғыннан қалған заттардың бар екендігі </w:t>
      </w:r>
      <w:r>
        <w:br/>
      </w:r>
      <w:r>
        <w:rPr>
          <w:rFonts w:ascii="Times New Roman"/>
          <w:b w:val="false"/>
          <w:i w:val="false"/>
          <w:color w:val="000000"/>
          <w:sz w:val="28"/>
        </w:rPr>
        <w:t>
</w:t>
      </w:r>
      <w:r>
        <w:rPr>
          <w:rFonts w:ascii="Times New Roman"/>
          <w:b w:val="false"/>
          <w:i w:val="false"/>
          <w:color w:val="000000"/>
          <w:sz w:val="28"/>
        </w:rPr>
        <w:t xml:space="preserve">жөнінде және мұрагерлері болса, олар туралы мәліметті хабарлауы тиіс. </w:t>
      </w:r>
      <w:r>
        <w:br/>
      </w:r>
      <w:r>
        <w:rPr>
          <w:rFonts w:ascii="Times New Roman"/>
          <w:b w:val="false"/>
          <w:i w:val="false"/>
          <w:color w:val="000000"/>
          <w:sz w:val="28"/>
        </w:rPr>
        <w:t>
</w:t>
      </w:r>
      <w:r>
        <w:rPr>
          <w:rFonts w:ascii="Times New Roman"/>
          <w:b w:val="false"/>
          <w:i w:val="false"/>
          <w:color w:val="000000"/>
          <w:sz w:val="28"/>
        </w:rPr>
        <w:t xml:space="preserve">      Интернат үйінің тұрғыны қайтыс болғаннан кейін қалған жеке заттарын, басқа да бағалы бұйымдарын, ақшасын оның мұрагерлеріне беру, </w:t>
      </w:r>
      <w:r>
        <w:br/>
      </w:r>
      <w:r>
        <w:rPr>
          <w:rFonts w:ascii="Times New Roman"/>
          <w:b w:val="false"/>
          <w:i w:val="false"/>
          <w:color w:val="000000"/>
          <w:sz w:val="28"/>
        </w:rPr>
        <w:t>
</w:t>
      </w:r>
      <w:r>
        <w:rPr>
          <w:rFonts w:ascii="Times New Roman"/>
          <w:b w:val="false"/>
          <w:i w:val="false"/>
          <w:color w:val="000000"/>
          <w:sz w:val="28"/>
        </w:rPr>
        <w:t xml:space="preserve">егер олар нотариалды расталған құжаттарын (белгіленген тәртіпте ресімделген мұрагерлік құқыққа ие екені жөніндегі куәлік), жеке және </w:t>
      </w:r>
      <w:r>
        <w:br/>
      </w:r>
      <w:r>
        <w:rPr>
          <w:rFonts w:ascii="Times New Roman"/>
          <w:b w:val="false"/>
          <w:i w:val="false"/>
          <w:color w:val="000000"/>
          <w:sz w:val="28"/>
        </w:rPr>
        <w:t>
</w:t>
      </w:r>
      <w:r>
        <w:rPr>
          <w:rFonts w:ascii="Times New Roman"/>
          <w:b w:val="false"/>
          <w:i w:val="false"/>
          <w:color w:val="000000"/>
          <w:sz w:val="28"/>
        </w:rPr>
        <w:t xml:space="preserve">бағалы заттар тізімдемесі мен шығыс-кассалық ордерде міндетті түрде </w:t>
      </w:r>
      <w:r>
        <w:br/>
      </w:r>
      <w:r>
        <w:rPr>
          <w:rFonts w:ascii="Times New Roman"/>
          <w:b w:val="false"/>
          <w:i w:val="false"/>
          <w:color w:val="000000"/>
          <w:sz w:val="28"/>
        </w:rPr>
        <w:t>
</w:t>
      </w:r>
      <w:r>
        <w:rPr>
          <w:rFonts w:ascii="Times New Roman"/>
          <w:b w:val="false"/>
          <w:i w:val="false"/>
          <w:color w:val="000000"/>
          <w:sz w:val="28"/>
        </w:rPr>
        <w:t xml:space="preserve">қол қойып, заттарды алған мұрагердің тегі, аты, жөні, жеке куәлігінің </w:t>
      </w:r>
      <w:r>
        <w:br/>
      </w:r>
      <w:r>
        <w:rPr>
          <w:rFonts w:ascii="Times New Roman"/>
          <w:b w:val="false"/>
          <w:i w:val="false"/>
          <w:color w:val="000000"/>
          <w:sz w:val="28"/>
        </w:rPr>
        <w:t>
</w:t>
      </w:r>
      <w:r>
        <w:rPr>
          <w:rFonts w:ascii="Times New Roman"/>
          <w:b w:val="false"/>
          <w:i w:val="false"/>
          <w:color w:val="000000"/>
          <w:sz w:val="28"/>
        </w:rPr>
        <w:t xml:space="preserve">сериясы, нөмірі, берілген күні мен органның атауы көрсетіле отырып жүргізіледі. Сонымен қатар мұрагерлік құқығы куәлігін берген </w:t>
      </w:r>
      <w:r>
        <w:br/>
      </w:r>
      <w:r>
        <w:rPr>
          <w:rFonts w:ascii="Times New Roman"/>
          <w:b w:val="false"/>
          <w:i w:val="false"/>
          <w:color w:val="000000"/>
          <w:sz w:val="28"/>
        </w:rPr>
        <w:t>
</w:t>
      </w:r>
      <w:r>
        <w:rPr>
          <w:rFonts w:ascii="Times New Roman"/>
          <w:b w:val="false"/>
          <w:i w:val="false"/>
          <w:color w:val="000000"/>
          <w:sz w:val="28"/>
        </w:rPr>
        <w:t xml:space="preserve">нотариалдық органның атауы, нотариалдық куәліктің номері, берілген </w:t>
      </w:r>
      <w:r>
        <w:br/>
      </w:r>
      <w:r>
        <w:rPr>
          <w:rFonts w:ascii="Times New Roman"/>
          <w:b w:val="false"/>
          <w:i w:val="false"/>
          <w:color w:val="000000"/>
          <w:sz w:val="28"/>
        </w:rPr>
        <w:t>
</w:t>
      </w:r>
      <w:r>
        <w:rPr>
          <w:rFonts w:ascii="Times New Roman"/>
          <w:b w:val="false"/>
          <w:i w:val="false"/>
          <w:color w:val="000000"/>
          <w:sz w:val="28"/>
        </w:rPr>
        <w:t xml:space="preserve">күні көрсетіледі. </w:t>
      </w:r>
      <w:r>
        <w:br/>
      </w:r>
      <w:r>
        <w:rPr>
          <w:rFonts w:ascii="Times New Roman"/>
          <w:b w:val="false"/>
          <w:i w:val="false"/>
          <w:color w:val="000000"/>
          <w:sz w:val="28"/>
        </w:rPr>
        <w:t>
</w:t>
      </w:r>
      <w:r>
        <w:rPr>
          <w:rFonts w:ascii="Times New Roman"/>
          <w:b w:val="false"/>
          <w:i w:val="false"/>
          <w:color w:val="000000"/>
          <w:sz w:val="28"/>
        </w:rPr>
        <w:t xml:space="preserve">      Қолхат пен тізімдеме заттар мен бағалы заттарды есептен </w:t>
      </w:r>
      <w:r>
        <w:br/>
      </w:r>
      <w:r>
        <w:rPr>
          <w:rFonts w:ascii="Times New Roman"/>
          <w:b w:val="false"/>
          <w:i w:val="false"/>
          <w:color w:val="000000"/>
          <w:sz w:val="28"/>
        </w:rPr>
        <w:t>
</w:t>
      </w:r>
      <w:r>
        <w:rPr>
          <w:rFonts w:ascii="Times New Roman"/>
          <w:b w:val="false"/>
          <w:i w:val="false"/>
          <w:color w:val="000000"/>
          <w:sz w:val="28"/>
        </w:rPr>
        <w:t xml:space="preserve">шығарудың негізі болып табылады. </w:t>
      </w:r>
      <w:r>
        <w:br/>
      </w:r>
      <w:r>
        <w:rPr>
          <w:rFonts w:ascii="Times New Roman"/>
          <w:b w:val="false"/>
          <w:i w:val="false"/>
          <w:color w:val="000000"/>
          <w:sz w:val="28"/>
        </w:rPr>
        <w:t>
</w:t>
      </w:r>
      <w:r>
        <w:rPr>
          <w:rFonts w:ascii="Times New Roman"/>
          <w:b w:val="false"/>
          <w:i w:val="false"/>
          <w:color w:val="000000"/>
          <w:sz w:val="28"/>
        </w:rPr>
        <w:t xml:space="preserve">      35. Интернат үйінің тұрғыны қайтыс болғаннан соң оның заң не аманат қағазы бойынша мұрагері болмаса оның қалған заттары мемлекетке тапсырылады. </w:t>
      </w:r>
      <w:r>
        <w:br/>
      </w:r>
      <w:r>
        <w:rPr>
          <w:rFonts w:ascii="Times New Roman"/>
          <w:b w:val="false"/>
          <w:i w:val="false"/>
          <w:color w:val="000000"/>
          <w:sz w:val="28"/>
        </w:rPr>
        <w:t>
</w:t>
      </w:r>
      <w:r>
        <w:rPr>
          <w:rFonts w:ascii="Times New Roman"/>
          <w:b w:val="false"/>
          <w:i w:val="false"/>
          <w:color w:val="000000"/>
          <w:sz w:val="28"/>
        </w:rPr>
        <w:t xml:space="preserve">      Бұл жағдайда нотариалдық кеңсе мұрагерлік ашылғаннан кейін </w:t>
      </w:r>
      <w:r>
        <w:br/>
      </w:r>
      <w:r>
        <w:rPr>
          <w:rFonts w:ascii="Times New Roman"/>
          <w:b w:val="false"/>
          <w:i w:val="false"/>
          <w:color w:val="000000"/>
          <w:sz w:val="28"/>
        </w:rPr>
        <w:t>
</w:t>
      </w:r>
      <w:r>
        <w:rPr>
          <w:rFonts w:ascii="Times New Roman"/>
          <w:b w:val="false"/>
          <w:i w:val="false"/>
          <w:color w:val="000000"/>
          <w:sz w:val="28"/>
        </w:rPr>
        <w:t xml:space="preserve">алты ай өткен соң қаржы органына заттардың тізімдемесі мен мемлекеттің </w:t>
      </w:r>
      <w:r>
        <w:br/>
      </w:r>
      <w:r>
        <w:rPr>
          <w:rFonts w:ascii="Times New Roman"/>
          <w:b w:val="false"/>
          <w:i w:val="false"/>
          <w:color w:val="000000"/>
          <w:sz w:val="28"/>
        </w:rPr>
        <w:t>
</w:t>
      </w:r>
      <w:r>
        <w:rPr>
          <w:rFonts w:ascii="Times New Roman"/>
          <w:b w:val="false"/>
          <w:i w:val="false"/>
          <w:color w:val="000000"/>
          <w:sz w:val="28"/>
        </w:rPr>
        <w:t xml:space="preserve">мұрагерлік құқы жөніндегі куәлікті жібереді, қаржы органы заттарды өткізу шараларын жүргізеді, ал ақша мен мемлекеттік салымдар облигациялары  оның нұсқауы бойынша мемлекеттік бюджет кірісіне  тапсырылады. </w:t>
      </w:r>
      <w:r>
        <w:br/>
      </w:r>
      <w:r>
        <w:rPr>
          <w:rFonts w:ascii="Times New Roman"/>
          <w:b w:val="false"/>
          <w:i w:val="false"/>
          <w:color w:val="000000"/>
          <w:sz w:val="28"/>
        </w:rPr>
        <w:t>
</w:t>
      </w:r>
      <w:r>
        <w:rPr>
          <w:rFonts w:ascii="Times New Roman"/>
          <w:b w:val="false"/>
          <w:i w:val="false"/>
          <w:color w:val="000000"/>
          <w:sz w:val="28"/>
        </w:rPr>
        <w:t xml:space="preserve">      37.Тұрғындардың заттары мен бағалы заттарын сақтауға және </w:t>
      </w:r>
      <w:r>
        <w:br/>
      </w:r>
      <w:r>
        <w:rPr>
          <w:rFonts w:ascii="Times New Roman"/>
          <w:b w:val="false"/>
          <w:i w:val="false"/>
          <w:color w:val="000000"/>
          <w:sz w:val="28"/>
        </w:rPr>
        <w:t>
</w:t>
      </w:r>
      <w:r>
        <w:rPr>
          <w:rFonts w:ascii="Times New Roman"/>
          <w:b w:val="false"/>
          <w:i w:val="false"/>
          <w:color w:val="000000"/>
          <w:sz w:val="28"/>
        </w:rPr>
        <w:t xml:space="preserve">есепке алуға және есептен шығаруға негіз болған құжаттар мекеменің бухгалтериясында бас бухгалтердің жауапкершілігінде жеке кітапта әр </w:t>
      </w:r>
      <w:r>
        <w:br/>
      </w:r>
      <w:r>
        <w:rPr>
          <w:rFonts w:ascii="Times New Roman"/>
          <w:b w:val="false"/>
          <w:i w:val="false"/>
          <w:color w:val="000000"/>
          <w:sz w:val="28"/>
        </w:rPr>
        <w:t>
</w:t>
      </w:r>
      <w:r>
        <w:rPr>
          <w:rFonts w:ascii="Times New Roman"/>
          <w:b w:val="false"/>
          <w:i w:val="false"/>
          <w:color w:val="000000"/>
          <w:sz w:val="28"/>
        </w:rPr>
        <w:t xml:space="preserve">жыл бөлек, хронологиялық тәртіпте тігіліп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Киім-кешекті, төсек жабдықтарын, </w:t>
      </w:r>
      <w:r>
        <w:br/>
      </w:r>
      <w:r>
        <w:rPr>
          <w:rFonts w:ascii="Times New Roman"/>
          <w:b w:val="false"/>
          <w:i w:val="false"/>
          <w:color w:val="000000"/>
          <w:sz w:val="28"/>
        </w:rPr>
        <w:t>
</w:t>
      </w:r>
      <w:r>
        <w:rPr>
          <w:rFonts w:ascii="Times New Roman"/>
          <w:b w:val="false"/>
          <w:i w:val="false"/>
          <w:color w:val="000000"/>
          <w:sz w:val="28"/>
        </w:rPr>
        <w:t xml:space="preserve">киімді және аяқ киімді есепке  </w:t>
      </w:r>
      <w:r>
        <w:br/>
      </w:r>
      <w:r>
        <w:rPr>
          <w:rFonts w:ascii="Times New Roman"/>
          <w:b w:val="false"/>
          <w:i w:val="false"/>
          <w:color w:val="000000"/>
          <w:sz w:val="28"/>
        </w:rPr>
        <w:t>
</w:t>
      </w:r>
      <w:r>
        <w:rPr>
          <w:rFonts w:ascii="Times New Roman"/>
          <w:b w:val="false"/>
          <w:i w:val="false"/>
          <w:color w:val="000000"/>
          <w:sz w:val="28"/>
        </w:rPr>
        <w:t xml:space="preserve">алу бойынша нұсқаулыққа    </w:t>
      </w:r>
      <w:r>
        <w:br/>
      </w:r>
      <w:r>
        <w:rPr>
          <w:rFonts w:ascii="Times New Roman"/>
          <w:b w:val="false"/>
          <w:i w:val="false"/>
          <w:color w:val="000000"/>
          <w:sz w:val="28"/>
        </w:rPr>
        <w:t>
</w:t>
      </w:r>
      <w:r>
        <w:rPr>
          <w:rFonts w:ascii="Times New Roman"/>
          <w:b w:val="false"/>
          <w:i w:val="false"/>
          <w:color w:val="000000"/>
          <w:sz w:val="28"/>
        </w:rPr>
        <w:t xml:space="preserve">1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Жеңіл киім-кешек, төсек жабдықтары, </w:t>
      </w:r>
      <w:r>
        <w:br/>
      </w:r>
      <w:r>
        <w:rPr>
          <w:rFonts w:ascii="Times New Roman"/>
          <w:b w:val="false"/>
          <w:i w:val="false"/>
          <w:color w:val="000000"/>
          <w:sz w:val="28"/>
        </w:rPr>
        <w:t>
</w:t>
      </w:r>
      <w:r>
        <w:rPr>
          <w:rFonts w:ascii="Times New Roman"/>
          <w:b/>
          <w:i w:val="false"/>
          <w:color w:val="000080"/>
          <w:sz w:val="28"/>
        </w:rPr>
        <w:t xml:space="preserve">киім және аяқ киім заттарының </w:t>
      </w:r>
      <w:r>
        <w:br/>
      </w:r>
      <w:r>
        <w:rPr>
          <w:rFonts w:ascii="Times New Roman"/>
          <w:b w:val="false"/>
          <w:i w:val="false"/>
          <w:color w:val="000000"/>
          <w:sz w:val="28"/>
        </w:rPr>
        <w:t>
</w:t>
      </w:r>
      <w:r>
        <w:rPr>
          <w:rFonts w:ascii="Times New Roman"/>
          <w:b/>
          <w:i w:val="false"/>
          <w:color w:val="000080"/>
          <w:sz w:val="28"/>
        </w:rPr>
        <w:t xml:space="preserve">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6"/>
        <w:gridCol w:w="8827"/>
        <w:gridCol w:w="1497"/>
      </w:tblGrid>
      <w:tr>
        <w:trPr>
          <w:trHeight w:val="90" w:hRule="atLeast"/>
        </w:trPr>
        <w:tc>
          <w:tcPr>
            <w:tcW w:w="2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Классификатор(жіктеу) бойынша код </w:t>
            </w:r>
          </w:p>
        </w:tc>
        <w:tc>
          <w:tcPr>
            <w:tcW w:w="8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Бұйымның атауы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Ескерту </w:t>
            </w:r>
          </w:p>
        </w:tc>
      </w:tr>
      <w:tr>
        <w:trPr>
          <w:trHeight w:val="90" w:hRule="atLeast"/>
        </w:trPr>
        <w:tc>
          <w:tcPr>
            <w:tcW w:w="2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8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3 </w:t>
            </w:r>
          </w:p>
        </w:tc>
      </w:tr>
      <w:tr>
        <w:trPr>
          <w:trHeight w:val="90" w:hRule="atLeast"/>
        </w:trPr>
        <w:tc>
          <w:tcPr>
            <w:tcW w:w="2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851000 </w:t>
            </w:r>
            <w:r>
              <w:br/>
            </w:r>
            <w:r>
              <w:rPr>
                <w:rFonts w:ascii="Times New Roman"/>
                <w:b w:val="false"/>
                <w:i w:val="false"/>
                <w:color w:val="000000"/>
                <w:sz w:val="20"/>
              </w:rPr>
              <w:t>
</w:t>
            </w:r>
            <w:r>
              <w:rPr>
                <w:rFonts w:ascii="Times New Roman"/>
                <w:b w:val="false"/>
                <w:i w:val="false"/>
                <w:color w:val="000000"/>
                <w:sz w:val="20"/>
              </w:rPr>
              <w:t xml:space="preserve">851150 </w:t>
            </w:r>
            <w:r>
              <w:br/>
            </w:r>
            <w:r>
              <w:rPr>
                <w:rFonts w:ascii="Times New Roman"/>
                <w:b w:val="false"/>
                <w:i w:val="false"/>
                <w:color w:val="000000"/>
                <w:sz w:val="20"/>
              </w:rPr>
              <w:t>
</w:t>
            </w:r>
            <w:r>
              <w:rPr>
                <w:rFonts w:ascii="Times New Roman"/>
                <w:b w:val="false"/>
                <w:i w:val="false"/>
                <w:color w:val="000000"/>
                <w:sz w:val="20"/>
              </w:rPr>
              <w:t xml:space="preserve">851151 </w:t>
            </w:r>
            <w:r>
              <w:br/>
            </w:r>
            <w:r>
              <w:rPr>
                <w:rFonts w:ascii="Times New Roman"/>
                <w:b w:val="false"/>
                <w:i w:val="false"/>
                <w:color w:val="000000"/>
                <w:sz w:val="20"/>
              </w:rPr>
              <w:t>
</w:t>
            </w:r>
            <w:r>
              <w:rPr>
                <w:rFonts w:ascii="Times New Roman"/>
                <w:b w:val="false"/>
                <w:i w:val="false"/>
                <w:color w:val="000000"/>
                <w:sz w:val="20"/>
              </w:rPr>
              <w:t xml:space="preserve">851152 </w:t>
            </w:r>
            <w:r>
              <w:br/>
            </w:r>
            <w:r>
              <w:rPr>
                <w:rFonts w:ascii="Times New Roman"/>
                <w:b w:val="false"/>
                <w:i w:val="false"/>
                <w:color w:val="000000"/>
                <w:sz w:val="20"/>
              </w:rPr>
              <w:t>
</w:t>
            </w:r>
            <w:r>
              <w:rPr>
                <w:rFonts w:ascii="Times New Roman"/>
                <w:b w:val="false"/>
                <w:i w:val="false"/>
                <w:color w:val="000000"/>
                <w:sz w:val="20"/>
              </w:rPr>
              <w:t xml:space="preserve">851153 </w:t>
            </w:r>
            <w:r>
              <w:br/>
            </w:r>
            <w:r>
              <w:rPr>
                <w:rFonts w:ascii="Times New Roman"/>
                <w:b w:val="false"/>
                <w:i w:val="false"/>
                <w:color w:val="000000"/>
                <w:sz w:val="20"/>
              </w:rPr>
              <w:t>
</w:t>
            </w:r>
            <w:r>
              <w:rPr>
                <w:rFonts w:ascii="Times New Roman"/>
                <w:b w:val="false"/>
                <w:i w:val="false"/>
                <w:color w:val="000000"/>
                <w:sz w:val="20"/>
              </w:rPr>
              <w:t xml:space="preserve">851154 </w:t>
            </w:r>
            <w:r>
              <w:br/>
            </w:r>
            <w:r>
              <w:rPr>
                <w:rFonts w:ascii="Times New Roman"/>
                <w:b w:val="false"/>
                <w:i w:val="false"/>
                <w:color w:val="000000"/>
                <w:sz w:val="20"/>
              </w:rPr>
              <w:t>
</w:t>
            </w:r>
            <w:r>
              <w:rPr>
                <w:rFonts w:ascii="Times New Roman"/>
                <w:b w:val="false"/>
                <w:i w:val="false"/>
                <w:color w:val="000000"/>
                <w:sz w:val="20"/>
              </w:rPr>
              <w:t xml:space="preserve">851155 </w:t>
            </w:r>
            <w:r>
              <w:br/>
            </w:r>
            <w:r>
              <w:rPr>
                <w:rFonts w:ascii="Times New Roman"/>
                <w:b w:val="false"/>
                <w:i w:val="false"/>
                <w:color w:val="000000"/>
                <w:sz w:val="20"/>
              </w:rPr>
              <w:t>
</w:t>
            </w:r>
            <w:r>
              <w:rPr>
                <w:rFonts w:ascii="Times New Roman"/>
                <w:b w:val="false"/>
                <w:i w:val="false"/>
                <w:color w:val="000000"/>
                <w:sz w:val="20"/>
              </w:rPr>
              <w:t xml:space="preserve">851156 </w:t>
            </w:r>
            <w:r>
              <w:br/>
            </w:r>
            <w:r>
              <w:rPr>
                <w:rFonts w:ascii="Times New Roman"/>
                <w:b w:val="false"/>
                <w:i w:val="false"/>
                <w:color w:val="000000"/>
                <w:sz w:val="20"/>
              </w:rPr>
              <w:t>
</w:t>
            </w:r>
            <w:r>
              <w:rPr>
                <w:rFonts w:ascii="Times New Roman"/>
                <w:b w:val="false"/>
                <w:i w:val="false"/>
                <w:color w:val="000000"/>
                <w:sz w:val="20"/>
              </w:rPr>
              <w:t xml:space="preserve">851210 </w:t>
            </w:r>
            <w:r>
              <w:br/>
            </w:r>
            <w:r>
              <w:rPr>
                <w:rFonts w:ascii="Times New Roman"/>
                <w:b w:val="false"/>
                <w:i w:val="false"/>
                <w:color w:val="000000"/>
                <w:sz w:val="20"/>
              </w:rPr>
              <w:t>
</w:t>
            </w:r>
            <w:r>
              <w:rPr>
                <w:rFonts w:ascii="Times New Roman"/>
                <w:b w:val="false"/>
                <w:i w:val="false"/>
                <w:color w:val="000000"/>
                <w:sz w:val="20"/>
              </w:rPr>
              <w:t xml:space="preserve">851211 </w:t>
            </w:r>
            <w:r>
              <w:br/>
            </w:r>
            <w:r>
              <w:rPr>
                <w:rFonts w:ascii="Times New Roman"/>
                <w:b w:val="false"/>
                <w:i w:val="false"/>
                <w:color w:val="000000"/>
                <w:sz w:val="20"/>
              </w:rPr>
              <w:t>
</w:t>
            </w:r>
            <w:r>
              <w:rPr>
                <w:rFonts w:ascii="Times New Roman"/>
                <w:b w:val="false"/>
                <w:i w:val="false"/>
                <w:color w:val="000000"/>
                <w:sz w:val="20"/>
              </w:rPr>
              <w:t xml:space="preserve">851212 </w:t>
            </w:r>
            <w:r>
              <w:br/>
            </w:r>
            <w:r>
              <w:rPr>
                <w:rFonts w:ascii="Times New Roman"/>
                <w:b w:val="false"/>
                <w:i w:val="false"/>
                <w:color w:val="000000"/>
                <w:sz w:val="20"/>
              </w:rPr>
              <w:t>
</w:t>
            </w:r>
            <w:r>
              <w:rPr>
                <w:rFonts w:ascii="Times New Roman"/>
                <w:b w:val="false"/>
                <w:i w:val="false"/>
                <w:color w:val="000000"/>
                <w:sz w:val="20"/>
              </w:rPr>
              <w:t xml:space="preserve">851300 </w:t>
            </w:r>
            <w:r>
              <w:br/>
            </w:r>
            <w:r>
              <w:rPr>
                <w:rFonts w:ascii="Times New Roman"/>
                <w:b w:val="false"/>
                <w:i w:val="false"/>
                <w:color w:val="000000"/>
                <w:sz w:val="20"/>
              </w:rPr>
              <w:t>
</w:t>
            </w:r>
            <w:r>
              <w:rPr>
                <w:rFonts w:ascii="Times New Roman"/>
                <w:b w:val="false"/>
                <w:i w:val="false"/>
                <w:color w:val="000000"/>
                <w:sz w:val="20"/>
              </w:rPr>
              <w:t xml:space="preserve">851371 </w:t>
            </w:r>
            <w:r>
              <w:br/>
            </w:r>
            <w:r>
              <w:rPr>
                <w:rFonts w:ascii="Times New Roman"/>
                <w:b w:val="false"/>
                <w:i w:val="false"/>
                <w:color w:val="000000"/>
                <w:sz w:val="20"/>
              </w:rPr>
              <w:t>
</w:t>
            </w:r>
            <w:r>
              <w:rPr>
                <w:rFonts w:ascii="Times New Roman"/>
                <w:b w:val="false"/>
                <w:i w:val="false"/>
                <w:color w:val="000000"/>
                <w:sz w:val="20"/>
              </w:rPr>
              <w:t xml:space="preserve">851372 </w:t>
            </w:r>
            <w:r>
              <w:br/>
            </w:r>
            <w:r>
              <w:rPr>
                <w:rFonts w:ascii="Times New Roman"/>
                <w:b w:val="false"/>
                <w:i w:val="false"/>
                <w:color w:val="000000"/>
                <w:sz w:val="20"/>
              </w:rPr>
              <w:t>
</w:t>
            </w:r>
            <w:r>
              <w:rPr>
                <w:rFonts w:ascii="Times New Roman"/>
                <w:b w:val="false"/>
                <w:i w:val="false"/>
                <w:color w:val="000000"/>
                <w:sz w:val="20"/>
              </w:rPr>
              <w:t xml:space="preserve">851373 </w:t>
            </w:r>
            <w:r>
              <w:br/>
            </w:r>
            <w:r>
              <w:rPr>
                <w:rFonts w:ascii="Times New Roman"/>
                <w:b w:val="false"/>
                <w:i w:val="false"/>
                <w:color w:val="000000"/>
                <w:sz w:val="20"/>
              </w:rPr>
              <w:t>
</w:t>
            </w:r>
            <w:r>
              <w:rPr>
                <w:rFonts w:ascii="Times New Roman"/>
                <w:b w:val="false"/>
                <w:i w:val="false"/>
                <w:color w:val="000000"/>
                <w:sz w:val="20"/>
              </w:rPr>
              <w:t xml:space="preserve">851374 </w:t>
            </w:r>
            <w:r>
              <w:br/>
            </w:r>
            <w:r>
              <w:rPr>
                <w:rFonts w:ascii="Times New Roman"/>
                <w:b w:val="false"/>
                <w:i w:val="false"/>
                <w:color w:val="000000"/>
                <w:sz w:val="20"/>
              </w:rPr>
              <w:t>
</w:t>
            </w:r>
            <w:r>
              <w:rPr>
                <w:rFonts w:ascii="Times New Roman"/>
                <w:b w:val="false"/>
                <w:i w:val="false"/>
                <w:color w:val="000000"/>
                <w:sz w:val="20"/>
              </w:rPr>
              <w:t xml:space="preserve">851419 </w:t>
            </w:r>
            <w:r>
              <w:br/>
            </w:r>
            <w:r>
              <w:rPr>
                <w:rFonts w:ascii="Times New Roman"/>
                <w:b w:val="false"/>
                <w:i w:val="false"/>
                <w:color w:val="000000"/>
                <w:sz w:val="20"/>
              </w:rPr>
              <w:t>
</w:t>
            </w:r>
            <w:r>
              <w:rPr>
                <w:rFonts w:ascii="Times New Roman"/>
                <w:b w:val="false"/>
                <w:i w:val="false"/>
                <w:color w:val="000000"/>
                <w:sz w:val="20"/>
              </w:rPr>
              <w:t xml:space="preserve">851760 </w:t>
            </w:r>
            <w:r>
              <w:br/>
            </w:r>
            <w:r>
              <w:rPr>
                <w:rFonts w:ascii="Times New Roman"/>
                <w:b w:val="false"/>
                <w:i w:val="false"/>
                <w:color w:val="000000"/>
                <w:sz w:val="20"/>
              </w:rPr>
              <w:t>
</w:t>
            </w:r>
            <w:r>
              <w:rPr>
                <w:rFonts w:ascii="Times New Roman"/>
                <w:b w:val="false"/>
                <w:i w:val="false"/>
                <w:color w:val="000000"/>
                <w:sz w:val="20"/>
              </w:rPr>
              <w:t xml:space="preserve">851761 </w:t>
            </w:r>
            <w:r>
              <w:br/>
            </w:r>
            <w:r>
              <w:rPr>
                <w:rFonts w:ascii="Times New Roman"/>
                <w:b w:val="false"/>
                <w:i w:val="false"/>
                <w:color w:val="000000"/>
                <w:sz w:val="20"/>
              </w:rPr>
              <w:t>
</w:t>
            </w:r>
            <w:r>
              <w:rPr>
                <w:rFonts w:ascii="Times New Roman"/>
                <w:b w:val="false"/>
                <w:i w:val="false"/>
                <w:color w:val="000000"/>
                <w:sz w:val="20"/>
              </w:rPr>
              <w:t xml:space="preserve">851762 </w:t>
            </w:r>
            <w:r>
              <w:br/>
            </w:r>
            <w:r>
              <w:rPr>
                <w:rFonts w:ascii="Times New Roman"/>
                <w:b w:val="false"/>
                <w:i w:val="false"/>
                <w:color w:val="000000"/>
                <w:sz w:val="20"/>
              </w:rPr>
              <w:t>
</w:t>
            </w:r>
            <w:r>
              <w:rPr>
                <w:rFonts w:ascii="Times New Roman"/>
                <w:b w:val="false"/>
                <w:i w:val="false"/>
                <w:color w:val="000000"/>
                <w:sz w:val="20"/>
              </w:rPr>
              <w:t xml:space="preserve">852000 </w:t>
            </w:r>
            <w:r>
              <w:br/>
            </w:r>
            <w:r>
              <w:rPr>
                <w:rFonts w:ascii="Times New Roman"/>
                <w:b w:val="false"/>
                <w:i w:val="false"/>
                <w:color w:val="000000"/>
                <w:sz w:val="20"/>
              </w:rPr>
              <w:t>
</w:t>
            </w:r>
            <w:r>
              <w:rPr>
                <w:rFonts w:ascii="Times New Roman"/>
                <w:b w:val="false"/>
                <w:i w:val="false"/>
                <w:color w:val="000000"/>
                <w:sz w:val="20"/>
              </w:rPr>
              <w:t xml:space="preserve">852048 </w:t>
            </w:r>
            <w:r>
              <w:br/>
            </w:r>
            <w:r>
              <w:rPr>
                <w:rFonts w:ascii="Times New Roman"/>
                <w:b w:val="false"/>
                <w:i w:val="false"/>
                <w:color w:val="000000"/>
                <w:sz w:val="20"/>
              </w:rPr>
              <w:t>
</w:t>
            </w:r>
            <w:r>
              <w:rPr>
                <w:rFonts w:ascii="Times New Roman"/>
                <w:b w:val="false"/>
                <w:i w:val="false"/>
                <w:color w:val="000000"/>
                <w:sz w:val="20"/>
              </w:rPr>
              <w:t xml:space="preserve">852110 </w:t>
            </w:r>
            <w:r>
              <w:br/>
            </w:r>
            <w:r>
              <w:rPr>
                <w:rFonts w:ascii="Times New Roman"/>
                <w:b w:val="false"/>
                <w:i w:val="false"/>
                <w:color w:val="000000"/>
                <w:sz w:val="20"/>
              </w:rPr>
              <w:t>
</w:t>
            </w:r>
            <w:r>
              <w:rPr>
                <w:rFonts w:ascii="Times New Roman"/>
                <w:b w:val="false"/>
                <w:i w:val="false"/>
                <w:color w:val="000000"/>
                <w:sz w:val="20"/>
              </w:rPr>
              <w:t xml:space="preserve">852111 </w:t>
            </w:r>
            <w:r>
              <w:br/>
            </w:r>
            <w:r>
              <w:rPr>
                <w:rFonts w:ascii="Times New Roman"/>
                <w:b w:val="false"/>
                <w:i w:val="false"/>
                <w:color w:val="000000"/>
                <w:sz w:val="20"/>
              </w:rPr>
              <w:t>
</w:t>
            </w:r>
            <w:r>
              <w:rPr>
                <w:rFonts w:ascii="Times New Roman"/>
                <w:b w:val="false"/>
                <w:i w:val="false"/>
                <w:color w:val="000000"/>
                <w:sz w:val="20"/>
              </w:rPr>
              <w:t xml:space="preserve">852112 </w:t>
            </w:r>
            <w:r>
              <w:br/>
            </w:r>
            <w:r>
              <w:rPr>
                <w:rFonts w:ascii="Times New Roman"/>
                <w:b w:val="false"/>
                <w:i w:val="false"/>
                <w:color w:val="000000"/>
                <w:sz w:val="20"/>
              </w:rPr>
              <w:t>
</w:t>
            </w:r>
            <w:r>
              <w:rPr>
                <w:rFonts w:ascii="Times New Roman"/>
                <w:b w:val="false"/>
                <w:i w:val="false"/>
                <w:color w:val="000000"/>
                <w:sz w:val="20"/>
              </w:rPr>
              <w:t xml:space="preserve">852113 </w:t>
            </w:r>
            <w:r>
              <w:br/>
            </w:r>
            <w:r>
              <w:rPr>
                <w:rFonts w:ascii="Times New Roman"/>
                <w:b w:val="false"/>
                <w:i w:val="false"/>
                <w:color w:val="000000"/>
                <w:sz w:val="20"/>
              </w:rPr>
              <w:t>
</w:t>
            </w:r>
            <w:r>
              <w:rPr>
                <w:rFonts w:ascii="Times New Roman"/>
                <w:b w:val="false"/>
                <w:i w:val="false"/>
                <w:color w:val="000000"/>
                <w:sz w:val="20"/>
              </w:rPr>
              <w:t xml:space="preserve">852114 </w:t>
            </w:r>
            <w:r>
              <w:br/>
            </w:r>
            <w:r>
              <w:rPr>
                <w:rFonts w:ascii="Times New Roman"/>
                <w:b w:val="false"/>
                <w:i w:val="false"/>
                <w:color w:val="000000"/>
                <w:sz w:val="20"/>
              </w:rPr>
              <w:t>
</w:t>
            </w:r>
            <w:r>
              <w:rPr>
                <w:rFonts w:ascii="Times New Roman"/>
                <w:b w:val="false"/>
                <w:i w:val="false"/>
                <w:color w:val="000000"/>
                <w:sz w:val="20"/>
              </w:rPr>
              <w:t xml:space="preserve">852150 </w:t>
            </w:r>
            <w:r>
              <w:br/>
            </w:r>
            <w:r>
              <w:rPr>
                <w:rFonts w:ascii="Times New Roman"/>
                <w:b w:val="false"/>
                <w:i w:val="false"/>
                <w:color w:val="000000"/>
                <w:sz w:val="20"/>
              </w:rPr>
              <w:t>
</w:t>
            </w:r>
            <w:r>
              <w:rPr>
                <w:rFonts w:ascii="Times New Roman"/>
                <w:b w:val="false"/>
                <w:i w:val="false"/>
                <w:color w:val="000000"/>
                <w:sz w:val="20"/>
              </w:rPr>
              <w:t xml:space="preserve">852151 </w:t>
            </w:r>
            <w:r>
              <w:br/>
            </w:r>
            <w:r>
              <w:rPr>
                <w:rFonts w:ascii="Times New Roman"/>
                <w:b w:val="false"/>
                <w:i w:val="false"/>
                <w:color w:val="000000"/>
                <w:sz w:val="20"/>
              </w:rPr>
              <w:t>
</w:t>
            </w:r>
            <w:r>
              <w:rPr>
                <w:rFonts w:ascii="Times New Roman"/>
                <w:b w:val="false"/>
                <w:i w:val="false"/>
                <w:color w:val="000000"/>
                <w:sz w:val="20"/>
              </w:rPr>
              <w:t xml:space="preserve">852152 </w:t>
            </w:r>
            <w:r>
              <w:br/>
            </w:r>
            <w:r>
              <w:rPr>
                <w:rFonts w:ascii="Times New Roman"/>
                <w:b w:val="false"/>
                <w:i w:val="false"/>
                <w:color w:val="000000"/>
                <w:sz w:val="20"/>
              </w:rPr>
              <w:t>
</w:t>
            </w:r>
            <w:r>
              <w:rPr>
                <w:rFonts w:ascii="Times New Roman"/>
                <w:b w:val="false"/>
                <w:i w:val="false"/>
                <w:color w:val="000000"/>
                <w:sz w:val="20"/>
              </w:rPr>
              <w:t xml:space="preserve">852153 </w:t>
            </w:r>
            <w:r>
              <w:br/>
            </w:r>
            <w:r>
              <w:rPr>
                <w:rFonts w:ascii="Times New Roman"/>
                <w:b w:val="false"/>
                <w:i w:val="false"/>
                <w:color w:val="000000"/>
                <w:sz w:val="20"/>
              </w:rPr>
              <w:t>
</w:t>
            </w:r>
            <w:r>
              <w:rPr>
                <w:rFonts w:ascii="Times New Roman"/>
                <w:b w:val="false"/>
                <w:i w:val="false"/>
                <w:color w:val="000000"/>
                <w:sz w:val="20"/>
              </w:rPr>
              <w:t xml:space="preserve">852154 </w:t>
            </w:r>
            <w:r>
              <w:br/>
            </w:r>
            <w:r>
              <w:rPr>
                <w:rFonts w:ascii="Times New Roman"/>
                <w:b w:val="false"/>
                <w:i w:val="false"/>
                <w:color w:val="000000"/>
                <w:sz w:val="20"/>
              </w:rPr>
              <w:t>
</w:t>
            </w:r>
            <w:r>
              <w:rPr>
                <w:rFonts w:ascii="Times New Roman"/>
                <w:b w:val="false"/>
                <w:i w:val="false"/>
                <w:color w:val="000000"/>
                <w:sz w:val="20"/>
              </w:rPr>
              <w:t xml:space="preserve">852510 </w:t>
            </w:r>
            <w:r>
              <w:br/>
            </w:r>
            <w:r>
              <w:rPr>
                <w:rFonts w:ascii="Times New Roman"/>
                <w:b w:val="false"/>
                <w:i w:val="false"/>
                <w:color w:val="000000"/>
                <w:sz w:val="20"/>
              </w:rPr>
              <w:t>
</w:t>
            </w:r>
            <w:r>
              <w:rPr>
                <w:rFonts w:ascii="Times New Roman"/>
                <w:b w:val="false"/>
                <w:i w:val="false"/>
                <w:color w:val="000000"/>
                <w:sz w:val="20"/>
              </w:rPr>
              <w:t xml:space="preserve">852511 </w:t>
            </w:r>
            <w:r>
              <w:br/>
            </w:r>
            <w:r>
              <w:rPr>
                <w:rFonts w:ascii="Times New Roman"/>
                <w:b w:val="false"/>
                <w:i w:val="false"/>
                <w:color w:val="000000"/>
                <w:sz w:val="20"/>
              </w:rPr>
              <w:t>
</w:t>
            </w:r>
            <w:r>
              <w:rPr>
                <w:rFonts w:ascii="Times New Roman"/>
                <w:b w:val="false"/>
                <w:i w:val="false"/>
                <w:color w:val="000000"/>
                <w:sz w:val="20"/>
              </w:rPr>
              <w:t xml:space="preserve">852512 </w:t>
            </w:r>
            <w:r>
              <w:br/>
            </w:r>
            <w:r>
              <w:rPr>
                <w:rFonts w:ascii="Times New Roman"/>
                <w:b w:val="false"/>
                <w:i w:val="false"/>
                <w:color w:val="000000"/>
                <w:sz w:val="20"/>
              </w:rPr>
              <w:t>
</w:t>
            </w:r>
            <w:r>
              <w:rPr>
                <w:rFonts w:ascii="Times New Roman"/>
                <w:b w:val="false"/>
                <w:i w:val="false"/>
                <w:color w:val="000000"/>
                <w:sz w:val="20"/>
              </w:rPr>
              <w:t xml:space="preserve">852513 </w:t>
            </w:r>
            <w:r>
              <w:br/>
            </w:r>
            <w:r>
              <w:rPr>
                <w:rFonts w:ascii="Times New Roman"/>
                <w:b w:val="false"/>
                <w:i w:val="false"/>
                <w:color w:val="000000"/>
                <w:sz w:val="20"/>
              </w:rPr>
              <w:t>
</w:t>
            </w:r>
            <w:r>
              <w:rPr>
                <w:rFonts w:ascii="Times New Roman"/>
                <w:b w:val="false"/>
                <w:i w:val="false"/>
                <w:color w:val="000000"/>
                <w:sz w:val="20"/>
              </w:rPr>
              <w:t xml:space="preserve">852514 </w:t>
            </w:r>
            <w:r>
              <w:br/>
            </w:r>
            <w:r>
              <w:rPr>
                <w:rFonts w:ascii="Times New Roman"/>
                <w:b w:val="false"/>
                <w:i w:val="false"/>
                <w:color w:val="000000"/>
                <w:sz w:val="20"/>
              </w:rPr>
              <w:t>
</w:t>
            </w:r>
            <w:r>
              <w:rPr>
                <w:rFonts w:ascii="Times New Roman"/>
                <w:b w:val="false"/>
                <w:i w:val="false"/>
                <w:color w:val="000000"/>
                <w:sz w:val="20"/>
              </w:rPr>
              <w:t xml:space="preserve">852515 </w:t>
            </w:r>
            <w:r>
              <w:br/>
            </w:r>
            <w:r>
              <w:rPr>
                <w:rFonts w:ascii="Times New Roman"/>
                <w:b w:val="false"/>
                <w:i w:val="false"/>
                <w:color w:val="000000"/>
                <w:sz w:val="20"/>
              </w:rPr>
              <w:t>
</w:t>
            </w:r>
            <w:r>
              <w:rPr>
                <w:rFonts w:ascii="Times New Roman"/>
                <w:b w:val="false"/>
                <w:i w:val="false"/>
                <w:color w:val="000000"/>
                <w:sz w:val="20"/>
              </w:rPr>
              <w:t xml:space="preserve">852516 </w:t>
            </w:r>
            <w:r>
              <w:br/>
            </w:r>
            <w:r>
              <w:rPr>
                <w:rFonts w:ascii="Times New Roman"/>
                <w:b w:val="false"/>
                <w:i w:val="false"/>
                <w:color w:val="000000"/>
                <w:sz w:val="20"/>
              </w:rPr>
              <w:t>
</w:t>
            </w:r>
            <w:r>
              <w:rPr>
                <w:rFonts w:ascii="Times New Roman"/>
                <w:b w:val="false"/>
                <w:i w:val="false"/>
                <w:color w:val="000000"/>
                <w:sz w:val="20"/>
              </w:rPr>
              <w:t xml:space="preserve">852550 </w:t>
            </w:r>
            <w:r>
              <w:br/>
            </w:r>
            <w:r>
              <w:rPr>
                <w:rFonts w:ascii="Times New Roman"/>
                <w:b w:val="false"/>
                <w:i w:val="false"/>
                <w:color w:val="000000"/>
                <w:sz w:val="20"/>
              </w:rPr>
              <w:t>
</w:t>
            </w:r>
            <w:r>
              <w:rPr>
                <w:rFonts w:ascii="Times New Roman"/>
                <w:b w:val="false"/>
                <w:i w:val="false"/>
                <w:color w:val="000000"/>
                <w:sz w:val="20"/>
              </w:rPr>
              <w:t xml:space="preserve">852551 </w:t>
            </w:r>
            <w:r>
              <w:br/>
            </w:r>
            <w:r>
              <w:rPr>
                <w:rFonts w:ascii="Times New Roman"/>
                <w:b w:val="false"/>
                <w:i w:val="false"/>
                <w:color w:val="000000"/>
                <w:sz w:val="20"/>
              </w:rPr>
              <w:t>
</w:t>
            </w:r>
            <w:r>
              <w:rPr>
                <w:rFonts w:ascii="Times New Roman"/>
                <w:b w:val="false"/>
                <w:i w:val="false"/>
                <w:color w:val="000000"/>
                <w:sz w:val="20"/>
              </w:rPr>
              <w:t xml:space="preserve">852552 </w:t>
            </w:r>
            <w:r>
              <w:br/>
            </w:r>
            <w:r>
              <w:rPr>
                <w:rFonts w:ascii="Times New Roman"/>
                <w:b w:val="false"/>
                <w:i w:val="false"/>
                <w:color w:val="000000"/>
                <w:sz w:val="20"/>
              </w:rPr>
              <w:t>
</w:t>
            </w:r>
            <w:r>
              <w:rPr>
                <w:rFonts w:ascii="Times New Roman"/>
                <w:b w:val="false"/>
                <w:i w:val="false"/>
                <w:color w:val="000000"/>
                <w:sz w:val="20"/>
              </w:rPr>
              <w:t xml:space="preserve">852553 </w:t>
            </w:r>
            <w:r>
              <w:br/>
            </w:r>
            <w:r>
              <w:rPr>
                <w:rFonts w:ascii="Times New Roman"/>
                <w:b w:val="false"/>
                <w:i w:val="false"/>
                <w:color w:val="000000"/>
                <w:sz w:val="20"/>
              </w:rPr>
              <w:t>
</w:t>
            </w:r>
            <w:r>
              <w:rPr>
                <w:rFonts w:ascii="Times New Roman"/>
                <w:b w:val="false"/>
                <w:i w:val="false"/>
                <w:color w:val="000000"/>
                <w:sz w:val="20"/>
              </w:rPr>
              <w:t xml:space="preserve">852554 </w:t>
            </w:r>
            <w:r>
              <w:br/>
            </w:r>
            <w:r>
              <w:rPr>
                <w:rFonts w:ascii="Times New Roman"/>
                <w:b w:val="false"/>
                <w:i w:val="false"/>
                <w:color w:val="000000"/>
                <w:sz w:val="20"/>
              </w:rPr>
              <w:t>
</w:t>
            </w:r>
            <w:r>
              <w:rPr>
                <w:rFonts w:ascii="Times New Roman"/>
                <w:b w:val="false"/>
                <w:i w:val="false"/>
                <w:color w:val="000000"/>
                <w:sz w:val="20"/>
              </w:rPr>
              <w:t xml:space="preserve">852555 </w:t>
            </w:r>
            <w:r>
              <w:br/>
            </w:r>
            <w:r>
              <w:rPr>
                <w:rFonts w:ascii="Times New Roman"/>
                <w:b w:val="false"/>
                <w:i w:val="false"/>
                <w:color w:val="000000"/>
                <w:sz w:val="20"/>
              </w:rPr>
              <w:t>
</w:t>
            </w:r>
            <w:r>
              <w:rPr>
                <w:rFonts w:ascii="Times New Roman"/>
                <w:b w:val="false"/>
                <w:i w:val="false"/>
                <w:color w:val="000000"/>
                <w:sz w:val="20"/>
              </w:rPr>
              <w:t xml:space="preserve">852556 </w:t>
            </w:r>
            <w:r>
              <w:br/>
            </w:r>
            <w:r>
              <w:rPr>
                <w:rFonts w:ascii="Times New Roman"/>
                <w:b w:val="false"/>
                <w:i w:val="false"/>
                <w:color w:val="000000"/>
                <w:sz w:val="20"/>
              </w:rPr>
              <w:t>
</w:t>
            </w:r>
            <w:r>
              <w:rPr>
                <w:rFonts w:ascii="Times New Roman"/>
                <w:b w:val="false"/>
                <w:i w:val="false"/>
                <w:color w:val="000000"/>
                <w:sz w:val="20"/>
              </w:rPr>
              <w:t xml:space="preserve">853000 </w:t>
            </w:r>
            <w:r>
              <w:br/>
            </w:r>
            <w:r>
              <w:rPr>
                <w:rFonts w:ascii="Times New Roman"/>
                <w:b w:val="false"/>
                <w:i w:val="false"/>
                <w:color w:val="000000"/>
                <w:sz w:val="20"/>
              </w:rPr>
              <w:t>
</w:t>
            </w:r>
            <w:r>
              <w:rPr>
                <w:rFonts w:ascii="Times New Roman"/>
                <w:b w:val="false"/>
                <w:i w:val="false"/>
                <w:color w:val="000000"/>
                <w:sz w:val="20"/>
              </w:rPr>
              <w:t xml:space="preserve">853110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853112 </w:t>
            </w:r>
            <w:r>
              <w:br/>
            </w:r>
            <w:r>
              <w:rPr>
                <w:rFonts w:ascii="Times New Roman"/>
                <w:b w:val="false"/>
                <w:i w:val="false"/>
                <w:color w:val="000000"/>
                <w:sz w:val="20"/>
              </w:rPr>
              <w:t>
</w:t>
            </w:r>
            <w:r>
              <w:rPr>
                <w:rFonts w:ascii="Times New Roman"/>
                <w:b w:val="false"/>
                <w:i w:val="false"/>
                <w:color w:val="000000"/>
                <w:sz w:val="20"/>
              </w:rPr>
              <w:t xml:space="preserve">853114 </w:t>
            </w:r>
            <w:r>
              <w:br/>
            </w:r>
            <w:r>
              <w:rPr>
                <w:rFonts w:ascii="Times New Roman"/>
                <w:b w:val="false"/>
                <w:i w:val="false"/>
                <w:color w:val="000000"/>
                <w:sz w:val="20"/>
              </w:rPr>
              <w:t>
</w:t>
            </w:r>
            <w:r>
              <w:rPr>
                <w:rFonts w:ascii="Times New Roman"/>
                <w:b w:val="false"/>
                <w:i w:val="false"/>
                <w:color w:val="000000"/>
                <w:sz w:val="20"/>
              </w:rPr>
              <w:t xml:space="preserve">853116 </w:t>
            </w:r>
            <w:r>
              <w:br/>
            </w:r>
            <w:r>
              <w:rPr>
                <w:rFonts w:ascii="Times New Roman"/>
                <w:b w:val="false"/>
                <w:i w:val="false"/>
                <w:color w:val="000000"/>
                <w:sz w:val="20"/>
              </w:rPr>
              <w:t>
</w:t>
            </w:r>
            <w:r>
              <w:rPr>
                <w:rFonts w:ascii="Times New Roman"/>
                <w:b w:val="false"/>
                <w:i w:val="false"/>
                <w:color w:val="000000"/>
                <w:sz w:val="20"/>
              </w:rPr>
              <w:t xml:space="preserve">853210 </w:t>
            </w:r>
            <w:r>
              <w:br/>
            </w:r>
            <w:r>
              <w:rPr>
                <w:rFonts w:ascii="Times New Roman"/>
                <w:b w:val="false"/>
                <w:i w:val="false"/>
                <w:color w:val="000000"/>
                <w:sz w:val="20"/>
              </w:rPr>
              <w:t>
</w:t>
            </w:r>
            <w:r>
              <w:rPr>
                <w:rFonts w:ascii="Times New Roman"/>
                <w:b w:val="false"/>
                <w:i w:val="false"/>
                <w:color w:val="000000"/>
                <w:sz w:val="20"/>
              </w:rPr>
              <w:t xml:space="preserve">853212 </w:t>
            </w:r>
            <w:r>
              <w:br/>
            </w:r>
            <w:r>
              <w:rPr>
                <w:rFonts w:ascii="Times New Roman"/>
                <w:b w:val="false"/>
                <w:i w:val="false"/>
                <w:color w:val="000000"/>
                <w:sz w:val="20"/>
              </w:rPr>
              <w:t>
</w:t>
            </w:r>
            <w:r>
              <w:rPr>
                <w:rFonts w:ascii="Times New Roman"/>
                <w:b w:val="false"/>
                <w:i w:val="false"/>
                <w:color w:val="000000"/>
                <w:sz w:val="20"/>
              </w:rPr>
              <w:t xml:space="preserve">853214 </w:t>
            </w:r>
            <w:r>
              <w:br/>
            </w:r>
            <w:r>
              <w:rPr>
                <w:rFonts w:ascii="Times New Roman"/>
                <w:b w:val="false"/>
                <w:i w:val="false"/>
                <w:color w:val="000000"/>
                <w:sz w:val="20"/>
              </w:rPr>
              <w:t>
</w:t>
            </w:r>
            <w:r>
              <w:rPr>
                <w:rFonts w:ascii="Times New Roman"/>
                <w:b w:val="false"/>
                <w:i w:val="false"/>
                <w:color w:val="000000"/>
                <w:sz w:val="20"/>
              </w:rPr>
              <w:t xml:space="preserve">853250 </w:t>
            </w:r>
            <w:r>
              <w:br/>
            </w:r>
            <w:r>
              <w:rPr>
                <w:rFonts w:ascii="Times New Roman"/>
                <w:b w:val="false"/>
                <w:i w:val="false"/>
                <w:color w:val="000000"/>
                <w:sz w:val="20"/>
              </w:rPr>
              <w:t>
</w:t>
            </w:r>
            <w:r>
              <w:rPr>
                <w:rFonts w:ascii="Times New Roman"/>
                <w:b w:val="false"/>
                <w:i w:val="false"/>
                <w:color w:val="000000"/>
                <w:sz w:val="20"/>
              </w:rPr>
              <w:t xml:space="preserve">853252 </w:t>
            </w:r>
            <w:r>
              <w:br/>
            </w:r>
            <w:r>
              <w:rPr>
                <w:rFonts w:ascii="Times New Roman"/>
                <w:b w:val="false"/>
                <w:i w:val="false"/>
                <w:color w:val="000000"/>
                <w:sz w:val="20"/>
              </w:rPr>
              <w:t>
</w:t>
            </w:r>
            <w:r>
              <w:rPr>
                <w:rFonts w:ascii="Times New Roman"/>
                <w:b w:val="false"/>
                <w:i w:val="false"/>
                <w:color w:val="000000"/>
                <w:sz w:val="20"/>
              </w:rPr>
              <w:t xml:space="preserve">853254 </w:t>
            </w:r>
            <w:r>
              <w:br/>
            </w:r>
            <w:r>
              <w:rPr>
                <w:rFonts w:ascii="Times New Roman"/>
                <w:b w:val="false"/>
                <w:i w:val="false"/>
                <w:color w:val="000000"/>
                <w:sz w:val="20"/>
              </w:rPr>
              <w:t>
</w:t>
            </w:r>
            <w:r>
              <w:rPr>
                <w:rFonts w:ascii="Times New Roman"/>
                <w:b w:val="false"/>
                <w:i w:val="false"/>
                <w:color w:val="000000"/>
                <w:sz w:val="20"/>
              </w:rPr>
              <w:t xml:space="preserve">853310 </w:t>
            </w:r>
            <w:r>
              <w:br/>
            </w:r>
            <w:r>
              <w:rPr>
                <w:rFonts w:ascii="Times New Roman"/>
                <w:b w:val="false"/>
                <w:i w:val="false"/>
                <w:color w:val="000000"/>
                <w:sz w:val="20"/>
              </w:rPr>
              <w:t>
</w:t>
            </w:r>
            <w:r>
              <w:rPr>
                <w:rFonts w:ascii="Times New Roman"/>
                <w:b w:val="false"/>
                <w:i w:val="false"/>
                <w:color w:val="000000"/>
                <w:sz w:val="20"/>
              </w:rPr>
              <w:t xml:space="preserve">853312 </w:t>
            </w:r>
            <w:r>
              <w:br/>
            </w:r>
            <w:r>
              <w:rPr>
                <w:rFonts w:ascii="Times New Roman"/>
                <w:b w:val="false"/>
                <w:i w:val="false"/>
                <w:color w:val="000000"/>
                <w:sz w:val="20"/>
              </w:rPr>
              <w:t>
</w:t>
            </w:r>
            <w:r>
              <w:rPr>
                <w:rFonts w:ascii="Times New Roman"/>
                <w:b w:val="false"/>
                <w:i w:val="false"/>
                <w:color w:val="000000"/>
                <w:sz w:val="20"/>
              </w:rPr>
              <w:t xml:space="preserve">853314 </w:t>
            </w:r>
            <w:r>
              <w:br/>
            </w:r>
            <w:r>
              <w:rPr>
                <w:rFonts w:ascii="Times New Roman"/>
                <w:b w:val="false"/>
                <w:i w:val="false"/>
                <w:color w:val="000000"/>
                <w:sz w:val="20"/>
              </w:rPr>
              <w:t>
</w:t>
            </w:r>
            <w:r>
              <w:rPr>
                <w:rFonts w:ascii="Times New Roman"/>
                <w:b w:val="false"/>
                <w:i w:val="false"/>
                <w:color w:val="000000"/>
                <w:sz w:val="20"/>
              </w:rPr>
              <w:t xml:space="preserve">853316 </w:t>
            </w:r>
            <w:r>
              <w:br/>
            </w:r>
            <w:r>
              <w:rPr>
                <w:rFonts w:ascii="Times New Roman"/>
                <w:b w:val="false"/>
                <w:i w:val="false"/>
                <w:color w:val="000000"/>
                <w:sz w:val="20"/>
              </w:rPr>
              <w:t>
</w:t>
            </w:r>
            <w:r>
              <w:rPr>
                <w:rFonts w:ascii="Times New Roman"/>
                <w:b w:val="false"/>
                <w:i w:val="false"/>
                <w:color w:val="000000"/>
                <w:sz w:val="20"/>
              </w:rPr>
              <w:t xml:space="preserve">853370 </w:t>
            </w:r>
            <w:r>
              <w:br/>
            </w:r>
            <w:r>
              <w:rPr>
                <w:rFonts w:ascii="Times New Roman"/>
                <w:b w:val="false"/>
                <w:i w:val="false"/>
                <w:color w:val="000000"/>
                <w:sz w:val="20"/>
              </w:rPr>
              <w:t>
</w:t>
            </w:r>
            <w:r>
              <w:rPr>
                <w:rFonts w:ascii="Times New Roman"/>
                <w:b w:val="false"/>
                <w:i w:val="false"/>
                <w:color w:val="000000"/>
                <w:sz w:val="20"/>
              </w:rPr>
              <w:t xml:space="preserve">853372 </w:t>
            </w:r>
            <w:r>
              <w:br/>
            </w:r>
            <w:r>
              <w:rPr>
                <w:rFonts w:ascii="Times New Roman"/>
                <w:b w:val="false"/>
                <w:i w:val="false"/>
                <w:color w:val="000000"/>
                <w:sz w:val="20"/>
              </w:rPr>
              <w:t>
</w:t>
            </w:r>
            <w:r>
              <w:rPr>
                <w:rFonts w:ascii="Times New Roman"/>
                <w:b w:val="false"/>
                <w:i w:val="false"/>
                <w:color w:val="000000"/>
                <w:sz w:val="20"/>
              </w:rPr>
              <w:t xml:space="preserve">853374 </w:t>
            </w:r>
            <w:r>
              <w:br/>
            </w:r>
            <w:r>
              <w:rPr>
                <w:rFonts w:ascii="Times New Roman"/>
                <w:b w:val="false"/>
                <w:i w:val="false"/>
                <w:color w:val="000000"/>
                <w:sz w:val="20"/>
              </w:rPr>
              <w:t>
</w:t>
            </w:r>
            <w:r>
              <w:rPr>
                <w:rFonts w:ascii="Times New Roman"/>
                <w:b w:val="false"/>
                <w:i w:val="false"/>
                <w:color w:val="000000"/>
                <w:sz w:val="20"/>
              </w:rPr>
              <w:t xml:space="preserve">853420 </w:t>
            </w:r>
            <w:r>
              <w:br/>
            </w:r>
            <w:r>
              <w:rPr>
                <w:rFonts w:ascii="Times New Roman"/>
                <w:b w:val="false"/>
                <w:i w:val="false"/>
                <w:color w:val="000000"/>
                <w:sz w:val="20"/>
              </w:rPr>
              <w:t>
</w:t>
            </w:r>
            <w:r>
              <w:rPr>
                <w:rFonts w:ascii="Times New Roman"/>
                <w:b w:val="false"/>
                <w:i w:val="false"/>
                <w:color w:val="000000"/>
                <w:sz w:val="20"/>
              </w:rPr>
              <w:t xml:space="preserve">853421 </w:t>
            </w:r>
            <w:r>
              <w:br/>
            </w:r>
            <w:r>
              <w:rPr>
                <w:rFonts w:ascii="Times New Roman"/>
                <w:b w:val="false"/>
                <w:i w:val="false"/>
                <w:color w:val="000000"/>
                <w:sz w:val="20"/>
              </w:rPr>
              <w:t>
</w:t>
            </w:r>
            <w:r>
              <w:rPr>
                <w:rFonts w:ascii="Times New Roman"/>
                <w:b w:val="false"/>
                <w:i w:val="false"/>
                <w:color w:val="000000"/>
                <w:sz w:val="20"/>
              </w:rPr>
              <w:t xml:space="preserve">853422 </w:t>
            </w:r>
            <w:r>
              <w:br/>
            </w:r>
            <w:r>
              <w:rPr>
                <w:rFonts w:ascii="Times New Roman"/>
                <w:b w:val="false"/>
                <w:i w:val="false"/>
                <w:color w:val="000000"/>
                <w:sz w:val="20"/>
              </w:rPr>
              <w:t>
</w:t>
            </w:r>
            <w:r>
              <w:rPr>
                <w:rFonts w:ascii="Times New Roman"/>
                <w:b w:val="false"/>
                <w:i w:val="false"/>
                <w:color w:val="000000"/>
                <w:sz w:val="20"/>
              </w:rPr>
              <w:t xml:space="preserve">853500 </w:t>
            </w:r>
            <w:r>
              <w:br/>
            </w:r>
            <w:r>
              <w:rPr>
                <w:rFonts w:ascii="Times New Roman"/>
                <w:b w:val="false"/>
                <w:i w:val="false"/>
                <w:color w:val="000000"/>
                <w:sz w:val="20"/>
              </w:rPr>
              <w:t>
</w:t>
            </w:r>
            <w:r>
              <w:rPr>
                <w:rFonts w:ascii="Times New Roman"/>
                <w:b w:val="false"/>
                <w:i w:val="false"/>
                <w:color w:val="000000"/>
                <w:sz w:val="20"/>
              </w:rPr>
              <w:t xml:space="preserve">854000 </w:t>
            </w:r>
            <w:r>
              <w:br/>
            </w:r>
            <w:r>
              <w:rPr>
                <w:rFonts w:ascii="Times New Roman"/>
                <w:b w:val="false"/>
                <w:i w:val="false"/>
                <w:color w:val="000000"/>
                <w:sz w:val="20"/>
              </w:rPr>
              <w:t>
</w:t>
            </w:r>
            <w:r>
              <w:rPr>
                <w:rFonts w:ascii="Times New Roman"/>
                <w:b w:val="false"/>
                <w:i w:val="false"/>
                <w:color w:val="000000"/>
                <w:sz w:val="20"/>
              </w:rPr>
              <w:t xml:space="preserve">854110 </w:t>
            </w:r>
            <w:r>
              <w:br/>
            </w:r>
            <w:r>
              <w:rPr>
                <w:rFonts w:ascii="Times New Roman"/>
                <w:b w:val="false"/>
                <w:i w:val="false"/>
                <w:color w:val="000000"/>
                <w:sz w:val="20"/>
              </w:rPr>
              <w:t>
</w:t>
            </w:r>
            <w:r>
              <w:rPr>
                <w:rFonts w:ascii="Times New Roman"/>
                <w:b w:val="false"/>
                <w:i w:val="false"/>
                <w:color w:val="000000"/>
                <w:sz w:val="20"/>
              </w:rPr>
              <w:t xml:space="preserve">854111 </w:t>
            </w:r>
            <w:r>
              <w:br/>
            </w:r>
            <w:r>
              <w:rPr>
                <w:rFonts w:ascii="Times New Roman"/>
                <w:b w:val="false"/>
                <w:i w:val="false"/>
                <w:color w:val="000000"/>
                <w:sz w:val="20"/>
              </w:rPr>
              <w:t>
</w:t>
            </w:r>
            <w:r>
              <w:rPr>
                <w:rFonts w:ascii="Times New Roman"/>
                <w:b w:val="false"/>
                <w:i w:val="false"/>
                <w:color w:val="000000"/>
                <w:sz w:val="20"/>
              </w:rPr>
              <w:t xml:space="preserve">854113 </w:t>
            </w:r>
            <w:r>
              <w:br/>
            </w:r>
            <w:r>
              <w:rPr>
                <w:rFonts w:ascii="Times New Roman"/>
                <w:b w:val="false"/>
                <w:i w:val="false"/>
                <w:color w:val="000000"/>
                <w:sz w:val="20"/>
              </w:rPr>
              <w:t>
</w:t>
            </w:r>
            <w:r>
              <w:rPr>
                <w:rFonts w:ascii="Times New Roman"/>
                <w:b w:val="false"/>
                <w:i w:val="false"/>
                <w:color w:val="000000"/>
                <w:sz w:val="20"/>
              </w:rPr>
              <w:t xml:space="preserve">854115 </w:t>
            </w:r>
            <w:r>
              <w:br/>
            </w:r>
            <w:r>
              <w:rPr>
                <w:rFonts w:ascii="Times New Roman"/>
                <w:b w:val="false"/>
                <w:i w:val="false"/>
                <w:color w:val="000000"/>
                <w:sz w:val="20"/>
              </w:rPr>
              <w:t>
</w:t>
            </w:r>
            <w:r>
              <w:rPr>
                <w:rFonts w:ascii="Times New Roman"/>
                <w:b w:val="false"/>
                <w:i w:val="false"/>
                <w:color w:val="000000"/>
                <w:sz w:val="20"/>
              </w:rPr>
              <w:t xml:space="preserve">854206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854210 </w:t>
            </w:r>
            <w:r>
              <w:br/>
            </w:r>
            <w:r>
              <w:rPr>
                <w:rFonts w:ascii="Times New Roman"/>
                <w:b w:val="false"/>
                <w:i w:val="false"/>
                <w:color w:val="000000"/>
                <w:sz w:val="20"/>
              </w:rPr>
              <w:t>
</w:t>
            </w:r>
            <w:r>
              <w:rPr>
                <w:rFonts w:ascii="Times New Roman"/>
                <w:b w:val="false"/>
                <w:i w:val="false"/>
                <w:color w:val="000000"/>
                <w:sz w:val="20"/>
              </w:rPr>
              <w:t xml:space="preserve">854211 </w:t>
            </w:r>
            <w:r>
              <w:br/>
            </w:r>
            <w:r>
              <w:rPr>
                <w:rFonts w:ascii="Times New Roman"/>
                <w:b w:val="false"/>
                <w:i w:val="false"/>
                <w:color w:val="000000"/>
                <w:sz w:val="20"/>
              </w:rPr>
              <w:t>
</w:t>
            </w:r>
            <w:r>
              <w:rPr>
                <w:rFonts w:ascii="Times New Roman"/>
                <w:b w:val="false"/>
                <w:i w:val="false"/>
                <w:color w:val="000000"/>
                <w:sz w:val="20"/>
              </w:rPr>
              <w:t xml:space="preserve">854212 </w:t>
            </w:r>
            <w:r>
              <w:br/>
            </w:r>
            <w:r>
              <w:rPr>
                <w:rFonts w:ascii="Times New Roman"/>
                <w:b w:val="false"/>
                <w:i w:val="false"/>
                <w:color w:val="000000"/>
                <w:sz w:val="20"/>
              </w:rPr>
              <w:t>
</w:t>
            </w:r>
            <w:r>
              <w:rPr>
                <w:rFonts w:ascii="Times New Roman"/>
                <w:b w:val="false"/>
                <w:i w:val="false"/>
                <w:color w:val="000000"/>
                <w:sz w:val="20"/>
              </w:rPr>
              <w:t xml:space="preserve">854213 </w:t>
            </w:r>
            <w:r>
              <w:br/>
            </w:r>
            <w:r>
              <w:rPr>
                <w:rFonts w:ascii="Times New Roman"/>
                <w:b w:val="false"/>
                <w:i w:val="false"/>
                <w:color w:val="000000"/>
                <w:sz w:val="20"/>
              </w:rPr>
              <w:t>
</w:t>
            </w:r>
            <w:r>
              <w:rPr>
                <w:rFonts w:ascii="Times New Roman"/>
                <w:b w:val="false"/>
                <w:i w:val="false"/>
                <w:color w:val="000000"/>
                <w:sz w:val="20"/>
              </w:rPr>
              <w:t xml:space="preserve">854214 </w:t>
            </w:r>
            <w:r>
              <w:br/>
            </w:r>
            <w:r>
              <w:rPr>
                <w:rFonts w:ascii="Times New Roman"/>
                <w:b w:val="false"/>
                <w:i w:val="false"/>
                <w:color w:val="000000"/>
                <w:sz w:val="20"/>
              </w:rPr>
              <w:t>
</w:t>
            </w:r>
            <w:r>
              <w:rPr>
                <w:rFonts w:ascii="Times New Roman"/>
                <w:b w:val="false"/>
                <w:i w:val="false"/>
                <w:color w:val="000000"/>
                <w:sz w:val="20"/>
              </w:rPr>
              <w:t xml:space="preserve">854215 </w:t>
            </w:r>
            <w:r>
              <w:br/>
            </w:r>
            <w:r>
              <w:rPr>
                <w:rFonts w:ascii="Times New Roman"/>
                <w:b w:val="false"/>
                <w:i w:val="false"/>
                <w:color w:val="000000"/>
                <w:sz w:val="20"/>
              </w:rPr>
              <w:t>
</w:t>
            </w:r>
            <w:r>
              <w:rPr>
                <w:rFonts w:ascii="Times New Roman"/>
                <w:b w:val="false"/>
                <w:i w:val="false"/>
                <w:color w:val="000000"/>
                <w:sz w:val="20"/>
              </w:rPr>
              <w:t xml:space="preserve">854216 </w:t>
            </w:r>
            <w:r>
              <w:br/>
            </w:r>
            <w:r>
              <w:rPr>
                <w:rFonts w:ascii="Times New Roman"/>
                <w:b w:val="false"/>
                <w:i w:val="false"/>
                <w:color w:val="000000"/>
                <w:sz w:val="20"/>
              </w:rPr>
              <w:t>
</w:t>
            </w:r>
            <w:r>
              <w:rPr>
                <w:rFonts w:ascii="Times New Roman"/>
                <w:b w:val="false"/>
                <w:i w:val="false"/>
                <w:color w:val="000000"/>
                <w:sz w:val="20"/>
              </w:rPr>
              <w:t xml:space="preserve">854310 </w:t>
            </w:r>
            <w:r>
              <w:br/>
            </w:r>
            <w:r>
              <w:rPr>
                <w:rFonts w:ascii="Times New Roman"/>
                <w:b w:val="false"/>
                <w:i w:val="false"/>
                <w:color w:val="000000"/>
                <w:sz w:val="20"/>
              </w:rPr>
              <w:t>
</w:t>
            </w:r>
            <w:r>
              <w:rPr>
                <w:rFonts w:ascii="Times New Roman"/>
                <w:b w:val="false"/>
                <w:i w:val="false"/>
                <w:color w:val="000000"/>
                <w:sz w:val="20"/>
              </w:rPr>
              <w:t xml:space="preserve">854311 </w:t>
            </w:r>
            <w:r>
              <w:br/>
            </w:r>
            <w:r>
              <w:rPr>
                <w:rFonts w:ascii="Times New Roman"/>
                <w:b w:val="false"/>
                <w:i w:val="false"/>
                <w:color w:val="000000"/>
                <w:sz w:val="20"/>
              </w:rPr>
              <w:t>
</w:t>
            </w:r>
            <w:r>
              <w:rPr>
                <w:rFonts w:ascii="Times New Roman"/>
                <w:b w:val="false"/>
                <w:i w:val="false"/>
                <w:color w:val="000000"/>
                <w:sz w:val="20"/>
              </w:rPr>
              <w:t xml:space="preserve">854312 </w:t>
            </w:r>
            <w:r>
              <w:br/>
            </w:r>
            <w:r>
              <w:rPr>
                <w:rFonts w:ascii="Times New Roman"/>
                <w:b w:val="false"/>
                <w:i w:val="false"/>
                <w:color w:val="000000"/>
                <w:sz w:val="20"/>
              </w:rPr>
              <w:t>
</w:t>
            </w:r>
            <w:r>
              <w:rPr>
                <w:rFonts w:ascii="Times New Roman"/>
                <w:b w:val="false"/>
                <w:i w:val="false"/>
                <w:color w:val="000000"/>
                <w:sz w:val="20"/>
              </w:rPr>
              <w:t xml:space="preserve">854313 </w:t>
            </w:r>
            <w:r>
              <w:br/>
            </w:r>
            <w:r>
              <w:rPr>
                <w:rFonts w:ascii="Times New Roman"/>
                <w:b w:val="false"/>
                <w:i w:val="false"/>
                <w:color w:val="000000"/>
                <w:sz w:val="20"/>
              </w:rPr>
              <w:t>
</w:t>
            </w:r>
            <w:r>
              <w:rPr>
                <w:rFonts w:ascii="Times New Roman"/>
                <w:b w:val="false"/>
                <w:i w:val="false"/>
                <w:color w:val="000000"/>
                <w:sz w:val="20"/>
              </w:rPr>
              <w:t xml:space="preserve">854318 </w:t>
            </w:r>
            <w:r>
              <w:br/>
            </w:r>
            <w:r>
              <w:rPr>
                <w:rFonts w:ascii="Times New Roman"/>
                <w:b w:val="false"/>
                <w:i w:val="false"/>
                <w:color w:val="000000"/>
                <w:sz w:val="20"/>
              </w:rPr>
              <w:t>
</w:t>
            </w:r>
            <w:r>
              <w:rPr>
                <w:rFonts w:ascii="Times New Roman"/>
                <w:b w:val="false"/>
                <w:i w:val="false"/>
                <w:color w:val="000000"/>
                <w:sz w:val="20"/>
              </w:rPr>
              <w:t xml:space="preserve">854319 </w:t>
            </w:r>
            <w:r>
              <w:br/>
            </w:r>
            <w:r>
              <w:rPr>
                <w:rFonts w:ascii="Times New Roman"/>
                <w:b w:val="false"/>
                <w:i w:val="false"/>
                <w:color w:val="000000"/>
                <w:sz w:val="20"/>
              </w:rPr>
              <w:t>
</w:t>
            </w:r>
            <w:r>
              <w:rPr>
                <w:rFonts w:ascii="Times New Roman"/>
                <w:b w:val="false"/>
                <w:i w:val="false"/>
                <w:color w:val="000000"/>
                <w:sz w:val="20"/>
              </w:rPr>
              <w:t xml:space="preserve">854410 </w:t>
            </w:r>
            <w:r>
              <w:br/>
            </w:r>
            <w:r>
              <w:rPr>
                <w:rFonts w:ascii="Times New Roman"/>
                <w:b w:val="false"/>
                <w:i w:val="false"/>
                <w:color w:val="000000"/>
                <w:sz w:val="20"/>
              </w:rPr>
              <w:t>
</w:t>
            </w:r>
            <w:r>
              <w:rPr>
                <w:rFonts w:ascii="Times New Roman"/>
                <w:b w:val="false"/>
                <w:i w:val="false"/>
                <w:color w:val="000000"/>
                <w:sz w:val="20"/>
              </w:rPr>
              <w:t xml:space="preserve">854411 </w:t>
            </w:r>
            <w:r>
              <w:br/>
            </w:r>
            <w:r>
              <w:rPr>
                <w:rFonts w:ascii="Times New Roman"/>
                <w:b w:val="false"/>
                <w:i w:val="false"/>
                <w:color w:val="000000"/>
                <w:sz w:val="20"/>
              </w:rPr>
              <w:t>
</w:t>
            </w:r>
            <w:r>
              <w:rPr>
                <w:rFonts w:ascii="Times New Roman"/>
                <w:b w:val="false"/>
                <w:i w:val="false"/>
                <w:color w:val="000000"/>
                <w:sz w:val="20"/>
              </w:rPr>
              <w:t xml:space="preserve">854412 </w:t>
            </w:r>
            <w:r>
              <w:br/>
            </w:r>
            <w:r>
              <w:rPr>
                <w:rFonts w:ascii="Times New Roman"/>
                <w:b w:val="false"/>
                <w:i w:val="false"/>
                <w:color w:val="000000"/>
                <w:sz w:val="20"/>
              </w:rPr>
              <w:t>
</w:t>
            </w:r>
            <w:r>
              <w:rPr>
                <w:rFonts w:ascii="Times New Roman"/>
                <w:b w:val="false"/>
                <w:i w:val="false"/>
                <w:color w:val="000000"/>
                <w:sz w:val="20"/>
              </w:rPr>
              <w:t xml:space="preserve">854413 </w:t>
            </w:r>
            <w:r>
              <w:br/>
            </w:r>
            <w:r>
              <w:rPr>
                <w:rFonts w:ascii="Times New Roman"/>
                <w:b w:val="false"/>
                <w:i w:val="false"/>
                <w:color w:val="000000"/>
                <w:sz w:val="20"/>
              </w:rPr>
              <w:t>
</w:t>
            </w:r>
            <w:r>
              <w:rPr>
                <w:rFonts w:ascii="Times New Roman"/>
                <w:b w:val="false"/>
                <w:i w:val="false"/>
                <w:color w:val="000000"/>
                <w:sz w:val="20"/>
              </w:rPr>
              <w:t xml:space="preserve">854414 </w:t>
            </w:r>
            <w:r>
              <w:br/>
            </w:r>
            <w:r>
              <w:rPr>
                <w:rFonts w:ascii="Times New Roman"/>
                <w:b w:val="false"/>
                <w:i w:val="false"/>
                <w:color w:val="000000"/>
                <w:sz w:val="20"/>
              </w:rPr>
              <w:t>
</w:t>
            </w:r>
            <w:r>
              <w:rPr>
                <w:rFonts w:ascii="Times New Roman"/>
                <w:b w:val="false"/>
                <w:i w:val="false"/>
                <w:color w:val="000000"/>
                <w:sz w:val="20"/>
              </w:rPr>
              <w:t xml:space="preserve">854415 </w:t>
            </w:r>
            <w:r>
              <w:br/>
            </w:r>
            <w:r>
              <w:rPr>
                <w:rFonts w:ascii="Times New Roman"/>
                <w:b w:val="false"/>
                <w:i w:val="false"/>
                <w:color w:val="000000"/>
                <w:sz w:val="20"/>
              </w:rPr>
              <w:t>
</w:t>
            </w:r>
            <w:r>
              <w:rPr>
                <w:rFonts w:ascii="Times New Roman"/>
                <w:b w:val="false"/>
                <w:i w:val="false"/>
                <w:color w:val="000000"/>
                <w:sz w:val="20"/>
              </w:rPr>
              <w:t xml:space="preserve">854416 </w:t>
            </w:r>
            <w:r>
              <w:br/>
            </w:r>
            <w:r>
              <w:rPr>
                <w:rFonts w:ascii="Times New Roman"/>
                <w:b w:val="false"/>
                <w:i w:val="false"/>
                <w:color w:val="000000"/>
                <w:sz w:val="20"/>
              </w:rPr>
              <w:t>
</w:t>
            </w:r>
            <w:r>
              <w:rPr>
                <w:rFonts w:ascii="Times New Roman"/>
                <w:b w:val="false"/>
                <w:i w:val="false"/>
                <w:color w:val="000000"/>
                <w:sz w:val="20"/>
              </w:rPr>
              <w:t xml:space="preserve">854610 </w:t>
            </w:r>
            <w:r>
              <w:br/>
            </w:r>
            <w:r>
              <w:rPr>
                <w:rFonts w:ascii="Times New Roman"/>
                <w:b w:val="false"/>
                <w:i w:val="false"/>
                <w:color w:val="000000"/>
                <w:sz w:val="20"/>
              </w:rPr>
              <w:t>
</w:t>
            </w:r>
            <w:r>
              <w:rPr>
                <w:rFonts w:ascii="Times New Roman"/>
                <w:b w:val="false"/>
                <w:i w:val="false"/>
                <w:color w:val="000000"/>
                <w:sz w:val="20"/>
              </w:rPr>
              <w:t xml:space="preserve">854612 </w:t>
            </w:r>
            <w:r>
              <w:br/>
            </w:r>
            <w:r>
              <w:rPr>
                <w:rFonts w:ascii="Times New Roman"/>
                <w:b w:val="false"/>
                <w:i w:val="false"/>
                <w:color w:val="000000"/>
                <w:sz w:val="20"/>
              </w:rPr>
              <w:t>
</w:t>
            </w:r>
            <w:r>
              <w:rPr>
                <w:rFonts w:ascii="Times New Roman"/>
                <w:b w:val="false"/>
                <w:i w:val="false"/>
                <w:color w:val="000000"/>
                <w:sz w:val="20"/>
              </w:rPr>
              <w:t xml:space="preserve">854614 </w:t>
            </w:r>
            <w:r>
              <w:br/>
            </w:r>
            <w:r>
              <w:rPr>
                <w:rFonts w:ascii="Times New Roman"/>
                <w:b w:val="false"/>
                <w:i w:val="false"/>
                <w:color w:val="000000"/>
                <w:sz w:val="20"/>
              </w:rPr>
              <w:t>
</w:t>
            </w:r>
            <w:r>
              <w:rPr>
                <w:rFonts w:ascii="Times New Roman"/>
                <w:b w:val="false"/>
                <w:i w:val="false"/>
                <w:color w:val="000000"/>
                <w:sz w:val="20"/>
              </w:rPr>
              <w:t xml:space="preserve">854660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854662 </w:t>
            </w:r>
            <w:r>
              <w:br/>
            </w:r>
            <w:r>
              <w:rPr>
                <w:rFonts w:ascii="Times New Roman"/>
                <w:b w:val="false"/>
                <w:i w:val="false"/>
                <w:color w:val="000000"/>
                <w:sz w:val="20"/>
              </w:rPr>
              <w:t>
</w:t>
            </w:r>
            <w:r>
              <w:rPr>
                <w:rFonts w:ascii="Times New Roman"/>
                <w:b w:val="false"/>
                <w:i w:val="false"/>
                <w:color w:val="000000"/>
                <w:sz w:val="20"/>
              </w:rPr>
              <w:t xml:space="preserve">854664 </w:t>
            </w:r>
            <w:r>
              <w:br/>
            </w:r>
            <w:r>
              <w:rPr>
                <w:rFonts w:ascii="Times New Roman"/>
                <w:b w:val="false"/>
                <w:i w:val="false"/>
                <w:color w:val="000000"/>
                <w:sz w:val="20"/>
              </w:rPr>
              <w:t>
</w:t>
            </w:r>
            <w:r>
              <w:rPr>
                <w:rFonts w:ascii="Times New Roman"/>
                <w:b w:val="false"/>
                <w:i w:val="false"/>
                <w:color w:val="000000"/>
                <w:sz w:val="20"/>
              </w:rPr>
              <w:t xml:space="preserve">854701 </w:t>
            </w:r>
            <w:r>
              <w:br/>
            </w:r>
            <w:r>
              <w:rPr>
                <w:rFonts w:ascii="Times New Roman"/>
                <w:b w:val="false"/>
                <w:i w:val="false"/>
                <w:color w:val="000000"/>
                <w:sz w:val="20"/>
              </w:rPr>
              <w:t>
</w:t>
            </w:r>
            <w:r>
              <w:rPr>
                <w:rFonts w:ascii="Times New Roman"/>
                <w:b w:val="false"/>
                <w:i w:val="false"/>
                <w:color w:val="000000"/>
                <w:sz w:val="20"/>
              </w:rPr>
              <w:t xml:space="preserve">854801 </w:t>
            </w:r>
            <w:r>
              <w:br/>
            </w:r>
            <w:r>
              <w:rPr>
                <w:rFonts w:ascii="Times New Roman"/>
                <w:b w:val="false"/>
                <w:i w:val="false"/>
                <w:color w:val="000000"/>
                <w:sz w:val="20"/>
              </w:rPr>
              <w:t>
</w:t>
            </w:r>
            <w:r>
              <w:rPr>
                <w:rFonts w:ascii="Times New Roman"/>
                <w:b w:val="false"/>
                <w:i w:val="false"/>
                <w:color w:val="000000"/>
                <w:sz w:val="20"/>
              </w:rPr>
              <w:t xml:space="preserve">854802 </w:t>
            </w:r>
            <w:r>
              <w:br/>
            </w:r>
            <w:r>
              <w:rPr>
                <w:rFonts w:ascii="Times New Roman"/>
                <w:b w:val="false"/>
                <w:i w:val="false"/>
                <w:color w:val="000000"/>
                <w:sz w:val="20"/>
              </w:rPr>
              <w:t>
</w:t>
            </w:r>
            <w:r>
              <w:rPr>
                <w:rFonts w:ascii="Times New Roman"/>
                <w:b w:val="false"/>
                <w:i w:val="false"/>
                <w:color w:val="000000"/>
                <w:sz w:val="20"/>
              </w:rPr>
              <w:t xml:space="preserve">854803 </w:t>
            </w:r>
            <w:r>
              <w:br/>
            </w:r>
            <w:r>
              <w:rPr>
                <w:rFonts w:ascii="Times New Roman"/>
                <w:b w:val="false"/>
                <w:i w:val="false"/>
                <w:color w:val="000000"/>
                <w:sz w:val="20"/>
              </w:rPr>
              <w:t>
</w:t>
            </w:r>
            <w:r>
              <w:rPr>
                <w:rFonts w:ascii="Times New Roman"/>
                <w:b w:val="false"/>
                <w:i w:val="false"/>
                <w:color w:val="000000"/>
                <w:sz w:val="20"/>
              </w:rPr>
              <w:t xml:space="preserve">856000 </w:t>
            </w:r>
            <w:r>
              <w:br/>
            </w:r>
            <w:r>
              <w:rPr>
                <w:rFonts w:ascii="Times New Roman"/>
                <w:b w:val="false"/>
                <w:i w:val="false"/>
                <w:color w:val="000000"/>
                <w:sz w:val="20"/>
              </w:rPr>
              <w:t>
</w:t>
            </w:r>
            <w:r>
              <w:rPr>
                <w:rFonts w:ascii="Times New Roman"/>
                <w:b w:val="false"/>
                <w:i w:val="false"/>
                <w:color w:val="000000"/>
                <w:sz w:val="20"/>
              </w:rPr>
              <w:t xml:space="preserve">856011 </w:t>
            </w:r>
            <w:r>
              <w:br/>
            </w:r>
            <w:r>
              <w:rPr>
                <w:rFonts w:ascii="Times New Roman"/>
                <w:b w:val="false"/>
                <w:i w:val="false"/>
                <w:color w:val="000000"/>
                <w:sz w:val="20"/>
              </w:rPr>
              <w:t>
</w:t>
            </w:r>
            <w:r>
              <w:rPr>
                <w:rFonts w:ascii="Times New Roman"/>
                <w:b w:val="false"/>
                <w:i w:val="false"/>
                <w:color w:val="000000"/>
                <w:sz w:val="20"/>
              </w:rPr>
              <w:t xml:space="preserve">856012 </w:t>
            </w:r>
            <w:r>
              <w:br/>
            </w:r>
            <w:r>
              <w:rPr>
                <w:rFonts w:ascii="Times New Roman"/>
                <w:b w:val="false"/>
                <w:i w:val="false"/>
                <w:color w:val="000000"/>
                <w:sz w:val="20"/>
              </w:rPr>
              <w:t>
</w:t>
            </w:r>
            <w:r>
              <w:rPr>
                <w:rFonts w:ascii="Times New Roman"/>
                <w:b w:val="false"/>
                <w:i w:val="false"/>
                <w:color w:val="000000"/>
                <w:sz w:val="20"/>
              </w:rPr>
              <w:t xml:space="preserve">856110 </w:t>
            </w:r>
            <w:r>
              <w:br/>
            </w:r>
            <w:r>
              <w:rPr>
                <w:rFonts w:ascii="Times New Roman"/>
                <w:b w:val="false"/>
                <w:i w:val="false"/>
                <w:color w:val="000000"/>
                <w:sz w:val="20"/>
              </w:rPr>
              <w:t>
</w:t>
            </w:r>
            <w:r>
              <w:rPr>
                <w:rFonts w:ascii="Times New Roman"/>
                <w:b w:val="false"/>
                <w:i w:val="false"/>
                <w:color w:val="000000"/>
                <w:sz w:val="20"/>
              </w:rPr>
              <w:t xml:space="preserve">856111 </w:t>
            </w:r>
            <w:r>
              <w:br/>
            </w:r>
            <w:r>
              <w:rPr>
                <w:rFonts w:ascii="Times New Roman"/>
                <w:b w:val="false"/>
                <w:i w:val="false"/>
                <w:color w:val="000000"/>
                <w:sz w:val="20"/>
              </w:rPr>
              <w:t>
</w:t>
            </w:r>
            <w:r>
              <w:rPr>
                <w:rFonts w:ascii="Times New Roman"/>
                <w:b w:val="false"/>
                <w:i w:val="false"/>
                <w:color w:val="000000"/>
                <w:sz w:val="20"/>
              </w:rPr>
              <w:t xml:space="preserve">856112 </w:t>
            </w:r>
            <w:r>
              <w:br/>
            </w:r>
            <w:r>
              <w:rPr>
                <w:rFonts w:ascii="Times New Roman"/>
                <w:b w:val="false"/>
                <w:i w:val="false"/>
                <w:color w:val="000000"/>
                <w:sz w:val="20"/>
              </w:rPr>
              <w:t>
</w:t>
            </w:r>
            <w:r>
              <w:rPr>
                <w:rFonts w:ascii="Times New Roman"/>
                <w:b w:val="false"/>
                <w:i w:val="false"/>
                <w:color w:val="000000"/>
                <w:sz w:val="20"/>
              </w:rPr>
              <w:t xml:space="preserve">856113 </w:t>
            </w:r>
            <w:r>
              <w:br/>
            </w:r>
            <w:r>
              <w:rPr>
                <w:rFonts w:ascii="Times New Roman"/>
                <w:b w:val="false"/>
                <w:i w:val="false"/>
                <w:color w:val="000000"/>
                <w:sz w:val="20"/>
              </w:rPr>
              <w:t>
</w:t>
            </w:r>
            <w:r>
              <w:rPr>
                <w:rFonts w:ascii="Times New Roman"/>
                <w:b w:val="false"/>
                <w:i w:val="false"/>
                <w:color w:val="000000"/>
                <w:sz w:val="20"/>
              </w:rPr>
              <w:t xml:space="preserve">856200 </w:t>
            </w:r>
            <w:r>
              <w:br/>
            </w:r>
            <w:r>
              <w:rPr>
                <w:rFonts w:ascii="Times New Roman"/>
                <w:b w:val="false"/>
                <w:i w:val="false"/>
                <w:color w:val="000000"/>
                <w:sz w:val="20"/>
              </w:rPr>
              <w:t>
</w:t>
            </w:r>
            <w:r>
              <w:rPr>
                <w:rFonts w:ascii="Times New Roman"/>
                <w:b w:val="false"/>
                <w:i w:val="false"/>
                <w:color w:val="000000"/>
                <w:sz w:val="20"/>
              </w:rPr>
              <w:t xml:space="preserve">856310 </w:t>
            </w:r>
          </w:p>
          <w:p>
            <w:pPr>
              <w:spacing w:after="20"/>
              <w:ind w:left="20"/>
              <w:jc w:val="both"/>
            </w:pPr>
            <w:r>
              <w:rPr>
                <w:rFonts w:ascii="Times New Roman"/>
                <w:b w:val="false"/>
                <w:i w:val="false"/>
                <w:color w:val="000000"/>
                <w:sz w:val="20"/>
              </w:rPr>
              <w:t xml:space="preserve">856311 </w:t>
            </w:r>
            <w:r>
              <w:br/>
            </w:r>
            <w:r>
              <w:rPr>
                <w:rFonts w:ascii="Times New Roman"/>
                <w:b w:val="false"/>
                <w:i w:val="false"/>
                <w:color w:val="000000"/>
                <w:sz w:val="20"/>
              </w:rPr>
              <w:t>
</w:t>
            </w:r>
            <w:r>
              <w:rPr>
                <w:rFonts w:ascii="Times New Roman"/>
                <w:b w:val="false"/>
                <w:i w:val="false"/>
                <w:color w:val="000000"/>
                <w:sz w:val="20"/>
              </w:rPr>
              <w:t xml:space="preserve">856312 </w:t>
            </w:r>
            <w:r>
              <w:br/>
            </w:r>
            <w:r>
              <w:rPr>
                <w:rFonts w:ascii="Times New Roman"/>
                <w:b w:val="false"/>
                <w:i w:val="false"/>
                <w:color w:val="000000"/>
                <w:sz w:val="20"/>
              </w:rPr>
              <w:t>
</w:t>
            </w:r>
            <w:r>
              <w:rPr>
                <w:rFonts w:ascii="Times New Roman"/>
                <w:b w:val="false"/>
                <w:i w:val="false"/>
                <w:color w:val="000000"/>
                <w:sz w:val="20"/>
              </w:rPr>
              <w:t xml:space="preserve">856319 </w:t>
            </w:r>
            <w:r>
              <w:br/>
            </w:r>
            <w:r>
              <w:rPr>
                <w:rFonts w:ascii="Times New Roman"/>
                <w:b w:val="false"/>
                <w:i w:val="false"/>
                <w:color w:val="000000"/>
                <w:sz w:val="20"/>
              </w:rPr>
              <w:t>
</w:t>
            </w:r>
            <w:r>
              <w:rPr>
                <w:rFonts w:ascii="Times New Roman"/>
                <w:b w:val="false"/>
                <w:i w:val="false"/>
                <w:color w:val="000000"/>
                <w:sz w:val="20"/>
              </w:rPr>
              <w:t xml:space="preserve">856400 </w:t>
            </w:r>
            <w:r>
              <w:br/>
            </w:r>
            <w:r>
              <w:rPr>
                <w:rFonts w:ascii="Times New Roman"/>
                <w:b w:val="false"/>
                <w:i w:val="false"/>
                <w:color w:val="000000"/>
                <w:sz w:val="20"/>
              </w:rPr>
              <w:t>
</w:t>
            </w:r>
            <w:r>
              <w:rPr>
                <w:rFonts w:ascii="Times New Roman"/>
                <w:b w:val="false"/>
                <w:i w:val="false"/>
                <w:color w:val="000000"/>
                <w:sz w:val="20"/>
              </w:rPr>
              <w:t xml:space="preserve">856500 </w:t>
            </w:r>
            <w:r>
              <w:br/>
            </w:r>
            <w:r>
              <w:rPr>
                <w:rFonts w:ascii="Times New Roman"/>
                <w:b w:val="false"/>
                <w:i w:val="false"/>
                <w:color w:val="000000"/>
                <w:sz w:val="20"/>
              </w:rPr>
              <w:t>
</w:t>
            </w:r>
            <w:r>
              <w:rPr>
                <w:rFonts w:ascii="Times New Roman"/>
                <w:b w:val="false"/>
                <w:i w:val="false"/>
                <w:color w:val="000000"/>
                <w:sz w:val="20"/>
              </w:rPr>
              <w:t xml:space="preserve">856650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856659 </w:t>
            </w:r>
            <w:r>
              <w:br/>
            </w:r>
            <w:r>
              <w:rPr>
                <w:rFonts w:ascii="Times New Roman"/>
                <w:b w:val="false"/>
                <w:i w:val="false"/>
                <w:color w:val="000000"/>
                <w:sz w:val="20"/>
              </w:rPr>
              <w:t>
</w:t>
            </w:r>
            <w:r>
              <w:rPr>
                <w:rFonts w:ascii="Times New Roman"/>
                <w:b w:val="false"/>
                <w:i w:val="false"/>
                <w:color w:val="000000"/>
                <w:sz w:val="20"/>
              </w:rPr>
              <w:t xml:space="preserve">859310 </w:t>
            </w:r>
            <w:r>
              <w:br/>
            </w:r>
            <w:r>
              <w:rPr>
                <w:rFonts w:ascii="Times New Roman"/>
                <w:b w:val="false"/>
                <w:i w:val="false"/>
                <w:color w:val="000000"/>
                <w:sz w:val="20"/>
              </w:rPr>
              <w:t>
</w:t>
            </w:r>
            <w:r>
              <w:rPr>
                <w:rFonts w:ascii="Times New Roman"/>
                <w:b w:val="false"/>
                <w:i w:val="false"/>
                <w:color w:val="000000"/>
                <w:sz w:val="20"/>
              </w:rPr>
              <w:t xml:space="preserve">859901 </w:t>
            </w:r>
            <w:r>
              <w:br/>
            </w:r>
            <w:r>
              <w:rPr>
                <w:rFonts w:ascii="Times New Roman"/>
                <w:b w:val="false"/>
                <w:i w:val="false"/>
                <w:color w:val="000000"/>
                <w:sz w:val="20"/>
              </w:rPr>
              <w:t>
</w:t>
            </w:r>
            <w:r>
              <w:rPr>
                <w:rFonts w:ascii="Times New Roman"/>
                <w:b w:val="false"/>
                <w:i w:val="false"/>
                <w:color w:val="000000"/>
                <w:sz w:val="20"/>
              </w:rPr>
              <w:t xml:space="preserve">859902 </w:t>
            </w:r>
            <w:r>
              <w:br/>
            </w:r>
            <w:r>
              <w:rPr>
                <w:rFonts w:ascii="Times New Roman"/>
                <w:b w:val="false"/>
                <w:i w:val="false"/>
                <w:color w:val="000000"/>
                <w:sz w:val="20"/>
              </w:rPr>
              <w:t>
</w:t>
            </w:r>
            <w:r>
              <w:rPr>
                <w:rFonts w:ascii="Times New Roman"/>
                <w:b w:val="false"/>
                <w:i w:val="false"/>
                <w:color w:val="000000"/>
                <w:sz w:val="20"/>
              </w:rPr>
              <w:t xml:space="preserve">859903 </w:t>
            </w:r>
            <w:r>
              <w:br/>
            </w:r>
            <w:r>
              <w:rPr>
                <w:rFonts w:ascii="Times New Roman"/>
                <w:b w:val="false"/>
                <w:i w:val="false"/>
                <w:color w:val="000000"/>
                <w:sz w:val="20"/>
              </w:rPr>
              <w:t>
</w:t>
            </w:r>
            <w:r>
              <w:rPr>
                <w:rFonts w:ascii="Times New Roman"/>
                <w:b w:val="false"/>
                <w:i w:val="false"/>
                <w:color w:val="000000"/>
                <w:sz w:val="20"/>
              </w:rPr>
              <w:t xml:space="preserve">880030 </w:t>
            </w:r>
            <w:r>
              <w:br/>
            </w:r>
            <w:r>
              <w:rPr>
                <w:rFonts w:ascii="Times New Roman"/>
                <w:b w:val="false"/>
                <w:i w:val="false"/>
                <w:color w:val="000000"/>
                <w:sz w:val="20"/>
              </w:rPr>
              <w:t>
</w:t>
            </w:r>
            <w:r>
              <w:rPr>
                <w:rFonts w:ascii="Times New Roman"/>
                <w:b w:val="false"/>
                <w:i w:val="false"/>
                <w:color w:val="000000"/>
                <w:sz w:val="20"/>
              </w:rPr>
              <w:t xml:space="preserve">883100 </w:t>
            </w:r>
            <w:r>
              <w:br/>
            </w:r>
            <w:r>
              <w:rPr>
                <w:rFonts w:ascii="Times New Roman"/>
                <w:b w:val="false"/>
                <w:i w:val="false"/>
                <w:color w:val="000000"/>
                <w:sz w:val="20"/>
              </w:rPr>
              <w:t>
</w:t>
            </w:r>
            <w:r>
              <w:rPr>
                <w:rFonts w:ascii="Times New Roman"/>
                <w:b w:val="false"/>
                <w:i w:val="false"/>
                <w:color w:val="000000"/>
                <w:sz w:val="20"/>
              </w:rPr>
              <w:t xml:space="preserve">882242 </w:t>
            </w:r>
            <w:r>
              <w:br/>
            </w:r>
            <w:r>
              <w:rPr>
                <w:rFonts w:ascii="Times New Roman"/>
                <w:b w:val="false"/>
                <w:i w:val="false"/>
                <w:color w:val="000000"/>
                <w:sz w:val="20"/>
              </w:rPr>
              <w:t>
</w:t>
            </w:r>
            <w:r>
              <w:rPr>
                <w:rFonts w:ascii="Times New Roman"/>
                <w:b w:val="false"/>
                <w:i w:val="false"/>
                <w:color w:val="000000"/>
                <w:sz w:val="20"/>
              </w:rPr>
              <w:t xml:space="preserve">882189 </w:t>
            </w:r>
            <w:r>
              <w:br/>
            </w:r>
            <w:r>
              <w:rPr>
                <w:rFonts w:ascii="Times New Roman"/>
                <w:b w:val="false"/>
                <w:i w:val="false"/>
                <w:color w:val="000000"/>
                <w:sz w:val="20"/>
              </w:rPr>
              <w:t>
</w:t>
            </w:r>
            <w:r>
              <w:rPr>
                <w:rFonts w:ascii="Times New Roman"/>
                <w:b w:val="false"/>
                <w:i w:val="false"/>
                <w:color w:val="000000"/>
                <w:sz w:val="20"/>
              </w:rPr>
              <w:t xml:space="preserve">882211 </w:t>
            </w:r>
            <w:r>
              <w:br/>
            </w:r>
            <w:r>
              <w:rPr>
                <w:rFonts w:ascii="Times New Roman"/>
                <w:b w:val="false"/>
                <w:i w:val="false"/>
                <w:color w:val="000000"/>
                <w:sz w:val="20"/>
              </w:rPr>
              <w:t>
</w:t>
            </w:r>
            <w:r>
              <w:rPr>
                <w:rFonts w:ascii="Times New Roman"/>
                <w:b w:val="false"/>
                <w:i w:val="false"/>
                <w:color w:val="000000"/>
                <w:sz w:val="20"/>
              </w:rPr>
              <w:t xml:space="preserve">882214 </w:t>
            </w:r>
            <w:r>
              <w:br/>
            </w:r>
            <w:r>
              <w:rPr>
                <w:rFonts w:ascii="Times New Roman"/>
                <w:b w:val="false"/>
                <w:i w:val="false"/>
                <w:color w:val="000000"/>
                <w:sz w:val="20"/>
              </w:rPr>
              <w:t>
</w:t>
            </w:r>
            <w:r>
              <w:rPr>
                <w:rFonts w:ascii="Times New Roman"/>
                <w:b w:val="false"/>
                <w:i w:val="false"/>
                <w:color w:val="000000"/>
                <w:sz w:val="20"/>
              </w:rPr>
              <w:t xml:space="preserve">882215 </w:t>
            </w:r>
            <w:r>
              <w:br/>
            </w:r>
            <w:r>
              <w:rPr>
                <w:rFonts w:ascii="Times New Roman"/>
                <w:b w:val="false"/>
                <w:i w:val="false"/>
                <w:color w:val="000000"/>
                <w:sz w:val="20"/>
              </w:rPr>
              <w:t>
</w:t>
            </w:r>
            <w:r>
              <w:rPr>
                <w:rFonts w:ascii="Times New Roman"/>
                <w:b w:val="false"/>
                <w:i w:val="false"/>
                <w:color w:val="000000"/>
                <w:sz w:val="20"/>
              </w:rPr>
              <w:t xml:space="preserve">882216 </w:t>
            </w:r>
            <w:r>
              <w:br/>
            </w:r>
            <w:r>
              <w:rPr>
                <w:rFonts w:ascii="Times New Roman"/>
                <w:b w:val="false"/>
                <w:i w:val="false"/>
                <w:color w:val="000000"/>
                <w:sz w:val="20"/>
              </w:rPr>
              <w:t>
</w:t>
            </w:r>
            <w:r>
              <w:rPr>
                <w:rFonts w:ascii="Times New Roman"/>
                <w:b w:val="false"/>
                <w:i w:val="false"/>
                <w:color w:val="000000"/>
                <w:sz w:val="20"/>
              </w:rPr>
              <w:t xml:space="preserve">882217 </w:t>
            </w:r>
            <w:r>
              <w:br/>
            </w:r>
            <w:r>
              <w:rPr>
                <w:rFonts w:ascii="Times New Roman"/>
                <w:b w:val="false"/>
                <w:i w:val="false"/>
                <w:color w:val="000000"/>
                <w:sz w:val="20"/>
              </w:rPr>
              <w:t>
</w:t>
            </w:r>
            <w:r>
              <w:rPr>
                <w:rFonts w:ascii="Times New Roman"/>
                <w:b w:val="false"/>
                <w:i w:val="false"/>
                <w:color w:val="000000"/>
                <w:sz w:val="20"/>
              </w:rPr>
              <w:t xml:space="preserve">849100 </w:t>
            </w:r>
            <w:r>
              <w:br/>
            </w:r>
            <w:r>
              <w:rPr>
                <w:rFonts w:ascii="Times New Roman"/>
                <w:b w:val="false"/>
                <w:i w:val="false"/>
                <w:color w:val="000000"/>
                <w:sz w:val="20"/>
              </w:rPr>
              <w:t>
</w:t>
            </w:r>
            <w:r>
              <w:rPr>
                <w:rFonts w:ascii="Times New Roman"/>
                <w:b w:val="false"/>
                <w:i w:val="false"/>
                <w:color w:val="000000"/>
                <w:sz w:val="20"/>
              </w:rPr>
              <w:t xml:space="preserve">849110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849111 </w:t>
            </w:r>
            <w:r>
              <w:br/>
            </w:r>
            <w:r>
              <w:rPr>
                <w:rFonts w:ascii="Times New Roman"/>
                <w:b w:val="false"/>
                <w:i w:val="false"/>
                <w:color w:val="000000"/>
                <w:sz w:val="20"/>
              </w:rPr>
              <w:t>
</w:t>
            </w:r>
            <w:r>
              <w:rPr>
                <w:rFonts w:ascii="Times New Roman"/>
                <w:b w:val="false"/>
                <w:i w:val="false"/>
                <w:color w:val="000000"/>
                <w:sz w:val="20"/>
              </w:rPr>
              <w:t xml:space="preserve">849112 </w:t>
            </w:r>
            <w:r>
              <w:br/>
            </w:r>
            <w:r>
              <w:rPr>
                <w:rFonts w:ascii="Times New Roman"/>
                <w:b w:val="false"/>
                <w:i w:val="false"/>
                <w:color w:val="000000"/>
                <w:sz w:val="20"/>
              </w:rPr>
              <w:t>
</w:t>
            </w:r>
            <w:r>
              <w:rPr>
                <w:rFonts w:ascii="Times New Roman"/>
                <w:b w:val="false"/>
                <w:i w:val="false"/>
                <w:color w:val="000000"/>
                <w:sz w:val="20"/>
              </w:rPr>
              <w:t xml:space="preserve">849113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849114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849115 </w:t>
            </w:r>
            <w:r>
              <w:br/>
            </w:r>
            <w:r>
              <w:rPr>
                <w:rFonts w:ascii="Times New Roman"/>
                <w:b w:val="false"/>
                <w:i w:val="false"/>
                <w:color w:val="000000"/>
                <w:sz w:val="20"/>
              </w:rPr>
              <w:t>
</w:t>
            </w:r>
            <w:r>
              <w:rPr>
                <w:rFonts w:ascii="Times New Roman"/>
                <w:b w:val="false"/>
                <w:i w:val="false"/>
                <w:color w:val="000000"/>
                <w:sz w:val="20"/>
              </w:rPr>
              <w:t xml:space="preserve">849116 </w:t>
            </w:r>
            <w:r>
              <w:br/>
            </w:r>
            <w:r>
              <w:rPr>
                <w:rFonts w:ascii="Times New Roman"/>
                <w:b w:val="false"/>
                <w:i w:val="false"/>
                <w:color w:val="000000"/>
                <w:sz w:val="20"/>
              </w:rPr>
              <w:t>
</w:t>
            </w:r>
            <w:r>
              <w:rPr>
                <w:rFonts w:ascii="Times New Roman"/>
                <w:b w:val="false"/>
                <w:i w:val="false"/>
                <w:color w:val="000000"/>
                <w:sz w:val="20"/>
              </w:rPr>
              <w:t xml:space="preserve">849117 </w:t>
            </w:r>
            <w:r>
              <w:br/>
            </w:r>
            <w:r>
              <w:rPr>
                <w:rFonts w:ascii="Times New Roman"/>
                <w:b w:val="false"/>
                <w:i w:val="false"/>
                <w:color w:val="000000"/>
                <w:sz w:val="20"/>
              </w:rPr>
              <w:t>
</w:t>
            </w:r>
            <w:r>
              <w:rPr>
                <w:rFonts w:ascii="Times New Roman"/>
                <w:b w:val="false"/>
                <w:i w:val="false"/>
                <w:color w:val="000000"/>
                <w:sz w:val="20"/>
              </w:rPr>
              <w:t xml:space="preserve">849118 </w:t>
            </w:r>
            <w:r>
              <w:br/>
            </w:r>
            <w:r>
              <w:rPr>
                <w:rFonts w:ascii="Times New Roman"/>
                <w:b w:val="false"/>
                <w:i w:val="false"/>
                <w:color w:val="000000"/>
                <w:sz w:val="20"/>
              </w:rPr>
              <w:t>
</w:t>
            </w:r>
            <w:r>
              <w:rPr>
                <w:rFonts w:ascii="Times New Roman"/>
                <w:b w:val="false"/>
                <w:i w:val="false"/>
                <w:color w:val="000000"/>
                <w:sz w:val="20"/>
              </w:rPr>
              <w:t xml:space="preserve">849119 </w:t>
            </w:r>
            <w:r>
              <w:br/>
            </w:r>
            <w:r>
              <w:rPr>
                <w:rFonts w:ascii="Times New Roman"/>
                <w:b w:val="false"/>
                <w:i w:val="false"/>
                <w:color w:val="000000"/>
                <w:sz w:val="20"/>
              </w:rPr>
              <w:t>
</w:t>
            </w:r>
            <w:r>
              <w:rPr>
                <w:rFonts w:ascii="Times New Roman"/>
                <w:b w:val="false"/>
                <w:i w:val="false"/>
                <w:color w:val="000000"/>
                <w:sz w:val="20"/>
              </w:rPr>
              <w:t xml:space="preserve">849200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849201 </w:t>
            </w:r>
            <w:r>
              <w:br/>
            </w:r>
            <w:r>
              <w:rPr>
                <w:rFonts w:ascii="Times New Roman"/>
                <w:b w:val="false"/>
                <w:i w:val="false"/>
                <w:color w:val="000000"/>
                <w:sz w:val="20"/>
              </w:rPr>
              <w:t>
</w:t>
            </w:r>
            <w:r>
              <w:rPr>
                <w:rFonts w:ascii="Times New Roman"/>
                <w:b w:val="false"/>
                <w:i w:val="false"/>
                <w:color w:val="000000"/>
                <w:sz w:val="20"/>
              </w:rPr>
              <w:t xml:space="preserve">849202 </w:t>
            </w:r>
            <w:r>
              <w:br/>
            </w:r>
            <w:r>
              <w:rPr>
                <w:rFonts w:ascii="Times New Roman"/>
                <w:b w:val="false"/>
                <w:i w:val="false"/>
                <w:color w:val="000000"/>
                <w:sz w:val="20"/>
              </w:rPr>
              <w:t>
</w:t>
            </w:r>
            <w:r>
              <w:rPr>
                <w:rFonts w:ascii="Times New Roman"/>
                <w:b w:val="false"/>
                <w:i w:val="false"/>
                <w:color w:val="000000"/>
                <w:sz w:val="20"/>
              </w:rPr>
              <w:t xml:space="preserve">849203 </w:t>
            </w:r>
            <w:r>
              <w:br/>
            </w:r>
            <w:r>
              <w:rPr>
                <w:rFonts w:ascii="Times New Roman"/>
                <w:b w:val="false"/>
                <w:i w:val="false"/>
                <w:color w:val="000000"/>
                <w:sz w:val="20"/>
              </w:rPr>
              <w:t>
</w:t>
            </w:r>
            <w:r>
              <w:rPr>
                <w:rFonts w:ascii="Times New Roman"/>
                <w:b w:val="false"/>
                <w:i w:val="false"/>
                <w:color w:val="000000"/>
                <w:sz w:val="20"/>
              </w:rPr>
              <w:t xml:space="preserve">849204 </w:t>
            </w:r>
            <w:r>
              <w:br/>
            </w:r>
            <w:r>
              <w:rPr>
                <w:rFonts w:ascii="Times New Roman"/>
                <w:b w:val="false"/>
                <w:i w:val="false"/>
                <w:color w:val="000000"/>
                <w:sz w:val="20"/>
              </w:rPr>
              <w:t>
</w:t>
            </w:r>
            <w:r>
              <w:rPr>
                <w:rFonts w:ascii="Times New Roman"/>
                <w:b w:val="false"/>
                <w:i w:val="false"/>
                <w:color w:val="000000"/>
                <w:sz w:val="20"/>
              </w:rPr>
              <w:t xml:space="preserve">849205 </w:t>
            </w:r>
            <w:r>
              <w:br/>
            </w:r>
            <w:r>
              <w:rPr>
                <w:rFonts w:ascii="Times New Roman"/>
                <w:b w:val="false"/>
                <w:i w:val="false"/>
                <w:color w:val="000000"/>
                <w:sz w:val="20"/>
              </w:rPr>
              <w:t>
</w:t>
            </w:r>
            <w:r>
              <w:rPr>
                <w:rFonts w:ascii="Times New Roman"/>
                <w:b w:val="false"/>
                <w:i w:val="false"/>
                <w:color w:val="000000"/>
                <w:sz w:val="20"/>
              </w:rPr>
              <w:t xml:space="preserve">849206 </w:t>
            </w:r>
            <w:r>
              <w:br/>
            </w:r>
            <w:r>
              <w:rPr>
                <w:rFonts w:ascii="Times New Roman"/>
                <w:b w:val="false"/>
                <w:i w:val="false"/>
                <w:color w:val="000000"/>
                <w:sz w:val="20"/>
              </w:rPr>
              <w:t>
</w:t>
            </w:r>
            <w:r>
              <w:rPr>
                <w:rFonts w:ascii="Times New Roman"/>
                <w:b w:val="false"/>
                <w:i w:val="false"/>
                <w:color w:val="000000"/>
                <w:sz w:val="20"/>
              </w:rPr>
              <w:t xml:space="preserve">849207 </w:t>
            </w:r>
            <w:r>
              <w:br/>
            </w:r>
            <w:r>
              <w:rPr>
                <w:rFonts w:ascii="Times New Roman"/>
                <w:b w:val="false"/>
                <w:i w:val="false"/>
                <w:color w:val="000000"/>
                <w:sz w:val="20"/>
              </w:rPr>
              <w:t>
</w:t>
            </w:r>
            <w:r>
              <w:rPr>
                <w:rFonts w:ascii="Times New Roman"/>
                <w:b w:val="false"/>
                <w:i w:val="false"/>
                <w:color w:val="000000"/>
                <w:sz w:val="20"/>
              </w:rPr>
              <w:t xml:space="preserve">849208 </w:t>
            </w:r>
            <w:r>
              <w:br/>
            </w:r>
            <w:r>
              <w:rPr>
                <w:rFonts w:ascii="Times New Roman"/>
                <w:b w:val="false"/>
                <w:i w:val="false"/>
                <w:color w:val="000000"/>
                <w:sz w:val="20"/>
              </w:rPr>
              <w:t>
</w:t>
            </w:r>
            <w:r>
              <w:rPr>
                <w:rFonts w:ascii="Times New Roman"/>
                <w:b w:val="false"/>
                <w:i w:val="false"/>
                <w:color w:val="000000"/>
                <w:sz w:val="20"/>
              </w:rPr>
              <w:t xml:space="preserve">849209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872500 </w:t>
            </w:r>
            <w:r>
              <w:br/>
            </w:r>
            <w:r>
              <w:rPr>
                <w:rFonts w:ascii="Times New Roman"/>
                <w:b w:val="false"/>
                <w:i w:val="false"/>
                <w:color w:val="000000"/>
                <w:sz w:val="20"/>
              </w:rPr>
              <w:t>
</w:t>
            </w:r>
            <w:r>
              <w:rPr>
                <w:rFonts w:ascii="Times New Roman"/>
                <w:b w:val="false"/>
                <w:i w:val="false"/>
                <w:color w:val="000000"/>
                <w:sz w:val="20"/>
              </w:rPr>
              <w:t xml:space="preserve">15108988 </w:t>
            </w:r>
          </w:p>
        </w:tc>
        <w:tc>
          <w:tcPr>
            <w:tcW w:w="8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Сыртқы киім </w:t>
            </w:r>
            <w:r>
              <w:br/>
            </w:r>
            <w:r>
              <w:rPr>
                <w:rFonts w:ascii="Times New Roman"/>
                <w:b w:val="false"/>
                <w:i w:val="false"/>
                <w:color w:val="000000"/>
                <w:sz w:val="20"/>
              </w:rPr>
              <w:t>
</w:t>
            </w:r>
            <w:r>
              <w:rPr>
                <w:rFonts w:ascii="Times New Roman"/>
                <w:b w:val="false"/>
                <w:i w:val="false"/>
                <w:color w:val="000000"/>
                <w:sz w:val="20"/>
              </w:rPr>
              <w:t xml:space="preserve">Жүн матадан тігілген пальто және қысқа пальто </w:t>
            </w:r>
            <w:r>
              <w:br/>
            </w:r>
            <w:r>
              <w:rPr>
                <w:rFonts w:ascii="Times New Roman"/>
                <w:b w:val="false"/>
                <w:i w:val="false"/>
                <w:color w:val="000000"/>
                <w:sz w:val="20"/>
              </w:rPr>
              <w:t>
</w:t>
            </w:r>
            <w:r>
              <w:rPr>
                <w:rFonts w:ascii="Times New Roman"/>
                <w:b w:val="false"/>
                <w:i w:val="false"/>
                <w:color w:val="000000"/>
                <w:sz w:val="20"/>
              </w:rPr>
              <w:t xml:space="preserve">-ерлерге арналған </w:t>
            </w:r>
            <w:r>
              <w:br/>
            </w:r>
            <w:r>
              <w:rPr>
                <w:rFonts w:ascii="Times New Roman"/>
                <w:b w:val="false"/>
                <w:i w:val="false"/>
                <w:color w:val="000000"/>
                <w:sz w:val="20"/>
              </w:rPr>
              <w:t>
</w:t>
            </w:r>
            <w:r>
              <w:rPr>
                <w:rFonts w:ascii="Times New Roman"/>
                <w:b w:val="false"/>
                <w:i w:val="false"/>
                <w:color w:val="000000"/>
                <w:sz w:val="20"/>
              </w:rPr>
              <w:t xml:space="preserve">-әйелдерге арналған </w:t>
            </w:r>
            <w:r>
              <w:br/>
            </w:r>
            <w:r>
              <w:rPr>
                <w:rFonts w:ascii="Times New Roman"/>
                <w:b w:val="false"/>
                <w:i w:val="false"/>
                <w:color w:val="000000"/>
                <w:sz w:val="20"/>
              </w:rPr>
              <w:t>
</w:t>
            </w:r>
            <w:r>
              <w:rPr>
                <w:rFonts w:ascii="Times New Roman"/>
                <w:b w:val="false"/>
                <w:i w:val="false"/>
                <w:color w:val="000000"/>
                <w:sz w:val="20"/>
              </w:rPr>
              <w:t xml:space="preserve">-мектеп жасындағы ер балаларға арналған </w:t>
            </w:r>
            <w:r>
              <w:br/>
            </w:r>
            <w:r>
              <w:rPr>
                <w:rFonts w:ascii="Times New Roman"/>
                <w:b w:val="false"/>
                <w:i w:val="false"/>
                <w:color w:val="000000"/>
                <w:sz w:val="20"/>
              </w:rPr>
              <w:t>
</w:t>
            </w:r>
            <w:r>
              <w:rPr>
                <w:rFonts w:ascii="Times New Roman"/>
                <w:b w:val="false"/>
                <w:i w:val="false"/>
                <w:color w:val="000000"/>
                <w:sz w:val="20"/>
              </w:rPr>
              <w:t xml:space="preserve">-мектеп жасындағы қыз балаларға арналған </w:t>
            </w:r>
            <w:r>
              <w:br/>
            </w:r>
            <w:r>
              <w:rPr>
                <w:rFonts w:ascii="Times New Roman"/>
                <w:b w:val="false"/>
                <w:i w:val="false"/>
                <w:color w:val="000000"/>
                <w:sz w:val="20"/>
              </w:rPr>
              <w:t>
</w:t>
            </w:r>
            <w:r>
              <w:rPr>
                <w:rFonts w:ascii="Times New Roman"/>
                <w:b w:val="false"/>
                <w:i w:val="false"/>
                <w:color w:val="000000"/>
                <w:sz w:val="20"/>
              </w:rPr>
              <w:t xml:space="preserve">-мектеп жасына дейінгі ер балаларға арналған </w:t>
            </w:r>
            <w:r>
              <w:br/>
            </w:r>
            <w:r>
              <w:rPr>
                <w:rFonts w:ascii="Times New Roman"/>
                <w:b w:val="false"/>
                <w:i w:val="false"/>
                <w:color w:val="000000"/>
                <w:sz w:val="20"/>
              </w:rPr>
              <w:t>
</w:t>
            </w:r>
            <w:r>
              <w:rPr>
                <w:rFonts w:ascii="Times New Roman"/>
                <w:b w:val="false"/>
                <w:i w:val="false"/>
                <w:color w:val="000000"/>
                <w:sz w:val="20"/>
              </w:rPr>
              <w:t xml:space="preserve">мектеп жасына дейінгі қыз балаларға арналған </w:t>
            </w:r>
            <w:r>
              <w:br/>
            </w:r>
            <w:r>
              <w:rPr>
                <w:rFonts w:ascii="Times New Roman"/>
                <w:b w:val="false"/>
                <w:i w:val="false"/>
                <w:color w:val="000000"/>
                <w:sz w:val="20"/>
              </w:rPr>
              <w:t>
</w:t>
            </w:r>
            <w:r>
              <w:rPr>
                <w:rFonts w:ascii="Times New Roman"/>
                <w:b w:val="false"/>
                <w:i w:val="false"/>
                <w:color w:val="000000"/>
                <w:sz w:val="20"/>
              </w:rPr>
              <w:t xml:space="preserve">Мақта матадан тігілген плащтар </w:t>
            </w:r>
            <w:r>
              <w:br/>
            </w:r>
            <w:r>
              <w:rPr>
                <w:rFonts w:ascii="Times New Roman"/>
                <w:b w:val="false"/>
                <w:i w:val="false"/>
                <w:color w:val="000000"/>
                <w:sz w:val="20"/>
              </w:rPr>
              <w:t>
</w:t>
            </w:r>
            <w:r>
              <w:rPr>
                <w:rFonts w:ascii="Times New Roman"/>
                <w:b w:val="false"/>
                <w:i w:val="false"/>
                <w:color w:val="000000"/>
                <w:sz w:val="20"/>
              </w:rPr>
              <w:t xml:space="preserve">-ерлерге арналған </w:t>
            </w:r>
            <w:r>
              <w:br/>
            </w:r>
            <w:r>
              <w:rPr>
                <w:rFonts w:ascii="Times New Roman"/>
                <w:b w:val="false"/>
                <w:i w:val="false"/>
                <w:color w:val="000000"/>
                <w:sz w:val="20"/>
              </w:rPr>
              <w:t>
</w:t>
            </w:r>
            <w:r>
              <w:rPr>
                <w:rFonts w:ascii="Times New Roman"/>
                <w:b w:val="false"/>
                <w:i w:val="false"/>
                <w:color w:val="000000"/>
                <w:sz w:val="20"/>
              </w:rPr>
              <w:t xml:space="preserve">-әйелдерге арналған </w:t>
            </w:r>
            <w:r>
              <w:br/>
            </w:r>
            <w:r>
              <w:rPr>
                <w:rFonts w:ascii="Times New Roman"/>
                <w:b w:val="false"/>
                <w:i w:val="false"/>
                <w:color w:val="000000"/>
                <w:sz w:val="20"/>
              </w:rPr>
              <w:t>
</w:t>
            </w:r>
            <w:r>
              <w:rPr>
                <w:rFonts w:ascii="Times New Roman"/>
                <w:b w:val="false"/>
                <w:i w:val="false"/>
                <w:color w:val="000000"/>
                <w:sz w:val="20"/>
              </w:rPr>
              <w:t xml:space="preserve">Жылы күрткелер </w:t>
            </w:r>
            <w:r>
              <w:br/>
            </w:r>
            <w:r>
              <w:rPr>
                <w:rFonts w:ascii="Times New Roman"/>
                <w:b w:val="false"/>
                <w:i w:val="false"/>
                <w:color w:val="000000"/>
                <w:sz w:val="20"/>
              </w:rPr>
              <w:t>
</w:t>
            </w:r>
            <w:r>
              <w:rPr>
                <w:rFonts w:ascii="Times New Roman"/>
                <w:b w:val="false"/>
                <w:i w:val="false"/>
                <w:color w:val="000000"/>
                <w:sz w:val="20"/>
              </w:rPr>
              <w:t xml:space="preserve">-ерлерге арналған </w:t>
            </w:r>
            <w:r>
              <w:br/>
            </w:r>
            <w:r>
              <w:rPr>
                <w:rFonts w:ascii="Times New Roman"/>
                <w:b w:val="false"/>
                <w:i w:val="false"/>
                <w:color w:val="000000"/>
                <w:sz w:val="20"/>
              </w:rPr>
              <w:t>
</w:t>
            </w:r>
            <w:r>
              <w:rPr>
                <w:rFonts w:ascii="Times New Roman"/>
                <w:b w:val="false"/>
                <w:i w:val="false"/>
                <w:color w:val="000000"/>
                <w:sz w:val="20"/>
              </w:rPr>
              <w:t xml:space="preserve">-әйелдерге арналған </w:t>
            </w:r>
            <w:r>
              <w:br/>
            </w:r>
            <w:r>
              <w:rPr>
                <w:rFonts w:ascii="Times New Roman"/>
                <w:b w:val="false"/>
                <w:i w:val="false"/>
                <w:color w:val="000000"/>
                <w:sz w:val="20"/>
              </w:rPr>
              <w:t>
</w:t>
            </w:r>
            <w:r>
              <w:rPr>
                <w:rFonts w:ascii="Times New Roman"/>
                <w:b w:val="false"/>
                <w:i w:val="false"/>
                <w:color w:val="000000"/>
                <w:sz w:val="20"/>
              </w:rPr>
              <w:t xml:space="preserve">-мектеп жасындағы ер балаларға арналған </w:t>
            </w:r>
            <w:r>
              <w:br/>
            </w:r>
            <w:r>
              <w:rPr>
                <w:rFonts w:ascii="Times New Roman"/>
                <w:b w:val="false"/>
                <w:i w:val="false"/>
                <w:color w:val="000000"/>
                <w:sz w:val="20"/>
              </w:rPr>
              <w:t>
</w:t>
            </w:r>
            <w:r>
              <w:rPr>
                <w:rFonts w:ascii="Times New Roman"/>
                <w:b w:val="false"/>
                <w:i w:val="false"/>
                <w:color w:val="000000"/>
                <w:sz w:val="20"/>
              </w:rPr>
              <w:t xml:space="preserve">-мектеп жасындағы қыз балаларға арналған </w:t>
            </w:r>
            <w:r>
              <w:br/>
            </w:r>
            <w:r>
              <w:rPr>
                <w:rFonts w:ascii="Times New Roman"/>
                <w:b w:val="false"/>
                <w:i w:val="false"/>
                <w:color w:val="000000"/>
                <w:sz w:val="20"/>
              </w:rPr>
              <w:t>
</w:t>
            </w:r>
            <w:r>
              <w:rPr>
                <w:rFonts w:ascii="Times New Roman"/>
                <w:b w:val="false"/>
                <w:i w:val="false"/>
                <w:color w:val="000000"/>
                <w:sz w:val="20"/>
              </w:rPr>
              <w:t xml:space="preserve">балаларға арналған күнделікті комбинизондар </w:t>
            </w:r>
            <w:r>
              <w:br/>
            </w:r>
            <w:r>
              <w:rPr>
                <w:rFonts w:ascii="Times New Roman"/>
                <w:b w:val="false"/>
                <w:i w:val="false"/>
                <w:color w:val="000000"/>
                <w:sz w:val="20"/>
              </w:rPr>
              <w:t>
</w:t>
            </w:r>
            <w:r>
              <w:rPr>
                <w:rFonts w:ascii="Times New Roman"/>
                <w:b w:val="false"/>
                <w:i w:val="false"/>
                <w:color w:val="000000"/>
                <w:sz w:val="20"/>
              </w:rPr>
              <w:t xml:space="preserve">Жасанды жүн мен қаракөлден жасалған күрткелер </w:t>
            </w:r>
            <w:r>
              <w:br/>
            </w:r>
            <w:r>
              <w:rPr>
                <w:rFonts w:ascii="Times New Roman"/>
                <w:b w:val="false"/>
                <w:i w:val="false"/>
                <w:color w:val="000000"/>
                <w:sz w:val="20"/>
              </w:rPr>
              <w:t>
</w:t>
            </w:r>
            <w:r>
              <w:rPr>
                <w:rFonts w:ascii="Times New Roman"/>
                <w:b w:val="false"/>
                <w:i w:val="false"/>
                <w:color w:val="000000"/>
                <w:sz w:val="20"/>
              </w:rPr>
              <w:t xml:space="preserve">-ерлерге арналған </w:t>
            </w:r>
            <w:r>
              <w:br/>
            </w:r>
            <w:r>
              <w:rPr>
                <w:rFonts w:ascii="Times New Roman"/>
                <w:b w:val="false"/>
                <w:i w:val="false"/>
                <w:color w:val="000000"/>
                <w:sz w:val="20"/>
              </w:rPr>
              <w:t>
</w:t>
            </w:r>
            <w:r>
              <w:rPr>
                <w:rFonts w:ascii="Times New Roman"/>
                <w:b w:val="false"/>
                <w:i w:val="false"/>
                <w:color w:val="000000"/>
                <w:sz w:val="20"/>
              </w:rPr>
              <w:t xml:space="preserve">-әйелдерге арналған </w:t>
            </w:r>
            <w:r>
              <w:br/>
            </w:r>
            <w:r>
              <w:rPr>
                <w:rFonts w:ascii="Times New Roman"/>
                <w:b w:val="false"/>
                <w:i w:val="false"/>
                <w:color w:val="000000"/>
                <w:sz w:val="20"/>
              </w:rPr>
              <w:t>
</w:t>
            </w:r>
            <w:r>
              <w:rPr>
                <w:rFonts w:ascii="Times New Roman"/>
                <w:b w:val="false"/>
                <w:i w:val="false"/>
                <w:color w:val="000000"/>
                <w:sz w:val="20"/>
              </w:rPr>
              <w:t xml:space="preserve">Костюм бұйымдары </w:t>
            </w:r>
            <w:r>
              <w:br/>
            </w:r>
            <w:r>
              <w:rPr>
                <w:rFonts w:ascii="Times New Roman"/>
                <w:b w:val="false"/>
                <w:i w:val="false"/>
                <w:color w:val="000000"/>
                <w:sz w:val="20"/>
              </w:rPr>
              <w:t>
</w:t>
            </w:r>
            <w:r>
              <w:rPr>
                <w:rFonts w:ascii="Times New Roman"/>
                <w:b w:val="false"/>
                <w:i w:val="false"/>
                <w:color w:val="000000"/>
                <w:sz w:val="20"/>
              </w:rPr>
              <w:t xml:space="preserve">қысқа шалбарлар </w:t>
            </w:r>
            <w:r>
              <w:br/>
            </w:r>
            <w:r>
              <w:rPr>
                <w:rFonts w:ascii="Times New Roman"/>
                <w:b w:val="false"/>
                <w:i w:val="false"/>
                <w:color w:val="000000"/>
                <w:sz w:val="20"/>
              </w:rPr>
              <w:t>
</w:t>
            </w:r>
            <w:r>
              <w:rPr>
                <w:rFonts w:ascii="Times New Roman"/>
                <w:b w:val="false"/>
                <w:i w:val="false"/>
                <w:color w:val="000000"/>
                <w:sz w:val="20"/>
              </w:rPr>
              <w:t xml:space="preserve">мақта матадан тігілген костюмдер </w:t>
            </w:r>
            <w:r>
              <w:br/>
            </w:r>
            <w:r>
              <w:rPr>
                <w:rFonts w:ascii="Times New Roman"/>
                <w:b w:val="false"/>
                <w:i w:val="false"/>
                <w:color w:val="000000"/>
                <w:sz w:val="20"/>
              </w:rPr>
              <w:t>
</w:t>
            </w:r>
            <w:r>
              <w:rPr>
                <w:rFonts w:ascii="Times New Roman"/>
                <w:b w:val="false"/>
                <w:i w:val="false"/>
                <w:color w:val="000000"/>
                <w:sz w:val="20"/>
              </w:rPr>
              <w:t xml:space="preserve">-ерлерге арналған </w:t>
            </w:r>
            <w:r>
              <w:br/>
            </w:r>
            <w:r>
              <w:rPr>
                <w:rFonts w:ascii="Times New Roman"/>
                <w:b w:val="false"/>
                <w:i w:val="false"/>
                <w:color w:val="000000"/>
                <w:sz w:val="20"/>
              </w:rPr>
              <w:t>
</w:t>
            </w:r>
            <w:r>
              <w:rPr>
                <w:rFonts w:ascii="Times New Roman"/>
                <w:b w:val="false"/>
                <w:i w:val="false"/>
                <w:color w:val="000000"/>
                <w:sz w:val="20"/>
              </w:rPr>
              <w:t xml:space="preserve">-әйелдерге арналған </w:t>
            </w:r>
            <w:r>
              <w:br/>
            </w:r>
            <w:r>
              <w:rPr>
                <w:rFonts w:ascii="Times New Roman"/>
                <w:b w:val="false"/>
                <w:i w:val="false"/>
                <w:color w:val="000000"/>
                <w:sz w:val="20"/>
              </w:rPr>
              <w:t>
</w:t>
            </w:r>
            <w:r>
              <w:rPr>
                <w:rFonts w:ascii="Times New Roman"/>
                <w:b w:val="false"/>
                <w:i w:val="false"/>
                <w:color w:val="000000"/>
                <w:sz w:val="20"/>
              </w:rPr>
              <w:t xml:space="preserve">-мектеп жасындағы ер балаларға арналған </w:t>
            </w:r>
            <w:r>
              <w:br/>
            </w:r>
            <w:r>
              <w:rPr>
                <w:rFonts w:ascii="Times New Roman"/>
                <w:b w:val="false"/>
                <w:i w:val="false"/>
                <w:color w:val="000000"/>
                <w:sz w:val="20"/>
              </w:rPr>
              <w:t>
</w:t>
            </w:r>
            <w:r>
              <w:rPr>
                <w:rFonts w:ascii="Times New Roman"/>
                <w:b w:val="false"/>
                <w:i w:val="false"/>
                <w:color w:val="000000"/>
                <w:sz w:val="20"/>
              </w:rPr>
              <w:t xml:space="preserve">-мектеп жасындағы қыз балаларға арналған </w:t>
            </w:r>
            <w:r>
              <w:br/>
            </w:r>
            <w:r>
              <w:rPr>
                <w:rFonts w:ascii="Times New Roman"/>
                <w:b w:val="false"/>
                <w:i w:val="false"/>
                <w:color w:val="000000"/>
                <w:sz w:val="20"/>
              </w:rPr>
              <w:t>
</w:t>
            </w:r>
            <w:r>
              <w:rPr>
                <w:rFonts w:ascii="Times New Roman"/>
                <w:b w:val="false"/>
                <w:i w:val="false"/>
                <w:color w:val="000000"/>
                <w:sz w:val="20"/>
              </w:rPr>
              <w:t xml:space="preserve">Жүн матадан тігілген костюмдер </w:t>
            </w:r>
            <w:r>
              <w:br/>
            </w:r>
            <w:r>
              <w:rPr>
                <w:rFonts w:ascii="Times New Roman"/>
                <w:b w:val="false"/>
                <w:i w:val="false"/>
                <w:color w:val="000000"/>
                <w:sz w:val="20"/>
              </w:rPr>
              <w:t>
</w:t>
            </w:r>
            <w:r>
              <w:rPr>
                <w:rFonts w:ascii="Times New Roman"/>
                <w:b w:val="false"/>
                <w:i w:val="false"/>
                <w:color w:val="000000"/>
                <w:sz w:val="20"/>
              </w:rPr>
              <w:t xml:space="preserve">-ерлерге арналған </w:t>
            </w:r>
            <w:r>
              <w:br/>
            </w:r>
            <w:r>
              <w:rPr>
                <w:rFonts w:ascii="Times New Roman"/>
                <w:b w:val="false"/>
                <w:i w:val="false"/>
                <w:color w:val="000000"/>
                <w:sz w:val="20"/>
              </w:rPr>
              <w:t>
</w:t>
            </w:r>
            <w:r>
              <w:rPr>
                <w:rFonts w:ascii="Times New Roman"/>
                <w:b w:val="false"/>
                <w:i w:val="false"/>
                <w:color w:val="000000"/>
                <w:sz w:val="20"/>
              </w:rPr>
              <w:t xml:space="preserve">-әйелдерге арналған </w:t>
            </w:r>
            <w:r>
              <w:br/>
            </w:r>
            <w:r>
              <w:rPr>
                <w:rFonts w:ascii="Times New Roman"/>
                <w:b w:val="false"/>
                <w:i w:val="false"/>
                <w:color w:val="000000"/>
                <w:sz w:val="20"/>
              </w:rPr>
              <w:t>
</w:t>
            </w:r>
            <w:r>
              <w:rPr>
                <w:rFonts w:ascii="Times New Roman"/>
                <w:b w:val="false"/>
                <w:i w:val="false"/>
                <w:color w:val="000000"/>
                <w:sz w:val="20"/>
              </w:rPr>
              <w:t xml:space="preserve">-мектеп жасындағы ер балаларға арналған </w:t>
            </w:r>
            <w:r>
              <w:br/>
            </w:r>
            <w:r>
              <w:rPr>
                <w:rFonts w:ascii="Times New Roman"/>
                <w:b w:val="false"/>
                <w:i w:val="false"/>
                <w:color w:val="000000"/>
                <w:sz w:val="20"/>
              </w:rPr>
              <w:t>
</w:t>
            </w:r>
            <w:r>
              <w:rPr>
                <w:rFonts w:ascii="Times New Roman"/>
                <w:b w:val="false"/>
                <w:i w:val="false"/>
                <w:color w:val="000000"/>
                <w:sz w:val="20"/>
              </w:rPr>
              <w:t xml:space="preserve">-мектеп жасындағы қыз балаларға арналған </w:t>
            </w:r>
            <w:r>
              <w:br/>
            </w:r>
            <w:r>
              <w:rPr>
                <w:rFonts w:ascii="Times New Roman"/>
                <w:b w:val="false"/>
                <w:i w:val="false"/>
                <w:color w:val="000000"/>
                <w:sz w:val="20"/>
              </w:rPr>
              <w:t>
</w:t>
            </w:r>
            <w:r>
              <w:rPr>
                <w:rFonts w:ascii="Times New Roman"/>
                <w:b w:val="false"/>
                <w:i w:val="false"/>
                <w:color w:val="000000"/>
                <w:sz w:val="20"/>
              </w:rPr>
              <w:t xml:space="preserve">Мақта матадан тігілген шалбарлар </w:t>
            </w:r>
            <w:r>
              <w:br/>
            </w:r>
            <w:r>
              <w:rPr>
                <w:rFonts w:ascii="Times New Roman"/>
                <w:b w:val="false"/>
                <w:i w:val="false"/>
                <w:color w:val="000000"/>
                <w:sz w:val="20"/>
              </w:rPr>
              <w:t>
</w:t>
            </w:r>
            <w:r>
              <w:rPr>
                <w:rFonts w:ascii="Times New Roman"/>
                <w:b w:val="false"/>
                <w:i w:val="false"/>
                <w:color w:val="000000"/>
                <w:sz w:val="20"/>
              </w:rPr>
              <w:t xml:space="preserve">-ерлерге арналған </w:t>
            </w:r>
            <w:r>
              <w:br/>
            </w:r>
            <w:r>
              <w:rPr>
                <w:rFonts w:ascii="Times New Roman"/>
                <w:b w:val="false"/>
                <w:i w:val="false"/>
                <w:color w:val="000000"/>
                <w:sz w:val="20"/>
              </w:rPr>
              <w:t>
</w:t>
            </w:r>
            <w:r>
              <w:rPr>
                <w:rFonts w:ascii="Times New Roman"/>
                <w:b w:val="false"/>
                <w:i w:val="false"/>
                <w:color w:val="000000"/>
                <w:sz w:val="20"/>
              </w:rPr>
              <w:t xml:space="preserve">-әйелдерге арналған </w:t>
            </w:r>
            <w:r>
              <w:br/>
            </w:r>
            <w:r>
              <w:rPr>
                <w:rFonts w:ascii="Times New Roman"/>
                <w:b w:val="false"/>
                <w:i w:val="false"/>
                <w:color w:val="000000"/>
                <w:sz w:val="20"/>
              </w:rPr>
              <w:t>
</w:t>
            </w:r>
            <w:r>
              <w:rPr>
                <w:rFonts w:ascii="Times New Roman"/>
                <w:b w:val="false"/>
                <w:i w:val="false"/>
                <w:color w:val="000000"/>
                <w:sz w:val="20"/>
              </w:rPr>
              <w:t xml:space="preserve">-мектеп жасындағы ер балаларға арналған </w:t>
            </w:r>
            <w:r>
              <w:br/>
            </w:r>
            <w:r>
              <w:rPr>
                <w:rFonts w:ascii="Times New Roman"/>
                <w:b w:val="false"/>
                <w:i w:val="false"/>
                <w:color w:val="000000"/>
                <w:sz w:val="20"/>
              </w:rPr>
              <w:t>
</w:t>
            </w:r>
            <w:r>
              <w:rPr>
                <w:rFonts w:ascii="Times New Roman"/>
                <w:b w:val="false"/>
                <w:i w:val="false"/>
                <w:color w:val="000000"/>
                <w:sz w:val="20"/>
              </w:rPr>
              <w:t xml:space="preserve">-мектеп жасындағы қыз балаларға арналған </w:t>
            </w:r>
            <w:r>
              <w:br/>
            </w:r>
            <w:r>
              <w:rPr>
                <w:rFonts w:ascii="Times New Roman"/>
                <w:b w:val="false"/>
                <w:i w:val="false"/>
                <w:color w:val="000000"/>
                <w:sz w:val="20"/>
              </w:rPr>
              <w:t>
</w:t>
            </w:r>
            <w:r>
              <w:rPr>
                <w:rFonts w:ascii="Times New Roman"/>
                <w:b w:val="false"/>
                <w:i w:val="false"/>
                <w:color w:val="000000"/>
                <w:sz w:val="20"/>
              </w:rPr>
              <w:t xml:space="preserve">-мектеп жасына дейінге ер балаларға арналған </w:t>
            </w:r>
            <w:r>
              <w:br/>
            </w:r>
            <w:r>
              <w:rPr>
                <w:rFonts w:ascii="Times New Roman"/>
                <w:b w:val="false"/>
                <w:i w:val="false"/>
                <w:color w:val="000000"/>
                <w:sz w:val="20"/>
              </w:rPr>
              <w:t>
</w:t>
            </w:r>
            <w:r>
              <w:rPr>
                <w:rFonts w:ascii="Times New Roman"/>
                <w:b w:val="false"/>
                <w:i w:val="false"/>
                <w:color w:val="000000"/>
                <w:sz w:val="20"/>
              </w:rPr>
              <w:t xml:space="preserve">-мектеп жасына дейінгі қыз балаларға арналған </w:t>
            </w:r>
            <w:r>
              <w:br/>
            </w:r>
            <w:r>
              <w:rPr>
                <w:rFonts w:ascii="Times New Roman"/>
                <w:b w:val="false"/>
                <w:i w:val="false"/>
                <w:color w:val="000000"/>
                <w:sz w:val="20"/>
              </w:rPr>
              <w:t>
</w:t>
            </w:r>
            <w:r>
              <w:rPr>
                <w:rFonts w:ascii="Times New Roman"/>
                <w:b w:val="false"/>
                <w:i w:val="false"/>
                <w:color w:val="000000"/>
                <w:sz w:val="20"/>
              </w:rPr>
              <w:t xml:space="preserve">Жүн матадан тігілген шалбарлар </w:t>
            </w:r>
            <w:r>
              <w:br/>
            </w:r>
            <w:r>
              <w:rPr>
                <w:rFonts w:ascii="Times New Roman"/>
                <w:b w:val="false"/>
                <w:i w:val="false"/>
                <w:color w:val="000000"/>
                <w:sz w:val="20"/>
              </w:rPr>
              <w:t>
</w:t>
            </w:r>
            <w:r>
              <w:rPr>
                <w:rFonts w:ascii="Times New Roman"/>
                <w:b w:val="false"/>
                <w:i w:val="false"/>
                <w:color w:val="000000"/>
                <w:sz w:val="20"/>
              </w:rPr>
              <w:t xml:space="preserve">-ерлерге арналған </w:t>
            </w:r>
            <w:r>
              <w:br/>
            </w:r>
            <w:r>
              <w:rPr>
                <w:rFonts w:ascii="Times New Roman"/>
                <w:b w:val="false"/>
                <w:i w:val="false"/>
                <w:color w:val="000000"/>
                <w:sz w:val="20"/>
              </w:rPr>
              <w:t>
</w:t>
            </w:r>
            <w:r>
              <w:rPr>
                <w:rFonts w:ascii="Times New Roman"/>
                <w:b w:val="false"/>
                <w:i w:val="false"/>
                <w:color w:val="000000"/>
                <w:sz w:val="20"/>
              </w:rPr>
              <w:t xml:space="preserve">-әйелдерге арналған </w:t>
            </w:r>
            <w:r>
              <w:br/>
            </w:r>
            <w:r>
              <w:rPr>
                <w:rFonts w:ascii="Times New Roman"/>
                <w:b w:val="false"/>
                <w:i w:val="false"/>
                <w:color w:val="000000"/>
                <w:sz w:val="20"/>
              </w:rPr>
              <w:t>
</w:t>
            </w:r>
            <w:r>
              <w:rPr>
                <w:rFonts w:ascii="Times New Roman"/>
                <w:b w:val="false"/>
                <w:i w:val="false"/>
                <w:color w:val="000000"/>
                <w:sz w:val="20"/>
              </w:rPr>
              <w:t xml:space="preserve">-мектеп жасындағы ер балаларға арналған </w:t>
            </w:r>
            <w:r>
              <w:br/>
            </w:r>
            <w:r>
              <w:rPr>
                <w:rFonts w:ascii="Times New Roman"/>
                <w:b w:val="false"/>
                <w:i w:val="false"/>
                <w:color w:val="000000"/>
                <w:sz w:val="20"/>
              </w:rPr>
              <w:t>
</w:t>
            </w:r>
            <w:r>
              <w:rPr>
                <w:rFonts w:ascii="Times New Roman"/>
                <w:b w:val="false"/>
                <w:i w:val="false"/>
                <w:color w:val="000000"/>
                <w:sz w:val="20"/>
              </w:rPr>
              <w:t xml:space="preserve">-мектеп жасындағы қыз балаларға арналған </w:t>
            </w:r>
            <w:r>
              <w:br/>
            </w:r>
            <w:r>
              <w:rPr>
                <w:rFonts w:ascii="Times New Roman"/>
                <w:b w:val="false"/>
                <w:i w:val="false"/>
                <w:color w:val="000000"/>
                <w:sz w:val="20"/>
              </w:rPr>
              <w:t>
</w:t>
            </w:r>
            <w:r>
              <w:rPr>
                <w:rFonts w:ascii="Times New Roman"/>
                <w:b w:val="false"/>
                <w:i w:val="false"/>
                <w:color w:val="000000"/>
                <w:sz w:val="20"/>
              </w:rPr>
              <w:t xml:space="preserve">-мектеп жасына дейінгі қыз балаларға арналған </w:t>
            </w:r>
            <w:r>
              <w:br/>
            </w:r>
            <w:r>
              <w:rPr>
                <w:rFonts w:ascii="Times New Roman"/>
                <w:b w:val="false"/>
                <w:i w:val="false"/>
                <w:color w:val="000000"/>
                <w:sz w:val="20"/>
              </w:rPr>
              <w:t>
</w:t>
            </w:r>
            <w:r>
              <w:rPr>
                <w:rFonts w:ascii="Times New Roman"/>
                <w:b w:val="false"/>
                <w:i w:val="false"/>
                <w:color w:val="000000"/>
                <w:sz w:val="20"/>
              </w:rPr>
              <w:t xml:space="preserve">-мектеп жасына дейінгі қыз балаларға арналған </w:t>
            </w:r>
            <w:r>
              <w:br/>
            </w:r>
            <w:r>
              <w:rPr>
                <w:rFonts w:ascii="Times New Roman"/>
                <w:b w:val="false"/>
                <w:i w:val="false"/>
                <w:color w:val="000000"/>
                <w:sz w:val="20"/>
              </w:rPr>
              <w:t>
</w:t>
            </w:r>
            <w:r>
              <w:rPr>
                <w:rFonts w:ascii="Times New Roman"/>
                <w:b w:val="false"/>
                <w:i w:val="false"/>
                <w:color w:val="000000"/>
                <w:sz w:val="20"/>
              </w:rPr>
              <w:t xml:space="preserve">Көйлек  бұйымдары </w:t>
            </w:r>
            <w:r>
              <w:br/>
            </w:r>
            <w:r>
              <w:rPr>
                <w:rFonts w:ascii="Times New Roman"/>
                <w:b w:val="false"/>
                <w:i w:val="false"/>
                <w:color w:val="000000"/>
                <w:sz w:val="20"/>
              </w:rPr>
              <w:t>
</w:t>
            </w:r>
            <w:r>
              <w:rPr>
                <w:rFonts w:ascii="Times New Roman"/>
                <w:b w:val="false"/>
                <w:i w:val="false"/>
                <w:color w:val="000000"/>
                <w:sz w:val="20"/>
              </w:rPr>
              <w:t xml:space="preserve">Мақта матадан тігілген көйлектер </w:t>
            </w:r>
            <w:r>
              <w:br/>
            </w:r>
            <w:r>
              <w:rPr>
                <w:rFonts w:ascii="Times New Roman"/>
                <w:b w:val="false"/>
                <w:i w:val="false"/>
                <w:color w:val="000000"/>
                <w:sz w:val="20"/>
              </w:rPr>
              <w:t>
</w:t>
            </w:r>
            <w:r>
              <w:rPr>
                <w:rFonts w:ascii="Times New Roman"/>
                <w:b w:val="false"/>
                <w:i w:val="false"/>
                <w:color w:val="000000"/>
                <w:sz w:val="20"/>
              </w:rPr>
              <w:t xml:space="preserve">(сарафан, халаттарды қоса алғанда) </w:t>
            </w:r>
            <w:r>
              <w:br/>
            </w:r>
            <w:r>
              <w:rPr>
                <w:rFonts w:ascii="Times New Roman"/>
                <w:b w:val="false"/>
                <w:i w:val="false"/>
                <w:color w:val="000000"/>
                <w:sz w:val="20"/>
              </w:rPr>
              <w:t>
</w:t>
            </w:r>
            <w:r>
              <w:rPr>
                <w:rFonts w:ascii="Times New Roman"/>
                <w:b w:val="false"/>
                <w:i w:val="false"/>
                <w:color w:val="000000"/>
                <w:sz w:val="20"/>
              </w:rPr>
              <w:t xml:space="preserve">-әйелдерге  арналған </w:t>
            </w:r>
            <w:r>
              <w:br/>
            </w:r>
            <w:r>
              <w:rPr>
                <w:rFonts w:ascii="Times New Roman"/>
                <w:b w:val="false"/>
                <w:i w:val="false"/>
                <w:color w:val="000000"/>
                <w:sz w:val="20"/>
              </w:rPr>
              <w:t>
</w:t>
            </w:r>
            <w:r>
              <w:rPr>
                <w:rFonts w:ascii="Times New Roman"/>
                <w:b w:val="false"/>
                <w:i w:val="false"/>
                <w:color w:val="000000"/>
                <w:sz w:val="20"/>
              </w:rPr>
              <w:t xml:space="preserve">-мектеп жасындағы қыз балаларға арналған </w:t>
            </w:r>
            <w:r>
              <w:br/>
            </w:r>
            <w:r>
              <w:rPr>
                <w:rFonts w:ascii="Times New Roman"/>
                <w:b w:val="false"/>
                <w:i w:val="false"/>
                <w:color w:val="000000"/>
                <w:sz w:val="20"/>
              </w:rPr>
              <w:t>
</w:t>
            </w:r>
            <w:r>
              <w:rPr>
                <w:rFonts w:ascii="Times New Roman"/>
                <w:b w:val="false"/>
                <w:i w:val="false"/>
                <w:color w:val="000000"/>
                <w:sz w:val="20"/>
              </w:rPr>
              <w:t xml:space="preserve">-мектеп жасына дейінгі қыз балаларға арналған </w:t>
            </w:r>
            <w:r>
              <w:br/>
            </w:r>
            <w:r>
              <w:rPr>
                <w:rFonts w:ascii="Times New Roman"/>
                <w:b w:val="false"/>
                <w:i w:val="false"/>
                <w:color w:val="000000"/>
                <w:sz w:val="20"/>
              </w:rPr>
              <w:t>
</w:t>
            </w:r>
            <w:r>
              <w:rPr>
                <w:rFonts w:ascii="Times New Roman"/>
                <w:b w:val="false"/>
                <w:i w:val="false"/>
                <w:color w:val="000000"/>
                <w:sz w:val="20"/>
              </w:rPr>
              <w:t xml:space="preserve">Мақта матадан тігілген юбкалар </w:t>
            </w:r>
            <w:r>
              <w:br/>
            </w:r>
            <w:r>
              <w:rPr>
                <w:rFonts w:ascii="Times New Roman"/>
                <w:b w:val="false"/>
                <w:i w:val="false"/>
                <w:color w:val="000000"/>
                <w:sz w:val="20"/>
              </w:rPr>
              <w:t>
</w:t>
            </w:r>
            <w:r>
              <w:rPr>
                <w:rFonts w:ascii="Times New Roman"/>
                <w:b w:val="false"/>
                <w:i w:val="false"/>
                <w:color w:val="000000"/>
                <w:sz w:val="20"/>
              </w:rPr>
              <w:t xml:space="preserve">-әйелдерге арналған </w:t>
            </w:r>
            <w:r>
              <w:br/>
            </w:r>
            <w:r>
              <w:rPr>
                <w:rFonts w:ascii="Times New Roman"/>
                <w:b w:val="false"/>
                <w:i w:val="false"/>
                <w:color w:val="000000"/>
                <w:sz w:val="20"/>
              </w:rPr>
              <w:t>
</w:t>
            </w:r>
            <w:r>
              <w:rPr>
                <w:rFonts w:ascii="Times New Roman"/>
                <w:b w:val="false"/>
                <w:i w:val="false"/>
                <w:color w:val="000000"/>
                <w:sz w:val="20"/>
              </w:rPr>
              <w:t xml:space="preserve">-мектеп жасындағы қыз балаларға арналған </w:t>
            </w:r>
            <w:r>
              <w:br/>
            </w:r>
            <w:r>
              <w:rPr>
                <w:rFonts w:ascii="Times New Roman"/>
                <w:b w:val="false"/>
                <w:i w:val="false"/>
                <w:color w:val="000000"/>
                <w:sz w:val="20"/>
              </w:rPr>
              <w:t>
</w:t>
            </w:r>
            <w:r>
              <w:rPr>
                <w:rFonts w:ascii="Times New Roman"/>
                <w:b w:val="false"/>
                <w:i w:val="false"/>
                <w:color w:val="000000"/>
                <w:sz w:val="20"/>
              </w:rPr>
              <w:t xml:space="preserve">Жүн матадан тігілген  юбкалар </w:t>
            </w:r>
            <w:r>
              <w:br/>
            </w:r>
            <w:r>
              <w:rPr>
                <w:rFonts w:ascii="Times New Roman"/>
                <w:b w:val="false"/>
                <w:i w:val="false"/>
                <w:color w:val="000000"/>
                <w:sz w:val="20"/>
              </w:rPr>
              <w:t>
</w:t>
            </w:r>
            <w:r>
              <w:rPr>
                <w:rFonts w:ascii="Times New Roman"/>
                <w:b w:val="false"/>
                <w:i w:val="false"/>
                <w:color w:val="000000"/>
                <w:sz w:val="20"/>
              </w:rPr>
              <w:t xml:space="preserve">-әйелдерге арналған </w:t>
            </w:r>
            <w:r>
              <w:br/>
            </w:r>
            <w:r>
              <w:rPr>
                <w:rFonts w:ascii="Times New Roman"/>
                <w:b w:val="false"/>
                <w:i w:val="false"/>
                <w:color w:val="000000"/>
                <w:sz w:val="20"/>
              </w:rPr>
              <w:t>
</w:t>
            </w:r>
            <w:r>
              <w:rPr>
                <w:rFonts w:ascii="Times New Roman"/>
                <w:b w:val="false"/>
                <w:i w:val="false"/>
                <w:color w:val="000000"/>
                <w:sz w:val="20"/>
              </w:rPr>
              <w:t xml:space="preserve">-мектеп жасындағы қыз балаларға арналған </w:t>
            </w:r>
            <w:r>
              <w:br/>
            </w:r>
            <w:r>
              <w:rPr>
                <w:rFonts w:ascii="Times New Roman"/>
                <w:b w:val="false"/>
                <w:i w:val="false"/>
                <w:color w:val="000000"/>
                <w:sz w:val="20"/>
              </w:rPr>
              <w:t>
</w:t>
            </w:r>
            <w:r>
              <w:rPr>
                <w:rFonts w:ascii="Times New Roman"/>
                <w:b w:val="false"/>
                <w:i w:val="false"/>
                <w:color w:val="000000"/>
                <w:sz w:val="20"/>
              </w:rPr>
              <w:t xml:space="preserve">Мақта матадан тігілген жейдешелер </w:t>
            </w:r>
            <w:r>
              <w:br/>
            </w:r>
            <w:r>
              <w:rPr>
                <w:rFonts w:ascii="Times New Roman"/>
                <w:b w:val="false"/>
                <w:i w:val="false"/>
                <w:color w:val="000000"/>
                <w:sz w:val="20"/>
              </w:rPr>
              <w:t>
</w:t>
            </w:r>
            <w:r>
              <w:rPr>
                <w:rFonts w:ascii="Times New Roman"/>
                <w:b w:val="false"/>
                <w:i w:val="false"/>
                <w:color w:val="000000"/>
                <w:sz w:val="20"/>
              </w:rPr>
              <w:t xml:space="preserve">-әйелдерге арналған </w:t>
            </w:r>
            <w:r>
              <w:br/>
            </w:r>
            <w:r>
              <w:rPr>
                <w:rFonts w:ascii="Times New Roman"/>
                <w:b w:val="false"/>
                <w:i w:val="false"/>
                <w:color w:val="000000"/>
                <w:sz w:val="20"/>
              </w:rPr>
              <w:t>
</w:t>
            </w:r>
            <w:r>
              <w:rPr>
                <w:rFonts w:ascii="Times New Roman"/>
                <w:b w:val="false"/>
                <w:i w:val="false"/>
                <w:color w:val="000000"/>
                <w:sz w:val="20"/>
              </w:rPr>
              <w:t xml:space="preserve">-мектеп жасындағы қыздарға арналған </w:t>
            </w:r>
            <w:r>
              <w:br/>
            </w:r>
            <w:r>
              <w:rPr>
                <w:rFonts w:ascii="Times New Roman"/>
                <w:b w:val="false"/>
                <w:i w:val="false"/>
                <w:color w:val="000000"/>
                <w:sz w:val="20"/>
              </w:rPr>
              <w:t>
</w:t>
            </w:r>
            <w:r>
              <w:rPr>
                <w:rFonts w:ascii="Times New Roman"/>
                <w:b w:val="false"/>
                <w:i w:val="false"/>
                <w:color w:val="000000"/>
                <w:sz w:val="20"/>
              </w:rPr>
              <w:t xml:space="preserve">-мектеп жасына дейінгі қыз балаларға арналған </w:t>
            </w:r>
            <w:r>
              <w:br/>
            </w:r>
            <w:r>
              <w:rPr>
                <w:rFonts w:ascii="Times New Roman"/>
                <w:b w:val="false"/>
                <w:i w:val="false"/>
                <w:color w:val="000000"/>
                <w:sz w:val="20"/>
              </w:rPr>
              <w:t>
</w:t>
            </w:r>
            <w:r>
              <w:rPr>
                <w:rFonts w:ascii="Times New Roman"/>
                <w:b w:val="false"/>
                <w:i w:val="false"/>
                <w:color w:val="000000"/>
                <w:sz w:val="20"/>
              </w:rPr>
              <w:t xml:space="preserve">Жібек матадан  тігілген жейдешелер </w:t>
            </w:r>
            <w:r>
              <w:br/>
            </w:r>
            <w:r>
              <w:rPr>
                <w:rFonts w:ascii="Times New Roman"/>
                <w:b w:val="false"/>
                <w:i w:val="false"/>
                <w:color w:val="000000"/>
                <w:sz w:val="20"/>
              </w:rPr>
              <w:t>
</w:t>
            </w:r>
            <w:r>
              <w:rPr>
                <w:rFonts w:ascii="Times New Roman"/>
                <w:b w:val="false"/>
                <w:i w:val="false"/>
                <w:color w:val="000000"/>
                <w:sz w:val="20"/>
              </w:rPr>
              <w:t xml:space="preserve">-әйелдерге арналған </w:t>
            </w:r>
            <w:r>
              <w:br/>
            </w:r>
            <w:r>
              <w:rPr>
                <w:rFonts w:ascii="Times New Roman"/>
                <w:b w:val="false"/>
                <w:i w:val="false"/>
                <w:color w:val="000000"/>
                <w:sz w:val="20"/>
              </w:rPr>
              <w:t>
</w:t>
            </w:r>
            <w:r>
              <w:rPr>
                <w:rFonts w:ascii="Times New Roman"/>
                <w:b w:val="false"/>
                <w:i w:val="false"/>
                <w:color w:val="000000"/>
                <w:sz w:val="20"/>
              </w:rPr>
              <w:t xml:space="preserve">-мектеп жасындағы қыз балаларға арналған </w:t>
            </w:r>
            <w:r>
              <w:br/>
            </w:r>
            <w:r>
              <w:rPr>
                <w:rFonts w:ascii="Times New Roman"/>
                <w:b w:val="false"/>
                <w:i w:val="false"/>
                <w:color w:val="000000"/>
                <w:sz w:val="20"/>
              </w:rPr>
              <w:t>
</w:t>
            </w:r>
            <w:r>
              <w:rPr>
                <w:rFonts w:ascii="Times New Roman"/>
                <w:b w:val="false"/>
                <w:i w:val="false"/>
                <w:color w:val="000000"/>
                <w:sz w:val="20"/>
              </w:rPr>
              <w:t xml:space="preserve">Тоқыма жилеттер </w:t>
            </w:r>
            <w:r>
              <w:br/>
            </w:r>
            <w:r>
              <w:rPr>
                <w:rFonts w:ascii="Times New Roman"/>
                <w:b w:val="false"/>
                <w:i w:val="false"/>
                <w:color w:val="000000"/>
                <w:sz w:val="20"/>
              </w:rPr>
              <w:t>
</w:t>
            </w:r>
            <w:r>
              <w:rPr>
                <w:rFonts w:ascii="Times New Roman"/>
                <w:b w:val="false"/>
                <w:i w:val="false"/>
                <w:color w:val="000000"/>
                <w:sz w:val="20"/>
              </w:rPr>
              <w:t xml:space="preserve">-ерлерге арналған </w:t>
            </w:r>
            <w:r>
              <w:br/>
            </w:r>
            <w:r>
              <w:rPr>
                <w:rFonts w:ascii="Times New Roman"/>
                <w:b w:val="false"/>
                <w:i w:val="false"/>
                <w:color w:val="000000"/>
                <w:sz w:val="20"/>
              </w:rPr>
              <w:t>
</w:t>
            </w:r>
            <w:r>
              <w:rPr>
                <w:rFonts w:ascii="Times New Roman"/>
                <w:b w:val="false"/>
                <w:i w:val="false"/>
                <w:color w:val="000000"/>
                <w:sz w:val="20"/>
              </w:rPr>
              <w:t xml:space="preserve">-әйелдерге арналған </w:t>
            </w:r>
            <w:r>
              <w:br/>
            </w:r>
            <w:r>
              <w:rPr>
                <w:rFonts w:ascii="Times New Roman"/>
                <w:b w:val="false"/>
                <w:i w:val="false"/>
                <w:color w:val="000000"/>
                <w:sz w:val="20"/>
              </w:rPr>
              <w:t>
</w:t>
            </w:r>
            <w:r>
              <w:rPr>
                <w:rFonts w:ascii="Times New Roman"/>
                <w:b w:val="false"/>
                <w:i w:val="false"/>
                <w:color w:val="000000"/>
                <w:sz w:val="20"/>
              </w:rPr>
              <w:t xml:space="preserve">Белдемшелер </w:t>
            </w:r>
            <w:r>
              <w:br/>
            </w:r>
            <w:r>
              <w:rPr>
                <w:rFonts w:ascii="Times New Roman"/>
                <w:b w:val="false"/>
                <w:i w:val="false"/>
                <w:color w:val="000000"/>
                <w:sz w:val="20"/>
              </w:rPr>
              <w:t>
</w:t>
            </w:r>
            <w:r>
              <w:rPr>
                <w:rFonts w:ascii="Times New Roman"/>
                <w:b w:val="false"/>
                <w:i w:val="false"/>
                <w:color w:val="000000"/>
                <w:sz w:val="20"/>
              </w:rPr>
              <w:t xml:space="preserve">Жеңіл және іш киімдер мен көрпе бұйымдары </w:t>
            </w:r>
            <w:r>
              <w:br/>
            </w:r>
            <w:r>
              <w:rPr>
                <w:rFonts w:ascii="Times New Roman"/>
                <w:b w:val="false"/>
                <w:i w:val="false"/>
                <w:color w:val="000000"/>
                <w:sz w:val="20"/>
              </w:rPr>
              <w:t>
</w:t>
            </w:r>
            <w:r>
              <w:rPr>
                <w:rFonts w:ascii="Times New Roman"/>
                <w:b w:val="false"/>
                <w:i w:val="false"/>
                <w:color w:val="000000"/>
                <w:sz w:val="20"/>
              </w:rPr>
              <w:t xml:space="preserve">Мақта матадан тігілген сыртқы жейделер </w:t>
            </w:r>
            <w:r>
              <w:br/>
            </w:r>
            <w:r>
              <w:rPr>
                <w:rFonts w:ascii="Times New Roman"/>
                <w:b w:val="false"/>
                <w:i w:val="false"/>
                <w:color w:val="000000"/>
                <w:sz w:val="20"/>
              </w:rPr>
              <w:t>
</w:t>
            </w:r>
            <w:r>
              <w:rPr>
                <w:rFonts w:ascii="Times New Roman"/>
                <w:b w:val="false"/>
                <w:i w:val="false"/>
                <w:color w:val="000000"/>
                <w:sz w:val="20"/>
              </w:rPr>
              <w:t xml:space="preserve">-ерлерге арналған </w:t>
            </w:r>
            <w:r>
              <w:br/>
            </w:r>
            <w:r>
              <w:rPr>
                <w:rFonts w:ascii="Times New Roman"/>
                <w:b w:val="false"/>
                <w:i w:val="false"/>
                <w:color w:val="000000"/>
                <w:sz w:val="20"/>
              </w:rPr>
              <w:t>
</w:t>
            </w:r>
            <w:r>
              <w:rPr>
                <w:rFonts w:ascii="Times New Roman"/>
                <w:b w:val="false"/>
                <w:i w:val="false"/>
                <w:color w:val="000000"/>
                <w:sz w:val="20"/>
              </w:rPr>
              <w:t xml:space="preserve">-мектеп жасындағы ер балаларға арналған </w:t>
            </w:r>
            <w:r>
              <w:br/>
            </w:r>
            <w:r>
              <w:rPr>
                <w:rFonts w:ascii="Times New Roman"/>
                <w:b w:val="false"/>
                <w:i w:val="false"/>
                <w:color w:val="000000"/>
                <w:sz w:val="20"/>
              </w:rPr>
              <w:t>
</w:t>
            </w:r>
            <w:r>
              <w:rPr>
                <w:rFonts w:ascii="Times New Roman"/>
                <w:b w:val="false"/>
                <w:i w:val="false"/>
                <w:color w:val="000000"/>
                <w:sz w:val="20"/>
              </w:rPr>
              <w:t xml:space="preserve">-мектеп жасына дейінгі ер балаларға арналған </w:t>
            </w:r>
            <w:r>
              <w:br/>
            </w:r>
            <w:r>
              <w:rPr>
                <w:rFonts w:ascii="Times New Roman"/>
                <w:b w:val="false"/>
                <w:i w:val="false"/>
                <w:color w:val="000000"/>
                <w:sz w:val="20"/>
              </w:rPr>
              <w:t>
</w:t>
            </w:r>
            <w:r>
              <w:rPr>
                <w:rFonts w:ascii="Times New Roman"/>
                <w:b w:val="false"/>
                <w:i w:val="false"/>
                <w:color w:val="000000"/>
                <w:sz w:val="20"/>
              </w:rPr>
              <w:t xml:space="preserve">Мақта матадан тігілген ересектерге арналған </w:t>
            </w:r>
            <w:r>
              <w:br/>
            </w:r>
            <w:r>
              <w:rPr>
                <w:rFonts w:ascii="Times New Roman"/>
                <w:b w:val="false"/>
                <w:i w:val="false"/>
                <w:color w:val="000000"/>
                <w:sz w:val="20"/>
              </w:rPr>
              <w:t>
</w:t>
            </w:r>
            <w:r>
              <w:rPr>
                <w:rFonts w:ascii="Times New Roman"/>
                <w:b w:val="false"/>
                <w:i w:val="false"/>
                <w:color w:val="000000"/>
                <w:sz w:val="20"/>
              </w:rPr>
              <w:t xml:space="preserve">іш киім (трусы) </w:t>
            </w:r>
            <w:r>
              <w:br/>
            </w:r>
            <w:r>
              <w:rPr>
                <w:rFonts w:ascii="Times New Roman"/>
                <w:b w:val="false"/>
                <w:i w:val="false"/>
                <w:color w:val="000000"/>
                <w:sz w:val="20"/>
              </w:rPr>
              <w:t>
</w:t>
            </w:r>
            <w:r>
              <w:rPr>
                <w:rFonts w:ascii="Times New Roman"/>
                <w:b w:val="false"/>
                <w:i w:val="false"/>
                <w:color w:val="000000"/>
                <w:sz w:val="20"/>
              </w:rPr>
              <w:t xml:space="preserve">Мақта матадан тігілген іш киім </w:t>
            </w:r>
            <w:r>
              <w:br/>
            </w:r>
            <w:r>
              <w:rPr>
                <w:rFonts w:ascii="Times New Roman"/>
                <w:b w:val="false"/>
                <w:i w:val="false"/>
                <w:color w:val="000000"/>
                <w:sz w:val="20"/>
              </w:rPr>
              <w:t>
</w:t>
            </w:r>
            <w:r>
              <w:rPr>
                <w:rFonts w:ascii="Times New Roman"/>
                <w:b w:val="false"/>
                <w:i w:val="false"/>
                <w:color w:val="000000"/>
                <w:sz w:val="20"/>
              </w:rPr>
              <w:t xml:space="preserve">-ерлерге арналған </w:t>
            </w:r>
            <w:r>
              <w:br/>
            </w:r>
            <w:r>
              <w:rPr>
                <w:rFonts w:ascii="Times New Roman"/>
                <w:b w:val="false"/>
                <w:i w:val="false"/>
                <w:color w:val="000000"/>
                <w:sz w:val="20"/>
              </w:rPr>
              <w:t>
</w:t>
            </w:r>
            <w:r>
              <w:rPr>
                <w:rFonts w:ascii="Times New Roman"/>
                <w:b w:val="false"/>
                <w:i w:val="false"/>
                <w:color w:val="000000"/>
                <w:sz w:val="20"/>
              </w:rPr>
              <w:t xml:space="preserve">-әйелдерге арналған </w:t>
            </w:r>
            <w:r>
              <w:br/>
            </w:r>
            <w:r>
              <w:rPr>
                <w:rFonts w:ascii="Times New Roman"/>
                <w:b w:val="false"/>
                <w:i w:val="false"/>
                <w:color w:val="000000"/>
                <w:sz w:val="20"/>
              </w:rPr>
              <w:t>
</w:t>
            </w:r>
            <w:r>
              <w:rPr>
                <w:rFonts w:ascii="Times New Roman"/>
                <w:b w:val="false"/>
                <w:i w:val="false"/>
                <w:color w:val="000000"/>
                <w:sz w:val="20"/>
              </w:rPr>
              <w:t xml:space="preserve">-мектеп жасындағы ер балаларға арналған </w:t>
            </w:r>
            <w:r>
              <w:br/>
            </w:r>
            <w:r>
              <w:rPr>
                <w:rFonts w:ascii="Times New Roman"/>
                <w:b w:val="false"/>
                <w:i w:val="false"/>
                <w:color w:val="000000"/>
                <w:sz w:val="20"/>
              </w:rPr>
              <w:t>
</w:t>
            </w:r>
            <w:r>
              <w:rPr>
                <w:rFonts w:ascii="Times New Roman"/>
                <w:b w:val="false"/>
                <w:i w:val="false"/>
                <w:color w:val="000000"/>
                <w:sz w:val="20"/>
              </w:rPr>
              <w:t xml:space="preserve">-мектеп жасындағы қыз балаларға арналған </w:t>
            </w:r>
            <w:r>
              <w:br/>
            </w:r>
            <w:r>
              <w:rPr>
                <w:rFonts w:ascii="Times New Roman"/>
                <w:b w:val="false"/>
                <w:i w:val="false"/>
                <w:color w:val="000000"/>
                <w:sz w:val="20"/>
              </w:rPr>
              <w:t>
</w:t>
            </w:r>
            <w:r>
              <w:rPr>
                <w:rFonts w:ascii="Times New Roman"/>
                <w:b w:val="false"/>
                <w:i w:val="false"/>
                <w:color w:val="000000"/>
                <w:sz w:val="20"/>
              </w:rPr>
              <w:t xml:space="preserve">-мектеп жасына дейінгі ер балаларға арналған </w:t>
            </w:r>
            <w:r>
              <w:br/>
            </w:r>
            <w:r>
              <w:rPr>
                <w:rFonts w:ascii="Times New Roman"/>
                <w:b w:val="false"/>
                <w:i w:val="false"/>
                <w:color w:val="000000"/>
                <w:sz w:val="20"/>
              </w:rPr>
              <w:t>
</w:t>
            </w:r>
            <w:r>
              <w:rPr>
                <w:rFonts w:ascii="Times New Roman"/>
                <w:b w:val="false"/>
                <w:i w:val="false"/>
                <w:color w:val="000000"/>
                <w:sz w:val="20"/>
              </w:rPr>
              <w:t xml:space="preserve">мектеп жасына дейінгі қыз балаларға арналған </w:t>
            </w:r>
            <w:r>
              <w:br/>
            </w:r>
            <w:r>
              <w:rPr>
                <w:rFonts w:ascii="Times New Roman"/>
                <w:b w:val="false"/>
                <w:i w:val="false"/>
                <w:color w:val="000000"/>
                <w:sz w:val="20"/>
              </w:rPr>
              <w:t>
</w:t>
            </w:r>
            <w:r>
              <w:rPr>
                <w:rFonts w:ascii="Times New Roman"/>
                <w:b w:val="false"/>
                <w:i w:val="false"/>
                <w:color w:val="000000"/>
                <w:sz w:val="20"/>
              </w:rPr>
              <w:t xml:space="preserve">Мақта матадан тігілген төсек жабдықтары </w:t>
            </w:r>
            <w:r>
              <w:br/>
            </w:r>
            <w:r>
              <w:rPr>
                <w:rFonts w:ascii="Times New Roman"/>
                <w:b w:val="false"/>
                <w:i w:val="false"/>
                <w:color w:val="000000"/>
                <w:sz w:val="20"/>
              </w:rPr>
              <w:t>
</w:t>
            </w:r>
            <w:r>
              <w:rPr>
                <w:rFonts w:ascii="Times New Roman"/>
                <w:b w:val="false"/>
                <w:i w:val="false"/>
                <w:color w:val="000000"/>
                <w:sz w:val="20"/>
              </w:rPr>
              <w:t xml:space="preserve">-ақ төсеніштер </w:t>
            </w:r>
            <w:r>
              <w:br/>
            </w:r>
            <w:r>
              <w:rPr>
                <w:rFonts w:ascii="Times New Roman"/>
                <w:b w:val="false"/>
                <w:i w:val="false"/>
                <w:color w:val="000000"/>
                <w:sz w:val="20"/>
              </w:rPr>
              <w:t>
</w:t>
            </w:r>
            <w:r>
              <w:rPr>
                <w:rFonts w:ascii="Times New Roman"/>
                <w:b w:val="false"/>
                <w:i w:val="false"/>
                <w:color w:val="000000"/>
                <w:sz w:val="20"/>
              </w:rPr>
              <w:t xml:space="preserve">-көрпе тыстары </w:t>
            </w:r>
            <w:r>
              <w:br/>
            </w:r>
            <w:r>
              <w:rPr>
                <w:rFonts w:ascii="Times New Roman"/>
                <w:b w:val="false"/>
                <w:i w:val="false"/>
                <w:color w:val="000000"/>
                <w:sz w:val="20"/>
              </w:rPr>
              <w:t>
</w:t>
            </w:r>
            <w:r>
              <w:rPr>
                <w:rFonts w:ascii="Times New Roman"/>
                <w:b w:val="false"/>
                <w:i w:val="false"/>
                <w:color w:val="000000"/>
                <w:sz w:val="20"/>
              </w:rPr>
              <w:t xml:space="preserve">-жастық тыстары </w:t>
            </w:r>
            <w:r>
              <w:br/>
            </w:r>
            <w:r>
              <w:rPr>
                <w:rFonts w:ascii="Times New Roman"/>
                <w:b w:val="false"/>
                <w:i w:val="false"/>
                <w:color w:val="000000"/>
                <w:sz w:val="20"/>
              </w:rPr>
              <w:t>
</w:t>
            </w:r>
            <w:r>
              <w:rPr>
                <w:rFonts w:ascii="Times New Roman"/>
                <w:b w:val="false"/>
                <w:i w:val="false"/>
                <w:color w:val="000000"/>
                <w:sz w:val="20"/>
              </w:rPr>
              <w:t xml:space="preserve">-ересектерге арналған </w:t>
            </w:r>
            <w:r>
              <w:br/>
            </w:r>
            <w:r>
              <w:rPr>
                <w:rFonts w:ascii="Times New Roman"/>
                <w:b w:val="false"/>
                <w:i w:val="false"/>
                <w:color w:val="000000"/>
                <w:sz w:val="20"/>
              </w:rPr>
              <w:t>
</w:t>
            </w:r>
            <w:r>
              <w:rPr>
                <w:rFonts w:ascii="Times New Roman"/>
                <w:b w:val="false"/>
                <w:i w:val="false"/>
                <w:color w:val="000000"/>
                <w:sz w:val="20"/>
              </w:rPr>
              <w:t xml:space="preserve">-балаларға арналған </w:t>
            </w:r>
            <w:r>
              <w:br/>
            </w:r>
            <w:r>
              <w:rPr>
                <w:rFonts w:ascii="Times New Roman"/>
                <w:b w:val="false"/>
                <w:i w:val="false"/>
                <w:color w:val="000000"/>
                <w:sz w:val="20"/>
              </w:rPr>
              <w:t>
</w:t>
            </w:r>
            <w:r>
              <w:rPr>
                <w:rFonts w:ascii="Times New Roman"/>
                <w:b w:val="false"/>
                <w:i w:val="false"/>
                <w:color w:val="000000"/>
                <w:sz w:val="20"/>
              </w:rPr>
              <w:t xml:space="preserve">Мақта матадан тігілген  пижамалар </w:t>
            </w:r>
            <w:r>
              <w:br/>
            </w:r>
            <w:r>
              <w:rPr>
                <w:rFonts w:ascii="Times New Roman"/>
                <w:b w:val="false"/>
                <w:i w:val="false"/>
                <w:color w:val="000000"/>
                <w:sz w:val="20"/>
              </w:rPr>
              <w:t>
</w:t>
            </w:r>
            <w:r>
              <w:rPr>
                <w:rFonts w:ascii="Times New Roman"/>
                <w:b w:val="false"/>
                <w:i w:val="false"/>
                <w:color w:val="000000"/>
                <w:sz w:val="20"/>
              </w:rPr>
              <w:t xml:space="preserve">-ерлерге арналған </w:t>
            </w:r>
            <w:r>
              <w:br/>
            </w:r>
            <w:r>
              <w:rPr>
                <w:rFonts w:ascii="Times New Roman"/>
                <w:b w:val="false"/>
                <w:i w:val="false"/>
                <w:color w:val="000000"/>
                <w:sz w:val="20"/>
              </w:rPr>
              <w:t>
</w:t>
            </w:r>
            <w:r>
              <w:rPr>
                <w:rFonts w:ascii="Times New Roman"/>
                <w:b w:val="false"/>
                <w:i w:val="false"/>
                <w:color w:val="000000"/>
                <w:sz w:val="20"/>
              </w:rPr>
              <w:t xml:space="preserve">-әйелдерге арналған </w:t>
            </w:r>
            <w:r>
              <w:br/>
            </w:r>
            <w:r>
              <w:rPr>
                <w:rFonts w:ascii="Times New Roman"/>
                <w:b w:val="false"/>
                <w:i w:val="false"/>
                <w:color w:val="000000"/>
                <w:sz w:val="20"/>
              </w:rPr>
              <w:t>
</w:t>
            </w:r>
            <w:r>
              <w:rPr>
                <w:rFonts w:ascii="Times New Roman"/>
                <w:b w:val="false"/>
                <w:i w:val="false"/>
                <w:color w:val="000000"/>
                <w:sz w:val="20"/>
              </w:rPr>
              <w:t xml:space="preserve">-мектеп жасындағы ер балаларға арналған </w:t>
            </w:r>
            <w:r>
              <w:br/>
            </w:r>
            <w:r>
              <w:rPr>
                <w:rFonts w:ascii="Times New Roman"/>
                <w:b w:val="false"/>
                <w:i w:val="false"/>
                <w:color w:val="000000"/>
                <w:sz w:val="20"/>
              </w:rPr>
              <w:t>
</w:t>
            </w:r>
            <w:r>
              <w:rPr>
                <w:rFonts w:ascii="Times New Roman"/>
                <w:b w:val="false"/>
                <w:i w:val="false"/>
                <w:color w:val="000000"/>
                <w:sz w:val="20"/>
              </w:rPr>
              <w:t xml:space="preserve">-мектеп жасындағы қыз балаларға арналған </w:t>
            </w:r>
            <w:r>
              <w:br/>
            </w:r>
            <w:r>
              <w:rPr>
                <w:rFonts w:ascii="Times New Roman"/>
                <w:b w:val="false"/>
                <w:i w:val="false"/>
                <w:color w:val="000000"/>
                <w:sz w:val="20"/>
              </w:rPr>
              <w:t>
</w:t>
            </w:r>
            <w:r>
              <w:rPr>
                <w:rFonts w:ascii="Times New Roman"/>
                <w:b w:val="false"/>
                <w:i w:val="false"/>
                <w:color w:val="000000"/>
                <w:sz w:val="20"/>
              </w:rPr>
              <w:t xml:space="preserve">-мектеп жасына дейінгі ер балаларға арналған </w:t>
            </w:r>
            <w:r>
              <w:br/>
            </w:r>
            <w:r>
              <w:rPr>
                <w:rFonts w:ascii="Times New Roman"/>
                <w:b w:val="false"/>
                <w:i w:val="false"/>
                <w:color w:val="000000"/>
                <w:sz w:val="20"/>
              </w:rPr>
              <w:t>
</w:t>
            </w:r>
            <w:r>
              <w:rPr>
                <w:rFonts w:ascii="Times New Roman"/>
                <w:b w:val="false"/>
                <w:i w:val="false"/>
                <w:color w:val="000000"/>
                <w:sz w:val="20"/>
              </w:rPr>
              <w:t xml:space="preserve">-мектеп жасына дейінгі қыз балаларға арналған </w:t>
            </w:r>
            <w:r>
              <w:br/>
            </w:r>
            <w:r>
              <w:rPr>
                <w:rFonts w:ascii="Times New Roman"/>
                <w:b w:val="false"/>
                <w:i w:val="false"/>
                <w:color w:val="000000"/>
                <w:sz w:val="20"/>
              </w:rPr>
              <w:t>
</w:t>
            </w:r>
            <w:r>
              <w:rPr>
                <w:rFonts w:ascii="Times New Roman"/>
                <w:b w:val="false"/>
                <w:i w:val="false"/>
                <w:color w:val="000000"/>
                <w:sz w:val="20"/>
              </w:rPr>
              <w:t xml:space="preserve">Мақта матадан тігілген дәрет жабдықтары </w:t>
            </w:r>
            <w:r>
              <w:br/>
            </w:r>
            <w:r>
              <w:rPr>
                <w:rFonts w:ascii="Times New Roman"/>
                <w:b w:val="false"/>
                <w:i w:val="false"/>
                <w:color w:val="000000"/>
                <w:sz w:val="20"/>
              </w:rPr>
              <w:t>
</w:t>
            </w:r>
            <w:r>
              <w:rPr>
                <w:rFonts w:ascii="Times New Roman"/>
                <w:b w:val="false"/>
                <w:i w:val="false"/>
                <w:color w:val="000000"/>
                <w:sz w:val="20"/>
              </w:rPr>
              <w:t xml:space="preserve">-әйелдерге арналған </w:t>
            </w:r>
            <w:r>
              <w:br/>
            </w:r>
            <w:r>
              <w:rPr>
                <w:rFonts w:ascii="Times New Roman"/>
                <w:b w:val="false"/>
                <w:i w:val="false"/>
                <w:color w:val="000000"/>
                <w:sz w:val="20"/>
              </w:rPr>
              <w:t>
</w:t>
            </w:r>
            <w:r>
              <w:rPr>
                <w:rFonts w:ascii="Times New Roman"/>
                <w:b w:val="false"/>
                <w:i w:val="false"/>
                <w:color w:val="000000"/>
                <w:sz w:val="20"/>
              </w:rPr>
              <w:t xml:space="preserve">-мектеп жасындағы  қыздарға арналған </w:t>
            </w:r>
            <w:r>
              <w:br/>
            </w:r>
            <w:r>
              <w:rPr>
                <w:rFonts w:ascii="Times New Roman"/>
                <w:b w:val="false"/>
                <w:i w:val="false"/>
                <w:color w:val="000000"/>
                <w:sz w:val="20"/>
              </w:rPr>
              <w:t>
</w:t>
            </w:r>
            <w:r>
              <w:rPr>
                <w:rFonts w:ascii="Times New Roman"/>
                <w:b w:val="false"/>
                <w:i w:val="false"/>
                <w:color w:val="000000"/>
                <w:sz w:val="20"/>
              </w:rPr>
              <w:t xml:space="preserve">-эластикалық тоқыма кездемеден жасалған дәрет заттары </w:t>
            </w:r>
            <w:r>
              <w:br/>
            </w:r>
            <w:r>
              <w:rPr>
                <w:rFonts w:ascii="Times New Roman"/>
                <w:b w:val="false"/>
                <w:i w:val="false"/>
                <w:color w:val="000000"/>
                <w:sz w:val="20"/>
              </w:rPr>
              <w:t>
</w:t>
            </w:r>
            <w:r>
              <w:rPr>
                <w:rFonts w:ascii="Times New Roman"/>
                <w:b w:val="false"/>
                <w:i w:val="false"/>
                <w:color w:val="000000"/>
                <w:sz w:val="20"/>
              </w:rPr>
              <w:t xml:space="preserve">-әйелдерге арналған </w:t>
            </w:r>
            <w:r>
              <w:br/>
            </w:r>
            <w:r>
              <w:rPr>
                <w:rFonts w:ascii="Times New Roman"/>
                <w:b w:val="false"/>
                <w:i w:val="false"/>
                <w:color w:val="000000"/>
                <w:sz w:val="20"/>
              </w:rPr>
              <w:t>
</w:t>
            </w:r>
            <w:r>
              <w:rPr>
                <w:rFonts w:ascii="Times New Roman"/>
                <w:b w:val="false"/>
                <w:i w:val="false"/>
                <w:color w:val="000000"/>
                <w:sz w:val="20"/>
              </w:rPr>
              <w:t xml:space="preserve">-мектеп жасындағы  қыздарға арналған </w:t>
            </w:r>
            <w:r>
              <w:br/>
            </w:r>
            <w:r>
              <w:rPr>
                <w:rFonts w:ascii="Times New Roman"/>
                <w:b w:val="false"/>
                <w:i w:val="false"/>
                <w:color w:val="000000"/>
                <w:sz w:val="20"/>
              </w:rPr>
              <w:t>
</w:t>
            </w:r>
            <w:r>
              <w:rPr>
                <w:rFonts w:ascii="Times New Roman"/>
                <w:b w:val="false"/>
                <w:i w:val="false"/>
                <w:color w:val="000000"/>
                <w:sz w:val="20"/>
              </w:rPr>
              <w:t xml:space="preserve">Мақтадан жасалған сырма көрпе </w:t>
            </w:r>
            <w:r>
              <w:br/>
            </w:r>
            <w:r>
              <w:rPr>
                <w:rFonts w:ascii="Times New Roman"/>
                <w:b w:val="false"/>
                <w:i w:val="false"/>
                <w:color w:val="000000"/>
                <w:sz w:val="20"/>
              </w:rPr>
              <w:t>
</w:t>
            </w:r>
            <w:r>
              <w:rPr>
                <w:rFonts w:ascii="Times New Roman"/>
                <w:b w:val="false"/>
                <w:i w:val="false"/>
                <w:color w:val="000000"/>
                <w:sz w:val="20"/>
              </w:rPr>
              <w:t xml:space="preserve">Сулықтар </w:t>
            </w:r>
            <w:r>
              <w:br/>
            </w:r>
            <w:r>
              <w:rPr>
                <w:rFonts w:ascii="Times New Roman"/>
                <w:b w:val="false"/>
                <w:i w:val="false"/>
                <w:color w:val="000000"/>
                <w:sz w:val="20"/>
              </w:rPr>
              <w:t>
</w:t>
            </w:r>
            <w:r>
              <w:rPr>
                <w:rFonts w:ascii="Times New Roman"/>
                <w:b w:val="false"/>
                <w:i w:val="false"/>
                <w:color w:val="000000"/>
                <w:sz w:val="20"/>
              </w:rPr>
              <w:t xml:space="preserve">Дастархандар </w:t>
            </w:r>
            <w:r>
              <w:br/>
            </w:r>
            <w:r>
              <w:rPr>
                <w:rFonts w:ascii="Times New Roman"/>
                <w:b w:val="false"/>
                <w:i w:val="false"/>
                <w:color w:val="000000"/>
                <w:sz w:val="20"/>
              </w:rPr>
              <w:t>
</w:t>
            </w:r>
            <w:r>
              <w:rPr>
                <w:rFonts w:ascii="Times New Roman"/>
                <w:b w:val="false"/>
                <w:i w:val="false"/>
                <w:color w:val="000000"/>
                <w:sz w:val="20"/>
              </w:rPr>
              <w:t xml:space="preserve">Орамалдар </w:t>
            </w:r>
            <w:r>
              <w:br/>
            </w:r>
            <w:r>
              <w:rPr>
                <w:rFonts w:ascii="Times New Roman"/>
                <w:b w:val="false"/>
                <w:i w:val="false"/>
                <w:color w:val="000000"/>
                <w:sz w:val="20"/>
              </w:rPr>
              <w:t>
</w:t>
            </w:r>
            <w:r>
              <w:rPr>
                <w:rFonts w:ascii="Times New Roman"/>
                <w:b w:val="false"/>
                <w:i w:val="false"/>
                <w:color w:val="000000"/>
                <w:sz w:val="20"/>
              </w:rPr>
              <w:t xml:space="preserve">Бас киімдер </w:t>
            </w:r>
            <w:r>
              <w:br/>
            </w:r>
            <w:r>
              <w:rPr>
                <w:rFonts w:ascii="Times New Roman"/>
                <w:b w:val="false"/>
                <w:i w:val="false"/>
                <w:color w:val="000000"/>
                <w:sz w:val="20"/>
              </w:rPr>
              <w:t>
</w:t>
            </w:r>
            <w:r>
              <w:rPr>
                <w:rFonts w:ascii="Times New Roman"/>
                <w:b w:val="false"/>
                <w:i w:val="false"/>
                <w:color w:val="000000"/>
                <w:sz w:val="20"/>
              </w:rPr>
              <w:t xml:space="preserve">Тігін бас киімдер </w:t>
            </w:r>
            <w:r>
              <w:br/>
            </w:r>
            <w:r>
              <w:rPr>
                <w:rFonts w:ascii="Times New Roman"/>
                <w:b w:val="false"/>
                <w:i w:val="false"/>
                <w:color w:val="000000"/>
                <w:sz w:val="20"/>
              </w:rPr>
              <w:t>
</w:t>
            </w:r>
            <w:r>
              <w:rPr>
                <w:rFonts w:ascii="Times New Roman"/>
                <w:b w:val="false"/>
                <w:i w:val="false"/>
                <w:color w:val="000000"/>
                <w:sz w:val="20"/>
              </w:rPr>
              <w:t xml:space="preserve">-бас орамалдар </w:t>
            </w:r>
            <w:r>
              <w:br/>
            </w:r>
            <w:r>
              <w:rPr>
                <w:rFonts w:ascii="Times New Roman"/>
                <w:b w:val="false"/>
                <w:i w:val="false"/>
                <w:color w:val="000000"/>
                <w:sz w:val="20"/>
              </w:rPr>
              <w:t>
</w:t>
            </w:r>
            <w:r>
              <w:rPr>
                <w:rFonts w:ascii="Times New Roman"/>
                <w:b w:val="false"/>
                <w:i w:val="false"/>
                <w:color w:val="000000"/>
                <w:sz w:val="20"/>
              </w:rPr>
              <w:t xml:space="preserve">Мақта матадан тігілген  қалпақтар </w:t>
            </w:r>
            <w:r>
              <w:br/>
            </w:r>
            <w:r>
              <w:rPr>
                <w:rFonts w:ascii="Times New Roman"/>
                <w:b w:val="false"/>
                <w:i w:val="false"/>
                <w:color w:val="000000"/>
                <w:sz w:val="20"/>
              </w:rPr>
              <w:t>
</w:t>
            </w:r>
            <w:r>
              <w:rPr>
                <w:rFonts w:ascii="Times New Roman"/>
                <w:b w:val="false"/>
                <w:i w:val="false"/>
                <w:color w:val="000000"/>
                <w:sz w:val="20"/>
              </w:rPr>
              <w:t xml:space="preserve">-ерлерге арналған </w:t>
            </w:r>
            <w:r>
              <w:br/>
            </w:r>
            <w:r>
              <w:rPr>
                <w:rFonts w:ascii="Times New Roman"/>
                <w:b w:val="false"/>
                <w:i w:val="false"/>
                <w:color w:val="000000"/>
                <w:sz w:val="20"/>
              </w:rPr>
              <w:t>
</w:t>
            </w:r>
            <w:r>
              <w:rPr>
                <w:rFonts w:ascii="Times New Roman"/>
                <w:b w:val="false"/>
                <w:i w:val="false"/>
                <w:color w:val="000000"/>
                <w:sz w:val="20"/>
              </w:rPr>
              <w:t xml:space="preserve">-әйелдерге арналған </w:t>
            </w:r>
            <w:r>
              <w:br/>
            </w:r>
            <w:r>
              <w:rPr>
                <w:rFonts w:ascii="Times New Roman"/>
                <w:b w:val="false"/>
                <w:i w:val="false"/>
                <w:color w:val="000000"/>
                <w:sz w:val="20"/>
              </w:rPr>
              <w:t>
</w:t>
            </w:r>
            <w:r>
              <w:rPr>
                <w:rFonts w:ascii="Times New Roman"/>
                <w:b w:val="false"/>
                <w:i w:val="false"/>
                <w:color w:val="000000"/>
                <w:sz w:val="20"/>
              </w:rPr>
              <w:t xml:space="preserve">-мектеп жасындағы балаларға арналған </w:t>
            </w:r>
            <w:r>
              <w:br/>
            </w:r>
            <w:r>
              <w:rPr>
                <w:rFonts w:ascii="Times New Roman"/>
                <w:b w:val="false"/>
                <w:i w:val="false"/>
                <w:color w:val="000000"/>
                <w:sz w:val="20"/>
              </w:rPr>
              <w:t>
</w:t>
            </w:r>
            <w:r>
              <w:rPr>
                <w:rFonts w:ascii="Times New Roman"/>
                <w:b w:val="false"/>
                <w:i w:val="false"/>
                <w:color w:val="000000"/>
                <w:sz w:val="20"/>
              </w:rPr>
              <w:t xml:space="preserve">шапкалар </w:t>
            </w:r>
            <w:r>
              <w:br/>
            </w:r>
            <w:r>
              <w:rPr>
                <w:rFonts w:ascii="Times New Roman"/>
                <w:b w:val="false"/>
                <w:i w:val="false"/>
                <w:color w:val="000000"/>
                <w:sz w:val="20"/>
              </w:rPr>
              <w:t>
</w:t>
            </w:r>
            <w:r>
              <w:rPr>
                <w:rFonts w:ascii="Times New Roman"/>
                <w:b w:val="false"/>
                <w:i w:val="false"/>
                <w:color w:val="000000"/>
                <w:sz w:val="20"/>
              </w:rPr>
              <w:t xml:space="preserve">Мақта матадан тігілген шляпалар мен панамалар </w:t>
            </w:r>
            <w:r>
              <w:br/>
            </w:r>
            <w:r>
              <w:rPr>
                <w:rFonts w:ascii="Times New Roman"/>
                <w:b w:val="false"/>
                <w:i w:val="false"/>
                <w:color w:val="000000"/>
                <w:sz w:val="20"/>
              </w:rPr>
              <w:t>
</w:t>
            </w:r>
            <w:r>
              <w:rPr>
                <w:rFonts w:ascii="Times New Roman"/>
                <w:b w:val="false"/>
                <w:i w:val="false"/>
                <w:color w:val="000000"/>
                <w:sz w:val="20"/>
              </w:rPr>
              <w:t xml:space="preserve">-ерлерге арналған </w:t>
            </w:r>
            <w:r>
              <w:br/>
            </w:r>
            <w:r>
              <w:rPr>
                <w:rFonts w:ascii="Times New Roman"/>
                <w:b w:val="false"/>
                <w:i w:val="false"/>
                <w:color w:val="000000"/>
                <w:sz w:val="20"/>
              </w:rPr>
              <w:t>
</w:t>
            </w:r>
            <w:r>
              <w:rPr>
                <w:rFonts w:ascii="Times New Roman"/>
                <w:b w:val="false"/>
                <w:i w:val="false"/>
                <w:color w:val="000000"/>
                <w:sz w:val="20"/>
              </w:rPr>
              <w:t xml:space="preserve">-әйелдерге арналған </w:t>
            </w:r>
            <w:r>
              <w:br/>
            </w:r>
            <w:r>
              <w:rPr>
                <w:rFonts w:ascii="Times New Roman"/>
                <w:b w:val="false"/>
                <w:i w:val="false"/>
                <w:color w:val="000000"/>
                <w:sz w:val="20"/>
              </w:rPr>
              <w:t>
</w:t>
            </w:r>
            <w:r>
              <w:rPr>
                <w:rFonts w:ascii="Times New Roman"/>
                <w:b w:val="false"/>
                <w:i w:val="false"/>
                <w:color w:val="000000"/>
                <w:sz w:val="20"/>
              </w:rPr>
              <w:t xml:space="preserve">-балаларға арналған </w:t>
            </w:r>
            <w:r>
              <w:br/>
            </w:r>
            <w:r>
              <w:rPr>
                <w:rFonts w:ascii="Times New Roman"/>
                <w:b w:val="false"/>
                <w:i w:val="false"/>
                <w:color w:val="000000"/>
                <w:sz w:val="20"/>
              </w:rPr>
              <w:t>
</w:t>
            </w:r>
            <w:r>
              <w:rPr>
                <w:rFonts w:ascii="Times New Roman"/>
                <w:b w:val="false"/>
                <w:i w:val="false"/>
                <w:color w:val="000000"/>
                <w:sz w:val="20"/>
              </w:rPr>
              <w:t xml:space="preserve">Береттер </w:t>
            </w:r>
            <w:r>
              <w:br/>
            </w:r>
            <w:r>
              <w:rPr>
                <w:rFonts w:ascii="Times New Roman"/>
                <w:b w:val="false"/>
                <w:i w:val="false"/>
                <w:color w:val="000000"/>
                <w:sz w:val="20"/>
              </w:rPr>
              <w:t>
</w:t>
            </w:r>
            <w:r>
              <w:rPr>
                <w:rFonts w:ascii="Times New Roman"/>
                <w:b w:val="false"/>
                <w:i w:val="false"/>
                <w:color w:val="000000"/>
                <w:sz w:val="20"/>
              </w:rPr>
              <w:t xml:space="preserve">Тебетейлер </w:t>
            </w:r>
            <w:r>
              <w:br/>
            </w:r>
            <w:r>
              <w:rPr>
                <w:rFonts w:ascii="Times New Roman"/>
                <w:b w:val="false"/>
                <w:i w:val="false"/>
                <w:color w:val="000000"/>
                <w:sz w:val="20"/>
              </w:rPr>
              <w:t>
</w:t>
            </w:r>
            <w:r>
              <w:rPr>
                <w:rFonts w:ascii="Times New Roman"/>
                <w:b w:val="false"/>
                <w:i w:val="false"/>
                <w:color w:val="000000"/>
                <w:sz w:val="20"/>
              </w:rPr>
              <w:t xml:space="preserve">Жүннен жасалған бас киімдер (капюшон, </w:t>
            </w:r>
            <w:r>
              <w:br/>
            </w:r>
            <w:r>
              <w:rPr>
                <w:rFonts w:ascii="Times New Roman"/>
                <w:b w:val="false"/>
                <w:i w:val="false"/>
                <w:color w:val="000000"/>
                <w:sz w:val="20"/>
              </w:rPr>
              <w:t>
</w:t>
            </w:r>
            <w:r>
              <w:rPr>
                <w:rFonts w:ascii="Times New Roman"/>
                <w:b w:val="false"/>
                <w:i w:val="false"/>
                <w:color w:val="000000"/>
                <w:sz w:val="20"/>
              </w:rPr>
              <w:t xml:space="preserve">капор т.б.) </w:t>
            </w:r>
            <w:r>
              <w:br/>
            </w:r>
            <w:r>
              <w:rPr>
                <w:rFonts w:ascii="Times New Roman"/>
                <w:b w:val="false"/>
                <w:i w:val="false"/>
                <w:color w:val="000000"/>
                <w:sz w:val="20"/>
              </w:rPr>
              <w:t>
</w:t>
            </w:r>
            <w:r>
              <w:rPr>
                <w:rFonts w:ascii="Times New Roman"/>
                <w:b w:val="false"/>
                <w:i w:val="false"/>
                <w:color w:val="000000"/>
                <w:sz w:val="20"/>
              </w:rPr>
              <w:t xml:space="preserve">-балаларға арналған </w:t>
            </w:r>
            <w:r>
              <w:br/>
            </w:r>
            <w:r>
              <w:rPr>
                <w:rFonts w:ascii="Times New Roman"/>
                <w:b w:val="false"/>
                <w:i w:val="false"/>
                <w:color w:val="000000"/>
                <w:sz w:val="20"/>
              </w:rPr>
              <w:t>
</w:t>
            </w:r>
            <w:r>
              <w:rPr>
                <w:rFonts w:ascii="Times New Roman"/>
                <w:b w:val="false"/>
                <w:i w:val="false"/>
                <w:color w:val="000000"/>
                <w:sz w:val="20"/>
              </w:rPr>
              <w:t xml:space="preserve">Мақта матадан жасалған тыстар </w:t>
            </w:r>
            <w:r>
              <w:br/>
            </w:r>
            <w:r>
              <w:rPr>
                <w:rFonts w:ascii="Times New Roman"/>
                <w:b w:val="false"/>
                <w:i w:val="false"/>
                <w:color w:val="000000"/>
                <w:sz w:val="20"/>
              </w:rPr>
              <w:t>
</w:t>
            </w:r>
            <w:r>
              <w:rPr>
                <w:rFonts w:ascii="Times New Roman"/>
                <w:b w:val="false"/>
                <w:i w:val="false"/>
                <w:color w:val="000000"/>
                <w:sz w:val="20"/>
              </w:rPr>
              <w:t xml:space="preserve">-матрацтар </w:t>
            </w:r>
            <w:r>
              <w:br/>
            </w:r>
            <w:r>
              <w:rPr>
                <w:rFonts w:ascii="Times New Roman"/>
                <w:b w:val="false"/>
                <w:i w:val="false"/>
                <w:color w:val="000000"/>
                <w:sz w:val="20"/>
              </w:rPr>
              <w:t>
</w:t>
            </w:r>
            <w:r>
              <w:rPr>
                <w:rFonts w:ascii="Times New Roman"/>
                <w:b w:val="false"/>
                <w:i w:val="false"/>
                <w:color w:val="000000"/>
                <w:sz w:val="20"/>
              </w:rPr>
              <w:t xml:space="preserve">-жастықтар </w:t>
            </w:r>
            <w:r>
              <w:br/>
            </w:r>
            <w:r>
              <w:rPr>
                <w:rFonts w:ascii="Times New Roman"/>
                <w:b w:val="false"/>
                <w:i w:val="false"/>
                <w:color w:val="000000"/>
                <w:sz w:val="20"/>
              </w:rPr>
              <w:t>
</w:t>
            </w:r>
            <w:r>
              <w:rPr>
                <w:rFonts w:ascii="Times New Roman"/>
                <w:b w:val="false"/>
                <w:i w:val="false"/>
                <w:color w:val="000000"/>
                <w:sz w:val="20"/>
              </w:rPr>
              <w:t xml:space="preserve">-төсек жапқыштар </w:t>
            </w:r>
            <w:r>
              <w:br/>
            </w:r>
            <w:r>
              <w:rPr>
                <w:rFonts w:ascii="Times New Roman"/>
                <w:b w:val="false"/>
                <w:i w:val="false"/>
                <w:color w:val="000000"/>
                <w:sz w:val="20"/>
              </w:rPr>
              <w:t>
</w:t>
            </w:r>
            <w:r>
              <w:rPr>
                <w:rFonts w:ascii="Times New Roman"/>
                <w:b w:val="false"/>
                <w:i w:val="false"/>
                <w:color w:val="000000"/>
                <w:sz w:val="20"/>
              </w:rPr>
              <w:t xml:space="preserve">Спорттық аяқ киім </w:t>
            </w:r>
            <w:r>
              <w:br/>
            </w:r>
            <w:r>
              <w:rPr>
                <w:rFonts w:ascii="Times New Roman"/>
                <w:b w:val="false"/>
                <w:i w:val="false"/>
                <w:color w:val="000000"/>
                <w:sz w:val="20"/>
              </w:rPr>
              <w:t>
</w:t>
            </w:r>
            <w:r>
              <w:rPr>
                <w:rFonts w:ascii="Times New Roman"/>
                <w:b w:val="false"/>
                <w:i w:val="false"/>
                <w:color w:val="000000"/>
                <w:sz w:val="20"/>
              </w:rPr>
              <w:t xml:space="preserve">Кигізден  жасалған аяқ киім </w:t>
            </w:r>
            <w:r>
              <w:br/>
            </w:r>
            <w:r>
              <w:rPr>
                <w:rFonts w:ascii="Times New Roman"/>
                <w:b w:val="false"/>
                <w:i w:val="false"/>
                <w:color w:val="000000"/>
                <w:sz w:val="20"/>
              </w:rPr>
              <w:t>
</w:t>
            </w:r>
            <w:r>
              <w:rPr>
                <w:rFonts w:ascii="Times New Roman"/>
                <w:b w:val="false"/>
                <w:i w:val="false"/>
                <w:color w:val="000000"/>
                <w:sz w:val="20"/>
              </w:rPr>
              <w:t xml:space="preserve">Сандалдар </w:t>
            </w:r>
            <w:r>
              <w:br/>
            </w:r>
            <w:r>
              <w:rPr>
                <w:rFonts w:ascii="Times New Roman"/>
                <w:b w:val="false"/>
                <w:i w:val="false"/>
                <w:color w:val="000000"/>
                <w:sz w:val="20"/>
              </w:rPr>
              <w:t>
</w:t>
            </w:r>
            <w:r>
              <w:rPr>
                <w:rFonts w:ascii="Times New Roman"/>
                <w:b w:val="false"/>
                <w:i w:val="false"/>
                <w:color w:val="000000"/>
                <w:sz w:val="20"/>
              </w:rPr>
              <w:t xml:space="preserve">Үйде киетін  аяқ киім </w:t>
            </w:r>
            <w:r>
              <w:br/>
            </w:r>
            <w:r>
              <w:rPr>
                <w:rFonts w:ascii="Times New Roman"/>
                <w:b w:val="false"/>
                <w:i w:val="false"/>
                <w:color w:val="000000"/>
                <w:sz w:val="20"/>
              </w:rPr>
              <w:t>
</w:t>
            </w:r>
            <w:r>
              <w:rPr>
                <w:rFonts w:ascii="Times New Roman"/>
                <w:b w:val="false"/>
                <w:i w:val="false"/>
                <w:color w:val="000000"/>
                <w:sz w:val="20"/>
              </w:rPr>
              <w:t xml:space="preserve">Етіктер </w:t>
            </w:r>
            <w:r>
              <w:br/>
            </w:r>
            <w:r>
              <w:rPr>
                <w:rFonts w:ascii="Times New Roman"/>
                <w:b w:val="false"/>
                <w:i w:val="false"/>
                <w:color w:val="000000"/>
                <w:sz w:val="20"/>
              </w:rPr>
              <w:t>
</w:t>
            </w:r>
            <w:r>
              <w:rPr>
                <w:rFonts w:ascii="Times New Roman"/>
                <w:b w:val="false"/>
                <w:i w:val="false"/>
                <w:color w:val="000000"/>
                <w:sz w:val="20"/>
              </w:rPr>
              <w:t xml:space="preserve">Қысқа аяқ киім </w:t>
            </w:r>
            <w:r>
              <w:br/>
            </w:r>
            <w:r>
              <w:rPr>
                <w:rFonts w:ascii="Times New Roman"/>
                <w:b w:val="false"/>
                <w:i w:val="false"/>
                <w:color w:val="000000"/>
                <w:sz w:val="20"/>
              </w:rPr>
              <w:t>
</w:t>
            </w:r>
            <w:r>
              <w:rPr>
                <w:rFonts w:ascii="Times New Roman"/>
                <w:b w:val="false"/>
                <w:i w:val="false"/>
                <w:color w:val="000000"/>
                <w:sz w:val="20"/>
              </w:rPr>
              <w:t xml:space="preserve">Бәтеңкелер </w:t>
            </w:r>
            <w:r>
              <w:br/>
            </w:r>
            <w:r>
              <w:rPr>
                <w:rFonts w:ascii="Times New Roman"/>
                <w:b w:val="false"/>
                <w:i w:val="false"/>
                <w:color w:val="000000"/>
                <w:sz w:val="20"/>
              </w:rPr>
              <w:t>
</w:t>
            </w:r>
            <w:r>
              <w:rPr>
                <w:rFonts w:ascii="Times New Roman"/>
                <w:b w:val="false"/>
                <w:i w:val="false"/>
                <w:color w:val="000000"/>
                <w:sz w:val="20"/>
              </w:rPr>
              <w:t xml:space="preserve">Қысқа аяқ киім </w:t>
            </w:r>
            <w:r>
              <w:br/>
            </w:r>
            <w:r>
              <w:rPr>
                <w:rFonts w:ascii="Times New Roman"/>
                <w:b w:val="false"/>
                <w:i w:val="false"/>
                <w:color w:val="000000"/>
                <w:sz w:val="20"/>
              </w:rPr>
              <w:t>
</w:t>
            </w:r>
            <w:r>
              <w:rPr>
                <w:rFonts w:ascii="Times New Roman"/>
                <w:b w:val="false"/>
                <w:i w:val="false"/>
                <w:color w:val="000000"/>
                <w:sz w:val="20"/>
              </w:rPr>
              <w:t xml:space="preserve">Туфли </w:t>
            </w:r>
            <w:r>
              <w:br/>
            </w:r>
            <w:r>
              <w:rPr>
                <w:rFonts w:ascii="Times New Roman"/>
                <w:b w:val="false"/>
                <w:i w:val="false"/>
                <w:color w:val="000000"/>
                <w:sz w:val="20"/>
              </w:rPr>
              <w:t>
</w:t>
            </w:r>
            <w:r>
              <w:rPr>
                <w:rFonts w:ascii="Times New Roman"/>
                <w:b w:val="false"/>
                <w:i w:val="false"/>
                <w:color w:val="000000"/>
                <w:sz w:val="20"/>
              </w:rPr>
              <w:t xml:space="preserve">Тоқыма бұйымдар </w:t>
            </w:r>
            <w:r>
              <w:br/>
            </w:r>
            <w:r>
              <w:rPr>
                <w:rFonts w:ascii="Times New Roman"/>
                <w:b w:val="false"/>
                <w:i w:val="false"/>
                <w:color w:val="000000"/>
                <w:sz w:val="20"/>
              </w:rPr>
              <w:t>
</w:t>
            </w:r>
            <w:r>
              <w:rPr>
                <w:rFonts w:ascii="Times New Roman"/>
                <w:b w:val="false"/>
                <w:i w:val="false"/>
                <w:color w:val="000000"/>
                <w:sz w:val="20"/>
              </w:rPr>
              <w:t xml:space="preserve">Мақта мата  жіптен  тоқылған бұйымдар </w:t>
            </w:r>
            <w:r>
              <w:br/>
            </w:r>
            <w:r>
              <w:rPr>
                <w:rFonts w:ascii="Times New Roman"/>
                <w:b w:val="false"/>
                <w:i w:val="false"/>
                <w:color w:val="000000"/>
                <w:sz w:val="20"/>
              </w:rPr>
              <w:t>
</w:t>
            </w:r>
            <w:r>
              <w:rPr>
                <w:rFonts w:ascii="Times New Roman"/>
                <w:b w:val="false"/>
                <w:i w:val="false"/>
                <w:color w:val="000000"/>
                <w:sz w:val="20"/>
              </w:rPr>
              <w:t xml:space="preserve">Шұлықтар </w:t>
            </w:r>
            <w:r>
              <w:br/>
            </w:r>
            <w:r>
              <w:rPr>
                <w:rFonts w:ascii="Times New Roman"/>
                <w:b w:val="false"/>
                <w:i w:val="false"/>
                <w:color w:val="000000"/>
                <w:sz w:val="20"/>
              </w:rPr>
              <w:t>
</w:t>
            </w:r>
            <w:r>
              <w:rPr>
                <w:rFonts w:ascii="Times New Roman"/>
                <w:b w:val="false"/>
                <w:i w:val="false"/>
                <w:color w:val="000000"/>
                <w:sz w:val="20"/>
              </w:rPr>
              <w:t xml:space="preserve">-ерлерге арналған </w:t>
            </w:r>
            <w:r>
              <w:br/>
            </w:r>
            <w:r>
              <w:rPr>
                <w:rFonts w:ascii="Times New Roman"/>
                <w:b w:val="false"/>
                <w:i w:val="false"/>
                <w:color w:val="000000"/>
                <w:sz w:val="20"/>
              </w:rPr>
              <w:t>
</w:t>
            </w:r>
            <w:r>
              <w:rPr>
                <w:rFonts w:ascii="Times New Roman"/>
                <w:b w:val="false"/>
                <w:i w:val="false"/>
                <w:color w:val="000000"/>
                <w:sz w:val="20"/>
              </w:rPr>
              <w:t xml:space="preserve">-әйелдерге арналған </w:t>
            </w:r>
            <w:r>
              <w:br/>
            </w:r>
            <w:r>
              <w:rPr>
                <w:rFonts w:ascii="Times New Roman"/>
                <w:b w:val="false"/>
                <w:i w:val="false"/>
                <w:color w:val="000000"/>
                <w:sz w:val="20"/>
              </w:rPr>
              <w:t>
</w:t>
            </w:r>
            <w:r>
              <w:rPr>
                <w:rFonts w:ascii="Times New Roman"/>
                <w:b w:val="false"/>
                <w:i w:val="false"/>
                <w:color w:val="000000"/>
                <w:sz w:val="20"/>
              </w:rPr>
              <w:t xml:space="preserve">-балаларға арналған </w:t>
            </w:r>
            <w:r>
              <w:br/>
            </w:r>
            <w:r>
              <w:rPr>
                <w:rFonts w:ascii="Times New Roman"/>
                <w:b w:val="false"/>
                <w:i w:val="false"/>
                <w:color w:val="000000"/>
                <w:sz w:val="20"/>
              </w:rPr>
              <w:t>
</w:t>
            </w:r>
            <w:r>
              <w:rPr>
                <w:rFonts w:ascii="Times New Roman"/>
                <w:b w:val="false"/>
                <w:i w:val="false"/>
                <w:color w:val="000000"/>
                <w:sz w:val="20"/>
              </w:rPr>
              <w:t xml:space="preserve">Ұзын шұлықтар </w:t>
            </w:r>
            <w:r>
              <w:br/>
            </w:r>
            <w:r>
              <w:rPr>
                <w:rFonts w:ascii="Times New Roman"/>
                <w:b w:val="false"/>
                <w:i w:val="false"/>
                <w:color w:val="000000"/>
                <w:sz w:val="20"/>
              </w:rPr>
              <w:t>
</w:t>
            </w:r>
            <w:r>
              <w:rPr>
                <w:rFonts w:ascii="Times New Roman"/>
                <w:b w:val="false"/>
                <w:i w:val="false"/>
                <w:color w:val="000000"/>
                <w:sz w:val="20"/>
              </w:rPr>
              <w:t xml:space="preserve">-әйелдерге арналған </w:t>
            </w:r>
            <w:r>
              <w:br/>
            </w:r>
            <w:r>
              <w:rPr>
                <w:rFonts w:ascii="Times New Roman"/>
                <w:b w:val="false"/>
                <w:i w:val="false"/>
                <w:color w:val="000000"/>
                <w:sz w:val="20"/>
              </w:rPr>
              <w:t>
</w:t>
            </w:r>
            <w:r>
              <w:rPr>
                <w:rFonts w:ascii="Times New Roman"/>
                <w:b w:val="false"/>
                <w:i w:val="false"/>
                <w:color w:val="000000"/>
                <w:sz w:val="20"/>
              </w:rPr>
              <w:t xml:space="preserve">Колготки </w:t>
            </w:r>
            <w:r>
              <w:br/>
            </w:r>
            <w:r>
              <w:rPr>
                <w:rFonts w:ascii="Times New Roman"/>
                <w:b w:val="false"/>
                <w:i w:val="false"/>
                <w:color w:val="000000"/>
                <w:sz w:val="20"/>
              </w:rPr>
              <w:t>
</w:t>
            </w:r>
            <w:r>
              <w:rPr>
                <w:rFonts w:ascii="Times New Roman"/>
                <w:b w:val="false"/>
                <w:i w:val="false"/>
                <w:color w:val="000000"/>
                <w:sz w:val="20"/>
              </w:rPr>
              <w:t xml:space="preserve">-әйелдерге арналған </w:t>
            </w:r>
            <w:r>
              <w:br/>
            </w:r>
            <w:r>
              <w:rPr>
                <w:rFonts w:ascii="Times New Roman"/>
                <w:b w:val="false"/>
                <w:i w:val="false"/>
                <w:color w:val="000000"/>
                <w:sz w:val="20"/>
              </w:rPr>
              <w:t>
</w:t>
            </w:r>
            <w:r>
              <w:rPr>
                <w:rFonts w:ascii="Times New Roman"/>
                <w:b w:val="false"/>
                <w:i w:val="false"/>
                <w:color w:val="000000"/>
                <w:sz w:val="20"/>
              </w:rPr>
              <w:t xml:space="preserve">-балаларға арналған </w:t>
            </w:r>
            <w:r>
              <w:br/>
            </w:r>
            <w:r>
              <w:rPr>
                <w:rFonts w:ascii="Times New Roman"/>
                <w:b w:val="false"/>
                <w:i w:val="false"/>
                <w:color w:val="000000"/>
                <w:sz w:val="20"/>
              </w:rPr>
              <w:t>
</w:t>
            </w:r>
            <w:r>
              <w:rPr>
                <w:rFonts w:ascii="Times New Roman"/>
                <w:b w:val="false"/>
                <w:i w:val="false"/>
                <w:color w:val="000000"/>
                <w:sz w:val="20"/>
              </w:rPr>
              <w:t xml:space="preserve">-майкалар </w:t>
            </w:r>
            <w:r>
              <w:br/>
            </w:r>
            <w:r>
              <w:rPr>
                <w:rFonts w:ascii="Times New Roman"/>
                <w:b w:val="false"/>
                <w:i w:val="false"/>
                <w:color w:val="000000"/>
                <w:sz w:val="20"/>
              </w:rPr>
              <w:t>
</w:t>
            </w:r>
            <w:r>
              <w:rPr>
                <w:rFonts w:ascii="Times New Roman"/>
                <w:b w:val="false"/>
                <w:i w:val="false"/>
                <w:color w:val="000000"/>
                <w:sz w:val="20"/>
              </w:rPr>
              <w:t xml:space="preserve">-триколар </w:t>
            </w:r>
            <w:r>
              <w:br/>
            </w:r>
            <w:r>
              <w:rPr>
                <w:rFonts w:ascii="Times New Roman"/>
                <w:b w:val="false"/>
                <w:i w:val="false"/>
                <w:color w:val="000000"/>
                <w:sz w:val="20"/>
              </w:rPr>
              <w:t>
</w:t>
            </w:r>
            <w:r>
              <w:rPr>
                <w:rFonts w:ascii="Times New Roman"/>
                <w:b w:val="false"/>
                <w:i w:val="false"/>
                <w:color w:val="000000"/>
                <w:sz w:val="20"/>
              </w:rPr>
              <w:t xml:space="preserve">-дамбалшалар </w:t>
            </w:r>
            <w:r>
              <w:br/>
            </w:r>
            <w:r>
              <w:rPr>
                <w:rFonts w:ascii="Times New Roman"/>
                <w:b w:val="false"/>
                <w:i w:val="false"/>
                <w:color w:val="000000"/>
                <w:sz w:val="20"/>
              </w:rPr>
              <w:t>
</w:t>
            </w:r>
            <w:r>
              <w:rPr>
                <w:rFonts w:ascii="Times New Roman"/>
                <w:b w:val="false"/>
                <w:i w:val="false"/>
                <w:color w:val="000000"/>
                <w:sz w:val="20"/>
              </w:rPr>
              <w:t xml:space="preserve">Жүн жіптен тоқылған бұйымдар </w:t>
            </w:r>
            <w:r>
              <w:br/>
            </w:r>
            <w:r>
              <w:rPr>
                <w:rFonts w:ascii="Times New Roman"/>
                <w:b w:val="false"/>
                <w:i w:val="false"/>
                <w:color w:val="000000"/>
                <w:sz w:val="20"/>
              </w:rPr>
              <w:t>
</w:t>
            </w:r>
            <w:r>
              <w:rPr>
                <w:rFonts w:ascii="Times New Roman"/>
                <w:b w:val="false"/>
                <w:i w:val="false"/>
                <w:color w:val="000000"/>
                <w:sz w:val="20"/>
              </w:rPr>
              <w:t xml:space="preserve">(ересектерге және балаларға арналған) </w:t>
            </w:r>
            <w:r>
              <w:br/>
            </w:r>
            <w:r>
              <w:rPr>
                <w:rFonts w:ascii="Times New Roman"/>
                <w:b w:val="false"/>
                <w:i w:val="false"/>
                <w:color w:val="000000"/>
                <w:sz w:val="20"/>
              </w:rPr>
              <w:t>
</w:t>
            </w:r>
            <w:r>
              <w:rPr>
                <w:rFonts w:ascii="Times New Roman"/>
                <w:b w:val="false"/>
                <w:i w:val="false"/>
                <w:color w:val="000000"/>
                <w:sz w:val="20"/>
              </w:rPr>
              <w:t xml:space="preserve">-күртелер </w:t>
            </w:r>
            <w:r>
              <w:br/>
            </w:r>
            <w:r>
              <w:rPr>
                <w:rFonts w:ascii="Times New Roman"/>
                <w:b w:val="false"/>
                <w:i w:val="false"/>
                <w:color w:val="000000"/>
                <w:sz w:val="20"/>
              </w:rPr>
              <w:t>
</w:t>
            </w:r>
            <w:r>
              <w:rPr>
                <w:rFonts w:ascii="Times New Roman"/>
                <w:b w:val="false"/>
                <w:i w:val="false"/>
                <w:color w:val="000000"/>
                <w:sz w:val="20"/>
              </w:rPr>
              <w:t xml:space="preserve">-джемперлер </w:t>
            </w:r>
            <w:r>
              <w:br/>
            </w:r>
            <w:r>
              <w:rPr>
                <w:rFonts w:ascii="Times New Roman"/>
                <w:b w:val="false"/>
                <w:i w:val="false"/>
                <w:color w:val="000000"/>
                <w:sz w:val="20"/>
              </w:rPr>
              <w:t>
</w:t>
            </w:r>
            <w:r>
              <w:rPr>
                <w:rFonts w:ascii="Times New Roman"/>
                <w:b w:val="false"/>
                <w:i w:val="false"/>
                <w:color w:val="000000"/>
                <w:sz w:val="20"/>
              </w:rPr>
              <w:t xml:space="preserve">-жакеттер </w:t>
            </w:r>
            <w:r>
              <w:br/>
            </w:r>
            <w:r>
              <w:rPr>
                <w:rFonts w:ascii="Times New Roman"/>
                <w:b w:val="false"/>
                <w:i w:val="false"/>
                <w:color w:val="000000"/>
                <w:sz w:val="20"/>
              </w:rPr>
              <w:t>
</w:t>
            </w:r>
            <w:r>
              <w:rPr>
                <w:rFonts w:ascii="Times New Roman"/>
                <w:b w:val="false"/>
                <w:i w:val="false"/>
                <w:color w:val="000000"/>
                <w:sz w:val="20"/>
              </w:rPr>
              <w:t xml:space="preserve">-бессаусақтар </w:t>
            </w:r>
            <w:r>
              <w:br/>
            </w:r>
            <w:r>
              <w:rPr>
                <w:rFonts w:ascii="Times New Roman"/>
                <w:b w:val="false"/>
                <w:i w:val="false"/>
                <w:color w:val="000000"/>
                <w:sz w:val="20"/>
              </w:rPr>
              <w:t>
</w:t>
            </w:r>
            <w:r>
              <w:rPr>
                <w:rFonts w:ascii="Times New Roman"/>
                <w:b w:val="false"/>
                <w:i w:val="false"/>
                <w:color w:val="000000"/>
                <w:sz w:val="20"/>
              </w:rPr>
              <w:t xml:space="preserve">-қолғаптар </w:t>
            </w:r>
            <w:r>
              <w:br/>
            </w:r>
            <w:r>
              <w:rPr>
                <w:rFonts w:ascii="Times New Roman"/>
                <w:b w:val="false"/>
                <w:i w:val="false"/>
                <w:color w:val="000000"/>
                <w:sz w:val="20"/>
              </w:rPr>
              <w:t>
</w:t>
            </w:r>
            <w:r>
              <w:rPr>
                <w:rFonts w:ascii="Times New Roman"/>
                <w:b w:val="false"/>
                <w:i w:val="false"/>
                <w:color w:val="000000"/>
                <w:sz w:val="20"/>
              </w:rPr>
              <w:t xml:space="preserve">-шарфтар </w:t>
            </w:r>
            <w:r>
              <w:br/>
            </w:r>
            <w:r>
              <w:rPr>
                <w:rFonts w:ascii="Times New Roman"/>
                <w:b w:val="false"/>
                <w:i w:val="false"/>
                <w:color w:val="000000"/>
                <w:sz w:val="20"/>
              </w:rPr>
              <w:t>
</w:t>
            </w:r>
            <w:r>
              <w:rPr>
                <w:rFonts w:ascii="Times New Roman"/>
                <w:b w:val="false"/>
                <w:i w:val="false"/>
                <w:color w:val="000000"/>
                <w:sz w:val="20"/>
              </w:rPr>
              <w:t xml:space="preserve">-шұлықтар </w:t>
            </w:r>
            <w:r>
              <w:br/>
            </w:r>
            <w:r>
              <w:rPr>
                <w:rFonts w:ascii="Times New Roman"/>
                <w:b w:val="false"/>
                <w:i w:val="false"/>
                <w:color w:val="000000"/>
                <w:sz w:val="20"/>
              </w:rPr>
              <w:t>
</w:t>
            </w:r>
            <w:r>
              <w:rPr>
                <w:rFonts w:ascii="Times New Roman"/>
                <w:b w:val="false"/>
                <w:i w:val="false"/>
                <w:color w:val="000000"/>
                <w:sz w:val="20"/>
              </w:rPr>
              <w:t xml:space="preserve">колготки </w:t>
            </w:r>
            <w:r>
              <w:br/>
            </w:r>
            <w:r>
              <w:rPr>
                <w:rFonts w:ascii="Times New Roman"/>
                <w:b w:val="false"/>
                <w:i w:val="false"/>
                <w:color w:val="000000"/>
                <w:sz w:val="20"/>
              </w:rPr>
              <w:t>
</w:t>
            </w:r>
            <w:r>
              <w:rPr>
                <w:rFonts w:ascii="Times New Roman"/>
                <w:b w:val="false"/>
                <w:i w:val="false"/>
                <w:color w:val="000000"/>
                <w:sz w:val="20"/>
              </w:rPr>
              <w:t xml:space="preserve">-рейтуздар </w:t>
            </w:r>
            <w:r>
              <w:br/>
            </w:r>
            <w:r>
              <w:rPr>
                <w:rFonts w:ascii="Times New Roman"/>
                <w:b w:val="false"/>
                <w:i w:val="false"/>
                <w:color w:val="000000"/>
                <w:sz w:val="20"/>
              </w:rPr>
              <w:t>
</w:t>
            </w:r>
            <w:r>
              <w:rPr>
                <w:rFonts w:ascii="Times New Roman"/>
                <w:b w:val="false"/>
                <w:i w:val="false"/>
                <w:color w:val="000000"/>
                <w:sz w:val="20"/>
              </w:rPr>
              <w:t xml:space="preserve">Санитарлық-гигиеналық заттар </w:t>
            </w:r>
            <w:r>
              <w:br/>
            </w:r>
            <w:r>
              <w:rPr>
                <w:rFonts w:ascii="Times New Roman"/>
                <w:b w:val="false"/>
                <w:i w:val="false"/>
                <w:color w:val="000000"/>
                <w:sz w:val="20"/>
              </w:rPr>
              <w:t>
</w:t>
            </w:r>
            <w:r>
              <w:rPr>
                <w:rFonts w:ascii="Times New Roman"/>
                <w:b w:val="false"/>
                <w:i w:val="false"/>
                <w:color w:val="000000"/>
                <w:sz w:val="20"/>
              </w:rPr>
              <w:t xml:space="preserve">-резина қосылған клеенка </w:t>
            </w:r>
            <w:r>
              <w:br/>
            </w:r>
            <w:r>
              <w:rPr>
                <w:rFonts w:ascii="Times New Roman"/>
                <w:b w:val="false"/>
                <w:i w:val="false"/>
                <w:color w:val="000000"/>
                <w:sz w:val="20"/>
              </w:rPr>
              <w:t>
</w:t>
            </w:r>
            <w:r>
              <w:rPr>
                <w:rFonts w:ascii="Times New Roman"/>
                <w:b w:val="false"/>
                <w:i w:val="false"/>
                <w:color w:val="000000"/>
                <w:sz w:val="20"/>
              </w:rPr>
              <w:t xml:space="preserve">-памперстер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Киім-кешекті, төсек жабдықтарын, </w:t>
      </w:r>
      <w:r>
        <w:br/>
      </w:r>
      <w:r>
        <w:rPr>
          <w:rFonts w:ascii="Times New Roman"/>
          <w:b w:val="false"/>
          <w:i w:val="false"/>
          <w:color w:val="000000"/>
          <w:sz w:val="28"/>
        </w:rPr>
        <w:t>
</w:t>
      </w:r>
      <w:r>
        <w:rPr>
          <w:rFonts w:ascii="Times New Roman"/>
          <w:b w:val="false"/>
          <w:i w:val="false"/>
          <w:color w:val="000000"/>
          <w:sz w:val="28"/>
        </w:rPr>
        <w:t xml:space="preserve">киімді және аяқ киімді     </w:t>
      </w:r>
      <w:r>
        <w:br/>
      </w:r>
      <w:r>
        <w:rPr>
          <w:rFonts w:ascii="Times New Roman"/>
          <w:b w:val="false"/>
          <w:i w:val="false"/>
          <w:color w:val="000000"/>
          <w:sz w:val="28"/>
        </w:rPr>
        <w:t>
</w:t>
      </w:r>
      <w:r>
        <w:rPr>
          <w:rFonts w:ascii="Times New Roman"/>
          <w:b w:val="false"/>
          <w:i w:val="false"/>
          <w:color w:val="000000"/>
          <w:sz w:val="28"/>
        </w:rPr>
        <w:t xml:space="preserve">есепке алу нұсқаулығына    </w:t>
      </w:r>
      <w:r>
        <w:br/>
      </w:r>
      <w:r>
        <w:rPr>
          <w:rFonts w:ascii="Times New Roman"/>
          <w:b w:val="false"/>
          <w:i w:val="false"/>
          <w:color w:val="000000"/>
          <w:sz w:val="28"/>
        </w:rPr>
        <w:t>
</w:t>
      </w:r>
      <w:r>
        <w:rPr>
          <w:rFonts w:ascii="Times New Roman"/>
          <w:b w:val="false"/>
          <w:i w:val="false"/>
          <w:color w:val="000000"/>
          <w:sz w:val="28"/>
        </w:rPr>
        <w:t xml:space="preserve">2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Киім-кешекті, төсек жабдықтарын, </w:t>
      </w:r>
      <w:r>
        <w:br/>
      </w:r>
      <w:r>
        <w:rPr>
          <w:rFonts w:ascii="Times New Roman"/>
          <w:b w:val="false"/>
          <w:i w:val="false"/>
          <w:color w:val="000000"/>
          <w:sz w:val="28"/>
        </w:rPr>
        <w:t>
</w:t>
      </w:r>
      <w:r>
        <w:rPr>
          <w:rFonts w:ascii="Times New Roman"/>
          <w:b/>
          <w:i w:val="false"/>
          <w:color w:val="000080"/>
          <w:sz w:val="28"/>
        </w:rPr>
        <w:t xml:space="preserve">киімді және аяқ киімді белгілеу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4"/>
        <w:gridCol w:w="6076"/>
      </w:tblGrid>
      <w:tr>
        <w:trPr>
          <w:trHeight w:val="90" w:hRule="atLeast"/>
        </w:trPr>
        <w:tc>
          <w:tcPr>
            <w:tcW w:w="7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Заттардың атаулары </w:t>
            </w:r>
          </w:p>
        </w:tc>
        <w:tc>
          <w:tcPr>
            <w:tcW w:w="6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Таңба басатын орын </w:t>
            </w:r>
          </w:p>
        </w:tc>
      </w:tr>
      <w:tr>
        <w:trPr>
          <w:trHeight w:val="90" w:hRule="atLeast"/>
        </w:trPr>
        <w:tc>
          <w:tcPr>
            <w:tcW w:w="7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Ақ төсеніш, көрпе тыстары, орамалдар, көрпелер, дастархандар, сулықтар </w:t>
            </w:r>
          </w:p>
        </w:tc>
        <w:tc>
          <w:tcPr>
            <w:tcW w:w="6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бұрышының ұшында (енінің) </w:t>
            </w:r>
          </w:p>
        </w:tc>
      </w:tr>
      <w:tr>
        <w:trPr>
          <w:trHeight w:val="90" w:hRule="atLeast"/>
        </w:trPr>
        <w:tc>
          <w:tcPr>
            <w:tcW w:w="7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Жастық тыстары </w:t>
            </w:r>
          </w:p>
        </w:tc>
        <w:tc>
          <w:tcPr>
            <w:tcW w:w="6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жағында (бұрышында) </w:t>
            </w:r>
          </w:p>
        </w:tc>
      </w:tr>
      <w:tr>
        <w:trPr>
          <w:trHeight w:val="90" w:hRule="atLeast"/>
        </w:trPr>
        <w:tc>
          <w:tcPr>
            <w:tcW w:w="7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3.Кальсондар, іш киім,  шалбар, юбка, рейтуздер </w:t>
            </w:r>
          </w:p>
        </w:tc>
        <w:tc>
          <w:tcPr>
            <w:tcW w:w="6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Белінің ішкі жағында </w:t>
            </w:r>
          </w:p>
        </w:tc>
      </w:tr>
      <w:tr>
        <w:trPr>
          <w:trHeight w:val="90" w:hRule="atLeast"/>
        </w:trPr>
        <w:tc>
          <w:tcPr>
            <w:tcW w:w="7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Ерлердің жейдесі, майкалар, джемперлер, көйлектер, күртелер </w:t>
            </w:r>
          </w:p>
        </w:tc>
        <w:tc>
          <w:tcPr>
            <w:tcW w:w="6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Заттың ішкі аяқ жағында </w:t>
            </w:r>
          </w:p>
        </w:tc>
      </w:tr>
      <w:tr>
        <w:trPr>
          <w:trHeight w:val="90" w:hRule="atLeast"/>
        </w:trPr>
        <w:tc>
          <w:tcPr>
            <w:tcW w:w="7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Пиджак, жакет, пальто, костюмдер </w:t>
            </w:r>
          </w:p>
        </w:tc>
        <w:tc>
          <w:tcPr>
            <w:tcW w:w="6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 жақ етегінің ішкі жағында </w:t>
            </w:r>
          </w:p>
        </w:tc>
      </w:tr>
      <w:tr>
        <w:trPr>
          <w:trHeight w:val="90" w:hRule="atLeast"/>
        </w:trPr>
        <w:tc>
          <w:tcPr>
            <w:tcW w:w="7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Бәтеңке, туфли, резеңке аяқ киім </w:t>
            </w:r>
          </w:p>
        </w:tc>
        <w:tc>
          <w:tcPr>
            <w:tcW w:w="6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 жақ тобығының ішкі жағында </w:t>
            </w:r>
          </w:p>
        </w:tc>
      </w:tr>
      <w:tr>
        <w:trPr>
          <w:trHeight w:val="90" w:hRule="atLeast"/>
        </w:trPr>
        <w:tc>
          <w:tcPr>
            <w:tcW w:w="7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7.Етіктер, пималар </w:t>
            </w:r>
          </w:p>
        </w:tc>
        <w:tc>
          <w:tcPr>
            <w:tcW w:w="6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 жақ қонышының жоғарғы жағында </w:t>
            </w:r>
          </w:p>
        </w:tc>
      </w:tr>
    </w:tbl>
    <w:p>
      <w:pPr>
        <w:spacing w:after="0"/>
        <w:ind w:left="0"/>
        <w:jc w:val="both"/>
      </w:pPr>
      <w:r>
        <w:rPr>
          <w:rFonts w:ascii="Times New Roman"/>
          <w:b w:val="false"/>
          <w:i w:val="false"/>
          <w:color w:val="000000"/>
          <w:sz w:val="28"/>
        </w:rPr>
        <w:t xml:space="preserve">Ескертпе: </w:t>
      </w:r>
    </w:p>
    <w:p>
      <w:pPr>
        <w:spacing w:after="0"/>
        <w:ind w:left="0"/>
        <w:jc w:val="both"/>
      </w:pPr>
      <w:r>
        <w:rPr>
          <w:rFonts w:ascii="Times New Roman"/>
          <w:b w:val="false"/>
          <w:i w:val="false"/>
          <w:color w:val="000000"/>
          <w:sz w:val="28"/>
        </w:rPr>
        <w:t xml:space="preserve">Белгі жуылмайтын ақ не қара бояумен (заттың түсіне қарай) және заттың сырт пішінін білдірмейтін жеріне қойылады. </w:t>
      </w:r>
      <w:r>
        <w:br/>
      </w:r>
      <w:r>
        <w:rPr>
          <w:rFonts w:ascii="Times New Roman"/>
          <w:b w:val="false"/>
          <w:i w:val="false"/>
          <w:color w:val="000000"/>
          <w:sz w:val="28"/>
        </w:rPr>
        <w:t>
</w:t>
      </w:r>
      <w:r>
        <w:rPr>
          <w:rFonts w:ascii="Times New Roman"/>
          <w:b w:val="false"/>
          <w:i w:val="false"/>
          <w:color w:val="000000"/>
          <w:sz w:val="28"/>
        </w:rPr>
        <w:t xml:space="preserve">Қайта белгі соғу бұған дейінгі белгінің күнімен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Киім-кешекті, төсек жабдықтарын, </w:t>
      </w:r>
      <w:r>
        <w:br/>
      </w:r>
      <w:r>
        <w:rPr>
          <w:rFonts w:ascii="Times New Roman"/>
          <w:b w:val="false"/>
          <w:i w:val="false"/>
          <w:color w:val="000000"/>
          <w:sz w:val="28"/>
        </w:rPr>
        <w:t>
</w:t>
      </w:r>
      <w:r>
        <w:rPr>
          <w:rFonts w:ascii="Times New Roman"/>
          <w:b w:val="false"/>
          <w:i w:val="false"/>
          <w:color w:val="000000"/>
          <w:sz w:val="28"/>
        </w:rPr>
        <w:t xml:space="preserve">киімді және аяқ киімді     </w:t>
      </w:r>
      <w:r>
        <w:br/>
      </w:r>
      <w:r>
        <w:rPr>
          <w:rFonts w:ascii="Times New Roman"/>
          <w:b w:val="false"/>
          <w:i w:val="false"/>
          <w:color w:val="000000"/>
          <w:sz w:val="28"/>
        </w:rPr>
        <w:t>
</w:t>
      </w:r>
      <w:r>
        <w:rPr>
          <w:rFonts w:ascii="Times New Roman"/>
          <w:b w:val="false"/>
          <w:i w:val="false"/>
          <w:color w:val="000000"/>
          <w:sz w:val="28"/>
        </w:rPr>
        <w:t xml:space="preserve">есепке алу нұсқаулығына    </w:t>
      </w:r>
      <w:r>
        <w:br/>
      </w:r>
      <w:r>
        <w:rPr>
          <w:rFonts w:ascii="Times New Roman"/>
          <w:b w:val="false"/>
          <w:i w:val="false"/>
          <w:color w:val="000000"/>
          <w:sz w:val="28"/>
        </w:rPr>
        <w:t>
</w:t>
      </w:r>
      <w:r>
        <w:rPr>
          <w:rFonts w:ascii="Times New Roman"/>
          <w:b w:val="false"/>
          <w:i w:val="false"/>
          <w:color w:val="000000"/>
          <w:sz w:val="28"/>
        </w:rPr>
        <w:t xml:space="preserve">3 қосымша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(мекеменің атауы) </w:t>
      </w:r>
    </w:p>
    <w:p>
      <w:pPr>
        <w:spacing w:after="0"/>
        <w:ind w:left="0"/>
        <w:jc w:val="both"/>
      </w:pPr>
      <w:r>
        <w:rPr>
          <w:rFonts w:ascii="Times New Roman"/>
          <w:b w:val="false"/>
          <w:i w:val="false"/>
          <w:color w:val="000000"/>
          <w:sz w:val="28"/>
        </w:rPr>
        <w:t xml:space="preserve">Арматуралық кәртішке </w:t>
      </w:r>
    </w:p>
    <w:p>
      <w:pPr>
        <w:spacing w:after="0"/>
        <w:ind w:left="0"/>
        <w:jc w:val="both"/>
      </w:pPr>
      <w:r>
        <w:rPr>
          <w:rFonts w:ascii="Times New Roman"/>
          <w:b w:val="false"/>
          <w:i w:val="false"/>
          <w:color w:val="000000"/>
          <w:sz w:val="28"/>
        </w:rPr>
        <w:t xml:space="preserve">Тізілімге жазылып алынған: бухгалтер  __________________________                                                         қолы </w:t>
      </w:r>
      <w:r>
        <w:br/>
      </w:r>
      <w:r>
        <w:rPr>
          <w:rFonts w:ascii="Times New Roman"/>
          <w:b w:val="false"/>
          <w:i w:val="false"/>
          <w:color w:val="000000"/>
          <w:sz w:val="28"/>
        </w:rPr>
        <w:t>
</w:t>
      </w:r>
      <w:r>
        <w:rPr>
          <w:rFonts w:ascii="Times New Roman"/>
          <w:b w:val="false"/>
          <w:i w:val="false"/>
          <w:color w:val="000000"/>
          <w:sz w:val="28"/>
        </w:rPr>
        <w:t xml:space="preserve">__________________200 __ж.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(тұрғынның тегі,аты, әкесінің аты) </w:t>
      </w:r>
      <w:r>
        <w:br/>
      </w:r>
      <w:r>
        <w:rPr>
          <w:rFonts w:ascii="Times New Roman"/>
          <w:b w:val="false"/>
          <w:i w:val="false"/>
          <w:color w:val="000000"/>
          <w:sz w:val="28"/>
        </w:rPr>
        <w:t>
</w:t>
      </w:r>
      <w:r>
        <w:rPr>
          <w:rFonts w:ascii="Times New Roman"/>
          <w:b w:val="false"/>
          <w:i w:val="false"/>
          <w:color w:val="000000"/>
          <w:sz w:val="28"/>
        </w:rPr>
        <w:t xml:space="preserve">берілген заттарға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173"/>
        <w:gridCol w:w="1013"/>
        <w:gridCol w:w="1033"/>
        <w:gridCol w:w="1453"/>
        <w:gridCol w:w="1593"/>
        <w:gridCol w:w="953"/>
        <w:gridCol w:w="933"/>
        <w:gridCol w:w="1453"/>
        <w:gridCol w:w="1533"/>
        <w:gridCol w:w="1133"/>
      </w:tblGrid>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р/н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Берілді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Тапсырылды </w:t>
            </w:r>
          </w:p>
        </w:tc>
        <w:tc>
          <w:tcPr>
            <w:tcW w:w="11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Ескертпе </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w:t>
            </w:r>
            <w:r>
              <w:rPr>
                <w:rFonts w:ascii="Times New Roman"/>
                <w:b w:val="false"/>
                <w:i w:val="false"/>
                <w:color w:val="000000"/>
                <w:sz w:val="20"/>
              </w:rPr>
              <w:t xml:space="preserve">жаз- </w:t>
            </w:r>
            <w:r>
              <w:br/>
            </w:r>
            <w:r>
              <w:rPr>
                <w:rFonts w:ascii="Times New Roman"/>
                <w:b w:val="false"/>
                <w:i w:val="false"/>
                <w:color w:val="000000"/>
                <w:sz w:val="20"/>
              </w:rPr>
              <w:t>
</w:t>
            </w:r>
            <w:r>
              <w:rPr>
                <w:rFonts w:ascii="Times New Roman"/>
                <w:b w:val="false"/>
                <w:i w:val="false"/>
                <w:color w:val="000000"/>
                <w:sz w:val="20"/>
              </w:rPr>
              <w:t xml:space="preserve">умен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берілген </w:t>
            </w:r>
            <w:r>
              <w:br/>
            </w:r>
            <w:r>
              <w:rPr>
                <w:rFonts w:ascii="Times New Roman"/>
                <w:b w:val="false"/>
                <w:i w:val="false"/>
                <w:color w:val="000000"/>
                <w:sz w:val="20"/>
              </w:rPr>
              <w:t>
</w:t>
            </w:r>
            <w:r>
              <w:rPr>
                <w:rFonts w:ascii="Times New Roman"/>
                <w:b w:val="false"/>
                <w:i w:val="false"/>
                <w:color w:val="000000"/>
                <w:sz w:val="20"/>
              </w:rPr>
              <w:t xml:space="preserve">күні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алғаны туралы қолхат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бергені туралы </w:t>
            </w:r>
            <w:r>
              <w:br/>
            </w:r>
            <w:r>
              <w:rPr>
                <w:rFonts w:ascii="Times New Roman"/>
                <w:b w:val="false"/>
                <w:i w:val="false"/>
                <w:color w:val="000000"/>
                <w:sz w:val="20"/>
              </w:rPr>
              <w:t>
</w:t>
            </w:r>
            <w:r>
              <w:rPr>
                <w:rFonts w:ascii="Times New Roman"/>
                <w:b w:val="false"/>
                <w:i w:val="false"/>
                <w:color w:val="000000"/>
                <w:sz w:val="20"/>
              </w:rPr>
              <w:t xml:space="preserve">шаруашылық бикесі- </w:t>
            </w:r>
            <w:r>
              <w:br/>
            </w:r>
            <w:r>
              <w:rPr>
                <w:rFonts w:ascii="Times New Roman"/>
                <w:b w:val="false"/>
                <w:i w:val="false"/>
                <w:color w:val="000000"/>
                <w:sz w:val="20"/>
              </w:rPr>
              <w:t>
</w:t>
            </w:r>
            <w:r>
              <w:rPr>
                <w:rFonts w:ascii="Times New Roman"/>
                <w:b w:val="false"/>
                <w:i w:val="false"/>
                <w:color w:val="000000"/>
                <w:sz w:val="20"/>
              </w:rPr>
              <w:t xml:space="preserve">нің қолы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саны жазумен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берілген күні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тұрғынның заттарды тапсырғаны туралы қолы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шаруашылық бикесінің зат. </w:t>
            </w:r>
            <w:r>
              <w:br/>
            </w:r>
            <w:r>
              <w:rPr>
                <w:rFonts w:ascii="Times New Roman"/>
                <w:b w:val="false"/>
                <w:i w:val="false"/>
                <w:color w:val="000000"/>
                <w:sz w:val="20"/>
              </w:rPr>
              <w:t>
</w:t>
            </w:r>
            <w:r>
              <w:rPr>
                <w:rFonts w:ascii="Times New Roman"/>
                <w:b w:val="false"/>
                <w:i w:val="false"/>
                <w:color w:val="000000"/>
                <w:sz w:val="20"/>
              </w:rPr>
              <w:t xml:space="preserve">тарды қабылдағаны туралы қолы </w:t>
            </w:r>
          </w:p>
        </w:tc>
        <w:tc>
          <w:tcPr>
            <w:tcW w:w="0" w:type="auto"/>
            <w:vMerge/>
            <w:tcBorders>
              <w:top w:val="nil"/>
              <w:left w:val="single" w:color="cfcfcf" w:sz="5"/>
              <w:bottom w:val="single" w:color="cfcfcf" w:sz="5"/>
              <w:right w:val="single" w:color="cfcfcf" w:sz="5"/>
            </w:tcBorders>
          </w:tcP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Киім-кешекті, төсек жабдықтарын, </w:t>
      </w:r>
      <w:r>
        <w:br/>
      </w:r>
      <w:r>
        <w:rPr>
          <w:rFonts w:ascii="Times New Roman"/>
          <w:b w:val="false"/>
          <w:i w:val="false"/>
          <w:color w:val="000000"/>
          <w:sz w:val="28"/>
        </w:rPr>
        <w:t>
</w:t>
      </w:r>
      <w:r>
        <w:rPr>
          <w:rFonts w:ascii="Times New Roman"/>
          <w:b w:val="false"/>
          <w:i w:val="false"/>
          <w:color w:val="000000"/>
          <w:sz w:val="28"/>
        </w:rPr>
        <w:t xml:space="preserve">киімді және аяқ киімді      </w:t>
      </w:r>
      <w:r>
        <w:br/>
      </w:r>
      <w:r>
        <w:rPr>
          <w:rFonts w:ascii="Times New Roman"/>
          <w:b w:val="false"/>
          <w:i w:val="false"/>
          <w:color w:val="000000"/>
          <w:sz w:val="28"/>
        </w:rPr>
        <w:t>
</w:t>
      </w:r>
      <w:r>
        <w:rPr>
          <w:rFonts w:ascii="Times New Roman"/>
          <w:b w:val="false"/>
          <w:i w:val="false"/>
          <w:color w:val="000000"/>
          <w:sz w:val="28"/>
        </w:rPr>
        <w:t xml:space="preserve">есепке алу нұсқаулығына     </w:t>
      </w:r>
      <w:r>
        <w:br/>
      </w:r>
      <w:r>
        <w:rPr>
          <w:rFonts w:ascii="Times New Roman"/>
          <w:b w:val="false"/>
          <w:i w:val="false"/>
          <w:color w:val="000000"/>
          <w:sz w:val="28"/>
        </w:rPr>
        <w:t>
</w:t>
      </w:r>
      <w:r>
        <w:rPr>
          <w:rFonts w:ascii="Times New Roman"/>
          <w:b w:val="false"/>
          <w:i w:val="false"/>
          <w:color w:val="000000"/>
          <w:sz w:val="28"/>
        </w:rPr>
        <w:t xml:space="preserve">4 қосымша             </w:t>
      </w:r>
    </w:p>
    <w:p>
      <w:pPr>
        <w:spacing w:after="0"/>
        <w:ind w:left="0"/>
        <w:jc w:val="both"/>
      </w:pPr>
      <w:r>
        <w:rPr>
          <w:rFonts w:ascii="Times New Roman"/>
          <w:b w:val="false"/>
          <w:i w:val="false"/>
          <w:color w:val="000000"/>
          <w:sz w:val="28"/>
        </w:rPr>
        <w:t xml:space="preserve">_________________________ </w:t>
      </w:r>
      <w:r>
        <w:br/>
      </w:r>
      <w:r>
        <w:rPr>
          <w:rFonts w:ascii="Times New Roman"/>
          <w:b w:val="false"/>
          <w:i w:val="false"/>
          <w:color w:val="000000"/>
          <w:sz w:val="28"/>
        </w:rPr>
        <w:t>
</w:t>
      </w:r>
      <w:r>
        <w:rPr>
          <w:rFonts w:ascii="Times New Roman"/>
          <w:b w:val="false"/>
          <w:i w:val="false"/>
          <w:color w:val="000000"/>
          <w:sz w:val="28"/>
        </w:rPr>
        <w:t xml:space="preserve">(мекеменің атауы) </w:t>
      </w:r>
    </w:p>
    <w:p>
      <w:pPr>
        <w:spacing w:after="0"/>
        <w:ind w:left="0"/>
        <w:jc w:val="both"/>
      </w:pPr>
      <w:r>
        <w:rPr>
          <w:rFonts w:ascii="Times New Roman"/>
          <w:b w:val="false"/>
          <w:i w:val="false"/>
          <w:color w:val="000000"/>
          <w:sz w:val="28"/>
        </w:rPr>
        <w:t xml:space="preserve">Арматуралық кәртішкелердің тізімдемесі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2273"/>
        <w:gridCol w:w="4353"/>
        <w:gridCol w:w="3493"/>
      </w:tblGrid>
      <w:tr>
        <w:trPr>
          <w:trHeight w:val="90" w:hRule="atLeast"/>
        </w:trPr>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Берілген күні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NN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Қамсыздандырылушының тегі,аты және әкесінің аты </w:t>
            </w:r>
          </w:p>
        </w:tc>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кәртішкені алғаны туралы  шаруашылық бикесінің қолы </w:t>
            </w:r>
          </w:p>
        </w:tc>
      </w:tr>
      <w:tr>
        <w:trPr>
          <w:trHeight w:val="90" w:hRule="atLeast"/>
        </w:trPr>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Киім-кешекті, төсек жабдықтарын, </w:t>
      </w:r>
      <w:r>
        <w:br/>
      </w:r>
      <w:r>
        <w:rPr>
          <w:rFonts w:ascii="Times New Roman"/>
          <w:b w:val="false"/>
          <w:i w:val="false"/>
          <w:color w:val="000000"/>
          <w:sz w:val="28"/>
        </w:rPr>
        <w:t>
</w:t>
      </w:r>
      <w:r>
        <w:rPr>
          <w:rFonts w:ascii="Times New Roman"/>
          <w:b w:val="false"/>
          <w:i w:val="false"/>
          <w:color w:val="000000"/>
          <w:sz w:val="28"/>
        </w:rPr>
        <w:t xml:space="preserve">киімді және аяқ киімді      </w:t>
      </w:r>
      <w:r>
        <w:br/>
      </w:r>
      <w:r>
        <w:rPr>
          <w:rFonts w:ascii="Times New Roman"/>
          <w:b w:val="false"/>
          <w:i w:val="false"/>
          <w:color w:val="000000"/>
          <w:sz w:val="28"/>
        </w:rPr>
        <w:t>
</w:t>
      </w:r>
      <w:r>
        <w:rPr>
          <w:rFonts w:ascii="Times New Roman"/>
          <w:b w:val="false"/>
          <w:i w:val="false"/>
          <w:color w:val="000000"/>
          <w:sz w:val="28"/>
        </w:rPr>
        <w:t xml:space="preserve">есепке алу нұсқаулығына      </w:t>
      </w:r>
      <w:r>
        <w:br/>
      </w:r>
      <w:r>
        <w:rPr>
          <w:rFonts w:ascii="Times New Roman"/>
          <w:b w:val="false"/>
          <w:i w:val="false"/>
          <w:color w:val="000000"/>
          <w:sz w:val="28"/>
        </w:rPr>
        <w:t>
</w:t>
      </w:r>
      <w:r>
        <w:rPr>
          <w:rFonts w:ascii="Times New Roman"/>
          <w:b w:val="false"/>
          <w:i w:val="false"/>
          <w:color w:val="000000"/>
          <w:sz w:val="28"/>
        </w:rPr>
        <w:t xml:space="preserve">5 қосымша             </w:t>
      </w:r>
    </w:p>
    <w:p>
      <w:pPr>
        <w:spacing w:after="0"/>
        <w:ind w:left="0"/>
        <w:jc w:val="both"/>
      </w:pPr>
      <w:r>
        <w:rPr>
          <w:rFonts w:ascii="Times New Roman"/>
          <w:b w:val="false"/>
          <w:i w:val="false"/>
          <w:color w:val="000000"/>
          <w:sz w:val="28"/>
        </w:rPr>
        <w:t xml:space="preserve">_________________________ </w:t>
      </w:r>
    </w:p>
    <w:p>
      <w:pPr>
        <w:spacing w:after="0"/>
        <w:ind w:left="0"/>
        <w:jc w:val="both"/>
      </w:pPr>
      <w:r>
        <w:rPr>
          <w:rFonts w:ascii="Times New Roman"/>
          <w:b w:val="false"/>
          <w:i w:val="false"/>
          <w:color w:val="000000"/>
          <w:sz w:val="28"/>
        </w:rPr>
        <w:t xml:space="preserve">(мекеменің атауы) </w:t>
      </w:r>
    </w:p>
    <w:p>
      <w:pPr>
        <w:spacing w:after="0"/>
        <w:ind w:left="0"/>
        <w:jc w:val="both"/>
      </w:pPr>
      <w:r>
        <w:rPr>
          <w:rFonts w:ascii="Times New Roman"/>
          <w:b w:val="false"/>
          <w:i w:val="false"/>
          <w:color w:val="000000"/>
          <w:sz w:val="28"/>
        </w:rPr>
        <w:t xml:space="preserve">Айлық қабылдау тапсыру ведомості </w:t>
      </w:r>
    </w:p>
    <w:p>
      <w:pPr>
        <w:spacing w:after="0"/>
        <w:ind w:left="0"/>
        <w:jc w:val="both"/>
      </w:pPr>
      <w:r>
        <w:rPr>
          <w:rFonts w:ascii="Times New Roman"/>
          <w:b w:val="false"/>
          <w:i w:val="false"/>
          <w:color w:val="000000"/>
          <w:sz w:val="28"/>
        </w:rPr>
        <w:t xml:space="preserve">Бөлімше бойынша, N№ _____ палата  200____ж. 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925"/>
        <w:gridCol w:w="846"/>
        <w:gridCol w:w="846"/>
        <w:gridCol w:w="846"/>
        <w:gridCol w:w="846"/>
        <w:gridCol w:w="1124"/>
        <w:gridCol w:w="965"/>
        <w:gridCol w:w="846"/>
        <w:gridCol w:w="846"/>
        <w:gridCol w:w="846"/>
        <w:gridCol w:w="1738"/>
        <w:gridCol w:w="1422"/>
      </w:tblGrid>
      <w:tr>
        <w:trPr>
          <w:trHeight w:val="90" w:hRule="atLeast"/>
        </w:trPr>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Күні </w:t>
            </w:r>
          </w:p>
        </w:tc>
        <w:tc>
          <w:tcPr>
            <w:tcW w:w="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сағаты </w:t>
            </w:r>
          </w:p>
        </w:tc>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Заттардың атауы және саны </w:t>
            </w:r>
          </w:p>
        </w:tc>
        <w:tc>
          <w:tcPr>
            <w:tcW w:w="173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Қабылда-ғаны туралы қолы </w:t>
            </w:r>
          </w:p>
        </w:tc>
        <w:tc>
          <w:tcPr>
            <w:tcW w:w="14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Тапсырғаны туралы  қолы </w:t>
            </w:r>
          </w:p>
        </w:tc>
      </w:tr>
      <w:tr>
        <w:trPr>
          <w:trHeight w:val="1140" w:hRule="atLeast"/>
        </w:trPr>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матрацтар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жастықтар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көрпелер </w:t>
            </w:r>
          </w:p>
        </w:tc>
        <w:tc>
          <w:tcPr>
            <w:tcW w:w="11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 төсеніштер </w:t>
            </w:r>
          </w:p>
        </w:tc>
        <w:tc>
          <w:tcPr>
            <w:tcW w:w="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жастық тыстары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40" w:hRule="atLeast"/>
        </w:trPr>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Киім-кешекті, төсек жабдықтарын, </w:t>
      </w:r>
      <w:r>
        <w:br/>
      </w:r>
      <w:r>
        <w:rPr>
          <w:rFonts w:ascii="Times New Roman"/>
          <w:b w:val="false"/>
          <w:i w:val="false"/>
          <w:color w:val="000000"/>
          <w:sz w:val="28"/>
        </w:rPr>
        <w:t>
</w:t>
      </w:r>
      <w:r>
        <w:rPr>
          <w:rFonts w:ascii="Times New Roman"/>
          <w:b w:val="false"/>
          <w:i w:val="false"/>
          <w:color w:val="000000"/>
          <w:sz w:val="28"/>
        </w:rPr>
        <w:t xml:space="preserve">киімді және аяқ киімді      </w:t>
      </w:r>
      <w:r>
        <w:br/>
      </w:r>
      <w:r>
        <w:rPr>
          <w:rFonts w:ascii="Times New Roman"/>
          <w:b w:val="false"/>
          <w:i w:val="false"/>
          <w:color w:val="000000"/>
          <w:sz w:val="28"/>
        </w:rPr>
        <w:t>
</w:t>
      </w:r>
      <w:r>
        <w:rPr>
          <w:rFonts w:ascii="Times New Roman"/>
          <w:b w:val="false"/>
          <w:i w:val="false"/>
          <w:color w:val="000000"/>
          <w:sz w:val="28"/>
        </w:rPr>
        <w:t xml:space="preserve">есепке алу нұсқаулығына      </w:t>
      </w:r>
      <w:r>
        <w:br/>
      </w:r>
      <w:r>
        <w:rPr>
          <w:rFonts w:ascii="Times New Roman"/>
          <w:b w:val="false"/>
          <w:i w:val="false"/>
          <w:color w:val="000000"/>
          <w:sz w:val="28"/>
        </w:rPr>
        <w:t>
</w:t>
      </w:r>
      <w:r>
        <w:rPr>
          <w:rFonts w:ascii="Times New Roman"/>
          <w:b w:val="false"/>
          <w:i w:val="false"/>
          <w:color w:val="000000"/>
          <w:sz w:val="28"/>
        </w:rPr>
        <w:t xml:space="preserve">6 қосымша             </w:t>
      </w:r>
    </w:p>
    <w:p>
      <w:pPr>
        <w:spacing w:after="0"/>
        <w:ind w:left="0"/>
        <w:jc w:val="both"/>
      </w:pPr>
      <w:r>
        <w:rPr>
          <w:rFonts w:ascii="Times New Roman"/>
          <w:b w:val="false"/>
          <w:i w:val="false"/>
          <w:color w:val="000000"/>
          <w:sz w:val="28"/>
        </w:rPr>
        <w:t xml:space="preserve">______________________________ </w:t>
      </w:r>
      <w:r>
        <w:br/>
      </w:r>
      <w:r>
        <w:rPr>
          <w:rFonts w:ascii="Times New Roman"/>
          <w:b w:val="false"/>
          <w:i w:val="false"/>
          <w:color w:val="000000"/>
          <w:sz w:val="28"/>
        </w:rPr>
        <w:t>
</w:t>
      </w:r>
      <w:r>
        <w:rPr>
          <w:rFonts w:ascii="Times New Roman"/>
          <w:b w:val="false"/>
          <w:i w:val="false"/>
          <w:color w:val="000000"/>
          <w:sz w:val="28"/>
        </w:rPr>
        <w:t xml:space="preserve">      (мекеменің атауы) </w:t>
      </w:r>
    </w:p>
    <w:p>
      <w:pPr>
        <w:spacing w:after="0"/>
        <w:ind w:left="0"/>
        <w:jc w:val="both"/>
      </w:pPr>
      <w:r>
        <w:rPr>
          <w:rFonts w:ascii="Times New Roman"/>
          <w:b w:val="false"/>
          <w:i w:val="false"/>
          <w:color w:val="000000"/>
          <w:sz w:val="28"/>
        </w:rPr>
        <w:t xml:space="preserve">Жууға (не жөндеуге) тапсырған жеңіл киім-кешектің </w:t>
      </w:r>
      <w:r>
        <w:br/>
      </w:r>
      <w:r>
        <w:rPr>
          <w:rFonts w:ascii="Times New Roman"/>
          <w:b w:val="false"/>
          <w:i w:val="false"/>
          <w:color w:val="000000"/>
          <w:sz w:val="28"/>
        </w:rPr>
        <w:t>
</w:t>
      </w:r>
      <w:r>
        <w:rPr>
          <w:rFonts w:ascii="Times New Roman"/>
          <w:b w:val="false"/>
          <w:i w:val="false"/>
          <w:color w:val="000000"/>
          <w:sz w:val="28"/>
        </w:rPr>
        <w:t xml:space="preserve">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233"/>
        <w:gridCol w:w="2053"/>
        <w:gridCol w:w="1993"/>
        <w:gridCol w:w="1893"/>
        <w:gridCol w:w="1893"/>
        <w:gridCol w:w="1873"/>
      </w:tblGrid>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Заттардың атауы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Жууға тапсырылды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Жуудан  алынды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Ескертпе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(жөндеуге)  саны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(жөндеу.)  саны </w:t>
            </w:r>
          </w:p>
        </w:tc>
        <w:tc>
          <w:tcPr>
            <w:tcW w:w="18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цифрмен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жазбаша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цифрмен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жазбаша </w:t>
            </w:r>
          </w:p>
        </w:tc>
        <w:tc>
          <w:tcPr>
            <w:tcW w:w="0" w:type="auto"/>
            <w:vMerge/>
            <w:tcBorders>
              <w:top w:val="nil"/>
              <w:left w:val="single" w:color="cfcfcf" w:sz="5"/>
              <w:bottom w:val="single" w:color="cfcfcf" w:sz="5"/>
              <w:right w:val="single" w:color="cfcfcf" w:sz="5"/>
            </w:tcBorders>
          </w:tcP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Барлығы                                   Салмағы </w:t>
      </w:r>
    </w:p>
    <w:p>
      <w:pPr>
        <w:spacing w:after="0"/>
        <w:ind w:left="0"/>
        <w:jc w:val="both"/>
      </w:pPr>
      <w:r>
        <w:rPr>
          <w:rFonts w:ascii="Times New Roman"/>
          <w:b w:val="false"/>
          <w:i w:val="false"/>
          <w:color w:val="000000"/>
          <w:sz w:val="28"/>
        </w:rPr>
        <w:t xml:space="preserve">Жууға тапсырғанда: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Барлығы </w:t>
      </w:r>
      <w:r>
        <w:br/>
      </w:r>
      <w:r>
        <w:rPr>
          <w:rFonts w:ascii="Times New Roman"/>
          <w:b w:val="false"/>
          <w:i w:val="false"/>
          <w:color w:val="000000"/>
          <w:sz w:val="28"/>
        </w:rPr>
        <w:t>
</w:t>
      </w:r>
      <w:r>
        <w:rPr>
          <w:rFonts w:ascii="Times New Roman"/>
          <w:b w:val="false"/>
          <w:i w:val="false"/>
          <w:color w:val="000000"/>
          <w:sz w:val="28"/>
        </w:rPr>
        <w:t xml:space="preserve">Жуудан қабылданғанда: </w:t>
      </w:r>
    </w:p>
    <w:p>
      <w:pPr>
        <w:spacing w:after="0"/>
        <w:ind w:left="0"/>
        <w:jc w:val="both"/>
      </w:pPr>
      <w:r>
        <w:rPr>
          <w:rFonts w:ascii="Times New Roman"/>
          <w:b w:val="false"/>
          <w:i w:val="false"/>
          <w:color w:val="000000"/>
          <w:sz w:val="28"/>
        </w:rPr>
        <w:t xml:space="preserve">Жууға          Тапсырды______________  Қабылдады______________ </w:t>
      </w:r>
      <w:r>
        <w:br/>
      </w:r>
      <w:r>
        <w:rPr>
          <w:rFonts w:ascii="Times New Roman"/>
          <w:b w:val="false"/>
          <w:i w:val="false"/>
          <w:color w:val="000000"/>
          <w:sz w:val="28"/>
        </w:rPr>
        <w:t>
</w:t>
      </w:r>
      <w:r>
        <w:rPr>
          <w:rFonts w:ascii="Times New Roman"/>
          <w:b w:val="false"/>
          <w:i w:val="false"/>
          <w:color w:val="000000"/>
          <w:sz w:val="28"/>
        </w:rPr>
        <w:t xml:space="preserve">(жөндеуге)                 (қолы)                  (қолы)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Жуудан                                 Қабылдады______________ </w:t>
      </w:r>
      <w:r>
        <w:br/>
      </w:r>
      <w:r>
        <w:rPr>
          <w:rFonts w:ascii="Times New Roman"/>
          <w:b w:val="false"/>
          <w:i w:val="false"/>
          <w:color w:val="000000"/>
          <w:sz w:val="28"/>
        </w:rPr>
        <w:t>
</w:t>
      </w:r>
      <w:r>
        <w:rPr>
          <w:rFonts w:ascii="Times New Roman"/>
          <w:b w:val="false"/>
          <w:i w:val="false"/>
          <w:color w:val="000000"/>
          <w:sz w:val="28"/>
        </w:rPr>
        <w:t xml:space="preserve">Тапсырды_________(жөндеуден)                        (қолы)                     (қолы)     </w:t>
      </w:r>
    </w:p>
    <w:p>
      <w:pPr>
        <w:spacing w:after="0"/>
        <w:ind w:left="0"/>
        <w:jc w:val="both"/>
      </w:pPr>
      <w:r>
        <w:rPr>
          <w:rFonts w:ascii="Times New Roman"/>
          <w:b w:val="false"/>
          <w:i w:val="false"/>
          <w:color w:val="000000"/>
          <w:sz w:val="28"/>
        </w:rPr>
        <w:t xml:space="preserve">              (күні)_________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Киім-кешекті, төсек жабдықтарын, </w:t>
      </w:r>
      <w:r>
        <w:br/>
      </w:r>
      <w:r>
        <w:rPr>
          <w:rFonts w:ascii="Times New Roman"/>
          <w:b w:val="false"/>
          <w:i w:val="false"/>
          <w:color w:val="000000"/>
          <w:sz w:val="28"/>
        </w:rPr>
        <w:t>
</w:t>
      </w:r>
      <w:r>
        <w:rPr>
          <w:rFonts w:ascii="Times New Roman"/>
          <w:b w:val="false"/>
          <w:i w:val="false"/>
          <w:color w:val="000000"/>
          <w:sz w:val="28"/>
        </w:rPr>
        <w:t xml:space="preserve">киімді және аяқ киімді      </w:t>
      </w:r>
      <w:r>
        <w:br/>
      </w:r>
      <w:r>
        <w:rPr>
          <w:rFonts w:ascii="Times New Roman"/>
          <w:b w:val="false"/>
          <w:i w:val="false"/>
          <w:color w:val="000000"/>
          <w:sz w:val="28"/>
        </w:rPr>
        <w:t>
</w:t>
      </w:r>
      <w:r>
        <w:rPr>
          <w:rFonts w:ascii="Times New Roman"/>
          <w:b w:val="false"/>
          <w:i w:val="false"/>
          <w:color w:val="000000"/>
          <w:sz w:val="28"/>
        </w:rPr>
        <w:t xml:space="preserve">есепке алу нұсқаулығына      </w:t>
      </w:r>
      <w:r>
        <w:br/>
      </w:r>
      <w:r>
        <w:rPr>
          <w:rFonts w:ascii="Times New Roman"/>
          <w:b w:val="false"/>
          <w:i w:val="false"/>
          <w:color w:val="000000"/>
          <w:sz w:val="28"/>
        </w:rPr>
        <w:t>
</w:t>
      </w:r>
      <w:r>
        <w:rPr>
          <w:rFonts w:ascii="Times New Roman"/>
          <w:b w:val="false"/>
          <w:i w:val="false"/>
          <w:color w:val="000000"/>
          <w:sz w:val="28"/>
        </w:rPr>
        <w:t xml:space="preserve">7 қосымша             </w:t>
      </w:r>
    </w:p>
    <w:p>
      <w:pPr>
        <w:spacing w:after="0"/>
        <w:ind w:left="0"/>
        <w:jc w:val="both"/>
      </w:pPr>
      <w:r>
        <w:rPr>
          <w:rFonts w:ascii="Times New Roman"/>
          <w:b w:val="false"/>
          <w:i w:val="false"/>
          <w:color w:val="000000"/>
          <w:sz w:val="28"/>
        </w:rPr>
        <w:t xml:space="preserve">N 443 форма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val="false"/>
          <w:color w:val="000000"/>
          <w:sz w:val="28"/>
        </w:rPr>
        <w:t xml:space="preserve">Қаржы министрлігінің қазынашылық </w:t>
      </w:r>
      <w:r>
        <w:br/>
      </w:r>
      <w:r>
        <w:rPr>
          <w:rFonts w:ascii="Times New Roman"/>
          <w:b w:val="false"/>
          <w:i w:val="false"/>
          <w:color w:val="000000"/>
          <w:sz w:val="28"/>
        </w:rPr>
        <w:t>
</w:t>
      </w:r>
      <w:r>
        <w:rPr>
          <w:rFonts w:ascii="Times New Roman"/>
          <w:b w:val="false"/>
          <w:i w:val="false"/>
          <w:color w:val="000000"/>
          <w:sz w:val="28"/>
        </w:rPr>
        <w:t xml:space="preserve">департаментінің 01.12.98ж. N№518 </w:t>
      </w:r>
      <w:r>
        <w:br/>
      </w:r>
      <w:r>
        <w:rPr>
          <w:rFonts w:ascii="Times New Roman"/>
          <w:b w:val="false"/>
          <w:i w:val="false"/>
          <w:color w:val="000000"/>
          <w:sz w:val="28"/>
        </w:rPr>
        <w:t>
</w:t>
      </w:r>
      <w:r>
        <w:rPr>
          <w:rFonts w:ascii="Times New Roman"/>
          <w:b w:val="false"/>
          <w:i w:val="false"/>
          <w:color w:val="000000"/>
          <w:sz w:val="28"/>
        </w:rPr>
        <w:t xml:space="preserve">бұйрығымен бекітілген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(бюджеттік  мекеменің атауы) </w:t>
      </w:r>
    </w:p>
    <w:p>
      <w:pPr>
        <w:spacing w:after="0"/>
        <w:ind w:left="0"/>
        <w:jc w:val="both"/>
      </w:pPr>
      <w:r>
        <w:rPr>
          <w:rFonts w:ascii="Times New Roman"/>
          <w:b w:val="false"/>
          <w:i w:val="false"/>
          <w:color w:val="000000"/>
          <w:sz w:val="28"/>
        </w:rPr>
        <w:t xml:space="preserve">БЕКІТЕМІН </w:t>
      </w:r>
    </w:p>
    <w:p>
      <w:pPr>
        <w:spacing w:after="0"/>
        <w:ind w:left="0"/>
        <w:jc w:val="both"/>
      </w:pPr>
      <w:r>
        <w:rPr>
          <w:rFonts w:ascii="Times New Roman"/>
          <w:b w:val="false"/>
          <w:i w:val="false"/>
          <w:color w:val="000000"/>
          <w:sz w:val="28"/>
        </w:rPr>
        <w:t xml:space="preserve">________________ </w:t>
      </w:r>
      <w:r>
        <w:br/>
      </w:r>
      <w:r>
        <w:rPr>
          <w:rFonts w:ascii="Times New Roman"/>
          <w:b w:val="false"/>
          <w:i w:val="false"/>
          <w:color w:val="000000"/>
          <w:sz w:val="28"/>
        </w:rPr>
        <w:t>
</w:t>
      </w:r>
      <w:r>
        <w:rPr>
          <w:rFonts w:ascii="Times New Roman"/>
          <w:b w:val="false"/>
          <w:i w:val="false"/>
          <w:color w:val="000000"/>
          <w:sz w:val="28"/>
        </w:rPr>
        <w:t xml:space="preserve">мекеме бастығының қолы </w:t>
      </w:r>
    </w:p>
    <w:p>
      <w:pPr>
        <w:spacing w:after="0"/>
        <w:ind w:left="0"/>
        <w:jc w:val="both"/>
      </w:pPr>
      <w:r>
        <w:rPr>
          <w:rFonts w:ascii="Times New Roman"/>
          <w:b w:val="false"/>
          <w:i w:val="false"/>
          <w:color w:val="000000"/>
          <w:sz w:val="28"/>
        </w:rPr>
        <w:t xml:space="preserve">________________ ж.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1833"/>
        <w:gridCol w:w="1893"/>
        <w:gridCol w:w="2233"/>
        <w:gridCol w:w="2433"/>
      </w:tblGrid>
      <w:tr>
        <w:trPr>
          <w:trHeight w:val="90" w:hRule="atLeast"/>
        </w:trPr>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Мекеменіңкоды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Түгендеу нөмірі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шот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Реттік шот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Бөлімнің, бөлімшенің коды </w:t>
            </w:r>
          </w:p>
        </w:tc>
      </w:tr>
      <w:tr>
        <w:trPr>
          <w:trHeight w:val="90" w:hRule="atLeast"/>
        </w:trPr>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____ АКТІ </w:t>
      </w:r>
      <w:r>
        <w:br/>
      </w:r>
      <w:r>
        <w:rPr>
          <w:rFonts w:ascii="Times New Roman"/>
          <w:b w:val="false"/>
          <w:i w:val="false"/>
          <w:color w:val="000000"/>
          <w:sz w:val="28"/>
        </w:rPr>
        <w:t>
</w:t>
      </w:r>
      <w:r>
        <w:rPr>
          <w:rFonts w:ascii="Times New Roman"/>
          <w:b w:val="false"/>
          <w:i w:val="false"/>
          <w:color w:val="000000"/>
          <w:sz w:val="28"/>
        </w:rPr>
        <w:t xml:space="preserve">жеңіл киім-кешекті, төсек жабдықтарын, киімді және аяқ киімді, өндірістік  және шаруашылық құралдары мен мүліктерді баланстан  шығарып тастау </w:t>
      </w:r>
    </w:p>
    <w:p>
      <w:pPr>
        <w:spacing w:after="0"/>
        <w:ind w:left="0"/>
        <w:jc w:val="both"/>
      </w:pPr>
      <w:r>
        <w:rPr>
          <w:rFonts w:ascii="Times New Roman"/>
          <w:b w:val="false"/>
          <w:i w:val="false"/>
          <w:color w:val="000000"/>
          <w:sz w:val="28"/>
        </w:rPr>
        <w:t xml:space="preserve">______________________________ ж. </w:t>
      </w:r>
    </w:p>
    <w:p>
      <w:pPr>
        <w:spacing w:after="0"/>
        <w:ind w:left="0"/>
        <w:jc w:val="both"/>
      </w:pPr>
      <w:r>
        <w:rPr>
          <w:rFonts w:ascii="Times New Roman"/>
          <w:b w:val="false"/>
          <w:i w:val="false"/>
          <w:color w:val="000000"/>
          <w:sz w:val="28"/>
        </w:rPr>
        <w:t xml:space="preserve">_________ж. N№_______ бұйрығымен тағайындалған </w:t>
      </w:r>
      <w:r>
        <w:br/>
      </w:r>
      <w:r>
        <w:rPr>
          <w:rFonts w:ascii="Times New Roman"/>
          <w:b w:val="false"/>
          <w:i w:val="false"/>
          <w:color w:val="000000"/>
          <w:sz w:val="28"/>
        </w:rPr>
        <w:t>
</w:t>
      </w:r>
      <w:r>
        <w:rPr>
          <w:rFonts w:ascii="Times New Roman"/>
          <w:b w:val="false"/>
          <w:i w:val="false"/>
          <w:color w:val="000000"/>
          <w:sz w:val="28"/>
        </w:rPr>
        <w:t xml:space="preserve">мына құрамда комиссия _____________________________________________                        комиссия мүшелерінің, лауазымы, тегі,аты-жөні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бөлімнің, кабинеттің т.б. атауы </w:t>
      </w:r>
      <w:r>
        <w:br/>
      </w:r>
      <w:r>
        <w:rPr>
          <w:rFonts w:ascii="Times New Roman"/>
          <w:b w:val="false"/>
          <w:i w:val="false"/>
          <w:color w:val="000000"/>
          <w:sz w:val="28"/>
        </w:rPr>
        <w:t>
</w:t>
      </w:r>
      <w:r>
        <w:rPr>
          <w:rFonts w:ascii="Times New Roman"/>
          <w:b w:val="false"/>
          <w:i w:val="false"/>
          <w:color w:val="000000"/>
          <w:sz w:val="28"/>
        </w:rPr>
        <w:t xml:space="preserve">қолдануға жарамсыз болып қалған активтерді,жеңіл киім-кешекті,төсек жабдықтарын, киімді, аяқ киімдердің жағдайын тексеруді жүргізді және  жөндеуге, сатуға немесе басқа ұйымдарға беруге жарамайтын,есептен шығарылып тастайтын мына құндылықтарды белгіледі: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1312"/>
        <w:gridCol w:w="1904"/>
        <w:gridCol w:w="1508"/>
        <w:gridCol w:w="1038"/>
        <w:gridCol w:w="999"/>
        <w:gridCol w:w="762"/>
        <w:gridCol w:w="840"/>
        <w:gridCol w:w="1154"/>
        <w:gridCol w:w="1350"/>
        <w:gridCol w:w="1684"/>
      </w:tblGrid>
      <w:tr>
        <w:trPr>
          <w:trHeight w:val="90" w:hRule="atLeast"/>
        </w:trPr>
        <w:tc>
          <w:tcPr>
            <w:tcW w:w="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Мүлік-тік нөмірі </w:t>
            </w: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және сипаты (маркасы,сорты т.б.) </w:t>
            </w:r>
          </w:p>
        </w:tc>
        <w:tc>
          <w:tcPr>
            <w:tcW w:w="1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Мекеме-ге түскен күні </w:t>
            </w:r>
          </w:p>
        </w:tc>
        <w:tc>
          <w:tcPr>
            <w:tcW w:w="10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Пай-далану мер-зімі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Зат-тар саны </w:t>
            </w:r>
          </w:p>
        </w:tc>
        <w:tc>
          <w:tcPr>
            <w:tcW w:w="7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Бағасы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Сомасы </w:t>
            </w:r>
          </w:p>
        </w:tc>
        <w:tc>
          <w:tcPr>
            <w:tcW w:w="1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Активтің тозуы </w:t>
            </w:r>
          </w:p>
        </w:tc>
        <w:tc>
          <w:tcPr>
            <w:tcW w:w="13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Пайдалануға жарамауының себебі </w:t>
            </w:r>
          </w:p>
        </w:tc>
        <w:tc>
          <w:tcPr>
            <w:tcW w:w="1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Материалды жауапты адам </w:t>
            </w:r>
          </w:p>
        </w:tc>
      </w:tr>
      <w:tr>
        <w:trPr>
          <w:trHeight w:val="90" w:hRule="atLeast"/>
        </w:trPr>
        <w:tc>
          <w:tcPr>
            <w:tcW w:w="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Осылай аяғына дейін (сызықтау 16 т. кейін) </w:t>
            </w:r>
          </w:p>
        </w:tc>
        <w:tc>
          <w:tcPr>
            <w:tcW w:w="1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Киім-кешекті, төсек жабдықтарын, </w:t>
      </w:r>
      <w:r>
        <w:br/>
      </w:r>
      <w:r>
        <w:rPr>
          <w:rFonts w:ascii="Times New Roman"/>
          <w:b w:val="false"/>
          <w:i w:val="false"/>
          <w:color w:val="000000"/>
          <w:sz w:val="28"/>
        </w:rPr>
        <w:t>
</w:t>
      </w:r>
      <w:r>
        <w:rPr>
          <w:rFonts w:ascii="Times New Roman"/>
          <w:b w:val="false"/>
          <w:i w:val="false"/>
          <w:color w:val="000000"/>
          <w:sz w:val="28"/>
        </w:rPr>
        <w:t xml:space="preserve">киімді және аяқ киімді      </w:t>
      </w:r>
      <w:r>
        <w:br/>
      </w:r>
      <w:r>
        <w:rPr>
          <w:rFonts w:ascii="Times New Roman"/>
          <w:b w:val="false"/>
          <w:i w:val="false"/>
          <w:color w:val="000000"/>
          <w:sz w:val="28"/>
        </w:rPr>
        <w:t>
</w:t>
      </w:r>
      <w:r>
        <w:rPr>
          <w:rFonts w:ascii="Times New Roman"/>
          <w:b w:val="false"/>
          <w:i w:val="false"/>
          <w:color w:val="000000"/>
          <w:sz w:val="28"/>
        </w:rPr>
        <w:t xml:space="preserve">есепке алу нұсқаулығына      </w:t>
      </w:r>
      <w:r>
        <w:br/>
      </w:r>
      <w:r>
        <w:rPr>
          <w:rFonts w:ascii="Times New Roman"/>
          <w:b w:val="false"/>
          <w:i w:val="false"/>
          <w:color w:val="000000"/>
          <w:sz w:val="28"/>
        </w:rPr>
        <w:t>
</w:t>
      </w:r>
      <w:r>
        <w:rPr>
          <w:rFonts w:ascii="Times New Roman"/>
          <w:b w:val="false"/>
          <w:i w:val="false"/>
          <w:color w:val="000000"/>
          <w:sz w:val="28"/>
        </w:rPr>
        <w:t xml:space="preserve">8 қосымша             </w:t>
      </w:r>
    </w:p>
    <w:p>
      <w:pPr>
        <w:spacing w:after="0"/>
        <w:ind w:left="0"/>
        <w:jc w:val="both"/>
      </w:pPr>
      <w:r>
        <w:rPr>
          <w:rFonts w:ascii="Times New Roman"/>
          <w:b w:val="false"/>
          <w:i w:val="false"/>
          <w:color w:val="000000"/>
          <w:sz w:val="28"/>
        </w:rPr>
        <w:t xml:space="preserve">(мекеменің атауы) </w:t>
      </w:r>
    </w:p>
    <w:p>
      <w:pPr>
        <w:spacing w:after="0"/>
        <w:ind w:left="0"/>
        <w:jc w:val="both"/>
      </w:pPr>
      <w:r>
        <w:rPr>
          <w:rFonts w:ascii="Times New Roman"/>
          <w:b w:val="false"/>
          <w:i w:val="false"/>
          <w:color w:val="000000"/>
          <w:sz w:val="28"/>
        </w:rPr>
        <w:t xml:space="preserve">БЕКІТЕМІН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(мекеме бастығының лауазымы және қолы) </w:t>
      </w:r>
    </w:p>
    <w:p>
      <w:pPr>
        <w:spacing w:after="0"/>
        <w:ind w:left="0"/>
        <w:jc w:val="both"/>
      </w:pPr>
      <w:r>
        <w:rPr>
          <w:rFonts w:ascii="Times New Roman"/>
          <w:b w:val="false"/>
          <w:i w:val="false"/>
          <w:color w:val="000000"/>
          <w:sz w:val="28"/>
        </w:rPr>
        <w:t xml:space="preserve">________________200__ж. </w:t>
      </w:r>
    </w:p>
    <w:p>
      <w:pPr>
        <w:spacing w:after="0"/>
        <w:ind w:left="0"/>
        <w:jc w:val="both"/>
      </w:pPr>
      <w:r>
        <w:rPr>
          <w:rFonts w:ascii="Times New Roman"/>
          <w:b w:val="false"/>
          <w:i w:val="false"/>
          <w:color w:val="000000"/>
          <w:sz w:val="28"/>
        </w:rPr>
        <w:t xml:space="preserve">ҚАБЫЛДАУ АКТІ </w:t>
      </w:r>
    </w:p>
    <w:p>
      <w:pPr>
        <w:spacing w:after="0"/>
        <w:ind w:left="0"/>
        <w:jc w:val="both"/>
      </w:pPr>
      <w:r>
        <w:rPr>
          <w:rFonts w:ascii="Times New Roman"/>
          <w:b w:val="false"/>
          <w:i w:val="false"/>
          <w:color w:val="000000"/>
          <w:sz w:val="28"/>
        </w:rPr>
        <w:t xml:space="preserve">______  _________200__ж.                    мына құрамда комиссия: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қамсыздандырылушы  азаматтың  қатысуымен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____________________________________________________________________(тегі,аты,әкесінің аты) </w:t>
      </w:r>
      <w:r>
        <w:br/>
      </w:r>
      <w:r>
        <w:rPr>
          <w:rFonts w:ascii="Times New Roman"/>
          <w:b w:val="false"/>
          <w:i w:val="false"/>
          <w:color w:val="000000"/>
          <w:sz w:val="28"/>
        </w:rPr>
        <w:t>
</w:t>
      </w:r>
      <w:r>
        <w:rPr>
          <w:rFonts w:ascii="Times New Roman"/>
          <w:b w:val="false"/>
          <w:i w:val="false"/>
          <w:color w:val="000000"/>
          <w:sz w:val="28"/>
        </w:rPr>
        <w:t xml:space="preserve">(арматуралық кәртішкенің нөмірі N№________) </w:t>
      </w:r>
      <w:r>
        <w:br/>
      </w:r>
      <w:r>
        <w:rPr>
          <w:rFonts w:ascii="Times New Roman"/>
          <w:b w:val="false"/>
          <w:i w:val="false"/>
          <w:color w:val="000000"/>
          <w:sz w:val="28"/>
        </w:rPr>
        <w:t>
</w:t>
      </w:r>
      <w:r>
        <w:rPr>
          <w:rFonts w:ascii="Times New Roman"/>
          <w:b w:val="false"/>
          <w:i w:val="false"/>
          <w:color w:val="000000"/>
          <w:sz w:val="28"/>
        </w:rPr>
        <w:t xml:space="preserve">және материалды жауапты адамның қатысуымен _________________________ </w:t>
      </w:r>
      <w:r>
        <w:br/>
      </w:r>
      <w:r>
        <w:rPr>
          <w:rFonts w:ascii="Times New Roman"/>
          <w:b w:val="false"/>
          <w:i w:val="false"/>
          <w:color w:val="000000"/>
          <w:sz w:val="28"/>
        </w:rPr>
        <w:t>
</w:t>
      </w:r>
      <w:r>
        <w:rPr>
          <w:rFonts w:ascii="Times New Roman"/>
          <w:b w:val="false"/>
          <w:i w:val="false"/>
          <w:color w:val="000000"/>
          <w:sz w:val="28"/>
        </w:rPr>
        <w:t xml:space="preserve">азамат _________________ мекемеге сақтауға тапсыратын заттарын, бағалы заттарын (керексізін сызып тастау керек) қарауды жүргізді. </w:t>
      </w:r>
      <w:r>
        <w:br/>
      </w:r>
      <w:r>
        <w:rPr>
          <w:rFonts w:ascii="Times New Roman"/>
          <w:b w:val="false"/>
          <w:i w:val="false"/>
          <w:color w:val="000000"/>
          <w:sz w:val="28"/>
        </w:rPr>
        <w:t>
</w:t>
      </w:r>
      <w:r>
        <w:rPr>
          <w:rFonts w:ascii="Times New Roman"/>
          <w:b w:val="false"/>
          <w:i w:val="false"/>
          <w:color w:val="000000"/>
          <w:sz w:val="28"/>
        </w:rPr>
        <w:t xml:space="preserve">Комиссия белгіледі: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3193"/>
        <w:gridCol w:w="2233"/>
        <w:gridCol w:w="2213"/>
        <w:gridCol w:w="2213"/>
        <w:gridCol w:w="2053"/>
      </w:tblGrid>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Заттардың, бағалы  заттардың атауы </w:t>
            </w:r>
            <w:r>
              <w:br/>
            </w:r>
            <w:r>
              <w:rPr>
                <w:rFonts w:ascii="Times New Roman"/>
                <w:b w:val="false"/>
                <w:i w:val="false"/>
                <w:color w:val="000000"/>
                <w:sz w:val="20"/>
              </w:rPr>
              <w:t>
</w:t>
            </w:r>
            <w:r>
              <w:rPr>
                <w:rFonts w:ascii="Times New Roman"/>
                <w:b w:val="false"/>
                <w:i w:val="false"/>
                <w:color w:val="000000"/>
                <w:sz w:val="20"/>
              </w:rPr>
              <w:t xml:space="preserve">(керексізін сызуы) </w:t>
            </w:r>
            <w:r>
              <w:br/>
            </w:r>
            <w:r>
              <w:rPr>
                <w:rFonts w:ascii="Times New Roman"/>
                <w:b w:val="false"/>
                <w:i w:val="false"/>
                <w:color w:val="000000"/>
                <w:sz w:val="20"/>
              </w:rPr>
              <w:t>
</w:t>
            </w:r>
            <w:r>
              <w:rPr>
                <w:rFonts w:ascii="Times New Roman"/>
                <w:b w:val="false"/>
                <w:i w:val="false"/>
                <w:color w:val="000000"/>
                <w:sz w:val="20"/>
              </w:rPr>
              <w:t xml:space="preserve">және сипаты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Саны </w:t>
            </w:r>
          </w:p>
        </w:tc>
        <w:tc>
          <w:tcPr>
            <w:tcW w:w="20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Тозғаны және т.б. ақаулары туралы  белгі(%) </w:t>
            </w:r>
          </w:p>
        </w:tc>
      </w:tr>
      <w:tr>
        <w:trPr>
          <w:trHeight w:val="114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өлшеу бірлігі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цифрлар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жазумен </w:t>
            </w:r>
          </w:p>
        </w:tc>
        <w:tc>
          <w:tcPr>
            <w:tcW w:w="0" w:type="auto"/>
            <w:vMerge/>
            <w:tcBorders>
              <w:top w:val="nil"/>
              <w:left w:val="single" w:color="cfcfcf" w:sz="5"/>
              <w:bottom w:val="single" w:color="cfcfcf" w:sz="5"/>
              <w:right w:val="single" w:color="cfcfcf" w:sz="5"/>
            </w:tcBorders>
          </w:tcP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Барлығы </w:t>
      </w:r>
      <w:r>
        <w:br/>
      </w:r>
      <w:r>
        <w:rPr>
          <w:rFonts w:ascii="Times New Roman"/>
          <w:b w:val="false"/>
          <w:i w:val="false"/>
          <w:color w:val="000000"/>
          <w:sz w:val="28"/>
        </w:rPr>
        <w:t>
</w:t>
      </w:r>
      <w:r>
        <w:rPr>
          <w:rFonts w:ascii="Times New Roman"/>
          <w:b w:val="false"/>
          <w:i w:val="false"/>
          <w:color w:val="000000"/>
          <w:sz w:val="28"/>
        </w:rPr>
        <w:t xml:space="preserve">Заттардың жалпы саны ___________________________                                               (саны жазумен)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Комиссияның қолы </w:t>
      </w:r>
      <w:r>
        <w:br/>
      </w:r>
      <w:r>
        <w:rPr>
          <w:rFonts w:ascii="Times New Roman"/>
          <w:b w:val="false"/>
          <w:i w:val="false"/>
          <w:color w:val="000000"/>
          <w:sz w:val="28"/>
        </w:rPr>
        <w:t>
</w:t>
      </w:r>
      <w:r>
        <w:rPr>
          <w:rFonts w:ascii="Times New Roman"/>
          <w:b w:val="false"/>
          <w:i w:val="false"/>
          <w:color w:val="000000"/>
          <w:sz w:val="28"/>
        </w:rPr>
        <w:t xml:space="preserve">Тапсырды __________ </w:t>
      </w:r>
      <w:r>
        <w:br/>
      </w:r>
      <w:r>
        <w:rPr>
          <w:rFonts w:ascii="Times New Roman"/>
          <w:b w:val="false"/>
          <w:i w:val="false"/>
          <w:color w:val="000000"/>
          <w:sz w:val="28"/>
        </w:rPr>
        <w:t>
</w:t>
      </w:r>
      <w:r>
        <w:rPr>
          <w:rFonts w:ascii="Times New Roman"/>
          <w:b w:val="false"/>
          <w:i w:val="false"/>
          <w:color w:val="000000"/>
          <w:sz w:val="28"/>
        </w:rPr>
        <w:t xml:space="preserve">           (қолы)          Актіде  тізілген заттар, бағалы заттар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                    (материалды жауапты адамның қолы)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Актіде көрсетілген заттар бухгалтерияда есепке алынған </w:t>
      </w:r>
      <w:r>
        <w:br/>
      </w:r>
      <w:r>
        <w:rPr>
          <w:rFonts w:ascii="Times New Roman"/>
          <w:b w:val="false"/>
          <w:i w:val="false"/>
          <w:color w:val="000000"/>
          <w:sz w:val="28"/>
        </w:rPr>
        <w:t>
</w:t>
      </w:r>
      <w:r>
        <w:rPr>
          <w:rFonts w:ascii="Times New Roman"/>
          <w:b w:val="false"/>
          <w:i w:val="false"/>
          <w:color w:val="000000"/>
          <w:sz w:val="28"/>
        </w:rPr>
        <w:t xml:space="preserve">Бас (аға) бухгалтер  ____________________________________                                                  (қолы)            (күні)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Облыс әкімдігінің  </w:t>
      </w:r>
      <w:r>
        <w:br/>
      </w:r>
      <w:r>
        <w:rPr>
          <w:rFonts w:ascii="Times New Roman"/>
          <w:b w:val="false"/>
          <w:i w:val="false"/>
          <w:color w:val="000000"/>
          <w:sz w:val="28"/>
        </w:rPr>
        <w:t>
</w:t>
      </w:r>
      <w:r>
        <w:rPr>
          <w:rFonts w:ascii="Times New Roman"/>
          <w:b w:val="false"/>
          <w:i w:val="false"/>
          <w:color w:val="000000"/>
          <w:sz w:val="28"/>
        </w:rPr>
        <w:t xml:space="preserve">31.10.2002 ж.    </w:t>
      </w:r>
      <w:r>
        <w:br/>
      </w:r>
      <w:r>
        <w:rPr>
          <w:rFonts w:ascii="Times New Roman"/>
          <w:b w:val="false"/>
          <w:i w:val="false"/>
          <w:color w:val="000000"/>
          <w:sz w:val="28"/>
        </w:rPr>
        <w:t>
</w:t>
      </w:r>
      <w:r>
        <w:rPr>
          <w:rFonts w:ascii="Times New Roman"/>
          <w:b w:val="false"/>
          <w:i w:val="false"/>
          <w:color w:val="000000"/>
          <w:sz w:val="28"/>
        </w:rPr>
        <w:t xml:space="preserve">N а-10/15 қаулысына </w:t>
      </w:r>
      <w:r>
        <w:br/>
      </w:r>
      <w:r>
        <w:rPr>
          <w:rFonts w:ascii="Times New Roman"/>
          <w:b w:val="false"/>
          <w:i w:val="false"/>
          <w:color w:val="000000"/>
          <w:sz w:val="28"/>
        </w:rPr>
        <w:t>
</w:t>
      </w:r>
      <w:r>
        <w:rPr>
          <w:rFonts w:ascii="Times New Roman"/>
          <w:b w:val="false"/>
          <w:i w:val="false"/>
          <w:color w:val="000000"/>
          <w:sz w:val="28"/>
        </w:rPr>
        <w:t xml:space="preserve">1 қосымша      </w:t>
      </w:r>
    </w:p>
    <w:p>
      <w:pPr>
        <w:spacing w:after="0"/>
        <w:ind w:left="0"/>
        <w:jc w:val="both"/>
      </w:pPr>
      <w:r>
        <w:rPr>
          <w:rFonts w:ascii="Times New Roman"/>
          <w:b/>
          <w:i w:val="false"/>
          <w:color w:val="000080"/>
          <w:sz w:val="28"/>
        </w:rPr>
        <w:t xml:space="preserve">Ақмола облысының жалпы типті интернат үйлерінде, жүйкеневролоргиялық интернат үйлерінде тұрып жатқан азаматтарға арналған  жұмсақ мүлікті, киімді, аяқ киімді қолдану мерзімдері мен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8026"/>
        <w:gridCol w:w="1675"/>
        <w:gridCol w:w="1297"/>
        <w:gridCol w:w="1361"/>
      </w:tblGrid>
      <w:tr>
        <w:trPr>
          <w:trHeight w:val="90" w:hRule="atLeast"/>
        </w:trPr>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N </w:t>
            </w:r>
          </w:p>
        </w:tc>
        <w:tc>
          <w:tcPr>
            <w:tcW w:w="8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Атауы </w:t>
            </w:r>
          </w:p>
        </w:tc>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Өлшеу бірлігі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Норма </w:t>
            </w:r>
          </w:p>
        </w:tc>
        <w:tc>
          <w:tcPr>
            <w:tcW w:w="13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Кию мерзімі, </w:t>
            </w:r>
            <w:r>
              <w:br/>
            </w:r>
            <w:r>
              <w:rPr>
                <w:rFonts w:ascii="Times New Roman"/>
                <w:b w:val="false"/>
                <w:i w:val="false"/>
                <w:color w:val="000000"/>
                <w:sz w:val="20"/>
              </w:rPr>
              <w:t>
</w:t>
            </w:r>
            <w:r>
              <w:rPr>
                <w:rFonts w:ascii="Times New Roman"/>
                <w:b/>
                <w:i w:val="false"/>
                <w:color w:val="000000"/>
                <w:sz w:val="20"/>
              </w:rPr>
              <w:t xml:space="preserve">жылы </w:t>
            </w:r>
          </w:p>
        </w:tc>
      </w:tr>
      <w:tr>
        <w:trPr>
          <w:trHeight w:val="90" w:hRule="atLeast"/>
        </w:trPr>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8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13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Киім, ішкі киім және аяқ киім </w:t>
            </w:r>
          </w:p>
        </w:tc>
      </w:tr>
      <w:tr>
        <w:trPr>
          <w:trHeight w:val="90" w:hRule="atLeast"/>
        </w:trPr>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3 </w:t>
            </w:r>
            <w:r>
              <w:br/>
            </w:r>
            <w:r>
              <w:rPr>
                <w:rFonts w:ascii="Times New Roman"/>
                <w:b w:val="false"/>
                <w:i w:val="false"/>
                <w:color w:val="000000"/>
                <w:sz w:val="20"/>
              </w:rPr>
              <w:t>
</w:t>
            </w:r>
            <w:r>
              <w:rPr>
                <w:rFonts w:ascii="Times New Roman"/>
                <w:b w:val="false"/>
                <w:i w:val="false"/>
                <w:color w:val="000000"/>
                <w:sz w:val="20"/>
              </w:rPr>
              <w:t xml:space="preserve">4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5 </w:t>
            </w:r>
            <w:r>
              <w:br/>
            </w:r>
            <w:r>
              <w:rPr>
                <w:rFonts w:ascii="Times New Roman"/>
                <w:b w:val="false"/>
                <w:i w:val="false"/>
                <w:color w:val="000000"/>
                <w:sz w:val="20"/>
              </w:rPr>
              <w:t>
</w:t>
            </w:r>
            <w:r>
              <w:rPr>
                <w:rFonts w:ascii="Times New Roman"/>
                <w:b w:val="false"/>
                <w:i w:val="false"/>
                <w:color w:val="000000"/>
                <w:sz w:val="20"/>
              </w:rPr>
              <w:t xml:space="preserve">6 </w:t>
            </w:r>
            <w:r>
              <w:br/>
            </w:r>
            <w:r>
              <w:rPr>
                <w:rFonts w:ascii="Times New Roman"/>
                <w:b w:val="false"/>
                <w:i w:val="false"/>
                <w:color w:val="000000"/>
                <w:sz w:val="20"/>
              </w:rPr>
              <w:t>
</w:t>
            </w:r>
            <w:r>
              <w:rPr>
                <w:rFonts w:ascii="Times New Roman"/>
                <w:b w:val="false"/>
                <w:i w:val="false"/>
                <w:color w:val="000000"/>
                <w:sz w:val="20"/>
              </w:rPr>
              <w:t xml:space="preserve">7 </w:t>
            </w:r>
            <w:r>
              <w:br/>
            </w:r>
            <w:r>
              <w:rPr>
                <w:rFonts w:ascii="Times New Roman"/>
                <w:b w:val="false"/>
                <w:i w:val="false"/>
                <w:color w:val="000000"/>
                <w:sz w:val="20"/>
              </w:rPr>
              <w:t>
</w:t>
            </w:r>
            <w:r>
              <w:rPr>
                <w:rFonts w:ascii="Times New Roman"/>
                <w:b w:val="false"/>
                <w:i w:val="false"/>
                <w:color w:val="000000"/>
                <w:sz w:val="20"/>
              </w:rPr>
              <w:t xml:space="preserve">8 </w:t>
            </w:r>
            <w:r>
              <w:br/>
            </w:r>
            <w:r>
              <w:rPr>
                <w:rFonts w:ascii="Times New Roman"/>
                <w:b w:val="false"/>
                <w:i w:val="false"/>
                <w:color w:val="000000"/>
                <w:sz w:val="20"/>
              </w:rPr>
              <w:t>
</w:t>
            </w:r>
            <w:r>
              <w:rPr>
                <w:rFonts w:ascii="Times New Roman"/>
                <w:b w:val="false"/>
                <w:i w:val="false"/>
                <w:color w:val="000000"/>
                <w:sz w:val="20"/>
              </w:rPr>
              <w:t xml:space="preserve">9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10 </w:t>
            </w:r>
            <w:r>
              <w:br/>
            </w:r>
            <w:r>
              <w:rPr>
                <w:rFonts w:ascii="Times New Roman"/>
                <w:b w:val="false"/>
                <w:i w:val="false"/>
                <w:color w:val="000000"/>
                <w:sz w:val="20"/>
              </w:rPr>
              <w:t>
</w:t>
            </w:r>
            <w:r>
              <w:rPr>
                <w:rFonts w:ascii="Times New Roman"/>
                <w:b w:val="false"/>
                <w:i w:val="false"/>
                <w:color w:val="000000"/>
                <w:sz w:val="20"/>
              </w:rPr>
              <w:t xml:space="preserve">11 </w:t>
            </w:r>
            <w:r>
              <w:br/>
            </w:r>
            <w:r>
              <w:rPr>
                <w:rFonts w:ascii="Times New Roman"/>
                <w:b w:val="false"/>
                <w:i w:val="false"/>
                <w:color w:val="000000"/>
                <w:sz w:val="20"/>
              </w:rPr>
              <w:t>
</w:t>
            </w:r>
            <w:r>
              <w:rPr>
                <w:rFonts w:ascii="Times New Roman"/>
                <w:b w:val="false"/>
                <w:i w:val="false"/>
                <w:color w:val="000000"/>
                <w:sz w:val="20"/>
              </w:rPr>
              <w:t xml:space="preserve">12 </w:t>
            </w:r>
            <w:r>
              <w:br/>
            </w:r>
            <w:r>
              <w:rPr>
                <w:rFonts w:ascii="Times New Roman"/>
                <w:b w:val="false"/>
                <w:i w:val="false"/>
                <w:color w:val="000000"/>
                <w:sz w:val="20"/>
              </w:rPr>
              <w:t>
</w:t>
            </w:r>
            <w:r>
              <w:rPr>
                <w:rFonts w:ascii="Times New Roman"/>
                <w:b w:val="false"/>
                <w:i w:val="false"/>
                <w:color w:val="000000"/>
                <w:sz w:val="20"/>
              </w:rPr>
              <w:t xml:space="preserve">13 </w:t>
            </w:r>
            <w:r>
              <w:br/>
            </w:r>
            <w:r>
              <w:rPr>
                <w:rFonts w:ascii="Times New Roman"/>
                <w:b w:val="false"/>
                <w:i w:val="false"/>
                <w:color w:val="000000"/>
                <w:sz w:val="20"/>
              </w:rPr>
              <w:t>
</w:t>
            </w:r>
            <w:r>
              <w:rPr>
                <w:rFonts w:ascii="Times New Roman"/>
                <w:b w:val="false"/>
                <w:i w:val="false"/>
                <w:color w:val="000000"/>
                <w:sz w:val="20"/>
              </w:rPr>
              <w:t xml:space="preserve">14 </w:t>
            </w:r>
          </w:p>
        </w:tc>
        <w:tc>
          <w:tcPr>
            <w:tcW w:w="8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Жүн матадан тігілген пальто және қысқа пальто </w:t>
            </w:r>
            <w:r>
              <w:br/>
            </w:r>
            <w:r>
              <w:rPr>
                <w:rFonts w:ascii="Times New Roman"/>
                <w:b w:val="false"/>
                <w:i w:val="false"/>
                <w:color w:val="000000"/>
                <w:sz w:val="20"/>
              </w:rPr>
              <w:t>
</w:t>
            </w:r>
            <w:r>
              <w:rPr>
                <w:rFonts w:ascii="Times New Roman"/>
                <w:b w:val="false"/>
                <w:i w:val="false"/>
                <w:color w:val="000000"/>
                <w:sz w:val="20"/>
              </w:rPr>
              <w:t xml:space="preserve">Мақта матадан тігілген плащтар </w:t>
            </w:r>
            <w:r>
              <w:br/>
            </w:r>
            <w:r>
              <w:rPr>
                <w:rFonts w:ascii="Times New Roman"/>
                <w:b w:val="false"/>
                <w:i w:val="false"/>
                <w:color w:val="000000"/>
                <w:sz w:val="20"/>
              </w:rPr>
              <w:t>
</w:t>
            </w:r>
            <w:r>
              <w:rPr>
                <w:rFonts w:ascii="Times New Roman"/>
                <w:b w:val="false"/>
                <w:i w:val="false"/>
                <w:color w:val="000000"/>
                <w:sz w:val="20"/>
              </w:rPr>
              <w:t xml:space="preserve">Жылы курткалар </w:t>
            </w:r>
            <w:r>
              <w:br/>
            </w:r>
            <w:r>
              <w:rPr>
                <w:rFonts w:ascii="Times New Roman"/>
                <w:b w:val="false"/>
                <w:i w:val="false"/>
                <w:color w:val="000000"/>
                <w:sz w:val="20"/>
              </w:rPr>
              <w:t>
</w:t>
            </w:r>
            <w:r>
              <w:rPr>
                <w:rFonts w:ascii="Times New Roman"/>
                <w:b w:val="false"/>
                <w:i w:val="false"/>
                <w:color w:val="000000"/>
                <w:sz w:val="20"/>
              </w:rPr>
              <w:t xml:space="preserve">Жасанды тері мен қаракөлден тігілген </w:t>
            </w:r>
            <w:r>
              <w:br/>
            </w:r>
            <w:r>
              <w:rPr>
                <w:rFonts w:ascii="Times New Roman"/>
                <w:b w:val="false"/>
                <w:i w:val="false"/>
                <w:color w:val="000000"/>
                <w:sz w:val="20"/>
              </w:rPr>
              <w:t>
</w:t>
            </w:r>
            <w:r>
              <w:rPr>
                <w:rFonts w:ascii="Times New Roman"/>
                <w:b w:val="false"/>
                <w:i w:val="false"/>
                <w:color w:val="000000"/>
                <w:sz w:val="20"/>
              </w:rPr>
              <w:t xml:space="preserve">курткалар </w:t>
            </w:r>
            <w:r>
              <w:br/>
            </w:r>
            <w:r>
              <w:rPr>
                <w:rFonts w:ascii="Times New Roman"/>
                <w:b w:val="false"/>
                <w:i w:val="false"/>
                <w:color w:val="000000"/>
                <w:sz w:val="20"/>
              </w:rPr>
              <w:t>
</w:t>
            </w:r>
            <w:r>
              <w:rPr>
                <w:rFonts w:ascii="Times New Roman"/>
                <w:b w:val="false"/>
                <w:i w:val="false"/>
                <w:color w:val="000000"/>
                <w:sz w:val="20"/>
              </w:rPr>
              <w:t xml:space="preserve">Мақта матадан тігілген костюмдер </w:t>
            </w:r>
            <w:r>
              <w:br/>
            </w:r>
            <w:r>
              <w:rPr>
                <w:rFonts w:ascii="Times New Roman"/>
                <w:b w:val="false"/>
                <w:i w:val="false"/>
                <w:color w:val="000000"/>
                <w:sz w:val="20"/>
              </w:rPr>
              <w:t>
</w:t>
            </w:r>
            <w:r>
              <w:rPr>
                <w:rFonts w:ascii="Times New Roman"/>
                <w:b w:val="false"/>
                <w:i w:val="false"/>
                <w:color w:val="000000"/>
                <w:sz w:val="20"/>
              </w:rPr>
              <w:t xml:space="preserve">Жүн матадан  тігілген костюмдер </w:t>
            </w:r>
            <w:r>
              <w:br/>
            </w:r>
            <w:r>
              <w:rPr>
                <w:rFonts w:ascii="Times New Roman"/>
                <w:b w:val="false"/>
                <w:i w:val="false"/>
                <w:color w:val="000000"/>
                <w:sz w:val="20"/>
              </w:rPr>
              <w:t>
</w:t>
            </w:r>
            <w:r>
              <w:rPr>
                <w:rFonts w:ascii="Times New Roman"/>
                <w:b w:val="false"/>
                <w:i w:val="false"/>
                <w:color w:val="000000"/>
                <w:sz w:val="20"/>
              </w:rPr>
              <w:t xml:space="preserve">Мақта матадан тігілген шалбарлар </w:t>
            </w:r>
            <w:r>
              <w:br/>
            </w:r>
            <w:r>
              <w:rPr>
                <w:rFonts w:ascii="Times New Roman"/>
                <w:b w:val="false"/>
                <w:i w:val="false"/>
                <w:color w:val="000000"/>
                <w:sz w:val="20"/>
              </w:rPr>
              <w:t>
</w:t>
            </w:r>
            <w:r>
              <w:rPr>
                <w:rFonts w:ascii="Times New Roman"/>
                <w:b w:val="false"/>
                <w:i w:val="false"/>
                <w:color w:val="000000"/>
                <w:sz w:val="20"/>
              </w:rPr>
              <w:t xml:space="preserve">Жүн матадан тігілген шалбарлар </w:t>
            </w:r>
            <w:r>
              <w:br/>
            </w:r>
            <w:r>
              <w:rPr>
                <w:rFonts w:ascii="Times New Roman"/>
                <w:b w:val="false"/>
                <w:i w:val="false"/>
                <w:color w:val="000000"/>
                <w:sz w:val="20"/>
              </w:rPr>
              <w:t>
</w:t>
            </w:r>
            <w:r>
              <w:rPr>
                <w:rFonts w:ascii="Times New Roman"/>
                <w:b w:val="false"/>
                <w:i w:val="false"/>
                <w:color w:val="000000"/>
                <w:sz w:val="20"/>
              </w:rPr>
              <w:t xml:space="preserve">Мақта матадан тігілген көйлектер </w:t>
            </w:r>
            <w:r>
              <w:br/>
            </w:r>
            <w:r>
              <w:rPr>
                <w:rFonts w:ascii="Times New Roman"/>
                <w:b w:val="false"/>
                <w:i w:val="false"/>
                <w:color w:val="000000"/>
                <w:sz w:val="20"/>
              </w:rPr>
              <w:t>
</w:t>
            </w:r>
            <w:r>
              <w:rPr>
                <w:rFonts w:ascii="Times New Roman"/>
                <w:b w:val="false"/>
                <w:i w:val="false"/>
                <w:color w:val="000000"/>
                <w:sz w:val="20"/>
              </w:rPr>
              <w:t xml:space="preserve">(сарафан, халаттар) </w:t>
            </w:r>
            <w:r>
              <w:br/>
            </w:r>
            <w:r>
              <w:rPr>
                <w:rFonts w:ascii="Times New Roman"/>
                <w:b w:val="false"/>
                <w:i w:val="false"/>
                <w:color w:val="000000"/>
                <w:sz w:val="20"/>
              </w:rPr>
              <w:t>
</w:t>
            </w:r>
            <w:r>
              <w:rPr>
                <w:rFonts w:ascii="Times New Roman"/>
                <w:b w:val="false"/>
                <w:i w:val="false"/>
                <w:color w:val="000000"/>
                <w:sz w:val="20"/>
              </w:rPr>
              <w:t xml:space="preserve">Мақта матадан тігілген  юбкалар </w:t>
            </w:r>
            <w:r>
              <w:br/>
            </w:r>
            <w:r>
              <w:rPr>
                <w:rFonts w:ascii="Times New Roman"/>
                <w:b w:val="false"/>
                <w:i w:val="false"/>
                <w:color w:val="000000"/>
                <w:sz w:val="20"/>
              </w:rPr>
              <w:t>
</w:t>
            </w:r>
            <w:r>
              <w:rPr>
                <w:rFonts w:ascii="Times New Roman"/>
                <w:b w:val="false"/>
                <w:i w:val="false"/>
                <w:color w:val="000000"/>
                <w:sz w:val="20"/>
              </w:rPr>
              <w:t xml:space="preserve">Жүн матадан тігілген юбкалар </w:t>
            </w:r>
            <w:r>
              <w:br/>
            </w:r>
            <w:r>
              <w:rPr>
                <w:rFonts w:ascii="Times New Roman"/>
                <w:b w:val="false"/>
                <w:i w:val="false"/>
                <w:color w:val="000000"/>
                <w:sz w:val="20"/>
              </w:rPr>
              <w:t>
</w:t>
            </w:r>
            <w:r>
              <w:rPr>
                <w:rFonts w:ascii="Times New Roman"/>
                <w:b w:val="false"/>
                <w:i w:val="false"/>
                <w:color w:val="000000"/>
                <w:sz w:val="20"/>
              </w:rPr>
              <w:t xml:space="preserve">Мақта матадан тігілген әйелдер жейделері </w:t>
            </w:r>
            <w:r>
              <w:br/>
            </w:r>
            <w:r>
              <w:rPr>
                <w:rFonts w:ascii="Times New Roman"/>
                <w:b w:val="false"/>
                <w:i w:val="false"/>
                <w:color w:val="000000"/>
                <w:sz w:val="20"/>
              </w:rPr>
              <w:t>
</w:t>
            </w:r>
            <w:r>
              <w:rPr>
                <w:rFonts w:ascii="Times New Roman"/>
                <w:b w:val="false"/>
                <w:i w:val="false"/>
                <w:color w:val="000000"/>
                <w:sz w:val="20"/>
              </w:rPr>
              <w:t xml:space="preserve">Тоқыма матадан тігілген жилеттер </w:t>
            </w:r>
            <w:r>
              <w:br/>
            </w:r>
            <w:r>
              <w:rPr>
                <w:rFonts w:ascii="Times New Roman"/>
                <w:b w:val="false"/>
                <w:i w:val="false"/>
                <w:color w:val="000000"/>
                <w:sz w:val="20"/>
              </w:rPr>
              <w:t>
</w:t>
            </w:r>
            <w:r>
              <w:rPr>
                <w:rFonts w:ascii="Times New Roman"/>
                <w:b w:val="false"/>
                <w:i w:val="false"/>
                <w:color w:val="000000"/>
                <w:sz w:val="20"/>
              </w:rPr>
              <w:t xml:space="preserve">Белдемшелер </w:t>
            </w:r>
          </w:p>
        </w:tc>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шт.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3/4*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3/4*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2 </w:t>
            </w:r>
          </w:p>
        </w:tc>
        <w:tc>
          <w:tcPr>
            <w:tcW w:w="13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3 </w:t>
            </w:r>
            <w:r>
              <w:br/>
            </w:r>
            <w:r>
              <w:rPr>
                <w:rFonts w:ascii="Times New Roman"/>
                <w:b w:val="false"/>
                <w:i w:val="false"/>
                <w:color w:val="000000"/>
                <w:sz w:val="20"/>
              </w:rPr>
              <w:t>
</w:t>
            </w:r>
            <w:r>
              <w:rPr>
                <w:rFonts w:ascii="Times New Roman"/>
                <w:b w:val="false"/>
                <w:i w:val="false"/>
                <w:color w:val="000000"/>
                <w:sz w:val="20"/>
              </w:rPr>
              <w:t xml:space="preserve">3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3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3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3 </w:t>
            </w:r>
            <w:r>
              <w:br/>
            </w:r>
            <w:r>
              <w:rPr>
                <w:rFonts w:ascii="Times New Roman"/>
                <w:b w:val="false"/>
                <w:i w:val="false"/>
                <w:color w:val="000000"/>
                <w:sz w:val="20"/>
              </w:rPr>
              <w:t>
</w:t>
            </w:r>
            <w:r>
              <w:rPr>
                <w:rFonts w:ascii="Times New Roman"/>
                <w:b w:val="false"/>
                <w:i w:val="false"/>
                <w:color w:val="000000"/>
                <w:sz w:val="20"/>
              </w:rPr>
              <w:t xml:space="preserve">1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Жеңіл киім-кешек </w:t>
            </w:r>
          </w:p>
        </w:tc>
      </w:tr>
      <w:tr>
        <w:trPr>
          <w:trHeight w:val="90" w:hRule="atLeast"/>
        </w:trPr>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w:t>
            </w:r>
            <w:r>
              <w:rPr>
                <w:rFonts w:ascii="Times New Roman"/>
                <w:b w:val="false"/>
                <w:i w:val="false"/>
                <w:color w:val="000000"/>
                <w:sz w:val="20"/>
              </w:rPr>
              <w:t xml:space="preserve">16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17 </w:t>
            </w:r>
            <w:r>
              <w:br/>
            </w:r>
            <w:r>
              <w:rPr>
                <w:rFonts w:ascii="Times New Roman"/>
                <w:b w:val="false"/>
                <w:i w:val="false"/>
                <w:color w:val="000000"/>
                <w:sz w:val="20"/>
              </w:rPr>
              <w:t>
</w:t>
            </w:r>
            <w:r>
              <w:rPr>
                <w:rFonts w:ascii="Times New Roman"/>
                <w:b w:val="false"/>
                <w:i w:val="false"/>
                <w:color w:val="000000"/>
                <w:sz w:val="20"/>
              </w:rPr>
              <w:t xml:space="preserve">18 </w:t>
            </w:r>
            <w:r>
              <w:br/>
            </w:r>
            <w:r>
              <w:rPr>
                <w:rFonts w:ascii="Times New Roman"/>
                <w:b w:val="false"/>
                <w:i w:val="false"/>
                <w:color w:val="000000"/>
                <w:sz w:val="20"/>
              </w:rPr>
              <w:t>
</w:t>
            </w:r>
            <w:r>
              <w:rPr>
                <w:rFonts w:ascii="Times New Roman"/>
                <w:b w:val="false"/>
                <w:i w:val="false"/>
                <w:color w:val="000000"/>
                <w:sz w:val="20"/>
              </w:rPr>
              <w:t xml:space="preserve">19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20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21 </w:t>
            </w:r>
            <w:r>
              <w:br/>
            </w:r>
            <w:r>
              <w:rPr>
                <w:rFonts w:ascii="Times New Roman"/>
                <w:b w:val="false"/>
                <w:i w:val="false"/>
                <w:color w:val="000000"/>
                <w:sz w:val="20"/>
              </w:rPr>
              <w:t>
</w:t>
            </w:r>
            <w:r>
              <w:rPr>
                <w:rFonts w:ascii="Times New Roman"/>
                <w:b w:val="false"/>
                <w:i w:val="false"/>
                <w:color w:val="000000"/>
                <w:sz w:val="20"/>
              </w:rPr>
              <w:t xml:space="preserve">22 </w:t>
            </w:r>
            <w:r>
              <w:br/>
            </w:r>
            <w:r>
              <w:rPr>
                <w:rFonts w:ascii="Times New Roman"/>
                <w:b w:val="false"/>
                <w:i w:val="false"/>
                <w:color w:val="000000"/>
                <w:sz w:val="20"/>
              </w:rPr>
              <w:t>
</w:t>
            </w:r>
            <w:r>
              <w:rPr>
                <w:rFonts w:ascii="Times New Roman"/>
                <w:b w:val="false"/>
                <w:i w:val="false"/>
                <w:color w:val="000000"/>
                <w:sz w:val="20"/>
              </w:rPr>
              <w:t xml:space="preserve">23 </w:t>
            </w:r>
            <w:r>
              <w:br/>
            </w:r>
            <w:r>
              <w:rPr>
                <w:rFonts w:ascii="Times New Roman"/>
                <w:b w:val="false"/>
                <w:i w:val="false"/>
                <w:color w:val="000000"/>
                <w:sz w:val="20"/>
              </w:rPr>
              <w:t>
</w:t>
            </w:r>
            <w:r>
              <w:rPr>
                <w:rFonts w:ascii="Times New Roman"/>
                <w:b w:val="false"/>
                <w:i w:val="false"/>
                <w:color w:val="000000"/>
                <w:sz w:val="20"/>
              </w:rPr>
              <w:t xml:space="preserve">24 </w:t>
            </w:r>
          </w:p>
        </w:tc>
        <w:tc>
          <w:tcPr>
            <w:tcW w:w="8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Мақта матадан тігілген іш көйлектер </w:t>
            </w:r>
            <w:r>
              <w:br/>
            </w:r>
            <w:r>
              <w:rPr>
                <w:rFonts w:ascii="Times New Roman"/>
                <w:b w:val="false"/>
                <w:i w:val="false"/>
                <w:color w:val="000000"/>
                <w:sz w:val="20"/>
              </w:rPr>
              <w:t>
</w:t>
            </w:r>
            <w:r>
              <w:rPr>
                <w:rFonts w:ascii="Times New Roman"/>
                <w:b w:val="false"/>
                <w:i w:val="false"/>
                <w:color w:val="000000"/>
                <w:sz w:val="20"/>
              </w:rPr>
              <w:t xml:space="preserve">Мақта матадан тігілген ересектерге </w:t>
            </w:r>
            <w:r>
              <w:br/>
            </w:r>
            <w:r>
              <w:rPr>
                <w:rFonts w:ascii="Times New Roman"/>
                <w:b w:val="false"/>
                <w:i w:val="false"/>
                <w:color w:val="000000"/>
                <w:sz w:val="20"/>
              </w:rPr>
              <w:t>
</w:t>
            </w:r>
            <w:r>
              <w:rPr>
                <w:rFonts w:ascii="Times New Roman"/>
                <w:b w:val="false"/>
                <w:i w:val="false"/>
                <w:color w:val="000000"/>
                <w:sz w:val="20"/>
              </w:rPr>
              <w:t xml:space="preserve">арналған ішкі киім </w:t>
            </w:r>
            <w:r>
              <w:br/>
            </w:r>
            <w:r>
              <w:rPr>
                <w:rFonts w:ascii="Times New Roman"/>
                <w:b w:val="false"/>
                <w:i w:val="false"/>
                <w:color w:val="000000"/>
                <w:sz w:val="20"/>
              </w:rPr>
              <w:t>
</w:t>
            </w:r>
            <w:r>
              <w:rPr>
                <w:rFonts w:ascii="Times New Roman"/>
                <w:b w:val="false"/>
                <w:i w:val="false"/>
                <w:color w:val="000000"/>
                <w:sz w:val="20"/>
              </w:rPr>
              <w:t xml:space="preserve">Мақта матадан тігілген іш киім </w:t>
            </w:r>
            <w:r>
              <w:br/>
            </w:r>
            <w:r>
              <w:rPr>
                <w:rFonts w:ascii="Times New Roman"/>
                <w:b w:val="false"/>
                <w:i w:val="false"/>
                <w:color w:val="000000"/>
                <w:sz w:val="20"/>
              </w:rPr>
              <w:t>
</w:t>
            </w:r>
            <w:r>
              <w:rPr>
                <w:rFonts w:ascii="Times New Roman"/>
                <w:b w:val="false"/>
                <w:i w:val="false"/>
                <w:color w:val="000000"/>
                <w:sz w:val="20"/>
              </w:rPr>
              <w:t xml:space="preserve">Мақта матадан тігілген пижамалар </w:t>
            </w:r>
            <w:r>
              <w:br/>
            </w:r>
            <w:r>
              <w:rPr>
                <w:rFonts w:ascii="Times New Roman"/>
                <w:b w:val="false"/>
                <w:i w:val="false"/>
                <w:color w:val="000000"/>
                <w:sz w:val="20"/>
              </w:rPr>
              <w:t>
</w:t>
            </w:r>
            <w:r>
              <w:rPr>
                <w:rFonts w:ascii="Times New Roman"/>
                <w:b w:val="false"/>
                <w:i w:val="false"/>
                <w:color w:val="000000"/>
                <w:sz w:val="20"/>
              </w:rPr>
              <w:t xml:space="preserve">Мақта матадан тігілген дәрет құралдары </w:t>
            </w:r>
            <w:r>
              <w:br/>
            </w:r>
            <w:r>
              <w:rPr>
                <w:rFonts w:ascii="Times New Roman"/>
                <w:b w:val="false"/>
                <w:i w:val="false"/>
                <w:color w:val="000000"/>
                <w:sz w:val="20"/>
              </w:rPr>
              <w:t>
</w:t>
            </w:r>
            <w:r>
              <w:rPr>
                <w:rFonts w:ascii="Times New Roman"/>
                <w:b w:val="false"/>
                <w:i w:val="false"/>
                <w:color w:val="000000"/>
                <w:sz w:val="20"/>
              </w:rPr>
              <w:t xml:space="preserve">(бюстгалтер) </w:t>
            </w:r>
            <w:r>
              <w:br/>
            </w:r>
            <w:r>
              <w:rPr>
                <w:rFonts w:ascii="Times New Roman"/>
                <w:b w:val="false"/>
                <w:i w:val="false"/>
                <w:color w:val="000000"/>
                <w:sz w:val="20"/>
              </w:rPr>
              <w:t>
</w:t>
            </w:r>
            <w:r>
              <w:rPr>
                <w:rFonts w:ascii="Times New Roman"/>
                <w:b w:val="false"/>
                <w:i w:val="false"/>
                <w:color w:val="000000"/>
                <w:sz w:val="20"/>
              </w:rPr>
              <w:t xml:space="preserve">Эластикалық тоқыма матадан тігілген </w:t>
            </w:r>
            <w:r>
              <w:br/>
            </w:r>
            <w:r>
              <w:rPr>
                <w:rFonts w:ascii="Times New Roman"/>
                <w:b w:val="false"/>
                <w:i w:val="false"/>
                <w:color w:val="000000"/>
                <w:sz w:val="20"/>
              </w:rPr>
              <w:t>
</w:t>
            </w:r>
            <w:r>
              <w:rPr>
                <w:rFonts w:ascii="Times New Roman"/>
                <w:b w:val="false"/>
                <w:i w:val="false"/>
                <w:color w:val="000000"/>
                <w:sz w:val="20"/>
              </w:rPr>
              <w:t xml:space="preserve">дәрет құралдары (бюстгалтер) </w:t>
            </w:r>
            <w:r>
              <w:br/>
            </w:r>
            <w:r>
              <w:rPr>
                <w:rFonts w:ascii="Times New Roman"/>
                <w:b w:val="false"/>
                <w:i w:val="false"/>
                <w:color w:val="000000"/>
                <w:sz w:val="20"/>
              </w:rPr>
              <w:t>
</w:t>
            </w:r>
            <w:r>
              <w:rPr>
                <w:rFonts w:ascii="Times New Roman"/>
                <w:b w:val="false"/>
                <w:i w:val="false"/>
                <w:color w:val="000000"/>
                <w:sz w:val="20"/>
              </w:rPr>
              <w:t xml:space="preserve">Сулықтар </w:t>
            </w:r>
            <w:r>
              <w:br/>
            </w:r>
            <w:r>
              <w:rPr>
                <w:rFonts w:ascii="Times New Roman"/>
                <w:b w:val="false"/>
                <w:i w:val="false"/>
                <w:color w:val="000000"/>
                <w:sz w:val="20"/>
              </w:rPr>
              <w:t>
</w:t>
            </w:r>
            <w:r>
              <w:rPr>
                <w:rFonts w:ascii="Times New Roman"/>
                <w:b w:val="false"/>
                <w:i w:val="false"/>
                <w:color w:val="000000"/>
                <w:sz w:val="20"/>
              </w:rPr>
              <w:t xml:space="preserve">Дастархандар </w:t>
            </w:r>
            <w:r>
              <w:br/>
            </w:r>
            <w:r>
              <w:rPr>
                <w:rFonts w:ascii="Times New Roman"/>
                <w:b w:val="false"/>
                <w:i w:val="false"/>
                <w:color w:val="000000"/>
                <w:sz w:val="20"/>
              </w:rPr>
              <w:t>
</w:t>
            </w:r>
            <w:r>
              <w:rPr>
                <w:rFonts w:ascii="Times New Roman"/>
                <w:b w:val="false"/>
                <w:i w:val="false"/>
                <w:color w:val="000000"/>
                <w:sz w:val="20"/>
              </w:rPr>
              <w:t xml:space="preserve">Жұқа орамал </w:t>
            </w:r>
            <w:r>
              <w:br/>
            </w:r>
            <w:r>
              <w:rPr>
                <w:rFonts w:ascii="Times New Roman"/>
                <w:b w:val="false"/>
                <w:i w:val="false"/>
                <w:color w:val="000000"/>
                <w:sz w:val="20"/>
              </w:rPr>
              <w:t>
</w:t>
            </w:r>
            <w:r>
              <w:rPr>
                <w:rFonts w:ascii="Times New Roman"/>
                <w:b w:val="false"/>
                <w:i w:val="false"/>
                <w:color w:val="000000"/>
                <w:sz w:val="20"/>
              </w:rPr>
              <w:t xml:space="preserve">Түкті орамал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Төсек жабдықтары </w:t>
            </w:r>
          </w:p>
        </w:tc>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r>
              <w:br/>
            </w:r>
            <w:r>
              <w:rPr>
                <w:rFonts w:ascii="Times New Roman"/>
                <w:b w:val="false"/>
                <w:i w:val="false"/>
                <w:color w:val="000000"/>
                <w:sz w:val="20"/>
              </w:rPr>
              <w:t>
</w:t>
            </w:r>
            <w:r>
              <w:rPr>
                <w:rFonts w:ascii="Times New Roman"/>
                <w:b w:val="false"/>
                <w:i w:val="false"/>
                <w:color w:val="000000"/>
                <w:sz w:val="20"/>
              </w:rPr>
              <w:t xml:space="preserve">3/4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3/4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4 </w:t>
            </w:r>
            <w:r>
              <w:br/>
            </w:r>
            <w:r>
              <w:rPr>
                <w:rFonts w:ascii="Times New Roman"/>
                <w:b w:val="false"/>
                <w:i w:val="false"/>
                <w:color w:val="000000"/>
                <w:sz w:val="20"/>
              </w:rPr>
              <w:t>
</w:t>
            </w:r>
            <w:r>
              <w:rPr>
                <w:rFonts w:ascii="Times New Roman"/>
                <w:b w:val="false"/>
                <w:i w:val="false"/>
                <w:color w:val="000000"/>
                <w:sz w:val="20"/>
              </w:rPr>
              <w:t xml:space="preserve">2 </w:t>
            </w:r>
          </w:p>
        </w:tc>
        <w:tc>
          <w:tcPr>
            <w:tcW w:w="13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p>
        </w:tc>
      </w:tr>
      <w:tr>
        <w:trPr>
          <w:trHeight w:val="90" w:hRule="atLeast"/>
        </w:trPr>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w:t>
            </w:r>
            <w:r>
              <w:rPr>
                <w:rFonts w:ascii="Times New Roman"/>
                <w:b w:val="false"/>
                <w:i w:val="false"/>
                <w:color w:val="000000"/>
                <w:sz w:val="20"/>
              </w:rPr>
              <w:t xml:space="preserve">26 </w:t>
            </w:r>
            <w:r>
              <w:br/>
            </w:r>
            <w:r>
              <w:rPr>
                <w:rFonts w:ascii="Times New Roman"/>
                <w:b w:val="false"/>
                <w:i w:val="false"/>
                <w:color w:val="000000"/>
                <w:sz w:val="20"/>
              </w:rPr>
              <w:t>
</w:t>
            </w:r>
            <w:r>
              <w:rPr>
                <w:rFonts w:ascii="Times New Roman"/>
                <w:b w:val="false"/>
                <w:i w:val="false"/>
                <w:color w:val="000000"/>
                <w:sz w:val="20"/>
              </w:rPr>
              <w:t xml:space="preserve">27 </w:t>
            </w:r>
            <w:r>
              <w:br/>
            </w:r>
            <w:r>
              <w:rPr>
                <w:rFonts w:ascii="Times New Roman"/>
                <w:b w:val="false"/>
                <w:i w:val="false"/>
                <w:color w:val="000000"/>
                <w:sz w:val="20"/>
              </w:rPr>
              <w:t>
</w:t>
            </w:r>
            <w:r>
              <w:rPr>
                <w:rFonts w:ascii="Times New Roman"/>
                <w:b w:val="false"/>
                <w:i w:val="false"/>
                <w:color w:val="000000"/>
                <w:sz w:val="20"/>
              </w:rPr>
              <w:t xml:space="preserve">28 </w:t>
            </w:r>
            <w:r>
              <w:br/>
            </w:r>
            <w:r>
              <w:rPr>
                <w:rFonts w:ascii="Times New Roman"/>
                <w:b w:val="false"/>
                <w:i w:val="false"/>
                <w:color w:val="000000"/>
                <w:sz w:val="20"/>
              </w:rPr>
              <w:t>
</w:t>
            </w:r>
            <w:r>
              <w:rPr>
                <w:rFonts w:ascii="Times New Roman"/>
                <w:b w:val="false"/>
                <w:i w:val="false"/>
                <w:color w:val="000000"/>
                <w:sz w:val="20"/>
              </w:rPr>
              <w:t xml:space="preserve">29 </w:t>
            </w:r>
            <w:r>
              <w:br/>
            </w:r>
            <w:r>
              <w:rPr>
                <w:rFonts w:ascii="Times New Roman"/>
                <w:b w:val="false"/>
                <w:i w:val="false"/>
                <w:color w:val="000000"/>
                <w:sz w:val="20"/>
              </w:rPr>
              <w:t>
</w:t>
            </w:r>
            <w:r>
              <w:rPr>
                <w:rFonts w:ascii="Times New Roman"/>
                <w:b w:val="false"/>
                <w:i w:val="false"/>
                <w:color w:val="000000"/>
                <w:sz w:val="20"/>
              </w:rPr>
              <w:t xml:space="preserve">30 </w:t>
            </w:r>
            <w:r>
              <w:br/>
            </w:r>
            <w:r>
              <w:rPr>
                <w:rFonts w:ascii="Times New Roman"/>
                <w:b w:val="false"/>
                <w:i w:val="false"/>
                <w:color w:val="000000"/>
                <w:sz w:val="20"/>
              </w:rPr>
              <w:t>
</w:t>
            </w:r>
            <w:r>
              <w:rPr>
                <w:rFonts w:ascii="Times New Roman"/>
                <w:b w:val="false"/>
                <w:i w:val="false"/>
                <w:color w:val="000000"/>
                <w:sz w:val="20"/>
              </w:rPr>
              <w:t xml:space="preserve">31 </w:t>
            </w:r>
            <w:r>
              <w:br/>
            </w:r>
            <w:r>
              <w:rPr>
                <w:rFonts w:ascii="Times New Roman"/>
                <w:b w:val="false"/>
                <w:i w:val="false"/>
                <w:color w:val="000000"/>
                <w:sz w:val="20"/>
              </w:rPr>
              <w:t>
</w:t>
            </w:r>
            <w:r>
              <w:rPr>
                <w:rFonts w:ascii="Times New Roman"/>
                <w:b w:val="false"/>
                <w:i w:val="false"/>
                <w:color w:val="000000"/>
                <w:sz w:val="20"/>
              </w:rPr>
              <w:t xml:space="preserve">32 </w:t>
            </w:r>
          </w:p>
        </w:tc>
        <w:tc>
          <w:tcPr>
            <w:tcW w:w="8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 төсеніштер </w:t>
            </w:r>
            <w:r>
              <w:br/>
            </w:r>
            <w:r>
              <w:rPr>
                <w:rFonts w:ascii="Times New Roman"/>
                <w:b w:val="false"/>
                <w:i w:val="false"/>
                <w:color w:val="000000"/>
                <w:sz w:val="20"/>
              </w:rPr>
              <w:t>
</w:t>
            </w:r>
            <w:r>
              <w:rPr>
                <w:rFonts w:ascii="Times New Roman"/>
                <w:b w:val="false"/>
                <w:i w:val="false"/>
                <w:color w:val="000000"/>
                <w:sz w:val="20"/>
              </w:rPr>
              <w:t xml:space="preserve">Көрпе тыстары </w:t>
            </w:r>
            <w:r>
              <w:br/>
            </w:r>
            <w:r>
              <w:rPr>
                <w:rFonts w:ascii="Times New Roman"/>
                <w:b w:val="false"/>
                <w:i w:val="false"/>
                <w:color w:val="000000"/>
                <w:sz w:val="20"/>
              </w:rPr>
              <w:t>
</w:t>
            </w:r>
            <w:r>
              <w:rPr>
                <w:rFonts w:ascii="Times New Roman"/>
                <w:b w:val="false"/>
                <w:i w:val="false"/>
                <w:color w:val="000000"/>
                <w:sz w:val="20"/>
              </w:rPr>
              <w:t xml:space="preserve">Жастық тыстары </w:t>
            </w:r>
            <w:r>
              <w:br/>
            </w:r>
            <w:r>
              <w:rPr>
                <w:rFonts w:ascii="Times New Roman"/>
                <w:b w:val="false"/>
                <w:i w:val="false"/>
                <w:color w:val="000000"/>
                <w:sz w:val="20"/>
              </w:rPr>
              <w:t>
</w:t>
            </w:r>
            <w:r>
              <w:rPr>
                <w:rFonts w:ascii="Times New Roman"/>
                <w:b w:val="false"/>
                <w:i w:val="false"/>
                <w:color w:val="000000"/>
                <w:sz w:val="20"/>
              </w:rPr>
              <w:t xml:space="preserve">Мақтадан жасалған сырма көрпелер </w:t>
            </w:r>
            <w:r>
              <w:br/>
            </w:r>
            <w:r>
              <w:rPr>
                <w:rFonts w:ascii="Times New Roman"/>
                <w:b w:val="false"/>
                <w:i w:val="false"/>
                <w:color w:val="000000"/>
                <w:sz w:val="20"/>
              </w:rPr>
              <w:t>
</w:t>
            </w:r>
            <w:r>
              <w:rPr>
                <w:rFonts w:ascii="Times New Roman"/>
                <w:b w:val="false"/>
                <w:i w:val="false"/>
                <w:color w:val="000000"/>
                <w:sz w:val="20"/>
              </w:rPr>
              <w:t xml:space="preserve">Жартылай жүн көрпелер </w:t>
            </w:r>
            <w:r>
              <w:br/>
            </w:r>
            <w:r>
              <w:rPr>
                <w:rFonts w:ascii="Times New Roman"/>
                <w:b w:val="false"/>
                <w:i w:val="false"/>
                <w:color w:val="000000"/>
                <w:sz w:val="20"/>
              </w:rPr>
              <w:t>
</w:t>
            </w:r>
            <w:r>
              <w:rPr>
                <w:rFonts w:ascii="Times New Roman"/>
                <w:b w:val="false"/>
                <w:i w:val="false"/>
                <w:color w:val="000000"/>
                <w:sz w:val="20"/>
              </w:rPr>
              <w:t xml:space="preserve">Матрацтар </w:t>
            </w:r>
            <w:r>
              <w:br/>
            </w:r>
            <w:r>
              <w:rPr>
                <w:rFonts w:ascii="Times New Roman"/>
                <w:b w:val="false"/>
                <w:i w:val="false"/>
                <w:color w:val="000000"/>
                <w:sz w:val="20"/>
              </w:rPr>
              <w:t>
</w:t>
            </w:r>
            <w:r>
              <w:rPr>
                <w:rFonts w:ascii="Times New Roman"/>
                <w:b w:val="false"/>
                <w:i w:val="false"/>
                <w:color w:val="000000"/>
                <w:sz w:val="20"/>
              </w:rPr>
              <w:t xml:space="preserve">Жастықтар </w:t>
            </w:r>
            <w:r>
              <w:br/>
            </w:r>
            <w:r>
              <w:rPr>
                <w:rFonts w:ascii="Times New Roman"/>
                <w:b w:val="false"/>
                <w:i w:val="false"/>
                <w:color w:val="000000"/>
                <w:sz w:val="20"/>
              </w:rPr>
              <w:t>
</w:t>
            </w:r>
            <w:r>
              <w:rPr>
                <w:rFonts w:ascii="Times New Roman"/>
                <w:b w:val="false"/>
                <w:i w:val="false"/>
                <w:color w:val="000000"/>
                <w:sz w:val="20"/>
              </w:rPr>
              <w:t xml:space="preserve">Төсек жапқыштар </w:t>
            </w:r>
          </w:p>
        </w:tc>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w:t>
            </w:r>
            <w:r>
              <w:rPr>
                <w:rFonts w:ascii="Times New Roman"/>
                <w:b w:val="false"/>
                <w:i w:val="false"/>
                <w:color w:val="000000"/>
                <w:sz w:val="20"/>
              </w:rPr>
              <w:t xml:space="preserve">4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4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p>
        </w:tc>
        <w:tc>
          <w:tcPr>
            <w:tcW w:w="13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3 </w:t>
            </w:r>
            <w:r>
              <w:br/>
            </w:r>
            <w:r>
              <w:rPr>
                <w:rFonts w:ascii="Times New Roman"/>
                <w:b w:val="false"/>
                <w:i w:val="false"/>
                <w:color w:val="000000"/>
                <w:sz w:val="20"/>
              </w:rPr>
              <w:t>
</w:t>
            </w:r>
            <w:r>
              <w:rPr>
                <w:rFonts w:ascii="Times New Roman"/>
                <w:b w:val="false"/>
                <w:i w:val="false"/>
                <w:color w:val="000000"/>
                <w:sz w:val="20"/>
              </w:rPr>
              <w:t xml:space="preserve">3/2** </w:t>
            </w:r>
            <w:r>
              <w:br/>
            </w:r>
            <w:r>
              <w:rPr>
                <w:rFonts w:ascii="Times New Roman"/>
                <w:b w:val="false"/>
                <w:i w:val="false"/>
                <w:color w:val="000000"/>
                <w:sz w:val="20"/>
              </w:rPr>
              <w:t>
</w:t>
            </w:r>
            <w:r>
              <w:rPr>
                <w:rFonts w:ascii="Times New Roman"/>
                <w:b w:val="false"/>
                <w:i w:val="false"/>
                <w:color w:val="000000"/>
                <w:sz w:val="20"/>
              </w:rPr>
              <w:t xml:space="preserve">5 </w:t>
            </w:r>
            <w:r>
              <w:br/>
            </w:r>
            <w:r>
              <w:rPr>
                <w:rFonts w:ascii="Times New Roman"/>
                <w:b w:val="false"/>
                <w:i w:val="false"/>
                <w:color w:val="000000"/>
                <w:sz w:val="20"/>
              </w:rPr>
              <w:t>
</w:t>
            </w:r>
            <w:r>
              <w:rPr>
                <w:rFonts w:ascii="Times New Roman"/>
                <w:b w:val="false"/>
                <w:i w:val="false"/>
                <w:color w:val="000000"/>
                <w:sz w:val="20"/>
              </w:rPr>
              <w:t xml:space="preserve">4 </w:t>
            </w:r>
          </w:p>
        </w:tc>
      </w:tr>
      <w:tr>
        <w:trPr>
          <w:trHeight w:val="90" w:hRule="atLeast"/>
        </w:trPr>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33 </w:t>
            </w:r>
            <w:r>
              <w:br/>
            </w:r>
            <w:r>
              <w:rPr>
                <w:rFonts w:ascii="Times New Roman"/>
                <w:b w:val="false"/>
                <w:i w:val="false"/>
                <w:color w:val="000000"/>
                <w:sz w:val="20"/>
              </w:rPr>
              <w:t>
</w:t>
            </w:r>
            <w:r>
              <w:rPr>
                <w:rFonts w:ascii="Times New Roman"/>
                <w:b w:val="false"/>
                <w:i w:val="false"/>
                <w:color w:val="000000"/>
                <w:sz w:val="20"/>
              </w:rPr>
              <w:t xml:space="preserve">34 </w:t>
            </w:r>
            <w:r>
              <w:br/>
            </w:r>
            <w:r>
              <w:rPr>
                <w:rFonts w:ascii="Times New Roman"/>
                <w:b w:val="false"/>
                <w:i w:val="false"/>
                <w:color w:val="000000"/>
                <w:sz w:val="20"/>
              </w:rPr>
              <w:t>
</w:t>
            </w:r>
            <w:r>
              <w:rPr>
                <w:rFonts w:ascii="Times New Roman"/>
                <w:b w:val="false"/>
                <w:i w:val="false"/>
                <w:color w:val="000000"/>
                <w:sz w:val="20"/>
              </w:rPr>
              <w:t xml:space="preserve">35 </w:t>
            </w:r>
            <w:r>
              <w:br/>
            </w:r>
            <w:r>
              <w:rPr>
                <w:rFonts w:ascii="Times New Roman"/>
                <w:b w:val="false"/>
                <w:i w:val="false"/>
                <w:color w:val="000000"/>
                <w:sz w:val="20"/>
              </w:rPr>
              <w:t>
</w:t>
            </w:r>
            <w:r>
              <w:rPr>
                <w:rFonts w:ascii="Times New Roman"/>
                <w:b w:val="false"/>
                <w:i w:val="false"/>
                <w:color w:val="000000"/>
                <w:sz w:val="20"/>
              </w:rPr>
              <w:t xml:space="preserve">36 </w:t>
            </w:r>
            <w:r>
              <w:br/>
            </w:r>
            <w:r>
              <w:rPr>
                <w:rFonts w:ascii="Times New Roman"/>
                <w:b w:val="false"/>
                <w:i w:val="false"/>
                <w:color w:val="000000"/>
                <w:sz w:val="20"/>
              </w:rPr>
              <w:t>
</w:t>
            </w:r>
            <w:r>
              <w:rPr>
                <w:rFonts w:ascii="Times New Roman"/>
                <w:b w:val="false"/>
                <w:i w:val="false"/>
                <w:color w:val="000000"/>
                <w:sz w:val="20"/>
              </w:rPr>
              <w:t xml:space="preserve">37 </w:t>
            </w:r>
            <w:r>
              <w:br/>
            </w:r>
            <w:r>
              <w:rPr>
                <w:rFonts w:ascii="Times New Roman"/>
                <w:b w:val="false"/>
                <w:i w:val="false"/>
                <w:color w:val="000000"/>
                <w:sz w:val="20"/>
              </w:rPr>
              <w:t>
</w:t>
            </w:r>
            <w:r>
              <w:rPr>
                <w:rFonts w:ascii="Times New Roman"/>
                <w:b w:val="false"/>
                <w:i w:val="false"/>
                <w:color w:val="000000"/>
                <w:sz w:val="20"/>
              </w:rPr>
              <w:t xml:space="preserve">38 </w:t>
            </w:r>
            <w:r>
              <w:br/>
            </w:r>
            <w:r>
              <w:rPr>
                <w:rFonts w:ascii="Times New Roman"/>
                <w:b w:val="false"/>
                <w:i w:val="false"/>
                <w:color w:val="000000"/>
                <w:sz w:val="20"/>
              </w:rPr>
              <w:t>
</w:t>
            </w:r>
            <w:r>
              <w:rPr>
                <w:rFonts w:ascii="Times New Roman"/>
                <w:b w:val="false"/>
                <w:i w:val="false"/>
                <w:color w:val="000000"/>
                <w:sz w:val="20"/>
              </w:rPr>
              <w:t xml:space="preserve">39 </w:t>
            </w:r>
            <w:r>
              <w:br/>
            </w:r>
            <w:r>
              <w:rPr>
                <w:rFonts w:ascii="Times New Roman"/>
                <w:b w:val="false"/>
                <w:i w:val="false"/>
                <w:color w:val="000000"/>
                <w:sz w:val="20"/>
              </w:rPr>
              <w:t>
</w:t>
            </w:r>
            <w:r>
              <w:rPr>
                <w:rFonts w:ascii="Times New Roman"/>
                <w:b w:val="false"/>
                <w:i w:val="false"/>
                <w:color w:val="000000"/>
                <w:sz w:val="20"/>
              </w:rPr>
              <w:t xml:space="preserve">40 </w:t>
            </w:r>
          </w:p>
        </w:tc>
        <w:tc>
          <w:tcPr>
            <w:tcW w:w="8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Аяқ киімдер </w:t>
            </w:r>
          </w:p>
          <w:p>
            <w:pPr>
              <w:spacing w:after="20"/>
              <w:ind w:left="20"/>
              <w:jc w:val="both"/>
            </w:pPr>
            <w:r>
              <w:rPr>
                <w:rFonts w:ascii="Times New Roman"/>
                <w:b w:val="false"/>
                <w:i w:val="false"/>
                <w:color w:val="000000"/>
                <w:sz w:val="20"/>
              </w:rPr>
              <w:t xml:space="preserve">Кигізден  жасалған аяқ киім </w:t>
            </w:r>
            <w:r>
              <w:br/>
            </w:r>
            <w:r>
              <w:rPr>
                <w:rFonts w:ascii="Times New Roman"/>
                <w:b w:val="false"/>
                <w:i w:val="false"/>
                <w:color w:val="000000"/>
                <w:sz w:val="20"/>
              </w:rPr>
              <w:t>
</w:t>
            </w:r>
            <w:r>
              <w:rPr>
                <w:rFonts w:ascii="Times New Roman"/>
                <w:b w:val="false"/>
                <w:i w:val="false"/>
                <w:color w:val="000000"/>
                <w:sz w:val="20"/>
              </w:rPr>
              <w:t xml:space="preserve">Сандалдар </w:t>
            </w:r>
            <w:r>
              <w:br/>
            </w:r>
            <w:r>
              <w:rPr>
                <w:rFonts w:ascii="Times New Roman"/>
                <w:b w:val="false"/>
                <w:i w:val="false"/>
                <w:color w:val="000000"/>
                <w:sz w:val="20"/>
              </w:rPr>
              <w:t>
</w:t>
            </w:r>
            <w:r>
              <w:rPr>
                <w:rFonts w:ascii="Times New Roman"/>
                <w:b w:val="false"/>
                <w:i w:val="false"/>
                <w:color w:val="000000"/>
                <w:sz w:val="20"/>
              </w:rPr>
              <w:t xml:space="preserve">Үйде киетін жеңіл аяқ киім </w:t>
            </w:r>
            <w:r>
              <w:br/>
            </w:r>
            <w:r>
              <w:rPr>
                <w:rFonts w:ascii="Times New Roman"/>
                <w:b w:val="false"/>
                <w:i w:val="false"/>
                <w:color w:val="000000"/>
                <w:sz w:val="20"/>
              </w:rPr>
              <w:t>
</w:t>
            </w:r>
            <w:r>
              <w:rPr>
                <w:rFonts w:ascii="Times New Roman"/>
                <w:b w:val="false"/>
                <w:i w:val="false"/>
                <w:color w:val="000000"/>
                <w:sz w:val="20"/>
              </w:rPr>
              <w:t xml:space="preserve">Етіктер </w:t>
            </w:r>
            <w:r>
              <w:br/>
            </w:r>
            <w:r>
              <w:rPr>
                <w:rFonts w:ascii="Times New Roman"/>
                <w:b w:val="false"/>
                <w:i w:val="false"/>
                <w:color w:val="000000"/>
                <w:sz w:val="20"/>
              </w:rPr>
              <w:t>
</w:t>
            </w:r>
            <w:r>
              <w:rPr>
                <w:rFonts w:ascii="Times New Roman"/>
                <w:b w:val="false"/>
                <w:i w:val="false"/>
                <w:color w:val="000000"/>
                <w:sz w:val="20"/>
              </w:rPr>
              <w:t xml:space="preserve">Қысқа  етік </w:t>
            </w:r>
            <w:r>
              <w:br/>
            </w:r>
            <w:r>
              <w:rPr>
                <w:rFonts w:ascii="Times New Roman"/>
                <w:b w:val="false"/>
                <w:i w:val="false"/>
                <w:color w:val="000000"/>
                <w:sz w:val="20"/>
              </w:rPr>
              <w:t>
</w:t>
            </w:r>
            <w:r>
              <w:rPr>
                <w:rFonts w:ascii="Times New Roman"/>
                <w:b w:val="false"/>
                <w:i w:val="false"/>
                <w:color w:val="000000"/>
                <w:sz w:val="20"/>
              </w:rPr>
              <w:t xml:space="preserve">Ботинкалар </w:t>
            </w:r>
            <w:r>
              <w:br/>
            </w:r>
            <w:r>
              <w:rPr>
                <w:rFonts w:ascii="Times New Roman"/>
                <w:b w:val="false"/>
                <w:i w:val="false"/>
                <w:color w:val="000000"/>
                <w:sz w:val="20"/>
              </w:rPr>
              <w:t>
</w:t>
            </w:r>
            <w:r>
              <w:rPr>
                <w:rFonts w:ascii="Times New Roman"/>
                <w:b w:val="false"/>
                <w:i w:val="false"/>
                <w:color w:val="000000"/>
                <w:sz w:val="20"/>
              </w:rPr>
              <w:t xml:space="preserve">Қысқа  ботинкалар </w:t>
            </w:r>
            <w:r>
              <w:br/>
            </w:r>
            <w:r>
              <w:rPr>
                <w:rFonts w:ascii="Times New Roman"/>
                <w:b w:val="false"/>
                <w:i w:val="false"/>
                <w:color w:val="000000"/>
                <w:sz w:val="20"/>
              </w:rPr>
              <w:t>
</w:t>
            </w:r>
            <w:r>
              <w:rPr>
                <w:rFonts w:ascii="Times New Roman"/>
                <w:b w:val="false"/>
                <w:i w:val="false"/>
                <w:color w:val="000000"/>
                <w:sz w:val="20"/>
              </w:rPr>
              <w:t xml:space="preserve">Туфли </w:t>
            </w:r>
          </w:p>
        </w:tc>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пар </w:t>
            </w:r>
            <w:r>
              <w:br/>
            </w:r>
            <w:r>
              <w:rPr>
                <w:rFonts w:ascii="Times New Roman"/>
                <w:b w:val="false"/>
                <w:i w:val="false"/>
                <w:color w:val="000000"/>
                <w:sz w:val="20"/>
              </w:rPr>
              <w:t>
</w:t>
            </w:r>
            <w:r>
              <w:rPr>
                <w:rFonts w:ascii="Times New Roman"/>
                <w:b w:val="false"/>
                <w:i w:val="false"/>
                <w:color w:val="000000"/>
                <w:sz w:val="20"/>
              </w:rPr>
              <w:t xml:space="preserve">пар </w:t>
            </w:r>
            <w:r>
              <w:br/>
            </w:r>
            <w:r>
              <w:rPr>
                <w:rFonts w:ascii="Times New Roman"/>
                <w:b w:val="false"/>
                <w:i w:val="false"/>
                <w:color w:val="000000"/>
                <w:sz w:val="20"/>
              </w:rPr>
              <w:t>
</w:t>
            </w:r>
            <w:r>
              <w:rPr>
                <w:rFonts w:ascii="Times New Roman"/>
                <w:b w:val="false"/>
                <w:i w:val="false"/>
                <w:color w:val="000000"/>
                <w:sz w:val="20"/>
              </w:rPr>
              <w:t xml:space="preserve">пар </w:t>
            </w:r>
            <w:r>
              <w:br/>
            </w:r>
            <w:r>
              <w:rPr>
                <w:rFonts w:ascii="Times New Roman"/>
                <w:b w:val="false"/>
                <w:i w:val="false"/>
                <w:color w:val="000000"/>
                <w:sz w:val="20"/>
              </w:rPr>
              <w:t>
</w:t>
            </w:r>
            <w:r>
              <w:rPr>
                <w:rFonts w:ascii="Times New Roman"/>
                <w:b w:val="false"/>
                <w:i w:val="false"/>
                <w:color w:val="000000"/>
                <w:sz w:val="20"/>
              </w:rPr>
              <w:t xml:space="preserve">пар </w:t>
            </w:r>
            <w:r>
              <w:br/>
            </w:r>
            <w:r>
              <w:rPr>
                <w:rFonts w:ascii="Times New Roman"/>
                <w:b w:val="false"/>
                <w:i w:val="false"/>
                <w:color w:val="000000"/>
                <w:sz w:val="20"/>
              </w:rPr>
              <w:t>
</w:t>
            </w:r>
            <w:r>
              <w:rPr>
                <w:rFonts w:ascii="Times New Roman"/>
                <w:b w:val="false"/>
                <w:i w:val="false"/>
                <w:color w:val="000000"/>
                <w:sz w:val="20"/>
              </w:rPr>
              <w:t xml:space="preserve">пар </w:t>
            </w:r>
            <w:r>
              <w:br/>
            </w:r>
            <w:r>
              <w:rPr>
                <w:rFonts w:ascii="Times New Roman"/>
                <w:b w:val="false"/>
                <w:i w:val="false"/>
                <w:color w:val="000000"/>
                <w:sz w:val="20"/>
              </w:rPr>
              <w:t>
</w:t>
            </w:r>
            <w:r>
              <w:rPr>
                <w:rFonts w:ascii="Times New Roman"/>
                <w:b w:val="false"/>
                <w:i w:val="false"/>
                <w:color w:val="000000"/>
                <w:sz w:val="20"/>
              </w:rPr>
              <w:t xml:space="preserve">пар </w:t>
            </w:r>
            <w:r>
              <w:br/>
            </w:r>
            <w:r>
              <w:rPr>
                <w:rFonts w:ascii="Times New Roman"/>
                <w:b w:val="false"/>
                <w:i w:val="false"/>
                <w:color w:val="000000"/>
                <w:sz w:val="20"/>
              </w:rPr>
              <w:t>
</w:t>
            </w:r>
            <w:r>
              <w:rPr>
                <w:rFonts w:ascii="Times New Roman"/>
                <w:b w:val="false"/>
                <w:i w:val="false"/>
                <w:color w:val="000000"/>
                <w:sz w:val="20"/>
              </w:rPr>
              <w:t xml:space="preserve">пар </w:t>
            </w:r>
            <w:r>
              <w:br/>
            </w:r>
            <w:r>
              <w:rPr>
                <w:rFonts w:ascii="Times New Roman"/>
                <w:b w:val="false"/>
                <w:i w:val="false"/>
                <w:color w:val="000000"/>
                <w:sz w:val="20"/>
              </w:rPr>
              <w:t>
</w:t>
            </w:r>
            <w:r>
              <w:rPr>
                <w:rFonts w:ascii="Times New Roman"/>
                <w:b w:val="false"/>
                <w:i w:val="false"/>
                <w:color w:val="000000"/>
                <w:sz w:val="20"/>
              </w:rPr>
              <w:t xml:space="preserve">пар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3/4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p>
        </w:tc>
        <w:tc>
          <w:tcPr>
            <w:tcW w:w="13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2 </w:t>
            </w:r>
          </w:p>
        </w:tc>
      </w:tr>
      <w:tr>
        <w:trPr>
          <w:trHeight w:val="90" w:hRule="atLeast"/>
        </w:trPr>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41 </w:t>
            </w:r>
            <w:r>
              <w:br/>
            </w:r>
            <w:r>
              <w:rPr>
                <w:rFonts w:ascii="Times New Roman"/>
                <w:b w:val="false"/>
                <w:i w:val="false"/>
                <w:color w:val="000000"/>
                <w:sz w:val="20"/>
              </w:rPr>
              <w:t>
</w:t>
            </w:r>
            <w:r>
              <w:rPr>
                <w:rFonts w:ascii="Times New Roman"/>
                <w:b w:val="false"/>
                <w:i w:val="false"/>
                <w:color w:val="000000"/>
                <w:sz w:val="20"/>
              </w:rPr>
              <w:t xml:space="preserve">42 </w:t>
            </w:r>
            <w:r>
              <w:br/>
            </w:r>
            <w:r>
              <w:rPr>
                <w:rFonts w:ascii="Times New Roman"/>
                <w:b w:val="false"/>
                <w:i w:val="false"/>
                <w:color w:val="000000"/>
                <w:sz w:val="20"/>
              </w:rPr>
              <w:t>
</w:t>
            </w:r>
            <w:r>
              <w:rPr>
                <w:rFonts w:ascii="Times New Roman"/>
                <w:b w:val="false"/>
                <w:i w:val="false"/>
                <w:color w:val="000000"/>
                <w:sz w:val="20"/>
              </w:rPr>
              <w:t xml:space="preserve">43 </w:t>
            </w:r>
            <w:r>
              <w:br/>
            </w:r>
            <w:r>
              <w:rPr>
                <w:rFonts w:ascii="Times New Roman"/>
                <w:b w:val="false"/>
                <w:i w:val="false"/>
                <w:color w:val="000000"/>
                <w:sz w:val="20"/>
              </w:rPr>
              <w:t>
</w:t>
            </w:r>
            <w:r>
              <w:rPr>
                <w:rFonts w:ascii="Times New Roman"/>
                <w:b w:val="false"/>
                <w:i w:val="false"/>
                <w:color w:val="000000"/>
                <w:sz w:val="20"/>
              </w:rPr>
              <w:t xml:space="preserve">44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45 </w:t>
            </w:r>
            <w:r>
              <w:br/>
            </w:r>
            <w:r>
              <w:rPr>
                <w:rFonts w:ascii="Times New Roman"/>
                <w:b w:val="false"/>
                <w:i w:val="false"/>
                <w:color w:val="000000"/>
                <w:sz w:val="20"/>
              </w:rPr>
              <w:t>
</w:t>
            </w:r>
            <w:r>
              <w:rPr>
                <w:rFonts w:ascii="Times New Roman"/>
                <w:b w:val="false"/>
                <w:i w:val="false"/>
                <w:color w:val="000000"/>
                <w:sz w:val="20"/>
              </w:rPr>
              <w:t xml:space="preserve">46 </w:t>
            </w:r>
            <w:r>
              <w:br/>
            </w:r>
            <w:r>
              <w:rPr>
                <w:rFonts w:ascii="Times New Roman"/>
                <w:b w:val="false"/>
                <w:i w:val="false"/>
                <w:color w:val="000000"/>
                <w:sz w:val="20"/>
              </w:rPr>
              <w:t>
</w:t>
            </w:r>
            <w:r>
              <w:rPr>
                <w:rFonts w:ascii="Times New Roman"/>
                <w:b w:val="false"/>
                <w:i w:val="false"/>
                <w:color w:val="000000"/>
                <w:sz w:val="20"/>
              </w:rPr>
              <w:t xml:space="preserve">47 </w:t>
            </w:r>
          </w:p>
        </w:tc>
        <w:tc>
          <w:tcPr>
            <w:tcW w:w="8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 киімдер, галантереялық </w:t>
            </w:r>
            <w:r>
              <w:rPr>
                <w:rFonts w:ascii="Times New Roman"/>
                <w:b/>
                <w:i w:val="false"/>
                <w:color w:val="000000"/>
                <w:sz w:val="20"/>
              </w:rPr>
              <w:t xml:space="preserve">және тоқыма  бұйымдар </w:t>
            </w:r>
          </w:p>
          <w:p>
            <w:pPr>
              <w:spacing w:after="20"/>
              <w:ind w:left="20"/>
              <w:jc w:val="both"/>
            </w:pPr>
            <w:r>
              <w:rPr>
                <w:rFonts w:ascii="Times New Roman"/>
                <w:b w:val="false"/>
                <w:i w:val="false"/>
                <w:color w:val="000000"/>
                <w:sz w:val="20"/>
              </w:rPr>
              <w:t xml:space="preserve">Бас орамалдар </w:t>
            </w:r>
            <w:r>
              <w:br/>
            </w:r>
            <w:r>
              <w:rPr>
                <w:rFonts w:ascii="Times New Roman"/>
                <w:b w:val="false"/>
                <w:i w:val="false"/>
                <w:color w:val="000000"/>
                <w:sz w:val="20"/>
              </w:rPr>
              <w:t>
</w:t>
            </w:r>
            <w:r>
              <w:rPr>
                <w:rFonts w:ascii="Times New Roman"/>
                <w:b w:val="false"/>
                <w:i w:val="false"/>
                <w:color w:val="000000"/>
                <w:sz w:val="20"/>
              </w:rPr>
              <w:t xml:space="preserve">Мақта матадан тігілген қалпақтар </w:t>
            </w:r>
            <w:r>
              <w:br/>
            </w:r>
            <w:r>
              <w:rPr>
                <w:rFonts w:ascii="Times New Roman"/>
                <w:b w:val="false"/>
                <w:i w:val="false"/>
                <w:color w:val="000000"/>
                <w:sz w:val="20"/>
              </w:rPr>
              <w:t>
</w:t>
            </w:r>
            <w:r>
              <w:rPr>
                <w:rFonts w:ascii="Times New Roman"/>
                <w:b w:val="false"/>
                <w:i w:val="false"/>
                <w:color w:val="000000"/>
                <w:sz w:val="20"/>
              </w:rPr>
              <w:t xml:space="preserve">Қысқы бас киімдер (шапкалар) </w:t>
            </w:r>
            <w:r>
              <w:br/>
            </w:r>
            <w:r>
              <w:rPr>
                <w:rFonts w:ascii="Times New Roman"/>
                <w:b w:val="false"/>
                <w:i w:val="false"/>
                <w:color w:val="000000"/>
                <w:sz w:val="20"/>
              </w:rPr>
              <w:t>
</w:t>
            </w:r>
            <w:r>
              <w:rPr>
                <w:rFonts w:ascii="Times New Roman"/>
                <w:b w:val="false"/>
                <w:i w:val="false"/>
                <w:color w:val="000000"/>
                <w:sz w:val="20"/>
              </w:rPr>
              <w:t xml:space="preserve">Мақта матадан тігілген шляпалар мен </w:t>
            </w:r>
            <w:r>
              <w:br/>
            </w:r>
            <w:r>
              <w:rPr>
                <w:rFonts w:ascii="Times New Roman"/>
                <w:b w:val="false"/>
                <w:i w:val="false"/>
                <w:color w:val="000000"/>
                <w:sz w:val="20"/>
              </w:rPr>
              <w:t>
</w:t>
            </w:r>
            <w:r>
              <w:rPr>
                <w:rFonts w:ascii="Times New Roman"/>
                <w:b w:val="false"/>
                <w:i w:val="false"/>
                <w:color w:val="000000"/>
                <w:sz w:val="20"/>
              </w:rPr>
              <w:t xml:space="preserve">панамалар </w:t>
            </w:r>
            <w:r>
              <w:br/>
            </w:r>
            <w:r>
              <w:rPr>
                <w:rFonts w:ascii="Times New Roman"/>
                <w:b w:val="false"/>
                <w:i w:val="false"/>
                <w:color w:val="000000"/>
                <w:sz w:val="20"/>
              </w:rPr>
              <w:t>
</w:t>
            </w:r>
            <w:r>
              <w:rPr>
                <w:rFonts w:ascii="Times New Roman"/>
                <w:b w:val="false"/>
                <w:i w:val="false"/>
                <w:color w:val="000000"/>
                <w:sz w:val="20"/>
              </w:rPr>
              <w:t xml:space="preserve">Береттер </w:t>
            </w:r>
            <w:r>
              <w:br/>
            </w:r>
            <w:r>
              <w:rPr>
                <w:rFonts w:ascii="Times New Roman"/>
                <w:b w:val="false"/>
                <w:i w:val="false"/>
                <w:color w:val="000000"/>
                <w:sz w:val="20"/>
              </w:rPr>
              <w:t>
</w:t>
            </w:r>
            <w:r>
              <w:rPr>
                <w:rFonts w:ascii="Times New Roman"/>
                <w:b w:val="false"/>
                <w:i w:val="false"/>
                <w:color w:val="000000"/>
                <w:sz w:val="20"/>
              </w:rPr>
              <w:t xml:space="preserve">Тебетейлер </w:t>
            </w:r>
            <w:r>
              <w:br/>
            </w:r>
            <w:r>
              <w:rPr>
                <w:rFonts w:ascii="Times New Roman"/>
                <w:b w:val="false"/>
                <w:i w:val="false"/>
                <w:color w:val="000000"/>
                <w:sz w:val="20"/>
              </w:rPr>
              <w:t>
</w:t>
            </w:r>
            <w:r>
              <w:rPr>
                <w:rFonts w:ascii="Times New Roman"/>
                <w:b w:val="false"/>
                <w:i w:val="false"/>
                <w:color w:val="000000"/>
                <w:sz w:val="20"/>
              </w:rPr>
              <w:t xml:space="preserve">Жүн матадан жасалған балалар бас киімдері </w:t>
            </w:r>
          </w:p>
        </w:tc>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p>
        </w:tc>
        <w:tc>
          <w:tcPr>
            <w:tcW w:w="13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3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2 </w:t>
            </w:r>
          </w:p>
        </w:tc>
      </w:tr>
      <w:tr>
        <w:trPr>
          <w:trHeight w:val="90" w:hRule="atLeast"/>
        </w:trPr>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48 </w:t>
            </w:r>
            <w:r>
              <w:br/>
            </w:r>
            <w:r>
              <w:rPr>
                <w:rFonts w:ascii="Times New Roman"/>
                <w:b w:val="false"/>
                <w:i w:val="false"/>
                <w:color w:val="000000"/>
                <w:sz w:val="20"/>
              </w:rPr>
              <w:t>
</w:t>
            </w:r>
            <w:r>
              <w:rPr>
                <w:rFonts w:ascii="Times New Roman"/>
                <w:b w:val="false"/>
                <w:i w:val="false"/>
                <w:color w:val="000000"/>
                <w:sz w:val="20"/>
              </w:rPr>
              <w:t xml:space="preserve">49 </w:t>
            </w:r>
            <w:r>
              <w:br/>
            </w:r>
            <w:r>
              <w:rPr>
                <w:rFonts w:ascii="Times New Roman"/>
                <w:b w:val="false"/>
                <w:i w:val="false"/>
                <w:color w:val="000000"/>
                <w:sz w:val="20"/>
              </w:rPr>
              <w:t>
</w:t>
            </w:r>
            <w:r>
              <w:rPr>
                <w:rFonts w:ascii="Times New Roman"/>
                <w:b w:val="false"/>
                <w:i w:val="false"/>
                <w:color w:val="000000"/>
                <w:sz w:val="20"/>
              </w:rPr>
              <w:t xml:space="preserve">50 </w:t>
            </w:r>
            <w:r>
              <w:br/>
            </w:r>
            <w:r>
              <w:rPr>
                <w:rFonts w:ascii="Times New Roman"/>
                <w:b w:val="false"/>
                <w:i w:val="false"/>
                <w:color w:val="000000"/>
                <w:sz w:val="20"/>
              </w:rPr>
              <w:t>
</w:t>
            </w:r>
            <w:r>
              <w:rPr>
                <w:rFonts w:ascii="Times New Roman"/>
                <w:b w:val="false"/>
                <w:i w:val="false"/>
                <w:color w:val="000000"/>
                <w:sz w:val="20"/>
              </w:rPr>
              <w:t xml:space="preserve">51 </w:t>
            </w:r>
            <w:r>
              <w:br/>
            </w:r>
            <w:r>
              <w:rPr>
                <w:rFonts w:ascii="Times New Roman"/>
                <w:b w:val="false"/>
                <w:i w:val="false"/>
                <w:color w:val="000000"/>
                <w:sz w:val="20"/>
              </w:rPr>
              <w:t>
</w:t>
            </w:r>
            <w:r>
              <w:rPr>
                <w:rFonts w:ascii="Times New Roman"/>
                <w:b w:val="false"/>
                <w:i w:val="false"/>
                <w:color w:val="000000"/>
                <w:sz w:val="20"/>
              </w:rPr>
              <w:t xml:space="preserve">52 </w:t>
            </w:r>
            <w:r>
              <w:br/>
            </w:r>
            <w:r>
              <w:rPr>
                <w:rFonts w:ascii="Times New Roman"/>
                <w:b w:val="false"/>
                <w:i w:val="false"/>
                <w:color w:val="000000"/>
                <w:sz w:val="20"/>
              </w:rPr>
              <w:t>
</w:t>
            </w:r>
            <w:r>
              <w:rPr>
                <w:rFonts w:ascii="Times New Roman"/>
                <w:b w:val="false"/>
                <w:i w:val="false"/>
                <w:color w:val="000000"/>
                <w:sz w:val="20"/>
              </w:rPr>
              <w:t xml:space="preserve">53 </w:t>
            </w:r>
            <w:r>
              <w:br/>
            </w:r>
            <w:r>
              <w:rPr>
                <w:rFonts w:ascii="Times New Roman"/>
                <w:b w:val="false"/>
                <w:i w:val="false"/>
                <w:color w:val="000000"/>
                <w:sz w:val="20"/>
              </w:rPr>
              <w:t>
</w:t>
            </w:r>
            <w:r>
              <w:rPr>
                <w:rFonts w:ascii="Times New Roman"/>
                <w:b w:val="false"/>
                <w:i w:val="false"/>
                <w:color w:val="000000"/>
                <w:sz w:val="20"/>
              </w:rPr>
              <w:t xml:space="preserve">54 </w:t>
            </w:r>
            <w:r>
              <w:br/>
            </w:r>
            <w:r>
              <w:rPr>
                <w:rFonts w:ascii="Times New Roman"/>
                <w:b w:val="false"/>
                <w:i w:val="false"/>
                <w:color w:val="000000"/>
                <w:sz w:val="20"/>
              </w:rPr>
              <w:t>
</w:t>
            </w:r>
            <w:r>
              <w:rPr>
                <w:rFonts w:ascii="Times New Roman"/>
                <w:b w:val="false"/>
                <w:i w:val="false"/>
                <w:color w:val="000000"/>
                <w:sz w:val="20"/>
              </w:rPr>
              <w:t xml:space="preserve">55 </w:t>
            </w:r>
            <w:r>
              <w:br/>
            </w:r>
            <w:r>
              <w:rPr>
                <w:rFonts w:ascii="Times New Roman"/>
                <w:b w:val="false"/>
                <w:i w:val="false"/>
                <w:color w:val="000000"/>
                <w:sz w:val="20"/>
              </w:rPr>
              <w:t>
</w:t>
            </w:r>
            <w:r>
              <w:rPr>
                <w:rFonts w:ascii="Times New Roman"/>
                <w:b w:val="false"/>
                <w:i w:val="false"/>
                <w:color w:val="000000"/>
                <w:sz w:val="20"/>
              </w:rPr>
              <w:t xml:space="preserve">56 </w:t>
            </w:r>
            <w:r>
              <w:br/>
            </w:r>
            <w:r>
              <w:rPr>
                <w:rFonts w:ascii="Times New Roman"/>
                <w:b w:val="false"/>
                <w:i w:val="false"/>
                <w:color w:val="000000"/>
                <w:sz w:val="20"/>
              </w:rPr>
              <w:t>
</w:t>
            </w:r>
            <w:r>
              <w:rPr>
                <w:rFonts w:ascii="Times New Roman"/>
                <w:b w:val="false"/>
                <w:i w:val="false"/>
                <w:color w:val="000000"/>
                <w:sz w:val="20"/>
              </w:rPr>
              <w:t xml:space="preserve">57 </w:t>
            </w:r>
            <w:r>
              <w:br/>
            </w:r>
            <w:r>
              <w:rPr>
                <w:rFonts w:ascii="Times New Roman"/>
                <w:b w:val="false"/>
                <w:i w:val="false"/>
                <w:color w:val="000000"/>
                <w:sz w:val="20"/>
              </w:rPr>
              <w:t>
</w:t>
            </w:r>
            <w:r>
              <w:rPr>
                <w:rFonts w:ascii="Times New Roman"/>
                <w:b w:val="false"/>
                <w:i w:val="false"/>
                <w:color w:val="000000"/>
                <w:sz w:val="20"/>
              </w:rPr>
              <w:t xml:space="preserve">58 </w:t>
            </w:r>
            <w:r>
              <w:br/>
            </w:r>
            <w:r>
              <w:rPr>
                <w:rFonts w:ascii="Times New Roman"/>
                <w:b w:val="false"/>
                <w:i w:val="false"/>
                <w:color w:val="000000"/>
                <w:sz w:val="20"/>
              </w:rPr>
              <w:t>
</w:t>
            </w:r>
            <w:r>
              <w:rPr>
                <w:rFonts w:ascii="Times New Roman"/>
                <w:b w:val="false"/>
                <w:i w:val="false"/>
                <w:color w:val="000000"/>
                <w:sz w:val="20"/>
              </w:rPr>
              <w:t xml:space="preserve">59 </w:t>
            </w:r>
          </w:p>
        </w:tc>
        <w:tc>
          <w:tcPr>
            <w:tcW w:w="8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Ішкі және сыртқы тоқыма бұйымдар </w:t>
            </w:r>
          </w:p>
          <w:p>
            <w:pPr>
              <w:spacing w:after="20"/>
              <w:ind w:left="20"/>
              <w:jc w:val="both"/>
            </w:pPr>
            <w:r>
              <w:rPr>
                <w:rFonts w:ascii="Times New Roman"/>
                <w:b w:val="false"/>
                <w:i w:val="false"/>
                <w:color w:val="000000"/>
                <w:sz w:val="20"/>
              </w:rPr>
              <w:t xml:space="preserve">-кальсондар </w:t>
            </w:r>
            <w:r>
              <w:br/>
            </w:r>
            <w:r>
              <w:rPr>
                <w:rFonts w:ascii="Times New Roman"/>
                <w:b w:val="false"/>
                <w:i w:val="false"/>
                <w:color w:val="000000"/>
                <w:sz w:val="20"/>
              </w:rPr>
              <w:t>
</w:t>
            </w:r>
            <w:r>
              <w:rPr>
                <w:rFonts w:ascii="Times New Roman"/>
                <w:b w:val="false"/>
                <w:i w:val="false"/>
                <w:color w:val="000000"/>
                <w:sz w:val="20"/>
              </w:rPr>
              <w:t xml:space="preserve">-трусы </w:t>
            </w:r>
            <w:r>
              <w:br/>
            </w:r>
            <w:r>
              <w:rPr>
                <w:rFonts w:ascii="Times New Roman"/>
                <w:b w:val="false"/>
                <w:i w:val="false"/>
                <w:color w:val="000000"/>
                <w:sz w:val="20"/>
              </w:rPr>
              <w:t>
</w:t>
            </w:r>
            <w:r>
              <w:rPr>
                <w:rFonts w:ascii="Times New Roman"/>
                <w:b w:val="false"/>
                <w:i w:val="false"/>
                <w:color w:val="000000"/>
                <w:sz w:val="20"/>
              </w:rPr>
              <w:t xml:space="preserve">-майкалар </w:t>
            </w:r>
            <w:r>
              <w:br/>
            </w:r>
            <w:r>
              <w:rPr>
                <w:rFonts w:ascii="Times New Roman"/>
                <w:b w:val="false"/>
                <w:i w:val="false"/>
                <w:color w:val="000000"/>
                <w:sz w:val="20"/>
              </w:rPr>
              <w:t>
</w:t>
            </w:r>
            <w:r>
              <w:rPr>
                <w:rFonts w:ascii="Times New Roman"/>
                <w:b w:val="false"/>
                <w:i w:val="false"/>
                <w:color w:val="000000"/>
                <w:sz w:val="20"/>
              </w:rPr>
              <w:t xml:space="preserve">-панталондар </w:t>
            </w:r>
            <w:r>
              <w:br/>
            </w:r>
            <w:r>
              <w:rPr>
                <w:rFonts w:ascii="Times New Roman"/>
                <w:b w:val="false"/>
                <w:i w:val="false"/>
                <w:color w:val="000000"/>
                <w:sz w:val="20"/>
              </w:rPr>
              <w:t>
</w:t>
            </w:r>
            <w:r>
              <w:rPr>
                <w:rFonts w:ascii="Times New Roman"/>
                <w:b w:val="false"/>
                <w:i w:val="false"/>
                <w:color w:val="000000"/>
                <w:sz w:val="20"/>
              </w:rPr>
              <w:t xml:space="preserve">-іш көйлектер </w:t>
            </w:r>
            <w:r>
              <w:br/>
            </w:r>
            <w:r>
              <w:rPr>
                <w:rFonts w:ascii="Times New Roman"/>
                <w:b w:val="false"/>
                <w:i w:val="false"/>
                <w:color w:val="000000"/>
                <w:sz w:val="20"/>
              </w:rPr>
              <w:t>
</w:t>
            </w:r>
            <w:r>
              <w:rPr>
                <w:rFonts w:ascii="Times New Roman"/>
                <w:b w:val="false"/>
                <w:i w:val="false"/>
                <w:color w:val="000000"/>
                <w:sz w:val="20"/>
              </w:rPr>
              <w:t xml:space="preserve">-пижамалар </w:t>
            </w:r>
            <w:r>
              <w:br/>
            </w:r>
            <w:r>
              <w:rPr>
                <w:rFonts w:ascii="Times New Roman"/>
                <w:b w:val="false"/>
                <w:i w:val="false"/>
                <w:color w:val="000000"/>
                <w:sz w:val="20"/>
              </w:rPr>
              <w:t>
</w:t>
            </w:r>
            <w:r>
              <w:rPr>
                <w:rFonts w:ascii="Times New Roman"/>
                <w:b w:val="false"/>
                <w:i w:val="false"/>
                <w:color w:val="000000"/>
                <w:sz w:val="20"/>
              </w:rPr>
              <w:t xml:space="preserve">-трико </w:t>
            </w:r>
            <w:r>
              <w:br/>
            </w:r>
            <w:r>
              <w:rPr>
                <w:rFonts w:ascii="Times New Roman"/>
                <w:b w:val="false"/>
                <w:i w:val="false"/>
                <w:color w:val="000000"/>
                <w:sz w:val="20"/>
              </w:rPr>
              <w:t>
</w:t>
            </w:r>
            <w:r>
              <w:rPr>
                <w:rFonts w:ascii="Times New Roman"/>
                <w:b w:val="false"/>
                <w:i w:val="false"/>
                <w:color w:val="000000"/>
                <w:sz w:val="20"/>
              </w:rPr>
              <w:t xml:space="preserve">-жакеттер </w:t>
            </w:r>
            <w:r>
              <w:br/>
            </w:r>
            <w:r>
              <w:rPr>
                <w:rFonts w:ascii="Times New Roman"/>
                <w:b w:val="false"/>
                <w:i w:val="false"/>
                <w:color w:val="000000"/>
                <w:sz w:val="20"/>
              </w:rPr>
              <w:t>
</w:t>
            </w:r>
            <w:r>
              <w:rPr>
                <w:rFonts w:ascii="Times New Roman"/>
                <w:b w:val="false"/>
                <w:i w:val="false"/>
                <w:color w:val="000000"/>
                <w:sz w:val="20"/>
              </w:rPr>
              <w:t xml:space="preserve">-джемпер </w:t>
            </w:r>
            <w:r>
              <w:br/>
            </w:r>
            <w:r>
              <w:rPr>
                <w:rFonts w:ascii="Times New Roman"/>
                <w:b w:val="false"/>
                <w:i w:val="false"/>
                <w:color w:val="000000"/>
                <w:sz w:val="20"/>
              </w:rPr>
              <w:t>
</w:t>
            </w:r>
            <w:r>
              <w:rPr>
                <w:rFonts w:ascii="Times New Roman"/>
                <w:b w:val="false"/>
                <w:i w:val="false"/>
                <w:color w:val="000000"/>
                <w:sz w:val="20"/>
              </w:rPr>
              <w:t xml:space="preserve">-жилеттер </w:t>
            </w:r>
            <w:r>
              <w:br/>
            </w:r>
            <w:r>
              <w:rPr>
                <w:rFonts w:ascii="Times New Roman"/>
                <w:b w:val="false"/>
                <w:i w:val="false"/>
                <w:color w:val="000000"/>
                <w:sz w:val="20"/>
              </w:rPr>
              <w:t>
</w:t>
            </w:r>
            <w:r>
              <w:rPr>
                <w:rFonts w:ascii="Times New Roman"/>
                <w:b w:val="false"/>
                <w:i w:val="false"/>
                <w:color w:val="000000"/>
                <w:sz w:val="20"/>
              </w:rPr>
              <w:t xml:space="preserve">-свитерлер </w:t>
            </w:r>
            <w:r>
              <w:br/>
            </w:r>
            <w:r>
              <w:rPr>
                <w:rFonts w:ascii="Times New Roman"/>
                <w:b w:val="false"/>
                <w:i w:val="false"/>
                <w:color w:val="000000"/>
                <w:sz w:val="20"/>
              </w:rPr>
              <w:t>
</w:t>
            </w:r>
            <w:r>
              <w:rPr>
                <w:rFonts w:ascii="Times New Roman"/>
                <w:b w:val="false"/>
                <w:i w:val="false"/>
                <w:color w:val="000000"/>
                <w:sz w:val="20"/>
              </w:rPr>
              <w:t xml:space="preserve">-фуфайкалар </w:t>
            </w:r>
          </w:p>
        </w:tc>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3 </w:t>
            </w:r>
            <w:r>
              <w:br/>
            </w:r>
            <w:r>
              <w:rPr>
                <w:rFonts w:ascii="Times New Roman"/>
                <w:b w:val="false"/>
                <w:i w:val="false"/>
                <w:color w:val="000000"/>
                <w:sz w:val="20"/>
              </w:rPr>
              <w:t>
</w:t>
            </w:r>
            <w:r>
              <w:rPr>
                <w:rFonts w:ascii="Times New Roman"/>
                <w:b w:val="false"/>
                <w:i w:val="false"/>
                <w:color w:val="000000"/>
                <w:sz w:val="20"/>
              </w:rPr>
              <w:t xml:space="preserve">3 </w:t>
            </w:r>
            <w:r>
              <w:br/>
            </w:r>
            <w:r>
              <w:rPr>
                <w:rFonts w:ascii="Times New Roman"/>
                <w:b w:val="false"/>
                <w:i w:val="false"/>
                <w:color w:val="000000"/>
                <w:sz w:val="20"/>
              </w:rPr>
              <w:t>
</w:t>
            </w:r>
            <w:r>
              <w:rPr>
                <w:rFonts w:ascii="Times New Roman"/>
                <w:b w:val="false"/>
                <w:i w:val="false"/>
                <w:color w:val="000000"/>
                <w:sz w:val="20"/>
              </w:rPr>
              <w:t xml:space="preserve">4 </w:t>
            </w:r>
            <w:r>
              <w:br/>
            </w:r>
            <w:r>
              <w:rPr>
                <w:rFonts w:ascii="Times New Roman"/>
                <w:b w:val="false"/>
                <w:i w:val="false"/>
                <w:color w:val="000000"/>
                <w:sz w:val="20"/>
              </w:rPr>
              <w:t>
</w:t>
            </w:r>
            <w:r>
              <w:rPr>
                <w:rFonts w:ascii="Times New Roman"/>
                <w:b w:val="false"/>
                <w:i w:val="false"/>
                <w:color w:val="000000"/>
                <w:sz w:val="20"/>
              </w:rPr>
              <w:t xml:space="preserve">3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p>
        </w:tc>
        <w:tc>
          <w:tcPr>
            <w:tcW w:w="13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p>
        </w:tc>
      </w:tr>
      <w:tr>
        <w:trPr>
          <w:trHeight w:val="90" w:hRule="atLeast"/>
        </w:trPr>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Шұлық бұйымдары </w:t>
            </w:r>
          </w:p>
        </w:tc>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r>
              <w:br/>
            </w:r>
            <w:r>
              <w:rPr>
                <w:rFonts w:ascii="Times New Roman"/>
                <w:b w:val="false"/>
                <w:i w:val="false"/>
                <w:color w:val="000000"/>
                <w:sz w:val="20"/>
              </w:rPr>
              <w:t>
</w:t>
            </w:r>
            <w:r>
              <w:rPr>
                <w:rFonts w:ascii="Times New Roman"/>
                <w:b w:val="false"/>
                <w:i w:val="false"/>
                <w:color w:val="000000"/>
                <w:sz w:val="20"/>
              </w:rPr>
              <w:t xml:space="preserve">61 </w:t>
            </w:r>
            <w:r>
              <w:br/>
            </w:r>
            <w:r>
              <w:rPr>
                <w:rFonts w:ascii="Times New Roman"/>
                <w:b w:val="false"/>
                <w:i w:val="false"/>
                <w:color w:val="000000"/>
                <w:sz w:val="20"/>
              </w:rPr>
              <w:t>
</w:t>
            </w:r>
            <w:r>
              <w:rPr>
                <w:rFonts w:ascii="Times New Roman"/>
                <w:b w:val="false"/>
                <w:i w:val="false"/>
                <w:color w:val="000000"/>
                <w:sz w:val="20"/>
              </w:rPr>
              <w:t xml:space="preserve">62 </w:t>
            </w:r>
            <w:r>
              <w:br/>
            </w:r>
            <w:r>
              <w:rPr>
                <w:rFonts w:ascii="Times New Roman"/>
                <w:b w:val="false"/>
                <w:i w:val="false"/>
                <w:color w:val="000000"/>
                <w:sz w:val="20"/>
              </w:rPr>
              <w:t>
</w:t>
            </w:r>
            <w:r>
              <w:rPr>
                <w:rFonts w:ascii="Times New Roman"/>
                <w:b w:val="false"/>
                <w:i w:val="false"/>
                <w:color w:val="000000"/>
                <w:sz w:val="20"/>
              </w:rPr>
              <w:t xml:space="preserve">63 </w:t>
            </w:r>
            <w:r>
              <w:br/>
            </w:r>
            <w:r>
              <w:rPr>
                <w:rFonts w:ascii="Times New Roman"/>
                <w:b w:val="false"/>
                <w:i w:val="false"/>
                <w:color w:val="000000"/>
                <w:sz w:val="20"/>
              </w:rPr>
              <w:t>
</w:t>
            </w:r>
            <w:r>
              <w:rPr>
                <w:rFonts w:ascii="Times New Roman"/>
                <w:b w:val="false"/>
                <w:i w:val="false"/>
                <w:color w:val="000000"/>
                <w:sz w:val="20"/>
              </w:rPr>
              <w:t xml:space="preserve">64 </w:t>
            </w:r>
          </w:p>
        </w:tc>
        <w:tc>
          <w:tcPr>
            <w:tcW w:w="8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-колготкилер </w:t>
            </w:r>
            <w:r>
              <w:br/>
            </w:r>
            <w:r>
              <w:rPr>
                <w:rFonts w:ascii="Times New Roman"/>
                <w:b w:val="false"/>
                <w:i w:val="false"/>
                <w:color w:val="000000"/>
                <w:sz w:val="20"/>
              </w:rPr>
              <w:t>
</w:t>
            </w:r>
            <w:r>
              <w:rPr>
                <w:rFonts w:ascii="Times New Roman"/>
                <w:b w:val="false"/>
                <w:i w:val="false"/>
                <w:color w:val="000000"/>
                <w:sz w:val="20"/>
              </w:rPr>
              <w:t xml:space="preserve">мақта/мата  шұлықтар </w:t>
            </w:r>
            <w:r>
              <w:br/>
            </w:r>
            <w:r>
              <w:rPr>
                <w:rFonts w:ascii="Times New Roman"/>
                <w:b w:val="false"/>
                <w:i w:val="false"/>
                <w:color w:val="000000"/>
                <w:sz w:val="20"/>
              </w:rPr>
              <w:t>
</w:t>
            </w:r>
            <w:r>
              <w:rPr>
                <w:rFonts w:ascii="Times New Roman"/>
                <w:b w:val="false"/>
                <w:i w:val="false"/>
                <w:color w:val="000000"/>
                <w:sz w:val="20"/>
              </w:rPr>
              <w:t xml:space="preserve">жартылай жүн шұлықтар </w:t>
            </w:r>
            <w:r>
              <w:br/>
            </w:r>
            <w:r>
              <w:rPr>
                <w:rFonts w:ascii="Times New Roman"/>
                <w:b w:val="false"/>
                <w:i w:val="false"/>
                <w:color w:val="000000"/>
                <w:sz w:val="20"/>
              </w:rPr>
              <w:t>
</w:t>
            </w:r>
            <w:r>
              <w:rPr>
                <w:rFonts w:ascii="Times New Roman"/>
                <w:b w:val="false"/>
                <w:i w:val="false"/>
                <w:color w:val="000000"/>
                <w:sz w:val="20"/>
              </w:rPr>
              <w:t xml:space="preserve">-чулкилер </w:t>
            </w:r>
            <w:r>
              <w:br/>
            </w:r>
            <w:r>
              <w:rPr>
                <w:rFonts w:ascii="Times New Roman"/>
                <w:b w:val="false"/>
                <w:i w:val="false"/>
                <w:color w:val="000000"/>
                <w:sz w:val="20"/>
              </w:rPr>
              <w:t>
</w:t>
            </w:r>
            <w:r>
              <w:rPr>
                <w:rFonts w:ascii="Times New Roman"/>
                <w:b w:val="false"/>
                <w:i w:val="false"/>
                <w:color w:val="000000"/>
                <w:sz w:val="20"/>
              </w:rPr>
              <w:t xml:space="preserve">рейтуздер (гамаш) </w:t>
            </w:r>
          </w:p>
        </w:tc>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пар </w:t>
            </w:r>
            <w:r>
              <w:br/>
            </w:r>
            <w:r>
              <w:rPr>
                <w:rFonts w:ascii="Times New Roman"/>
                <w:b w:val="false"/>
                <w:i w:val="false"/>
                <w:color w:val="000000"/>
                <w:sz w:val="20"/>
              </w:rPr>
              <w:t>
</w:t>
            </w:r>
            <w:r>
              <w:rPr>
                <w:rFonts w:ascii="Times New Roman"/>
                <w:b w:val="false"/>
                <w:i w:val="false"/>
                <w:color w:val="000000"/>
                <w:sz w:val="20"/>
              </w:rPr>
              <w:t xml:space="preserve">пар </w:t>
            </w:r>
            <w:r>
              <w:br/>
            </w:r>
            <w:r>
              <w:rPr>
                <w:rFonts w:ascii="Times New Roman"/>
                <w:b w:val="false"/>
                <w:i w:val="false"/>
                <w:color w:val="000000"/>
                <w:sz w:val="20"/>
              </w:rPr>
              <w:t>
</w:t>
            </w:r>
            <w:r>
              <w:rPr>
                <w:rFonts w:ascii="Times New Roman"/>
                <w:b w:val="false"/>
                <w:i w:val="false"/>
                <w:color w:val="000000"/>
                <w:sz w:val="20"/>
              </w:rPr>
              <w:t xml:space="preserve">пар </w:t>
            </w:r>
            <w:r>
              <w:br/>
            </w:r>
            <w:r>
              <w:rPr>
                <w:rFonts w:ascii="Times New Roman"/>
                <w:b w:val="false"/>
                <w:i w:val="false"/>
                <w:color w:val="000000"/>
                <w:sz w:val="20"/>
              </w:rPr>
              <w:t>
</w:t>
            </w:r>
            <w:r>
              <w:rPr>
                <w:rFonts w:ascii="Times New Roman"/>
                <w:b w:val="false"/>
                <w:i w:val="false"/>
                <w:color w:val="000000"/>
                <w:sz w:val="20"/>
              </w:rPr>
              <w:t xml:space="preserve">шт.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w:t>
            </w:r>
            <w:r>
              <w:rPr>
                <w:rFonts w:ascii="Times New Roman"/>
                <w:b w:val="false"/>
                <w:i w:val="false"/>
                <w:color w:val="000000"/>
                <w:sz w:val="20"/>
              </w:rPr>
              <w:t xml:space="preserve">6/12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6/12 </w:t>
            </w:r>
            <w:r>
              <w:br/>
            </w:r>
            <w:r>
              <w:rPr>
                <w:rFonts w:ascii="Times New Roman"/>
                <w:b w:val="false"/>
                <w:i w:val="false"/>
                <w:color w:val="000000"/>
                <w:sz w:val="20"/>
              </w:rPr>
              <w:t>
</w:t>
            </w:r>
            <w:r>
              <w:rPr>
                <w:rFonts w:ascii="Times New Roman"/>
                <w:b w:val="false"/>
                <w:i w:val="false"/>
                <w:color w:val="000000"/>
                <w:sz w:val="20"/>
              </w:rPr>
              <w:t xml:space="preserve">1 </w:t>
            </w:r>
          </w:p>
        </w:tc>
        <w:tc>
          <w:tcPr>
            <w:tcW w:w="13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p>
        </w:tc>
      </w:tr>
      <w:tr>
        <w:trPr>
          <w:trHeight w:val="90" w:hRule="atLeast"/>
        </w:trPr>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65 </w:t>
            </w:r>
            <w:r>
              <w:br/>
            </w:r>
            <w:r>
              <w:rPr>
                <w:rFonts w:ascii="Times New Roman"/>
                <w:b w:val="false"/>
                <w:i w:val="false"/>
                <w:color w:val="000000"/>
                <w:sz w:val="20"/>
              </w:rPr>
              <w:t>
</w:t>
            </w:r>
            <w:r>
              <w:rPr>
                <w:rFonts w:ascii="Times New Roman"/>
                <w:b w:val="false"/>
                <w:i w:val="false"/>
                <w:color w:val="000000"/>
                <w:sz w:val="20"/>
              </w:rPr>
              <w:t xml:space="preserve">66 </w:t>
            </w:r>
            <w:r>
              <w:br/>
            </w:r>
            <w:r>
              <w:rPr>
                <w:rFonts w:ascii="Times New Roman"/>
                <w:b w:val="false"/>
                <w:i w:val="false"/>
                <w:color w:val="000000"/>
                <w:sz w:val="20"/>
              </w:rPr>
              <w:t>
</w:t>
            </w:r>
            <w:r>
              <w:rPr>
                <w:rFonts w:ascii="Times New Roman"/>
                <w:b w:val="false"/>
                <w:i w:val="false"/>
                <w:color w:val="000000"/>
                <w:sz w:val="20"/>
              </w:rPr>
              <w:t xml:space="preserve">67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68 </w:t>
            </w:r>
            <w:r>
              <w:br/>
            </w:r>
            <w:r>
              <w:rPr>
                <w:rFonts w:ascii="Times New Roman"/>
                <w:b w:val="false"/>
                <w:i w:val="false"/>
                <w:color w:val="000000"/>
                <w:sz w:val="20"/>
              </w:rPr>
              <w:t>
</w:t>
            </w:r>
            <w:r>
              <w:rPr>
                <w:rFonts w:ascii="Times New Roman"/>
                <w:b w:val="false"/>
                <w:i w:val="false"/>
                <w:color w:val="000000"/>
                <w:sz w:val="20"/>
              </w:rPr>
              <w:t xml:space="preserve">69 </w:t>
            </w:r>
            <w:r>
              <w:br/>
            </w:r>
            <w:r>
              <w:rPr>
                <w:rFonts w:ascii="Times New Roman"/>
                <w:b w:val="false"/>
                <w:i w:val="false"/>
                <w:color w:val="000000"/>
                <w:sz w:val="20"/>
              </w:rPr>
              <w:t>
</w:t>
            </w:r>
            <w:r>
              <w:rPr>
                <w:rFonts w:ascii="Times New Roman"/>
                <w:b w:val="false"/>
                <w:i w:val="false"/>
                <w:color w:val="000000"/>
                <w:sz w:val="20"/>
              </w:rPr>
              <w:t xml:space="preserve">70 </w:t>
            </w:r>
          </w:p>
        </w:tc>
        <w:tc>
          <w:tcPr>
            <w:tcW w:w="8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Тоқыма  қолғап бұйымдар </w:t>
            </w:r>
          </w:p>
          <w:p>
            <w:pPr>
              <w:spacing w:after="20"/>
              <w:ind w:left="20"/>
              <w:jc w:val="both"/>
            </w:pPr>
            <w:r>
              <w:rPr>
                <w:rFonts w:ascii="Times New Roman"/>
                <w:b w:val="false"/>
                <w:i w:val="false"/>
                <w:color w:val="000000"/>
                <w:sz w:val="20"/>
              </w:rPr>
              <w:t xml:space="preserve">Жалаң қабат тоқылған бессаусақтар </w:t>
            </w:r>
            <w:r>
              <w:br/>
            </w:r>
            <w:r>
              <w:rPr>
                <w:rFonts w:ascii="Times New Roman"/>
                <w:b w:val="false"/>
                <w:i w:val="false"/>
                <w:color w:val="000000"/>
                <w:sz w:val="20"/>
              </w:rPr>
              <w:t>
</w:t>
            </w:r>
            <w:r>
              <w:rPr>
                <w:rFonts w:ascii="Times New Roman"/>
                <w:b w:val="false"/>
                <w:i w:val="false"/>
                <w:color w:val="000000"/>
                <w:sz w:val="20"/>
              </w:rPr>
              <w:t xml:space="preserve">Жалаң қабат тоқылған қолғаптар </w:t>
            </w:r>
            <w:r>
              <w:br/>
            </w:r>
            <w:r>
              <w:rPr>
                <w:rFonts w:ascii="Times New Roman"/>
                <w:b w:val="false"/>
                <w:i w:val="false"/>
                <w:color w:val="000000"/>
                <w:sz w:val="20"/>
              </w:rPr>
              <w:t>
</w:t>
            </w:r>
            <w:r>
              <w:rPr>
                <w:rFonts w:ascii="Times New Roman"/>
                <w:b w:val="false"/>
                <w:i w:val="false"/>
                <w:color w:val="000000"/>
                <w:sz w:val="20"/>
              </w:rPr>
              <w:t xml:space="preserve">Екі қабат тоқылған қолғаптар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Шарф-орамал бұйымдар, </w:t>
            </w:r>
            <w:r>
              <w:br/>
            </w:r>
            <w:r>
              <w:rPr>
                <w:rFonts w:ascii="Times New Roman"/>
                <w:b w:val="false"/>
                <w:i w:val="false"/>
                <w:color w:val="000000"/>
                <w:sz w:val="20"/>
              </w:rPr>
              <w:t>
</w:t>
            </w:r>
            <w:r>
              <w:rPr>
                <w:rFonts w:ascii="Times New Roman"/>
                <w:b/>
                <w:i w:val="false"/>
                <w:color w:val="000000"/>
                <w:sz w:val="20"/>
              </w:rPr>
              <w:t xml:space="preserve">бас киімдер </w:t>
            </w:r>
          </w:p>
          <w:p>
            <w:pPr>
              <w:spacing w:after="20"/>
              <w:ind w:left="20"/>
              <w:jc w:val="both"/>
            </w:pPr>
            <w:r>
              <w:rPr>
                <w:rFonts w:ascii="Times New Roman"/>
                <w:b w:val="false"/>
                <w:i w:val="false"/>
                <w:color w:val="000000"/>
                <w:sz w:val="20"/>
              </w:rPr>
              <w:t xml:space="preserve">-шарфтар </w:t>
            </w:r>
            <w:r>
              <w:br/>
            </w:r>
            <w:r>
              <w:rPr>
                <w:rFonts w:ascii="Times New Roman"/>
                <w:b w:val="false"/>
                <w:i w:val="false"/>
                <w:color w:val="000000"/>
                <w:sz w:val="20"/>
              </w:rPr>
              <w:t>
</w:t>
            </w:r>
            <w:r>
              <w:rPr>
                <w:rFonts w:ascii="Times New Roman"/>
                <w:b w:val="false"/>
                <w:i w:val="false"/>
                <w:color w:val="000000"/>
                <w:sz w:val="20"/>
              </w:rPr>
              <w:t xml:space="preserve">-шапкалар </w:t>
            </w:r>
            <w:r>
              <w:br/>
            </w:r>
            <w:r>
              <w:rPr>
                <w:rFonts w:ascii="Times New Roman"/>
                <w:b w:val="false"/>
                <w:i w:val="false"/>
                <w:color w:val="000000"/>
                <w:sz w:val="20"/>
              </w:rPr>
              <w:t>
</w:t>
            </w:r>
            <w:r>
              <w:rPr>
                <w:rFonts w:ascii="Times New Roman"/>
                <w:b w:val="false"/>
                <w:i w:val="false"/>
                <w:color w:val="000000"/>
                <w:sz w:val="20"/>
              </w:rPr>
              <w:t xml:space="preserve">-береттер </w:t>
            </w:r>
          </w:p>
        </w:tc>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пар </w:t>
            </w:r>
            <w:r>
              <w:br/>
            </w:r>
            <w:r>
              <w:rPr>
                <w:rFonts w:ascii="Times New Roman"/>
                <w:b w:val="false"/>
                <w:i w:val="false"/>
                <w:color w:val="000000"/>
                <w:sz w:val="20"/>
              </w:rPr>
              <w:t>
</w:t>
            </w:r>
            <w:r>
              <w:rPr>
                <w:rFonts w:ascii="Times New Roman"/>
                <w:b w:val="false"/>
                <w:i w:val="false"/>
                <w:color w:val="000000"/>
                <w:sz w:val="20"/>
              </w:rPr>
              <w:t xml:space="preserve">пар </w:t>
            </w:r>
            <w:r>
              <w:br/>
            </w:r>
            <w:r>
              <w:rPr>
                <w:rFonts w:ascii="Times New Roman"/>
                <w:b w:val="false"/>
                <w:i w:val="false"/>
                <w:color w:val="000000"/>
                <w:sz w:val="20"/>
              </w:rPr>
              <w:t>
</w:t>
            </w:r>
            <w:r>
              <w:rPr>
                <w:rFonts w:ascii="Times New Roman"/>
                <w:b w:val="false"/>
                <w:i w:val="false"/>
                <w:color w:val="000000"/>
                <w:sz w:val="20"/>
              </w:rPr>
              <w:t xml:space="preserve">пар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p>
        </w:tc>
        <w:tc>
          <w:tcPr>
            <w:tcW w:w="13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2 </w:t>
            </w:r>
          </w:p>
        </w:tc>
      </w:tr>
      <w:tr>
        <w:trPr>
          <w:trHeight w:val="90" w:hRule="atLeast"/>
        </w:trPr>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7172 </w:t>
            </w:r>
          </w:p>
        </w:tc>
        <w:tc>
          <w:tcPr>
            <w:tcW w:w="8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Санитарлық-гигиеналық  құралдар </w:t>
            </w:r>
          </w:p>
          <w:p>
            <w:pPr>
              <w:spacing w:after="20"/>
              <w:ind w:left="20"/>
              <w:jc w:val="both"/>
            </w:pPr>
            <w:r>
              <w:rPr>
                <w:rFonts w:ascii="Times New Roman"/>
                <w:b w:val="false"/>
                <w:i w:val="false"/>
                <w:color w:val="000000"/>
                <w:sz w:val="20"/>
              </w:rPr>
              <w:t xml:space="preserve">-резеңке қосылған клеенка </w:t>
            </w:r>
            <w:r>
              <w:br/>
            </w:r>
            <w:r>
              <w:rPr>
                <w:rFonts w:ascii="Times New Roman"/>
                <w:b w:val="false"/>
                <w:i w:val="false"/>
                <w:color w:val="000000"/>
                <w:sz w:val="20"/>
              </w:rPr>
              <w:t>
</w:t>
            </w:r>
            <w:r>
              <w:rPr>
                <w:rFonts w:ascii="Times New Roman"/>
                <w:b w:val="false"/>
                <w:i w:val="false"/>
                <w:color w:val="000000"/>
                <w:sz w:val="20"/>
              </w:rPr>
              <w:t xml:space="preserve">-памперстер </w:t>
            </w:r>
          </w:p>
        </w:tc>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3 </w:t>
            </w:r>
          </w:p>
        </w:tc>
        <w:tc>
          <w:tcPr>
            <w:tcW w:w="13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күн сайын </w:t>
            </w:r>
          </w:p>
        </w:tc>
      </w:tr>
    </w:tbl>
    <w:p>
      <w:pPr>
        <w:spacing w:after="0"/>
        <w:ind w:left="0"/>
        <w:jc w:val="both"/>
      </w:pPr>
      <w:r>
        <w:rPr>
          <w:rFonts w:ascii="Times New Roman"/>
          <w:b w:val="false"/>
          <w:i w:val="false"/>
          <w:color w:val="000000"/>
          <w:sz w:val="28"/>
        </w:rPr>
        <w:t xml:space="preserve">* 3/4   3-жалпы бөлімше үшін          ** 3/2  3- жалпы бөлімше үшін         4-псих.бөлімше үшін                   2- ауыр сырқаттар үшін </w:t>
      </w:r>
      <w:r>
        <w:br/>
      </w:r>
      <w:r>
        <w:rPr>
          <w:rFonts w:ascii="Times New Roman"/>
          <w:b w:val="false"/>
          <w:i w:val="false"/>
          <w:color w:val="000000"/>
          <w:sz w:val="28"/>
        </w:rPr>
        <w:t>
</w:t>
      </w:r>
      <w:r>
        <w:rPr>
          <w:rFonts w:ascii="Times New Roman"/>
          <w:b w:val="false"/>
          <w:i w:val="false"/>
          <w:color w:val="000000"/>
          <w:sz w:val="28"/>
        </w:rPr>
        <w:t xml:space="preserve">1* -псих.бөлімше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Облыс әкімдігінің </w:t>
      </w:r>
      <w:r>
        <w:br/>
      </w:r>
      <w:r>
        <w:rPr>
          <w:rFonts w:ascii="Times New Roman"/>
          <w:b w:val="false"/>
          <w:i w:val="false"/>
          <w:color w:val="000000"/>
          <w:sz w:val="28"/>
        </w:rPr>
        <w:t>
</w:t>
      </w:r>
      <w:r>
        <w:rPr>
          <w:rFonts w:ascii="Times New Roman"/>
          <w:b w:val="false"/>
          <w:i w:val="false"/>
          <w:color w:val="000000"/>
          <w:sz w:val="28"/>
        </w:rPr>
        <w:t xml:space="preserve">31.10.2002 ж.  </w:t>
      </w:r>
      <w:r>
        <w:br/>
      </w:r>
      <w:r>
        <w:rPr>
          <w:rFonts w:ascii="Times New Roman"/>
          <w:b w:val="false"/>
          <w:i w:val="false"/>
          <w:color w:val="000000"/>
          <w:sz w:val="28"/>
        </w:rPr>
        <w:t>
</w:t>
      </w:r>
      <w:r>
        <w:rPr>
          <w:rFonts w:ascii="Times New Roman"/>
          <w:b w:val="false"/>
          <w:i w:val="false"/>
          <w:color w:val="000000"/>
          <w:sz w:val="28"/>
        </w:rPr>
        <w:t xml:space="preserve">N а-10/154 қаулысына </w:t>
      </w:r>
      <w:r>
        <w:br/>
      </w:r>
      <w:r>
        <w:rPr>
          <w:rFonts w:ascii="Times New Roman"/>
          <w:b w:val="false"/>
          <w:i w:val="false"/>
          <w:color w:val="000000"/>
          <w:sz w:val="28"/>
        </w:rPr>
        <w:t>
</w:t>
      </w:r>
      <w:r>
        <w:rPr>
          <w:rFonts w:ascii="Times New Roman"/>
          <w:b w:val="false"/>
          <w:i w:val="false"/>
          <w:color w:val="000000"/>
          <w:sz w:val="28"/>
        </w:rPr>
        <w:t xml:space="preserve">2 қосымша    </w:t>
      </w:r>
    </w:p>
    <w:p>
      <w:pPr>
        <w:spacing w:after="0"/>
        <w:ind w:left="0"/>
        <w:jc w:val="both"/>
      </w:pPr>
      <w:r>
        <w:rPr>
          <w:rFonts w:ascii="Times New Roman"/>
          <w:b/>
          <w:i w:val="false"/>
          <w:color w:val="000080"/>
          <w:sz w:val="28"/>
        </w:rPr>
        <w:t xml:space="preserve">Ақмола облысының ойлау қабілеті төмен балаларға арналған интернат үйлерінде тұрып жатқан балаларға арналған жұмсақ мүлікті, киімді, аяқ киімді қолдану мерзімдері мен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7224"/>
        <w:gridCol w:w="1576"/>
        <w:gridCol w:w="1252"/>
        <w:gridCol w:w="2040"/>
      </w:tblGrid>
      <w:tr>
        <w:trPr>
          <w:trHeight w:val="9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N№ </w:t>
            </w:r>
          </w:p>
        </w:tc>
        <w:tc>
          <w:tcPr>
            <w:tcW w:w="7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Атауы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Өлшеу бірлігі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Норма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Пайдалану мерзімі, </w:t>
            </w:r>
            <w:r>
              <w:br/>
            </w:r>
            <w:r>
              <w:rPr>
                <w:rFonts w:ascii="Times New Roman"/>
                <w:b w:val="false"/>
                <w:i w:val="false"/>
                <w:color w:val="000000"/>
                <w:sz w:val="20"/>
              </w:rPr>
              <w:t>
</w:t>
            </w:r>
            <w:r>
              <w:rPr>
                <w:rFonts w:ascii="Times New Roman"/>
                <w:b/>
                <w:i w:val="false"/>
                <w:color w:val="000000"/>
                <w:sz w:val="20"/>
              </w:rPr>
              <w:t xml:space="preserve">жылы </w:t>
            </w:r>
          </w:p>
        </w:tc>
      </w:tr>
      <w:tr>
        <w:trPr>
          <w:trHeight w:val="9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Киім, ішкі киім және аяқ киім </w:t>
            </w:r>
          </w:p>
        </w:tc>
      </w:tr>
      <w:tr>
        <w:trPr>
          <w:trHeight w:val="9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3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4 </w:t>
            </w:r>
            <w:r>
              <w:br/>
            </w:r>
            <w:r>
              <w:rPr>
                <w:rFonts w:ascii="Times New Roman"/>
                <w:b w:val="false"/>
                <w:i w:val="false"/>
                <w:color w:val="000000"/>
                <w:sz w:val="20"/>
              </w:rPr>
              <w:t>
</w:t>
            </w:r>
            <w:r>
              <w:rPr>
                <w:rFonts w:ascii="Times New Roman"/>
                <w:b w:val="false"/>
                <w:i w:val="false"/>
                <w:color w:val="000000"/>
                <w:sz w:val="20"/>
              </w:rPr>
              <w:t xml:space="preserve">5 </w:t>
            </w:r>
            <w:r>
              <w:br/>
            </w:r>
            <w:r>
              <w:rPr>
                <w:rFonts w:ascii="Times New Roman"/>
                <w:b w:val="false"/>
                <w:i w:val="false"/>
                <w:color w:val="000000"/>
                <w:sz w:val="20"/>
              </w:rPr>
              <w:t>
</w:t>
            </w:r>
            <w:r>
              <w:rPr>
                <w:rFonts w:ascii="Times New Roman"/>
                <w:b w:val="false"/>
                <w:i w:val="false"/>
                <w:color w:val="000000"/>
                <w:sz w:val="20"/>
              </w:rPr>
              <w:t xml:space="preserve">6 </w:t>
            </w:r>
            <w:r>
              <w:br/>
            </w:r>
            <w:r>
              <w:rPr>
                <w:rFonts w:ascii="Times New Roman"/>
                <w:b w:val="false"/>
                <w:i w:val="false"/>
                <w:color w:val="000000"/>
                <w:sz w:val="20"/>
              </w:rPr>
              <w:t>
</w:t>
            </w:r>
            <w:r>
              <w:rPr>
                <w:rFonts w:ascii="Times New Roman"/>
                <w:b w:val="false"/>
                <w:i w:val="false"/>
                <w:color w:val="000000"/>
                <w:sz w:val="20"/>
              </w:rPr>
              <w:t xml:space="preserve">7 </w:t>
            </w:r>
            <w:r>
              <w:br/>
            </w:r>
            <w:r>
              <w:rPr>
                <w:rFonts w:ascii="Times New Roman"/>
                <w:b w:val="false"/>
                <w:i w:val="false"/>
                <w:color w:val="000000"/>
                <w:sz w:val="20"/>
              </w:rPr>
              <w:t>
</w:t>
            </w:r>
            <w:r>
              <w:rPr>
                <w:rFonts w:ascii="Times New Roman"/>
                <w:b w:val="false"/>
                <w:i w:val="false"/>
                <w:color w:val="000000"/>
                <w:sz w:val="20"/>
              </w:rPr>
              <w:t xml:space="preserve">8 </w:t>
            </w:r>
            <w:r>
              <w:br/>
            </w:r>
            <w:r>
              <w:rPr>
                <w:rFonts w:ascii="Times New Roman"/>
                <w:b w:val="false"/>
                <w:i w:val="false"/>
                <w:color w:val="000000"/>
                <w:sz w:val="20"/>
              </w:rPr>
              <w:t>
</w:t>
            </w:r>
            <w:r>
              <w:rPr>
                <w:rFonts w:ascii="Times New Roman"/>
                <w:b w:val="false"/>
                <w:i w:val="false"/>
                <w:color w:val="000000"/>
                <w:sz w:val="20"/>
              </w:rPr>
              <w:t xml:space="preserve">9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10 </w:t>
            </w:r>
            <w:r>
              <w:br/>
            </w:r>
            <w:r>
              <w:rPr>
                <w:rFonts w:ascii="Times New Roman"/>
                <w:b w:val="false"/>
                <w:i w:val="false"/>
                <w:color w:val="000000"/>
                <w:sz w:val="20"/>
              </w:rPr>
              <w:t>
</w:t>
            </w:r>
            <w:r>
              <w:rPr>
                <w:rFonts w:ascii="Times New Roman"/>
                <w:b w:val="false"/>
                <w:i w:val="false"/>
                <w:color w:val="000000"/>
                <w:sz w:val="20"/>
              </w:rPr>
              <w:t xml:space="preserve">11 </w:t>
            </w:r>
            <w:r>
              <w:br/>
            </w:r>
            <w:r>
              <w:rPr>
                <w:rFonts w:ascii="Times New Roman"/>
                <w:b w:val="false"/>
                <w:i w:val="false"/>
                <w:color w:val="000000"/>
                <w:sz w:val="20"/>
              </w:rPr>
              <w:t>
</w:t>
            </w:r>
            <w:r>
              <w:rPr>
                <w:rFonts w:ascii="Times New Roman"/>
                <w:b w:val="false"/>
                <w:i w:val="false"/>
                <w:color w:val="000000"/>
                <w:sz w:val="20"/>
              </w:rPr>
              <w:t xml:space="preserve">12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13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14 </w:t>
            </w:r>
            <w:r>
              <w:br/>
            </w:r>
            <w:r>
              <w:rPr>
                <w:rFonts w:ascii="Times New Roman"/>
                <w:b w:val="false"/>
                <w:i w:val="false"/>
                <w:color w:val="000000"/>
                <w:sz w:val="20"/>
              </w:rPr>
              <w:t>
</w:t>
            </w:r>
            <w:r>
              <w:rPr>
                <w:rFonts w:ascii="Times New Roman"/>
                <w:b w:val="false"/>
                <w:i w:val="false"/>
                <w:color w:val="000000"/>
                <w:sz w:val="20"/>
              </w:rPr>
              <w:t xml:space="preserve">15 </w:t>
            </w:r>
          </w:p>
        </w:tc>
        <w:tc>
          <w:tcPr>
            <w:tcW w:w="7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Жүн матадан тігілген пальто және </w:t>
            </w:r>
            <w:r>
              <w:br/>
            </w:r>
            <w:r>
              <w:rPr>
                <w:rFonts w:ascii="Times New Roman"/>
                <w:b w:val="false"/>
                <w:i w:val="false"/>
                <w:color w:val="000000"/>
                <w:sz w:val="20"/>
              </w:rPr>
              <w:t>
</w:t>
            </w:r>
            <w:r>
              <w:rPr>
                <w:rFonts w:ascii="Times New Roman"/>
                <w:b w:val="false"/>
                <w:i w:val="false"/>
                <w:color w:val="000000"/>
                <w:sz w:val="20"/>
              </w:rPr>
              <w:t xml:space="preserve">қысқа пальто </w:t>
            </w:r>
            <w:r>
              <w:br/>
            </w:r>
            <w:r>
              <w:rPr>
                <w:rFonts w:ascii="Times New Roman"/>
                <w:b w:val="false"/>
                <w:i w:val="false"/>
                <w:color w:val="000000"/>
                <w:sz w:val="20"/>
              </w:rPr>
              <w:t>
</w:t>
            </w:r>
            <w:r>
              <w:rPr>
                <w:rFonts w:ascii="Times New Roman"/>
                <w:b w:val="false"/>
                <w:i w:val="false"/>
                <w:color w:val="000000"/>
                <w:sz w:val="20"/>
              </w:rPr>
              <w:t xml:space="preserve">Жылы курткалар </w:t>
            </w:r>
            <w:r>
              <w:br/>
            </w:r>
            <w:r>
              <w:rPr>
                <w:rFonts w:ascii="Times New Roman"/>
                <w:b w:val="false"/>
                <w:i w:val="false"/>
                <w:color w:val="000000"/>
                <w:sz w:val="20"/>
              </w:rPr>
              <w:t>
</w:t>
            </w:r>
            <w:r>
              <w:rPr>
                <w:rFonts w:ascii="Times New Roman"/>
                <w:b w:val="false"/>
                <w:i w:val="false"/>
                <w:color w:val="000000"/>
                <w:sz w:val="20"/>
              </w:rPr>
              <w:t xml:space="preserve">Жасанды  тері мен қаракөлден тігілген </w:t>
            </w:r>
            <w:r>
              <w:br/>
            </w:r>
            <w:r>
              <w:rPr>
                <w:rFonts w:ascii="Times New Roman"/>
                <w:b w:val="false"/>
                <w:i w:val="false"/>
                <w:color w:val="000000"/>
                <w:sz w:val="20"/>
              </w:rPr>
              <w:t>
</w:t>
            </w:r>
            <w:r>
              <w:rPr>
                <w:rFonts w:ascii="Times New Roman"/>
                <w:b w:val="false"/>
                <w:i w:val="false"/>
                <w:color w:val="000000"/>
                <w:sz w:val="20"/>
              </w:rPr>
              <w:t xml:space="preserve">курткалар </w:t>
            </w:r>
            <w:r>
              <w:br/>
            </w:r>
            <w:r>
              <w:rPr>
                <w:rFonts w:ascii="Times New Roman"/>
                <w:b w:val="false"/>
                <w:i w:val="false"/>
                <w:color w:val="000000"/>
                <w:sz w:val="20"/>
              </w:rPr>
              <w:t>
</w:t>
            </w:r>
            <w:r>
              <w:rPr>
                <w:rFonts w:ascii="Times New Roman"/>
                <w:b w:val="false"/>
                <w:i w:val="false"/>
                <w:color w:val="000000"/>
                <w:sz w:val="20"/>
              </w:rPr>
              <w:t xml:space="preserve">Қысқа шалбарлар </w:t>
            </w:r>
            <w:r>
              <w:br/>
            </w:r>
            <w:r>
              <w:rPr>
                <w:rFonts w:ascii="Times New Roman"/>
                <w:b w:val="false"/>
                <w:i w:val="false"/>
                <w:color w:val="000000"/>
                <w:sz w:val="20"/>
              </w:rPr>
              <w:t>
</w:t>
            </w:r>
            <w:r>
              <w:rPr>
                <w:rFonts w:ascii="Times New Roman"/>
                <w:b w:val="false"/>
                <w:i w:val="false"/>
                <w:color w:val="000000"/>
                <w:sz w:val="20"/>
              </w:rPr>
              <w:t xml:space="preserve">Мақта матадан тігілген костюмдер </w:t>
            </w:r>
            <w:r>
              <w:br/>
            </w:r>
            <w:r>
              <w:rPr>
                <w:rFonts w:ascii="Times New Roman"/>
                <w:b w:val="false"/>
                <w:i w:val="false"/>
                <w:color w:val="000000"/>
                <w:sz w:val="20"/>
              </w:rPr>
              <w:t>
</w:t>
            </w:r>
            <w:r>
              <w:rPr>
                <w:rFonts w:ascii="Times New Roman"/>
                <w:b w:val="false"/>
                <w:i w:val="false"/>
                <w:color w:val="000000"/>
                <w:sz w:val="20"/>
              </w:rPr>
              <w:t xml:space="preserve">Жүн матадан  тігілген костюмдер </w:t>
            </w:r>
            <w:r>
              <w:br/>
            </w:r>
            <w:r>
              <w:rPr>
                <w:rFonts w:ascii="Times New Roman"/>
                <w:b w:val="false"/>
                <w:i w:val="false"/>
                <w:color w:val="000000"/>
                <w:sz w:val="20"/>
              </w:rPr>
              <w:t>
</w:t>
            </w:r>
            <w:r>
              <w:rPr>
                <w:rFonts w:ascii="Times New Roman"/>
                <w:b w:val="false"/>
                <w:i w:val="false"/>
                <w:color w:val="000000"/>
                <w:sz w:val="20"/>
              </w:rPr>
              <w:t xml:space="preserve">Жүн матадан тігілген шалбарлар </w:t>
            </w:r>
            <w:r>
              <w:br/>
            </w:r>
            <w:r>
              <w:rPr>
                <w:rFonts w:ascii="Times New Roman"/>
                <w:b w:val="false"/>
                <w:i w:val="false"/>
                <w:color w:val="000000"/>
                <w:sz w:val="20"/>
              </w:rPr>
              <w:t>
</w:t>
            </w:r>
            <w:r>
              <w:rPr>
                <w:rFonts w:ascii="Times New Roman"/>
                <w:b w:val="false"/>
                <w:i w:val="false"/>
                <w:color w:val="000000"/>
                <w:sz w:val="20"/>
              </w:rPr>
              <w:t xml:space="preserve">Мақта  матадан тігілген шалбарлар </w:t>
            </w:r>
            <w:r>
              <w:br/>
            </w:r>
            <w:r>
              <w:rPr>
                <w:rFonts w:ascii="Times New Roman"/>
                <w:b w:val="false"/>
                <w:i w:val="false"/>
                <w:color w:val="000000"/>
                <w:sz w:val="20"/>
              </w:rPr>
              <w:t>
</w:t>
            </w:r>
            <w:r>
              <w:rPr>
                <w:rFonts w:ascii="Times New Roman"/>
                <w:b w:val="false"/>
                <w:i w:val="false"/>
                <w:color w:val="000000"/>
                <w:sz w:val="20"/>
              </w:rPr>
              <w:t xml:space="preserve">Мақта матадан тігілген көйлектер </w:t>
            </w:r>
            <w:r>
              <w:br/>
            </w:r>
            <w:r>
              <w:rPr>
                <w:rFonts w:ascii="Times New Roman"/>
                <w:b w:val="false"/>
                <w:i w:val="false"/>
                <w:color w:val="000000"/>
                <w:sz w:val="20"/>
              </w:rPr>
              <w:t>
</w:t>
            </w:r>
            <w:r>
              <w:rPr>
                <w:rFonts w:ascii="Times New Roman"/>
                <w:b w:val="false"/>
                <w:i w:val="false"/>
                <w:color w:val="000000"/>
                <w:sz w:val="20"/>
              </w:rPr>
              <w:t xml:space="preserve">(сарафан,халаттар) </w:t>
            </w:r>
            <w:r>
              <w:br/>
            </w:r>
            <w:r>
              <w:rPr>
                <w:rFonts w:ascii="Times New Roman"/>
                <w:b w:val="false"/>
                <w:i w:val="false"/>
                <w:color w:val="000000"/>
                <w:sz w:val="20"/>
              </w:rPr>
              <w:t>
</w:t>
            </w:r>
            <w:r>
              <w:rPr>
                <w:rFonts w:ascii="Times New Roman"/>
                <w:b w:val="false"/>
                <w:i w:val="false"/>
                <w:color w:val="000000"/>
                <w:sz w:val="20"/>
              </w:rPr>
              <w:t xml:space="preserve">Мақта матадан тігілген  юбкалар </w:t>
            </w:r>
            <w:r>
              <w:br/>
            </w:r>
            <w:r>
              <w:rPr>
                <w:rFonts w:ascii="Times New Roman"/>
                <w:b w:val="false"/>
                <w:i w:val="false"/>
                <w:color w:val="000000"/>
                <w:sz w:val="20"/>
              </w:rPr>
              <w:t>
</w:t>
            </w:r>
            <w:r>
              <w:rPr>
                <w:rFonts w:ascii="Times New Roman"/>
                <w:b w:val="false"/>
                <w:i w:val="false"/>
                <w:color w:val="000000"/>
                <w:sz w:val="20"/>
              </w:rPr>
              <w:t xml:space="preserve">Жүн матадан тігілген юбкалар </w:t>
            </w:r>
            <w:r>
              <w:br/>
            </w:r>
            <w:r>
              <w:rPr>
                <w:rFonts w:ascii="Times New Roman"/>
                <w:b w:val="false"/>
                <w:i w:val="false"/>
                <w:color w:val="000000"/>
                <w:sz w:val="20"/>
              </w:rPr>
              <w:t>
</w:t>
            </w:r>
            <w:r>
              <w:rPr>
                <w:rFonts w:ascii="Times New Roman"/>
                <w:b w:val="false"/>
                <w:i w:val="false"/>
                <w:color w:val="000000"/>
                <w:sz w:val="20"/>
              </w:rPr>
              <w:t xml:space="preserve">Мақта матадан тігілген  қыздар </w:t>
            </w:r>
            <w:r>
              <w:br/>
            </w:r>
            <w:r>
              <w:rPr>
                <w:rFonts w:ascii="Times New Roman"/>
                <w:b w:val="false"/>
                <w:i w:val="false"/>
                <w:color w:val="000000"/>
                <w:sz w:val="20"/>
              </w:rPr>
              <w:t>
</w:t>
            </w:r>
            <w:r>
              <w:rPr>
                <w:rFonts w:ascii="Times New Roman"/>
                <w:b w:val="false"/>
                <w:i w:val="false"/>
                <w:color w:val="000000"/>
                <w:sz w:val="20"/>
              </w:rPr>
              <w:t xml:space="preserve">жейделері </w:t>
            </w:r>
            <w:r>
              <w:br/>
            </w:r>
            <w:r>
              <w:rPr>
                <w:rFonts w:ascii="Times New Roman"/>
                <w:b w:val="false"/>
                <w:i w:val="false"/>
                <w:color w:val="000000"/>
                <w:sz w:val="20"/>
              </w:rPr>
              <w:t>
</w:t>
            </w:r>
            <w:r>
              <w:rPr>
                <w:rFonts w:ascii="Times New Roman"/>
                <w:b w:val="false"/>
                <w:i w:val="false"/>
                <w:color w:val="000000"/>
                <w:sz w:val="20"/>
              </w:rPr>
              <w:t xml:space="preserve">Жібек матадан тігілген қыздар </w:t>
            </w:r>
            <w:r>
              <w:br/>
            </w:r>
            <w:r>
              <w:rPr>
                <w:rFonts w:ascii="Times New Roman"/>
                <w:b w:val="false"/>
                <w:i w:val="false"/>
                <w:color w:val="000000"/>
                <w:sz w:val="20"/>
              </w:rPr>
              <w:t>
</w:t>
            </w:r>
            <w:r>
              <w:rPr>
                <w:rFonts w:ascii="Times New Roman"/>
                <w:b w:val="false"/>
                <w:i w:val="false"/>
                <w:color w:val="000000"/>
                <w:sz w:val="20"/>
              </w:rPr>
              <w:t xml:space="preserve">жейделері </w:t>
            </w:r>
            <w:r>
              <w:br/>
            </w:r>
            <w:r>
              <w:rPr>
                <w:rFonts w:ascii="Times New Roman"/>
                <w:b w:val="false"/>
                <w:i w:val="false"/>
                <w:color w:val="000000"/>
                <w:sz w:val="20"/>
              </w:rPr>
              <w:t>
</w:t>
            </w:r>
            <w:r>
              <w:rPr>
                <w:rFonts w:ascii="Times New Roman"/>
                <w:b w:val="false"/>
                <w:i w:val="false"/>
                <w:color w:val="000000"/>
                <w:sz w:val="20"/>
              </w:rPr>
              <w:t xml:space="preserve">Тоқыма  матадан тігілген жилеттер </w:t>
            </w:r>
            <w:r>
              <w:br/>
            </w:r>
            <w:r>
              <w:rPr>
                <w:rFonts w:ascii="Times New Roman"/>
                <w:b w:val="false"/>
                <w:i w:val="false"/>
                <w:color w:val="000000"/>
                <w:sz w:val="20"/>
              </w:rPr>
              <w:t>
</w:t>
            </w:r>
            <w:r>
              <w:rPr>
                <w:rFonts w:ascii="Times New Roman"/>
                <w:b w:val="false"/>
                <w:i w:val="false"/>
                <w:color w:val="000000"/>
                <w:sz w:val="20"/>
              </w:rPr>
              <w:t xml:space="preserve">Белдемшелер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шт.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3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3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2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Жеңіл киім-кешек </w:t>
            </w:r>
          </w:p>
        </w:tc>
      </w:tr>
      <w:tr>
        <w:trPr>
          <w:trHeight w:val="9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r>
              <w:br/>
            </w:r>
            <w:r>
              <w:rPr>
                <w:rFonts w:ascii="Times New Roman"/>
                <w:b w:val="false"/>
                <w:i w:val="false"/>
                <w:color w:val="000000"/>
                <w:sz w:val="20"/>
              </w:rPr>
              <w:t>
</w:t>
            </w:r>
            <w:r>
              <w:rPr>
                <w:rFonts w:ascii="Times New Roman"/>
                <w:b w:val="false"/>
                <w:i w:val="false"/>
                <w:color w:val="000000"/>
                <w:sz w:val="20"/>
              </w:rPr>
              <w:t xml:space="preserve">17 </w:t>
            </w:r>
            <w:r>
              <w:br/>
            </w:r>
            <w:r>
              <w:rPr>
                <w:rFonts w:ascii="Times New Roman"/>
                <w:b w:val="false"/>
                <w:i w:val="false"/>
                <w:color w:val="000000"/>
                <w:sz w:val="20"/>
              </w:rPr>
              <w:t>
</w:t>
            </w:r>
            <w:r>
              <w:rPr>
                <w:rFonts w:ascii="Times New Roman"/>
                <w:b w:val="false"/>
                <w:i w:val="false"/>
                <w:color w:val="000000"/>
                <w:sz w:val="20"/>
              </w:rPr>
              <w:t xml:space="preserve">18 </w:t>
            </w:r>
            <w:r>
              <w:br/>
            </w:r>
            <w:r>
              <w:rPr>
                <w:rFonts w:ascii="Times New Roman"/>
                <w:b w:val="false"/>
                <w:i w:val="false"/>
                <w:color w:val="000000"/>
                <w:sz w:val="20"/>
              </w:rPr>
              <w:t>
</w:t>
            </w:r>
            <w:r>
              <w:rPr>
                <w:rFonts w:ascii="Times New Roman"/>
                <w:b w:val="false"/>
                <w:i w:val="false"/>
                <w:color w:val="000000"/>
                <w:sz w:val="20"/>
              </w:rPr>
              <w:t xml:space="preserve">19 </w:t>
            </w:r>
            <w:r>
              <w:br/>
            </w:r>
            <w:r>
              <w:rPr>
                <w:rFonts w:ascii="Times New Roman"/>
                <w:b w:val="false"/>
                <w:i w:val="false"/>
                <w:color w:val="000000"/>
                <w:sz w:val="20"/>
              </w:rPr>
              <w:t>
</w:t>
            </w:r>
            <w:r>
              <w:rPr>
                <w:rFonts w:ascii="Times New Roman"/>
                <w:b w:val="false"/>
                <w:i w:val="false"/>
                <w:color w:val="000000"/>
                <w:sz w:val="20"/>
              </w:rPr>
              <w:t xml:space="preserve">20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21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22 </w:t>
            </w:r>
            <w:r>
              <w:br/>
            </w:r>
            <w:r>
              <w:rPr>
                <w:rFonts w:ascii="Times New Roman"/>
                <w:b w:val="false"/>
                <w:i w:val="false"/>
                <w:color w:val="000000"/>
                <w:sz w:val="20"/>
              </w:rPr>
              <w:t>
</w:t>
            </w:r>
            <w:r>
              <w:rPr>
                <w:rFonts w:ascii="Times New Roman"/>
                <w:b w:val="false"/>
                <w:i w:val="false"/>
                <w:color w:val="000000"/>
                <w:sz w:val="20"/>
              </w:rPr>
              <w:t xml:space="preserve">23 </w:t>
            </w:r>
            <w:r>
              <w:br/>
            </w:r>
            <w:r>
              <w:rPr>
                <w:rFonts w:ascii="Times New Roman"/>
                <w:b w:val="false"/>
                <w:i w:val="false"/>
                <w:color w:val="000000"/>
                <w:sz w:val="20"/>
              </w:rPr>
              <w:t>
</w:t>
            </w:r>
            <w:r>
              <w:rPr>
                <w:rFonts w:ascii="Times New Roman"/>
                <w:b w:val="false"/>
                <w:i w:val="false"/>
                <w:color w:val="000000"/>
                <w:sz w:val="20"/>
              </w:rPr>
              <w:t xml:space="preserve">24 </w:t>
            </w:r>
          </w:p>
        </w:tc>
        <w:tc>
          <w:tcPr>
            <w:tcW w:w="7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Мақта матадан тігілген іш көйлектер </w:t>
            </w:r>
            <w:r>
              <w:br/>
            </w:r>
            <w:r>
              <w:rPr>
                <w:rFonts w:ascii="Times New Roman"/>
                <w:b w:val="false"/>
                <w:i w:val="false"/>
                <w:color w:val="000000"/>
                <w:sz w:val="20"/>
              </w:rPr>
              <w:t>
</w:t>
            </w:r>
            <w:r>
              <w:rPr>
                <w:rFonts w:ascii="Times New Roman"/>
                <w:b w:val="false"/>
                <w:i w:val="false"/>
                <w:color w:val="000000"/>
                <w:sz w:val="20"/>
              </w:rPr>
              <w:t xml:space="preserve">Мақта матадан тігілген ішкі киім </w:t>
            </w:r>
            <w:r>
              <w:br/>
            </w:r>
            <w:r>
              <w:rPr>
                <w:rFonts w:ascii="Times New Roman"/>
                <w:b w:val="false"/>
                <w:i w:val="false"/>
                <w:color w:val="000000"/>
                <w:sz w:val="20"/>
              </w:rPr>
              <w:t>
</w:t>
            </w:r>
            <w:r>
              <w:rPr>
                <w:rFonts w:ascii="Times New Roman"/>
                <w:b w:val="false"/>
                <w:i w:val="false"/>
                <w:color w:val="000000"/>
                <w:sz w:val="20"/>
              </w:rPr>
              <w:t xml:space="preserve">Мақта матадан тігілген іш киім </w:t>
            </w:r>
            <w:r>
              <w:br/>
            </w:r>
            <w:r>
              <w:rPr>
                <w:rFonts w:ascii="Times New Roman"/>
                <w:b w:val="false"/>
                <w:i w:val="false"/>
                <w:color w:val="000000"/>
                <w:sz w:val="20"/>
              </w:rPr>
              <w:t>
</w:t>
            </w:r>
            <w:r>
              <w:rPr>
                <w:rFonts w:ascii="Times New Roman"/>
                <w:b w:val="false"/>
                <w:i w:val="false"/>
                <w:color w:val="000000"/>
                <w:sz w:val="20"/>
              </w:rPr>
              <w:t xml:space="preserve">Мақта матадан тігілген пижамалар </w:t>
            </w:r>
            <w:r>
              <w:br/>
            </w:r>
            <w:r>
              <w:rPr>
                <w:rFonts w:ascii="Times New Roman"/>
                <w:b w:val="false"/>
                <w:i w:val="false"/>
                <w:color w:val="000000"/>
                <w:sz w:val="20"/>
              </w:rPr>
              <w:t>
</w:t>
            </w:r>
            <w:r>
              <w:rPr>
                <w:rFonts w:ascii="Times New Roman"/>
                <w:b w:val="false"/>
                <w:i w:val="false"/>
                <w:color w:val="000000"/>
                <w:sz w:val="20"/>
              </w:rPr>
              <w:t xml:space="preserve">Мақта матадан тігілген дәрет </w:t>
            </w:r>
            <w:r>
              <w:br/>
            </w:r>
            <w:r>
              <w:rPr>
                <w:rFonts w:ascii="Times New Roman"/>
                <w:b w:val="false"/>
                <w:i w:val="false"/>
                <w:color w:val="000000"/>
                <w:sz w:val="20"/>
              </w:rPr>
              <w:t>
</w:t>
            </w:r>
            <w:r>
              <w:rPr>
                <w:rFonts w:ascii="Times New Roman"/>
                <w:b w:val="false"/>
                <w:i w:val="false"/>
                <w:color w:val="000000"/>
                <w:sz w:val="20"/>
              </w:rPr>
              <w:t xml:space="preserve">құралдары (бюстгалтер) </w:t>
            </w:r>
            <w:r>
              <w:br/>
            </w:r>
            <w:r>
              <w:rPr>
                <w:rFonts w:ascii="Times New Roman"/>
                <w:b w:val="false"/>
                <w:i w:val="false"/>
                <w:color w:val="000000"/>
                <w:sz w:val="20"/>
              </w:rPr>
              <w:t>
</w:t>
            </w:r>
            <w:r>
              <w:rPr>
                <w:rFonts w:ascii="Times New Roman"/>
                <w:b w:val="false"/>
                <w:i w:val="false"/>
                <w:color w:val="000000"/>
                <w:sz w:val="20"/>
              </w:rPr>
              <w:t xml:space="preserve">Эластикалық тоқыма матадан тігілген </w:t>
            </w:r>
            <w:r>
              <w:br/>
            </w:r>
            <w:r>
              <w:rPr>
                <w:rFonts w:ascii="Times New Roman"/>
                <w:b w:val="false"/>
                <w:i w:val="false"/>
                <w:color w:val="000000"/>
                <w:sz w:val="20"/>
              </w:rPr>
              <w:t>
</w:t>
            </w:r>
            <w:r>
              <w:rPr>
                <w:rFonts w:ascii="Times New Roman"/>
                <w:b w:val="false"/>
                <w:i w:val="false"/>
                <w:color w:val="000000"/>
                <w:sz w:val="20"/>
              </w:rPr>
              <w:t xml:space="preserve">дәрет құралдары (бюстгалтер) </w:t>
            </w:r>
            <w:r>
              <w:br/>
            </w:r>
            <w:r>
              <w:rPr>
                <w:rFonts w:ascii="Times New Roman"/>
                <w:b w:val="false"/>
                <w:i w:val="false"/>
                <w:color w:val="000000"/>
                <w:sz w:val="20"/>
              </w:rPr>
              <w:t>
</w:t>
            </w:r>
            <w:r>
              <w:rPr>
                <w:rFonts w:ascii="Times New Roman"/>
                <w:b w:val="false"/>
                <w:i w:val="false"/>
                <w:color w:val="000000"/>
                <w:sz w:val="20"/>
              </w:rPr>
              <w:t xml:space="preserve">Сулықтар </w:t>
            </w:r>
            <w:r>
              <w:br/>
            </w:r>
            <w:r>
              <w:rPr>
                <w:rFonts w:ascii="Times New Roman"/>
                <w:b w:val="false"/>
                <w:i w:val="false"/>
                <w:color w:val="000000"/>
                <w:sz w:val="20"/>
              </w:rPr>
              <w:t>
</w:t>
            </w:r>
            <w:r>
              <w:rPr>
                <w:rFonts w:ascii="Times New Roman"/>
                <w:b w:val="false"/>
                <w:i w:val="false"/>
                <w:color w:val="000000"/>
                <w:sz w:val="20"/>
              </w:rPr>
              <w:t xml:space="preserve">Жұқа орамал </w:t>
            </w:r>
            <w:r>
              <w:br/>
            </w:r>
            <w:r>
              <w:rPr>
                <w:rFonts w:ascii="Times New Roman"/>
                <w:b w:val="false"/>
                <w:i w:val="false"/>
                <w:color w:val="000000"/>
                <w:sz w:val="20"/>
              </w:rPr>
              <w:t>
</w:t>
            </w:r>
            <w:r>
              <w:rPr>
                <w:rFonts w:ascii="Times New Roman"/>
                <w:b w:val="false"/>
                <w:i w:val="false"/>
                <w:color w:val="000000"/>
                <w:sz w:val="20"/>
              </w:rPr>
              <w:t xml:space="preserve">Түкті орамал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Төсек жабдықтары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4 </w:t>
            </w:r>
            <w:r>
              <w:br/>
            </w:r>
            <w:r>
              <w:rPr>
                <w:rFonts w:ascii="Times New Roman"/>
                <w:b w:val="false"/>
                <w:i w:val="false"/>
                <w:color w:val="000000"/>
                <w:sz w:val="20"/>
              </w:rPr>
              <w:t>
</w:t>
            </w:r>
            <w:r>
              <w:rPr>
                <w:rFonts w:ascii="Times New Roman"/>
                <w:b w:val="false"/>
                <w:i w:val="false"/>
                <w:color w:val="000000"/>
                <w:sz w:val="20"/>
              </w:rPr>
              <w:t xml:space="preserve">3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4 </w:t>
            </w:r>
            <w:r>
              <w:br/>
            </w:r>
            <w:r>
              <w:rPr>
                <w:rFonts w:ascii="Times New Roman"/>
                <w:b w:val="false"/>
                <w:i w:val="false"/>
                <w:color w:val="000000"/>
                <w:sz w:val="20"/>
              </w:rPr>
              <w:t>
</w:t>
            </w:r>
            <w:r>
              <w:rPr>
                <w:rFonts w:ascii="Times New Roman"/>
                <w:b w:val="false"/>
                <w:i w:val="false"/>
                <w:color w:val="000000"/>
                <w:sz w:val="20"/>
              </w:rPr>
              <w:t xml:space="preserve">2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p>
        </w:tc>
      </w:tr>
      <w:tr>
        <w:trPr>
          <w:trHeight w:val="9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w:t>
            </w:r>
            <w:r>
              <w:rPr>
                <w:rFonts w:ascii="Times New Roman"/>
                <w:b w:val="false"/>
                <w:i w:val="false"/>
                <w:color w:val="000000"/>
                <w:sz w:val="20"/>
              </w:rPr>
              <w:t xml:space="preserve">26 </w:t>
            </w:r>
            <w:r>
              <w:br/>
            </w:r>
            <w:r>
              <w:rPr>
                <w:rFonts w:ascii="Times New Roman"/>
                <w:b w:val="false"/>
                <w:i w:val="false"/>
                <w:color w:val="000000"/>
                <w:sz w:val="20"/>
              </w:rPr>
              <w:t>
</w:t>
            </w:r>
            <w:r>
              <w:rPr>
                <w:rFonts w:ascii="Times New Roman"/>
                <w:b w:val="false"/>
                <w:i w:val="false"/>
                <w:color w:val="000000"/>
                <w:sz w:val="20"/>
              </w:rPr>
              <w:t xml:space="preserve">27 </w:t>
            </w:r>
            <w:r>
              <w:br/>
            </w:r>
            <w:r>
              <w:rPr>
                <w:rFonts w:ascii="Times New Roman"/>
                <w:b w:val="false"/>
                <w:i w:val="false"/>
                <w:color w:val="000000"/>
                <w:sz w:val="20"/>
              </w:rPr>
              <w:t>
</w:t>
            </w:r>
            <w:r>
              <w:rPr>
                <w:rFonts w:ascii="Times New Roman"/>
                <w:b w:val="false"/>
                <w:i w:val="false"/>
                <w:color w:val="000000"/>
                <w:sz w:val="20"/>
              </w:rPr>
              <w:t xml:space="preserve">28 </w:t>
            </w:r>
            <w:r>
              <w:br/>
            </w:r>
            <w:r>
              <w:rPr>
                <w:rFonts w:ascii="Times New Roman"/>
                <w:b w:val="false"/>
                <w:i w:val="false"/>
                <w:color w:val="000000"/>
                <w:sz w:val="20"/>
              </w:rPr>
              <w:t>
</w:t>
            </w:r>
            <w:r>
              <w:rPr>
                <w:rFonts w:ascii="Times New Roman"/>
                <w:b w:val="false"/>
                <w:i w:val="false"/>
                <w:color w:val="000000"/>
                <w:sz w:val="20"/>
              </w:rPr>
              <w:t xml:space="preserve">29 </w:t>
            </w:r>
            <w:r>
              <w:br/>
            </w:r>
            <w:r>
              <w:rPr>
                <w:rFonts w:ascii="Times New Roman"/>
                <w:b w:val="false"/>
                <w:i w:val="false"/>
                <w:color w:val="000000"/>
                <w:sz w:val="20"/>
              </w:rPr>
              <w:t>
</w:t>
            </w:r>
            <w:r>
              <w:rPr>
                <w:rFonts w:ascii="Times New Roman"/>
                <w:b w:val="false"/>
                <w:i w:val="false"/>
                <w:color w:val="000000"/>
                <w:sz w:val="20"/>
              </w:rPr>
              <w:t xml:space="preserve">30 </w:t>
            </w:r>
            <w:r>
              <w:br/>
            </w:r>
            <w:r>
              <w:rPr>
                <w:rFonts w:ascii="Times New Roman"/>
                <w:b w:val="false"/>
                <w:i w:val="false"/>
                <w:color w:val="000000"/>
                <w:sz w:val="20"/>
              </w:rPr>
              <w:t>
</w:t>
            </w:r>
            <w:r>
              <w:rPr>
                <w:rFonts w:ascii="Times New Roman"/>
                <w:b w:val="false"/>
                <w:i w:val="false"/>
                <w:color w:val="000000"/>
                <w:sz w:val="20"/>
              </w:rPr>
              <w:t xml:space="preserve">31 </w:t>
            </w:r>
            <w:r>
              <w:br/>
            </w:r>
            <w:r>
              <w:rPr>
                <w:rFonts w:ascii="Times New Roman"/>
                <w:b w:val="false"/>
                <w:i w:val="false"/>
                <w:color w:val="000000"/>
                <w:sz w:val="20"/>
              </w:rPr>
              <w:t>
</w:t>
            </w:r>
            <w:r>
              <w:rPr>
                <w:rFonts w:ascii="Times New Roman"/>
                <w:b w:val="false"/>
                <w:i w:val="false"/>
                <w:color w:val="000000"/>
                <w:sz w:val="20"/>
              </w:rPr>
              <w:t xml:space="preserve">32 </w:t>
            </w:r>
            <w:r>
              <w:br/>
            </w:r>
            <w:r>
              <w:rPr>
                <w:rFonts w:ascii="Times New Roman"/>
                <w:b w:val="false"/>
                <w:i w:val="false"/>
                <w:color w:val="000000"/>
                <w:sz w:val="20"/>
              </w:rPr>
              <w:t>
</w:t>
            </w:r>
            <w:r>
              <w:rPr>
                <w:rFonts w:ascii="Times New Roman"/>
                <w:b w:val="false"/>
                <w:i w:val="false"/>
                <w:color w:val="000000"/>
                <w:sz w:val="20"/>
              </w:rPr>
              <w:t xml:space="preserve">33 </w:t>
            </w:r>
          </w:p>
        </w:tc>
        <w:tc>
          <w:tcPr>
            <w:tcW w:w="7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 төсеніштер </w:t>
            </w:r>
            <w:r>
              <w:br/>
            </w:r>
            <w:r>
              <w:rPr>
                <w:rFonts w:ascii="Times New Roman"/>
                <w:b w:val="false"/>
                <w:i w:val="false"/>
                <w:color w:val="000000"/>
                <w:sz w:val="20"/>
              </w:rPr>
              <w:t>
</w:t>
            </w:r>
            <w:r>
              <w:rPr>
                <w:rFonts w:ascii="Times New Roman"/>
                <w:b w:val="false"/>
                <w:i w:val="false"/>
                <w:color w:val="000000"/>
                <w:sz w:val="20"/>
              </w:rPr>
              <w:t xml:space="preserve">Көрпе тыстары </w:t>
            </w:r>
            <w:r>
              <w:br/>
            </w:r>
            <w:r>
              <w:rPr>
                <w:rFonts w:ascii="Times New Roman"/>
                <w:b w:val="false"/>
                <w:i w:val="false"/>
                <w:color w:val="000000"/>
                <w:sz w:val="20"/>
              </w:rPr>
              <w:t>
</w:t>
            </w:r>
            <w:r>
              <w:rPr>
                <w:rFonts w:ascii="Times New Roman"/>
                <w:b w:val="false"/>
                <w:i w:val="false"/>
                <w:color w:val="000000"/>
                <w:sz w:val="20"/>
              </w:rPr>
              <w:t xml:space="preserve">Жастық тыстары </w:t>
            </w:r>
            <w:r>
              <w:br/>
            </w:r>
            <w:r>
              <w:rPr>
                <w:rFonts w:ascii="Times New Roman"/>
                <w:b w:val="false"/>
                <w:i w:val="false"/>
                <w:color w:val="000000"/>
                <w:sz w:val="20"/>
              </w:rPr>
              <w:t>
</w:t>
            </w:r>
            <w:r>
              <w:rPr>
                <w:rFonts w:ascii="Times New Roman"/>
                <w:b w:val="false"/>
                <w:i w:val="false"/>
                <w:color w:val="000000"/>
                <w:sz w:val="20"/>
              </w:rPr>
              <w:t xml:space="preserve">Мақтадан жасалған сырма көрпелер </w:t>
            </w:r>
            <w:r>
              <w:br/>
            </w:r>
            <w:r>
              <w:rPr>
                <w:rFonts w:ascii="Times New Roman"/>
                <w:b w:val="false"/>
                <w:i w:val="false"/>
                <w:color w:val="000000"/>
                <w:sz w:val="20"/>
              </w:rPr>
              <w:t>
</w:t>
            </w:r>
            <w:r>
              <w:rPr>
                <w:rFonts w:ascii="Times New Roman"/>
                <w:b w:val="false"/>
                <w:i w:val="false"/>
                <w:color w:val="000000"/>
                <w:sz w:val="20"/>
              </w:rPr>
              <w:t xml:space="preserve">Жартылай жүн көрпелер </w:t>
            </w:r>
            <w:r>
              <w:br/>
            </w:r>
            <w:r>
              <w:rPr>
                <w:rFonts w:ascii="Times New Roman"/>
                <w:b w:val="false"/>
                <w:i w:val="false"/>
                <w:color w:val="000000"/>
                <w:sz w:val="20"/>
              </w:rPr>
              <w:t>
</w:t>
            </w:r>
            <w:r>
              <w:rPr>
                <w:rFonts w:ascii="Times New Roman"/>
                <w:b w:val="false"/>
                <w:i w:val="false"/>
                <w:color w:val="000000"/>
                <w:sz w:val="20"/>
              </w:rPr>
              <w:t xml:space="preserve">Жұмсақ және көрпе </w:t>
            </w:r>
            <w:r>
              <w:br/>
            </w:r>
            <w:r>
              <w:rPr>
                <w:rFonts w:ascii="Times New Roman"/>
                <w:b w:val="false"/>
                <w:i w:val="false"/>
                <w:color w:val="000000"/>
                <w:sz w:val="20"/>
              </w:rPr>
              <w:t>
</w:t>
            </w:r>
            <w:r>
              <w:rPr>
                <w:rFonts w:ascii="Times New Roman"/>
                <w:b w:val="false"/>
                <w:i w:val="false"/>
                <w:color w:val="000000"/>
                <w:sz w:val="20"/>
              </w:rPr>
              <w:t xml:space="preserve">Матрацтар </w:t>
            </w:r>
            <w:r>
              <w:br/>
            </w:r>
            <w:r>
              <w:rPr>
                <w:rFonts w:ascii="Times New Roman"/>
                <w:b w:val="false"/>
                <w:i w:val="false"/>
                <w:color w:val="000000"/>
                <w:sz w:val="20"/>
              </w:rPr>
              <w:t>
</w:t>
            </w:r>
            <w:r>
              <w:rPr>
                <w:rFonts w:ascii="Times New Roman"/>
                <w:b w:val="false"/>
                <w:i w:val="false"/>
                <w:color w:val="000000"/>
                <w:sz w:val="20"/>
              </w:rPr>
              <w:t xml:space="preserve">Жастықтар </w:t>
            </w:r>
            <w:r>
              <w:br/>
            </w:r>
            <w:r>
              <w:rPr>
                <w:rFonts w:ascii="Times New Roman"/>
                <w:b w:val="false"/>
                <w:i w:val="false"/>
                <w:color w:val="000000"/>
                <w:sz w:val="20"/>
              </w:rPr>
              <w:t>
</w:t>
            </w:r>
            <w:r>
              <w:rPr>
                <w:rFonts w:ascii="Times New Roman"/>
                <w:b w:val="false"/>
                <w:i w:val="false"/>
                <w:color w:val="000000"/>
                <w:sz w:val="20"/>
              </w:rPr>
              <w:t xml:space="preserve">Төсек жапқыштар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w:t>
            </w:r>
            <w:r>
              <w:rPr>
                <w:rFonts w:ascii="Times New Roman"/>
                <w:b w:val="false"/>
                <w:i w:val="false"/>
                <w:color w:val="000000"/>
                <w:sz w:val="20"/>
              </w:rPr>
              <w:t xml:space="preserve">3 </w:t>
            </w:r>
            <w:r>
              <w:br/>
            </w:r>
            <w:r>
              <w:rPr>
                <w:rFonts w:ascii="Times New Roman"/>
                <w:b w:val="false"/>
                <w:i w:val="false"/>
                <w:color w:val="000000"/>
                <w:sz w:val="20"/>
              </w:rPr>
              <w:t>
</w:t>
            </w:r>
            <w:r>
              <w:rPr>
                <w:rFonts w:ascii="Times New Roman"/>
                <w:b w:val="false"/>
                <w:i w:val="false"/>
                <w:color w:val="000000"/>
                <w:sz w:val="20"/>
              </w:rPr>
              <w:t xml:space="preserve">4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3 </w:t>
            </w:r>
            <w:r>
              <w:br/>
            </w:r>
            <w:r>
              <w:rPr>
                <w:rFonts w:ascii="Times New Roman"/>
                <w:b w:val="false"/>
                <w:i w:val="false"/>
                <w:color w:val="000000"/>
                <w:sz w:val="20"/>
              </w:rPr>
              <w:t>
</w:t>
            </w:r>
            <w:r>
              <w:rPr>
                <w:rFonts w:ascii="Times New Roman"/>
                <w:b w:val="false"/>
                <w:i w:val="false"/>
                <w:color w:val="000000"/>
                <w:sz w:val="20"/>
              </w:rPr>
              <w:t xml:space="preserve">3 </w:t>
            </w:r>
            <w:r>
              <w:br/>
            </w:r>
            <w:r>
              <w:rPr>
                <w:rFonts w:ascii="Times New Roman"/>
                <w:b w:val="false"/>
                <w:i w:val="false"/>
                <w:color w:val="000000"/>
                <w:sz w:val="20"/>
              </w:rPr>
              <w:t>
</w:t>
            </w:r>
            <w:r>
              <w:rPr>
                <w:rFonts w:ascii="Times New Roman"/>
                <w:b w:val="false"/>
                <w:i w:val="false"/>
                <w:color w:val="000000"/>
                <w:sz w:val="20"/>
              </w:rPr>
              <w:t xml:space="preserve">3 </w:t>
            </w:r>
            <w:r>
              <w:br/>
            </w:r>
            <w:r>
              <w:rPr>
                <w:rFonts w:ascii="Times New Roman"/>
                <w:b w:val="false"/>
                <w:i w:val="false"/>
                <w:color w:val="000000"/>
                <w:sz w:val="20"/>
              </w:rPr>
              <w:t>
</w:t>
            </w:r>
            <w:r>
              <w:rPr>
                <w:rFonts w:ascii="Times New Roman"/>
                <w:b w:val="false"/>
                <w:i w:val="false"/>
                <w:color w:val="000000"/>
                <w:sz w:val="20"/>
              </w:rPr>
              <w:t xml:space="preserve">3 </w:t>
            </w:r>
            <w:r>
              <w:br/>
            </w:r>
            <w:r>
              <w:rPr>
                <w:rFonts w:ascii="Times New Roman"/>
                <w:b w:val="false"/>
                <w:i w:val="false"/>
                <w:color w:val="000000"/>
                <w:sz w:val="20"/>
              </w:rPr>
              <w:t>
</w:t>
            </w:r>
            <w:r>
              <w:rPr>
                <w:rFonts w:ascii="Times New Roman"/>
                <w:b w:val="false"/>
                <w:i w:val="false"/>
                <w:color w:val="000000"/>
                <w:sz w:val="20"/>
              </w:rPr>
              <w:t xml:space="preserve">4 </w:t>
            </w:r>
            <w:r>
              <w:br/>
            </w:r>
            <w:r>
              <w:rPr>
                <w:rFonts w:ascii="Times New Roman"/>
                <w:b w:val="false"/>
                <w:i w:val="false"/>
                <w:color w:val="000000"/>
                <w:sz w:val="20"/>
              </w:rPr>
              <w:t>
</w:t>
            </w:r>
            <w:r>
              <w:rPr>
                <w:rFonts w:ascii="Times New Roman"/>
                <w:b w:val="false"/>
                <w:i w:val="false"/>
                <w:color w:val="000000"/>
                <w:sz w:val="20"/>
              </w:rPr>
              <w:t xml:space="preserve">4 </w:t>
            </w:r>
          </w:p>
        </w:tc>
      </w:tr>
      <w:tr>
        <w:trPr>
          <w:trHeight w:val="9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34 </w:t>
            </w:r>
            <w:r>
              <w:br/>
            </w:r>
            <w:r>
              <w:rPr>
                <w:rFonts w:ascii="Times New Roman"/>
                <w:b w:val="false"/>
                <w:i w:val="false"/>
                <w:color w:val="000000"/>
                <w:sz w:val="20"/>
              </w:rPr>
              <w:t>
</w:t>
            </w:r>
            <w:r>
              <w:rPr>
                <w:rFonts w:ascii="Times New Roman"/>
                <w:b w:val="false"/>
                <w:i w:val="false"/>
                <w:color w:val="000000"/>
                <w:sz w:val="20"/>
              </w:rPr>
              <w:t xml:space="preserve">35 </w:t>
            </w:r>
            <w:r>
              <w:br/>
            </w:r>
            <w:r>
              <w:rPr>
                <w:rFonts w:ascii="Times New Roman"/>
                <w:b w:val="false"/>
                <w:i w:val="false"/>
                <w:color w:val="000000"/>
                <w:sz w:val="20"/>
              </w:rPr>
              <w:t>
</w:t>
            </w:r>
            <w:r>
              <w:rPr>
                <w:rFonts w:ascii="Times New Roman"/>
                <w:b w:val="false"/>
                <w:i w:val="false"/>
                <w:color w:val="000000"/>
                <w:sz w:val="20"/>
              </w:rPr>
              <w:t xml:space="preserve">36 </w:t>
            </w:r>
            <w:r>
              <w:br/>
            </w:r>
            <w:r>
              <w:rPr>
                <w:rFonts w:ascii="Times New Roman"/>
                <w:b w:val="false"/>
                <w:i w:val="false"/>
                <w:color w:val="000000"/>
                <w:sz w:val="20"/>
              </w:rPr>
              <w:t>
</w:t>
            </w:r>
            <w:r>
              <w:rPr>
                <w:rFonts w:ascii="Times New Roman"/>
                <w:b w:val="false"/>
                <w:i w:val="false"/>
                <w:color w:val="000000"/>
                <w:sz w:val="20"/>
              </w:rPr>
              <w:t xml:space="preserve">37 </w:t>
            </w:r>
            <w:r>
              <w:br/>
            </w:r>
            <w:r>
              <w:rPr>
                <w:rFonts w:ascii="Times New Roman"/>
                <w:b w:val="false"/>
                <w:i w:val="false"/>
                <w:color w:val="000000"/>
                <w:sz w:val="20"/>
              </w:rPr>
              <w:t>
</w:t>
            </w:r>
            <w:r>
              <w:rPr>
                <w:rFonts w:ascii="Times New Roman"/>
                <w:b w:val="false"/>
                <w:i w:val="false"/>
                <w:color w:val="000000"/>
                <w:sz w:val="20"/>
              </w:rPr>
              <w:t xml:space="preserve">38 </w:t>
            </w:r>
            <w:r>
              <w:br/>
            </w:r>
            <w:r>
              <w:rPr>
                <w:rFonts w:ascii="Times New Roman"/>
                <w:b w:val="false"/>
                <w:i w:val="false"/>
                <w:color w:val="000000"/>
                <w:sz w:val="20"/>
              </w:rPr>
              <w:t>
</w:t>
            </w:r>
            <w:r>
              <w:rPr>
                <w:rFonts w:ascii="Times New Roman"/>
                <w:b w:val="false"/>
                <w:i w:val="false"/>
                <w:color w:val="000000"/>
                <w:sz w:val="20"/>
              </w:rPr>
              <w:t xml:space="preserve">39 </w:t>
            </w:r>
            <w:r>
              <w:br/>
            </w:r>
            <w:r>
              <w:rPr>
                <w:rFonts w:ascii="Times New Roman"/>
                <w:b w:val="false"/>
                <w:i w:val="false"/>
                <w:color w:val="000000"/>
                <w:sz w:val="20"/>
              </w:rPr>
              <w:t>
</w:t>
            </w:r>
            <w:r>
              <w:rPr>
                <w:rFonts w:ascii="Times New Roman"/>
                <w:b w:val="false"/>
                <w:i w:val="false"/>
                <w:color w:val="000000"/>
                <w:sz w:val="20"/>
              </w:rPr>
              <w:t xml:space="preserve">40 </w:t>
            </w:r>
            <w:r>
              <w:br/>
            </w:r>
            <w:r>
              <w:rPr>
                <w:rFonts w:ascii="Times New Roman"/>
                <w:b w:val="false"/>
                <w:i w:val="false"/>
                <w:color w:val="000000"/>
                <w:sz w:val="20"/>
              </w:rPr>
              <w:t>
</w:t>
            </w:r>
            <w:r>
              <w:rPr>
                <w:rFonts w:ascii="Times New Roman"/>
                <w:b w:val="false"/>
                <w:i w:val="false"/>
                <w:color w:val="000000"/>
                <w:sz w:val="20"/>
              </w:rPr>
              <w:t xml:space="preserve">41 </w:t>
            </w:r>
            <w:r>
              <w:br/>
            </w:r>
            <w:r>
              <w:rPr>
                <w:rFonts w:ascii="Times New Roman"/>
                <w:b w:val="false"/>
                <w:i w:val="false"/>
                <w:color w:val="000000"/>
                <w:sz w:val="20"/>
              </w:rPr>
              <w:t>
</w:t>
            </w:r>
            <w:r>
              <w:rPr>
                <w:rFonts w:ascii="Times New Roman"/>
                <w:b w:val="false"/>
                <w:i w:val="false"/>
                <w:color w:val="000000"/>
                <w:sz w:val="20"/>
              </w:rPr>
              <w:t xml:space="preserve">42 </w:t>
            </w:r>
          </w:p>
        </w:tc>
        <w:tc>
          <w:tcPr>
            <w:tcW w:w="7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Аяқ  киімдер </w:t>
            </w:r>
            <w:r>
              <w:br/>
            </w:r>
            <w:r>
              <w:rPr>
                <w:rFonts w:ascii="Times New Roman"/>
                <w:b w:val="false"/>
                <w:i w:val="false"/>
                <w:color w:val="000000"/>
                <w:sz w:val="20"/>
              </w:rPr>
              <w:t>
</w:t>
            </w:r>
            <w:r>
              <w:rPr>
                <w:rFonts w:ascii="Times New Roman"/>
                <w:b w:val="false"/>
                <w:i w:val="false"/>
                <w:color w:val="000000"/>
                <w:sz w:val="20"/>
              </w:rPr>
              <w:t xml:space="preserve">Спорттық аяқ киім </w:t>
            </w:r>
            <w:r>
              <w:br/>
            </w:r>
            <w:r>
              <w:rPr>
                <w:rFonts w:ascii="Times New Roman"/>
                <w:b w:val="false"/>
                <w:i w:val="false"/>
                <w:color w:val="000000"/>
                <w:sz w:val="20"/>
              </w:rPr>
              <w:t>
</w:t>
            </w:r>
            <w:r>
              <w:rPr>
                <w:rFonts w:ascii="Times New Roman"/>
                <w:b w:val="false"/>
                <w:i w:val="false"/>
                <w:color w:val="000000"/>
                <w:sz w:val="20"/>
              </w:rPr>
              <w:t xml:space="preserve">Кигізден  жасалған аяқ киім </w:t>
            </w:r>
            <w:r>
              <w:br/>
            </w:r>
            <w:r>
              <w:rPr>
                <w:rFonts w:ascii="Times New Roman"/>
                <w:b w:val="false"/>
                <w:i w:val="false"/>
                <w:color w:val="000000"/>
                <w:sz w:val="20"/>
              </w:rPr>
              <w:t>
</w:t>
            </w:r>
            <w:r>
              <w:rPr>
                <w:rFonts w:ascii="Times New Roman"/>
                <w:b w:val="false"/>
                <w:i w:val="false"/>
                <w:color w:val="000000"/>
                <w:sz w:val="20"/>
              </w:rPr>
              <w:t xml:space="preserve">Сандалдар </w:t>
            </w:r>
            <w:r>
              <w:br/>
            </w:r>
            <w:r>
              <w:rPr>
                <w:rFonts w:ascii="Times New Roman"/>
                <w:b w:val="false"/>
                <w:i w:val="false"/>
                <w:color w:val="000000"/>
                <w:sz w:val="20"/>
              </w:rPr>
              <w:t>
</w:t>
            </w:r>
            <w:r>
              <w:rPr>
                <w:rFonts w:ascii="Times New Roman"/>
                <w:b w:val="false"/>
                <w:i w:val="false"/>
                <w:color w:val="000000"/>
                <w:sz w:val="20"/>
              </w:rPr>
              <w:t xml:space="preserve">Үйде киетін  жеңіл аяқ киім </w:t>
            </w:r>
            <w:r>
              <w:br/>
            </w:r>
            <w:r>
              <w:rPr>
                <w:rFonts w:ascii="Times New Roman"/>
                <w:b w:val="false"/>
                <w:i w:val="false"/>
                <w:color w:val="000000"/>
                <w:sz w:val="20"/>
              </w:rPr>
              <w:t>
</w:t>
            </w:r>
            <w:r>
              <w:rPr>
                <w:rFonts w:ascii="Times New Roman"/>
                <w:b w:val="false"/>
                <w:i w:val="false"/>
                <w:color w:val="000000"/>
                <w:sz w:val="20"/>
              </w:rPr>
              <w:t xml:space="preserve">Етіктер </w:t>
            </w:r>
            <w:r>
              <w:br/>
            </w:r>
            <w:r>
              <w:rPr>
                <w:rFonts w:ascii="Times New Roman"/>
                <w:b w:val="false"/>
                <w:i w:val="false"/>
                <w:color w:val="000000"/>
                <w:sz w:val="20"/>
              </w:rPr>
              <w:t>
</w:t>
            </w:r>
            <w:r>
              <w:rPr>
                <w:rFonts w:ascii="Times New Roman"/>
                <w:b w:val="false"/>
                <w:i w:val="false"/>
                <w:color w:val="000000"/>
                <w:sz w:val="20"/>
              </w:rPr>
              <w:t xml:space="preserve">Қысқа  етік </w:t>
            </w:r>
            <w:r>
              <w:br/>
            </w:r>
            <w:r>
              <w:rPr>
                <w:rFonts w:ascii="Times New Roman"/>
                <w:b w:val="false"/>
                <w:i w:val="false"/>
                <w:color w:val="000000"/>
                <w:sz w:val="20"/>
              </w:rPr>
              <w:t>
</w:t>
            </w:r>
            <w:r>
              <w:rPr>
                <w:rFonts w:ascii="Times New Roman"/>
                <w:b w:val="false"/>
                <w:i w:val="false"/>
                <w:color w:val="000000"/>
                <w:sz w:val="20"/>
              </w:rPr>
              <w:t xml:space="preserve">Ботинкалар </w:t>
            </w:r>
            <w:r>
              <w:br/>
            </w:r>
            <w:r>
              <w:rPr>
                <w:rFonts w:ascii="Times New Roman"/>
                <w:b w:val="false"/>
                <w:i w:val="false"/>
                <w:color w:val="000000"/>
                <w:sz w:val="20"/>
              </w:rPr>
              <w:t>
</w:t>
            </w:r>
            <w:r>
              <w:rPr>
                <w:rFonts w:ascii="Times New Roman"/>
                <w:b w:val="false"/>
                <w:i w:val="false"/>
                <w:color w:val="000000"/>
                <w:sz w:val="20"/>
              </w:rPr>
              <w:t xml:space="preserve">Қысқа  ботинкалар </w:t>
            </w:r>
            <w:r>
              <w:br/>
            </w:r>
            <w:r>
              <w:rPr>
                <w:rFonts w:ascii="Times New Roman"/>
                <w:b w:val="false"/>
                <w:i w:val="false"/>
                <w:color w:val="000000"/>
                <w:sz w:val="20"/>
              </w:rPr>
              <w:t>
</w:t>
            </w:r>
            <w:r>
              <w:rPr>
                <w:rFonts w:ascii="Times New Roman"/>
                <w:b w:val="false"/>
                <w:i w:val="false"/>
                <w:color w:val="000000"/>
                <w:sz w:val="20"/>
              </w:rPr>
              <w:t xml:space="preserve">Туфли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пар </w:t>
            </w:r>
            <w:r>
              <w:br/>
            </w:r>
            <w:r>
              <w:rPr>
                <w:rFonts w:ascii="Times New Roman"/>
                <w:b w:val="false"/>
                <w:i w:val="false"/>
                <w:color w:val="000000"/>
                <w:sz w:val="20"/>
              </w:rPr>
              <w:t>
</w:t>
            </w:r>
            <w:r>
              <w:rPr>
                <w:rFonts w:ascii="Times New Roman"/>
                <w:b w:val="false"/>
                <w:i w:val="false"/>
                <w:color w:val="000000"/>
                <w:sz w:val="20"/>
              </w:rPr>
              <w:t xml:space="preserve">пар </w:t>
            </w:r>
            <w:r>
              <w:br/>
            </w:r>
            <w:r>
              <w:rPr>
                <w:rFonts w:ascii="Times New Roman"/>
                <w:b w:val="false"/>
                <w:i w:val="false"/>
                <w:color w:val="000000"/>
                <w:sz w:val="20"/>
              </w:rPr>
              <w:t>
</w:t>
            </w:r>
            <w:r>
              <w:rPr>
                <w:rFonts w:ascii="Times New Roman"/>
                <w:b w:val="false"/>
                <w:i w:val="false"/>
                <w:color w:val="000000"/>
                <w:sz w:val="20"/>
              </w:rPr>
              <w:t xml:space="preserve">пар </w:t>
            </w:r>
            <w:r>
              <w:br/>
            </w:r>
            <w:r>
              <w:rPr>
                <w:rFonts w:ascii="Times New Roman"/>
                <w:b w:val="false"/>
                <w:i w:val="false"/>
                <w:color w:val="000000"/>
                <w:sz w:val="20"/>
              </w:rPr>
              <w:t>
</w:t>
            </w:r>
            <w:r>
              <w:rPr>
                <w:rFonts w:ascii="Times New Roman"/>
                <w:b w:val="false"/>
                <w:i w:val="false"/>
                <w:color w:val="000000"/>
                <w:sz w:val="20"/>
              </w:rPr>
              <w:t xml:space="preserve">пар </w:t>
            </w:r>
            <w:r>
              <w:br/>
            </w:r>
            <w:r>
              <w:rPr>
                <w:rFonts w:ascii="Times New Roman"/>
                <w:b w:val="false"/>
                <w:i w:val="false"/>
                <w:color w:val="000000"/>
                <w:sz w:val="20"/>
              </w:rPr>
              <w:t>
</w:t>
            </w:r>
            <w:r>
              <w:rPr>
                <w:rFonts w:ascii="Times New Roman"/>
                <w:b w:val="false"/>
                <w:i w:val="false"/>
                <w:color w:val="000000"/>
                <w:sz w:val="20"/>
              </w:rPr>
              <w:t xml:space="preserve">пар </w:t>
            </w:r>
            <w:r>
              <w:br/>
            </w:r>
            <w:r>
              <w:rPr>
                <w:rFonts w:ascii="Times New Roman"/>
                <w:b w:val="false"/>
                <w:i w:val="false"/>
                <w:color w:val="000000"/>
                <w:sz w:val="20"/>
              </w:rPr>
              <w:t>
</w:t>
            </w:r>
            <w:r>
              <w:rPr>
                <w:rFonts w:ascii="Times New Roman"/>
                <w:b w:val="false"/>
                <w:i w:val="false"/>
                <w:color w:val="000000"/>
                <w:sz w:val="20"/>
              </w:rPr>
              <w:t xml:space="preserve">пар </w:t>
            </w:r>
            <w:r>
              <w:br/>
            </w:r>
            <w:r>
              <w:rPr>
                <w:rFonts w:ascii="Times New Roman"/>
                <w:b w:val="false"/>
                <w:i w:val="false"/>
                <w:color w:val="000000"/>
                <w:sz w:val="20"/>
              </w:rPr>
              <w:t>
</w:t>
            </w:r>
            <w:r>
              <w:rPr>
                <w:rFonts w:ascii="Times New Roman"/>
                <w:b w:val="false"/>
                <w:i w:val="false"/>
                <w:color w:val="000000"/>
                <w:sz w:val="20"/>
              </w:rPr>
              <w:t xml:space="preserve">пар </w:t>
            </w:r>
            <w:r>
              <w:br/>
            </w:r>
            <w:r>
              <w:rPr>
                <w:rFonts w:ascii="Times New Roman"/>
                <w:b w:val="false"/>
                <w:i w:val="false"/>
                <w:color w:val="000000"/>
                <w:sz w:val="20"/>
              </w:rPr>
              <w:t>
</w:t>
            </w:r>
            <w:r>
              <w:rPr>
                <w:rFonts w:ascii="Times New Roman"/>
                <w:b w:val="false"/>
                <w:i w:val="false"/>
                <w:color w:val="000000"/>
                <w:sz w:val="20"/>
              </w:rPr>
              <w:t xml:space="preserve">пар </w:t>
            </w:r>
            <w:r>
              <w:br/>
            </w:r>
            <w:r>
              <w:rPr>
                <w:rFonts w:ascii="Times New Roman"/>
                <w:b w:val="false"/>
                <w:i w:val="false"/>
                <w:color w:val="000000"/>
                <w:sz w:val="20"/>
              </w:rPr>
              <w:t>
</w:t>
            </w:r>
            <w:r>
              <w:rPr>
                <w:rFonts w:ascii="Times New Roman"/>
                <w:b w:val="false"/>
                <w:i w:val="false"/>
                <w:color w:val="000000"/>
                <w:sz w:val="20"/>
              </w:rPr>
              <w:t xml:space="preserve">пар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4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p>
        </w:tc>
      </w:tr>
      <w:tr>
        <w:trPr>
          <w:trHeight w:val="9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43 </w:t>
            </w:r>
            <w:r>
              <w:br/>
            </w:r>
            <w:r>
              <w:rPr>
                <w:rFonts w:ascii="Times New Roman"/>
                <w:b w:val="false"/>
                <w:i w:val="false"/>
                <w:color w:val="000000"/>
                <w:sz w:val="20"/>
              </w:rPr>
              <w:t>
</w:t>
            </w:r>
            <w:r>
              <w:rPr>
                <w:rFonts w:ascii="Times New Roman"/>
                <w:b w:val="false"/>
                <w:i w:val="false"/>
                <w:color w:val="000000"/>
                <w:sz w:val="20"/>
              </w:rPr>
              <w:t xml:space="preserve">44 </w:t>
            </w:r>
            <w:r>
              <w:br/>
            </w:r>
            <w:r>
              <w:rPr>
                <w:rFonts w:ascii="Times New Roman"/>
                <w:b w:val="false"/>
                <w:i w:val="false"/>
                <w:color w:val="000000"/>
                <w:sz w:val="20"/>
              </w:rPr>
              <w:t>
</w:t>
            </w:r>
            <w:r>
              <w:rPr>
                <w:rFonts w:ascii="Times New Roman"/>
                <w:b w:val="false"/>
                <w:i w:val="false"/>
                <w:color w:val="000000"/>
                <w:sz w:val="20"/>
              </w:rPr>
              <w:t xml:space="preserve">45 </w:t>
            </w:r>
            <w:r>
              <w:br/>
            </w:r>
            <w:r>
              <w:rPr>
                <w:rFonts w:ascii="Times New Roman"/>
                <w:b w:val="false"/>
                <w:i w:val="false"/>
                <w:color w:val="000000"/>
                <w:sz w:val="20"/>
              </w:rPr>
              <w:t>
</w:t>
            </w:r>
            <w:r>
              <w:rPr>
                <w:rFonts w:ascii="Times New Roman"/>
                <w:b w:val="false"/>
                <w:i w:val="false"/>
                <w:color w:val="000000"/>
                <w:sz w:val="20"/>
              </w:rPr>
              <w:t xml:space="preserve">46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47 </w:t>
            </w:r>
            <w:r>
              <w:br/>
            </w:r>
            <w:r>
              <w:rPr>
                <w:rFonts w:ascii="Times New Roman"/>
                <w:b w:val="false"/>
                <w:i w:val="false"/>
                <w:color w:val="000000"/>
                <w:sz w:val="20"/>
              </w:rPr>
              <w:t>
</w:t>
            </w:r>
            <w:r>
              <w:rPr>
                <w:rFonts w:ascii="Times New Roman"/>
                <w:b w:val="false"/>
                <w:i w:val="false"/>
                <w:color w:val="000000"/>
                <w:sz w:val="20"/>
              </w:rPr>
              <w:t xml:space="preserve">48 </w:t>
            </w:r>
            <w:r>
              <w:br/>
            </w:r>
            <w:r>
              <w:rPr>
                <w:rFonts w:ascii="Times New Roman"/>
                <w:b w:val="false"/>
                <w:i w:val="false"/>
                <w:color w:val="000000"/>
                <w:sz w:val="20"/>
              </w:rPr>
              <w:t>
</w:t>
            </w:r>
            <w:r>
              <w:rPr>
                <w:rFonts w:ascii="Times New Roman"/>
                <w:b w:val="false"/>
                <w:i w:val="false"/>
                <w:color w:val="000000"/>
                <w:sz w:val="20"/>
              </w:rPr>
              <w:t xml:space="preserve">49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50 </w:t>
            </w:r>
            <w:r>
              <w:br/>
            </w:r>
            <w:r>
              <w:rPr>
                <w:rFonts w:ascii="Times New Roman"/>
                <w:b w:val="false"/>
                <w:i w:val="false"/>
                <w:color w:val="000000"/>
                <w:sz w:val="20"/>
              </w:rPr>
              <w:t>
</w:t>
            </w:r>
            <w:r>
              <w:rPr>
                <w:rFonts w:ascii="Times New Roman"/>
                <w:b w:val="false"/>
                <w:i w:val="false"/>
                <w:color w:val="000000"/>
                <w:sz w:val="20"/>
              </w:rPr>
              <w:t xml:space="preserve">51 </w:t>
            </w:r>
            <w:r>
              <w:br/>
            </w:r>
            <w:r>
              <w:rPr>
                <w:rFonts w:ascii="Times New Roman"/>
                <w:b w:val="false"/>
                <w:i w:val="false"/>
                <w:color w:val="000000"/>
                <w:sz w:val="20"/>
              </w:rPr>
              <w:t>
</w:t>
            </w:r>
            <w:r>
              <w:rPr>
                <w:rFonts w:ascii="Times New Roman"/>
                <w:b w:val="false"/>
                <w:i w:val="false"/>
                <w:color w:val="000000"/>
                <w:sz w:val="20"/>
              </w:rPr>
              <w:t xml:space="preserve">52 </w:t>
            </w:r>
          </w:p>
        </w:tc>
        <w:tc>
          <w:tcPr>
            <w:tcW w:w="7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 киімдер, галантереялық </w:t>
            </w:r>
            <w:r>
              <w:rPr>
                <w:rFonts w:ascii="Times New Roman"/>
                <w:b/>
                <w:i w:val="false"/>
                <w:color w:val="000000"/>
                <w:sz w:val="20"/>
              </w:rPr>
              <w:t xml:space="preserve">және </w:t>
            </w:r>
            <w:r>
              <w:br/>
            </w:r>
            <w:r>
              <w:rPr>
                <w:rFonts w:ascii="Times New Roman"/>
                <w:b w:val="false"/>
                <w:i w:val="false"/>
                <w:color w:val="000000"/>
                <w:sz w:val="20"/>
              </w:rPr>
              <w:t>
</w:t>
            </w:r>
            <w:r>
              <w:rPr>
                <w:rFonts w:ascii="Times New Roman"/>
                <w:b/>
                <w:i w:val="false"/>
                <w:color w:val="000000"/>
                <w:sz w:val="20"/>
              </w:rPr>
              <w:t xml:space="preserve">тоқыма  бұйымдар </w:t>
            </w:r>
            <w:r>
              <w:br/>
            </w:r>
            <w:r>
              <w:rPr>
                <w:rFonts w:ascii="Times New Roman"/>
                <w:b w:val="false"/>
                <w:i w:val="false"/>
                <w:color w:val="000000"/>
                <w:sz w:val="20"/>
              </w:rPr>
              <w:t>
</w:t>
            </w:r>
            <w:r>
              <w:rPr>
                <w:rFonts w:ascii="Times New Roman"/>
                <w:b w:val="false"/>
                <w:i w:val="false"/>
                <w:color w:val="000000"/>
                <w:sz w:val="20"/>
              </w:rPr>
              <w:t xml:space="preserve">шарфтар </w:t>
            </w:r>
            <w:r>
              <w:br/>
            </w:r>
            <w:r>
              <w:rPr>
                <w:rFonts w:ascii="Times New Roman"/>
                <w:b w:val="false"/>
                <w:i w:val="false"/>
                <w:color w:val="000000"/>
                <w:sz w:val="20"/>
              </w:rPr>
              <w:t>
</w:t>
            </w:r>
            <w:r>
              <w:rPr>
                <w:rFonts w:ascii="Times New Roman"/>
                <w:b w:val="false"/>
                <w:i w:val="false"/>
                <w:color w:val="000000"/>
                <w:sz w:val="20"/>
              </w:rPr>
              <w:t xml:space="preserve">Мақта матадан тігілген қалпақтар </w:t>
            </w:r>
            <w:r>
              <w:br/>
            </w:r>
            <w:r>
              <w:rPr>
                <w:rFonts w:ascii="Times New Roman"/>
                <w:b w:val="false"/>
                <w:i w:val="false"/>
                <w:color w:val="000000"/>
                <w:sz w:val="20"/>
              </w:rPr>
              <w:t>
</w:t>
            </w:r>
            <w:r>
              <w:rPr>
                <w:rFonts w:ascii="Times New Roman"/>
                <w:b w:val="false"/>
                <w:i w:val="false"/>
                <w:color w:val="000000"/>
                <w:sz w:val="20"/>
              </w:rPr>
              <w:t xml:space="preserve">Қысқы бас киімдер (шапкалар) </w:t>
            </w:r>
            <w:r>
              <w:br/>
            </w:r>
            <w:r>
              <w:rPr>
                <w:rFonts w:ascii="Times New Roman"/>
                <w:b w:val="false"/>
                <w:i w:val="false"/>
                <w:color w:val="000000"/>
                <w:sz w:val="20"/>
              </w:rPr>
              <w:t>
</w:t>
            </w:r>
            <w:r>
              <w:rPr>
                <w:rFonts w:ascii="Times New Roman"/>
                <w:b w:val="false"/>
                <w:i w:val="false"/>
                <w:color w:val="000000"/>
                <w:sz w:val="20"/>
              </w:rPr>
              <w:t xml:space="preserve">Мақта матадан тігілген шляпалар мен </w:t>
            </w:r>
            <w:r>
              <w:br/>
            </w:r>
            <w:r>
              <w:rPr>
                <w:rFonts w:ascii="Times New Roman"/>
                <w:b w:val="false"/>
                <w:i w:val="false"/>
                <w:color w:val="000000"/>
                <w:sz w:val="20"/>
              </w:rPr>
              <w:t>
</w:t>
            </w:r>
            <w:r>
              <w:rPr>
                <w:rFonts w:ascii="Times New Roman"/>
                <w:b w:val="false"/>
                <w:i w:val="false"/>
                <w:color w:val="000000"/>
                <w:sz w:val="20"/>
              </w:rPr>
              <w:t xml:space="preserve">панамалар </w:t>
            </w:r>
            <w:r>
              <w:br/>
            </w:r>
            <w:r>
              <w:rPr>
                <w:rFonts w:ascii="Times New Roman"/>
                <w:b w:val="false"/>
                <w:i w:val="false"/>
                <w:color w:val="000000"/>
                <w:sz w:val="20"/>
              </w:rPr>
              <w:t>
</w:t>
            </w:r>
            <w:r>
              <w:rPr>
                <w:rFonts w:ascii="Times New Roman"/>
                <w:b w:val="false"/>
                <w:i w:val="false"/>
                <w:color w:val="000000"/>
                <w:sz w:val="20"/>
              </w:rPr>
              <w:t xml:space="preserve">Береттер </w:t>
            </w:r>
            <w:r>
              <w:br/>
            </w:r>
            <w:r>
              <w:rPr>
                <w:rFonts w:ascii="Times New Roman"/>
                <w:b w:val="false"/>
                <w:i w:val="false"/>
                <w:color w:val="000000"/>
                <w:sz w:val="20"/>
              </w:rPr>
              <w:t>
</w:t>
            </w:r>
            <w:r>
              <w:rPr>
                <w:rFonts w:ascii="Times New Roman"/>
                <w:b w:val="false"/>
                <w:i w:val="false"/>
                <w:color w:val="000000"/>
                <w:sz w:val="20"/>
              </w:rPr>
              <w:t xml:space="preserve">Тебетейлер </w:t>
            </w:r>
            <w:r>
              <w:br/>
            </w:r>
            <w:r>
              <w:rPr>
                <w:rFonts w:ascii="Times New Roman"/>
                <w:b w:val="false"/>
                <w:i w:val="false"/>
                <w:color w:val="000000"/>
                <w:sz w:val="20"/>
              </w:rPr>
              <w:t>
</w:t>
            </w:r>
            <w:r>
              <w:rPr>
                <w:rFonts w:ascii="Times New Roman"/>
                <w:b w:val="false"/>
                <w:i w:val="false"/>
                <w:color w:val="000000"/>
                <w:sz w:val="20"/>
              </w:rPr>
              <w:t xml:space="preserve">Жүн матадан жасалған балалар бас </w:t>
            </w:r>
            <w:r>
              <w:br/>
            </w:r>
            <w:r>
              <w:rPr>
                <w:rFonts w:ascii="Times New Roman"/>
                <w:b w:val="false"/>
                <w:i w:val="false"/>
                <w:color w:val="000000"/>
                <w:sz w:val="20"/>
              </w:rPr>
              <w:t>
</w:t>
            </w:r>
            <w:r>
              <w:rPr>
                <w:rFonts w:ascii="Times New Roman"/>
                <w:b w:val="false"/>
                <w:i w:val="false"/>
                <w:color w:val="000000"/>
                <w:sz w:val="20"/>
              </w:rPr>
              <w:t xml:space="preserve">киімдері </w:t>
            </w:r>
            <w:r>
              <w:br/>
            </w:r>
            <w:r>
              <w:rPr>
                <w:rFonts w:ascii="Times New Roman"/>
                <w:b w:val="false"/>
                <w:i w:val="false"/>
                <w:color w:val="000000"/>
                <w:sz w:val="20"/>
              </w:rPr>
              <w:t>
</w:t>
            </w:r>
            <w:r>
              <w:rPr>
                <w:rFonts w:ascii="Times New Roman"/>
                <w:b w:val="false"/>
                <w:i w:val="false"/>
                <w:color w:val="000000"/>
                <w:sz w:val="20"/>
              </w:rPr>
              <w:t xml:space="preserve">Жалаң тоқылған бессаусақтар </w:t>
            </w:r>
            <w:r>
              <w:br/>
            </w:r>
            <w:r>
              <w:rPr>
                <w:rFonts w:ascii="Times New Roman"/>
                <w:b w:val="false"/>
                <w:i w:val="false"/>
                <w:color w:val="000000"/>
                <w:sz w:val="20"/>
              </w:rPr>
              <w:t>
</w:t>
            </w:r>
            <w:r>
              <w:rPr>
                <w:rFonts w:ascii="Times New Roman"/>
                <w:b w:val="false"/>
                <w:i w:val="false"/>
                <w:color w:val="000000"/>
                <w:sz w:val="20"/>
              </w:rPr>
              <w:t xml:space="preserve">Жалаң тоқылған қолғаптар </w:t>
            </w:r>
            <w:r>
              <w:br/>
            </w:r>
            <w:r>
              <w:rPr>
                <w:rFonts w:ascii="Times New Roman"/>
                <w:b w:val="false"/>
                <w:i w:val="false"/>
                <w:color w:val="000000"/>
                <w:sz w:val="20"/>
              </w:rPr>
              <w:t>
</w:t>
            </w:r>
            <w:r>
              <w:rPr>
                <w:rFonts w:ascii="Times New Roman"/>
                <w:b w:val="false"/>
                <w:i w:val="false"/>
                <w:color w:val="000000"/>
                <w:sz w:val="20"/>
              </w:rPr>
              <w:t xml:space="preserve">Екі қабат тоқылған қолғаптар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p>
        </w:tc>
      </w:tr>
      <w:tr>
        <w:trPr>
          <w:trHeight w:val="9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53 </w:t>
            </w:r>
            <w:r>
              <w:br/>
            </w:r>
            <w:r>
              <w:rPr>
                <w:rFonts w:ascii="Times New Roman"/>
                <w:b w:val="false"/>
                <w:i w:val="false"/>
                <w:color w:val="000000"/>
                <w:sz w:val="20"/>
              </w:rPr>
              <w:t>
</w:t>
            </w:r>
            <w:r>
              <w:rPr>
                <w:rFonts w:ascii="Times New Roman"/>
                <w:b w:val="false"/>
                <w:i w:val="false"/>
                <w:color w:val="000000"/>
                <w:sz w:val="20"/>
              </w:rPr>
              <w:t xml:space="preserve">54 </w:t>
            </w:r>
            <w:r>
              <w:br/>
            </w:r>
            <w:r>
              <w:rPr>
                <w:rFonts w:ascii="Times New Roman"/>
                <w:b w:val="false"/>
                <w:i w:val="false"/>
                <w:color w:val="000000"/>
                <w:sz w:val="20"/>
              </w:rPr>
              <w:t>
</w:t>
            </w:r>
            <w:r>
              <w:rPr>
                <w:rFonts w:ascii="Times New Roman"/>
                <w:b w:val="false"/>
                <w:i w:val="false"/>
                <w:color w:val="000000"/>
                <w:sz w:val="20"/>
              </w:rPr>
              <w:t xml:space="preserve">55 </w:t>
            </w:r>
            <w:r>
              <w:br/>
            </w:r>
            <w:r>
              <w:rPr>
                <w:rFonts w:ascii="Times New Roman"/>
                <w:b w:val="false"/>
                <w:i w:val="false"/>
                <w:color w:val="000000"/>
                <w:sz w:val="20"/>
              </w:rPr>
              <w:t>
</w:t>
            </w:r>
            <w:r>
              <w:rPr>
                <w:rFonts w:ascii="Times New Roman"/>
                <w:b w:val="false"/>
                <w:i w:val="false"/>
                <w:color w:val="000000"/>
                <w:sz w:val="20"/>
              </w:rPr>
              <w:t xml:space="preserve">56 </w:t>
            </w:r>
            <w:r>
              <w:br/>
            </w:r>
            <w:r>
              <w:rPr>
                <w:rFonts w:ascii="Times New Roman"/>
                <w:b w:val="false"/>
                <w:i w:val="false"/>
                <w:color w:val="000000"/>
                <w:sz w:val="20"/>
              </w:rPr>
              <w:t>
</w:t>
            </w:r>
            <w:r>
              <w:rPr>
                <w:rFonts w:ascii="Times New Roman"/>
                <w:b w:val="false"/>
                <w:i w:val="false"/>
                <w:color w:val="000000"/>
                <w:sz w:val="20"/>
              </w:rPr>
              <w:t xml:space="preserve">57 </w:t>
            </w:r>
            <w:r>
              <w:br/>
            </w:r>
            <w:r>
              <w:rPr>
                <w:rFonts w:ascii="Times New Roman"/>
                <w:b w:val="false"/>
                <w:i w:val="false"/>
                <w:color w:val="000000"/>
                <w:sz w:val="20"/>
              </w:rPr>
              <w:t>
</w:t>
            </w:r>
            <w:r>
              <w:rPr>
                <w:rFonts w:ascii="Times New Roman"/>
                <w:b w:val="false"/>
                <w:i w:val="false"/>
                <w:color w:val="000000"/>
                <w:sz w:val="20"/>
              </w:rPr>
              <w:t xml:space="preserve">58 </w:t>
            </w:r>
            <w:r>
              <w:br/>
            </w:r>
            <w:r>
              <w:rPr>
                <w:rFonts w:ascii="Times New Roman"/>
                <w:b w:val="false"/>
                <w:i w:val="false"/>
                <w:color w:val="000000"/>
                <w:sz w:val="20"/>
              </w:rPr>
              <w:t>
</w:t>
            </w:r>
            <w:r>
              <w:rPr>
                <w:rFonts w:ascii="Times New Roman"/>
                <w:b w:val="false"/>
                <w:i w:val="false"/>
                <w:color w:val="000000"/>
                <w:sz w:val="20"/>
              </w:rPr>
              <w:t xml:space="preserve">59 </w:t>
            </w:r>
            <w:r>
              <w:br/>
            </w:r>
            <w:r>
              <w:rPr>
                <w:rFonts w:ascii="Times New Roman"/>
                <w:b w:val="false"/>
                <w:i w:val="false"/>
                <w:color w:val="000000"/>
                <w:sz w:val="20"/>
              </w:rPr>
              <w:t>
</w:t>
            </w:r>
            <w:r>
              <w:rPr>
                <w:rFonts w:ascii="Times New Roman"/>
                <w:b w:val="false"/>
                <w:i w:val="false"/>
                <w:color w:val="000000"/>
                <w:sz w:val="20"/>
              </w:rPr>
              <w:t xml:space="preserve">60 </w:t>
            </w:r>
            <w:r>
              <w:br/>
            </w:r>
            <w:r>
              <w:rPr>
                <w:rFonts w:ascii="Times New Roman"/>
                <w:b w:val="false"/>
                <w:i w:val="false"/>
                <w:color w:val="000000"/>
                <w:sz w:val="20"/>
              </w:rPr>
              <w:t>
</w:t>
            </w:r>
            <w:r>
              <w:rPr>
                <w:rFonts w:ascii="Times New Roman"/>
                <w:b w:val="false"/>
                <w:i w:val="false"/>
                <w:color w:val="000000"/>
                <w:sz w:val="20"/>
              </w:rPr>
              <w:t xml:space="preserve">61 </w:t>
            </w:r>
            <w:r>
              <w:br/>
            </w:r>
            <w:r>
              <w:rPr>
                <w:rFonts w:ascii="Times New Roman"/>
                <w:b w:val="false"/>
                <w:i w:val="false"/>
                <w:color w:val="000000"/>
                <w:sz w:val="20"/>
              </w:rPr>
              <w:t>
</w:t>
            </w:r>
            <w:r>
              <w:rPr>
                <w:rFonts w:ascii="Times New Roman"/>
                <w:b w:val="false"/>
                <w:i w:val="false"/>
                <w:color w:val="000000"/>
                <w:sz w:val="20"/>
              </w:rPr>
              <w:t xml:space="preserve">62 </w:t>
            </w:r>
          </w:p>
        </w:tc>
        <w:tc>
          <w:tcPr>
            <w:tcW w:w="7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Ішкі және сыртқы  тоқыма бұйымдар </w:t>
            </w:r>
            <w:r>
              <w:br/>
            </w:r>
            <w:r>
              <w:rPr>
                <w:rFonts w:ascii="Times New Roman"/>
                <w:b w:val="false"/>
                <w:i w:val="false"/>
                <w:color w:val="000000"/>
                <w:sz w:val="20"/>
              </w:rPr>
              <w:t>
</w:t>
            </w:r>
            <w:r>
              <w:rPr>
                <w:rFonts w:ascii="Times New Roman"/>
                <w:b w:val="false"/>
                <w:i w:val="false"/>
                <w:color w:val="000000"/>
                <w:sz w:val="20"/>
              </w:rPr>
              <w:t xml:space="preserve">-майкалар </w:t>
            </w:r>
            <w:r>
              <w:br/>
            </w:r>
            <w:r>
              <w:rPr>
                <w:rFonts w:ascii="Times New Roman"/>
                <w:b w:val="false"/>
                <w:i w:val="false"/>
                <w:color w:val="000000"/>
                <w:sz w:val="20"/>
              </w:rPr>
              <w:t>
</w:t>
            </w:r>
            <w:r>
              <w:rPr>
                <w:rFonts w:ascii="Times New Roman"/>
                <w:b w:val="false"/>
                <w:i w:val="false"/>
                <w:color w:val="000000"/>
                <w:sz w:val="20"/>
              </w:rPr>
              <w:t xml:space="preserve">-іш киімдер </w:t>
            </w:r>
            <w:r>
              <w:br/>
            </w:r>
            <w:r>
              <w:rPr>
                <w:rFonts w:ascii="Times New Roman"/>
                <w:b w:val="false"/>
                <w:i w:val="false"/>
                <w:color w:val="000000"/>
                <w:sz w:val="20"/>
              </w:rPr>
              <w:t>
</w:t>
            </w:r>
            <w:r>
              <w:rPr>
                <w:rFonts w:ascii="Times New Roman"/>
                <w:b w:val="false"/>
                <w:i w:val="false"/>
                <w:color w:val="000000"/>
                <w:sz w:val="20"/>
              </w:rPr>
              <w:t xml:space="preserve">-спорттық костюмдер </w:t>
            </w:r>
            <w:r>
              <w:br/>
            </w:r>
            <w:r>
              <w:rPr>
                <w:rFonts w:ascii="Times New Roman"/>
                <w:b w:val="false"/>
                <w:i w:val="false"/>
                <w:color w:val="000000"/>
                <w:sz w:val="20"/>
              </w:rPr>
              <w:t>
</w:t>
            </w:r>
            <w:r>
              <w:rPr>
                <w:rFonts w:ascii="Times New Roman"/>
                <w:b w:val="false"/>
                <w:i w:val="false"/>
                <w:color w:val="000000"/>
                <w:sz w:val="20"/>
              </w:rPr>
              <w:t xml:space="preserve">-іш көйлектер </w:t>
            </w:r>
            <w:r>
              <w:br/>
            </w:r>
            <w:r>
              <w:rPr>
                <w:rFonts w:ascii="Times New Roman"/>
                <w:b w:val="false"/>
                <w:i w:val="false"/>
                <w:color w:val="000000"/>
                <w:sz w:val="20"/>
              </w:rPr>
              <w:t>
</w:t>
            </w:r>
            <w:r>
              <w:rPr>
                <w:rFonts w:ascii="Times New Roman"/>
                <w:b w:val="false"/>
                <w:i w:val="false"/>
                <w:color w:val="000000"/>
                <w:sz w:val="20"/>
              </w:rPr>
              <w:t xml:space="preserve">-трико </w:t>
            </w:r>
            <w:r>
              <w:br/>
            </w:r>
            <w:r>
              <w:rPr>
                <w:rFonts w:ascii="Times New Roman"/>
                <w:b w:val="false"/>
                <w:i w:val="false"/>
                <w:color w:val="000000"/>
                <w:sz w:val="20"/>
              </w:rPr>
              <w:t>
</w:t>
            </w:r>
            <w:r>
              <w:rPr>
                <w:rFonts w:ascii="Times New Roman"/>
                <w:b w:val="false"/>
                <w:i w:val="false"/>
                <w:color w:val="000000"/>
                <w:sz w:val="20"/>
              </w:rPr>
              <w:t xml:space="preserve">-жакеттер </w:t>
            </w:r>
            <w:r>
              <w:br/>
            </w:r>
            <w:r>
              <w:rPr>
                <w:rFonts w:ascii="Times New Roman"/>
                <w:b w:val="false"/>
                <w:i w:val="false"/>
                <w:color w:val="000000"/>
                <w:sz w:val="20"/>
              </w:rPr>
              <w:t>
</w:t>
            </w:r>
            <w:r>
              <w:rPr>
                <w:rFonts w:ascii="Times New Roman"/>
                <w:b w:val="false"/>
                <w:i w:val="false"/>
                <w:color w:val="000000"/>
                <w:sz w:val="20"/>
              </w:rPr>
              <w:t xml:space="preserve">-джемперлер </w:t>
            </w:r>
            <w:r>
              <w:br/>
            </w:r>
            <w:r>
              <w:rPr>
                <w:rFonts w:ascii="Times New Roman"/>
                <w:b w:val="false"/>
                <w:i w:val="false"/>
                <w:color w:val="000000"/>
                <w:sz w:val="20"/>
              </w:rPr>
              <w:t>
</w:t>
            </w:r>
            <w:r>
              <w:rPr>
                <w:rFonts w:ascii="Times New Roman"/>
                <w:b w:val="false"/>
                <w:i w:val="false"/>
                <w:color w:val="000000"/>
                <w:sz w:val="20"/>
              </w:rPr>
              <w:t xml:space="preserve">-жилеттер </w:t>
            </w:r>
            <w:r>
              <w:br/>
            </w:r>
            <w:r>
              <w:rPr>
                <w:rFonts w:ascii="Times New Roman"/>
                <w:b w:val="false"/>
                <w:i w:val="false"/>
                <w:color w:val="000000"/>
                <w:sz w:val="20"/>
              </w:rPr>
              <w:t>
</w:t>
            </w:r>
            <w:r>
              <w:rPr>
                <w:rFonts w:ascii="Times New Roman"/>
                <w:b w:val="false"/>
                <w:i w:val="false"/>
                <w:color w:val="000000"/>
                <w:sz w:val="20"/>
              </w:rPr>
              <w:t xml:space="preserve">-свитерлер </w:t>
            </w:r>
            <w:r>
              <w:br/>
            </w:r>
            <w:r>
              <w:rPr>
                <w:rFonts w:ascii="Times New Roman"/>
                <w:b w:val="false"/>
                <w:i w:val="false"/>
                <w:color w:val="000000"/>
                <w:sz w:val="20"/>
              </w:rPr>
              <w:t>
</w:t>
            </w:r>
            <w:r>
              <w:rPr>
                <w:rFonts w:ascii="Times New Roman"/>
                <w:b w:val="false"/>
                <w:i w:val="false"/>
                <w:color w:val="000000"/>
                <w:sz w:val="20"/>
              </w:rPr>
              <w:t xml:space="preserve">-шалбарлар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w:t>
            </w:r>
            <w:r>
              <w:rPr>
                <w:rFonts w:ascii="Times New Roman"/>
                <w:b w:val="false"/>
                <w:i w:val="false"/>
                <w:color w:val="000000"/>
                <w:sz w:val="20"/>
              </w:rPr>
              <w:t xml:space="preserve">4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3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1 </w:t>
            </w:r>
          </w:p>
        </w:tc>
      </w:tr>
      <w:tr>
        <w:trPr>
          <w:trHeight w:val="9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Шұлық  бұйымдары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636465 </w:t>
            </w:r>
          </w:p>
        </w:tc>
        <w:tc>
          <w:tcPr>
            <w:tcW w:w="7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-колготкилер </w:t>
            </w:r>
            <w:r>
              <w:br/>
            </w:r>
            <w:r>
              <w:rPr>
                <w:rFonts w:ascii="Times New Roman"/>
                <w:b w:val="false"/>
                <w:i w:val="false"/>
                <w:color w:val="000000"/>
                <w:sz w:val="20"/>
              </w:rPr>
              <w:t>
</w:t>
            </w:r>
            <w:r>
              <w:rPr>
                <w:rFonts w:ascii="Times New Roman"/>
                <w:b w:val="false"/>
                <w:i w:val="false"/>
                <w:color w:val="000000"/>
                <w:sz w:val="20"/>
              </w:rPr>
              <w:t xml:space="preserve">- шұлықтар </w:t>
            </w:r>
            <w:r>
              <w:br/>
            </w:r>
            <w:r>
              <w:rPr>
                <w:rFonts w:ascii="Times New Roman"/>
                <w:b w:val="false"/>
                <w:i w:val="false"/>
                <w:color w:val="000000"/>
                <w:sz w:val="20"/>
              </w:rPr>
              <w:t>
</w:t>
            </w:r>
            <w:r>
              <w:rPr>
                <w:rFonts w:ascii="Times New Roman"/>
                <w:b w:val="false"/>
                <w:i w:val="false"/>
                <w:color w:val="000000"/>
                <w:sz w:val="20"/>
              </w:rPr>
              <w:t xml:space="preserve">рейтуздер (гамаш)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пар </w:t>
            </w:r>
            <w:r>
              <w:br/>
            </w:r>
            <w:r>
              <w:rPr>
                <w:rFonts w:ascii="Times New Roman"/>
                <w:b w:val="false"/>
                <w:i w:val="false"/>
                <w:color w:val="000000"/>
                <w:sz w:val="20"/>
              </w:rPr>
              <w:t>
</w:t>
            </w:r>
            <w:r>
              <w:rPr>
                <w:rFonts w:ascii="Times New Roman"/>
                <w:b w:val="false"/>
                <w:i w:val="false"/>
                <w:color w:val="000000"/>
                <w:sz w:val="20"/>
              </w:rPr>
              <w:t xml:space="preserve">шт.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w:t>
            </w:r>
            <w:r>
              <w:rPr>
                <w:rFonts w:ascii="Times New Roman"/>
                <w:b w:val="false"/>
                <w:i w:val="false"/>
                <w:color w:val="000000"/>
                <w:sz w:val="20"/>
              </w:rPr>
              <w:t xml:space="preserve">12 </w:t>
            </w:r>
            <w:r>
              <w:br/>
            </w:r>
            <w:r>
              <w:rPr>
                <w:rFonts w:ascii="Times New Roman"/>
                <w:b w:val="false"/>
                <w:i w:val="false"/>
                <w:color w:val="000000"/>
                <w:sz w:val="20"/>
              </w:rPr>
              <w:t>
</w:t>
            </w:r>
            <w:r>
              <w:rPr>
                <w:rFonts w:ascii="Times New Roman"/>
                <w:b w:val="false"/>
                <w:i w:val="false"/>
                <w:color w:val="000000"/>
                <w:sz w:val="20"/>
              </w:rPr>
              <w:t xml:space="preserve">1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p>
        </w:tc>
      </w:tr>
      <w:tr>
        <w:trPr>
          <w:trHeight w:val="9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6667 </w:t>
            </w:r>
          </w:p>
        </w:tc>
        <w:tc>
          <w:tcPr>
            <w:tcW w:w="7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Санитарлық-гигиеналық  құралдар </w:t>
            </w:r>
            <w:r>
              <w:br/>
            </w:r>
            <w:r>
              <w:rPr>
                <w:rFonts w:ascii="Times New Roman"/>
                <w:b w:val="false"/>
                <w:i w:val="false"/>
                <w:color w:val="000000"/>
                <w:sz w:val="20"/>
              </w:rPr>
              <w:t>
</w:t>
            </w:r>
            <w:r>
              <w:rPr>
                <w:rFonts w:ascii="Times New Roman"/>
                <w:b w:val="false"/>
                <w:i w:val="false"/>
                <w:color w:val="000000"/>
                <w:sz w:val="20"/>
              </w:rPr>
              <w:t xml:space="preserve">-резеңке қосылған клеенка </w:t>
            </w:r>
            <w:r>
              <w:br/>
            </w:r>
            <w:r>
              <w:rPr>
                <w:rFonts w:ascii="Times New Roman"/>
                <w:b w:val="false"/>
                <w:i w:val="false"/>
                <w:color w:val="000000"/>
                <w:sz w:val="20"/>
              </w:rPr>
              <w:t>
</w:t>
            </w:r>
            <w:r>
              <w:rPr>
                <w:rFonts w:ascii="Times New Roman"/>
                <w:b w:val="false"/>
                <w:i w:val="false"/>
                <w:color w:val="000000"/>
                <w:sz w:val="20"/>
              </w:rPr>
              <w:t xml:space="preserve">-памперстер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3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күн сайын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