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db82" w14:textId="e0fd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беру конкурсына қатысу үшін жарна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әкімінің шешімі 2002 жылғы 19 шілдедегі N 7-180. Алматы облыстық Әділет басқармасында 2002 жылғы 6 қыркүйекте N 802 тіркелді. Күші жойылды - Алматы облысы әкімінің 2007 жылғы 20 ақпандағы N 2-1 шешімімін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әкімінің 2007.02.20 N 2-1 шешімімін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1996 жылғы 27 қаңтардағы Заң күші бар "Жер қойнауын пайдалану туралы" N 2828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1999 жылғы тамыздың 11-гі өзгертулері және толықтыруларымен, Қазақстан Республикасы Үкіметінің 2000 жылғы 21 қаңтардағы "Қазақстан Республикасында жер қойнауын пайдалану құқығын беру Ережесін бекіту туралы" N 108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қойнауын пайдалану құқығын беру жөнінде ашық конкурсқа қатысуға жарнасы 8 айлық есеп айыратын көрсеткіш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Конкурсқа қатысу үшін жарна сомасы төмендегі мекен-жайға аударылсын: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аппараты, е/ш 144 218 Облыс қазынашылық басқармасы Талдықорған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МФО 190 501 066; КБЕ 12; Төлем белгілену коды – 890;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090 100 000 847.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облыс әкімінің бірінші орынбасары В.А. Долженковқа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Маман: Сариева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