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697c" w14:textId="98f6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жауапкершілік белгіленетін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2002 жылғы 26 қыркүйектегі N 27/6 шешімі. Алматы облыстық Әділет басқармасында 2002 жылы 1 қарашада N 870 тіркелді. Күші жойылды - Алматы облысы Көксу аудандық мәслихатының 2009 жылғы 16 сәуірдегі N 23-4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Алматы облысы Көксу аудандық мәслихатының 2009.04.16 N 23-4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Көксу ауданының "Мал дәрігерлік туралы" Ережесі бекітілсін (</w:t>
      </w:r>
      <w:r>
        <w:rPr>
          <w:rFonts w:ascii="Times New Roman"/>
          <w:b w:val="false"/>
          <w:i w:val="false"/>
          <w:color w:val="000000"/>
          <w:sz w:val="28"/>
        </w:rPr>
        <w:t>N 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Көксу ауданында және елді мекендерде иттерді және мысықтарды күтіп ұстау Ережесі бекітілсін (</w:t>
      </w:r>
      <w:r>
        <w:rPr>
          <w:rFonts w:ascii="Times New Roman"/>
          <w:b w:val="false"/>
          <w:i w:val="false"/>
          <w:color w:val="000000"/>
          <w:sz w:val="28"/>
        </w:rPr>
        <w:t>N 2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Көксу ауданында жасыл желектерді күтіп ұстау мен қорғау жөніндегі "Ереже" бекітілсін (</w:t>
      </w:r>
      <w:r>
        <w:rPr>
          <w:rFonts w:ascii="Times New Roman"/>
          <w:b w:val="false"/>
          <w:i w:val="false"/>
          <w:color w:val="000000"/>
          <w:sz w:val="28"/>
        </w:rPr>
        <w:t>N 3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Көксу ауданына төтенше жағдай енгізілген кезеңде қолданылатын "Ереже" бекітілсін (</w:t>
      </w:r>
      <w:r>
        <w:rPr>
          <w:rFonts w:ascii="Times New Roman"/>
          <w:b w:val="false"/>
          <w:i w:val="false"/>
          <w:color w:val="000000"/>
          <w:sz w:val="28"/>
        </w:rPr>
        <w:t>N 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шешім облыстық әділет басқармасында тіркелген соң күшіне енеді.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Көксу аудандық мәслихаттың</w:t>
      </w:r>
      <w:r>
        <w:br/>
      </w:r>
      <w:r>
        <w:rPr>
          <w:rFonts w:ascii="Times New Roman"/>
          <w:b w:val="false"/>
          <w:i w:val="false"/>
          <w:color w:val="000000"/>
          <w:sz w:val="28"/>
        </w:rPr>
        <w:t>
</w:t>
      </w:r>
      <w:r>
        <w:rPr>
          <w:rFonts w:ascii="Times New Roman"/>
          <w:b w:val="false"/>
          <w:i w:val="false"/>
          <w:color w:val="000000"/>
          <w:sz w:val="28"/>
        </w:rPr>
        <w:t>27-сессиясында бекітілген</w:t>
      </w:r>
      <w:r>
        <w:br/>
      </w:r>
      <w:r>
        <w:rPr>
          <w:rFonts w:ascii="Times New Roman"/>
          <w:b w:val="false"/>
          <w:i w:val="false"/>
          <w:color w:val="000000"/>
          <w:sz w:val="28"/>
        </w:rPr>
        <w:t>
</w:t>
      </w:r>
      <w:r>
        <w:rPr>
          <w:rFonts w:ascii="Times New Roman"/>
          <w:b w:val="false"/>
          <w:i w:val="false"/>
          <w:color w:val="000000"/>
          <w:sz w:val="28"/>
        </w:rPr>
        <w:t>шешім N 27-6/1</w:t>
      </w:r>
      <w:r>
        <w:br/>
      </w:r>
      <w:r>
        <w:rPr>
          <w:rFonts w:ascii="Times New Roman"/>
          <w:b w:val="false"/>
          <w:i w:val="false"/>
          <w:color w:val="000000"/>
          <w:sz w:val="28"/>
        </w:rPr>
        <w:t>
</w:t>
      </w:r>
      <w:r>
        <w:rPr>
          <w:rFonts w:ascii="Times New Roman"/>
          <w:b w:val="false"/>
          <w:i w:val="false"/>
          <w:color w:val="000000"/>
          <w:sz w:val="28"/>
        </w:rPr>
        <w:t>26 қыркүйек 2002 ж.</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Көксу ауданының "Мал дәрігерлік туралы"</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1. Малдың иесі болып табылатын заңды және жеке тұлғалардың міндеті:</w:t>
      </w:r>
      <w:r>
        <w:br/>
      </w:r>
      <w:r>
        <w:rPr>
          <w:rFonts w:ascii="Times New Roman"/>
          <w:b w:val="false"/>
          <w:i w:val="false"/>
          <w:color w:val="000000"/>
          <w:sz w:val="28"/>
        </w:rPr>
        <w:t>
</w:t>
      </w:r>
      <w:r>
        <w:rPr>
          <w:rFonts w:ascii="Times New Roman"/>
          <w:b w:val="false"/>
          <w:i w:val="false"/>
          <w:color w:val="000000"/>
          <w:sz w:val="28"/>
        </w:rPr>
        <w:t>      1.1. Мал дәрігерлік мамандарының талап етуі бойынша малды қарауға, диагностикалық зерттеу мен сақтық егу жұмыстарын жүргізуге;</w:t>
      </w:r>
      <w:r>
        <w:br/>
      </w:r>
      <w:r>
        <w:rPr>
          <w:rFonts w:ascii="Times New Roman"/>
          <w:b w:val="false"/>
          <w:i w:val="false"/>
          <w:color w:val="000000"/>
          <w:sz w:val="28"/>
        </w:rPr>
        <w:t>
</w:t>
      </w:r>
      <w:r>
        <w:rPr>
          <w:rFonts w:ascii="Times New Roman"/>
          <w:b w:val="false"/>
          <w:i w:val="false"/>
          <w:color w:val="000000"/>
          <w:sz w:val="28"/>
        </w:rPr>
        <w:t>      1.2. Карантин мен шектейтін іс-шаралардың шарттарын және талаптарын сақтауға;</w:t>
      </w:r>
      <w:r>
        <w:br/>
      </w:r>
      <w:r>
        <w:rPr>
          <w:rFonts w:ascii="Times New Roman"/>
          <w:b w:val="false"/>
          <w:i w:val="false"/>
          <w:color w:val="000000"/>
          <w:sz w:val="28"/>
        </w:rPr>
        <w:t>
</w:t>
      </w:r>
      <w:r>
        <w:rPr>
          <w:rFonts w:ascii="Times New Roman"/>
          <w:b w:val="false"/>
          <w:i w:val="false"/>
          <w:color w:val="000000"/>
          <w:sz w:val="28"/>
        </w:rPr>
        <w:t>      1.3. Ауру жұқтыратын малдарды жою бойынша мал</w:t>
      </w:r>
      <w:r>
        <w:br/>
      </w:r>
      <w:r>
        <w:rPr>
          <w:rFonts w:ascii="Times New Roman"/>
          <w:b w:val="false"/>
          <w:i w:val="false"/>
          <w:color w:val="000000"/>
          <w:sz w:val="28"/>
        </w:rPr>
        <w:t>
</w:t>
      </w:r>
      <w:r>
        <w:rPr>
          <w:rFonts w:ascii="Times New Roman"/>
          <w:b w:val="false"/>
          <w:i w:val="false"/>
          <w:color w:val="000000"/>
          <w:sz w:val="28"/>
        </w:rPr>
        <w:t>дәрігерлік-санитарлық іс-шараларды тиісті уақытында толық өткізуге;</w:t>
      </w:r>
      <w:r>
        <w:br/>
      </w:r>
      <w:r>
        <w:rPr>
          <w:rFonts w:ascii="Times New Roman"/>
          <w:b w:val="false"/>
          <w:i w:val="false"/>
          <w:color w:val="000000"/>
          <w:sz w:val="28"/>
        </w:rPr>
        <w:t>
</w:t>
      </w:r>
      <w:r>
        <w:rPr>
          <w:rFonts w:ascii="Times New Roman"/>
          <w:b w:val="false"/>
          <w:i w:val="false"/>
          <w:color w:val="000000"/>
          <w:sz w:val="28"/>
        </w:rPr>
        <w:t>      1.4. Ауру жұқтыратын малды таратпауға.</w:t>
      </w:r>
      <w:r>
        <w:br/>
      </w:r>
      <w:r>
        <w:rPr>
          <w:rFonts w:ascii="Times New Roman"/>
          <w:b w:val="false"/>
          <w:i w:val="false"/>
          <w:color w:val="000000"/>
          <w:sz w:val="28"/>
        </w:rPr>
        <w:t>
</w:t>
      </w:r>
      <w:r>
        <w:rPr>
          <w:rFonts w:ascii="Times New Roman"/>
          <w:b w:val="false"/>
          <w:i w:val="false"/>
          <w:color w:val="000000"/>
          <w:sz w:val="28"/>
        </w:rPr>
        <w:t>      2. Малды өсіру кезінде мал дәрігерлік-санитарлық ережелерді сақтауға міндетті:</w:t>
      </w:r>
      <w:r>
        <w:br/>
      </w:r>
      <w:r>
        <w:rPr>
          <w:rFonts w:ascii="Times New Roman"/>
          <w:b w:val="false"/>
          <w:i w:val="false"/>
          <w:color w:val="000000"/>
          <w:sz w:val="28"/>
        </w:rPr>
        <w:t>
</w:t>
      </w:r>
      <w:r>
        <w:rPr>
          <w:rFonts w:ascii="Times New Roman"/>
          <w:b w:val="false"/>
          <w:i w:val="false"/>
          <w:color w:val="000000"/>
          <w:sz w:val="28"/>
        </w:rPr>
        <w:t>      2.1. Ұрықтандыруға пайдаланатын (бұқа, қошқар, айғыр, қабан т.б.) малдар мал дәрігерлік тексеруден міндетті түрде өтуі тиіс;</w:t>
      </w:r>
      <w:r>
        <w:br/>
      </w:r>
      <w:r>
        <w:rPr>
          <w:rFonts w:ascii="Times New Roman"/>
          <w:b w:val="false"/>
          <w:i w:val="false"/>
          <w:color w:val="000000"/>
          <w:sz w:val="28"/>
        </w:rPr>
        <w:t>
</w:t>
      </w:r>
      <w:r>
        <w:rPr>
          <w:rFonts w:ascii="Times New Roman"/>
          <w:b w:val="false"/>
          <w:i w:val="false"/>
          <w:color w:val="000000"/>
          <w:sz w:val="28"/>
        </w:rPr>
        <w:t>      БҰҚАЛАР: - туберкулез, вибриоз ауруына жылына 2 рет;</w:t>
      </w:r>
      <w:r>
        <w:br/>
      </w:r>
      <w:r>
        <w:rPr>
          <w:rFonts w:ascii="Times New Roman"/>
          <w:b w:val="false"/>
          <w:i w:val="false"/>
          <w:color w:val="000000"/>
          <w:sz w:val="28"/>
        </w:rPr>
        <w:t>
</w:t>
      </w:r>
      <w:r>
        <w:rPr>
          <w:rFonts w:ascii="Times New Roman"/>
          <w:b w:val="false"/>
          <w:i w:val="false"/>
          <w:color w:val="000000"/>
          <w:sz w:val="28"/>
        </w:rPr>
        <w:t>      - сарып, трихомоноз ауруына 3 айда 1 рет;</w:t>
      </w:r>
      <w:r>
        <w:br/>
      </w:r>
      <w:r>
        <w:rPr>
          <w:rFonts w:ascii="Times New Roman"/>
          <w:b w:val="false"/>
          <w:i w:val="false"/>
          <w:color w:val="000000"/>
          <w:sz w:val="28"/>
        </w:rPr>
        <w:t>
</w:t>
      </w:r>
      <w:r>
        <w:rPr>
          <w:rFonts w:ascii="Times New Roman"/>
          <w:b w:val="false"/>
          <w:i w:val="false"/>
          <w:color w:val="000000"/>
          <w:sz w:val="28"/>
        </w:rPr>
        <w:t>      - ұрықтың сапасы және тазалығы ұрықтандырудың алдында тексеріледі.</w:t>
      </w:r>
      <w:r>
        <w:br/>
      </w:r>
      <w:r>
        <w:rPr>
          <w:rFonts w:ascii="Times New Roman"/>
          <w:b w:val="false"/>
          <w:i w:val="false"/>
          <w:color w:val="000000"/>
          <w:sz w:val="28"/>
        </w:rPr>
        <w:t>
</w:t>
      </w:r>
      <w:r>
        <w:rPr>
          <w:rFonts w:ascii="Times New Roman"/>
          <w:b w:val="false"/>
          <w:i w:val="false"/>
          <w:color w:val="000000"/>
          <w:sz w:val="28"/>
        </w:rPr>
        <w:t>      ҚОШҚАРЛАР:- сарып, жұқпалы эпидедимитке жылына 2 рет тексеріледі (ұрықтандыруға дейін, ұрықтанғаннан кейін);</w:t>
      </w:r>
      <w:r>
        <w:br/>
      </w:r>
      <w:r>
        <w:rPr>
          <w:rFonts w:ascii="Times New Roman"/>
          <w:b w:val="false"/>
          <w:i w:val="false"/>
          <w:color w:val="000000"/>
          <w:sz w:val="28"/>
        </w:rPr>
        <w:t>
</w:t>
      </w:r>
      <w:r>
        <w:rPr>
          <w:rFonts w:ascii="Times New Roman"/>
          <w:b w:val="false"/>
          <w:i w:val="false"/>
          <w:color w:val="000000"/>
          <w:sz w:val="28"/>
        </w:rPr>
        <w:t>      - туберкулезге жылына 1 рет;</w:t>
      </w:r>
      <w:r>
        <w:br/>
      </w:r>
      <w:r>
        <w:rPr>
          <w:rFonts w:ascii="Times New Roman"/>
          <w:b w:val="false"/>
          <w:i w:val="false"/>
          <w:color w:val="000000"/>
          <w:sz w:val="28"/>
        </w:rPr>
        <w:t>
</w:t>
      </w:r>
      <w:r>
        <w:rPr>
          <w:rFonts w:ascii="Times New Roman"/>
          <w:b w:val="false"/>
          <w:i w:val="false"/>
          <w:color w:val="000000"/>
          <w:sz w:val="28"/>
        </w:rPr>
        <w:t>      - ұрықтың сапасы және тазалығы ұрықтандырудың алдында тексеріледі.</w:t>
      </w:r>
      <w:r>
        <w:br/>
      </w:r>
      <w:r>
        <w:rPr>
          <w:rFonts w:ascii="Times New Roman"/>
          <w:b w:val="false"/>
          <w:i w:val="false"/>
          <w:color w:val="000000"/>
          <w:sz w:val="28"/>
        </w:rPr>
        <w:t>
</w:t>
      </w:r>
      <w:r>
        <w:rPr>
          <w:rFonts w:ascii="Times New Roman"/>
          <w:b w:val="false"/>
          <w:i w:val="false"/>
          <w:color w:val="000000"/>
          <w:sz w:val="28"/>
        </w:rPr>
        <w:t>      ҚАБАНДАР:- туберкулезге, сарыпқа жылына 2 рет;</w:t>
      </w:r>
      <w:r>
        <w:br/>
      </w:r>
      <w:r>
        <w:rPr>
          <w:rFonts w:ascii="Times New Roman"/>
          <w:b w:val="false"/>
          <w:i w:val="false"/>
          <w:color w:val="000000"/>
          <w:sz w:val="28"/>
        </w:rPr>
        <w:t>
</w:t>
      </w:r>
      <w:r>
        <w:rPr>
          <w:rFonts w:ascii="Times New Roman"/>
          <w:b w:val="false"/>
          <w:i w:val="false"/>
          <w:color w:val="000000"/>
          <w:sz w:val="28"/>
        </w:rPr>
        <w:t>      АЙҒЫРЛАР:- маңқаға, киеңкі ауруына жылына 2 рет тексеріледі.</w:t>
      </w:r>
      <w:r>
        <w:br/>
      </w:r>
      <w:r>
        <w:rPr>
          <w:rFonts w:ascii="Times New Roman"/>
          <w:b w:val="false"/>
          <w:i w:val="false"/>
          <w:color w:val="000000"/>
          <w:sz w:val="28"/>
        </w:rPr>
        <w:t>
</w:t>
      </w:r>
      <w:r>
        <w:rPr>
          <w:rFonts w:ascii="Times New Roman"/>
          <w:b w:val="false"/>
          <w:i w:val="false"/>
          <w:color w:val="000000"/>
          <w:sz w:val="28"/>
        </w:rPr>
        <w:t>      2.2. Ұрықтандыруға жарайтын малдардың "Малдәрігерлік куәлігі" болуы тиіс.</w:t>
      </w:r>
      <w:r>
        <w:br/>
      </w:r>
      <w:r>
        <w:rPr>
          <w:rFonts w:ascii="Times New Roman"/>
          <w:b w:val="false"/>
          <w:i w:val="false"/>
          <w:color w:val="000000"/>
          <w:sz w:val="28"/>
        </w:rPr>
        <w:t>
</w:t>
      </w:r>
      <w:r>
        <w:rPr>
          <w:rFonts w:ascii="Times New Roman"/>
          <w:b w:val="false"/>
          <w:i w:val="false"/>
          <w:color w:val="000000"/>
          <w:sz w:val="28"/>
        </w:rPr>
        <w:t>      2.3. Ұрықтандыруға пайдаланылатын малдарды шет жерден келгенде 30 күн карантинде ұстау, ал шет мемлекеттерден келген малдарды 60 күн карантинде ұстау міндетті.</w:t>
      </w:r>
      <w:r>
        <w:br/>
      </w:r>
      <w:r>
        <w:rPr>
          <w:rFonts w:ascii="Times New Roman"/>
          <w:b w:val="false"/>
          <w:i w:val="false"/>
          <w:color w:val="000000"/>
          <w:sz w:val="28"/>
        </w:rPr>
        <w:t>
</w:t>
      </w:r>
      <w:r>
        <w:rPr>
          <w:rFonts w:ascii="Times New Roman"/>
          <w:b w:val="false"/>
          <w:i w:val="false"/>
          <w:color w:val="000000"/>
          <w:sz w:val="28"/>
        </w:rPr>
        <w:t>      2.4. Мал тұқымдарын асылдандыру үшін (алатау, қызыл-ала, эстон қара-ала) және асыл тұқымды бұқаларын пайдалану міндетті.</w:t>
      </w:r>
      <w:r>
        <w:br/>
      </w:r>
      <w:r>
        <w:rPr>
          <w:rFonts w:ascii="Times New Roman"/>
          <w:b w:val="false"/>
          <w:i w:val="false"/>
          <w:color w:val="000000"/>
          <w:sz w:val="28"/>
        </w:rPr>
        <w:t>
</w:t>
      </w:r>
      <w:r>
        <w:rPr>
          <w:rFonts w:ascii="Times New Roman"/>
          <w:b w:val="false"/>
          <w:i w:val="false"/>
          <w:color w:val="000000"/>
          <w:sz w:val="28"/>
        </w:rPr>
        <w:t>      2.5. Ұрықтандыруға пайдаланатын малдар малдәрігерлік тексеруден өткеннен кейін, табиғи шағылыстандыруға рұқсат анықтама болуы міндетті.</w:t>
      </w:r>
      <w:r>
        <w:br/>
      </w:r>
      <w:r>
        <w:rPr>
          <w:rFonts w:ascii="Times New Roman"/>
          <w:b w:val="false"/>
          <w:i w:val="false"/>
          <w:color w:val="000000"/>
          <w:sz w:val="28"/>
        </w:rPr>
        <w:t>
</w:t>
      </w:r>
      <w:r>
        <w:rPr>
          <w:rFonts w:ascii="Times New Roman"/>
          <w:b w:val="false"/>
          <w:i w:val="false"/>
          <w:color w:val="000000"/>
          <w:sz w:val="28"/>
        </w:rPr>
        <w:t>      2.6. Табиғи шағылыстыруға:</w:t>
      </w:r>
      <w:r>
        <w:br/>
      </w:r>
      <w:r>
        <w:rPr>
          <w:rFonts w:ascii="Times New Roman"/>
          <w:b w:val="false"/>
          <w:i w:val="false"/>
          <w:color w:val="000000"/>
          <w:sz w:val="28"/>
        </w:rPr>
        <w:t>
</w:t>
      </w:r>
      <w:r>
        <w:rPr>
          <w:rFonts w:ascii="Times New Roman"/>
          <w:b w:val="false"/>
          <w:i w:val="false"/>
          <w:color w:val="000000"/>
          <w:sz w:val="28"/>
        </w:rPr>
        <w:t>      - жұқпалы аурудан таза болмағанда;</w:t>
      </w:r>
      <w:r>
        <w:br/>
      </w:r>
      <w:r>
        <w:rPr>
          <w:rFonts w:ascii="Times New Roman"/>
          <w:b w:val="false"/>
          <w:i w:val="false"/>
          <w:color w:val="000000"/>
          <w:sz w:val="28"/>
        </w:rPr>
        <w:t>
</w:t>
      </w:r>
      <w:r>
        <w:rPr>
          <w:rFonts w:ascii="Times New Roman"/>
          <w:b w:val="false"/>
          <w:i w:val="false"/>
          <w:color w:val="000000"/>
          <w:sz w:val="28"/>
        </w:rPr>
        <w:t>      - белгісіз себептермен іш тасталғанда;</w:t>
      </w:r>
      <w:r>
        <w:br/>
      </w:r>
      <w:r>
        <w:rPr>
          <w:rFonts w:ascii="Times New Roman"/>
          <w:b w:val="false"/>
          <w:i w:val="false"/>
          <w:color w:val="000000"/>
          <w:sz w:val="28"/>
        </w:rPr>
        <w:t>
</w:t>
      </w:r>
      <w:r>
        <w:rPr>
          <w:rFonts w:ascii="Times New Roman"/>
          <w:b w:val="false"/>
          <w:i w:val="false"/>
          <w:color w:val="000000"/>
          <w:sz w:val="28"/>
        </w:rPr>
        <w:t>      - аналық малдардың жаппай жыныс мүшелерінің ауруына шалдыққанда тыйым салынады.</w:t>
      </w:r>
      <w:r>
        <w:br/>
      </w:r>
      <w:r>
        <w:rPr>
          <w:rFonts w:ascii="Times New Roman"/>
          <w:b w:val="false"/>
          <w:i w:val="false"/>
          <w:color w:val="000000"/>
          <w:sz w:val="28"/>
        </w:rPr>
        <w:t>
</w:t>
      </w:r>
      <w:r>
        <w:rPr>
          <w:rFonts w:ascii="Times New Roman"/>
          <w:b w:val="false"/>
          <w:i w:val="false"/>
          <w:color w:val="000000"/>
          <w:sz w:val="28"/>
        </w:rPr>
        <w:t>      3. Республика аумағын малдың жұқпалы ауруларын әкелуден қорғау жөнінде нормативтік құқықтық актілердің талаптарын орындау міндетті.</w:t>
      </w:r>
      <w:r>
        <w:br/>
      </w:r>
      <w:r>
        <w:rPr>
          <w:rFonts w:ascii="Times New Roman"/>
          <w:b w:val="false"/>
          <w:i w:val="false"/>
          <w:color w:val="000000"/>
          <w:sz w:val="28"/>
        </w:rPr>
        <w:t>
</w:t>
      </w:r>
      <w:r>
        <w:rPr>
          <w:rFonts w:ascii="Times New Roman"/>
          <w:b w:val="false"/>
          <w:i w:val="false"/>
          <w:color w:val="000000"/>
          <w:sz w:val="28"/>
        </w:rPr>
        <w:t>      4. Малды тасымалдау (айдап апару) кезінде мал дәрігерлік-санитариялық ережелерін бұзбауға міндетті:</w:t>
      </w:r>
      <w:r>
        <w:br/>
      </w:r>
      <w:r>
        <w:rPr>
          <w:rFonts w:ascii="Times New Roman"/>
          <w:b w:val="false"/>
          <w:i w:val="false"/>
          <w:color w:val="000000"/>
          <w:sz w:val="28"/>
        </w:rPr>
        <w:t>
</w:t>
      </w:r>
      <w:r>
        <w:rPr>
          <w:rFonts w:ascii="Times New Roman"/>
          <w:b w:val="false"/>
          <w:i w:val="false"/>
          <w:color w:val="000000"/>
          <w:sz w:val="28"/>
        </w:rPr>
        <w:t>      4.1. Жолдарда айдалатын, тасымалдайтын малға (құс, хайуанат, балық, омарта) N 1 формалы мал дәрігерлік куәлігі болуы тиіс;</w:t>
      </w:r>
      <w:r>
        <w:br/>
      </w:r>
      <w:r>
        <w:rPr>
          <w:rFonts w:ascii="Times New Roman"/>
          <w:b w:val="false"/>
          <w:i w:val="false"/>
          <w:color w:val="000000"/>
          <w:sz w:val="28"/>
        </w:rPr>
        <w:t>
</w:t>
      </w:r>
      <w:r>
        <w:rPr>
          <w:rFonts w:ascii="Times New Roman"/>
          <w:b w:val="false"/>
          <w:i w:val="false"/>
          <w:color w:val="000000"/>
          <w:sz w:val="28"/>
        </w:rPr>
        <w:t>      4.2. Жұқпалы аурумен ауырған малдарды ерекше куәлікпен ғана тасымалданады.</w:t>
      </w:r>
      <w:r>
        <w:br/>
      </w:r>
      <w:r>
        <w:rPr>
          <w:rFonts w:ascii="Times New Roman"/>
          <w:b w:val="false"/>
          <w:i w:val="false"/>
          <w:color w:val="000000"/>
          <w:sz w:val="28"/>
        </w:rPr>
        <w:t>
</w:t>
      </w:r>
      <w:r>
        <w:rPr>
          <w:rFonts w:ascii="Times New Roman"/>
          <w:b w:val="false"/>
          <w:i w:val="false"/>
          <w:color w:val="000000"/>
          <w:sz w:val="28"/>
        </w:rPr>
        <w:t>      5. Базарларда (сауда ұйымдарында), мал дәрігерлік бақылаудың қадағалауындағы нүктелерде, карантин базаларында, тиеу-түсіру алаңдарында және көлік құралдарында мал дәрігерлік-санитарлық ережелер мен нормативтердің талаптарын сақтау:</w:t>
      </w:r>
      <w:r>
        <w:br/>
      </w:r>
      <w:r>
        <w:rPr>
          <w:rFonts w:ascii="Times New Roman"/>
          <w:b w:val="false"/>
          <w:i w:val="false"/>
          <w:color w:val="000000"/>
          <w:sz w:val="28"/>
        </w:rPr>
        <w:t>
</w:t>
      </w:r>
      <w:r>
        <w:rPr>
          <w:rFonts w:ascii="Times New Roman"/>
          <w:b w:val="false"/>
          <w:i w:val="false"/>
          <w:color w:val="000000"/>
          <w:sz w:val="28"/>
        </w:rPr>
        <w:t>      5.1. Сатылатын малдардың N 1 формалы мал дәрігерлік куәлігі болуы тиіс;</w:t>
      </w:r>
      <w:r>
        <w:br/>
      </w:r>
      <w:r>
        <w:rPr>
          <w:rFonts w:ascii="Times New Roman"/>
          <w:b w:val="false"/>
          <w:i w:val="false"/>
          <w:color w:val="000000"/>
          <w:sz w:val="28"/>
        </w:rPr>
        <w:t>
</w:t>
      </w:r>
      <w:r>
        <w:rPr>
          <w:rFonts w:ascii="Times New Roman"/>
          <w:b w:val="false"/>
          <w:i w:val="false"/>
          <w:color w:val="000000"/>
          <w:sz w:val="28"/>
        </w:rPr>
        <w:t>      5.2. Малдың етін мал дәрігерлік сараптамаға тапсыратын азаматтардың 2 формалы куәлігі, ал аудан көлемінде болса анықтамасы болуы тиіс. Мал етінде Алдын ала тексеру деген мал дәрігерінің төрт бұрышты таңбасы болуы тиіс;</w:t>
      </w:r>
      <w:r>
        <w:br/>
      </w:r>
      <w:r>
        <w:rPr>
          <w:rFonts w:ascii="Times New Roman"/>
          <w:b w:val="false"/>
          <w:i w:val="false"/>
          <w:color w:val="000000"/>
          <w:sz w:val="28"/>
        </w:rPr>
        <w:t>
</w:t>
      </w:r>
      <w:r>
        <w:rPr>
          <w:rFonts w:ascii="Times New Roman"/>
          <w:b w:val="false"/>
          <w:i w:val="false"/>
          <w:color w:val="000000"/>
          <w:sz w:val="28"/>
        </w:rPr>
        <w:t>      5.3. Мал дәрігерлік сараптамаға балық, бал, жұмыртқа, сүт, сүт тағамдарын сату үшін мал дәрігерлік 2 формалы куәлігі немесе анықтамасы болуы тиіс;</w:t>
      </w:r>
      <w:r>
        <w:br/>
      </w:r>
      <w:r>
        <w:rPr>
          <w:rFonts w:ascii="Times New Roman"/>
          <w:b w:val="false"/>
          <w:i w:val="false"/>
          <w:color w:val="000000"/>
          <w:sz w:val="28"/>
        </w:rPr>
        <w:t>
</w:t>
      </w:r>
      <w:r>
        <w:rPr>
          <w:rFonts w:ascii="Times New Roman"/>
          <w:b w:val="false"/>
          <w:i w:val="false"/>
          <w:color w:val="000000"/>
          <w:sz w:val="28"/>
        </w:rPr>
        <w:t>      5.4. Сатуға алып келген өсімдік өнімдерін пестицидтардың және нитраттардың қалдығына тексеруі қажет;</w:t>
      </w:r>
      <w:r>
        <w:br/>
      </w:r>
      <w:r>
        <w:rPr>
          <w:rFonts w:ascii="Times New Roman"/>
          <w:b w:val="false"/>
          <w:i w:val="false"/>
          <w:color w:val="000000"/>
          <w:sz w:val="28"/>
        </w:rPr>
        <w:t>
</w:t>
      </w:r>
      <w:r>
        <w:rPr>
          <w:rFonts w:ascii="Times New Roman"/>
          <w:b w:val="false"/>
          <w:i w:val="false"/>
          <w:color w:val="000000"/>
          <w:sz w:val="28"/>
        </w:rPr>
        <w:t>      5.5. Мал дәрігерлік препараттарды базарда сату үшін сапа сертификаты, сатушының лицензиясы және жоғары немесе орта мал дәрігерлік білімі болуы қажет. Биопрепаратты ауа температурасы 2-12 градус, қараңғы, құрғақ, тоңазытқышпен жабдықталған бөлмеде сақтау қажет;</w:t>
      </w:r>
      <w:r>
        <w:br/>
      </w:r>
      <w:r>
        <w:rPr>
          <w:rFonts w:ascii="Times New Roman"/>
          <w:b w:val="false"/>
          <w:i w:val="false"/>
          <w:color w:val="000000"/>
          <w:sz w:val="28"/>
        </w:rPr>
        <w:t>
</w:t>
      </w:r>
      <w:r>
        <w:rPr>
          <w:rFonts w:ascii="Times New Roman"/>
          <w:b w:val="false"/>
          <w:i w:val="false"/>
          <w:color w:val="000000"/>
          <w:sz w:val="28"/>
        </w:rPr>
        <w:t>      5.6. Базар әкімшілігі азаматтарға өнімдерінің сапа куәлігінсіз сату орындарын беруге тыйым салынады;</w:t>
      </w:r>
      <w:r>
        <w:br/>
      </w:r>
      <w:r>
        <w:rPr>
          <w:rFonts w:ascii="Times New Roman"/>
          <w:b w:val="false"/>
          <w:i w:val="false"/>
          <w:color w:val="000000"/>
          <w:sz w:val="28"/>
        </w:rPr>
        <w:t>
</w:t>
      </w:r>
      <w:r>
        <w:rPr>
          <w:rFonts w:ascii="Times New Roman"/>
          <w:b w:val="false"/>
          <w:i w:val="false"/>
          <w:color w:val="000000"/>
          <w:sz w:val="28"/>
        </w:rPr>
        <w:t>      5.7. Базар әкімшілігі мал, құс, ет, сүт, жұмыртқа және балық сатылатын орындарды мал дәрігерлік инспекторымен келісіп орналастыру тиіс;</w:t>
      </w:r>
      <w:r>
        <w:br/>
      </w:r>
      <w:r>
        <w:rPr>
          <w:rFonts w:ascii="Times New Roman"/>
          <w:b w:val="false"/>
          <w:i w:val="false"/>
          <w:color w:val="000000"/>
          <w:sz w:val="28"/>
        </w:rPr>
        <w:t>
</w:t>
      </w:r>
      <w:r>
        <w:rPr>
          <w:rFonts w:ascii="Times New Roman"/>
          <w:b w:val="false"/>
          <w:i w:val="false"/>
          <w:color w:val="000000"/>
          <w:sz w:val="28"/>
        </w:rPr>
        <w:t>      5.8. Базар әкімшілігі өнімдерді уақытша сақтайтын тоңазытқышпен қамтамасыз етуге міндетті;</w:t>
      </w:r>
      <w:r>
        <w:br/>
      </w:r>
      <w:r>
        <w:rPr>
          <w:rFonts w:ascii="Times New Roman"/>
          <w:b w:val="false"/>
          <w:i w:val="false"/>
          <w:color w:val="000000"/>
          <w:sz w:val="28"/>
        </w:rPr>
        <w:t>
</w:t>
      </w:r>
      <w:r>
        <w:rPr>
          <w:rFonts w:ascii="Times New Roman"/>
          <w:b w:val="false"/>
          <w:i w:val="false"/>
          <w:color w:val="000000"/>
          <w:sz w:val="28"/>
        </w:rPr>
        <w:t>      5.9. Тоңазытқыштарға және қамбаға сапасы төмен, сараптамадан өтпеген өнімдерді қоюға тыйым салынады;</w:t>
      </w:r>
      <w:r>
        <w:br/>
      </w:r>
      <w:r>
        <w:rPr>
          <w:rFonts w:ascii="Times New Roman"/>
          <w:b w:val="false"/>
          <w:i w:val="false"/>
          <w:color w:val="000000"/>
          <w:sz w:val="28"/>
        </w:rPr>
        <w:t>
</w:t>
      </w:r>
      <w:r>
        <w:rPr>
          <w:rFonts w:ascii="Times New Roman"/>
          <w:b w:val="false"/>
          <w:i w:val="false"/>
          <w:color w:val="000000"/>
          <w:sz w:val="28"/>
        </w:rPr>
        <w:t>      5.10. Сатушылар өнімдерді сатуға бөгде иіс шықпайтын, бұзылмайтын, таза ыдыс аяқтарды пайдаланулары тиіс. Жерден, қораптардан, жәшіктерден сатуға тыйым салынады;</w:t>
      </w:r>
      <w:r>
        <w:br/>
      </w:r>
      <w:r>
        <w:rPr>
          <w:rFonts w:ascii="Times New Roman"/>
          <w:b w:val="false"/>
          <w:i w:val="false"/>
          <w:color w:val="000000"/>
          <w:sz w:val="28"/>
        </w:rPr>
        <w:t>
</w:t>
      </w:r>
      <w:r>
        <w:rPr>
          <w:rFonts w:ascii="Times New Roman"/>
          <w:b w:val="false"/>
          <w:i w:val="false"/>
          <w:color w:val="000000"/>
          <w:sz w:val="28"/>
        </w:rPr>
        <w:t>      5.11. Өсімдіктерден әзірленіп үйде жасалған жартылай фабрикат тағамдарын, дайын аспаз өнімдерін (котлеттер, салаттар, винегреттер, үстіне сорпа құйылған тағамдар, томаттан, саңырауқұлақтан жасалған пасталар, тұздықтар, тосаптар, жеміс жидектер жасалған қою тосаптар, консервленген өсімдік тағамдарды, кептірілген түрде қатпарлы саңырауқұлақтарды және тұздалған, қайнатылған, маринадталған саңырауқұлақтарды базарларда (сауда ұйымдарда) сатуға тыйым салынады.</w:t>
      </w:r>
      <w:r>
        <w:br/>
      </w:r>
      <w:r>
        <w:rPr>
          <w:rFonts w:ascii="Times New Roman"/>
          <w:b w:val="false"/>
          <w:i w:val="false"/>
          <w:color w:val="000000"/>
          <w:sz w:val="28"/>
        </w:rPr>
        <w:t>
</w:t>
      </w:r>
      <w:r>
        <w:rPr>
          <w:rFonts w:ascii="Times New Roman"/>
          <w:b w:val="false"/>
          <w:i w:val="false"/>
          <w:color w:val="000000"/>
          <w:sz w:val="28"/>
        </w:rPr>
        <w:t>      5.12. Үйде әзірленіп, еттен жасалған, жартылай фабрикаттар, кептірілген ет, еттен жасалған фарш, колбаса өнімдері (қаннан, өкпе-бауырдан жасалған, қуырылған және тағы басқа) ысталған ет тағамдарын базарда сатуға тыйым салынады.</w:t>
      </w:r>
      <w:r>
        <w:br/>
      </w:r>
      <w:r>
        <w:rPr>
          <w:rFonts w:ascii="Times New Roman"/>
          <w:b w:val="false"/>
          <w:i w:val="false"/>
          <w:color w:val="000000"/>
          <w:sz w:val="28"/>
        </w:rPr>
        <w:t>
</w:t>
      </w:r>
      <w:r>
        <w:rPr>
          <w:rFonts w:ascii="Times New Roman"/>
          <w:b w:val="false"/>
          <w:i w:val="false"/>
          <w:color w:val="000000"/>
          <w:sz w:val="28"/>
        </w:rPr>
        <w:t xml:space="preserve">      6. Осы ережелерді бұзған азаматтар әкімшілік құқық бұзушылық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310 бабына</w:t>
      </w:r>
      <w:r>
        <w:rPr>
          <w:rFonts w:ascii="Times New Roman"/>
          <w:b w:val="false"/>
          <w:i w:val="false"/>
          <w:color w:val="000000"/>
          <w:sz w:val="28"/>
        </w:rPr>
        <w:t xml:space="preserve"> сәйкес айыпқа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Көксу аудандық мәслихаттың</w:t>
      </w:r>
      <w:r>
        <w:br/>
      </w:r>
      <w:r>
        <w:rPr>
          <w:rFonts w:ascii="Times New Roman"/>
          <w:b w:val="false"/>
          <w:i w:val="false"/>
          <w:color w:val="000000"/>
          <w:sz w:val="28"/>
        </w:rPr>
        <w:t>
</w:t>
      </w:r>
      <w:r>
        <w:rPr>
          <w:rFonts w:ascii="Times New Roman"/>
          <w:b w:val="false"/>
          <w:i w:val="false"/>
          <w:color w:val="000000"/>
          <w:sz w:val="28"/>
        </w:rPr>
        <w:t>27-сессиясында бекітілген</w:t>
      </w:r>
      <w:r>
        <w:br/>
      </w:r>
      <w:r>
        <w:rPr>
          <w:rFonts w:ascii="Times New Roman"/>
          <w:b w:val="false"/>
          <w:i w:val="false"/>
          <w:color w:val="000000"/>
          <w:sz w:val="28"/>
        </w:rPr>
        <w:t>
</w:t>
      </w:r>
      <w:r>
        <w:rPr>
          <w:rFonts w:ascii="Times New Roman"/>
          <w:b w:val="false"/>
          <w:i w:val="false"/>
          <w:color w:val="000000"/>
          <w:sz w:val="28"/>
        </w:rPr>
        <w:t>шешім N 27-6/2</w:t>
      </w:r>
      <w:r>
        <w:br/>
      </w:r>
      <w:r>
        <w:rPr>
          <w:rFonts w:ascii="Times New Roman"/>
          <w:b w:val="false"/>
          <w:i w:val="false"/>
          <w:color w:val="000000"/>
          <w:sz w:val="28"/>
        </w:rPr>
        <w:t>
</w:t>
      </w:r>
      <w:r>
        <w:rPr>
          <w:rFonts w:ascii="Times New Roman"/>
          <w:b w:val="false"/>
          <w:i w:val="false"/>
          <w:color w:val="000000"/>
          <w:sz w:val="28"/>
        </w:rPr>
        <w:t>26 қыркүйек 2002 ж.</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Көксу ауданының елді мекендерде иттерді және мысықтарды күтіп ұстау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1. Иттерді және мысықтарды күтіп ұстайтын ұйымдар, мекемелер, кәсіпорындар және жеке азаматтар міндеті:</w:t>
      </w:r>
      <w:r>
        <w:br/>
      </w:r>
      <w:r>
        <w:rPr>
          <w:rFonts w:ascii="Times New Roman"/>
          <w:b w:val="false"/>
          <w:i w:val="false"/>
          <w:color w:val="000000"/>
          <w:sz w:val="28"/>
        </w:rPr>
        <w:t>
</w:t>
      </w:r>
      <w:r>
        <w:rPr>
          <w:rFonts w:ascii="Times New Roman"/>
          <w:b w:val="false"/>
          <w:i w:val="false"/>
          <w:color w:val="000000"/>
          <w:sz w:val="28"/>
        </w:rPr>
        <w:t>      а) елді мекендерде иттерді жекеленген оңаша қораларда (қаланған аулада, учаскеде, торлы қорада) ұстау және байлап ұстауға;</w:t>
      </w:r>
      <w:r>
        <w:br/>
      </w:r>
      <w:r>
        <w:rPr>
          <w:rFonts w:ascii="Times New Roman"/>
          <w:b w:val="false"/>
          <w:i w:val="false"/>
          <w:color w:val="000000"/>
          <w:sz w:val="28"/>
        </w:rPr>
        <w:t>
</w:t>
      </w:r>
      <w:r>
        <w:rPr>
          <w:rFonts w:ascii="Times New Roman"/>
          <w:b w:val="false"/>
          <w:i w:val="false"/>
          <w:color w:val="000000"/>
          <w:sz w:val="28"/>
        </w:rPr>
        <w:t>      б) иттерді пәтерден, жекеленген оңаша қорадан көшеге, жалпы аулаға шығару үшін қарғы бау, тұмсық тор пайдалану. Иттерді қарғы баусыз, тұмсық торсыз тек отарларда, табындарда ұстауға рұқсат беріледі;</w:t>
      </w:r>
      <w:r>
        <w:br/>
      </w:r>
      <w:r>
        <w:rPr>
          <w:rFonts w:ascii="Times New Roman"/>
          <w:b w:val="false"/>
          <w:i w:val="false"/>
          <w:color w:val="000000"/>
          <w:sz w:val="28"/>
        </w:rPr>
        <w:t>
</w:t>
      </w:r>
      <w:r>
        <w:rPr>
          <w:rFonts w:ascii="Times New Roman"/>
          <w:b w:val="false"/>
          <w:i w:val="false"/>
          <w:color w:val="000000"/>
          <w:sz w:val="28"/>
        </w:rPr>
        <w:t>      в) иттер, мысықтар ауырып қалған жағдайларда дереу малдәрігерлік мекемеге хабарлау, ал адамды, малды ит қапқан, мысық тырнаған жағдайда медициналық және малдәрігерлік мекемелерге хабарлау;</w:t>
      </w:r>
      <w:r>
        <w:br/>
      </w:r>
      <w:r>
        <w:rPr>
          <w:rFonts w:ascii="Times New Roman"/>
          <w:b w:val="false"/>
          <w:i w:val="false"/>
          <w:color w:val="000000"/>
          <w:sz w:val="28"/>
        </w:rPr>
        <w:t>
</w:t>
      </w:r>
      <w:r>
        <w:rPr>
          <w:rFonts w:ascii="Times New Roman"/>
          <w:b w:val="false"/>
          <w:i w:val="false"/>
          <w:color w:val="000000"/>
          <w:sz w:val="28"/>
        </w:rPr>
        <w:t>      г) малдәрігерлік мамандарының талап етуі бойынша иттерді, мысықтарды қарауға, құтыру және басқа ауруларға қарсы сақтық егу жұмыстарын жүргізуге;</w:t>
      </w:r>
      <w:r>
        <w:br/>
      </w:r>
      <w:r>
        <w:rPr>
          <w:rFonts w:ascii="Times New Roman"/>
          <w:b w:val="false"/>
          <w:i w:val="false"/>
          <w:color w:val="000000"/>
          <w:sz w:val="28"/>
        </w:rPr>
        <w:t>
</w:t>
      </w:r>
      <w:r>
        <w:rPr>
          <w:rFonts w:ascii="Times New Roman"/>
          <w:b w:val="false"/>
          <w:i w:val="false"/>
          <w:color w:val="000000"/>
          <w:sz w:val="28"/>
        </w:rPr>
        <w:t>      д) иттерді кенттік, ауылдық округтердің малдәрігерлік инспекторлары тізімге тіркеу және тіркеу куәлігін (паспортын) алу;</w:t>
      </w:r>
      <w:r>
        <w:br/>
      </w:r>
      <w:r>
        <w:rPr>
          <w:rFonts w:ascii="Times New Roman"/>
          <w:b w:val="false"/>
          <w:i w:val="false"/>
          <w:color w:val="000000"/>
          <w:sz w:val="28"/>
        </w:rPr>
        <w:t>
</w:t>
      </w:r>
      <w:r>
        <w:rPr>
          <w:rFonts w:ascii="Times New Roman"/>
          <w:b w:val="false"/>
          <w:i w:val="false"/>
          <w:color w:val="000000"/>
          <w:sz w:val="28"/>
        </w:rPr>
        <w:t>      е) ит, мысық сатып алған және басқа қалаға, ауылға орын ауыстыратын азаматтар 5 күн ішінде малдәрігерлік мекемеге өзгерістерді хабарлауы міндетті.</w:t>
      </w:r>
      <w:r>
        <w:br/>
      </w:r>
      <w:r>
        <w:rPr>
          <w:rFonts w:ascii="Times New Roman"/>
          <w:b w:val="false"/>
          <w:i w:val="false"/>
          <w:color w:val="000000"/>
          <w:sz w:val="28"/>
        </w:rPr>
        <w:t>
</w:t>
      </w:r>
      <w:r>
        <w:rPr>
          <w:rFonts w:ascii="Times New Roman"/>
          <w:b w:val="false"/>
          <w:i w:val="false"/>
          <w:color w:val="000000"/>
          <w:sz w:val="28"/>
        </w:rPr>
        <w:t>      2. Иттерді са ту, сатып алу, басқа аудандарға, облыстарға, мемлекеттерге апаратын жағдайда малдәрігерлік құжат болуы керек, құжатта ит құтыру ауруына қарсы 30 күн бұрын "егілген" деген белгі болуы керек.</w:t>
      </w:r>
      <w:r>
        <w:br/>
      </w:r>
      <w:r>
        <w:rPr>
          <w:rFonts w:ascii="Times New Roman"/>
          <w:b w:val="false"/>
          <w:i w:val="false"/>
          <w:color w:val="000000"/>
          <w:sz w:val="28"/>
        </w:rPr>
        <w:t>
</w:t>
      </w:r>
      <w:r>
        <w:rPr>
          <w:rFonts w:ascii="Times New Roman"/>
          <w:b w:val="false"/>
          <w:i w:val="false"/>
          <w:color w:val="000000"/>
          <w:sz w:val="28"/>
        </w:rPr>
        <w:t>      3. Кенттің, ауылдың ішінде, парктерде, алаңдарда, базарларда кездесетін иесіз иттер, мысықтар (қарғы бауы, тұмсық торы болса да) қаңғыбас деп саналып, аулауға және атуға рұқсат беріледі.</w:t>
      </w:r>
      <w:r>
        <w:br/>
      </w:r>
      <w:r>
        <w:rPr>
          <w:rFonts w:ascii="Times New Roman"/>
          <w:b w:val="false"/>
          <w:i w:val="false"/>
          <w:color w:val="000000"/>
          <w:sz w:val="28"/>
        </w:rPr>
        <w:t>
</w:t>
      </w:r>
      <w:r>
        <w:rPr>
          <w:rFonts w:ascii="Times New Roman"/>
          <w:b w:val="false"/>
          <w:i w:val="false"/>
          <w:color w:val="000000"/>
          <w:sz w:val="28"/>
        </w:rPr>
        <w:t>      4. Адамды, малды қапқан иттерді иелері жедел түрде мал дәрігерлік мекемеге алып келіп тексертіп, 10 күнге дейін оқшау ұстауға міндетті. Ал ережені сақтамай, иттерді бос жіберіп, соның салдарынан адамды, малды екінші рет қапқан иттерді мал дәрігерлік инспекторлар тартып алуға құқықты.</w:t>
      </w:r>
      <w:r>
        <w:br/>
      </w:r>
      <w:r>
        <w:rPr>
          <w:rFonts w:ascii="Times New Roman"/>
          <w:b w:val="false"/>
          <w:i w:val="false"/>
          <w:color w:val="000000"/>
          <w:sz w:val="28"/>
        </w:rPr>
        <w:t>
</w:t>
      </w:r>
      <w:r>
        <w:rPr>
          <w:rFonts w:ascii="Times New Roman"/>
          <w:b w:val="false"/>
          <w:i w:val="false"/>
          <w:color w:val="000000"/>
          <w:sz w:val="28"/>
        </w:rPr>
        <w:t xml:space="preserve">      5. Осы ережелерді бұзған азаматтар "әкімшілік құқық бұзушылық туралы" Қазақстан Республикасының Кодексінің (2001 ж.) </w:t>
      </w:r>
      <w:r>
        <w:rPr>
          <w:rFonts w:ascii="Times New Roman"/>
          <w:b w:val="false"/>
          <w:i w:val="false"/>
          <w:color w:val="000000"/>
          <w:sz w:val="28"/>
        </w:rPr>
        <w:t>311 бабына</w:t>
      </w:r>
      <w:r>
        <w:rPr>
          <w:rFonts w:ascii="Times New Roman"/>
          <w:b w:val="false"/>
          <w:i w:val="false"/>
          <w:color w:val="000000"/>
          <w:sz w:val="28"/>
        </w:rPr>
        <w:t xml:space="preserve"> cәйкес айыпқа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Көксу аудандық мәслихаттың</w:t>
      </w:r>
      <w:r>
        <w:br/>
      </w:r>
      <w:r>
        <w:rPr>
          <w:rFonts w:ascii="Times New Roman"/>
          <w:b w:val="false"/>
          <w:i w:val="false"/>
          <w:color w:val="000000"/>
          <w:sz w:val="28"/>
        </w:rPr>
        <w:t>
</w:t>
      </w:r>
      <w:r>
        <w:rPr>
          <w:rFonts w:ascii="Times New Roman"/>
          <w:b w:val="false"/>
          <w:i w:val="false"/>
          <w:color w:val="000000"/>
          <w:sz w:val="28"/>
        </w:rPr>
        <w:t>27-сессиясында бекітілген</w:t>
      </w:r>
      <w:r>
        <w:br/>
      </w:r>
      <w:r>
        <w:rPr>
          <w:rFonts w:ascii="Times New Roman"/>
          <w:b w:val="false"/>
          <w:i w:val="false"/>
          <w:color w:val="000000"/>
          <w:sz w:val="28"/>
        </w:rPr>
        <w:t>
</w:t>
      </w:r>
      <w:r>
        <w:rPr>
          <w:rFonts w:ascii="Times New Roman"/>
          <w:b w:val="false"/>
          <w:i w:val="false"/>
          <w:color w:val="000000"/>
          <w:sz w:val="28"/>
        </w:rPr>
        <w:t>шешім N 27-6/3</w:t>
      </w:r>
      <w:r>
        <w:br/>
      </w:r>
      <w:r>
        <w:rPr>
          <w:rFonts w:ascii="Times New Roman"/>
          <w:b w:val="false"/>
          <w:i w:val="false"/>
          <w:color w:val="000000"/>
          <w:sz w:val="28"/>
        </w:rPr>
        <w:t>
</w:t>
      </w:r>
      <w:r>
        <w:rPr>
          <w:rFonts w:ascii="Times New Roman"/>
          <w:b w:val="false"/>
          <w:i w:val="false"/>
          <w:color w:val="000000"/>
          <w:sz w:val="28"/>
        </w:rPr>
        <w:t>26 қыркүйек 2002 ж.</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Көксу ауданында жасыл желектерді күтіп ұстау мен қорғау жөніндегі</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Көксу ауданының аумағында тыйым салынады:</w:t>
      </w:r>
      <w:r>
        <w:br/>
      </w:r>
      <w:r>
        <w:rPr>
          <w:rFonts w:ascii="Times New Roman"/>
          <w:b w:val="false"/>
          <w:i w:val="false"/>
          <w:color w:val="000000"/>
          <w:sz w:val="28"/>
        </w:rPr>
        <w:t>
</w:t>
      </w:r>
      <w:r>
        <w:rPr>
          <w:rFonts w:ascii="Times New Roman"/>
          <w:b w:val="false"/>
          <w:i w:val="false"/>
          <w:color w:val="000000"/>
          <w:sz w:val="28"/>
        </w:rPr>
        <w:t>      - өсіп тұрған ағаштар мен бұталы өсімдіктерді кесуге және зақымдауға;</w:t>
      </w:r>
      <w:r>
        <w:br/>
      </w:r>
      <w:r>
        <w:rPr>
          <w:rFonts w:ascii="Times New Roman"/>
          <w:b w:val="false"/>
          <w:i w:val="false"/>
          <w:color w:val="000000"/>
          <w:sz w:val="28"/>
        </w:rPr>
        <w:t>
</w:t>
      </w:r>
      <w:r>
        <w:rPr>
          <w:rFonts w:ascii="Times New Roman"/>
          <w:b w:val="false"/>
          <w:i w:val="false"/>
          <w:color w:val="000000"/>
          <w:sz w:val="28"/>
        </w:rPr>
        <w:t>      - орман өсімдіктерін, орман питомниктері мен плантацияларындағы көшеттер мен жас өсімдіктерге, сондай-ақ ашық алаңдарда өскен ормандарды қалпына келтіру мақсатына арналған табиғи жас өсімдіктерді жоюға немесе зақым келтіруге;</w:t>
      </w:r>
      <w:r>
        <w:br/>
      </w:r>
      <w:r>
        <w:rPr>
          <w:rFonts w:ascii="Times New Roman"/>
          <w:b w:val="false"/>
          <w:i w:val="false"/>
          <w:color w:val="000000"/>
          <w:sz w:val="28"/>
        </w:rPr>
        <w:t>
</w:t>
      </w:r>
      <w:r>
        <w:rPr>
          <w:rFonts w:ascii="Times New Roman"/>
          <w:b w:val="false"/>
          <w:i w:val="false"/>
          <w:color w:val="000000"/>
          <w:sz w:val="28"/>
        </w:rPr>
        <w:t>      - мемлекет қорындағы ормандарда жас шыбықтарды отауға немесе зақымдауға;</w:t>
      </w:r>
      <w:r>
        <w:br/>
      </w:r>
      <w:r>
        <w:rPr>
          <w:rFonts w:ascii="Times New Roman"/>
          <w:b w:val="false"/>
          <w:i w:val="false"/>
          <w:color w:val="000000"/>
          <w:sz w:val="28"/>
        </w:rPr>
        <w:t>
</w:t>
      </w:r>
      <w:r>
        <w:rPr>
          <w:rFonts w:ascii="Times New Roman"/>
          <w:b w:val="false"/>
          <w:i w:val="false"/>
          <w:color w:val="000000"/>
          <w:sz w:val="28"/>
        </w:rPr>
        <w:t>      - ормандардағы ағаш түрлерінің құрамы мен сапасын қалпына келтіру және жақсарту, олардың өсімталдығын арттыру жөніндегі ережелер мен нұсқауларды бұзуға;</w:t>
      </w:r>
      <w:r>
        <w:br/>
      </w:r>
      <w:r>
        <w:rPr>
          <w:rFonts w:ascii="Times New Roman"/>
          <w:b w:val="false"/>
          <w:i w:val="false"/>
          <w:color w:val="000000"/>
          <w:sz w:val="28"/>
        </w:rPr>
        <w:t>
</w:t>
      </w:r>
      <w:r>
        <w:rPr>
          <w:rFonts w:ascii="Times New Roman"/>
          <w:b w:val="false"/>
          <w:i w:val="false"/>
          <w:color w:val="000000"/>
          <w:sz w:val="28"/>
        </w:rPr>
        <w:t>      - мемлекеттің орман қорындағы ағаш өспеген жерлердің шөбін рұқсатсыз шабуға;</w:t>
      </w:r>
      <w:r>
        <w:br/>
      </w:r>
      <w:r>
        <w:rPr>
          <w:rFonts w:ascii="Times New Roman"/>
          <w:b w:val="false"/>
          <w:i w:val="false"/>
          <w:color w:val="000000"/>
          <w:sz w:val="28"/>
        </w:rPr>
        <w:t>
</w:t>
      </w:r>
      <w:r>
        <w:rPr>
          <w:rFonts w:ascii="Times New Roman"/>
          <w:b w:val="false"/>
          <w:i w:val="false"/>
          <w:color w:val="000000"/>
          <w:sz w:val="28"/>
        </w:rPr>
        <w:t>      - мемлекеттің орман қорындағы шабындықтар мен жайылым жерлерді зиян келтіруге;</w:t>
      </w:r>
      <w:r>
        <w:br/>
      </w:r>
      <w:r>
        <w:rPr>
          <w:rFonts w:ascii="Times New Roman"/>
          <w:b w:val="false"/>
          <w:i w:val="false"/>
          <w:color w:val="000000"/>
          <w:sz w:val="28"/>
        </w:rPr>
        <w:t>
</w:t>
      </w:r>
      <w:r>
        <w:rPr>
          <w:rFonts w:ascii="Times New Roman"/>
          <w:b w:val="false"/>
          <w:i w:val="false"/>
          <w:color w:val="000000"/>
          <w:sz w:val="28"/>
        </w:rPr>
        <w:t>      - тыйым салынған жерлерде жабайы өсіп тұрған жемістерді, жаңғақтарды, саңырауқұлақ пен жидектерді рұқсатсыз теруге;</w:t>
      </w:r>
      <w:r>
        <w:br/>
      </w:r>
      <w:r>
        <w:rPr>
          <w:rFonts w:ascii="Times New Roman"/>
          <w:b w:val="false"/>
          <w:i w:val="false"/>
          <w:color w:val="000000"/>
          <w:sz w:val="28"/>
        </w:rPr>
        <w:t>
</w:t>
      </w:r>
      <w:r>
        <w:rPr>
          <w:rFonts w:ascii="Times New Roman"/>
          <w:b w:val="false"/>
          <w:i w:val="false"/>
          <w:color w:val="000000"/>
          <w:sz w:val="28"/>
        </w:rPr>
        <w:t>      - орман қорына зиян келтіретін немесе оны кептіретін залалы бар ағын суларымен, химиялық, өндірістік және коммуналдық-тұрмыстық қалдықтармен, қоқыстармен ормандарды ластауға;</w:t>
      </w:r>
      <w:r>
        <w:br/>
      </w:r>
      <w:r>
        <w:rPr>
          <w:rFonts w:ascii="Times New Roman"/>
          <w:b w:val="false"/>
          <w:i w:val="false"/>
          <w:color w:val="000000"/>
          <w:sz w:val="28"/>
        </w:rPr>
        <w:t>
</w:t>
      </w:r>
      <w:r>
        <w:rPr>
          <w:rFonts w:ascii="Times New Roman"/>
          <w:b w:val="false"/>
          <w:i w:val="false"/>
          <w:color w:val="000000"/>
          <w:sz w:val="28"/>
        </w:rPr>
        <w:t>      - саяхатшылар, альпинистер және т.б. демалушылардың қорықтардың аумағын арқылы көлікпен немесе жаяу рұқсатсыз жүріп өтуіне;</w:t>
      </w:r>
      <w:r>
        <w:br/>
      </w:r>
      <w:r>
        <w:rPr>
          <w:rFonts w:ascii="Times New Roman"/>
          <w:b w:val="false"/>
          <w:i w:val="false"/>
          <w:color w:val="000000"/>
          <w:sz w:val="28"/>
        </w:rPr>
        <w:t>
</w:t>
      </w:r>
      <w:r>
        <w:rPr>
          <w:rFonts w:ascii="Times New Roman"/>
          <w:b w:val="false"/>
          <w:i w:val="false"/>
          <w:color w:val="000000"/>
          <w:sz w:val="28"/>
        </w:rPr>
        <w:t>      - ерекше қорғанатын табиғат аумақтарына өрт қаупі бар от жағуға;</w:t>
      </w:r>
      <w:r>
        <w:br/>
      </w:r>
      <w:r>
        <w:rPr>
          <w:rFonts w:ascii="Times New Roman"/>
          <w:b w:val="false"/>
          <w:i w:val="false"/>
          <w:color w:val="000000"/>
          <w:sz w:val="28"/>
        </w:rPr>
        <w:t>
</w:t>
      </w:r>
      <w:r>
        <w:rPr>
          <w:rFonts w:ascii="Times New Roman"/>
          <w:b w:val="false"/>
          <w:i w:val="false"/>
          <w:color w:val="000000"/>
          <w:sz w:val="28"/>
        </w:rPr>
        <w:t>      - өсімдіктерді қорғауға, минералды тыңайтуға арналған дәрі-дәрмек өнімдерін сақтау және қолдану, тасымалдау ережелерін бұзуға тыйым салынады.</w:t>
      </w:r>
      <w:r>
        <w:br/>
      </w:r>
      <w:r>
        <w:rPr>
          <w:rFonts w:ascii="Times New Roman"/>
          <w:b w:val="false"/>
          <w:i w:val="false"/>
          <w:color w:val="000000"/>
          <w:sz w:val="28"/>
        </w:rPr>
        <w:t>
</w:t>
      </w:r>
      <w:r>
        <w:rPr>
          <w:rFonts w:ascii="Times New Roman"/>
          <w:b w:val="false"/>
          <w:i w:val="false"/>
          <w:color w:val="000000"/>
          <w:sz w:val="28"/>
        </w:rPr>
        <w:t xml:space="preserve">      Осы ережелерді сақтамағандарға Қазақстан Республикасының әкімшілік құқық бұзушылық туралы (2001 ж.) </w:t>
      </w:r>
      <w:r>
        <w:rPr>
          <w:rFonts w:ascii="Times New Roman"/>
          <w:b w:val="false"/>
          <w:i w:val="false"/>
          <w:color w:val="000000"/>
          <w:sz w:val="28"/>
        </w:rPr>
        <w:t>Кодексінің</w:t>
      </w:r>
      <w:r>
        <w:rPr>
          <w:rFonts w:ascii="Times New Roman"/>
          <w:b w:val="false"/>
          <w:i w:val="false"/>
          <w:color w:val="000000"/>
          <w:sz w:val="28"/>
        </w:rPr>
        <w:t xml:space="preserve"> 300 бабына</w:t>
      </w:r>
      <w:r>
        <w:rPr>
          <w:rFonts w:ascii="Times New Roman"/>
          <w:b w:val="false"/>
          <w:i w:val="false"/>
          <w:color w:val="000000"/>
          <w:sz w:val="28"/>
        </w:rPr>
        <w:t xml:space="preserve"> сәйкес жауапкершілікке тартылады немесе айып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Көксу аудандық мәслихаттың</w:t>
      </w:r>
      <w:r>
        <w:br/>
      </w:r>
      <w:r>
        <w:rPr>
          <w:rFonts w:ascii="Times New Roman"/>
          <w:b w:val="false"/>
          <w:i w:val="false"/>
          <w:color w:val="000000"/>
          <w:sz w:val="28"/>
        </w:rPr>
        <w:t>
</w:t>
      </w:r>
      <w:r>
        <w:rPr>
          <w:rFonts w:ascii="Times New Roman"/>
          <w:b w:val="false"/>
          <w:i w:val="false"/>
          <w:color w:val="000000"/>
          <w:sz w:val="28"/>
        </w:rPr>
        <w:t>27-сессиясында бекітілген</w:t>
      </w:r>
      <w:r>
        <w:br/>
      </w:r>
      <w:r>
        <w:rPr>
          <w:rFonts w:ascii="Times New Roman"/>
          <w:b w:val="false"/>
          <w:i w:val="false"/>
          <w:color w:val="000000"/>
          <w:sz w:val="28"/>
        </w:rPr>
        <w:t>
</w:t>
      </w:r>
      <w:r>
        <w:rPr>
          <w:rFonts w:ascii="Times New Roman"/>
          <w:b w:val="false"/>
          <w:i w:val="false"/>
          <w:color w:val="000000"/>
          <w:sz w:val="28"/>
        </w:rPr>
        <w:t>шешім 27-6/4</w:t>
      </w:r>
      <w:r>
        <w:br/>
      </w:r>
      <w:r>
        <w:rPr>
          <w:rFonts w:ascii="Times New Roman"/>
          <w:b w:val="false"/>
          <w:i w:val="false"/>
          <w:color w:val="000000"/>
          <w:sz w:val="28"/>
        </w:rPr>
        <w:t>
</w:t>
      </w:r>
      <w:r>
        <w:rPr>
          <w:rFonts w:ascii="Times New Roman"/>
          <w:b w:val="false"/>
          <w:i w:val="false"/>
          <w:color w:val="000000"/>
          <w:sz w:val="28"/>
        </w:rPr>
        <w:t>26 қыркүйек 2002 ж.</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Көксу ауданы аумағына төтенше жағдай енгізген кезеңде қолданылатын</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1. Тыйым салынады:</w:t>
      </w:r>
      <w:r>
        <w:br/>
      </w:r>
      <w:r>
        <w:rPr>
          <w:rFonts w:ascii="Times New Roman"/>
          <w:b w:val="false"/>
          <w:i w:val="false"/>
          <w:color w:val="000000"/>
          <w:sz w:val="28"/>
        </w:rPr>
        <w:t>
</w:t>
      </w:r>
      <w:r>
        <w:rPr>
          <w:rFonts w:ascii="Times New Roman"/>
          <w:b w:val="false"/>
          <w:i w:val="false"/>
          <w:color w:val="000000"/>
          <w:sz w:val="28"/>
        </w:rPr>
        <w:t>      - төтенше жағдайлар енгізілген кезеңде азаматтарға өздерінің пәтерлерін, үйлерін тастап кетуге, немесе басқа елді мекеннің тұрғыны болса келуге;</w:t>
      </w:r>
      <w:r>
        <w:br/>
      </w:r>
      <w:r>
        <w:rPr>
          <w:rFonts w:ascii="Times New Roman"/>
          <w:b w:val="false"/>
          <w:i w:val="false"/>
          <w:color w:val="000000"/>
          <w:sz w:val="28"/>
        </w:rPr>
        <w:t>
</w:t>
      </w:r>
      <w:r>
        <w:rPr>
          <w:rFonts w:ascii="Times New Roman"/>
          <w:b w:val="false"/>
          <w:i w:val="false"/>
          <w:color w:val="000000"/>
          <w:sz w:val="28"/>
        </w:rPr>
        <w:t>      - жиналыс, бұқаралық жиын, демонстрация, ойын-сауық көріністерін сондай-ақ спорттық және басқа да көпшілік шараларын өткізуге;</w:t>
      </w:r>
      <w:r>
        <w:br/>
      </w:r>
      <w:r>
        <w:rPr>
          <w:rFonts w:ascii="Times New Roman"/>
          <w:b w:val="false"/>
          <w:i w:val="false"/>
          <w:color w:val="000000"/>
          <w:sz w:val="28"/>
        </w:rPr>
        <w:t>
</w:t>
      </w:r>
      <w:r>
        <w:rPr>
          <w:rFonts w:ascii="Times New Roman"/>
          <w:b w:val="false"/>
          <w:i w:val="false"/>
          <w:color w:val="000000"/>
          <w:sz w:val="28"/>
        </w:rPr>
        <w:t>      - ереуіл өткізуге;</w:t>
      </w:r>
      <w:r>
        <w:br/>
      </w:r>
      <w:r>
        <w:rPr>
          <w:rFonts w:ascii="Times New Roman"/>
          <w:b w:val="false"/>
          <w:i w:val="false"/>
          <w:color w:val="000000"/>
          <w:sz w:val="28"/>
        </w:rPr>
        <w:t>
</w:t>
      </w:r>
      <w:r>
        <w:rPr>
          <w:rFonts w:ascii="Times New Roman"/>
          <w:b w:val="false"/>
          <w:i w:val="false"/>
          <w:color w:val="000000"/>
          <w:sz w:val="28"/>
        </w:rPr>
        <w:t>      - қару, спирт қосылған ішімдіктер, күшті әсер ететін химиялық және улы заттар сатуға.</w:t>
      </w:r>
      <w:r>
        <w:br/>
      </w:r>
      <w:r>
        <w:rPr>
          <w:rFonts w:ascii="Times New Roman"/>
          <w:b w:val="false"/>
          <w:i w:val="false"/>
          <w:color w:val="000000"/>
          <w:sz w:val="28"/>
        </w:rPr>
        <w:t>
</w:t>
      </w:r>
      <w:r>
        <w:rPr>
          <w:rFonts w:ascii="Times New Roman"/>
          <w:b w:val="false"/>
          <w:i w:val="false"/>
          <w:color w:val="000000"/>
          <w:sz w:val="28"/>
        </w:rPr>
        <w:t>      2. Шектеледі немесе тыйым салынады:</w:t>
      </w:r>
      <w:r>
        <w:br/>
      </w:r>
      <w:r>
        <w:rPr>
          <w:rFonts w:ascii="Times New Roman"/>
          <w:b w:val="false"/>
          <w:i w:val="false"/>
          <w:color w:val="000000"/>
          <w:sz w:val="28"/>
        </w:rPr>
        <w:t>
</w:t>
      </w:r>
      <w:r>
        <w:rPr>
          <w:rFonts w:ascii="Times New Roman"/>
          <w:b w:val="false"/>
          <w:i w:val="false"/>
          <w:color w:val="000000"/>
          <w:sz w:val="28"/>
        </w:rPr>
        <w:t>      - автокөліктердің жүруіне және оларды тексеруден өткізеді;</w:t>
      </w:r>
      <w:r>
        <w:br/>
      </w:r>
      <w:r>
        <w:rPr>
          <w:rFonts w:ascii="Times New Roman"/>
          <w:b w:val="false"/>
          <w:i w:val="false"/>
          <w:color w:val="000000"/>
          <w:sz w:val="28"/>
        </w:rPr>
        <w:t>
</w:t>
      </w:r>
      <w:r>
        <w:rPr>
          <w:rFonts w:ascii="Times New Roman"/>
          <w:b w:val="false"/>
          <w:i w:val="false"/>
          <w:color w:val="000000"/>
          <w:sz w:val="28"/>
        </w:rPr>
        <w:t>      - көбейткіш техникаларын қолдануға;</w:t>
      </w:r>
      <w:r>
        <w:br/>
      </w:r>
      <w:r>
        <w:rPr>
          <w:rFonts w:ascii="Times New Roman"/>
          <w:b w:val="false"/>
          <w:i w:val="false"/>
          <w:color w:val="000000"/>
          <w:sz w:val="28"/>
        </w:rPr>
        <w:t>
</w:t>
      </w:r>
      <w:r>
        <w:rPr>
          <w:rFonts w:ascii="Times New Roman"/>
          <w:b w:val="false"/>
          <w:i w:val="false"/>
          <w:color w:val="000000"/>
          <w:sz w:val="28"/>
        </w:rPr>
        <w:t>      - теле және радиоқабылдағыш аппаратураларын қолдануға;</w:t>
      </w:r>
      <w:r>
        <w:br/>
      </w:r>
      <w:r>
        <w:rPr>
          <w:rFonts w:ascii="Times New Roman"/>
          <w:b w:val="false"/>
          <w:i w:val="false"/>
          <w:color w:val="000000"/>
          <w:sz w:val="28"/>
        </w:rPr>
        <w:t>
</w:t>
      </w:r>
      <w:r>
        <w:rPr>
          <w:rFonts w:ascii="Times New Roman"/>
          <w:b w:val="false"/>
          <w:i w:val="false"/>
          <w:color w:val="000000"/>
          <w:sz w:val="28"/>
        </w:rPr>
        <w:t>      - аудио және бейне таспа техникаларын қолдануға.</w:t>
      </w:r>
      <w:r>
        <w:br/>
      </w:r>
      <w:r>
        <w:rPr>
          <w:rFonts w:ascii="Times New Roman"/>
          <w:b w:val="false"/>
          <w:i w:val="false"/>
          <w:color w:val="000000"/>
          <w:sz w:val="28"/>
        </w:rPr>
        <w:t>
</w:t>
      </w:r>
      <w:r>
        <w:rPr>
          <w:rFonts w:ascii="Times New Roman"/>
          <w:b w:val="false"/>
          <w:i w:val="false"/>
          <w:color w:val="000000"/>
          <w:sz w:val="28"/>
        </w:rPr>
        <w:t>      3. Байланыс құралдарын қолдануға ерекше ереже енгізіледі.</w:t>
      </w:r>
      <w:r>
        <w:br/>
      </w:r>
      <w:r>
        <w:rPr>
          <w:rFonts w:ascii="Times New Roman"/>
          <w:b w:val="false"/>
          <w:i w:val="false"/>
          <w:color w:val="000000"/>
          <w:sz w:val="28"/>
        </w:rPr>
        <w:t>
</w:t>
      </w:r>
      <w:r>
        <w:rPr>
          <w:rFonts w:ascii="Times New Roman"/>
          <w:b w:val="false"/>
          <w:i w:val="false"/>
          <w:color w:val="000000"/>
          <w:sz w:val="28"/>
        </w:rPr>
        <w:t>      4. Комендант сағаты кезінде азаматтардың көшеде, көпшілік жерде, өз үйінен басқа жерде арнайы берілген рұқсат қағазсыз немесе төл құжатсыз жүруіне тыйым салынады.</w:t>
      </w:r>
      <w:r>
        <w:br/>
      </w:r>
      <w:r>
        <w:rPr>
          <w:rFonts w:ascii="Times New Roman"/>
          <w:b w:val="false"/>
          <w:i w:val="false"/>
          <w:color w:val="000000"/>
          <w:sz w:val="28"/>
        </w:rPr>
        <w:t>
</w:t>
      </w:r>
      <w:r>
        <w:rPr>
          <w:rFonts w:ascii="Times New Roman"/>
          <w:b w:val="false"/>
          <w:i w:val="false"/>
          <w:color w:val="000000"/>
          <w:sz w:val="28"/>
        </w:rPr>
        <w:t>      5. Үзілді-кесілді тыйым салынады:</w:t>
      </w:r>
      <w:r>
        <w:br/>
      </w:r>
      <w:r>
        <w:rPr>
          <w:rFonts w:ascii="Times New Roman"/>
          <w:b w:val="false"/>
          <w:i w:val="false"/>
          <w:color w:val="000000"/>
          <w:sz w:val="28"/>
        </w:rPr>
        <w:t>
</w:t>
      </w:r>
      <w:r>
        <w:rPr>
          <w:rFonts w:ascii="Times New Roman"/>
          <w:b w:val="false"/>
          <w:i w:val="false"/>
          <w:color w:val="000000"/>
          <w:sz w:val="28"/>
        </w:rPr>
        <w:t>      - заң тәртібін бұзуға;</w:t>
      </w:r>
      <w:r>
        <w:br/>
      </w:r>
      <w:r>
        <w:rPr>
          <w:rFonts w:ascii="Times New Roman"/>
          <w:b w:val="false"/>
          <w:i w:val="false"/>
          <w:color w:val="000000"/>
          <w:sz w:val="28"/>
        </w:rPr>
        <w:t>
</w:t>
      </w:r>
      <w:r>
        <w:rPr>
          <w:rFonts w:ascii="Times New Roman"/>
          <w:b w:val="false"/>
          <w:i w:val="false"/>
          <w:color w:val="000000"/>
          <w:sz w:val="28"/>
        </w:rPr>
        <w:t>      - ұлттық және діни ала-ауыздық туғызатын әрекеттерге;</w:t>
      </w:r>
      <w:r>
        <w:br/>
      </w:r>
      <w:r>
        <w:rPr>
          <w:rFonts w:ascii="Times New Roman"/>
          <w:b w:val="false"/>
          <w:i w:val="false"/>
          <w:color w:val="000000"/>
          <w:sz w:val="28"/>
        </w:rPr>
        <w:t>
</w:t>
      </w:r>
      <w:r>
        <w:rPr>
          <w:rFonts w:ascii="Times New Roman"/>
          <w:b w:val="false"/>
          <w:i w:val="false"/>
          <w:color w:val="000000"/>
          <w:sz w:val="28"/>
        </w:rPr>
        <w:t>      - азаматтарға және лауазымды тұлғаларға белсенді түрде кедергі жасауға;</w:t>
      </w:r>
      <w:r>
        <w:br/>
      </w:r>
      <w:r>
        <w:rPr>
          <w:rFonts w:ascii="Times New Roman"/>
          <w:b w:val="false"/>
          <w:i w:val="false"/>
          <w:color w:val="000000"/>
          <w:sz w:val="28"/>
        </w:rPr>
        <w:t>
</w:t>
      </w:r>
      <w:r>
        <w:rPr>
          <w:rFonts w:ascii="Times New Roman"/>
          <w:b w:val="false"/>
          <w:i w:val="false"/>
          <w:color w:val="000000"/>
          <w:sz w:val="28"/>
        </w:rPr>
        <w:t>      - ішкі істер органы қызметкерлерінің заңды талабы мен өкімін орындамауға, ұлттық қауіпсіздік қызметкерлеріне, үкімет өкіліне, қызметін атқарып жүрген қоғамдық тәртіпті сақтауға қатысушы өкілдерге бағынбауға;</w:t>
      </w:r>
      <w:r>
        <w:br/>
      </w:r>
      <w:r>
        <w:rPr>
          <w:rFonts w:ascii="Times New Roman"/>
          <w:b w:val="false"/>
          <w:i w:val="false"/>
          <w:color w:val="000000"/>
          <w:sz w:val="28"/>
        </w:rPr>
        <w:t>
</w:t>
      </w:r>
      <w:r>
        <w:rPr>
          <w:rFonts w:ascii="Times New Roman"/>
          <w:b w:val="false"/>
          <w:i w:val="false"/>
          <w:color w:val="000000"/>
          <w:sz w:val="28"/>
        </w:rPr>
        <w:t>      - азаматтардың тыныштығын және қоғамдық тәртіпті бұзуға бағытталған әрекеттерге.</w:t>
      </w:r>
      <w:r>
        <w:br/>
      </w:r>
      <w:r>
        <w:rPr>
          <w:rFonts w:ascii="Times New Roman"/>
          <w:b w:val="false"/>
          <w:i w:val="false"/>
          <w:color w:val="000000"/>
          <w:sz w:val="28"/>
        </w:rPr>
        <w:t>
</w:t>
      </w:r>
      <w:r>
        <w:rPr>
          <w:rFonts w:ascii="Times New Roman"/>
          <w:b w:val="false"/>
          <w:i w:val="false"/>
          <w:color w:val="000000"/>
          <w:sz w:val="28"/>
        </w:rPr>
        <w:t xml:space="preserve">      Осы ережені орындамау Қазақстан Республикасы әкімшілік </w:t>
      </w:r>
      <w:r>
        <w:rPr>
          <w:rFonts w:ascii="Times New Roman"/>
          <w:b w:val="false"/>
          <w:i w:val="false"/>
          <w:color w:val="000000"/>
          <w:sz w:val="28"/>
        </w:rPr>
        <w:t>Кодексінің</w:t>
      </w:r>
      <w:r>
        <w:rPr>
          <w:rFonts w:ascii="Times New Roman"/>
          <w:b w:val="false"/>
          <w:i w:val="false"/>
          <w:color w:val="000000"/>
          <w:sz w:val="28"/>
        </w:rPr>
        <w:t xml:space="preserve"> 362</w:t>
      </w:r>
      <w:r>
        <w:rPr>
          <w:rFonts w:ascii="Times New Roman"/>
          <w:b w:val="false"/>
          <w:i w:val="false"/>
          <w:color w:val="000000"/>
          <w:sz w:val="28"/>
        </w:rPr>
        <w:t>-</w:t>
      </w:r>
      <w:r>
        <w:rPr>
          <w:rFonts w:ascii="Times New Roman"/>
          <w:b w:val="false"/>
          <w:i w:val="false"/>
          <w:color w:val="000000"/>
          <w:sz w:val="28"/>
        </w:rPr>
        <w:t>363 бабына</w:t>
      </w:r>
      <w:r>
        <w:rPr>
          <w:rFonts w:ascii="Times New Roman"/>
          <w:b w:val="false"/>
          <w:i w:val="false"/>
          <w:color w:val="000000"/>
          <w:sz w:val="28"/>
        </w:rPr>
        <w:t xml:space="preserve"> сәйкес ескерту немесе айыппұл төлеуге әкеп соқтырады.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