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ee6b" w14:textId="6e3e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(селолық) және кенттік округтерді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 мен облыс Әкімінің 2002 жылғы 25 мамырдағы N 13-10 шешімі. Жамбыл облысының Әділет басқармасында 2002 жылғы 12 маусымда N 631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Байзақ, Жамбыл, Жуалы, Меркі, Т.Рысқұлов, Сарысу және Шу аудандық мәслихаттары мен тиісті аудан әкімдерінің бірлескен шешімдерін қарай келе, осы аудандар аумағында тұратын тұрғындардың ұсыныстарын ескере отырып, Қазақстан Республикасының "Қазақстан Республикасының әкімшілік-аумақтық құрылысы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басшылыққа ала отырып облыстық мәслихат және облыс әкімі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 ШЕШІМ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Жаңа ауылдық \селолық\ және кенттік округтер төмендегі аудандар бойынша құрылсын: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Байзақ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Бурыл ауылдық \селолық\ округі құрамынан орталығы - Көктал ауылы болатын елді мекенімен Көктал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Мырзатай ауылдық \селолық\ округі құрамынан орталығы - Абай ауылы болатын, Ақтөбе, Жаңасаз ауылдары елді мекендерімен бірге Сазтерек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Өрнек ауылдық \селолық\ округі құрамынан орталығы - Ерназар ауылы болатын елді мекенімен бірге Ерназар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Көлқайнар ауылдық \селолық\ округі құрамынан орталығы - Пионер селосы болатын және Шайдана селосы елді мекендерімен бірге Пионер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Бурнооктябрь және Ақтөбе ауылдық \селолық\ округтері құрамынан орталығы - Қызыл арық ауылы болатын, Ақтөбе, Теріс-Ашыбұлақ, Алатау ауылдары, Сұрым станциясы елді мекендерімен бірге Қызыларық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Меркі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Сарымолдаев ауылдық \селолық\ округі құрамынан орталығы - Ақарал ауылы болатын және Сыпатай ауылы елді мекенімен бірге Ақарал ауылдың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Ақермен ауылдық \селолық\ округі құрамынан орталығы - Аспара ауылы болатын, N 1 және № 2 бөлімше елді мекендерімен бірге Аспара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Т.Рысқұлов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Көкдөнен ауылдық \селолық\ округі құрамынан орталығы - Көгершін ауылы болатын, Қосапан, Әбұлхайыр ауылдары елді мекендерімен бірге Көгершін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Қарақыстақ ауылдық \селолық\ округі құрамынан орталығы - Еңбекші ауылы болатын және Көкарық ауылы елді мекенімен бірге Абай ауылдық \селолық\ округі бөлінсін.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 ауданы бойынша: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\селолық\ округі құрамынан орталығы - Жаңаталап ауылы 
</w:t>
      </w:r>
      <w:r>
        <w:rPr>
          <w:rFonts w:ascii="Times New Roman"/>
          <w:b w:val="false"/>
          <w:i w:val="false"/>
          <w:color w:val="000000"/>
          <w:sz w:val="28"/>
        </w:rPr>
        <w:t>
болатын және Ұйым ауылы елді мекенімен бірге Жаңаталап ауылдық \селолық\ округі бөлінсін. Шу ауданы бойынша: Қорағаты ауылдық \селолық\ округі құрамынан орталығы - Ақтөбе ауылы болатын Ақтөбе ауылдық \селолық\ округі бөлінсін. Шу қаласы құрамынан орталығы - Бірлік кенті болатын Бірлік кенттік округі бөлінсін. 2. Байзақ, Жамбыл, Жуалы, Меркі, Т.Рысқұлов, Сарысу және Шу аудандарының әкімдері Заңмен белгіленген тәртіпте 2002 жылға арналған аудандар бюджеттеріне тиісті өзгертулер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       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                                                     хатшысы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