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65d1" w14:textId="07a6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2003-2005 жылдарға арналған аграрлық азық-түлік "Ауыл"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2002 жылғы 22 қарашадағы N 15-4 шешімі. Жамбыл облыстық әділет басқармасында 2003 жылғы 13 қаңтарда N 808 тіркелді. Шешімінің қабылдау мерзімінің өтуіне байланысты қолдану тоқтатылды - Жамбыл облыстық мәслихатының 2007 жылғы 30 наурыздағы № 22-22 Шешімімен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облыстық мәслихатының 2009.03.30 № 22-22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1-ші тармағы 2-ші тармақшасына сай облыстық мәслихат ШЕШІМ ЕТЕДІ: </w:t>
      </w:r>
      <w:r>
        <w:br/>
      </w:r>
      <w:r>
        <w:rPr>
          <w:rFonts w:ascii="Times New Roman"/>
          <w:b w:val="false"/>
          <w:i w:val="false"/>
          <w:color w:val="000000"/>
          <w:sz w:val="28"/>
        </w:rPr>
        <w:t xml:space="preserve">
     1. Жамбыл облысының 2003-2005 жылдарға арналған аграрлық азық-түлік "Ауыл" бағдарламасы бекітілсін \қоса беріледі\. </w:t>
      </w:r>
      <w:r>
        <w:br/>
      </w:r>
      <w:r>
        <w:rPr>
          <w:rFonts w:ascii="Times New Roman"/>
          <w:b w:val="false"/>
          <w:i w:val="false"/>
          <w:color w:val="000000"/>
          <w:sz w:val="28"/>
        </w:rPr>
        <w:t xml:space="preserve">
     2. Аудандардың, Тараз қаласының әкімдері бір ай мерзім ішінде осы Бағдарламаға сай 2003-2005 жылдарға арналған аудандық және қалалық аграрлық азық-түлік "Ауыл" Бағдарламасын және оны жүзеге асырудың іс-шаралар жоспарын бекітсін. </w:t>
      </w:r>
      <w:r>
        <w:br/>
      </w:r>
      <w:r>
        <w:rPr>
          <w:rFonts w:ascii="Times New Roman"/>
          <w:b w:val="false"/>
          <w:i w:val="false"/>
          <w:color w:val="000000"/>
          <w:sz w:val="28"/>
        </w:rPr>
        <w:t xml:space="preserve">
     3. Аудандар және Тараз қаласының әкімдері, облыс әкімінің ауыл шаруашылық, білім беру, қаржы, денсаулық сақтау, экономика басқармалары, облыстық статистика, қоршаған ортаны қорғау басқармалары, облыстық жер ресурстарын басқару жөніндегі комитеті, Ауыл шаруашылығы министрлігінің аумақтық басқармасы, аумақтық орман және биоресурстар жөніндегі басқармасы, "Жамбылсушаруашылығы" республикалық мемлекеттік кәсіпорны, "Казагроэкс" жабық акционерлік қоғамы, машина құру, ауыл шаруашылық өнімдерін қайта өңдейтін кәсіпорындар мен ұйымдар, минералды тыңайтқыштар өндіретін химиялық өнеркәсіптер меншік нысанына қарамастан осы бағдарламада жоспарланған іс-шаралардың міндетті түрде орындалуын қамтамасыз етсін. </w:t>
      </w:r>
      <w:r>
        <w:br/>
      </w:r>
      <w:r>
        <w:rPr>
          <w:rFonts w:ascii="Times New Roman"/>
          <w:b w:val="false"/>
          <w:i w:val="false"/>
          <w:color w:val="000000"/>
          <w:sz w:val="28"/>
        </w:rPr>
        <w:t xml:space="preserve">
     4. Бағдарламаның орындалу барысына бақылау жасау облыстық мәслихаттың аумақты әлеуметтік-экономикалық дамыту, жергілікті өзін-өзі басқару, қаржы және бюджет жөніндегі тұрақты комиссиясына және облыс әкімі аппаратының агроөнеркәсіп кешені және қоршаған ортаны қорғау бөліміне жүктелсін. </w:t>
      </w:r>
    </w:p>
    <w:bookmarkEnd w:id="0"/>
    <w:p>
      <w:pPr>
        <w:spacing w:after="0"/>
        <w:ind w:left="0"/>
        <w:jc w:val="both"/>
      </w:pPr>
      <w:r>
        <w:rPr>
          <w:rFonts w:ascii="Times New Roman"/>
          <w:b w:val="false"/>
          <w:i w:val="false"/>
          <w:color w:val="000000"/>
          <w:sz w:val="28"/>
        </w:rPr>
        <w:t xml:space="preserve">      Облыстық мәслихат               Облыстық мәслихат </w:t>
      </w:r>
      <w:r>
        <w:br/>
      </w:r>
      <w:r>
        <w:rPr>
          <w:rFonts w:ascii="Times New Roman"/>
          <w:b w:val="false"/>
          <w:i w:val="false"/>
          <w:color w:val="000000"/>
          <w:sz w:val="28"/>
        </w:rPr>
        <w:t xml:space="preserve">
      сессиясының төрағасы                хатшысы </w:t>
      </w:r>
    </w:p>
    <w:bookmarkStart w:name="z2" w:id="1"/>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2002 жылғы 22 қарашадағы N 15-4 </w:t>
      </w:r>
      <w:r>
        <w:br/>
      </w:r>
      <w:r>
        <w:rPr>
          <w:rFonts w:ascii="Times New Roman"/>
          <w:b w:val="false"/>
          <w:i w:val="false"/>
          <w:color w:val="000000"/>
          <w:sz w:val="28"/>
        </w:rPr>
        <w:t xml:space="preserve">
"Жамбыл облысының 2003-2005 жылдарға арналған </w:t>
      </w:r>
      <w:r>
        <w:br/>
      </w:r>
      <w:r>
        <w:rPr>
          <w:rFonts w:ascii="Times New Roman"/>
          <w:b w:val="false"/>
          <w:i w:val="false"/>
          <w:color w:val="000000"/>
          <w:sz w:val="28"/>
        </w:rPr>
        <w:t xml:space="preserve">
аграрлық азық-түлік "Ауыл" бағдарламасы туралы" </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Жамбыл облысының 2003-2005 жылдарға арналған </w:t>
      </w:r>
      <w:r>
        <w:br/>
      </w:r>
      <w:r>
        <w:rPr>
          <w:rFonts w:ascii="Times New Roman"/>
          <w:b/>
          <w:i w:val="false"/>
          <w:color w:val="000000"/>
        </w:rPr>
        <w:t xml:space="preserve">
аграрлық азық-түлiк "Ауыл" бағдарламасы </w:t>
      </w:r>
      <w:r>
        <w:br/>
      </w:r>
      <w:r>
        <w:rPr>
          <w:rFonts w:ascii="Times New Roman"/>
          <w:b/>
          <w:i w:val="false"/>
          <w:color w:val="000000"/>
        </w:rPr>
        <w:t xml:space="preserve">
Паспорт </w:t>
      </w:r>
    </w:p>
    <w:p>
      <w:pPr>
        <w:spacing w:after="0"/>
        <w:ind w:left="0"/>
        <w:jc w:val="both"/>
      </w:pPr>
      <w:r>
        <w:rPr>
          <w:rFonts w:ascii="Times New Roman"/>
          <w:b w:val="false"/>
          <w:i w:val="false"/>
          <w:color w:val="000000"/>
          <w:sz w:val="28"/>
        </w:rPr>
        <w:t xml:space="preserve">Атауы                   Жамбыл облысының 2003-2005 жылдарға арналған </w:t>
      </w:r>
      <w:r>
        <w:br/>
      </w:r>
      <w:r>
        <w:rPr>
          <w:rFonts w:ascii="Times New Roman"/>
          <w:b w:val="false"/>
          <w:i w:val="false"/>
          <w:color w:val="000000"/>
          <w:sz w:val="28"/>
        </w:rPr>
        <w:t xml:space="preserve">
                        аграрлық азық-түлiк "Ауыл" бағдарламасы Бағдарламаны әзірлеудің Қазақстан Республикасы Үкiметiнiң 2002 </w:t>
      </w:r>
      <w:r>
        <w:br/>
      </w:r>
      <w:r>
        <w:rPr>
          <w:rFonts w:ascii="Times New Roman"/>
          <w:b w:val="false"/>
          <w:i w:val="false"/>
          <w:color w:val="000000"/>
          <w:sz w:val="28"/>
        </w:rPr>
        <w:t xml:space="preserve">
негізі                  жылғы 2 тамыздағы "Қазақстан </w:t>
      </w:r>
      <w:r>
        <w:br/>
      </w:r>
      <w:r>
        <w:rPr>
          <w:rFonts w:ascii="Times New Roman"/>
          <w:b w:val="false"/>
          <w:i w:val="false"/>
          <w:color w:val="000000"/>
          <w:sz w:val="28"/>
        </w:rPr>
        <w:t xml:space="preserve">
                        Республикасының 2003-2005 жылдарға арналған </w:t>
      </w:r>
      <w:r>
        <w:br/>
      </w:r>
      <w:r>
        <w:rPr>
          <w:rFonts w:ascii="Times New Roman"/>
          <w:b w:val="false"/>
          <w:i w:val="false"/>
          <w:color w:val="000000"/>
          <w:sz w:val="28"/>
        </w:rPr>
        <w:t xml:space="preserve">
                        Мемлекеттiк аграрлық азық-түлiк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iс-шаралар жоспары туралы" N 864 Қаулысы </w:t>
      </w:r>
    </w:p>
    <w:p>
      <w:pPr>
        <w:spacing w:after="0"/>
        <w:ind w:left="0"/>
        <w:jc w:val="both"/>
      </w:pPr>
      <w:r>
        <w:rPr>
          <w:rFonts w:ascii="Times New Roman"/>
          <w:b w:val="false"/>
          <w:i w:val="false"/>
          <w:color w:val="000000"/>
          <w:sz w:val="28"/>
        </w:rPr>
        <w:t xml:space="preserve">Негiзгi әзiрлеушi       Жамбыл облысы Әкiмiнiң ауыл шаруашылығы және </w:t>
      </w:r>
      <w:r>
        <w:br/>
      </w:r>
      <w:r>
        <w:rPr>
          <w:rFonts w:ascii="Times New Roman"/>
          <w:b w:val="false"/>
          <w:i w:val="false"/>
          <w:color w:val="000000"/>
          <w:sz w:val="28"/>
        </w:rPr>
        <w:t xml:space="preserve">
                        экономика басқармалары     </w:t>
      </w:r>
    </w:p>
    <w:p>
      <w:pPr>
        <w:spacing w:after="0"/>
        <w:ind w:left="0"/>
        <w:jc w:val="both"/>
      </w:pPr>
      <w:r>
        <w:rPr>
          <w:rFonts w:ascii="Times New Roman"/>
          <w:b w:val="false"/>
          <w:i w:val="false"/>
          <w:color w:val="000000"/>
          <w:sz w:val="28"/>
        </w:rPr>
        <w:t xml:space="preserve">Мақсаты                 Агроөнеркәсiптiк кешеннiң тиiмдi жүйесiн </w:t>
      </w:r>
      <w:r>
        <w:br/>
      </w:r>
      <w:r>
        <w:rPr>
          <w:rFonts w:ascii="Times New Roman"/>
          <w:b w:val="false"/>
          <w:i w:val="false"/>
          <w:color w:val="000000"/>
          <w:sz w:val="28"/>
        </w:rPr>
        <w:t xml:space="preserve">
                        қалыптастыру және бәсекеге қабiлеттi өнiм </w:t>
      </w:r>
      <w:r>
        <w:br/>
      </w: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Мiндеттерi              - Облыс халқын басты азық-түлiктермен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аграрлық бизнестiң тиiмдi жүйесiн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 ауыл шаруашылығы өнiмiн және оны қайта </w:t>
      </w:r>
      <w:r>
        <w:br/>
      </w:r>
      <w:r>
        <w:rPr>
          <w:rFonts w:ascii="Times New Roman"/>
          <w:b w:val="false"/>
          <w:i w:val="false"/>
          <w:color w:val="000000"/>
          <w:sz w:val="28"/>
        </w:rPr>
        <w:t xml:space="preserve">
                        өңдеу өнiмдерiн iшкi және сыртқы рыноктарда </w:t>
      </w:r>
      <w:r>
        <w:br/>
      </w:r>
      <w:r>
        <w:rPr>
          <w:rFonts w:ascii="Times New Roman"/>
          <w:b w:val="false"/>
          <w:i w:val="false"/>
          <w:color w:val="000000"/>
          <w:sz w:val="28"/>
        </w:rPr>
        <w:t xml:space="preserve">
                        сату көлемiн ұлғайту; </w:t>
      </w:r>
      <w:r>
        <w:br/>
      </w:r>
      <w:r>
        <w:rPr>
          <w:rFonts w:ascii="Times New Roman"/>
          <w:b w:val="false"/>
          <w:i w:val="false"/>
          <w:color w:val="000000"/>
          <w:sz w:val="28"/>
        </w:rPr>
        <w:t xml:space="preserve">
                        - ауыл шаруашылығы өндiрiсiн мемлекеттiк </w:t>
      </w:r>
      <w:r>
        <w:br/>
      </w:r>
      <w:r>
        <w:rPr>
          <w:rFonts w:ascii="Times New Roman"/>
          <w:b w:val="false"/>
          <w:i w:val="false"/>
          <w:color w:val="000000"/>
          <w:sz w:val="28"/>
        </w:rPr>
        <w:t xml:space="preserve">
                        қолдау шараларын ұтымды ету; </w:t>
      </w:r>
      <w:r>
        <w:br/>
      </w:r>
      <w:r>
        <w:rPr>
          <w:rFonts w:ascii="Times New Roman"/>
          <w:b w:val="false"/>
          <w:i w:val="false"/>
          <w:color w:val="000000"/>
          <w:sz w:val="28"/>
        </w:rPr>
        <w:t xml:space="preserve">
                        - ауылды қайта түлету, агроөнеркәсiптiк </w:t>
      </w:r>
      <w:r>
        <w:br/>
      </w:r>
      <w:r>
        <w:rPr>
          <w:rFonts w:ascii="Times New Roman"/>
          <w:b w:val="false"/>
          <w:i w:val="false"/>
          <w:color w:val="000000"/>
          <w:sz w:val="28"/>
        </w:rPr>
        <w:t xml:space="preserve">
                        кешеннiң тұрақты және серпiндi дамуын </w:t>
      </w:r>
      <w:r>
        <w:br/>
      </w:r>
      <w:r>
        <w:rPr>
          <w:rFonts w:ascii="Times New Roman"/>
          <w:b w:val="false"/>
          <w:i w:val="false"/>
          <w:color w:val="000000"/>
          <w:sz w:val="28"/>
        </w:rPr>
        <w:t xml:space="preserve">
                        қамтамасыз ете отырып, село халқының </w:t>
      </w:r>
      <w:r>
        <w:br/>
      </w:r>
      <w:r>
        <w:rPr>
          <w:rFonts w:ascii="Times New Roman"/>
          <w:b w:val="false"/>
          <w:i w:val="false"/>
          <w:color w:val="000000"/>
          <w:sz w:val="28"/>
        </w:rPr>
        <w:t xml:space="preserve">
                        әл-ауқатын көтеру; </w:t>
      </w:r>
      <w:r>
        <w:br/>
      </w:r>
      <w:r>
        <w:rPr>
          <w:rFonts w:ascii="Times New Roman"/>
          <w:b w:val="false"/>
          <w:i w:val="false"/>
          <w:color w:val="000000"/>
          <w:sz w:val="28"/>
        </w:rPr>
        <w:t xml:space="preserve">
                        - ауылды таза, сапалы ауыз сумен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Қаржыландыру көздерi    Республикалық және жергiлiктi бюджеттердiң </w:t>
      </w:r>
      <w:r>
        <w:br/>
      </w:r>
      <w:r>
        <w:rPr>
          <w:rFonts w:ascii="Times New Roman"/>
          <w:b w:val="false"/>
          <w:i w:val="false"/>
          <w:color w:val="000000"/>
          <w:sz w:val="28"/>
        </w:rPr>
        <w:t xml:space="preserve">
                        қаражаты, заем қаражаты, тiкелей </w:t>
      </w:r>
      <w:r>
        <w:br/>
      </w:r>
      <w:r>
        <w:rPr>
          <w:rFonts w:ascii="Times New Roman"/>
          <w:b w:val="false"/>
          <w:i w:val="false"/>
          <w:color w:val="000000"/>
          <w:sz w:val="28"/>
        </w:rPr>
        <w:t xml:space="preserve">
                        инвесторлар, гранттар және басқа қаржы </w:t>
      </w:r>
      <w:r>
        <w:br/>
      </w:r>
      <w:r>
        <w:rPr>
          <w:rFonts w:ascii="Times New Roman"/>
          <w:b w:val="false"/>
          <w:i w:val="false"/>
          <w:color w:val="000000"/>
          <w:sz w:val="28"/>
        </w:rPr>
        <w:t xml:space="preserve">
                        институттарының қаражаты </w:t>
      </w:r>
    </w:p>
    <w:p>
      <w:pPr>
        <w:spacing w:after="0"/>
        <w:ind w:left="0"/>
        <w:jc w:val="both"/>
      </w:pPr>
      <w:r>
        <w:rPr>
          <w:rFonts w:ascii="Times New Roman"/>
          <w:b w:val="false"/>
          <w:i w:val="false"/>
          <w:color w:val="000000"/>
          <w:sz w:val="28"/>
        </w:rPr>
        <w:t xml:space="preserve">Бағдарламаны iске       Халықтың тұрмыс деңгейiн көтерудi </w:t>
      </w:r>
      <w:r>
        <w:br/>
      </w:r>
      <w:r>
        <w:rPr>
          <w:rFonts w:ascii="Times New Roman"/>
          <w:b w:val="false"/>
          <w:i w:val="false"/>
          <w:color w:val="000000"/>
          <w:sz w:val="28"/>
        </w:rPr>
        <w:t xml:space="preserve">
                        қамтамасыз ететiн асырудан күтiлетiн </w:t>
      </w:r>
      <w:r>
        <w:br/>
      </w:r>
      <w:r>
        <w:rPr>
          <w:rFonts w:ascii="Times New Roman"/>
          <w:b w:val="false"/>
          <w:i w:val="false"/>
          <w:color w:val="000000"/>
          <w:sz w:val="28"/>
        </w:rPr>
        <w:t xml:space="preserve">
                        экономика саласының өсуiне қол жеткiзу </w:t>
      </w:r>
      <w:r>
        <w:br/>
      </w:r>
      <w:r>
        <w:rPr>
          <w:rFonts w:ascii="Times New Roman"/>
          <w:b w:val="false"/>
          <w:i w:val="false"/>
          <w:color w:val="000000"/>
          <w:sz w:val="28"/>
        </w:rPr>
        <w:t xml:space="preserve">
                        түпкiлiктi нәтиже </w:t>
      </w:r>
    </w:p>
    <w:p>
      <w:pPr>
        <w:spacing w:after="0"/>
        <w:ind w:left="0"/>
        <w:jc w:val="both"/>
      </w:pPr>
      <w:r>
        <w:rPr>
          <w:rFonts w:ascii="Times New Roman"/>
          <w:b w:val="false"/>
          <w:i w:val="false"/>
          <w:color w:val="000000"/>
          <w:sz w:val="28"/>
        </w:rPr>
        <w:t xml:space="preserve">Iске асыру мерзiмi      2003-2005 жылдар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Жамбыл облысы - аграрлық аймақ болғандықтан агроөнеркәсiп кешенi облыс экономикасының аса маңызды саласы болып табылады. </w:t>
      </w:r>
      <w:r>
        <w:br/>
      </w:r>
      <w:r>
        <w:rPr>
          <w:rFonts w:ascii="Times New Roman"/>
          <w:b w:val="false"/>
          <w:i w:val="false"/>
          <w:color w:val="000000"/>
          <w:sz w:val="28"/>
        </w:rPr>
        <w:t xml:space="preserve">
      Жүргiзiлген реформалардың нәтижесiнде, ауылдық экономика көп салалы болып, өндiрiстiң нарықтық жаңа инфрақұрылымы құрыла бастады. </w:t>
      </w:r>
      <w:r>
        <w:br/>
      </w:r>
      <w:r>
        <w:rPr>
          <w:rFonts w:ascii="Times New Roman"/>
          <w:b w:val="false"/>
          <w:i w:val="false"/>
          <w:color w:val="000000"/>
          <w:sz w:val="28"/>
        </w:rPr>
        <w:t xml:space="preserve">
      Осы бағдарлама "Ауыл шаруашылығының 2010 жылға дейiнгi даму стратегиясында, 2002 жылғы 29 сәуiрдегi Президенттiң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және Қазақстан Республикасы Президентiнiң 2002 жылғы 5 маусымдағы нөмiрi N 889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2003-2005 жылдарға арналған мемлекеттiк аграрлық азық-түлiк бағдарламасында қойылған мiндеттер мен талаптар ескерiлiп әзiрленген. </w:t>
      </w:r>
      <w:r>
        <w:br/>
      </w:r>
      <w:r>
        <w:rPr>
          <w:rFonts w:ascii="Times New Roman"/>
          <w:b w:val="false"/>
          <w:i w:val="false"/>
          <w:color w:val="000000"/>
          <w:sz w:val="28"/>
        </w:rPr>
        <w:t xml:space="preserve">
       Бағдарламаны әзiрлеу үстiнде, бұрын бекiтiлген мына бағдарламаларда қойылған мiндеттер ескерiлдi: селоның 2001-2005 жылдарға арналған әлеуметтiк-экономикалық дамуы, 2001-2005 жылдарға арналған облыс ауыл шаруашылығы өндiрiсiнiң дамуы, 2001-2005 жылдарға арналған облыстың азық-түлiк қауiпсiздiгi, облыстың қала маңындағы аймақтарда сүт өндiрiсiн дамыту, 2002-2005 жылдарға арналған ауыл шаруашылығы дақылдардың егiс көлемi құрылымын оңтайландыру және тұрақтандыру жөнiнде, 2002-2005 жылдарға арналған ауыл шаруашылығы дақылдардың тұқым шаруашылығын дамыту, қант өндiру саласын жандандыру, 2010 жылға дейiнгi кезеңге жүзiм шаруашылығы мен шарап жасау өндiрiсiн қалпына келтiру және дамыту, 2002-2005 жылдарға арналған ауыл шаруашылығы өндiрiсiн минералды тыңайтқыштармен қамтамасыз ету, 2003-2005 жылдарға арналған ауыл шаруашылығы өнiмдерiн өңдеу жөнiнде. </w:t>
      </w:r>
      <w:r>
        <w:br/>
      </w:r>
      <w:r>
        <w:rPr>
          <w:rFonts w:ascii="Times New Roman"/>
          <w:b w:val="false"/>
          <w:i w:val="false"/>
          <w:color w:val="000000"/>
          <w:sz w:val="28"/>
        </w:rPr>
        <w:t xml:space="preserve">
      Бағдарламаның басты мақсаты - жер, табиғи, еңбек ресурстары, озық технологиялары және ауыл шаруашылығы өндiрiсiнiң оңтайлы құрылымын құру негiзiнде, агроөнеркәсiп кешенi барлық салаларының тұрақты дамуы болып табылады. </w:t>
      </w:r>
      <w:r>
        <w:br/>
      </w:r>
      <w:r>
        <w:rPr>
          <w:rFonts w:ascii="Times New Roman"/>
          <w:b w:val="false"/>
          <w:i w:val="false"/>
          <w:color w:val="000000"/>
          <w:sz w:val="28"/>
        </w:rPr>
        <w:t xml:space="preserve">
      Бағдарламаның мiндеттерi - экономикалық өсiмдi қамтамасыз ету, экономиканы әлеуметтiк бағытын күшейту, ауыл шаруашылығы өнiмдерiн өндiруде және өңдеуде, оларды сатып алып өңдейтiн кәсiпорындарға жеткiзумен айналысатын шағын кәсiпкерлiктi дамыту үшiн, сондай-ақ ауылдық тауар өндiрушiлердi ақпарат, жаңа технологиялар, техника мен материалдармен қамтамасыз ету үшiн жағдай жасау. </w:t>
      </w:r>
    </w:p>
    <w:p>
      <w:pPr>
        <w:spacing w:after="0"/>
        <w:ind w:left="0"/>
        <w:jc w:val="both"/>
      </w:pPr>
      <w:r>
        <w:rPr>
          <w:rFonts w:ascii="Times New Roman"/>
          <w:b w:val="false"/>
          <w:i w:val="false"/>
          <w:color w:val="000000"/>
          <w:sz w:val="28"/>
        </w:rPr>
        <w:t xml:space="preserve">      1. Аграрлық азық-түлiк бағдарламасының мақсаты, мiндеттерi мен өлшемдерi 2003-2005 жылдарға арналған аграрлық азық-түлiк бағдарламасының негiзгi мақсаты агроөнеркәсiптiк кешеннiң тиiмдi жүйесiн қалыптастыру және бәсекеге қабiлеттi өнiм өндiру. </w:t>
      </w:r>
      <w:r>
        <w:br/>
      </w:r>
      <w:r>
        <w:rPr>
          <w:rFonts w:ascii="Times New Roman"/>
          <w:b w:val="false"/>
          <w:i w:val="false"/>
          <w:color w:val="000000"/>
          <w:sz w:val="28"/>
        </w:rPr>
        <w:t xml:space="preserve">
      Бағдарламаның мақсатына жету үшiн мынадай мiндеттердi шешу көзделедi: </w:t>
      </w:r>
      <w:r>
        <w:br/>
      </w:r>
      <w:r>
        <w:rPr>
          <w:rFonts w:ascii="Times New Roman"/>
          <w:b w:val="false"/>
          <w:i w:val="false"/>
          <w:color w:val="000000"/>
          <w:sz w:val="28"/>
        </w:rPr>
        <w:t xml:space="preserve">
·     облыс халқын басты азық-түлiктермен қамтамасыз ету; </w:t>
      </w:r>
      <w:r>
        <w:br/>
      </w:r>
      <w:r>
        <w:rPr>
          <w:rFonts w:ascii="Times New Roman"/>
          <w:b w:val="false"/>
          <w:i w:val="false"/>
          <w:color w:val="000000"/>
          <w:sz w:val="28"/>
        </w:rPr>
        <w:t xml:space="preserve">
·     аграрлық бизнестiң тиiмдi жүйесiн қалыптастыру; </w:t>
      </w:r>
      <w:r>
        <w:br/>
      </w:r>
      <w:r>
        <w:rPr>
          <w:rFonts w:ascii="Times New Roman"/>
          <w:b w:val="false"/>
          <w:i w:val="false"/>
          <w:color w:val="000000"/>
          <w:sz w:val="28"/>
        </w:rPr>
        <w:t xml:space="preserve">
·     ауыл шаруашылығы өнiмiн және оның қайта өңдеу өнiмдерiн iшкi және сыртқы рыноктарда сату көлемiн ұлғайту; </w:t>
      </w:r>
      <w:r>
        <w:br/>
      </w:r>
      <w:r>
        <w:rPr>
          <w:rFonts w:ascii="Times New Roman"/>
          <w:b w:val="false"/>
          <w:i w:val="false"/>
          <w:color w:val="000000"/>
          <w:sz w:val="28"/>
        </w:rPr>
        <w:t xml:space="preserve">
·     ауыл шаруашылығы өндiрiсiн мемлекеттiк қолдау шараларын ұтымды ету; </w:t>
      </w:r>
      <w:r>
        <w:br/>
      </w:r>
      <w:r>
        <w:rPr>
          <w:rFonts w:ascii="Times New Roman"/>
          <w:b w:val="false"/>
          <w:i w:val="false"/>
          <w:color w:val="000000"/>
          <w:sz w:val="28"/>
        </w:rPr>
        <w:t xml:space="preserve">
·     ауылды қайта түлету, агроөнеркәсiптiк кешеннiң тұрақты және серпiндi дамуын қамтамасыз ете отырып, село халқының әл-ауқатын көтеру; </w:t>
      </w:r>
      <w:r>
        <w:br/>
      </w:r>
      <w:r>
        <w:rPr>
          <w:rFonts w:ascii="Times New Roman"/>
          <w:b w:val="false"/>
          <w:i w:val="false"/>
          <w:color w:val="000000"/>
          <w:sz w:val="28"/>
        </w:rPr>
        <w:t xml:space="preserve">
·     ауылды таза, сапалы ауыз сумен қамтамасыз ету. </w:t>
      </w:r>
      <w:r>
        <w:br/>
      </w:r>
      <w:r>
        <w:rPr>
          <w:rFonts w:ascii="Times New Roman"/>
          <w:b w:val="false"/>
          <w:i w:val="false"/>
          <w:color w:val="000000"/>
          <w:sz w:val="28"/>
        </w:rPr>
        <w:t xml:space="preserve">
      Аграрлық азық-түлiк бағдарламасының тиiмдiлiгiн бағалау үшiн облыстағы агроөнеркәсiптiк кешеннiң сапалық жай-күйiн анықтауға мүмкiндiк беретiн өлшемдер жүйесi пайдаланылатын болады. ағымдағы жай-күй мен күтiлетiн нәтижелер мынандай өлшемдер топтары бойынша бағаланатын болады: </w:t>
      </w:r>
      <w:r>
        <w:br/>
      </w:r>
      <w:r>
        <w:rPr>
          <w:rFonts w:ascii="Times New Roman"/>
          <w:b w:val="false"/>
          <w:i w:val="false"/>
          <w:color w:val="000000"/>
          <w:sz w:val="28"/>
        </w:rPr>
        <w:t xml:space="preserve">
      1) халықты азық-түлiкпен қамтамасыз етудi және қамтамасыз ету жүйесiнiң тұрақтылық деңгейiн сипаттаушылар: </w:t>
      </w:r>
      <w:r>
        <w:br/>
      </w:r>
      <w:r>
        <w:rPr>
          <w:rFonts w:ascii="Times New Roman"/>
          <w:b w:val="false"/>
          <w:i w:val="false"/>
          <w:color w:val="000000"/>
          <w:sz w:val="28"/>
        </w:rPr>
        <w:t xml:space="preserve">
·     азық-түлiктiң нақты және экономикалық қол жетiмдiлiк деңгейi; </w:t>
      </w:r>
      <w:r>
        <w:br/>
      </w:r>
      <w:r>
        <w:rPr>
          <w:rFonts w:ascii="Times New Roman"/>
          <w:b w:val="false"/>
          <w:i w:val="false"/>
          <w:color w:val="000000"/>
          <w:sz w:val="28"/>
        </w:rPr>
        <w:t xml:space="preserve">
   ·  iшкi тұтыну рыногындағы тамақ өнiмдерi импортының үлес салмағы; </w:t>
      </w:r>
      <w:r>
        <w:br/>
      </w:r>
      <w:r>
        <w:rPr>
          <w:rFonts w:ascii="Times New Roman"/>
          <w:b w:val="false"/>
          <w:i w:val="false"/>
          <w:color w:val="000000"/>
          <w:sz w:val="28"/>
        </w:rPr>
        <w:t xml:space="preserve">
   ·  облыс халқының тұтыну нормаларының стандарттарын қамтамасыз ету үшiн тамақ өнiмдерiн өндiрудiң қажеттi көлемiн сипаттайтын шектi мәндер; </w:t>
      </w:r>
      <w:r>
        <w:br/>
      </w:r>
      <w:r>
        <w:rPr>
          <w:rFonts w:ascii="Times New Roman"/>
          <w:b w:val="false"/>
          <w:i w:val="false"/>
          <w:color w:val="000000"/>
          <w:sz w:val="28"/>
        </w:rPr>
        <w:t xml:space="preserve">
      2) ауыл шаруашылығы өндiрiсiн және қайта өңдеудi дамытудың тиiмдiлiгiн сипаттаушылар: </w:t>
      </w:r>
      <w:r>
        <w:br/>
      </w:r>
      <w:r>
        <w:rPr>
          <w:rFonts w:ascii="Times New Roman"/>
          <w:b w:val="false"/>
          <w:i w:val="false"/>
          <w:color w:val="000000"/>
          <w:sz w:val="28"/>
        </w:rPr>
        <w:t xml:space="preserve">
·     аграрлық бизнес пен қайта өңдеу кәсiпорындары кiрiстерiнiң деңгейi; </w:t>
      </w:r>
      <w:r>
        <w:br/>
      </w:r>
      <w:r>
        <w:rPr>
          <w:rFonts w:ascii="Times New Roman"/>
          <w:b w:val="false"/>
          <w:i w:val="false"/>
          <w:color w:val="000000"/>
          <w:sz w:val="28"/>
        </w:rPr>
        <w:t xml:space="preserve">
·     ғылыми негiзделген аграрлық технологиялар мен қайта өңдеу технологияларын қолдану деңгейi; </w:t>
      </w:r>
      <w:r>
        <w:br/>
      </w:r>
      <w:r>
        <w:rPr>
          <w:rFonts w:ascii="Times New Roman"/>
          <w:b w:val="false"/>
          <w:i w:val="false"/>
          <w:color w:val="000000"/>
          <w:sz w:val="28"/>
        </w:rPr>
        <w:t xml:space="preserve">
·     iшкi азық-түлiк рыногындағы негiзгi тамақ өнiмдерiнiң бәсекеге қабiлеттiлiгi; </w:t>
      </w:r>
      <w:r>
        <w:br/>
      </w:r>
      <w:r>
        <w:rPr>
          <w:rFonts w:ascii="Times New Roman"/>
          <w:b w:val="false"/>
          <w:i w:val="false"/>
          <w:color w:val="000000"/>
          <w:sz w:val="28"/>
        </w:rPr>
        <w:t xml:space="preserve">
·     ауыл шаруашылығы өнiмiн өндiрудiң көлемi мен өткiзу рыноктары сиымдылығының теңдестiрiлуi; </w:t>
      </w:r>
      <w:r>
        <w:br/>
      </w:r>
      <w:r>
        <w:rPr>
          <w:rFonts w:ascii="Times New Roman"/>
          <w:b w:val="false"/>
          <w:i w:val="false"/>
          <w:color w:val="000000"/>
          <w:sz w:val="28"/>
        </w:rPr>
        <w:t xml:space="preserve">
·     халықты жұмыспен қамтудың өсуi; </w:t>
      </w:r>
      <w:r>
        <w:br/>
      </w:r>
      <w:r>
        <w:rPr>
          <w:rFonts w:ascii="Times New Roman"/>
          <w:b w:val="false"/>
          <w:i w:val="false"/>
          <w:color w:val="000000"/>
          <w:sz w:val="28"/>
        </w:rPr>
        <w:t xml:space="preserve">
      3) аграрлық азық-түлiк кешенiн мемлекеттiк реттеу деңгейiн сипаттаушылар: </w:t>
      </w:r>
      <w:r>
        <w:br/>
      </w:r>
      <w:r>
        <w:rPr>
          <w:rFonts w:ascii="Times New Roman"/>
          <w:b w:val="false"/>
          <w:i w:val="false"/>
          <w:color w:val="000000"/>
          <w:sz w:val="28"/>
        </w:rPr>
        <w:t xml:space="preserve">
·     ауыл шаруашылығы мақсатындағы тауарлар мен қызметтер көрсетуге кедендiк-тарифтiк және салық режимi; </w:t>
      </w:r>
      <w:r>
        <w:br/>
      </w:r>
      <w:r>
        <w:rPr>
          <w:rFonts w:ascii="Times New Roman"/>
          <w:b w:val="false"/>
          <w:i w:val="false"/>
          <w:color w:val="000000"/>
          <w:sz w:val="28"/>
        </w:rPr>
        <w:t xml:space="preserve">
·     ауыл шаруашылығы өнiмi мен тамақ өнiмдерiн өндiрудi мемлекеттiк бақылау және қадағалау жүйесi; </w:t>
      </w:r>
      <w:r>
        <w:br/>
      </w:r>
      <w:r>
        <w:rPr>
          <w:rFonts w:ascii="Times New Roman"/>
          <w:b w:val="false"/>
          <w:i w:val="false"/>
          <w:color w:val="000000"/>
          <w:sz w:val="28"/>
        </w:rPr>
        <w:t xml:space="preserve">
·     ауыл шаруашылығы өнiмi мен тамақ өнiмдерiн өндiрудi мемлекеттiк қолдау мөлшерлерi және тиiмдiлiгi; </w:t>
      </w:r>
      <w:r>
        <w:br/>
      </w:r>
      <w:r>
        <w:rPr>
          <w:rFonts w:ascii="Times New Roman"/>
          <w:b w:val="false"/>
          <w:i w:val="false"/>
          <w:color w:val="000000"/>
          <w:sz w:val="28"/>
        </w:rPr>
        <w:t xml:space="preserve">
      4) инфрақұрылымдар мен әлеуметтiк саланың жағдайын сипаттаушылар: </w:t>
      </w:r>
      <w:r>
        <w:br/>
      </w:r>
      <w:r>
        <w:rPr>
          <w:rFonts w:ascii="Times New Roman"/>
          <w:b w:val="false"/>
          <w:i w:val="false"/>
          <w:color w:val="000000"/>
          <w:sz w:val="28"/>
        </w:rPr>
        <w:t xml:space="preserve">
      сапалы ауыз сумен қамтамасыз ету деңгейi; </w:t>
      </w:r>
      <w:r>
        <w:br/>
      </w:r>
      <w:r>
        <w:rPr>
          <w:rFonts w:ascii="Times New Roman"/>
          <w:b w:val="false"/>
          <w:i w:val="false"/>
          <w:color w:val="000000"/>
          <w:sz w:val="28"/>
        </w:rPr>
        <w:t xml:space="preserve">
·     көлiк коммуникациясы және байланыс деңгейi; </w:t>
      </w:r>
      <w:r>
        <w:br/>
      </w:r>
      <w:r>
        <w:rPr>
          <w:rFonts w:ascii="Times New Roman"/>
          <w:b w:val="false"/>
          <w:i w:val="false"/>
          <w:color w:val="000000"/>
          <w:sz w:val="28"/>
        </w:rPr>
        <w:t xml:space="preserve">
·     селодағы бiлiм сапасы және мәдениеттi жақсарту; </w:t>
      </w:r>
      <w:r>
        <w:br/>
      </w:r>
      <w:r>
        <w:rPr>
          <w:rFonts w:ascii="Times New Roman"/>
          <w:b w:val="false"/>
          <w:i w:val="false"/>
          <w:color w:val="000000"/>
          <w:sz w:val="28"/>
        </w:rPr>
        <w:t xml:space="preserve">
   ·  селодағы дәрiгерлiк қамту жағдайы. </w:t>
      </w:r>
    </w:p>
    <w:p>
      <w:pPr>
        <w:spacing w:after="0"/>
        <w:ind w:left="0"/>
        <w:jc w:val="both"/>
      </w:pPr>
      <w:r>
        <w:rPr>
          <w:rFonts w:ascii="Times New Roman"/>
          <w:b w:val="false"/>
          <w:i w:val="false"/>
          <w:color w:val="000000"/>
          <w:sz w:val="28"/>
        </w:rPr>
        <w:t xml:space="preserve">      2. Облыс халқын негiзгi азық-түлiкпен қамтамасыз ету      Азық-түлiктiк қауiпсiздiк - сыртқы және iшкi жағдайларға қарамастан, тамақтандырудың физиологиялық нормаларына сәйкес халықтың тамақ өнiмдерiне деген қажеттерiн қанағаттандыратын тиiстi ресурстармен, әлеуетпен және кепiлдiктермен қамтамасыз етiлген экономиканың, соның iшiнде оның агроөнеркәсiптiк кешенiнiң жай-күйi ("Астық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19.01.2001 ж. N 143-11-ҚРЗ). </w:t>
      </w:r>
      <w:r>
        <w:br/>
      </w:r>
      <w:r>
        <w:rPr>
          <w:rFonts w:ascii="Times New Roman"/>
          <w:b w:val="false"/>
          <w:i w:val="false"/>
          <w:color w:val="000000"/>
          <w:sz w:val="28"/>
        </w:rPr>
        <w:t xml:space="preserve">
      Елдiң азық-түлiкпен қамтамасыз етiлуiндегi ағымдағы жай-күйi: </w:t>
      </w:r>
      <w:r>
        <w:br/>
      </w:r>
      <w:r>
        <w:rPr>
          <w:rFonts w:ascii="Times New Roman"/>
          <w:b w:val="false"/>
          <w:i w:val="false"/>
          <w:color w:val="000000"/>
          <w:sz w:val="28"/>
        </w:rPr>
        <w:t xml:space="preserve">
      2.1. Азық-түлiктiң нақты қол жетiмдiлiк деңгейi. </w:t>
      </w:r>
      <w:r>
        <w:br/>
      </w:r>
      <w:r>
        <w:rPr>
          <w:rFonts w:ascii="Times New Roman"/>
          <w:b w:val="false"/>
          <w:i w:val="false"/>
          <w:color w:val="000000"/>
          <w:sz w:val="28"/>
        </w:rPr>
        <w:t xml:space="preserve">
      Азық-түлiктiң нақты қол жетiмдiлiгi тұтыну нормаларына сәйкес келетiн көлемде және түр-түрлерiмен, тұтыну орындарында оның үздiксiз болуы ретiнде анықталады: </w:t>
      </w:r>
      <w:r>
        <w:br/>
      </w:r>
      <w:r>
        <w:rPr>
          <w:rFonts w:ascii="Times New Roman"/>
          <w:b w:val="false"/>
          <w:i w:val="false"/>
          <w:color w:val="000000"/>
          <w:sz w:val="28"/>
        </w:rPr>
        <w:t xml:space="preserve">
·     тамақ өнiмдерiне нақты қол жетiмдiлiк деңгейiн бағалау тамақ өнiмдерiн нақты тұтыну көлемiнiң тұтыну стандарттарының негiзiнде есептелген, халықтың қажеттi көлемiне сәйкестiгi ретiнде анықталады; </w:t>
      </w:r>
      <w:r>
        <w:br/>
      </w:r>
      <w:r>
        <w:rPr>
          <w:rFonts w:ascii="Times New Roman"/>
          <w:b w:val="false"/>
          <w:i w:val="false"/>
          <w:color w:val="000000"/>
          <w:sz w:val="28"/>
        </w:rPr>
        <w:t xml:space="preserve">
·     облыста халықтың тамақ өнiмдерiн тұтыну стандарттарына сәйкестiгiн талдау тұтастай алғанда, тамақ өнiмдерiн тұтынудың ең төменгi деңгейi қамтамасыз етiлетiндiгiн көрсетедi; </w:t>
      </w:r>
      <w:r>
        <w:br/>
      </w:r>
      <w:r>
        <w:rPr>
          <w:rFonts w:ascii="Times New Roman"/>
          <w:b w:val="false"/>
          <w:i w:val="false"/>
          <w:color w:val="000000"/>
          <w:sz w:val="28"/>
        </w:rPr>
        <w:t xml:space="preserve">
·     тамақ өнiмдерiнiң жекеленген топтары бөлiнiсiнде елеулi айырмашылықтар бар: егер нан мен нан-тоқаш өнiмдерi, картоп, көкөнiс пен сүт бойынша тұтыну шектi мәндер деңгейiнен жоғары немесе деңгейiнде болса, ал ет, жемiс-жидек, балық, қант пен жұмыртқа бойынша нақты тұтыну тұтынудың ең төменгi нормаларынан төмен. </w:t>
      </w:r>
    </w:p>
    <w:bookmarkStart w:name="z3" w:id="2"/>
    <w:p>
      <w:pPr>
        <w:spacing w:after="0"/>
        <w:ind w:left="0"/>
        <w:jc w:val="both"/>
      </w:pPr>
      <w:r>
        <w:rPr>
          <w:rFonts w:ascii="Times New Roman"/>
          <w:b w:val="false"/>
          <w:i w:val="false"/>
          <w:color w:val="000000"/>
          <w:sz w:val="28"/>
        </w:rPr>
        <w:t xml:space="preserve">
1-кесте     </w:t>
      </w:r>
    </w:p>
    <w:bookmarkEnd w:id="2"/>
    <w:p>
      <w:pPr>
        <w:spacing w:after="0"/>
        <w:ind w:left="0"/>
        <w:jc w:val="both"/>
      </w:pPr>
      <w:r>
        <w:rPr>
          <w:rFonts w:ascii="Times New Roman"/>
          <w:b/>
          <w:i w:val="false"/>
          <w:color w:val="000000"/>
          <w:sz w:val="28"/>
        </w:rPr>
        <w:t xml:space="preserve">Облыс халқының азық-түлiктi жан басқа шаққанда тұтыну </w:t>
      </w:r>
      <w:r>
        <w:br/>
      </w:r>
      <w:r>
        <w:rPr>
          <w:rFonts w:ascii="Times New Roman"/>
          <w:b w:val="false"/>
          <w:i w:val="false"/>
          <w:color w:val="000000"/>
          <w:sz w:val="28"/>
        </w:rPr>
        <w:t>
</w:t>
      </w:r>
      <w:r>
        <w:rPr>
          <w:rFonts w:ascii="Times New Roman"/>
          <w:b/>
          <w:i w:val="false"/>
          <w:color w:val="000000"/>
          <w:sz w:val="28"/>
        </w:rPr>
        <w:t xml:space="preserve">стандартына кг/жылмен нақты тұтынуы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433"/>
        <w:gridCol w:w="1353"/>
        <w:gridCol w:w="1473"/>
        <w:gridCol w:w="2813"/>
        <w:gridCol w:w="2773"/>
      </w:tblGrid>
      <w:tr>
        <w:trPr>
          <w:trHeight w:val="48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Азық-түлiктiң» түрi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w:t>
            </w:r>
            <w:r>
              <w:br/>
            </w:r>
            <w:r>
              <w:rPr>
                <w:rFonts w:ascii="Times New Roman"/>
                <w:b w:val="false"/>
                <w:i w:val="false"/>
                <w:color w:val="000000"/>
                <w:sz w:val="20"/>
              </w:rPr>
              <w:t>
</w:t>
            </w:r>
            <w:r>
              <w:rPr>
                <w:rFonts w:ascii="Times New Roman"/>
                <w:b/>
                <w:i w:val="false"/>
                <w:color w:val="000000"/>
                <w:sz w:val="20"/>
              </w:rPr>
              <w:t xml:space="preserve">тұтыну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кг </w:t>
            </w:r>
            <w:r>
              <w:rPr>
                <w:rFonts w:ascii="Times New Roman"/>
                <w:b/>
                <w:i w:val="false"/>
                <w:color w:val="000000"/>
                <w:sz w:val="20"/>
              </w:rPr>
              <w:t xml:space="preserve">/ </w:t>
            </w:r>
            <w:r>
              <w:rPr>
                <w:rFonts w:ascii="Times New Roman"/>
                <w:b/>
                <w:i w:val="false"/>
                <w:color w:val="000000"/>
                <w:sz w:val="20"/>
              </w:rPr>
              <w:t xml:space="preserve">жыл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Тұтыну стандарты </w:t>
            </w:r>
            <w:r>
              <w:rPr>
                <w:rFonts w:ascii="Times New Roman"/>
                <w:b/>
                <w:i w:val="false"/>
                <w:color w:val="000000"/>
                <w:sz w:val="20"/>
              </w:rPr>
              <w:t xml:space="preserve">, </w:t>
            </w:r>
            <w:r>
              <w:rPr>
                <w:rFonts w:ascii="Times New Roman"/>
                <w:b/>
                <w:i w:val="false"/>
                <w:color w:val="000000"/>
                <w:sz w:val="20"/>
              </w:rPr>
              <w:t xml:space="preserve">кг </w:t>
            </w:r>
            <w:r>
              <w:rPr>
                <w:rFonts w:ascii="Times New Roman"/>
                <w:b/>
                <w:i w:val="false"/>
                <w:color w:val="000000"/>
                <w:sz w:val="20"/>
              </w:rPr>
              <w:t xml:space="preserve">/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тұтынудың тұтыну стандартына </w:t>
            </w:r>
          </w:p>
          <w:p>
            <w:pPr>
              <w:spacing w:after="20"/>
              <w:ind w:left="20"/>
              <w:jc w:val="both"/>
            </w:pPr>
            <w:r>
              <w:rPr>
                <w:rFonts w:ascii="Times New Roman"/>
                <w:b/>
                <w:i w:val="false"/>
                <w:color w:val="000000"/>
                <w:sz w:val="20"/>
              </w:rPr>
              <w:t xml:space="preserve">ара-қатынасы </w:t>
            </w:r>
            <w:r>
              <w:rPr>
                <w:rFonts w:ascii="Times New Roman"/>
                <w:b/>
                <w:i w:val="false"/>
                <w:color w:val="000000"/>
                <w:sz w:val="20"/>
              </w:rPr>
              <w:t xml:space="preserve">, % </w:t>
            </w:r>
          </w:p>
        </w:tc>
      </w:tr>
      <w:tr>
        <w:trPr>
          <w:trHeight w:val="48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1997 </w:t>
            </w:r>
            <w:r>
              <w:rPr>
                <w:rFonts w:ascii="Times New Roman"/>
                <w:b/>
                <w:i w:val="false"/>
                <w:color w:val="000000"/>
                <w:sz w:val="20"/>
              </w:rPr>
              <w:t xml:space="preserve">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1997 </w:t>
            </w:r>
            <w:r>
              <w:rPr>
                <w:rFonts w:ascii="Times New Roman"/>
                <w:b/>
                <w:i w:val="false"/>
                <w:color w:val="000000"/>
                <w:sz w:val="20"/>
              </w:rPr>
              <w:t xml:space="preserve">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жыл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өнiмдерi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100,71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мен бақша дақылдары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143,45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өнiмдер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өнiмдер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48,68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өнiмдер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63,93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115,33 </w:t>
            </w:r>
          </w:p>
        </w:tc>
      </w:tr>
      <w:tr>
        <w:trPr>
          <w:trHeight w:val="36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майы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121,61 </w:t>
            </w:r>
          </w:p>
        </w:tc>
      </w:tr>
    </w:tbl>
    <w:p>
      <w:pPr>
        <w:spacing w:after="0"/>
        <w:ind w:left="0"/>
        <w:jc w:val="both"/>
      </w:pPr>
      <w:r>
        <w:rPr>
          <w:rFonts w:ascii="Times New Roman"/>
          <w:b w:val="false"/>
          <w:i w:val="false"/>
          <w:color w:val="000000"/>
          <w:sz w:val="28"/>
        </w:rPr>
        <w:t xml:space="preserve">      * - "Қазақ тағам академиясы" ЖАҚ әзiрлеген және осы Бағдарламаны әзiрлеу кезiнде пайдалану үшiн ұсынылған. </w:t>
      </w:r>
      <w:r>
        <w:br/>
      </w:r>
      <w:r>
        <w:rPr>
          <w:rFonts w:ascii="Times New Roman"/>
          <w:b w:val="false"/>
          <w:i w:val="false"/>
          <w:color w:val="000000"/>
          <w:sz w:val="28"/>
        </w:rPr>
        <w:t xml:space="preserve">
      Облыс халқының азық-түлiктiк қауiпсiздiгiн қамтамасыз етудiң деңгейi көбiнесе оның өзiн-өзi азық-түлiкпен қамтамасыз ету мүмкiндiгiне байланысты (2 - кесте). </w:t>
      </w:r>
    </w:p>
    <w:bookmarkStart w:name="z4" w:id="3"/>
    <w:p>
      <w:pPr>
        <w:spacing w:after="0"/>
        <w:ind w:left="0"/>
        <w:jc w:val="both"/>
      </w:pPr>
      <w:r>
        <w:rPr>
          <w:rFonts w:ascii="Times New Roman"/>
          <w:b w:val="false"/>
          <w:i w:val="false"/>
          <w:color w:val="000000"/>
          <w:sz w:val="28"/>
        </w:rPr>
        <w:t xml:space="preserve">
2-кесте     </w:t>
      </w:r>
    </w:p>
    <w:bookmarkEnd w:id="3"/>
    <w:p>
      <w:pPr>
        <w:spacing w:after="0"/>
        <w:ind w:left="0"/>
        <w:jc w:val="both"/>
      </w:pPr>
      <w:r>
        <w:rPr>
          <w:rFonts w:ascii="Times New Roman"/>
          <w:b/>
          <w:i w:val="false"/>
          <w:color w:val="000000"/>
          <w:sz w:val="28"/>
        </w:rPr>
        <w:t xml:space="preserve">Облыс халқының өзiн-өзi азық-түлiкпен қамтамасыз </w:t>
      </w:r>
      <w:r>
        <w:br/>
      </w:r>
      <w:r>
        <w:rPr>
          <w:rFonts w:ascii="Times New Roman"/>
          <w:b w:val="false"/>
          <w:i w:val="false"/>
          <w:color w:val="000000"/>
          <w:sz w:val="28"/>
        </w:rPr>
        <w:t>
</w:t>
      </w:r>
      <w:r>
        <w:rPr>
          <w:rFonts w:ascii="Times New Roman"/>
          <w:b/>
          <w:i w:val="false"/>
          <w:color w:val="000000"/>
          <w:sz w:val="28"/>
        </w:rPr>
        <w:t xml:space="preserve">ету деңгейi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515"/>
        <w:gridCol w:w="1636"/>
        <w:gridCol w:w="2477"/>
        <w:gridCol w:w="2518"/>
        <w:gridCol w:w="1396"/>
        <w:gridCol w:w="1236"/>
      </w:tblGrid>
      <w:tr>
        <w:trPr>
          <w:trHeight w:val="285"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өнiмдерiн тұтыну стандарттары кг/жыл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тамақ өнiмдерiн тұтынуды» шектi деңгейi (халық х 2 баған),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өнiмiне есептегенде, облыс бойынша тамақ өнiмдерiн тұтынудың шектi деңгейi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өнiмiн нақты өндiру, тонна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етiлуi, </w:t>
            </w:r>
          </w:p>
          <w:p>
            <w:pPr>
              <w:spacing w:after="20"/>
              <w:ind w:left="20"/>
              <w:jc w:val="both"/>
            </w:pPr>
            <w:r>
              <w:rPr>
                <w:rFonts w:ascii="Times New Roman"/>
                <w:b w:val="false"/>
                <w:i w:val="false"/>
                <w:color w:val="000000"/>
                <w:sz w:val="20"/>
              </w:rPr>
              <w:t xml:space="preserve">%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өнiмдерi (қарабидай, күрiш пен бұршақ тұқымдастарды қоса ұнға есептегенде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90860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235106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тұқымдастар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тұқымдастар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5241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және бақша дақылдары, барлығы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және бақша дақылдары,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377335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14459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108038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747,2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Сәбiз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Сәбiз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дақылдарын қоса, басқа көкөнiстер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дақылдарын қоса, басқа көкөнiстер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1629,8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Жемiс-жидектер,барлығы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Жемiс-жидектер,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Жидектер, (жүзiм және т.б)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Жидектер, (жүзiм және т.б)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125425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өнiмдерi (етке есептегенде)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етi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етi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3288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етi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етi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жануарлардың етi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 еті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барлығы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6171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мың дана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мың дана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101983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өнiмдерi (сүтке есептегенде)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177070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барлығы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177070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177157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 (тонна)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 (тонна)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98989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iрiмшiк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ірімшік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Мәйектi iрiмшiк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Мәйектi ірімшік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майы, 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41770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майы, 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r>
      <w:tr>
        <w:trPr>
          <w:trHeight w:val="28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bl>
    <w:p>
      <w:pPr>
        <w:spacing w:after="0"/>
        <w:ind w:left="0"/>
        <w:jc w:val="both"/>
      </w:pPr>
      <w:r>
        <w:rPr>
          <w:rFonts w:ascii="Times New Roman"/>
          <w:b w:val="false"/>
          <w:i w:val="false"/>
          <w:color w:val="000000"/>
          <w:sz w:val="28"/>
        </w:rPr>
        <w:t xml:space="preserve">      * 2001 жылғы 1 қаңтарда облыс халқының саны 986,3 мың адам болды </w:t>
      </w:r>
      <w:r>
        <w:br/>
      </w:r>
      <w:r>
        <w:rPr>
          <w:rFonts w:ascii="Times New Roman"/>
          <w:b w:val="false"/>
          <w:i w:val="false"/>
          <w:color w:val="000000"/>
          <w:sz w:val="28"/>
        </w:rPr>
        <w:t xml:space="preserve">
      ** жедел деректер </w:t>
      </w:r>
      <w:r>
        <w:br/>
      </w:r>
      <w:r>
        <w:rPr>
          <w:rFonts w:ascii="Times New Roman"/>
          <w:b w:val="false"/>
          <w:i w:val="false"/>
          <w:color w:val="000000"/>
          <w:sz w:val="28"/>
        </w:rPr>
        <w:t xml:space="preserve">
      *** iшкi өндiрiстiк тұтынуды есепке алмағанда </w:t>
      </w:r>
      <w:r>
        <w:br/>
      </w:r>
      <w:r>
        <w:rPr>
          <w:rFonts w:ascii="Times New Roman"/>
          <w:b w:val="false"/>
          <w:i w:val="false"/>
          <w:color w:val="000000"/>
          <w:sz w:val="28"/>
        </w:rPr>
        <w:t xml:space="preserve">
      Тұтыну стандартына сәйкес облыс халқының тамақ өнiмдерiмен қамтамасыз етiлуiн талдау, тұтастай алғанда облыс тамақ өнiмдерiнiң негiзгi түрлерiмен өзiн-өзi қамтамасыз етiп отырғанын көрсетедi: </w:t>
      </w:r>
      <w:r>
        <w:br/>
      </w:r>
      <w:r>
        <w:rPr>
          <w:rFonts w:ascii="Times New Roman"/>
          <w:b w:val="false"/>
          <w:i w:val="false"/>
          <w:color w:val="000000"/>
          <w:sz w:val="28"/>
        </w:rPr>
        <w:t xml:space="preserve">
      бидай, картоп, көкөнiс, сүт бойынша қамтамасыз етiлу шектi мәннен жоғары; </w:t>
      </w:r>
      <w:r>
        <w:br/>
      </w:r>
      <w:r>
        <w:rPr>
          <w:rFonts w:ascii="Times New Roman"/>
          <w:b w:val="false"/>
          <w:i w:val="false"/>
          <w:color w:val="000000"/>
          <w:sz w:val="28"/>
        </w:rPr>
        <w:t xml:space="preserve">
      бұршақ тұқымдастар, алма, жемiс-жидек, қант, ет, балық, жұмыртқа, майлы дақылдар бойынша нақты өндiрiс тұтынудың стандарттық нормаларынан төмен. </w:t>
      </w:r>
      <w:r>
        <w:br/>
      </w:r>
      <w:r>
        <w:rPr>
          <w:rFonts w:ascii="Times New Roman"/>
          <w:b w:val="false"/>
          <w:i w:val="false"/>
          <w:color w:val="000000"/>
          <w:sz w:val="28"/>
        </w:rPr>
        <w:t xml:space="preserve">
      2.2. Экономикалық қол жетiмдiлiк деңгейi </w:t>
      </w:r>
      <w:r>
        <w:br/>
      </w:r>
      <w:r>
        <w:rPr>
          <w:rFonts w:ascii="Times New Roman"/>
          <w:b w:val="false"/>
          <w:i w:val="false"/>
          <w:color w:val="000000"/>
          <w:sz w:val="28"/>
        </w:rPr>
        <w:t xml:space="preserve">
      Азық-түлiкке экономикалық қол жетiмдiлiк ең төменгi тұтыну себетiне енгiзiлген көлемде баға мен кiрiстiң қалыптасқан деңгейi жағдайында халықтың азық-түлiк тауарларын сатып алу мүмкiндiгi ретiнде анықталады. </w:t>
      </w:r>
    </w:p>
    <w:bookmarkStart w:name="z5" w:id="4"/>
    <w:p>
      <w:pPr>
        <w:spacing w:after="0"/>
        <w:ind w:left="0"/>
        <w:jc w:val="both"/>
      </w:pPr>
      <w:r>
        <w:rPr>
          <w:rFonts w:ascii="Times New Roman"/>
          <w:b w:val="false"/>
          <w:i w:val="false"/>
          <w:color w:val="000000"/>
          <w:sz w:val="28"/>
        </w:rPr>
        <w:t xml:space="preserve">
3-кесте      </w:t>
      </w:r>
    </w:p>
    <w:bookmarkEnd w:id="4"/>
    <w:p>
      <w:pPr>
        <w:spacing w:after="0"/>
        <w:ind w:left="0"/>
        <w:jc w:val="both"/>
      </w:pPr>
      <w:r>
        <w:rPr>
          <w:rFonts w:ascii="Times New Roman"/>
          <w:b/>
          <w:i w:val="false"/>
          <w:color w:val="000000"/>
          <w:sz w:val="28"/>
        </w:rPr>
        <w:t xml:space="preserve">Халықтың кiрiстерi деңгейi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813"/>
        <w:gridCol w:w="1353"/>
        <w:gridCol w:w="1473"/>
        <w:gridCol w:w="1633"/>
      </w:tblGrid>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Басты </w:t>
            </w:r>
            <w:r>
              <w:rPr>
                <w:rFonts w:ascii="Times New Roman"/>
                <w:b/>
                <w:i w:val="false"/>
                <w:color w:val="000000"/>
                <w:sz w:val="20"/>
              </w:rPr>
              <w:t xml:space="preserve">көрсеткіштер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жыл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Халықты»ақшалай кiрiсi (бiр айда орташа жан басына шаққанда) 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Күнкөрiс деңгейiнiң шамасы (бiр айда орташа жан басына шаққанда) 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қол жетiмдiлiк коэффициентi (1 жол: 2 жолға)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r>
    </w:tbl>
    <w:p>
      <w:pPr>
        <w:spacing w:after="0"/>
        <w:ind w:left="0"/>
        <w:jc w:val="both"/>
      </w:pPr>
      <w:r>
        <w:rPr>
          <w:rFonts w:ascii="Times New Roman"/>
          <w:b w:val="false"/>
          <w:i w:val="false"/>
          <w:color w:val="000000"/>
          <w:sz w:val="28"/>
        </w:rPr>
        <w:t xml:space="preserve">      2001 жылы жан басына шаққанда орташа номиналдық ақшалай кiрiс облыс бойынша бiр айда орта есеппен 3326 теңге болды, бұл айына орта есеппен 3765 теңге көлемiнде қалыптасқан ең төменгi күнкөрiс деңгейiн қамтамасыз етпейдi. </w:t>
      </w:r>
      <w:r>
        <w:br/>
      </w:r>
      <w:r>
        <w:rPr>
          <w:rFonts w:ascii="Times New Roman"/>
          <w:b w:val="false"/>
          <w:i w:val="false"/>
          <w:color w:val="000000"/>
          <w:sz w:val="28"/>
        </w:rPr>
        <w:t xml:space="preserve">
      Алайда, халықтың топтары бойынша кiрiс деңгейiнiң елеулi саралануы байқалады. 2001 жылы облыс бойынша тұтастай алғанда кiрiсi ең төменгi күнкөрiс деңгейiнен аз халықтың үлесi 11,7 пайыз болды, оның үстiне осы халықтың үлесi қалада - 0,6 %, ауылда 19,4 %. </w:t>
      </w:r>
      <w:r>
        <w:br/>
      </w:r>
      <w:r>
        <w:rPr>
          <w:rFonts w:ascii="Times New Roman"/>
          <w:b w:val="false"/>
          <w:i w:val="false"/>
          <w:color w:val="000000"/>
          <w:sz w:val="28"/>
        </w:rPr>
        <w:t xml:space="preserve">
      Кiрiсi азық-түлiк себетiнiң құнынан жоғары халықтық үлесi облыс бойынша орташа есеппен 26,2 % болды. </w:t>
      </w:r>
      <w:r>
        <w:br/>
      </w:r>
      <w:r>
        <w:rPr>
          <w:rFonts w:ascii="Times New Roman"/>
          <w:b w:val="false"/>
          <w:i w:val="false"/>
          <w:color w:val="000000"/>
          <w:sz w:val="28"/>
        </w:rPr>
        <w:t xml:space="preserve">
      2.3. Iшкi тұтыну рыногындағы тамақ өнiмдерi импортының үлес салмағы </w:t>
      </w:r>
      <w:r>
        <w:br/>
      </w:r>
      <w:r>
        <w:rPr>
          <w:rFonts w:ascii="Times New Roman"/>
          <w:b w:val="false"/>
          <w:i w:val="false"/>
          <w:color w:val="000000"/>
          <w:sz w:val="28"/>
        </w:rPr>
        <w:t xml:space="preserve">
      Облыста ауыл шаруашылығы өнiмдерiнiң негiзгi түрлерiн тұтынудағы импорттың үлесi болмашы. </w:t>
      </w:r>
    </w:p>
    <w:bookmarkStart w:name="z6" w:id="5"/>
    <w:p>
      <w:pPr>
        <w:spacing w:after="0"/>
        <w:ind w:left="0"/>
        <w:jc w:val="both"/>
      </w:pPr>
      <w:r>
        <w:rPr>
          <w:rFonts w:ascii="Times New Roman"/>
          <w:b w:val="false"/>
          <w:i w:val="false"/>
          <w:color w:val="000000"/>
          <w:sz w:val="28"/>
        </w:rPr>
        <w:t xml:space="preserve">
4-кесте        </w:t>
      </w:r>
    </w:p>
    <w:bookmarkEnd w:id="5"/>
    <w:p>
      <w:pPr>
        <w:spacing w:after="0"/>
        <w:ind w:left="0"/>
        <w:jc w:val="both"/>
      </w:pPr>
      <w:r>
        <w:rPr>
          <w:rFonts w:ascii="Times New Roman"/>
          <w:b/>
          <w:i w:val="false"/>
          <w:color w:val="000000"/>
          <w:sz w:val="28"/>
        </w:rPr>
        <w:t xml:space="preserve">Негiзгi тамақ өнiмдерiн тұтынудағы </w:t>
      </w:r>
      <w:r>
        <w:br/>
      </w:r>
      <w:r>
        <w:rPr>
          <w:rFonts w:ascii="Times New Roman"/>
          <w:b w:val="false"/>
          <w:i w:val="false"/>
          <w:color w:val="000000"/>
          <w:sz w:val="28"/>
        </w:rPr>
        <w:t>
</w:t>
      </w:r>
      <w:r>
        <w:rPr>
          <w:rFonts w:ascii="Times New Roman"/>
          <w:b/>
          <w:i w:val="false"/>
          <w:color w:val="000000"/>
          <w:sz w:val="28"/>
        </w:rPr>
        <w:t xml:space="preserve">импортының үлесi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693"/>
        <w:gridCol w:w="1753"/>
        <w:gridCol w:w="1633"/>
        <w:gridCol w:w="1713"/>
      </w:tblGrid>
      <w:tr>
        <w:trPr>
          <w:trHeight w:val="81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Өнiмдердiң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r>
              <w:rPr>
                <w:rFonts w:ascii="Times New Roman"/>
                <w:b/>
                <w:i w:val="false"/>
                <w:color w:val="000000"/>
                <w:sz w:val="20"/>
              </w:rPr>
              <w:t xml:space="preserve">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жыл </w:t>
            </w:r>
          </w:p>
        </w:tc>
      </w:tr>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мен бақша дақылдары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ет өнiмдерi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сүт өнiмдерi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7" w:id="6"/>
    <w:p>
      <w:pPr>
        <w:spacing w:after="0"/>
        <w:ind w:left="0"/>
        <w:jc w:val="both"/>
      </w:pPr>
      <w:r>
        <w:rPr>
          <w:rFonts w:ascii="Times New Roman"/>
          <w:b w:val="false"/>
          <w:i w:val="false"/>
          <w:color w:val="000000"/>
          <w:sz w:val="28"/>
        </w:rPr>
        <w:t xml:space="preserve">
5-кесте        </w:t>
      </w:r>
    </w:p>
    <w:bookmarkEnd w:id="6"/>
    <w:p>
      <w:pPr>
        <w:spacing w:after="0"/>
        <w:ind w:left="0"/>
        <w:jc w:val="both"/>
      </w:pPr>
      <w:r>
        <w:rPr>
          <w:rFonts w:ascii="Times New Roman"/>
          <w:b/>
          <w:i w:val="false"/>
          <w:color w:val="000000"/>
          <w:sz w:val="28"/>
        </w:rPr>
        <w:t xml:space="preserve">Тамақ өнiмдерiн өндiру және олардың импорты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053"/>
        <w:gridCol w:w="1073"/>
        <w:gridCol w:w="1073"/>
        <w:gridCol w:w="1073"/>
        <w:gridCol w:w="1093"/>
        <w:gridCol w:w="1073"/>
        <w:gridCol w:w="1093"/>
        <w:gridCol w:w="99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r>
              <w:rPr>
                <w:rFonts w:ascii="Times New Roman"/>
                <w:b/>
                <w:i w:val="false"/>
                <w:color w:val="000000"/>
                <w:sz w:val="20"/>
              </w:rPr>
              <w:t xml:space="preserve">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жыл </w:t>
            </w:r>
          </w:p>
        </w:tc>
      </w:tr>
      <w:tr>
        <w:trPr>
          <w:trHeight w:val="172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үлесi,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үлесi,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майлары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мың. тонн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тағамдары,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консервiлерi,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пен кiлегей, мың.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1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iрiмшiк және ақ iрiмшiк,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өнiмi,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 өнiмдерi, тонна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13"/>
        <w:gridCol w:w="1313"/>
        <w:gridCol w:w="1093"/>
        <w:gridCol w:w="1313"/>
        <w:gridCol w:w="1073"/>
        <w:gridCol w:w="1173"/>
        <w:gridCol w:w="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жыл </w:t>
            </w:r>
          </w:p>
        </w:tc>
      </w:tr>
      <w:tr>
        <w:trPr>
          <w:trHeight w:val="17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үлесi,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үлесi, %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bl>
    <w:p>
      <w:pPr>
        <w:spacing w:after="0"/>
        <w:ind w:left="0"/>
        <w:jc w:val="both"/>
      </w:pPr>
      <w:r>
        <w:rPr>
          <w:rFonts w:ascii="Times New Roman"/>
          <w:b w:val="false"/>
          <w:i w:val="false"/>
          <w:color w:val="000000"/>
          <w:sz w:val="28"/>
        </w:rPr>
        <w:t xml:space="preserve">      * қант өндiру импорттық шикiзатты қайта өңдеу есепке алынып көрсетiлдi. </w:t>
      </w:r>
    </w:p>
    <w:bookmarkStart w:name="z8" w:id="7"/>
    <w:p>
      <w:pPr>
        <w:spacing w:after="0"/>
        <w:ind w:left="0"/>
        <w:jc w:val="both"/>
      </w:pPr>
      <w:r>
        <w:rPr>
          <w:rFonts w:ascii="Times New Roman"/>
          <w:b w:val="false"/>
          <w:i w:val="false"/>
          <w:color w:val="000000"/>
          <w:sz w:val="28"/>
        </w:rPr>
        <w:t xml:space="preserve">
6-кесте    </w:t>
      </w:r>
    </w:p>
    <w:bookmarkEnd w:id="7"/>
    <w:p>
      <w:pPr>
        <w:spacing w:after="0"/>
        <w:ind w:left="0"/>
        <w:jc w:val="both"/>
      </w:pPr>
      <w:r>
        <w:rPr>
          <w:rFonts w:ascii="Times New Roman"/>
          <w:b/>
          <w:i w:val="false"/>
          <w:color w:val="000000"/>
          <w:sz w:val="28"/>
        </w:rPr>
        <w:t xml:space="preserve">Тамақ өнiмдерiн тұтынудағы импорт </w:t>
      </w:r>
    </w:p>
    <w:p>
      <w:pPr>
        <w:spacing w:after="0"/>
        <w:ind w:left="0"/>
        <w:jc w:val="both"/>
      </w:pPr>
      <w:r>
        <w:rPr>
          <w:rFonts w:ascii="Times New Roman"/>
          <w:b w:val="false"/>
          <w:i w:val="false"/>
          <w:color w:val="000000"/>
          <w:sz w:val="28"/>
        </w:rPr>
        <w:t xml:space="preserve">(тонна)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453"/>
        <w:gridCol w:w="1293"/>
        <w:gridCol w:w="1373"/>
        <w:gridCol w:w="1473"/>
        <w:gridCol w:w="1573"/>
        <w:gridCol w:w="141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Көрсеткiштер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үлесi </w:t>
            </w:r>
            <w:r>
              <w:rPr>
                <w:rFonts w:ascii="Times New Roman"/>
                <w:b/>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үлесi </w:t>
            </w:r>
            <w:r>
              <w:rPr>
                <w:rFonts w:ascii="Times New Roman"/>
                <w:b/>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үлесi </w:t>
            </w:r>
            <w:r>
              <w:rPr>
                <w:rFonts w:ascii="Times New Roman"/>
                <w:b/>
                <w:i w:val="false"/>
                <w:color w:val="000000"/>
                <w:sz w:val="20"/>
              </w:rPr>
              <w:t xml:space="preserve">, %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майлары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тағамдары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өнiмдерi (консервiлер)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iрiмшiк және ақ iрiмшiк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өнiмi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 өнiмдерi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үлесi, %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bl>
    <w:p>
      <w:pPr>
        <w:spacing w:after="0"/>
        <w:ind w:left="0"/>
        <w:jc w:val="both"/>
      </w:pPr>
      <w:r>
        <w:rPr>
          <w:rFonts w:ascii="Times New Roman"/>
          <w:b w:val="false"/>
          <w:i w:val="false"/>
          <w:color w:val="000000"/>
          <w:sz w:val="28"/>
        </w:rPr>
        <w:t xml:space="preserve">      Тамақ өнiмдерi экспорт-импортын талдау астық дақылдары мен ұн-жарма өнеркәсiбi өнiмiнiң позициялары бойынша тұтастай алғанда, оң теңгерiмдi көрсетiп отыр. Алайда, тереңдеп қайта өңделген барлық басқа тамақ өнiмдерi, өсiмдiк майы мен құс етi бойынша сыртқы сауданың сальдосы терiс. Импорт ағынын талдау облысқа негiзгi азық-түлiк импорттаушы Ресей екендiгiн көрсетiп отыр - оның үлесi импорттың жалпы көлемiнiң 60%-ы. Ол шұжық тағамдарының ет және ет-өсiмдiк консервiлерiнiң, печеньенiң, кондитер тағамдарының, наубайхана ашытқысының, какао мен қанттан жасалатын кондитер тағамдары оның, қоюлатылған және құнарландырылған сүттiң, кетчуптiң, майонездің, балмұздақтың, сыраның, күнбағыс майының сары майдың 70%-нан 30%-на дейiн қамтамасыз етедi. </w:t>
      </w:r>
      <w:r>
        <w:br/>
      </w:r>
      <w:r>
        <w:rPr>
          <w:rFonts w:ascii="Times New Roman"/>
          <w:b w:val="false"/>
          <w:i w:val="false"/>
          <w:color w:val="000000"/>
          <w:sz w:val="28"/>
        </w:rPr>
        <w:t xml:space="preserve">
      Көлемi жағынан екiншi импорттаушы Қырғызстан болып табылады - оның үлесi 10%-дан 40%-а дейiн. Сондай-ақ, Өзбекстан да облысқа импорттаушы болып табылады. </w:t>
      </w:r>
      <w:r>
        <w:br/>
      </w:r>
      <w:r>
        <w:rPr>
          <w:rFonts w:ascii="Times New Roman"/>
          <w:b w:val="false"/>
          <w:i w:val="false"/>
          <w:color w:val="000000"/>
          <w:sz w:val="28"/>
        </w:rPr>
        <w:t xml:space="preserve">
      Бұл бағытта есеп-қисаптың жоқтығы, 2003 жылдан бастап, барлық өнiм түрлерiнiң қозғалысы жөнiндегi есептi жолға қоюды керек етедi. </w:t>
      </w:r>
      <w:r>
        <w:br/>
      </w:r>
      <w:r>
        <w:rPr>
          <w:rFonts w:ascii="Times New Roman"/>
          <w:b w:val="false"/>
          <w:i w:val="false"/>
          <w:color w:val="000000"/>
          <w:sz w:val="28"/>
        </w:rPr>
        <w:t xml:space="preserve">
      2.4. Тамақ өнiмдерiнiң сапа стандартына сәйкестiк деңгейi. </w:t>
      </w:r>
      <w:r>
        <w:br/>
      </w:r>
      <w:r>
        <w:rPr>
          <w:rFonts w:ascii="Times New Roman"/>
          <w:b w:val="false"/>
          <w:i w:val="false"/>
          <w:color w:val="000000"/>
          <w:sz w:val="28"/>
        </w:rPr>
        <w:t xml:space="preserve">
      Қазiргi кезде отандық ауыл шаруашылығы өнiмiн өндiру және оны қайта өңдеу халықаралық, көбiнесе тiптi ұлттық сапа стандартына да сай келмейдi. Облыстық СЭС деректерi бойынша 2001 жылы 5838,3 кг тамақ өнiмдерi жарамсыз деп танылған. Санитарлық гигиеналық зерттеу қорытындысымен жарамсыз деп танылған тамақ өнiмдерiнiң Россия мен Қырғызстаннан әкелiнген 4722,9 кг-ы немесе 84%-ы болса, өзiмiзде өндiрген отандық өнiмдердiң 1115,4 кг немесе 19%-ы болған. </w:t>
      </w:r>
      <w:r>
        <w:br/>
      </w:r>
      <w:r>
        <w:rPr>
          <w:rFonts w:ascii="Times New Roman"/>
          <w:b w:val="false"/>
          <w:i w:val="false"/>
          <w:color w:val="000000"/>
          <w:sz w:val="28"/>
        </w:rPr>
        <w:t xml:space="preserve">
      Сапасыз өнiмдердiң жоғары үлесi сүт пен сүт өнiмдерiнен болып отыр. 3904 кг (66,9%-ы) өнiмнiң 18 кг-ы (0,5%-ы) жергiлiктi өнiм, ет және ет өнiмдерiнiң 646,7 кг-ынан (11,1%-ы) 71,2 (11%), кондитер өнiмдерi бойынша 263,4 кг-нан (4,5%) - 1,4 кг-ы (4%) жергiлiктi өнiм. </w:t>
      </w:r>
      <w:r>
        <w:br/>
      </w:r>
      <w:r>
        <w:rPr>
          <w:rFonts w:ascii="Times New Roman"/>
          <w:b w:val="false"/>
          <w:i w:val="false"/>
          <w:color w:val="000000"/>
          <w:sz w:val="28"/>
        </w:rPr>
        <w:t xml:space="preserve">
      2.5. Жалпы тұжырымдар </w:t>
      </w:r>
      <w:r>
        <w:br/>
      </w:r>
      <w:r>
        <w:rPr>
          <w:rFonts w:ascii="Times New Roman"/>
          <w:b w:val="false"/>
          <w:i w:val="false"/>
          <w:color w:val="000000"/>
          <w:sz w:val="28"/>
        </w:rPr>
        <w:t xml:space="preserve">
      Халықтың тамақ өнiмдерiмен жалпы қамтамасыз етiлгендiгiн және бұл жүйенiң тұрақтылығын сипаттай келiп, мынандай қорытындылар жасауға болады: </w:t>
      </w:r>
      <w:r>
        <w:br/>
      </w:r>
      <w:r>
        <w:rPr>
          <w:rFonts w:ascii="Times New Roman"/>
          <w:b w:val="false"/>
          <w:i w:val="false"/>
          <w:color w:val="000000"/>
          <w:sz w:val="28"/>
        </w:rPr>
        <w:t xml:space="preserve">
·     азық-түлiк рыногы, тұтастай алғанда, негiзгi тамақ өнiмдерiн тұтынудың ұлттық стандартын қамтамасыз етiп отыр; </w:t>
      </w:r>
      <w:r>
        <w:br/>
      </w:r>
      <w:r>
        <w:rPr>
          <w:rFonts w:ascii="Times New Roman"/>
          <w:b w:val="false"/>
          <w:i w:val="false"/>
          <w:color w:val="000000"/>
          <w:sz w:val="28"/>
        </w:rPr>
        <w:t xml:space="preserve">
·     қатер төнген жағдайда негiзгi тамақ өнiмдерiн қамтамасыз ету жүйесi қалыптастырылды; </w:t>
      </w:r>
      <w:r>
        <w:br/>
      </w:r>
      <w:r>
        <w:rPr>
          <w:rFonts w:ascii="Times New Roman"/>
          <w:b w:val="false"/>
          <w:i w:val="false"/>
          <w:color w:val="000000"/>
          <w:sz w:val="28"/>
        </w:rPr>
        <w:t xml:space="preserve">
·     тамақ өнiмдерiне халықтың экономикалық қол жетiмдiлiгi, тұтастай алғанда халықтың кiрiстерi деңгейiмен қамтамасыз етiлгенмен, облыстағы әлеуметтiк топтар мен аумақтар бойынша бiркелкi емес; </w:t>
      </w:r>
      <w:r>
        <w:br/>
      </w:r>
      <w:r>
        <w:rPr>
          <w:rFonts w:ascii="Times New Roman"/>
          <w:b w:val="false"/>
          <w:i w:val="false"/>
          <w:color w:val="000000"/>
          <w:sz w:val="28"/>
        </w:rPr>
        <w:t xml:space="preserve">
·     азық-түлiк импорты көлемiнiң өсуiне, оның сапа стандарттарына сәйкессiздiгiне қарай азық-түлiктiк қауiпсiздiктi қамтамасыз ету жүйесi тұрақты емес.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жан басына шаққанда, сондай-ақ жынысы мен жасына қарай жекелеген топтарға орташа есептелген тамақ өнiмiнiң бүкiл қажеттi номенклатурасы бойынша тұтынудың ұлттық стандарттарын бекiту; </w:t>
      </w:r>
      <w:r>
        <w:br/>
      </w:r>
      <w:r>
        <w:rPr>
          <w:rFonts w:ascii="Times New Roman"/>
          <w:b w:val="false"/>
          <w:i w:val="false"/>
          <w:color w:val="000000"/>
          <w:sz w:val="28"/>
        </w:rPr>
        <w:t xml:space="preserve">
·     халықтың кедейлiк жағдайын жеңiлдету үшiн мыналар негiзгi басымдықтар болуға тиiс: олардың даму деңгейiн теңестiруге бағытталған аймақтық саясат жүргiзу, экономика салаларының, оның iшiнде ауыл шаруашылығының одан әрi экономикалық өсуiн қамтамасыз ету, кедей халықтың (әсiресе ауылда) еңбек әулетiн iске асыру үшiн мемлекеттiң жағдай жасауы, халықтың әлеуметтiк осал топтарына әлеуметтiк көмек көрсетудiң атаулылығын күшейту; </w:t>
      </w:r>
      <w:r>
        <w:br/>
      </w:r>
      <w:r>
        <w:rPr>
          <w:rFonts w:ascii="Times New Roman"/>
          <w:b w:val="false"/>
          <w:i w:val="false"/>
          <w:color w:val="000000"/>
          <w:sz w:val="28"/>
        </w:rPr>
        <w:t xml:space="preserve">
·     аудан әкiмдерi тұтынудың ұлттық стандарттарына негiзделiп есептелген ең төменгi тұтыну себетiнiң мониторингiн жүргiзуi қажет; </w:t>
      </w:r>
      <w:r>
        <w:br/>
      </w:r>
      <w:r>
        <w:rPr>
          <w:rFonts w:ascii="Times New Roman"/>
          <w:b w:val="false"/>
          <w:i w:val="false"/>
          <w:color w:val="000000"/>
          <w:sz w:val="28"/>
        </w:rPr>
        <w:t xml:space="preserve">
·     тамақтануға экономикалық қол жеткiзу үшiн халықтың барлық топтары кiрiстерiнiң деңгейiн тұтынудың ұлттық стандарттары негiзiнде есептелген тұтыну себеттерiнiң ең төменгi теңдестiрудi қамтамасыз ету; </w:t>
      </w:r>
      <w:r>
        <w:br/>
      </w:r>
      <w:r>
        <w:rPr>
          <w:rFonts w:ascii="Times New Roman"/>
          <w:b w:val="false"/>
          <w:i w:val="false"/>
          <w:color w:val="000000"/>
          <w:sz w:val="28"/>
        </w:rPr>
        <w:t xml:space="preserve">
·     тамақ өнiмдерiнiң сапасын бақылау жүйесiн әзiрлеу және оны халықаралық стандарттара көшiру; </w:t>
      </w:r>
      <w:r>
        <w:br/>
      </w:r>
      <w:r>
        <w:rPr>
          <w:rFonts w:ascii="Times New Roman"/>
          <w:b w:val="false"/>
          <w:i w:val="false"/>
          <w:color w:val="000000"/>
          <w:sz w:val="28"/>
        </w:rPr>
        <w:t xml:space="preserve">
·     азық-түлiктiк қауiпсiздiктi қамтамасыз етудiң мониторингiн жүзеге асыру; </w:t>
      </w:r>
      <w:r>
        <w:br/>
      </w:r>
      <w:r>
        <w:rPr>
          <w:rFonts w:ascii="Times New Roman"/>
          <w:b w:val="false"/>
          <w:i w:val="false"/>
          <w:color w:val="000000"/>
          <w:sz w:val="28"/>
        </w:rPr>
        <w:t xml:space="preserve">
·     индикативтiк жоспарды әзiрлеу кезiнде азық-түлiктiк қауiпсiздiктi қамтамасыз етудiң негiзiн құрайтын ауыл шаруашылығы өнiмiнiң және оны қайта өңдеудiң әрбiр түрi бойынша өндiрiстiң көрсеткiштерiн есепке алу; </w:t>
      </w:r>
      <w:r>
        <w:br/>
      </w:r>
      <w:r>
        <w:rPr>
          <w:rFonts w:ascii="Times New Roman"/>
          <w:b w:val="false"/>
          <w:i w:val="false"/>
          <w:color w:val="000000"/>
          <w:sz w:val="28"/>
        </w:rPr>
        <w:t xml:space="preserve">
·     отандық тауарлардың бәсекеге қабiлеттiлiгiн арттыру және орында қолдаудың мемлекеттiк саясатын жүргiзу негiзiнде iшкi азық-түлiк рыногының импортқа тәуелдiлiгiн төмендету жөнiндегi шараларды жүзеге асыру; </w:t>
      </w:r>
      <w:r>
        <w:br/>
      </w:r>
      <w:r>
        <w:rPr>
          <w:rFonts w:ascii="Times New Roman"/>
          <w:b w:val="false"/>
          <w:i w:val="false"/>
          <w:color w:val="000000"/>
          <w:sz w:val="28"/>
        </w:rPr>
        <w:t xml:space="preserve">
·     негiзгi тамақ өнiмдерiнiң iшкi өндiрiсiнiң көлемiн тұтыну стандарттарына сәйкес шектi мәннен кем болмайтындай етiп қамтамасыз ету. </w:t>
      </w:r>
    </w:p>
    <w:p>
      <w:pPr>
        <w:spacing w:after="0"/>
        <w:ind w:left="0"/>
        <w:jc w:val="both"/>
      </w:pPr>
      <w:r>
        <w:rPr>
          <w:rFonts w:ascii="Times New Roman"/>
          <w:b w:val="false"/>
          <w:i w:val="false"/>
          <w:color w:val="000000"/>
          <w:sz w:val="28"/>
        </w:rPr>
        <w:t xml:space="preserve">      3. Аграрлық сектордың бүгiнгi жағдайына талдау </w:t>
      </w:r>
      <w:r>
        <w:br/>
      </w:r>
      <w:r>
        <w:rPr>
          <w:rFonts w:ascii="Times New Roman"/>
          <w:b w:val="false"/>
          <w:i w:val="false"/>
          <w:color w:val="000000"/>
          <w:sz w:val="28"/>
        </w:rPr>
        <w:t xml:space="preserve">
      Жүргiзiлген реформалардың барысында облыста экономиканың аграрлық секторы құрылымында үлкен өзгерiстер болды. </w:t>
      </w:r>
      <w:r>
        <w:br/>
      </w:r>
      <w:r>
        <w:rPr>
          <w:rFonts w:ascii="Times New Roman"/>
          <w:b w:val="false"/>
          <w:i w:val="false"/>
          <w:color w:val="000000"/>
          <w:sz w:val="28"/>
        </w:rPr>
        <w:t xml:space="preserve">
      2002 жылғы 1 тамызына облыста 9803 агроқұрылым болған, оның 9553-шаруа қожалықтар, 154-жауапкершiлiгi шектеулi серiктестiктер, 80-өндiрiстiк кооперативтер, 14-акционерлiк қоғамдар және 2-мемлекеттiк кәсiпорындар. </w:t>
      </w:r>
      <w:r>
        <w:br/>
      </w:r>
      <w:r>
        <w:rPr>
          <w:rFonts w:ascii="Times New Roman"/>
          <w:b w:val="false"/>
          <w:i w:val="false"/>
          <w:color w:val="000000"/>
          <w:sz w:val="28"/>
        </w:rPr>
        <w:t xml:space="preserve">
      Реформалар арқасында, агроқұрылымдардың 4,4 млрд. теңге қарыздары 2 млрд. 491 млн. теңгеге (57%) азайды. Өткен 2001 жылды 240 агроқұрылымдардың 51-i (21%) 50,2 млн. теңге пайдамен аяқтады. Бұл көрсеткiш 2000 жылы 45,4 млн. теңге немесе 16% болатын. </w:t>
      </w:r>
      <w:r>
        <w:br/>
      </w:r>
      <w:r>
        <w:rPr>
          <w:rFonts w:ascii="Times New Roman"/>
          <w:b w:val="false"/>
          <w:i w:val="false"/>
          <w:color w:val="000000"/>
          <w:sz w:val="28"/>
        </w:rPr>
        <w:t xml:space="preserve">
      Егiншiлiкте, 2002 жылы, 2001 жылмен салыстырғанда 60,9 мың гектарға (14%) егiс көлемi ұлғайтылды, оның iшiнде күздiк бидай көлемi 52 мың гектарға (26%) артты. </w:t>
      </w:r>
      <w:r>
        <w:br/>
      </w:r>
      <w:r>
        <w:rPr>
          <w:rFonts w:ascii="Times New Roman"/>
          <w:b w:val="false"/>
          <w:i w:val="false"/>
          <w:color w:val="000000"/>
          <w:sz w:val="28"/>
        </w:rPr>
        <w:t xml:space="preserve">
      2001 жылы, 2000 жылмен салыстырғанда, жалпы өнiм көкөнiстен 80,5 мың тоннаға, бақша дақылдарынан - 34,5, жүгерi дәнiнен - 24,9, картоптан - 18,8, қант қызылшасынан - 3,7, майлы дақылдардан - 1,1 мың тоннаға артып, әр гектардан алынған өнiм бақша дақылдарынан 31,3 центнерге, көкөнiстен - 27,7, жүгерi дәнiнен - 9,0, картоптан - 4,7, майлы дақылдардан - 1,1 центнерге артық болды. </w:t>
      </w:r>
      <w:r>
        <w:br/>
      </w:r>
      <w:r>
        <w:rPr>
          <w:rFonts w:ascii="Times New Roman"/>
          <w:b w:val="false"/>
          <w:i w:val="false"/>
          <w:color w:val="000000"/>
          <w:sz w:val="28"/>
        </w:rPr>
        <w:t xml:space="preserve">
      Масақты дәндi дақылдардың, әсiресе күздiк бидайдың сорттарын жаңарту мен ауыстыруға үлкен мән берiледi. Оларды өндiрумен 6 элитсемхоз шұғылданады. </w:t>
      </w:r>
      <w:r>
        <w:br/>
      </w:r>
      <w:r>
        <w:rPr>
          <w:rFonts w:ascii="Times New Roman"/>
          <w:b w:val="false"/>
          <w:i w:val="false"/>
          <w:color w:val="000000"/>
          <w:sz w:val="28"/>
        </w:rPr>
        <w:t xml:space="preserve">
      Сонымен қатар, егiншiлiкте, өндiрiс технологиясы мен агротехникалық тәсiлдерi сақталмайтынына байланысты, ауа-райы шарттарына тәуелдiлiгi күшеюiн, топырақтың құнарлығы төмендеуiн айта кеткенiмiз жөн, техника паркiнiң ескiруi, шаруашылықтардың энергия қуаттарымен жарақтандырылуы өте төмен болғандықтан, құнарлы жерлердi де толық көлемiнде өңдеуге мүмкiншiлiгi жоқ, сондықтан олардың көп бөлiгi пайдаланылмайды. 2001 жылы облыс бойынша 314 мың гектар (39%) айдалмалы жер, оның iшiнде 30,1 мың гектар (15%) суармалы жерлер пайдаланылмай қалған. </w:t>
      </w:r>
      <w:r>
        <w:br/>
      </w:r>
      <w:r>
        <w:rPr>
          <w:rFonts w:ascii="Times New Roman"/>
          <w:b w:val="false"/>
          <w:i w:val="false"/>
          <w:color w:val="000000"/>
          <w:sz w:val="28"/>
        </w:rPr>
        <w:t xml:space="preserve">
      Мал шаруашылығында қол жеткен табыстар айтарлықтай. Мал басы мен өндiрген мал шаруашылығы өнiмдерi жылдан жылға өсуде. 2001 жылы, 2000 жылмен салыстырғанда, мал шаруашылығы өнiмдерi 3%-тен 12% дейiн көп өндiрiлген, мал басы 3-тен 14% дейiн көбейген, жалпы мал өнiмдiлiгi артып, өлiм-жiтiмi қысқарды. </w:t>
      </w:r>
      <w:r>
        <w:br/>
      </w:r>
      <w:r>
        <w:rPr>
          <w:rFonts w:ascii="Times New Roman"/>
          <w:b w:val="false"/>
          <w:i w:val="false"/>
          <w:color w:val="000000"/>
          <w:sz w:val="28"/>
        </w:rPr>
        <w:t xml:space="preserve">
      2002 жылғы 1 тамызына, 2001 жылдың осы кезеңмен салыстырғанда, ет өндiру 6 %, сүт - 9, жұмыртқа - 11 % артты, мал басы, шошқа - 2 %, жылқы - 7, қой - 12, мүйiздi iрi қара (МIҚ) - 11, құс - 6, түйе - 11 % өскен, қозы мен құлын 6 %, бота - 10, бұзау - 7 % көп алынып, малдың барлық түрлерiнiң өлiм-жiтiмi 12 %-дан 91 %-а дейiн қысқарды. </w:t>
      </w:r>
      <w:r>
        <w:br/>
      </w:r>
      <w:r>
        <w:rPr>
          <w:rFonts w:ascii="Times New Roman"/>
          <w:b w:val="false"/>
          <w:i w:val="false"/>
          <w:color w:val="000000"/>
          <w:sz w:val="28"/>
        </w:rPr>
        <w:t xml:space="preserve">
      Селекциялық-асылдандыру жұмыстары жақсарып, асыл тұқымды зауыттармен қалыптастырғыштардың саны 27-ге жеттi, оның iшiнде сүт өндiретiн шаруашылықтар - 6, биязы жүндi қой шаруашылықтар - 5, қаракөл шаруашылықтар - 4, еттi - майлы қой шаруашылығы - 1, жылқы шаруашылықтар - 9, шошқа шаруашылығы - 1, түйе шаруашылығы - 1. </w:t>
      </w:r>
      <w:r>
        <w:br/>
      </w:r>
      <w:r>
        <w:rPr>
          <w:rFonts w:ascii="Times New Roman"/>
          <w:b w:val="false"/>
          <w:i w:val="false"/>
          <w:color w:val="000000"/>
          <w:sz w:val="28"/>
        </w:rPr>
        <w:t xml:space="preserve">
      Облыста ауыл шаруашылығы өнiмдерiн ұқсатумен 364 шағын зауыттар шұғылданады, оның iшiнде 83 диiрмен, 120 нан зауыт, 45 шұжық цехтар, 17 - макарон, 18 - өсiмдiк майы шығаратын цехтар, 10 - сүт өңдейтiн, 6 - жемiс пен көкөнiс өңдейтiн цехтар, 5 - шарап, 6 - сусындар мен кондитерлiк тағамдарды өндiретiн, 5 - мал сою, 10 - тон тiгетiн және 7 - қой терiсi өңдейтiн цехтар бар. </w:t>
      </w:r>
      <w:r>
        <w:br/>
      </w:r>
      <w:r>
        <w:rPr>
          <w:rFonts w:ascii="Times New Roman"/>
          <w:b w:val="false"/>
          <w:i w:val="false"/>
          <w:color w:val="000000"/>
          <w:sz w:val="28"/>
        </w:rPr>
        <w:t xml:space="preserve">
      Қайта өңдеу кәсiпорындары 2001 жылы 23,2 мың тонна сүт өнiмдерiн, 27,5 мың тонна нан, 48,4 мың тонна ұн, 2,6 мың тонна макарон, 11,6 млн. литр спирт-арақ өнiмдерiн, 4,3 млн. литр алкогольсiз сусындарын, 1203 тонна шұжық, 1,1 млн. ТУБ көкөнiс консервiлерiн және басқа да өнiмдерiн 15,3 млрд. теңгеге өндiрдi. </w:t>
      </w:r>
      <w:r>
        <w:br/>
      </w:r>
      <w:r>
        <w:rPr>
          <w:rFonts w:ascii="Times New Roman"/>
          <w:b w:val="false"/>
          <w:i w:val="false"/>
          <w:color w:val="000000"/>
          <w:sz w:val="28"/>
        </w:rPr>
        <w:t xml:space="preserve">
      Ескертетiн жағдай, статистика қызметiнiң есептерiнде ұқсатылған өнiмдердiң жалпы көлемi 3 млрд. теңге деп көрсетiлген. </w:t>
      </w:r>
    </w:p>
    <w:p>
      <w:pPr>
        <w:spacing w:after="0"/>
        <w:ind w:left="0"/>
        <w:jc w:val="both"/>
      </w:pPr>
      <w:r>
        <w:rPr>
          <w:rFonts w:ascii="Times New Roman"/>
          <w:b w:val="false"/>
          <w:i w:val="false"/>
          <w:color w:val="000000"/>
          <w:sz w:val="28"/>
        </w:rPr>
        <w:t xml:space="preserve">      4. Аграрлық бизнестiң тиiмдi жүйесiн қалыптастыру </w:t>
      </w:r>
      <w:r>
        <w:br/>
      </w:r>
      <w:r>
        <w:rPr>
          <w:rFonts w:ascii="Times New Roman"/>
          <w:b w:val="false"/>
          <w:i w:val="false"/>
          <w:color w:val="000000"/>
          <w:sz w:val="28"/>
        </w:rPr>
        <w:t xml:space="preserve">
      4.1. Жер қатынастарын дамыту </w:t>
      </w:r>
      <w:r>
        <w:br/>
      </w:r>
      <w:r>
        <w:rPr>
          <w:rFonts w:ascii="Times New Roman"/>
          <w:b w:val="false"/>
          <w:i w:val="false"/>
          <w:color w:val="000000"/>
          <w:sz w:val="28"/>
        </w:rPr>
        <w:t xml:space="preserve">
      ағымдағы жай-күйi: </w:t>
      </w:r>
      <w:r>
        <w:br/>
      </w:r>
      <w:r>
        <w:rPr>
          <w:rFonts w:ascii="Times New Roman"/>
          <w:b w:val="false"/>
          <w:i w:val="false"/>
          <w:color w:val="000000"/>
          <w:sz w:val="28"/>
        </w:rPr>
        <w:t xml:space="preserve">
      Жер пайдалануға мемлекеттiк актiлер мен құқық беру құжаттарын дайындап беруде облыста жүйелi iстер атқарылып келедi. 588,3 мың гектар көлемде арнайы жер қоры құрылды, оның 547,2 мың гектары ауыл шаруашылығы мақсатындағы жерлер. Селолық округтардың жерлерi қоғамдық жерлерден бөлiнiп, оларға қосымша 46 мың га ауыл шаруашылығы мақсатындағы жерлер берiлдi. Айдалмалы жерден 157,3 мың гектар өнiмi аз жер жайылымға ауыстырылды. </w:t>
      </w:r>
      <w:r>
        <w:br/>
      </w:r>
      <w:r>
        <w:rPr>
          <w:rFonts w:ascii="Times New Roman"/>
          <w:b w:val="false"/>
          <w:i w:val="false"/>
          <w:color w:val="000000"/>
          <w:sz w:val="28"/>
        </w:rPr>
        <w:t xml:space="preserve">
      Ауыл шаруашылығы кәсiпорындарын реформалаудың нәтижесiнде, өнiмi аз және сортаң жерлердiң ауыл шаруашылығы айналымынан шығарылуына байланысты ауыл шаруашылығы мақсатындағы жерлер 1991 жылымен салыстырғанда 4,1 млн. гектарға немесе 2 еседен астам кемiдi, сонымен бiрге егiстiк жер 0,2 млн. гектарға азайды. </w:t>
      </w:r>
    </w:p>
    <w:bookmarkStart w:name="z9" w:id="8"/>
    <w:p>
      <w:pPr>
        <w:spacing w:after="0"/>
        <w:ind w:left="0"/>
        <w:jc w:val="both"/>
      </w:pPr>
      <w:r>
        <w:rPr>
          <w:rFonts w:ascii="Times New Roman"/>
          <w:b w:val="false"/>
          <w:i w:val="false"/>
          <w:color w:val="000000"/>
          <w:sz w:val="28"/>
        </w:rPr>
        <w:t xml:space="preserve">
7-кесте      </w:t>
      </w:r>
    </w:p>
    <w:bookmarkEnd w:id="8"/>
    <w:p>
      <w:pPr>
        <w:spacing w:after="0"/>
        <w:ind w:left="0"/>
        <w:jc w:val="both"/>
      </w:pPr>
      <w:r>
        <w:rPr>
          <w:rFonts w:ascii="Times New Roman"/>
          <w:b w:val="false"/>
          <w:i w:val="false"/>
          <w:color w:val="000000"/>
          <w:sz w:val="28"/>
        </w:rPr>
        <w:t xml:space="preserve">                                                     (млн.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593"/>
        <w:gridCol w:w="1633"/>
        <w:gridCol w:w="1593"/>
        <w:gridCol w:w="1713"/>
        <w:gridCol w:w="1373"/>
        <w:gridCol w:w="1373"/>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 xml:space="preserve">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1991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1995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 </w:t>
            </w:r>
            <w:r>
              <w:rPr>
                <w:rFonts w:ascii="Times New Roman"/>
                <w:b/>
                <w:i w:val="false"/>
                <w:color w:val="000000"/>
                <w:sz w:val="20"/>
              </w:rPr>
              <w:t xml:space="preserve">iст </w:t>
            </w:r>
            <w:r>
              <w:rPr>
                <w:rFonts w:ascii="Times New Roman"/>
                <w:b/>
                <w:i w:val="false"/>
                <w:color w:val="000000"/>
                <w:sz w:val="20"/>
              </w:rPr>
              <w:t xml:space="preserve">iк </w:t>
            </w:r>
            <w:r>
              <w:rPr>
                <w:rFonts w:ascii="Times New Roman"/>
                <w:b/>
                <w:i w:val="false"/>
                <w:color w:val="000000"/>
                <w:sz w:val="20"/>
              </w:rPr>
              <w:t xml:space="preserve">жер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 </w:t>
            </w:r>
            <w:r>
              <w:rPr>
                <w:rFonts w:ascii="Times New Roman"/>
                <w:b/>
                <w:i w:val="false"/>
                <w:color w:val="000000"/>
                <w:sz w:val="20"/>
              </w:rPr>
              <w:t xml:space="preserve">iст </w:t>
            </w:r>
            <w:r>
              <w:rPr>
                <w:rFonts w:ascii="Times New Roman"/>
                <w:b/>
                <w:i w:val="false"/>
                <w:color w:val="000000"/>
                <w:sz w:val="20"/>
              </w:rPr>
              <w:t xml:space="preserve">iк </w:t>
            </w:r>
            <w:r>
              <w:rPr>
                <w:rFonts w:ascii="Times New Roman"/>
                <w:b/>
                <w:i w:val="false"/>
                <w:color w:val="000000"/>
                <w:sz w:val="20"/>
              </w:rPr>
              <w:t xml:space="preserve">жер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 </w:t>
            </w:r>
            <w:r>
              <w:rPr>
                <w:rFonts w:ascii="Times New Roman"/>
                <w:b/>
                <w:i w:val="false"/>
                <w:color w:val="000000"/>
                <w:sz w:val="20"/>
              </w:rPr>
              <w:t xml:space="preserve">iст </w:t>
            </w:r>
            <w:r>
              <w:rPr>
                <w:rFonts w:ascii="Times New Roman"/>
                <w:b/>
                <w:i w:val="false"/>
                <w:color w:val="000000"/>
                <w:sz w:val="20"/>
              </w:rPr>
              <w:t xml:space="preserve">iк </w:t>
            </w:r>
            <w:r>
              <w:rPr>
                <w:rFonts w:ascii="Times New Roman"/>
                <w:b/>
                <w:i w:val="false"/>
                <w:color w:val="000000"/>
                <w:sz w:val="20"/>
              </w:rPr>
              <w:t xml:space="preserve">жер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713"/>
        <w:gridCol w:w="4673"/>
        <w:gridCol w:w="4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1991 жылғ </w:t>
            </w:r>
            <w:r>
              <w:rPr>
                <w:rFonts w:ascii="Times New Roman"/>
                <w:b/>
                <w:i w:val="false"/>
                <w:color w:val="000000"/>
                <w:sz w:val="20"/>
              </w:rPr>
              <w:t xml:space="preserve">а қарағанда 2001 ж. өзгерiс (+, -)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 </w:t>
            </w:r>
            <w:r>
              <w:rPr>
                <w:rFonts w:ascii="Times New Roman"/>
                <w:b/>
                <w:i w:val="false"/>
                <w:color w:val="000000"/>
                <w:sz w:val="20"/>
              </w:rPr>
              <w:t xml:space="preserve">iст </w:t>
            </w:r>
            <w:r>
              <w:rPr>
                <w:rFonts w:ascii="Times New Roman"/>
                <w:b/>
                <w:i w:val="false"/>
                <w:color w:val="000000"/>
                <w:sz w:val="20"/>
              </w:rPr>
              <w:t xml:space="preserve">iк </w:t>
            </w:r>
            <w:r>
              <w:rPr>
                <w:rFonts w:ascii="Times New Roman"/>
                <w:b/>
                <w:i w:val="false"/>
                <w:color w:val="000000"/>
                <w:sz w:val="20"/>
              </w:rPr>
              <w:t xml:space="preserve">жер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 </w:t>
            </w:r>
            <w:r>
              <w:rPr>
                <w:rFonts w:ascii="Times New Roman"/>
                <w:b/>
                <w:i w:val="false"/>
                <w:color w:val="000000"/>
                <w:sz w:val="20"/>
              </w:rPr>
              <w:t xml:space="preserve">iст </w:t>
            </w:r>
            <w:r>
              <w:rPr>
                <w:rFonts w:ascii="Times New Roman"/>
                <w:b/>
                <w:i w:val="false"/>
                <w:color w:val="000000"/>
                <w:sz w:val="20"/>
              </w:rPr>
              <w:t xml:space="preserve">iк </w:t>
            </w:r>
            <w:r>
              <w:rPr>
                <w:rFonts w:ascii="Times New Roman"/>
                <w:b/>
                <w:i w:val="false"/>
                <w:color w:val="000000"/>
                <w:sz w:val="20"/>
              </w:rPr>
              <w:t xml:space="preserve">жер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bookmarkStart w:name="z10" w:id="9"/>
    <w:p>
      <w:pPr>
        <w:spacing w:after="0"/>
        <w:ind w:left="0"/>
        <w:jc w:val="both"/>
      </w:pPr>
      <w:r>
        <w:rPr>
          <w:rFonts w:ascii="Times New Roman"/>
          <w:b w:val="false"/>
          <w:i w:val="false"/>
          <w:color w:val="000000"/>
          <w:sz w:val="28"/>
        </w:rPr>
        <w:t xml:space="preserve">
8-кесте </w:t>
      </w:r>
    </w:p>
    <w:bookmarkEnd w:id="9"/>
    <w:p>
      <w:pPr>
        <w:spacing w:after="0"/>
        <w:ind w:left="0"/>
        <w:jc w:val="both"/>
      </w:pPr>
      <w:r>
        <w:rPr>
          <w:rFonts w:ascii="Times New Roman"/>
          <w:b w:val="false"/>
          <w:i w:val="false"/>
          <w:color w:val="000000"/>
          <w:sz w:val="28"/>
        </w:rPr>
        <w:t xml:space="preserve">2 </w:t>
      </w:r>
      <w:r>
        <w:rPr>
          <w:rFonts w:ascii="Times New Roman"/>
          <w:b/>
          <w:i w:val="false"/>
          <w:color w:val="000000"/>
          <w:sz w:val="28"/>
        </w:rPr>
        <w:t xml:space="preserve">001 жылдың 1 қарашасындағы Жамбыл облысы </w:t>
      </w:r>
      <w:r>
        <w:br/>
      </w:r>
      <w:r>
        <w:rPr>
          <w:rFonts w:ascii="Times New Roman"/>
          <w:b w:val="false"/>
          <w:i w:val="false"/>
          <w:color w:val="000000"/>
          <w:sz w:val="28"/>
        </w:rPr>
        <w:t>
</w:t>
      </w:r>
      <w:r>
        <w:rPr>
          <w:rFonts w:ascii="Times New Roman"/>
          <w:b/>
          <w:i w:val="false"/>
          <w:color w:val="000000"/>
          <w:sz w:val="28"/>
        </w:rPr>
        <w:t xml:space="preserve">бойынша нақты арнайы жер қоры </w:t>
      </w:r>
    </w:p>
    <w:p>
      <w:pPr>
        <w:spacing w:after="0"/>
        <w:ind w:left="0"/>
        <w:jc w:val="both"/>
      </w:pPr>
      <w:r>
        <w:rPr>
          <w:rFonts w:ascii="Times New Roman"/>
          <w:b w:val="false"/>
          <w:i w:val="false"/>
          <w:color w:val="000000"/>
          <w:sz w:val="28"/>
        </w:rPr>
        <w:t xml:space="preserve">(мың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693"/>
        <w:gridCol w:w="2933"/>
        <w:gridCol w:w="269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Аудандардың </w:t>
            </w:r>
          </w:p>
          <w:p>
            <w:pPr>
              <w:spacing w:after="20"/>
              <w:ind w:left="20"/>
              <w:jc w:val="both"/>
            </w:pPr>
            <w:r>
              <w:rPr>
                <w:rFonts w:ascii="Times New Roman"/>
                <w:b/>
                <w:i w:val="false"/>
                <w:color w:val="000000"/>
                <w:sz w:val="20"/>
              </w:rPr>
              <w:t xml:space="preserve">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w:t>
            </w:r>
            <w:r>
              <w:rPr>
                <w:rFonts w:ascii="Times New Roman"/>
                <w:b/>
                <w:i w:val="false"/>
                <w:color w:val="000000"/>
                <w:sz w:val="20"/>
              </w:rPr>
              <w:t xml:space="preserve">жер </w:t>
            </w:r>
            <w:r>
              <w:rPr>
                <w:rFonts w:ascii="Times New Roman"/>
                <w:b/>
                <w:i w:val="false"/>
                <w:color w:val="000000"/>
                <w:sz w:val="20"/>
              </w:rPr>
              <w:t xml:space="preserve">қорының нақты көлемi </w:t>
            </w:r>
          </w:p>
        </w:tc>
      </w:tr>
      <w:tr>
        <w:trPr>
          <w:trHeight w:val="645"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 </w:t>
            </w:r>
            <w:r>
              <w:rPr>
                <w:rFonts w:ascii="Times New Roman"/>
                <w:b/>
                <w:i w:val="false"/>
                <w:color w:val="000000"/>
                <w:sz w:val="20"/>
              </w:rPr>
              <w:t xml:space="preserve">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iшiнде ауыл шаруашылығы мақсатындағы жер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i w:val="false"/>
                <w:color w:val="000000"/>
                <w:sz w:val="20"/>
              </w:rPr>
              <w:t xml:space="preserve">айдалмалы </w:t>
            </w:r>
            <w:r>
              <w:rPr>
                <w:rFonts w:ascii="Times New Roman"/>
                <w:b/>
                <w:i w:val="false"/>
                <w:color w:val="000000"/>
                <w:sz w:val="20"/>
              </w:rPr>
              <w:t xml:space="preserve">жер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 </w:t>
            </w:r>
            <w:r>
              <w:rPr>
                <w:rFonts w:ascii="Times New Roman"/>
                <w:b/>
                <w:i w:val="false"/>
                <w:color w:val="000000"/>
                <w:sz w:val="20"/>
              </w:rPr>
              <w:t xml:space="preserve">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588,3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547,2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47,2 </w:t>
            </w:r>
          </w:p>
        </w:tc>
      </w:tr>
    </w:tbl>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ауыл шаруашылығы мақсатындағы жерге жеке меншiктiң болмауы аграрлық секторда кепiл қатынастарының дамуын және күрделi қаржыны ұлғайтуды тежейтiн факторлардың бiрi болып табылады; </w:t>
      </w:r>
      <w:r>
        <w:br/>
      </w:r>
      <w:r>
        <w:rPr>
          <w:rFonts w:ascii="Times New Roman"/>
          <w:b w:val="false"/>
          <w:i w:val="false"/>
          <w:color w:val="000000"/>
          <w:sz w:val="28"/>
        </w:rPr>
        <w:t xml:space="preserve">
·     тұрақты жер қатынастарының болмауы iрi және орта тауарлы ауыл шаруашылығы құрылымдарын дамытуға ынталандырмайды; </w:t>
      </w:r>
      <w:r>
        <w:br/>
      </w:r>
      <w:r>
        <w:rPr>
          <w:rFonts w:ascii="Times New Roman"/>
          <w:b w:val="false"/>
          <w:i w:val="false"/>
          <w:color w:val="000000"/>
          <w:sz w:val="28"/>
        </w:rPr>
        <w:t xml:space="preserve">
·     топырақтың сапасын анықтайтын қазiргi заманға материалдардың болмауы нақты бағалауға және жер салығының көлемiн саралауға мүмкiндiк бермейдi; </w:t>
      </w:r>
      <w:r>
        <w:br/>
      </w:r>
      <w:r>
        <w:rPr>
          <w:rFonts w:ascii="Times New Roman"/>
          <w:b w:val="false"/>
          <w:i w:val="false"/>
          <w:color w:val="000000"/>
          <w:sz w:val="28"/>
        </w:rPr>
        <w:t xml:space="preserve">
·     топырақтың құнарлылығын арттыруға ынталандырудың, сондай-ақ топырақ құнарлылығының жай-күйiн пәрмендi қадағалаудың экономикалық тетiгiнiң болмауы жер пайдаланушылардың жердi пайдалану жөнiндегi жауапкершiлiгiн төмендетедi.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ауыл шаруашылығы мақсатындағы жерлерге жеке меншiктi енгiзу жөнiндегi заңнамалық акт дайындауға қатысу; </w:t>
      </w:r>
      <w:r>
        <w:br/>
      </w:r>
      <w:r>
        <w:rPr>
          <w:rFonts w:ascii="Times New Roman"/>
          <w:b w:val="false"/>
          <w:i w:val="false"/>
          <w:color w:val="000000"/>
          <w:sz w:val="28"/>
        </w:rPr>
        <w:t xml:space="preserve">
·     ауыл шаруашылығы жерлерiнiң құнарлылығын сақтау және арттыру мақсатында жердi тиiмдi пайдаланбағаны үшiн жауапкершiлiктi күшейту; </w:t>
      </w:r>
      <w:r>
        <w:br/>
      </w:r>
      <w:r>
        <w:rPr>
          <w:rFonts w:ascii="Times New Roman"/>
          <w:b w:val="false"/>
          <w:i w:val="false"/>
          <w:color w:val="000000"/>
          <w:sz w:val="28"/>
        </w:rPr>
        <w:t xml:space="preserve">
   ·  жердi бөлудiң қолданылып жүрген заңнамаға сәйкестiгiне тексерiс жүргiзу; </w:t>
      </w:r>
      <w:r>
        <w:br/>
      </w:r>
      <w:r>
        <w:rPr>
          <w:rFonts w:ascii="Times New Roman"/>
          <w:b w:val="false"/>
          <w:i w:val="false"/>
          <w:color w:val="000000"/>
          <w:sz w:val="28"/>
        </w:rPr>
        <w:t xml:space="preserve">
·     жер телiмдерiнiң бағалау құнын анықтаудың әдiстемесiн жетiлдiру - барлық аймақтарда бонитеттi бағалаудың 4 турын өткiзу, ел экономикасының жай-күйiн ескере отырып, топырақтың типтерi мен iшкi типтерiн капиталға айналдыру ставкасын саралау; </w:t>
      </w:r>
      <w:r>
        <w:br/>
      </w:r>
      <w:r>
        <w:rPr>
          <w:rFonts w:ascii="Times New Roman"/>
          <w:b w:val="false"/>
          <w:i w:val="false"/>
          <w:color w:val="000000"/>
          <w:sz w:val="28"/>
        </w:rPr>
        <w:t xml:space="preserve">
·     жердi кепiлге беру арқылы кредит берудiң ипотекалық нысанын және кредит тетiгi арқылы жер пайдалану құқығын пайдалана отырып аграрлық секторда қаржы-кредит қатынастарын жетiлдiру. </w:t>
      </w:r>
      <w:r>
        <w:br/>
      </w:r>
      <w:r>
        <w:rPr>
          <w:rFonts w:ascii="Times New Roman"/>
          <w:b w:val="false"/>
          <w:i w:val="false"/>
          <w:color w:val="000000"/>
          <w:sz w:val="28"/>
        </w:rPr>
        <w:t xml:space="preserve">
      Қаржымен қамтамасыз ету </w:t>
      </w:r>
    </w:p>
    <w:bookmarkStart w:name="z11" w:id="10"/>
    <w:p>
      <w:pPr>
        <w:spacing w:after="0"/>
        <w:ind w:left="0"/>
        <w:jc w:val="both"/>
      </w:pPr>
      <w:r>
        <w:rPr>
          <w:rFonts w:ascii="Times New Roman"/>
          <w:b w:val="false"/>
          <w:i w:val="false"/>
          <w:color w:val="000000"/>
          <w:sz w:val="28"/>
        </w:rPr>
        <w:t xml:space="preserve">
9-кесте      </w:t>
      </w:r>
    </w:p>
    <w:bookmarkEnd w:id="10"/>
    <w:p>
      <w:pPr>
        <w:spacing w:after="0"/>
        <w:ind w:left="0"/>
        <w:jc w:val="both"/>
      </w:pPr>
      <w:r>
        <w:rPr>
          <w:rFonts w:ascii="Times New Roman"/>
          <w:b w:val="false"/>
          <w:i w:val="false"/>
          <w:color w:val="000000"/>
          <w:sz w:val="28"/>
        </w:rPr>
        <w:t xml:space="preserve">(млн.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253"/>
        <w:gridCol w:w="2313"/>
        <w:gridCol w:w="23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жыл </w:t>
            </w:r>
          </w:p>
          <w:p>
            <w:pPr>
              <w:spacing w:after="20"/>
              <w:ind w:left="20"/>
              <w:jc w:val="both"/>
            </w:pPr>
            <w:r>
              <w:rPr>
                <w:rFonts w:ascii="Times New Roman"/>
                <w:b/>
                <w:i w:val="false"/>
                <w:color w:val="000000"/>
                <w:sz w:val="20"/>
              </w:rPr>
              <w:t xml:space="preserve">республикалық бюджет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 республикалық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 республикалық бюджет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құнарлылығын анықтау аумақтың бонитировкалау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картографиялық құжаттарын жасау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ДПГНПЦЗ-ның топырақ зерттеу зертханасын қайта қалпына келтiру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құнарлылығының мониторингiн жүргiзу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bl>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Жердi нарықтық айналымға енгiзу, ауыл шаруашылығы тауарын өндiрушiлердiң несие ресурстарына қол жеткiзуiн ұлғайту, жердiң пайдаланылуын жақсарту, салық салудың арнайы режимiн сақтау. </w:t>
      </w:r>
      <w:r>
        <w:br/>
      </w:r>
      <w:r>
        <w:rPr>
          <w:rFonts w:ascii="Times New Roman"/>
          <w:b w:val="false"/>
          <w:i w:val="false"/>
          <w:color w:val="000000"/>
          <w:sz w:val="28"/>
        </w:rPr>
        <w:t xml:space="preserve">
      4.2. Ауыл шаруашылығында су пайдаланудың тиiмдi жүйесiн қалыптастыру </w:t>
      </w:r>
      <w:r>
        <w:br/>
      </w:r>
      <w:r>
        <w:rPr>
          <w:rFonts w:ascii="Times New Roman"/>
          <w:b w:val="false"/>
          <w:i w:val="false"/>
          <w:color w:val="000000"/>
          <w:sz w:val="28"/>
        </w:rPr>
        <w:t xml:space="preserve">
      Суармалы жерлердiң жай-күйi: </w:t>
      </w:r>
      <w:r>
        <w:br/>
      </w:r>
      <w:r>
        <w:rPr>
          <w:rFonts w:ascii="Times New Roman"/>
          <w:b w:val="false"/>
          <w:i w:val="false"/>
          <w:color w:val="000000"/>
          <w:sz w:val="28"/>
        </w:rPr>
        <w:t xml:space="preserve">
      Суармалы жер қоры - 226,3 мың га. Барлық айдалмалы жердiң 25%-ын құрап, өнiмiнiң 75%-ынан астамын өндiрудi қамтамасыз етедi. 1990 жылы ауыл шаруашылығы өндiрiсiнде 249,3 мың га суармалы жер пайдаланылса, ал 2001 жылы нақты 160,9 мың га жер суғарылды, ал 31,24 мың га егiлмей қалды, қалған 34,14 мың га, сортаң жерлердiң айналымнан шығарылуына, суару жүйелерiнiң ақауларына, ұйымдастыру iс-шараларының нашарлауына, ең алдымен, қаржылық және материалдық-техникалық ресурстардың болмауына байланысты пайдаланылмады. </w:t>
      </w:r>
    </w:p>
    <w:bookmarkStart w:name="z12" w:id="11"/>
    <w:p>
      <w:pPr>
        <w:spacing w:after="0"/>
        <w:ind w:left="0"/>
        <w:jc w:val="both"/>
      </w:pPr>
      <w:r>
        <w:rPr>
          <w:rFonts w:ascii="Times New Roman"/>
          <w:b w:val="false"/>
          <w:i w:val="false"/>
          <w:color w:val="000000"/>
          <w:sz w:val="28"/>
        </w:rPr>
        <w:t xml:space="preserve">
10-кесте   </w:t>
      </w:r>
    </w:p>
    <w:bookmarkEnd w:id="11"/>
    <w:p>
      <w:pPr>
        <w:spacing w:after="0"/>
        <w:ind w:left="0"/>
        <w:jc w:val="both"/>
      </w:pPr>
      <w:r>
        <w:rPr>
          <w:rFonts w:ascii="Times New Roman"/>
          <w:b/>
          <w:i w:val="false"/>
          <w:color w:val="000000"/>
          <w:sz w:val="28"/>
        </w:rPr>
        <w:t xml:space="preserve">Қолда бар суармалы жерлер және олардың жай-күйi </w:t>
      </w:r>
    </w:p>
    <w:p>
      <w:pPr>
        <w:spacing w:after="0"/>
        <w:ind w:left="0"/>
        <w:jc w:val="both"/>
      </w:pP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193"/>
        <w:gridCol w:w="2493"/>
        <w:gridCol w:w="2313"/>
        <w:gridCol w:w="2533"/>
      </w:tblGrid>
      <w:tr>
        <w:trPr>
          <w:trHeight w:val="3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аттары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 бар суармалы жер,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Оны»iшiнде суғарылатыны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iшiнде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Тұқым себiлген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Тұқым себiлмейтiн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33"/>
        <w:gridCol w:w="2033"/>
        <w:gridCol w:w="227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Пайдаланылмайтын суармалы жерлер </w:t>
            </w:r>
          </w:p>
        </w:tc>
      </w:tr>
      <w:tr>
        <w:trPr>
          <w:trHeight w:val="28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iшiнде, </w:t>
            </w:r>
            <w:r>
              <w:rPr>
                <w:rFonts w:ascii="Times New Roman"/>
                <w:b/>
                <w:i w:val="false"/>
                <w:color w:val="000000"/>
                <w:sz w:val="20"/>
              </w:rPr>
              <w:t xml:space="preserve">мынандай </w:t>
            </w:r>
            <w:r>
              <w:rPr>
                <w:rFonts w:ascii="Times New Roman"/>
                <w:b/>
                <w:i w:val="false"/>
                <w:color w:val="000000"/>
                <w:sz w:val="20"/>
              </w:rPr>
              <w:t xml:space="preserve">себептермен </w:t>
            </w:r>
          </w:p>
        </w:tc>
      </w:tr>
      <w:tr>
        <w:trPr>
          <w:trHeight w:val="111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Суару жүйелерi ақаулы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Суды» жоқтығы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Топырақты суландыру жағдайларының» нашарлауы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Қаржының жоқтығы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23,65 </w:t>
            </w:r>
          </w:p>
        </w:tc>
      </w:tr>
    </w:tbl>
    <w:p>
      <w:pPr>
        <w:spacing w:after="0"/>
        <w:ind w:left="0"/>
        <w:jc w:val="both"/>
      </w:pPr>
      <w:r>
        <w:rPr>
          <w:rFonts w:ascii="Times New Roman"/>
          <w:b w:val="false"/>
          <w:i w:val="false"/>
          <w:color w:val="000000"/>
          <w:sz w:val="28"/>
        </w:rPr>
        <w:t xml:space="preserve">      Ескерту: Суармалы жер көлемiне: </w:t>
      </w:r>
      <w:r>
        <w:br/>
      </w:r>
      <w:r>
        <w:rPr>
          <w:rFonts w:ascii="Times New Roman"/>
          <w:b w:val="false"/>
          <w:i w:val="false"/>
          <w:color w:val="000000"/>
          <w:sz w:val="28"/>
        </w:rPr>
        <w:t xml:space="preserve">
      - Жамбыл ауданына Тараз қаласының 6,26,мың га суармалы жерi; </w:t>
      </w:r>
      <w:r>
        <w:br/>
      </w:r>
      <w:r>
        <w:rPr>
          <w:rFonts w:ascii="Times New Roman"/>
          <w:b w:val="false"/>
          <w:i w:val="false"/>
          <w:color w:val="000000"/>
          <w:sz w:val="28"/>
        </w:rPr>
        <w:t xml:space="preserve">
      - Шу ауданына Шу қаласының 1,1 мың га суармалы жерi кiрген </w:t>
      </w:r>
      <w:r>
        <w:br/>
      </w:r>
      <w:r>
        <w:rPr>
          <w:rFonts w:ascii="Times New Roman"/>
          <w:b w:val="false"/>
          <w:i w:val="false"/>
          <w:color w:val="000000"/>
          <w:sz w:val="28"/>
        </w:rPr>
        <w:t xml:space="preserve">
      Ауыл шаруашылығында су пайдалану проблемалары: </w:t>
      </w:r>
      <w:r>
        <w:br/>
      </w:r>
      <w:r>
        <w:rPr>
          <w:rFonts w:ascii="Times New Roman"/>
          <w:b w:val="false"/>
          <w:i w:val="false"/>
          <w:color w:val="000000"/>
          <w:sz w:val="28"/>
        </w:rPr>
        <w:t xml:space="preserve">
      ауыл шаруашылығында су пайдалануды, жер суландыру құрылыстарына меншiк қатынасын реттейтiн заңнамалық базаның жоқтығы; </w:t>
      </w:r>
      <w:r>
        <w:br/>
      </w:r>
      <w:r>
        <w:rPr>
          <w:rFonts w:ascii="Times New Roman"/>
          <w:b w:val="false"/>
          <w:i w:val="false"/>
          <w:color w:val="000000"/>
          <w:sz w:val="28"/>
        </w:rPr>
        <w:t xml:space="preserve">
·     су пайдалану ассоциацияларының ауыл шаруашылығы тауар өндiрушiлерiне жасаған қызметiнiң тиiмсiздiгi; </w:t>
      </w:r>
      <w:r>
        <w:br/>
      </w:r>
      <w:r>
        <w:rPr>
          <w:rFonts w:ascii="Times New Roman"/>
          <w:b w:val="false"/>
          <w:i w:val="false"/>
          <w:color w:val="000000"/>
          <w:sz w:val="28"/>
        </w:rPr>
        <w:t xml:space="preserve">
·     суды жеткiзiп беру жөнiнде көрсетiлген қызметтердiң құны қымбат болғандықтан облыстың шаруашылықтарда 71,8 млн. теңге көлемiнде дебиторлық берешек қалыптасты, бұл ауыл шаруашылығында су пайдаланушылара қызмет көрсететiн шаруашылық жүргiзушi субъектiлер қызметiнiң залалды болуына себепшi болады; </w:t>
      </w:r>
      <w:r>
        <w:br/>
      </w:r>
      <w:r>
        <w:rPr>
          <w:rFonts w:ascii="Times New Roman"/>
          <w:b w:val="false"/>
          <w:i w:val="false"/>
          <w:color w:val="000000"/>
          <w:sz w:val="28"/>
        </w:rPr>
        <w:t xml:space="preserve">
      Жер суландыру құрылыстарының әбден тозығы жетуiнiң салдарынан жер суландыру жүйелерiнiң ПӘК-i нормативтiк көрсеткiштен екi есе төмен. </w:t>
      </w:r>
      <w:r>
        <w:br/>
      </w:r>
      <w:r>
        <w:rPr>
          <w:rFonts w:ascii="Times New Roman"/>
          <w:b w:val="false"/>
          <w:i w:val="false"/>
          <w:color w:val="000000"/>
          <w:sz w:val="28"/>
        </w:rPr>
        <w:t xml:space="preserve">
      Су пайдалану жүйесiн жетiлдiру жөнiндегi шаралар: </w:t>
      </w:r>
      <w:r>
        <w:br/>
      </w:r>
      <w:r>
        <w:rPr>
          <w:rFonts w:ascii="Times New Roman"/>
          <w:b w:val="false"/>
          <w:i w:val="false"/>
          <w:color w:val="000000"/>
          <w:sz w:val="28"/>
        </w:rPr>
        <w:t xml:space="preserve">
  ·   су пайдаланушылар бiрлестiктерiнiң ұйымдастырылыуы және олардың жұмыс iстеуi жөнiндегi нормаларды ескере отырып, Қазақстан Республикасы Су Кодексiнiң жаңа редакциясын әзiрлеуге қатысу; </w:t>
      </w:r>
      <w:r>
        <w:br/>
      </w:r>
      <w:r>
        <w:rPr>
          <w:rFonts w:ascii="Times New Roman"/>
          <w:b w:val="false"/>
          <w:i w:val="false"/>
          <w:color w:val="000000"/>
          <w:sz w:val="28"/>
        </w:rPr>
        <w:t xml:space="preserve">
·     шаруашылықаралық каналдар мен гидромелиоративтiк құрылыстардың ерекше авариялық жағдайдағы телiмдерiн қалпына келтiру; </w:t>
      </w:r>
      <w:r>
        <w:br/>
      </w:r>
      <w:r>
        <w:rPr>
          <w:rFonts w:ascii="Times New Roman"/>
          <w:b w:val="false"/>
          <w:i w:val="false"/>
          <w:color w:val="000000"/>
          <w:sz w:val="28"/>
        </w:rPr>
        <w:t xml:space="preserve">
·     Тараз қаласындағы "Казюжгидроводхоз" РМК ЖЗИ жобалау-зерттеу жұмыстарымен қамтамасыз ету; </w:t>
      </w:r>
      <w:r>
        <w:br/>
      </w:r>
      <w:r>
        <w:rPr>
          <w:rFonts w:ascii="Times New Roman"/>
          <w:b w:val="false"/>
          <w:i w:val="false"/>
          <w:color w:val="000000"/>
          <w:sz w:val="28"/>
        </w:rPr>
        <w:t xml:space="preserve">
·     кадрлар даярлау жөнiндегi мемлекеттiк бағдарламада жыл сайын жалпы саны 20-25 адам шамасында су шаруашылығы жүйелерi мен құрылыстарының инженер-гидротехниктерін, инженер-құрылысшыларын даярлауды көздеу; </w:t>
      </w:r>
      <w:r>
        <w:br/>
      </w:r>
      <w:r>
        <w:rPr>
          <w:rFonts w:ascii="Times New Roman"/>
          <w:b w:val="false"/>
          <w:i w:val="false"/>
          <w:color w:val="000000"/>
          <w:sz w:val="28"/>
        </w:rPr>
        <w:t xml:space="preserve">
·     2006-2010 жылдарда 47,7 млрд теңгеге 65 мың га суармалы алқапты түбегейлi қалпына келтiру.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ауыл шаруашылығы тауарын өндiрушiлерге су жеткiзiп беру жөнiнде көрсетiлетiн қызметтер құнына субсидия беру; </w:t>
      </w:r>
      <w:r>
        <w:br/>
      </w:r>
      <w:r>
        <w:rPr>
          <w:rFonts w:ascii="Times New Roman"/>
          <w:b w:val="false"/>
          <w:i w:val="false"/>
          <w:color w:val="000000"/>
          <w:sz w:val="28"/>
        </w:rPr>
        <w:t xml:space="preserve">
·     шаруашылықаралық каналдар мен гидромелиоративтiк құрылыстардың ерекше авариялық жағдайдағы телiмдерiн қалпына келтiру; </w:t>
      </w:r>
      <w:r>
        <w:br/>
      </w:r>
      <w:r>
        <w:rPr>
          <w:rFonts w:ascii="Times New Roman"/>
          <w:b w:val="false"/>
          <w:i w:val="false"/>
          <w:color w:val="000000"/>
          <w:sz w:val="28"/>
        </w:rPr>
        <w:t xml:space="preserve">
·     Халықаралық Қайта құру және Даму Банкiнiң "Жердi суландыру және дренаж жүйелерiн жетiлдiру" жобасы бойынша және Азия Даму Банкiнiң "Су ресурстарын басқару және жерлердi қалпына келтiру" жобасы бойынша қарыздар. </w:t>
      </w:r>
    </w:p>
    <w:bookmarkStart w:name="z13" w:id="12"/>
    <w:p>
      <w:pPr>
        <w:spacing w:after="0"/>
        <w:ind w:left="0"/>
        <w:jc w:val="both"/>
      </w:pPr>
      <w:r>
        <w:rPr>
          <w:rFonts w:ascii="Times New Roman"/>
          <w:b w:val="false"/>
          <w:i w:val="false"/>
          <w:color w:val="000000"/>
          <w:sz w:val="28"/>
        </w:rPr>
        <w:t xml:space="preserve">
11-кесте      </w:t>
      </w:r>
    </w:p>
    <w:bookmarkEnd w:id="12"/>
    <w:p>
      <w:pPr>
        <w:spacing w:after="0"/>
        <w:ind w:left="0"/>
        <w:jc w:val="both"/>
      </w:pPr>
      <w:r>
        <w:rPr>
          <w:rFonts w:ascii="Times New Roman"/>
          <w:b w:val="false"/>
          <w:i w:val="false"/>
          <w:color w:val="000000"/>
          <w:sz w:val="28"/>
        </w:rPr>
        <w:t xml:space="preserve">(млн.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2273"/>
        <w:gridCol w:w="2353"/>
        <w:gridCol w:w="227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атауы </w:t>
            </w:r>
            <w:r>
              <w:rPr>
                <w:rFonts w:ascii="Times New Roman"/>
                <w:b/>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w:t>
            </w:r>
            <w:r>
              <w:rPr>
                <w:rFonts w:ascii="Times New Roman"/>
                <w:b/>
                <w:i w:val="false"/>
                <w:color w:val="000000"/>
                <w:sz w:val="20"/>
              </w:rPr>
              <w:t xml:space="preserve">жыл республика бюджетi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 республика бюджетi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r>
              <w:rPr>
                <w:rFonts w:ascii="Times New Roman"/>
                <w:b/>
                <w:i w:val="false"/>
                <w:color w:val="000000"/>
                <w:sz w:val="20"/>
              </w:rPr>
              <w:t xml:space="preserve">жыл республика бюджетi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тауарын өндiрушiлерге су жеткiзiп беруде көрсететiн қызметтер құнын субсидиялау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Шаруашылықаралық каналдар мен гидромелиоративтiк құрылыстарды»ерекше авариялық жағдайдағы телiмдерiн қалпына келтiру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Ирригациялық және дренаждық жүйенi жетiлдiру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r>
    </w:tbl>
    <w:p>
      <w:pPr>
        <w:spacing w:after="0"/>
        <w:ind w:left="0"/>
        <w:jc w:val="both"/>
      </w:pPr>
      <w:r>
        <w:rPr>
          <w:rFonts w:ascii="Times New Roman"/>
          <w:b w:val="false"/>
          <w:i w:val="false"/>
          <w:color w:val="000000"/>
          <w:sz w:val="28"/>
        </w:rPr>
        <w:t xml:space="preserve">      * - қаржы көлемi жыл сайын нақтылануы мүмкiн </w:t>
      </w:r>
      <w:r>
        <w:br/>
      </w: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өсiрiлетiн ауыл шаруашылығы дақылдарының рентабельдiлiгiн арттыру; </w:t>
      </w:r>
      <w:r>
        <w:br/>
      </w:r>
      <w:r>
        <w:rPr>
          <w:rFonts w:ascii="Times New Roman"/>
          <w:b w:val="false"/>
          <w:i w:val="false"/>
          <w:color w:val="000000"/>
          <w:sz w:val="28"/>
        </w:rPr>
        <w:t xml:space="preserve">
·     суармалы жүйелердiң пайдалы әсер коэффициентiн 80%-а дейiн арттыру; </w:t>
      </w:r>
      <w:r>
        <w:br/>
      </w:r>
      <w:r>
        <w:rPr>
          <w:rFonts w:ascii="Times New Roman"/>
          <w:b w:val="false"/>
          <w:i w:val="false"/>
          <w:color w:val="000000"/>
          <w:sz w:val="28"/>
        </w:rPr>
        <w:t xml:space="preserve">
·     ауыл шаруашылығы дақылдарының түсiмдiлiгiн 25-30%-а дейiн ұлғайту; </w:t>
      </w:r>
      <w:r>
        <w:br/>
      </w:r>
      <w:r>
        <w:rPr>
          <w:rFonts w:ascii="Times New Roman"/>
          <w:b w:val="false"/>
          <w:i w:val="false"/>
          <w:color w:val="000000"/>
          <w:sz w:val="28"/>
        </w:rPr>
        <w:t xml:space="preserve">
·     ауыл шаруашылығында су пайдаланудың тиiмдi жүйесiн және жер суландыру құрылыстарын пайдалану жөнiндегi құрылымдарды дамыту; </w:t>
      </w:r>
      <w:r>
        <w:br/>
      </w:r>
      <w:r>
        <w:rPr>
          <w:rFonts w:ascii="Times New Roman"/>
          <w:b w:val="false"/>
          <w:i w:val="false"/>
          <w:color w:val="000000"/>
          <w:sz w:val="28"/>
        </w:rPr>
        <w:t xml:space="preserve">
·     жұмыс орнын көбейту. </w:t>
      </w:r>
      <w:r>
        <w:br/>
      </w:r>
      <w:r>
        <w:rPr>
          <w:rFonts w:ascii="Times New Roman"/>
          <w:b w:val="false"/>
          <w:i w:val="false"/>
          <w:color w:val="000000"/>
          <w:sz w:val="28"/>
        </w:rPr>
        <w:t xml:space="preserve">
      4.3. Өсiмдiк шаруашылығы </w:t>
      </w:r>
      <w:r>
        <w:br/>
      </w:r>
      <w:r>
        <w:rPr>
          <w:rFonts w:ascii="Times New Roman"/>
          <w:b w:val="false"/>
          <w:i w:val="false"/>
          <w:color w:val="000000"/>
          <w:sz w:val="28"/>
        </w:rPr>
        <w:t xml:space="preserve">
      Жалпы сипаттамасы </w:t>
      </w:r>
      <w:r>
        <w:br/>
      </w:r>
      <w:r>
        <w:rPr>
          <w:rFonts w:ascii="Times New Roman"/>
          <w:b w:val="false"/>
          <w:i w:val="false"/>
          <w:color w:val="000000"/>
          <w:sz w:val="28"/>
        </w:rPr>
        <w:t xml:space="preserve">
      Атқарылған игi жұмыстардың нәтижесiнде 2002 жылы 1998 жылмен салыстырғанда ауыл шаруашылығы дақылдарының егiс көлемi ұлғайтылды: дәндi дақылдар барлығы дәндiк жүгерiнi қосқанда 44,9 мың гектарға, оның iшiнде бидай 38,6 мың га, картоп 600 гектарға, көкөнiс 500 гектарға ұлғайды. </w:t>
      </w:r>
    </w:p>
    <w:bookmarkStart w:name="z14" w:id="13"/>
    <w:p>
      <w:pPr>
        <w:spacing w:after="0"/>
        <w:ind w:left="0"/>
        <w:jc w:val="both"/>
      </w:pPr>
      <w:r>
        <w:rPr>
          <w:rFonts w:ascii="Times New Roman"/>
          <w:b w:val="false"/>
          <w:i w:val="false"/>
          <w:color w:val="000000"/>
          <w:sz w:val="28"/>
        </w:rPr>
        <w:t xml:space="preserve">
12-кесте    </w:t>
      </w:r>
    </w:p>
    <w:bookmarkEnd w:id="13"/>
    <w:p>
      <w:pPr>
        <w:spacing w:after="0"/>
        <w:ind w:left="0"/>
        <w:jc w:val="both"/>
      </w:pPr>
      <w:r>
        <w:rPr>
          <w:rFonts w:ascii="Times New Roman"/>
          <w:b/>
          <w:i w:val="false"/>
          <w:color w:val="000000"/>
          <w:sz w:val="28"/>
        </w:rPr>
        <w:t xml:space="preserve">Өсiмдiк шаруашылығын дамытудың кейбiр </w:t>
      </w:r>
      <w:r>
        <w:br/>
      </w:r>
      <w:r>
        <w:rPr>
          <w:rFonts w:ascii="Times New Roman"/>
          <w:b w:val="false"/>
          <w:i w:val="false"/>
          <w:color w:val="000000"/>
          <w:sz w:val="28"/>
        </w:rPr>
        <w:t>
</w:t>
      </w:r>
      <w:r>
        <w:rPr>
          <w:rFonts w:ascii="Times New Roman"/>
          <w:b/>
          <w:i w:val="false"/>
          <w:color w:val="000000"/>
          <w:sz w:val="28"/>
        </w:rPr>
        <w:t xml:space="preserve">көрсеткiштерiнiң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613"/>
        <w:gridCol w:w="3133"/>
        <w:gridCol w:w="2713"/>
      </w:tblGrid>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Дақылдар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өнiм жинау, мың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 есеппен </w:t>
            </w:r>
            <w:r>
              <w:rPr>
                <w:rFonts w:ascii="Times New Roman"/>
                <w:b/>
                <w:i w:val="false"/>
                <w:color w:val="000000"/>
                <w:sz w:val="20"/>
              </w:rPr>
              <w:t xml:space="preserve">1996-1998 </w:t>
            </w:r>
            <w:r>
              <w:rPr>
                <w:rFonts w:ascii="Times New Roman"/>
                <w:b/>
                <w:i w:val="false"/>
                <w:color w:val="000000"/>
                <w:sz w:val="20"/>
              </w:rPr>
              <w:t xml:space="preserve">жылдарда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 есеппен 1999 </w:t>
            </w:r>
            <w:r>
              <w:rPr>
                <w:rFonts w:ascii="Times New Roman"/>
                <w:b/>
                <w:i w:val="false"/>
                <w:color w:val="000000"/>
                <w:sz w:val="20"/>
              </w:rPr>
              <w:t xml:space="preserve">- </w:t>
            </w:r>
            <w:r>
              <w:rPr>
                <w:rFonts w:ascii="Times New Roman"/>
                <w:b/>
                <w:i w:val="false"/>
                <w:color w:val="000000"/>
                <w:sz w:val="20"/>
              </w:rPr>
              <w:t xml:space="preserve">2001 </w:t>
            </w:r>
            <w:r>
              <w:rPr>
                <w:rFonts w:ascii="Times New Roman"/>
                <w:b/>
                <w:i w:val="false"/>
                <w:color w:val="000000"/>
                <w:sz w:val="20"/>
              </w:rPr>
              <w:t xml:space="preserve">жылдарда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1996-1998 жылдарға </w:t>
            </w:r>
            <w:r>
              <w:rPr>
                <w:rFonts w:ascii="Times New Roman"/>
                <w:b/>
                <w:i w:val="false"/>
                <w:color w:val="000000"/>
                <w:sz w:val="20"/>
              </w:rPr>
              <w:t xml:space="preserve">% </w:t>
            </w:r>
            <w:r>
              <w:rPr>
                <w:rFonts w:ascii="Times New Roman"/>
                <w:b/>
                <w:i w:val="false"/>
                <w:color w:val="000000"/>
                <w:sz w:val="20"/>
              </w:rPr>
              <w:t xml:space="preserve">есебiмен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бидай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дақылдары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есе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53"/>
        <w:gridCol w:w="2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 </w:t>
            </w:r>
            <w:r>
              <w:rPr>
                <w:rFonts w:ascii="Times New Roman"/>
                <w:b/>
                <w:i w:val="false"/>
                <w:color w:val="000000"/>
                <w:sz w:val="20"/>
              </w:rPr>
              <w:t xml:space="preserve">с </w:t>
            </w:r>
            <w:r>
              <w:rPr>
                <w:rFonts w:ascii="Times New Roman"/>
                <w:b/>
                <w:i w:val="false"/>
                <w:color w:val="000000"/>
                <w:sz w:val="20"/>
              </w:rPr>
              <w:t xml:space="preserve">iмдiлiгi, ц/га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 есеппен </w:t>
            </w:r>
            <w:r>
              <w:rPr>
                <w:rFonts w:ascii="Times New Roman"/>
                <w:b/>
                <w:i w:val="false"/>
                <w:color w:val="000000"/>
                <w:sz w:val="20"/>
              </w:rPr>
              <w:t xml:space="preserve">1996-1998 </w:t>
            </w:r>
            <w:r>
              <w:rPr>
                <w:rFonts w:ascii="Times New Roman"/>
                <w:b/>
                <w:i w:val="false"/>
                <w:color w:val="000000"/>
                <w:sz w:val="20"/>
              </w:rPr>
              <w:t xml:space="preserve">жылдарда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 есеппен 1999 </w:t>
            </w:r>
            <w:r>
              <w:rPr>
                <w:rFonts w:ascii="Times New Roman"/>
                <w:b/>
                <w:i w:val="false"/>
                <w:color w:val="000000"/>
                <w:sz w:val="20"/>
              </w:rPr>
              <w:t xml:space="preserve">- </w:t>
            </w:r>
            <w:r>
              <w:rPr>
                <w:rFonts w:ascii="Times New Roman"/>
                <w:b/>
                <w:i w:val="false"/>
                <w:color w:val="000000"/>
                <w:sz w:val="20"/>
              </w:rPr>
              <w:t xml:space="preserve">2001 </w:t>
            </w:r>
            <w:r>
              <w:rPr>
                <w:rFonts w:ascii="Times New Roman"/>
                <w:b/>
                <w:i w:val="false"/>
                <w:color w:val="000000"/>
                <w:sz w:val="20"/>
              </w:rPr>
              <w:t xml:space="preserve">жылдарда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1996-1998 жылдарға </w:t>
            </w:r>
            <w:r>
              <w:rPr>
                <w:rFonts w:ascii="Times New Roman"/>
                <w:b/>
                <w:i w:val="false"/>
                <w:color w:val="000000"/>
                <w:sz w:val="20"/>
              </w:rPr>
              <w:t xml:space="preserve">% </w:t>
            </w:r>
            <w:r>
              <w:rPr>
                <w:rFonts w:ascii="Times New Roman"/>
                <w:b/>
                <w:i w:val="false"/>
                <w:color w:val="000000"/>
                <w:sz w:val="20"/>
              </w:rPr>
              <w:t xml:space="preserve">есебiмен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p>
        </w:tc>
      </w:tr>
    </w:tbl>
    <w:p>
      <w:pPr>
        <w:spacing w:after="0"/>
        <w:ind w:left="0"/>
        <w:jc w:val="both"/>
      </w:pPr>
      <w:r>
        <w:rPr>
          <w:rFonts w:ascii="Times New Roman"/>
          <w:b w:val="false"/>
          <w:i w:val="false"/>
          <w:color w:val="000000"/>
          <w:sz w:val="28"/>
        </w:rPr>
        <w:t xml:space="preserve">      Егiс алқаптарының құрылымын оңтайландыру </w:t>
      </w:r>
      <w:r>
        <w:br/>
      </w:r>
      <w:r>
        <w:rPr>
          <w:rFonts w:ascii="Times New Roman"/>
          <w:b w:val="false"/>
          <w:i w:val="false"/>
          <w:color w:val="000000"/>
          <w:sz w:val="28"/>
        </w:rPr>
        <w:t xml:space="preserve">
      Ағымдағы жай-күйi </w:t>
      </w:r>
    </w:p>
    <w:bookmarkStart w:name="z15" w:id="14"/>
    <w:p>
      <w:pPr>
        <w:spacing w:after="0"/>
        <w:ind w:left="0"/>
        <w:jc w:val="both"/>
      </w:pPr>
      <w:r>
        <w:rPr>
          <w:rFonts w:ascii="Times New Roman"/>
          <w:b w:val="false"/>
          <w:i w:val="false"/>
          <w:color w:val="000000"/>
          <w:sz w:val="28"/>
        </w:rPr>
        <w:t xml:space="preserve">
13-кесте     </w:t>
      </w:r>
    </w:p>
    <w:bookmarkEnd w:id="14"/>
    <w:p>
      <w:pPr>
        <w:spacing w:after="0"/>
        <w:ind w:left="0"/>
        <w:jc w:val="both"/>
      </w:pPr>
      <w:r>
        <w:rPr>
          <w:rFonts w:ascii="Times New Roman"/>
          <w:b/>
          <w:i w:val="false"/>
          <w:color w:val="000000"/>
          <w:sz w:val="28"/>
        </w:rPr>
        <w:t xml:space="preserve">Егiс алқаптарының құрылымы </w:t>
      </w:r>
    </w:p>
    <w:p>
      <w:pPr>
        <w:spacing w:after="0"/>
        <w:ind w:left="0"/>
        <w:jc w:val="both"/>
      </w:pP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713"/>
        <w:gridCol w:w="1733"/>
        <w:gridCol w:w="1833"/>
        <w:gridCol w:w="1713"/>
      </w:tblGrid>
      <w:tr>
        <w:trPr>
          <w:trHeight w:val="52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Дақылдар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1996 </w:t>
            </w:r>
            <w:r>
              <w:rPr>
                <w:rFonts w:ascii="Times New Roman"/>
                <w:b/>
                <w:i w:val="false"/>
                <w:color w:val="000000"/>
                <w:sz w:val="20"/>
              </w:rPr>
              <w:t xml:space="preserve">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 алқабы,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439,3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дәндi дақылдар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бидай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дәндiк жүгерi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күнбағыс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қытайбұршақ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Жем-шөптiк дақылдар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екпелерi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Жүзiмдiктер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Соңғы жылдардағы егiс алқаптарының құрылымын талдау егiстiктiң жалпы алқабы 1996 жылымен салыстырғанда 2001 жылы 174 мың гектарға қысқарғанын көрсеттi. Бұл орайда ауыл шаруашылығы дақылдарының жалпы алқабындағы дәндi дақылдар алқабы 85 мың гектарға қысқарса, қант қызылшасының алқабы 6,7 мың гектарға, майлы дақылдар - 13,4 мың гектарға, жем-шөптiк дақылдар 84,5 мың гектарға қысқарған. </w:t>
      </w:r>
      <w:r>
        <w:br/>
      </w:r>
      <w:r>
        <w:rPr>
          <w:rFonts w:ascii="Times New Roman"/>
          <w:b w:val="false"/>
          <w:i w:val="false"/>
          <w:color w:val="000000"/>
          <w:sz w:val="28"/>
        </w:rPr>
        <w:t xml:space="preserve">
      Жемiс ағаштары мен жүзiмдiк екпелер алқабының азаю үрдiсi сақталуда. </w:t>
      </w:r>
      <w:r>
        <w:br/>
      </w:r>
      <w:r>
        <w:rPr>
          <w:rFonts w:ascii="Times New Roman"/>
          <w:b w:val="false"/>
          <w:i w:val="false"/>
          <w:color w:val="000000"/>
          <w:sz w:val="28"/>
        </w:rPr>
        <w:t xml:space="preserve">
      4.3.1. Астық өндiру </w:t>
      </w:r>
      <w:r>
        <w:br/>
      </w:r>
      <w:r>
        <w:rPr>
          <w:rFonts w:ascii="Times New Roman"/>
          <w:b w:val="false"/>
          <w:i w:val="false"/>
          <w:color w:val="000000"/>
          <w:sz w:val="28"/>
        </w:rPr>
        <w:t xml:space="preserve">
      Облыстың өндiрiстiк әлеуетi, табиғи-климаттық шарттары бидайдың тиiмдi сорттарын өндiруге жақсы мүмкiншiлiктердi бередi. Астық өндiру 2010 жылға дейiнгi кезеңде аграрлық саясаттың басты назарында болады. </w:t>
      </w:r>
      <w:r>
        <w:br/>
      </w:r>
      <w:r>
        <w:rPr>
          <w:rFonts w:ascii="Times New Roman"/>
          <w:b w:val="false"/>
          <w:i w:val="false"/>
          <w:color w:val="000000"/>
          <w:sz w:val="28"/>
        </w:rPr>
        <w:t xml:space="preserve">
      Күздiк бидайды өндiру - егiншiлiктiң негiзгi саласы болып табылады. </w:t>
      </w:r>
      <w:r>
        <w:br/>
      </w:r>
      <w:r>
        <w:rPr>
          <w:rFonts w:ascii="Times New Roman"/>
          <w:b w:val="false"/>
          <w:i w:val="false"/>
          <w:color w:val="000000"/>
          <w:sz w:val="28"/>
        </w:rPr>
        <w:t xml:space="preserve">
      Осы саланың дамуына талдау жасап көрсек, 1991 жылғы күздiк бидайдың егiс көлемi 364,7 мың гектардан, 2001 жылы 163,3 мың гектарға қысқартылып, 201,4 мың гектарды құрады. Үстiмiздегi жылы оның егiс көлемi 52,0 гектарға ұлғайтылып, 253,4 мың гектарға дейiн жеткiзiледi. Егiс көлемiнiң қысқартылуы - құнарлығы төмен және өнiмi аз жерлердiң ауыл шаруашылығы айналымынан шығарылуының, ауыл шаруашылығы құрылымдарының энергия қуаттарымен жарақтандырылу деңгейi төмендiгi салдарынан орын алған. Бұл бекiтiлген жерлердi өңдеудiң техникалық мүмкiншiлiктерiн шектеуге, тұқымдар мен жанар-жағармай дер кезiнде сатып алуға қиыншылықтарды тудырған қаражат тапшылығына әкелiп соқты. </w:t>
      </w:r>
      <w:r>
        <w:br/>
      </w:r>
      <w:r>
        <w:rPr>
          <w:rFonts w:ascii="Times New Roman"/>
          <w:b w:val="false"/>
          <w:i w:val="false"/>
          <w:color w:val="000000"/>
          <w:sz w:val="28"/>
        </w:rPr>
        <w:t xml:space="preserve">
      Бүгiнде облыста күздiк бидайдың 13 сорты өсiрiледi: "Безостая-1" (1963 ж.), "Богарная-56" (1981 ж.), "Южная-12" (1985 ж.), "Жетісу" (1995 ж.), "Стекловидная-24" (1995 ж.). 2001 жылдан бастап, сынақтардың негiзiнде "Наз" сорты аудандастырылды. </w:t>
      </w:r>
      <w:r>
        <w:br/>
      </w:r>
      <w:r>
        <w:rPr>
          <w:rFonts w:ascii="Times New Roman"/>
          <w:b w:val="false"/>
          <w:i w:val="false"/>
          <w:color w:val="000000"/>
          <w:sz w:val="28"/>
        </w:rPr>
        <w:t xml:space="preserve">
      Жаздық жұмсақ бидайдың 6 сорты зерделенуде. Облыс бойынша "Эритросперум-841" сорты аудандастырылған, оның орнына қазiр жаңа сорттар өсiрiледi. "Мирас" сорты аудандастыруға 2002 жылдан ұсынылды. </w:t>
      </w:r>
      <w:r>
        <w:br/>
      </w:r>
      <w:r>
        <w:rPr>
          <w:rFonts w:ascii="Times New Roman"/>
          <w:b w:val="false"/>
          <w:i w:val="false"/>
          <w:color w:val="000000"/>
          <w:sz w:val="28"/>
        </w:rPr>
        <w:t xml:space="preserve">
      Облыста жаздық арпаның мына сорттары аудандастырылған: "Байшешек" (1985 ж.) - жемге арналған, "Арна" (1992) - сыра қайнатуға арналған. </w:t>
      </w:r>
      <w:r>
        <w:br/>
      </w:r>
      <w:r>
        <w:rPr>
          <w:rFonts w:ascii="Times New Roman"/>
          <w:b w:val="false"/>
          <w:i w:val="false"/>
          <w:color w:val="000000"/>
          <w:sz w:val="28"/>
        </w:rPr>
        <w:t xml:space="preserve">
      Жүгерi гибридтерiнен облыста аудандастырылғандары: "Казахстанский-43 ТВ" (1976 ж.), "Казахстанский-700 СВ" (1993 ж.) - Қазақстанның селекциясынан, сондай-ақ шетел селекциясынан - "ДК-636" (АҚШ), "Призма" (Швейцария). 2003 жылдан бастап Қазақстан - Югославия бiрлескен селекциясының "Каз ЗП 77" гибридi аудандастырылуға ұсынылған. </w:t>
      </w:r>
      <w:r>
        <w:br/>
      </w:r>
      <w:r>
        <w:rPr>
          <w:rFonts w:ascii="Times New Roman"/>
          <w:b w:val="false"/>
          <w:i w:val="false"/>
          <w:color w:val="000000"/>
          <w:sz w:val="28"/>
        </w:rPr>
        <w:t xml:space="preserve">
      2002 жылдан сояның (майбұршақ) сорт сынақтарынан қайтадан өткiзiле бастады. Облыста "Эврика-357" (1998 ж.) сорты аудандастырылған.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Дәндi дақылдардың, аймақтың топырақ-климат шарттарының және рынок конъюнктурасының ерекшелiктерiн ескерiлмей орналастыруы, ауыл шаруашылығы өндiрiсiн тұрақты және бәсекеге шыдамды жүргiзудi қамтамасыз етпейдi; </w:t>
      </w:r>
      <w:r>
        <w:br/>
      </w:r>
      <w:r>
        <w:rPr>
          <w:rFonts w:ascii="Times New Roman"/>
          <w:b w:val="false"/>
          <w:i w:val="false"/>
          <w:color w:val="000000"/>
          <w:sz w:val="28"/>
        </w:rPr>
        <w:t xml:space="preserve">
·     ұсынылған ауыспалы егiстер сақталмайды; </w:t>
      </w:r>
      <w:r>
        <w:br/>
      </w:r>
      <w:r>
        <w:rPr>
          <w:rFonts w:ascii="Times New Roman"/>
          <w:b w:val="false"/>
          <w:i w:val="false"/>
          <w:color w:val="000000"/>
          <w:sz w:val="28"/>
        </w:rPr>
        <w:t xml:space="preserve">
·     ауыл шаруашылығы мақсатындағы жерлердiң құнарлығы жекелеген аймақтарда төмендеп барады; </w:t>
      </w:r>
      <w:r>
        <w:br/>
      </w:r>
      <w:r>
        <w:rPr>
          <w:rFonts w:ascii="Times New Roman"/>
          <w:b w:val="false"/>
          <w:i w:val="false"/>
          <w:color w:val="000000"/>
          <w:sz w:val="28"/>
        </w:rPr>
        <w:t xml:space="preserve">
  ·   мал азықтарды өндiру мәселелерге назар аудару жеткiлiксiз болып тұр.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ауыл шаруашылығы дақылдардың тиiмдi түрлерiнiң (бұршақтұқымдас, жармалық дақылдар, жемдiк дәндi дақылдар) егiс көлемiн ұлғайту; </w:t>
      </w:r>
      <w:r>
        <w:br/>
      </w:r>
      <w:r>
        <w:rPr>
          <w:rFonts w:ascii="Times New Roman"/>
          <w:b w:val="false"/>
          <w:i w:val="false"/>
          <w:color w:val="000000"/>
          <w:sz w:val="28"/>
        </w:rPr>
        <w:t xml:space="preserve">
·     тиiмдi, перспективалы дақылдар тұқымдарын өндiрудi қолдау; </w:t>
      </w:r>
      <w:r>
        <w:br/>
      </w:r>
      <w:r>
        <w:rPr>
          <w:rFonts w:ascii="Times New Roman"/>
          <w:b w:val="false"/>
          <w:i w:val="false"/>
          <w:color w:val="000000"/>
          <w:sz w:val="28"/>
        </w:rPr>
        <w:t xml:space="preserve">
·     дәндi дақылдарды қайта өңдеу кәсiпорындардың қуаттарын арттыру; </w:t>
      </w:r>
      <w:r>
        <w:br/>
      </w:r>
      <w:r>
        <w:rPr>
          <w:rFonts w:ascii="Times New Roman"/>
          <w:b w:val="false"/>
          <w:i w:val="false"/>
          <w:color w:val="000000"/>
          <w:sz w:val="28"/>
        </w:rPr>
        <w:t xml:space="preserve">
·     мал және құс шаруашылығы бағытында арнаулы өндiрiстердi құру; </w:t>
      </w:r>
      <w:r>
        <w:br/>
      </w:r>
      <w:r>
        <w:rPr>
          <w:rFonts w:ascii="Times New Roman"/>
          <w:b w:val="false"/>
          <w:i w:val="false"/>
          <w:color w:val="000000"/>
          <w:sz w:val="28"/>
        </w:rPr>
        <w:t xml:space="preserve">
·     2005 жылы, 2002 жылмен салыстырғанда, күздiк бидайдың егiс көлемiн 4,1 мың гектарға ұлғайтып, бидайдың жалпы өнiмiн 303,7 мың гектарға дейiн жеткiзу.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агроқұрылымдардың экономикасы нығайту, бәсекеге қабiлеттi өсiмдiк шаруашылығы өнiмдерiн өндiрудi арттыру; </w:t>
      </w:r>
      <w:r>
        <w:br/>
      </w:r>
      <w:r>
        <w:rPr>
          <w:rFonts w:ascii="Times New Roman"/>
          <w:b w:val="false"/>
          <w:i w:val="false"/>
          <w:color w:val="000000"/>
          <w:sz w:val="28"/>
        </w:rPr>
        <w:t xml:space="preserve">
      халықтың еңбекпен қамтылуы мен әл-ауқатын жоғарылату; </w:t>
      </w:r>
      <w:r>
        <w:br/>
      </w:r>
      <w:r>
        <w:rPr>
          <w:rFonts w:ascii="Times New Roman"/>
          <w:b w:val="false"/>
          <w:i w:val="false"/>
          <w:color w:val="000000"/>
          <w:sz w:val="28"/>
        </w:rPr>
        <w:t xml:space="preserve">
·     астық өткiзу проблемасын шешу, астық рыногын дамыту үшiн қолайлы жағдай жасау; </w:t>
      </w:r>
      <w:r>
        <w:br/>
      </w:r>
      <w:r>
        <w:rPr>
          <w:rFonts w:ascii="Times New Roman"/>
          <w:b w:val="false"/>
          <w:i w:val="false"/>
          <w:color w:val="000000"/>
          <w:sz w:val="28"/>
        </w:rPr>
        <w:t xml:space="preserve">
·     2005 жылға астық экспортын 50 мың тоннаға дейiн жеткiзу; </w:t>
      </w:r>
      <w:r>
        <w:br/>
      </w:r>
      <w:r>
        <w:rPr>
          <w:rFonts w:ascii="Times New Roman"/>
          <w:b w:val="false"/>
          <w:i w:val="false"/>
          <w:color w:val="000000"/>
          <w:sz w:val="28"/>
        </w:rPr>
        <w:t xml:space="preserve">
·     ғылыми-негiзделген ауыспалы егiстердi игеру; </w:t>
      </w:r>
      <w:r>
        <w:br/>
      </w:r>
      <w:r>
        <w:rPr>
          <w:rFonts w:ascii="Times New Roman"/>
          <w:b w:val="false"/>
          <w:i w:val="false"/>
          <w:color w:val="000000"/>
          <w:sz w:val="28"/>
        </w:rPr>
        <w:t xml:space="preserve">
·     мал шаруашылығының азықтық базасын күшейту; </w:t>
      </w:r>
      <w:r>
        <w:br/>
      </w:r>
      <w:r>
        <w:rPr>
          <w:rFonts w:ascii="Times New Roman"/>
          <w:b w:val="false"/>
          <w:i w:val="false"/>
          <w:color w:val="000000"/>
          <w:sz w:val="28"/>
        </w:rPr>
        <w:t xml:space="preserve">
      Қаржылық қамтамасыз ету. </w:t>
      </w:r>
    </w:p>
    <w:bookmarkStart w:name="z16" w:id="15"/>
    <w:p>
      <w:pPr>
        <w:spacing w:after="0"/>
        <w:ind w:left="0"/>
        <w:jc w:val="both"/>
      </w:pPr>
      <w:r>
        <w:rPr>
          <w:rFonts w:ascii="Times New Roman"/>
          <w:b w:val="false"/>
          <w:i w:val="false"/>
          <w:color w:val="000000"/>
          <w:sz w:val="28"/>
        </w:rPr>
        <w:t xml:space="preserve">
                            14-кесте     </w:t>
      </w:r>
    </w:p>
    <w:bookmarkEnd w:id="15"/>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953"/>
        <w:gridCol w:w="291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 </w:t>
            </w:r>
            <w:r>
              <w:rPr>
                <w:rFonts w:ascii="Times New Roman"/>
                <w:b/>
                <w:i w:val="false"/>
                <w:color w:val="000000"/>
                <w:sz w:val="20"/>
              </w:rPr>
              <w:t xml:space="preserve">ерг </w:t>
            </w:r>
            <w:r>
              <w:rPr>
                <w:rFonts w:ascii="Times New Roman"/>
                <w:b/>
                <w:i w:val="false"/>
                <w:color w:val="000000"/>
                <w:sz w:val="20"/>
              </w:rPr>
              <w:t xml:space="preserve">iл </w:t>
            </w:r>
            <w:r>
              <w:rPr>
                <w:rFonts w:ascii="Times New Roman"/>
                <w:b/>
                <w:i w:val="false"/>
                <w:color w:val="000000"/>
                <w:sz w:val="20"/>
              </w:rPr>
              <w:t xml:space="preserve">iкт </w:t>
            </w:r>
            <w:r>
              <w:rPr>
                <w:rFonts w:ascii="Times New Roman"/>
                <w:b/>
                <w:i w:val="false"/>
                <w:color w:val="000000"/>
                <w:sz w:val="20"/>
              </w:rPr>
              <w:t xml:space="preserve">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айналым қорларын толықтыруға несиелеу </w:t>
            </w:r>
          </w:p>
          <w:p>
            <w:pPr>
              <w:spacing w:after="20"/>
              <w:ind w:left="20"/>
              <w:jc w:val="both"/>
            </w:pPr>
            <w:r>
              <w:rPr>
                <w:rFonts w:ascii="Times New Roman"/>
                <w:b w:val="false"/>
                <w:i w:val="false"/>
                <w:color w:val="000000"/>
                <w:sz w:val="20"/>
              </w:rPr>
              <w:t xml:space="preserve">Дәндi дақылдар, жүгерi, соя мен сорго сорттарын сынақтардан өткiзу. </w:t>
            </w:r>
          </w:p>
          <w:p>
            <w:pPr>
              <w:spacing w:after="20"/>
              <w:ind w:left="20"/>
              <w:jc w:val="both"/>
            </w:pPr>
            <w:r>
              <w:rPr>
                <w:rFonts w:ascii="Times New Roman"/>
                <w:b/>
                <w:i w:val="false"/>
                <w:color w:val="000000"/>
                <w:sz w:val="20"/>
              </w:rPr>
              <w:t xml:space="preserve">Жиынтығы </w:t>
            </w:r>
            <w:r>
              <w:rPr>
                <w:rFonts w:ascii="Times New Roman"/>
                <w:b/>
                <w:i w:val="false"/>
                <w:color w:val="000000"/>
                <w:sz w:val="20"/>
              </w:rPr>
              <w:t xml:space="preserv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31,2 </w:t>
            </w:r>
          </w:p>
          <w:p>
            <w:pPr>
              <w:spacing w:after="20"/>
              <w:ind w:left="20"/>
              <w:jc w:val="both"/>
            </w:pPr>
            <w:r>
              <w:rPr>
                <w:rFonts w:ascii="Times New Roman"/>
                <w:b/>
                <w:i w:val="false"/>
                <w:color w:val="000000"/>
                <w:sz w:val="20"/>
              </w:rPr>
              <w:t xml:space="preserve">31,2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53"/>
        <w:gridCol w:w="1853"/>
        <w:gridCol w:w="2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 </w:t>
            </w:r>
            <w:r>
              <w:rPr>
                <w:rFonts w:ascii="Times New Roman"/>
                <w:b/>
                <w:i w:val="false"/>
                <w:color w:val="000000"/>
                <w:sz w:val="20"/>
              </w:rPr>
              <w:t xml:space="preserve">ерг </w:t>
            </w:r>
            <w:r>
              <w:rPr>
                <w:rFonts w:ascii="Times New Roman"/>
                <w:b/>
                <w:i w:val="false"/>
                <w:color w:val="000000"/>
                <w:sz w:val="20"/>
              </w:rPr>
              <w:t xml:space="preserve">iл </w:t>
            </w:r>
            <w:r>
              <w:rPr>
                <w:rFonts w:ascii="Times New Roman"/>
                <w:b/>
                <w:i w:val="false"/>
                <w:color w:val="000000"/>
                <w:sz w:val="20"/>
              </w:rPr>
              <w:t xml:space="preserve">iкт </w:t>
            </w:r>
            <w:r>
              <w:rPr>
                <w:rFonts w:ascii="Times New Roman"/>
                <w:b/>
                <w:i w:val="false"/>
                <w:color w:val="000000"/>
                <w:sz w:val="20"/>
              </w:rPr>
              <w:t xml:space="preserve">i </w:t>
            </w:r>
            <w:r>
              <w:rPr>
                <w:rFonts w:ascii="Times New Roman"/>
                <w:b/>
                <w:i w:val="false"/>
                <w:color w:val="000000"/>
                <w:sz w:val="20"/>
              </w:rPr>
              <w:t xml:space="preserve">бюджет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 </w:t>
            </w:r>
            <w:r>
              <w:rPr>
                <w:rFonts w:ascii="Times New Roman"/>
                <w:b/>
                <w:i w:val="false"/>
                <w:color w:val="000000"/>
                <w:sz w:val="20"/>
              </w:rPr>
              <w:t xml:space="preserve">iл </w:t>
            </w:r>
            <w:r>
              <w:rPr>
                <w:rFonts w:ascii="Times New Roman"/>
                <w:b/>
                <w:i w:val="false"/>
                <w:color w:val="000000"/>
                <w:sz w:val="20"/>
              </w:rPr>
              <w:t xml:space="preserve">iкт </w:t>
            </w:r>
            <w:r>
              <w:rPr>
                <w:rFonts w:ascii="Times New Roman"/>
                <w:b/>
                <w:i w:val="false"/>
                <w:color w:val="000000"/>
                <w:sz w:val="20"/>
              </w:rPr>
              <w:t xml:space="preserve">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i w:val="false"/>
                <w:color w:val="000000"/>
                <w:sz w:val="20"/>
              </w:rPr>
              <w:t xml:space="preserve">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p>
            <w:pPr>
              <w:spacing w:after="20"/>
              <w:ind w:left="20"/>
              <w:jc w:val="both"/>
            </w:pPr>
            <w:r>
              <w:rPr>
                <w:rFonts w:ascii="Times New Roman"/>
                <w:b/>
                <w:i w:val="false"/>
                <w:color w:val="000000"/>
                <w:sz w:val="20"/>
              </w:rPr>
              <w:t xml:space="preserve">35,2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i w:val="false"/>
                <w:color w:val="000000"/>
                <w:sz w:val="20"/>
              </w:rPr>
              <w:t xml:space="preserve">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i w:val="false"/>
                <w:color w:val="000000"/>
                <w:sz w:val="20"/>
              </w:rPr>
              <w:t xml:space="preserve">15,0 </w:t>
            </w:r>
          </w:p>
        </w:tc>
      </w:tr>
    </w:tbl>
    <w:p>
      <w:pPr>
        <w:spacing w:after="0"/>
        <w:ind w:left="0"/>
        <w:jc w:val="both"/>
      </w:pPr>
      <w:r>
        <w:rPr>
          <w:rFonts w:ascii="Times New Roman"/>
          <w:b w:val="false"/>
          <w:i w:val="false"/>
          <w:color w:val="000000"/>
          <w:sz w:val="28"/>
        </w:rPr>
        <w:t xml:space="preserve">      Бұдан басқа шаруашылық жүргiзушi субъектілердiң қаражаттары қосылады. </w:t>
      </w:r>
      <w:r>
        <w:br/>
      </w:r>
      <w:r>
        <w:rPr>
          <w:rFonts w:ascii="Times New Roman"/>
          <w:b w:val="false"/>
          <w:i w:val="false"/>
          <w:color w:val="000000"/>
          <w:sz w:val="28"/>
        </w:rPr>
        <w:t xml:space="preserve">
      4.3.2. Қызылша шаруашылығы </w:t>
      </w:r>
      <w:r>
        <w:br/>
      </w:r>
      <w:r>
        <w:rPr>
          <w:rFonts w:ascii="Times New Roman"/>
          <w:b w:val="false"/>
          <w:i w:val="false"/>
          <w:color w:val="000000"/>
          <w:sz w:val="28"/>
        </w:rPr>
        <w:t xml:space="preserve">
      Қант қызылшасы 80-жылдардың аяғына дейiн 42 мың гектар жерде өсiрiлiп, түсiмдiлiгi әр гектардан 297 центнерге дейiн жеткен. Жалпы өнiмi 1,25 млн. тоннаны құраған. </w:t>
      </w:r>
      <w:r>
        <w:br/>
      </w:r>
      <w:r>
        <w:rPr>
          <w:rFonts w:ascii="Times New Roman"/>
          <w:b w:val="false"/>
          <w:i w:val="false"/>
          <w:color w:val="000000"/>
          <w:sz w:val="28"/>
        </w:rPr>
        <w:t xml:space="preserve">
      1992-2001 жылдары егiс көлемi 5 есеге кемiген, өткен жылы 3,54 мың гектарды құрап түсiмдiлiгi 102 центнерден аспады, жалпы 50,7 мың тонна өнiм жиналды. Одан 3,9 мың тонна ақ қант өндiрiлдi. Облыстағы 3 қант зауыттарынан бiреу ана iстеп тұр ("Қант" АҚ) ол да негiзiнен әкелiнген қант шикiзатын өңдеуге бағдарланған. Өзiмiзде өсiрiлген қызылшадан өндiрiлген қанттың өзiндiк құны шетелдiк қант шикiзатынан өндiрiлген қанттан және ТМД елдерiнен әкелiнген дайын ақ қанттан едәуiр жоғары. </w:t>
      </w:r>
      <w:r>
        <w:br/>
      </w:r>
      <w:r>
        <w:rPr>
          <w:rFonts w:ascii="Times New Roman"/>
          <w:b w:val="false"/>
          <w:i w:val="false"/>
          <w:color w:val="000000"/>
          <w:sz w:val="28"/>
        </w:rPr>
        <w:t xml:space="preserve">
      Бiр жылда қанттың жан басына шаққанда тұтыну стандарты 15,2 килограмнан есептегенде, облыстың қант қажеттiлiгi 15,0 мың тоннаны құрайды, ал 2001 жылы тек 5,6 мың тонна ғана өндiрiлген. Нәтижеде, импорт үшiн, қант пайдалы тауарлардың бiрi болып қалды. </w:t>
      </w:r>
      <w:r>
        <w:br/>
      </w:r>
      <w:r>
        <w:rPr>
          <w:rFonts w:ascii="Times New Roman"/>
          <w:b w:val="false"/>
          <w:i w:val="false"/>
          <w:color w:val="000000"/>
          <w:sz w:val="28"/>
        </w:rPr>
        <w:t xml:space="preserve">
      Бұл проблеманың маңызды екенiн ескерiп, облыста "Қант" бағдарламасы әзiрленген, онда қант қызылша өнеркәсiбiн жандандыру жөнiнде шаралар қарастырылған. Қант қызылшасының егiс көлемiн 12 мың гектарға дейiн, болашақта 15 мың гектарға дейiн жеткiзу, Меркi селосындағы қант зауыты ("Ойтал" АҚ) жұмысын қайта қалпына келтiру көзделген. Бұл шаралар қантты жылына 30-35 мың тоннаға дейiн өндiруге мүмкiншiлiк берiп, облыс қажеттiлiгiн ғана емес, республикамыздың басқа өңiрлерiне өткiзудi қамтамасыз етедi. </w:t>
      </w:r>
      <w:r>
        <w:br/>
      </w:r>
      <w:r>
        <w:rPr>
          <w:rFonts w:ascii="Times New Roman"/>
          <w:b w:val="false"/>
          <w:i w:val="false"/>
          <w:color w:val="000000"/>
          <w:sz w:val="28"/>
        </w:rPr>
        <w:t xml:space="preserve">
      Қант қызылшасының мына сорттары мен гибридтерi аудандастырылған: "Ялтушковская односеменная", "Ялтушковская-30" - Украинаның селекциясы, "КАЗ МС - 44" (1995 ж.) гибридi Қазақстанның селекциясы. Соңғы жылдары облыста шетелдiк селекциясының мына гибридтер аудандастырылған: "Ризофорт", "Ризор", "Атайр", "Амелия", "Авантаж", "Гольф", "Доротея", "Кива". Алайда, бұл гибридтердiң алғашқы тұқымдастыруымен ешкiм қазiрше айналыспайды. Бұл гибридтердiң "КАЗ МС-44" стандартынан әр гектардан орта есеппен 20-60 центнерге жоғары.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қант қызылшасын өсiру технологиясы ескiрген; </w:t>
      </w:r>
      <w:r>
        <w:br/>
      </w:r>
      <w:r>
        <w:rPr>
          <w:rFonts w:ascii="Times New Roman"/>
          <w:b w:val="false"/>
          <w:i w:val="false"/>
          <w:color w:val="000000"/>
          <w:sz w:val="28"/>
        </w:rPr>
        <w:t xml:space="preserve">
·     техника тозған; </w:t>
      </w:r>
      <w:r>
        <w:br/>
      </w:r>
      <w:r>
        <w:rPr>
          <w:rFonts w:ascii="Times New Roman"/>
          <w:b w:val="false"/>
          <w:i w:val="false"/>
          <w:color w:val="000000"/>
          <w:sz w:val="28"/>
        </w:rPr>
        <w:t xml:space="preserve">
·     Республика тұқым шаруашылығының жоқтығы; </w:t>
      </w:r>
      <w:r>
        <w:br/>
      </w:r>
      <w:r>
        <w:rPr>
          <w:rFonts w:ascii="Times New Roman"/>
          <w:b w:val="false"/>
          <w:i w:val="false"/>
          <w:color w:val="000000"/>
          <w:sz w:val="28"/>
        </w:rPr>
        <w:t xml:space="preserve">
·     Шу және Меркi аудандарындағы қант зауыттарының банкроттықа ұшырауы.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фабрикалық қант қызылшасы егiс көлемiн 12 мың гектарға дейiн ұлғайту; </w:t>
      </w:r>
      <w:r>
        <w:br/>
      </w:r>
      <w:r>
        <w:rPr>
          <w:rFonts w:ascii="Times New Roman"/>
          <w:b w:val="false"/>
          <w:i w:val="false"/>
          <w:color w:val="000000"/>
          <w:sz w:val="28"/>
        </w:rPr>
        <w:t xml:space="preserve">
·     қант қызылшасын өсiрудiң ғылыми-негiзделген ұсыныстарды әзiрлеу; </w:t>
      </w:r>
      <w:r>
        <w:br/>
      </w:r>
      <w:r>
        <w:rPr>
          <w:rFonts w:ascii="Times New Roman"/>
          <w:b w:val="false"/>
          <w:i w:val="false"/>
          <w:color w:val="000000"/>
          <w:sz w:val="28"/>
        </w:rPr>
        <w:t xml:space="preserve">
·     облыс қажеттiлiгiн қамтамасыз ететiн, Қазақстандық селекциядағы қант қызылшасының аудандастырылған сорттарын өсiрудiң тұқым шаруашылығын ұйымдастыру; </w:t>
      </w:r>
      <w:r>
        <w:br/>
      </w:r>
      <w:r>
        <w:rPr>
          <w:rFonts w:ascii="Times New Roman"/>
          <w:b w:val="false"/>
          <w:i w:val="false"/>
          <w:color w:val="000000"/>
          <w:sz w:val="28"/>
        </w:rPr>
        <w:t xml:space="preserve">
·     сапасы мен бағасы бәсекеге шыдамды қант өндiрудi қамтамасыз ететiн, қолда бар машиналар мен жабдықтарды жетiлдiру және жаңаларын сатып алу негiзiнде, Меркi ауданындағы қант зауыты ("Ойтал" АҚ) жұмысын қайта қалпына келтiру.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қызылша шаруашылығын дамыту мәселесiнiң шешiлуi, ақ қантты өндiрудi жылда 30-35 мың тоннаға дейiн жеткiзу, қызылшаның 1 гектарына 2 жұмысшыдан есеппен қосымша 17 мың маусымдық жұмыс орнын ашудың арқасында ауылдың әлеуметтiк-экономикалық жағдайын жақсарту; </w:t>
      </w:r>
      <w:r>
        <w:br/>
      </w:r>
      <w:r>
        <w:rPr>
          <w:rFonts w:ascii="Times New Roman"/>
          <w:b w:val="false"/>
          <w:i w:val="false"/>
          <w:color w:val="000000"/>
          <w:sz w:val="28"/>
        </w:rPr>
        <w:t xml:space="preserve">
·     қайта қалпына келтiрiлген Меркi қант зауытында қосымша жұмыс орындарын ашу; </w:t>
      </w:r>
      <w:r>
        <w:br/>
      </w:r>
      <w:r>
        <w:rPr>
          <w:rFonts w:ascii="Times New Roman"/>
          <w:b w:val="false"/>
          <w:i w:val="false"/>
          <w:color w:val="000000"/>
          <w:sz w:val="28"/>
        </w:rPr>
        <w:t xml:space="preserve">
·     қант қызылшаның тұрақты өнiм берудi қамтамасыз ететiн, жер ресурстарын тиiмдi пайдалану, топырақтың құнарлығын сақталу және жоғарылату жөнiнде, ғылыми-негiзделген ұсыныстарды облыс үшiн әзiрлеу; </w:t>
      </w:r>
      <w:r>
        <w:br/>
      </w:r>
      <w:r>
        <w:rPr>
          <w:rFonts w:ascii="Times New Roman"/>
          <w:b w:val="false"/>
          <w:i w:val="false"/>
          <w:color w:val="000000"/>
          <w:sz w:val="28"/>
        </w:rPr>
        <w:t xml:space="preserve">
·     тәттi түбiрлердi өсiрудегi шығыстарды азайтуға бағытталған қант қызылшасын өсiру үшiн технологияларды, машиналарды және жабдықтарды әзiрлеу; </w:t>
      </w:r>
      <w:r>
        <w:br/>
      </w:r>
      <w:r>
        <w:rPr>
          <w:rFonts w:ascii="Times New Roman"/>
          <w:b w:val="false"/>
          <w:i w:val="false"/>
          <w:color w:val="000000"/>
          <w:sz w:val="28"/>
        </w:rPr>
        <w:t xml:space="preserve">
·     қант шығуын арттыру және оның сапасын жақсарту жөнiнде </w:t>
      </w:r>
      <w:r>
        <w:br/>
      </w:r>
      <w:r>
        <w:rPr>
          <w:rFonts w:ascii="Times New Roman"/>
          <w:b w:val="false"/>
          <w:i w:val="false"/>
          <w:color w:val="000000"/>
          <w:sz w:val="28"/>
        </w:rPr>
        <w:t xml:space="preserve">
ғылыми-негiзделген ұсыныстарды әзiрлеу. </w:t>
      </w:r>
      <w:r>
        <w:br/>
      </w:r>
      <w:r>
        <w:rPr>
          <w:rFonts w:ascii="Times New Roman"/>
          <w:b w:val="false"/>
          <w:i w:val="false"/>
          <w:color w:val="000000"/>
          <w:sz w:val="28"/>
        </w:rPr>
        <w:t xml:space="preserve">
      Қаржылық қамтамасыз ету. </w:t>
      </w:r>
    </w:p>
    <w:bookmarkStart w:name="z17" w:id="16"/>
    <w:p>
      <w:pPr>
        <w:spacing w:after="0"/>
        <w:ind w:left="0"/>
        <w:jc w:val="both"/>
      </w:pPr>
      <w:r>
        <w:rPr>
          <w:rFonts w:ascii="Times New Roman"/>
          <w:b w:val="false"/>
          <w:i w:val="false"/>
          <w:color w:val="000000"/>
          <w:sz w:val="28"/>
        </w:rPr>
        <w:t xml:space="preserve">
15-кесте     </w:t>
      </w:r>
    </w:p>
    <w:bookmarkEnd w:id="16"/>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813"/>
        <w:gridCol w:w="303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айналым қорларын толықтыру үшiн несиелеу </w:t>
            </w:r>
          </w:p>
          <w:p>
            <w:pPr>
              <w:spacing w:after="20"/>
              <w:ind w:left="20"/>
              <w:jc w:val="both"/>
            </w:pPr>
            <w:r>
              <w:rPr>
                <w:rFonts w:ascii="Times New Roman"/>
                <w:b w:val="false"/>
                <w:i w:val="false"/>
                <w:color w:val="000000"/>
                <w:sz w:val="20"/>
              </w:rPr>
              <w:t xml:space="preserve">Техникалық дақылдарды»сорттарын сынақтан өткiзу </w:t>
            </w:r>
          </w:p>
          <w:p>
            <w:pPr>
              <w:spacing w:after="20"/>
              <w:ind w:left="20"/>
              <w:jc w:val="both"/>
            </w:pPr>
            <w:r>
              <w:rPr>
                <w:rFonts w:ascii="Times New Roman"/>
                <w:b/>
                <w:i w:val="false"/>
                <w:color w:val="000000"/>
                <w:sz w:val="20"/>
              </w:rPr>
              <w:t xml:space="preserve">ЖИЫНТЫҒЫ </w:t>
            </w: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i w:val="false"/>
                <w:color w:val="000000"/>
                <w:sz w:val="20"/>
              </w:rPr>
              <w:t xml:space="preserve">10,0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73"/>
        <w:gridCol w:w="1913"/>
        <w:gridCol w:w="2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p>
            <w:pPr>
              <w:spacing w:after="20"/>
              <w:ind w:left="20"/>
              <w:jc w:val="both"/>
            </w:pPr>
            <w:r>
              <w:rPr>
                <w:rFonts w:ascii="Times New Roman"/>
                <w:b/>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i w:val="false"/>
                <w:color w:val="000000"/>
                <w:sz w:val="20"/>
              </w:rPr>
              <w:t xml:space="preserve">5,0 </w:t>
            </w:r>
          </w:p>
        </w:tc>
      </w:tr>
    </w:tbl>
    <w:p>
      <w:pPr>
        <w:spacing w:after="0"/>
        <w:ind w:left="0"/>
        <w:jc w:val="both"/>
      </w:pPr>
      <w:r>
        <w:rPr>
          <w:rFonts w:ascii="Times New Roman"/>
          <w:b w:val="false"/>
          <w:i w:val="false"/>
          <w:color w:val="000000"/>
          <w:sz w:val="28"/>
        </w:rPr>
        <w:t xml:space="preserve">      Бұдан басқа шаруашылық жүргiзушi субъектiлердiң құжаттары қосылады. </w:t>
      </w:r>
      <w:r>
        <w:br/>
      </w:r>
      <w:r>
        <w:rPr>
          <w:rFonts w:ascii="Times New Roman"/>
          <w:b w:val="false"/>
          <w:i w:val="false"/>
          <w:color w:val="000000"/>
          <w:sz w:val="28"/>
        </w:rPr>
        <w:t xml:space="preserve">
      4.3.3. Картоп және көкөнiс, бақша шаруашылықтары </w:t>
      </w:r>
      <w:r>
        <w:br/>
      </w:r>
      <w:r>
        <w:rPr>
          <w:rFonts w:ascii="Times New Roman"/>
          <w:b w:val="false"/>
          <w:i w:val="false"/>
          <w:color w:val="000000"/>
          <w:sz w:val="28"/>
        </w:rPr>
        <w:t xml:space="preserve">
      Картоп, көкөнiс және бақша дақылдарының егiс көлемдерi 1991 жылғы 11,9 мың гектардан 2001 жылы 31,6 мың гектарға дейiн (2,6 есеге) ұлғайтылып, жалпы өнiмi 158,8 мың тоннадан 463,8 мың тоннаға дейiн (2,9 есеге) өстi. </w:t>
      </w:r>
      <w:r>
        <w:br/>
      </w:r>
      <w:r>
        <w:rPr>
          <w:rFonts w:ascii="Times New Roman"/>
          <w:b w:val="false"/>
          <w:i w:val="false"/>
          <w:color w:val="000000"/>
          <w:sz w:val="28"/>
        </w:rPr>
        <w:t xml:space="preserve">
      Картоптың облыс қажеттiлiгi 61,5 мың тоннаны құраса, өткен жылы 86,5 мың тоннасы өндiрiлген. </w:t>
      </w:r>
      <w:r>
        <w:br/>
      </w:r>
      <w:r>
        <w:rPr>
          <w:rFonts w:ascii="Times New Roman"/>
          <w:b w:val="false"/>
          <w:i w:val="false"/>
          <w:color w:val="000000"/>
          <w:sz w:val="28"/>
        </w:rPr>
        <w:t xml:space="preserve">
      Көкөнiс, бақша өнiмдерiнiң қажеттiлiгi 54,4 мың тонна болса, былтыр 377,3 мың тоннасы өндiрiлген. Артық өндiрiлген өнiм негiзiнен облыстан тыс жерлерге жiберiледi (экспорт - 31,5 мың тонна), сондай-ақ басқа тауарларға айырбасталады және қайта өңделедi. </w:t>
      </w:r>
      <w:r>
        <w:br/>
      </w:r>
      <w:r>
        <w:rPr>
          <w:rFonts w:ascii="Times New Roman"/>
          <w:b w:val="false"/>
          <w:i w:val="false"/>
          <w:color w:val="000000"/>
          <w:sz w:val="28"/>
        </w:rPr>
        <w:t xml:space="preserve">
      Картоптың мына сорттары облыста аудандастырылған: "Прикульский ранний", "Шортандинский", "Тамыр", 2003 жылдан бастап аудандастыруға "Жанайсан" сорты ұсынылды. </w:t>
      </w:r>
      <w:r>
        <w:br/>
      </w:r>
      <w:r>
        <w:rPr>
          <w:rFonts w:ascii="Times New Roman"/>
          <w:b w:val="false"/>
          <w:i w:val="false"/>
          <w:color w:val="000000"/>
          <w:sz w:val="28"/>
        </w:rPr>
        <w:t xml:space="preserve">
      Пияздың - "Каратальский", "Мереке", "Арай" 2003 жылдан бастап аудандастыруға "Игiлiк" сорты ұсынылды. Томаттардың - "Новичок", "Лучезарный", "Меруерт", аудандастыруға "Нартай" сорты ұсынылды.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өнiмдi өңдеу, сақтау және өткiзу объектiлердiң жұмыстары нашар. Облыстағы жемiс-көкөнiстердi өңдейтiн 6 цех, қуаты төмен болғандықтан, бұл проблеманы шеше алмайды.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маркетинг қызметтерiнiң, көтерме азық-түлiк базарларының және көтерме-дайындау базалардың жұмысын жетiлдiру, өкiмдi өңдейтiн және сақтайтын кәсiпорындарының қуатын жоғарылату; </w:t>
      </w:r>
      <w:r>
        <w:br/>
      </w:r>
      <w:r>
        <w:rPr>
          <w:rFonts w:ascii="Times New Roman"/>
          <w:b w:val="false"/>
          <w:i w:val="false"/>
          <w:color w:val="000000"/>
          <w:sz w:val="28"/>
        </w:rPr>
        <w:t xml:space="preserve">
·     картоптың егiс көлемiн 6,0 мың гектарға дейiн ұлғайту; </w:t>
      </w:r>
      <w:r>
        <w:br/>
      </w:r>
      <w:r>
        <w:rPr>
          <w:rFonts w:ascii="Times New Roman"/>
          <w:b w:val="false"/>
          <w:i w:val="false"/>
          <w:color w:val="000000"/>
          <w:sz w:val="28"/>
        </w:rPr>
        <w:t xml:space="preserve">
·     облыстық тәжiрибе стансасы мен Жуалы ауданының "Дархан" ШҚ базасында картоптың тұқым шаруашылығының элиталы тұқым қорларын құру көзделiп отыр.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картоп өсiру бойынша арнаулы шаруашылықтардың жұмысын қалпына келтiру; </w:t>
      </w:r>
      <w:r>
        <w:br/>
      </w:r>
      <w:r>
        <w:rPr>
          <w:rFonts w:ascii="Times New Roman"/>
          <w:b w:val="false"/>
          <w:i w:val="false"/>
          <w:color w:val="000000"/>
          <w:sz w:val="28"/>
        </w:rPr>
        <w:t xml:space="preserve">
·     дақылдардың түсiмдiлiгiн арттыру; </w:t>
      </w:r>
      <w:r>
        <w:br/>
      </w:r>
      <w:r>
        <w:rPr>
          <w:rFonts w:ascii="Times New Roman"/>
          <w:b w:val="false"/>
          <w:i w:val="false"/>
          <w:color w:val="000000"/>
          <w:sz w:val="28"/>
        </w:rPr>
        <w:t xml:space="preserve">
·     жұмыс орындарын көбейту; </w:t>
      </w:r>
      <w:r>
        <w:br/>
      </w:r>
      <w:r>
        <w:rPr>
          <w:rFonts w:ascii="Times New Roman"/>
          <w:b w:val="false"/>
          <w:i w:val="false"/>
          <w:color w:val="000000"/>
          <w:sz w:val="28"/>
        </w:rPr>
        <w:t xml:space="preserve">
·     қайта өңдеу өнеркәсiбi кәсiпорындарының қуатын күшейту. </w:t>
      </w:r>
      <w:r>
        <w:br/>
      </w:r>
      <w:r>
        <w:rPr>
          <w:rFonts w:ascii="Times New Roman"/>
          <w:b w:val="false"/>
          <w:i w:val="false"/>
          <w:color w:val="000000"/>
          <w:sz w:val="28"/>
        </w:rPr>
        <w:t xml:space="preserve">
      Қаржылық қамтамасыз ету. </w:t>
      </w:r>
    </w:p>
    <w:bookmarkStart w:name="z18" w:id="17"/>
    <w:p>
      <w:pPr>
        <w:spacing w:after="0"/>
        <w:ind w:left="0"/>
        <w:jc w:val="both"/>
      </w:pPr>
      <w:r>
        <w:rPr>
          <w:rFonts w:ascii="Times New Roman"/>
          <w:b w:val="false"/>
          <w:i w:val="false"/>
          <w:color w:val="000000"/>
          <w:sz w:val="28"/>
        </w:rPr>
        <w:t xml:space="preserve">
16-кесте     </w:t>
      </w:r>
    </w:p>
    <w:bookmarkEnd w:id="17"/>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833"/>
        <w:gridCol w:w="307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айналым қорларын толықтыру үшiн несиелеу. </w:t>
            </w:r>
          </w:p>
          <w:p>
            <w:pPr>
              <w:spacing w:after="20"/>
              <w:ind w:left="20"/>
              <w:jc w:val="both"/>
            </w:pPr>
            <w:r>
              <w:rPr>
                <w:rFonts w:ascii="Times New Roman"/>
                <w:b w:val="false"/>
                <w:i w:val="false"/>
                <w:color w:val="000000"/>
                <w:sz w:val="20"/>
              </w:rPr>
              <w:t xml:space="preserve">Көкөнiс бақша дақылдары мен картопты»сорттарын сынақтан өткiзу. </w:t>
            </w:r>
          </w:p>
          <w:p>
            <w:pPr>
              <w:spacing w:after="20"/>
              <w:ind w:left="20"/>
              <w:jc w:val="both"/>
            </w:pPr>
            <w:r>
              <w:rPr>
                <w:rFonts w:ascii="Times New Roman"/>
                <w:b/>
                <w:i w:val="false"/>
                <w:color w:val="000000"/>
                <w:sz w:val="20"/>
              </w:rPr>
              <w:t xml:space="preserve">ЖИЫНТЫҒЫ </w:t>
            </w:r>
            <w:r>
              <w:rPr>
                <w:rFonts w:ascii="Times New Roman"/>
                <w:b/>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i w:val="false"/>
                <w:color w:val="000000"/>
                <w:sz w:val="20"/>
              </w:rPr>
              <w:t xml:space="preserve">10,0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73"/>
        <w:gridCol w:w="1913"/>
        <w:gridCol w:w="2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i w:val="false"/>
                <w:color w:val="000000"/>
                <w:sz w:val="20"/>
              </w:rPr>
              <w:t xml:space="preserve">5,0 </w:t>
            </w:r>
          </w:p>
        </w:tc>
      </w:tr>
    </w:tbl>
    <w:p>
      <w:pPr>
        <w:spacing w:after="0"/>
        <w:ind w:left="0"/>
        <w:jc w:val="both"/>
      </w:pPr>
      <w:r>
        <w:rPr>
          <w:rFonts w:ascii="Times New Roman"/>
          <w:b w:val="false"/>
          <w:i w:val="false"/>
          <w:color w:val="000000"/>
          <w:sz w:val="28"/>
        </w:rPr>
        <w:t xml:space="preserve">      Бұдан басқа шаруашылық жүргiзушi субъектiлердiң қаражаттары қосылады. </w:t>
      </w:r>
      <w:r>
        <w:br/>
      </w:r>
      <w:r>
        <w:rPr>
          <w:rFonts w:ascii="Times New Roman"/>
          <w:b w:val="false"/>
          <w:i w:val="false"/>
          <w:color w:val="000000"/>
          <w:sz w:val="28"/>
        </w:rPr>
        <w:t xml:space="preserve">
      4.3.4.  Майлы дақылдар </w:t>
      </w:r>
      <w:r>
        <w:br/>
      </w:r>
      <w:r>
        <w:rPr>
          <w:rFonts w:ascii="Times New Roman"/>
          <w:b w:val="false"/>
          <w:i w:val="false"/>
          <w:color w:val="000000"/>
          <w:sz w:val="28"/>
        </w:rPr>
        <w:t xml:space="preserve">
      Соңғы жылдары облыс аймақтарында майлы дақылдардың егiс алқаптарын тиiмдi пайдалану жөнiнде бiрқатар шаралар қолданылды. Майлы дақылдардың егiс көлемi 1991 жылғы 4,1 мың гектардан 2001 жылы 11,6 мың гектарға дейiн (2,8 есе) ұлғайтылды, ал өндiрiлген майлы дақылдардың тұқымы 1,7 мың тоннадан 4,9 мың тоннаға дейiн (2,9 есеге), оның iшiнде күнбағыс тұқымы 2,5 мың тоннаға дейiн өстi. </w:t>
      </w:r>
      <w:r>
        <w:br/>
      </w:r>
      <w:r>
        <w:rPr>
          <w:rFonts w:ascii="Times New Roman"/>
          <w:b w:val="false"/>
          <w:i w:val="false"/>
          <w:color w:val="000000"/>
          <w:sz w:val="28"/>
        </w:rPr>
        <w:t xml:space="preserve">
      2005 жылы майлы дақылдардың егiс көлемi 14,2 мың гектарға дейiн, оның iшiнде мақсары - 9,1 мың гектарға дейiн жеткiзу жоспарланған. </w:t>
      </w:r>
      <w:r>
        <w:br/>
      </w:r>
      <w:r>
        <w:rPr>
          <w:rFonts w:ascii="Times New Roman"/>
          <w:b w:val="false"/>
          <w:i w:val="false"/>
          <w:color w:val="000000"/>
          <w:sz w:val="28"/>
        </w:rPr>
        <w:t xml:space="preserve">
      Облыс тұрғындарының өсiмдiк майға қажеттiлiгi 8,4 мың тоннаны құрайды, 2001 жылы облыста 2,5 мың тонна өндiрiлген, сондай-ақ негiзiнен республикамыздың басқа облыстарынан (3,5 мың тонна) және шетелден (2,4 мың тонна) әкелiнген. </w:t>
      </w:r>
      <w:r>
        <w:br/>
      </w:r>
      <w:r>
        <w:rPr>
          <w:rFonts w:ascii="Times New Roman"/>
          <w:b w:val="false"/>
          <w:i w:val="false"/>
          <w:color w:val="000000"/>
          <w:sz w:val="28"/>
        </w:rPr>
        <w:t xml:space="preserve">
      2003 жылдан бастап облыстың аймақтарында 1670 гектар алқапта соя (майбұршақ) егiлетiнi жоспарлануда, ол үшiн қазақтың егiншiлiк ғылыми-зерттеу институтында шығарылған сояның перспективалы сорттары ("Казахстанская 2309", "Эврика 357", "Мисула 1092") пайдаланылады.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тұқымдармен қамтамасыз етiлуi жеткiлiксiз (соя); </w:t>
      </w:r>
      <w:r>
        <w:br/>
      </w:r>
      <w:r>
        <w:rPr>
          <w:rFonts w:ascii="Times New Roman"/>
          <w:b w:val="false"/>
          <w:i w:val="false"/>
          <w:color w:val="000000"/>
          <w:sz w:val="28"/>
        </w:rPr>
        <w:t xml:space="preserve">
·     ұсынылған ауыспалы егiстер сақталмайды; </w:t>
      </w:r>
      <w:r>
        <w:br/>
      </w:r>
      <w:r>
        <w:rPr>
          <w:rFonts w:ascii="Times New Roman"/>
          <w:b w:val="false"/>
          <w:i w:val="false"/>
          <w:color w:val="000000"/>
          <w:sz w:val="28"/>
        </w:rPr>
        <w:t xml:space="preserve">
·     техникалар әбден тозып, ескiрген; </w:t>
      </w:r>
      <w:r>
        <w:br/>
      </w:r>
      <w:r>
        <w:rPr>
          <w:rFonts w:ascii="Times New Roman"/>
          <w:b w:val="false"/>
          <w:i w:val="false"/>
          <w:color w:val="000000"/>
          <w:sz w:val="28"/>
        </w:rPr>
        <w:t xml:space="preserve">
·     несие ресурстары жетiспейдi; </w:t>
      </w:r>
      <w:r>
        <w:br/>
      </w:r>
      <w:r>
        <w:rPr>
          <w:rFonts w:ascii="Times New Roman"/>
          <w:b w:val="false"/>
          <w:i w:val="false"/>
          <w:color w:val="000000"/>
          <w:sz w:val="28"/>
        </w:rPr>
        <w:t xml:space="preserve">
·     инвестициялардың жоқтығы.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майлы дақылдардың егiс көлемiн ұлғайту; </w:t>
      </w:r>
      <w:r>
        <w:br/>
      </w:r>
      <w:r>
        <w:rPr>
          <w:rFonts w:ascii="Times New Roman"/>
          <w:b w:val="false"/>
          <w:i w:val="false"/>
          <w:color w:val="000000"/>
          <w:sz w:val="28"/>
        </w:rPr>
        <w:t xml:space="preserve">
·     майлы дақылдардың, әсiресе сояның тұқымын тиiмдi пайдалану жөнiнде "VITA" ААҚ-мен бiрге жұмыс атқару; </w:t>
      </w:r>
      <w:r>
        <w:br/>
      </w:r>
      <w:r>
        <w:rPr>
          <w:rFonts w:ascii="Times New Roman"/>
          <w:b w:val="false"/>
          <w:i w:val="false"/>
          <w:color w:val="000000"/>
          <w:sz w:val="28"/>
        </w:rPr>
        <w:t xml:space="preserve">
·     соя өсiрудiң ғылыми-негiзделген ұсыныстарды әзiрлеу; </w:t>
      </w:r>
      <w:r>
        <w:br/>
      </w:r>
      <w:r>
        <w:rPr>
          <w:rFonts w:ascii="Times New Roman"/>
          <w:b w:val="false"/>
          <w:i w:val="false"/>
          <w:color w:val="000000"/>
          <w:sz w:val="28"/>
        </w:rPr>
        <w:t xml:space="preserve">
·     майлы дақылдарды өндiруге инвестиция тарту; </w:t>
      </w:r>
      <w:r>
        <w:br/>
      </w:r>
      <w:r>
        <w:rPr>
          <w:rFonts w:ascii="Times New Roman"/>
          <w:b w:val="false"/>
          <w:i w:val="false"/>
          <w:color w:val="000000"/>
          <w:sz w:val="28"/>
        </w:rPr>
        <w:t xml:space="preserve">
·     ең тиiмдi жобаларды несиелеу.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майлы дақылдардың түсiмдiлiгiн әр гектардан 15 центнерге дейiн арттыру; </w:t>
      </w:r>
      <w:r>
        <w:br/>
      </w:r>
      <w:r>
        <w:rPr>
          <w:rFonts w:ascii="Times New Roman"/>
          <w:b w:val="false"/>
          <w:i w:val="false"/>
          <w:color w:val="000000"/>
          <w:sz w:val="28"/>
        </w:rPr>
        <w:t xml:space="preserve">
·     жұмыс орындарын көбейту; </w:t>
      </w:r>
      <w:r>
        <w:br/>
      </w:r>
      <w:r>
        <w:rPr>
          <w:rFonts w:ascii="Times New Roman"/>
          <w:b w:val="false"/>
          <w:i w:val="false"/>
          <w:color w:val="000000"/>
          <w:sz w:val="28"/>
        </w:rPr>
        <w:t xml:space="preserve">
·     2005 жылы майлы дақылдардың жалпы өнiмi 21 мың тоннаға дейiн өсу керек. </w:t>
      </w:r>
      <w:r>
        <w:br/>
      </w:r>
      <w:r>
        <w:rPr>
          <w:rFonts w:ascii="Times New Roman"/>
          <w:b w:val="false"/>
          <w:i w:val="false"/>
          <w:color w:val="000000"/>
          <w:sz w:val="28"/>
        </w:rPr>
        <w:t xml:space="preserve">
      Қаржылық қамтамасыз ету. </w:t>
      </w:r>
    </w:p>
    <w:bookmarkStart w:name="z19" w:id="18"/>
    <w:p>
      <w:pPr>
        <w:spacing w:after="0"/>
        <w:ind w:left="0"/>
        <w:jc w:val="both"/>
      </w:pPr>
      <w:r>
        <w:rPr>
          <w:rFonts w:ascii="Times New Roman"/>
          <w:b w:val="false"/>
          <w:i w:val="false"/>
          <w:color w:val="000000"/>
          <w:sz w:val="28"/>
        </w:rPr>
        <w:t xml:space="preserve">
17-кесте  </w:t>
      </w:r>
    </w:p>
    <w:bookmarkEnd w:id="18"/>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653"/>
        <w:gridCol w:w="315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айналым қорларын толықтыру үшiн несиелеу. </w:t>
            </w:r>
          </w:p>
          <w:p>
            <w:pPr>
              <w:spacing w:after="20"/>
              <w:ind w:left="20"/>
              <w:jc w:val="both"/>
            </w:pPr>
            <w:r>
              <w:rPr>
                <w:rFonts w:ascii="Times New Roman"/>
                <w:b w:val="false"/>
                <w:i w:val="false"/>
                <w:color w:val="000000"/>
                <w:sz w:val="20"/>
              </w:rPr>
              <w:t xml:space="preserve">Майлы дақылдар сорттарын сынақтан өткiзу </w:t>
            </w:r>
          </w:p>
          <w:p>
            <w:pPr>
              <w:spacing w:after="20"/>
              <w:ind w:left="20"/>
              <w:jc w:val="both"/>
            </w:pPr>
            <w:r>
              <w:rPr>
                <w:rFonts w:ascii="Times New Roman"/>
                <w:b/>
                <w:i w:val="false"/>
                <w:color w:val="000000"/>
                <w:sz w:val="20"/>
              </w:rPr>
              <w:t xml:space="preserve">ЖИЫНТЫҒЫ </w:t>
            </w:r>
            <w:r>
              <w:rPr>
                <w:rFonts w:ascii="Times New Roman"/>
                <w:b/>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i w:val="false"/>
                <w:color w:val="000000"/>
                <w:sz w:val="20"/>
              </w:rPr>
              <w:t xml:space="preserve">0,4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i w:val="false"/>
                <w:color w:val="000000"/>
                <w:sz w:val="20"/>
              </w:rPr>
              <w:t xml:space="preserve">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53"/>
        <w:gridCol w:w="211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i w:val="false"/>
                <w:color w:val="000000"/>
                <w:sz w:val="20"/>
              </w:rPr>
              <w:t xml:space="preserve">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i w:val="false"/>
                <w:color w:val="000000"/>
                <w:sz w:val="20"/>
              </w:rPr>
              <w:t xml:space="preserve">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20"/>
              <w:ind w:left="20"/>
              <w:jc w:val="both"/>
            </w:pPr>
            <w:r>
              <w:rPr>
                <w:rFonts w:ascii="Times New Roman"/>
                <w:b/>
                <w:i w:val="false"/>
                <w:color w:val="000000"/>
                <w:sz w:val="20"/>
              </w:rPr>
              <w:t xml:space="preserve">1,8 </w:t>
            </w:r>
          </w:p>
        </w:tc>
      </w:tr>
    </w:tbl>
    <w:p>
      <w:pPr>
        <w:spacing w:after="0"/>
        <w:ind w:left="0"/>
        <w:jc w:val="both"/>
      </w:pPr>
      <w:r>
        <w:rPr>
          <w:rFonts w:ascii="Times New Roman"/>
          <w:b w:val="false"/>
          <w:i w:val="false"/>
          <w:color w:val="000000"/>
          <w:sz w:val="28"/>
        </w:rPr>
        <w:t xml:space="preserve">      Бұдан басқа, инвестордың "VITA" ААҚ және шаруашылық жүргiзушi субъектiлердiң қаражаттары қосылады. </w:t>
      </w:r>
      <w:r>
        <w:br/>
      </w:r>
      <w:r>
        <w:rPr>
          <w:rFonts w:ascii="Times New Roman"/>
          <w:b w:val="false"/>
          <w:i w:val="false"/>
          <w:color w:val="000000"/>
          <w:sz w:val="28"/>
        </w:rPr>
        <w:t xml:space="preserve">
      4.3.5. Жемiс және жүзiм шаруашылықтары </w:t>
      </w:r>
      <w:r>
        <w:br/>
      </w:r>
      <w:r>
        <w:rPr>
          <w:rFonts w:ascii="Times New Roman"/>
          <w:b w:val="false"/>
          <w:i w:val="false"/>
          <w:color w:val="000000"/>
          <w:sz w:val="28"/>
        </w:rPr>
        <w:t xml:space="preserve">
      Жемiс-жидек және жүзiм 2001 жылы 2484 гектар алқапта, оның iшiнде 1875 гектарда - жемiс берушi, сүйектiлер - 543 гектарда, жидектiктер - 132 гектарда, жүзiм - 975 гектарда, оның iшiнде жемiс берушi - 966 гектарда өсiрiлген. Алма мен алмұрттың жалпы өнiмi - 3,6 мың тоннаны, сүйектiлердiң - 1,6 мың тоннаны, жидектiң - 0,3 мың тоннаны, жүзiмнiң - 1,7 мың тоннаны құрады. Одан басқа, өткен жылы облысқа шекаралас ТМД мемлекеттерiнен 2,0 мың тонна жемiс-жидек әкелiнген. Баубақшалар мен жүзiмдiктердi дамытуға қаражат бөлiнбегендiктен, бүгiн көне плантациялардың үлесi, нормативтiң 20% орнына 80% құрап отыр. </w:t>
      </w:r>
      <w:r>
        <w:br/>
      </w:r>
      <w:r>
        <w:rPr>
          <w:rFonts w:ascii="Times New Roman"/>
          <w:b w:val="false"/>
          <w:i w:val="false"/>
          <w:color w:val="000000"/>
          <w:sz w:val="28"/>
        </w:rPr>
        <w:t xml:space="preserve">
      Қазiр алхорының (слива) - 10 сорты, өрiктiң - 11 сорты, алмұрттың - 16 сорты, алманың - 13 сорты, жүзiмнiң - 8 сорты сынақтан өткiзiлуде.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көпжылдық ағаштар мен жүзiмдiктердi қалпына келтiру және ұлғайту жөнiнде жүргiзiлiп отырған жұмыстардың жеткiлiксiздiгiне байланысты қайта өңдейтiн кәсiпорындарда шикiзаттар жетпейдi; </w:t>
      </w:r>
      <w:r>
        <w:br/>
      </w:r>
      <w:r>
        <w:rPr>
          <w:rFonts w:ascii="Times New Roman"/>
          <w:b w:val="false"/>
          <w:i w:val="false"/>
          <w:color w:val="000000"/>
          <w:sz w:val="28"/>
        </w:rPr>
        <w:t xml:space="preserve">
·     несиелiк ресурстар жетпейдi; </w:t>
      </w:r>
      <w:r>
        <w:br/>
      </w:r>
      <w:r>
        <w:rPr>
          <w:rFonts w:ascii="Times New Roman"/>
          <w:b w:val="false"/>
          <w:i w:val="false"/>
          <w:color w:val="000000"/>
          <w:sz w:val="28"/>
        </w:rPr>
        <w:t xml:space="preserve">
·     салаға инвестициялар тартылмаған, жүзiм-шарап саласының техникалық және технологиялық жағдайының деңгейi төмен, жабдықтары тозған; </w:t>
      </w:r>
      <w:r>
        <w:br/>
      </w:r>
      <w:r>
        <w:rPr>
          <w:rFonts w:ascii="Times New Roman"/>
          <w:b w:val="false"/>
          <w:i w:val="false"/>
          <w:color w:val="000000"/>
          <w:sz w:val="28"/>
        </w:rPr>
        <w:t xml:space="preserve">
·     өндiрiстiң тәуекелдiгi мен банкiлердiң ставкалары жоғары болғандықтан, сондай-ақ кепiлдiк базаның жетiспегендiгiнен ауыл шаруашылығы тауар өндiрушiлердiң несие ресурстарды алуға мүмкiншiлiктерi аз; </w:t>
      </w:r>
      <w:r>
        <w:br/>
      </w:r>
      <w:r>
        <w:rPr>
          <w:rFonts w:ascii="Times New Roman"/>
          <w:b w:val="false"/>
          <w:i w:val="false"/>
          <w:color w:val="000000"/>
          <w:sz w:val="28"/>
        </w:rPr>
        <w:t xml:space="preserve">
·     алғашқы шарап жасау кәсiпорындарының (шарап зауыттар мен цехтар) ауыр қаржылық жағдайы, бюджет және жеткiзiп берушiлердiң алдында қарыздары.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жүзiм шаруашылығы мен шарап жасау өндiрiсiн дамыту жөнiнде бағдарлама әзiрлеу; </w:t>
      </w:r>
      <w:r>
        <w:br/>
      </w:r>
      <w:r>
        <w:rPr>
          <w:rFonts w:ascii="Times New Roman"/>
          <w:b w:val="false"/>
          <w:i w:val="false"/>
          <w:color w:val="000000"/>
          <w:sz w:val="28"/>
        </w:rPr>
        <w:t xml:space="preserve">
·     селекциялық жаңа құнды сорттарының таза сортты егiс материалды өсiру бойынша жүзiм питомниктердi қалпына келтiру; </w:t>
      </w:r>
      <w:r>
        <w:br/>
      </w:r>
      <w:r>
        <w:rPr>
          <w:rFonts w:ascii="Times New Roman"/>
          <w:b w:val="false"/>
          <w:i w:val="false"/>
          <w:color w:val="000000"/>
          <w:sz w:val="28"/>
        </w:rPr>
        <w:t xml:space="preserve">
·     таза сортты жүзiм және алғашқы шарап жасау өндiрiсiне инвестиция тарту: "Шайқорық", "Шахан", "Жасөркен", "Ақ арал" ЖШС-де жүзiм шаруашылығы мен шарап жасау өндiрiсiн қалпына келтiру және дамыту үшiн қолайлы экономикалық шарттар жасау; </w:t>
      </w:r>
      <w:r>
        <w:br/>
      </w:r>
      <w:r>
        <w:rPr>
          <w:rFonts w:ascii="Times New Roman"/>
          <w:b w:val="false"/>
          <w:i w:val="false"/>
          <w:color w:val="000000"/>
          <w:sz w:val="28"/>
        </w:rPr>
        <w:t xml:space="preserve">
      заңдардың негiзiнде iшкi рынокты шетелден заңсыз әкелiнген өнiмдерден қорғау; </w:t>
      </w:r>
      <w:r>
        <w:br/>
      </w:r>
      <w:r>
        <w:rPr>
          <w:rFonts w:ascii="Times New Roman"/>
          <w:b w:val="false"/>
          <w:i w:val="false"/>
          <w:color w:val="000000"/>
          <w:sz w:val="28"/>
        </w:rPr>
        <w:t xml:space="preserve">
·     ең тиiмдi жобаларды несиелеу.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2005 жылы жүзiмдi 3 мың тоннаға дейiн өндiрiлуi көзделген, одан 190 мыңға жуық шарап материалдар жасалуы жоспарланған.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Жүзiмдiктiң 1 гектарын егуге 1,2 млн. теңгелiк капиталдық салымдар қажет, 69 гектар үшiн 82,8 млн. теңге керек. Шығыстарды жүзiмдiктер егiлгеннен 4-5 жылдан кейiн қайтаратынын ескерсек, осы соманың қомақты бөлiгiн тiкелей инвестиция тарту жолмен, сондай-ақ, шаруашылықтардың өз қаражаттары, жергiлiктi және республикалық бюджеттердiң есебiнен қамтамасыз ету қажет. </w:t>
      </w:r>
    </w:p>
    <w:bookmarkStart w:name="z20" w:id="19"/>
    <w:p>
      <w:pPr>
        <w:spacing w:after="0"/>
        <w:ind w:left="0"/>
        <w:jc w:val="both"/>
      </w:pPr>
      <w:r>
        <w:rPr>
          <w:rFonts w:ascii="Times New Roman"/>
          <w:b w:val="false"/>
          <w:i w:val="false"/>
          <w:color w:val="000000"/>
          <w:sz w:val="28"/>
        </w:rPr>
        <w:t xml:space="preserve">
18-кесте   </w:t>
      </w:r>
    </w:p>
    <w:bookmarkEnd w:id="19"/>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3013"/>
        <w:gridCol w:w="285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айналым қорларын толықтыру үшiн несиелеу. </w:t>
            </w:r>
          </w:p>
          <w:p>
            <w:pPr>
              <w:spacing w:after="20"/>
              <w:ind w:left="20"/>
              <w:jc w:val="both"/>
            </w:pPr>
            <w:r>
              <w:rPr>
                <w:rFonts w:ascii="Times New Roman"/>
                <w:b w:val="false"/>
                <w:i w:val="false"/>
                <w:color w:val="000000"/>
                <w:sz w:val="20"/>
              </w:rPr>
              <w:t xml:space="preserve">Жемiс-жидек және жүзiм сорттарын сынақтан өткiзу </w:t>
            </w:r>
          </w:p>
          <w:p>
            <w:pPr>
              <w:spacing w:after="20"/>
              <w:ind w:left="20"/>
              <w:jc w:val="both"/>
            </w:pPr>
            <w:r>
              <w:rPr>
                <w:rFonts w:ascii="Times New Roman"/>
                <w:b/>
                <w:i w:val="false"/>
                <w:color w:val="000000"/>
                <w:sz w:val="20"/>
              </w:rPr>
              <w:t xml:space="preserve">ЖИЫНТЫҒЫ: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0,61 </w:t>
            </w:r>
          </w:p>
          <w:p>
            <w:pPr>
              <w:spacing w:after="20"/>
              <w:ind w:left="20"/>
              <w:jc w:val="both"/>
            </w:pPr>
            <w:r>
              <w:rPr>
                <w:rFonts w:ascii="Times New Roman"/>
                <w:b/>
                <w:i w:val="false"/>
                <w:color w:val="000000"/>
                <w:sz w:val="20"/>
              </w:rPr>
              <w:t xml:space="preserve">0,61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i w:val="false"/>
                <w:color w:val="000000"/>
                <w:sz w:val="20"/>
              </w:rPr>
              <w:t xml:space="preserve">20,0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33"/>
        <w:gridCol w:w="2133"/>
        <w:gridCol w:w="2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0,61 </w:t>
            </w:r>
          </w:p>
          <w:p>
            <w:pPr>
              <w:spacing w:after="20"/>
              <w:ind w:left="20"/>
              <w:jc w:val="both"/>
            </w:pPr>
            <w:r>
              <w:rPr>
                <w:rFonts w:ascii="Times New Roman"/>
                <w:b/>
                <w:i w:val="false"/>
                <w:color w:val="000000"/>
                <w:sz w:val="20"/>
              </w:rPr>
              <w:t xml:space="preserve">0,61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0,61 </w:t>
            </w:r>
          </w:p>
          <w:p>
            <w:pPr>
              <w:spacing w:after="20"/>
              <w:ind w:left="20"/>
              <w:jc w:val="both"/>
            </w:pPr>
            <w:r>
              <w:rPr>
                <w:rFonts w:ascii="Times New Roman"/>
                <w:b/>
                <w:i w:val="false"/>
                <w:color w:val="000000"/>
                <w:sz w:val="20"/>
              </w:rPr>
              <w:t xml:space="preserve">0,61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p>
            <w:pPr>
              <w:spacing w:after="20"/>
              <w:ind w:left="20"/>
              <w:jc w:val="both"/>
            </w:pPr>
            <w:r>
              <w:rPr>
                <w:rFonts w:ascii="Times New Roman"/>
                <w:b/>
                <w:i w:val="false"/>
                <w:color w:val="000000"/>
                <w:sz w:val="20"/>
              </w:rPr>
              <w:t xml:space="preserve">7,0 </w:t>
            </w:r>
          </w:p>
        </w:tc>
      </w:tr>
    </w:tbl>
    <w:p>
      <w:pPr>
        <w:spacing w:after="0"/>
        <w:ind w:left="0"/>
        <w:jc w:val="both"/>
      </w:pPr>
      <w:r>
        <w:rPr>
          <w:rFonts w:ascii="Times New Roman"/>
          <w:b w:val="false"/>
          <w:i w:val="false"/>
          <w:color w:val="000000"/>
          <w:sz w:val="28"/>
        </w:rPr>
        <w:t xml:space="preserve">      Бұдан басқа шаруашылық жүргiзушi субъектердiң қаражаттары қосылады. </w:t>
      </w:r>
      <w:r>
        <w:br/>
      </w:r>
      <w:r>
        <w:rPr>
          <w:rFonts w:ascii="Times New Roman"/>
          <w:b w:val="false"/>
          <w:i w:val="false"/>
          <w:color w:val="000000"/>
          <w:sz w:val="28"/>
        </w:rPr>
        <w:t xml:space="preserve">
      4.3.6. Тұқым шаруашылығы </w:t>
      </w:r>
      <w:r>
        <w:br/>
      </w:r>
      <w:r>
        <w:rPr>
          <w:rFonts w:ascii="Times New Roman"/>
          <w:b w:val="false"/>
          <w:i w:val="false"/>
          <w:color w:val="000000"/>
          <w:sz w:val="28"/>
        </w:rPr>
        <w:t xml:space="preserve">
      Өсiмдiк шаруашылығында жағдайды тұрақтандыруда және ауыл шаруашылығы дақылдардың өнiмiн арттыруда селекция мен тұқым шаруашылығын одан әрi жақсартуға үлкен мән берiледi. Дақылдардың вегетация мерзiмi әртүрлi, жатып қалуға төзiмдi, жоғары өнiмдi, жақсы технологиялық сапалы сорттары өндiрiске енгiзiлуде. Жоғары репродукциялы дәндi дақылдардың тұқымын өндiрумен 6 арнайы шаруашылық шұғылданады. Осы шаруашылықтардың өндiрiстiк әлеуетi облыс ауыл шаруашылығы құрылымдарын дәндi дақылдардың тұқыммен қамтамасыз етiлуiне қол жеткiзе алады. Майлы, бақша дақылдардың, көкөнiс, картоп және қант қызылшасы тұқымы облыс сыртында сатып алынады. </w:t>
      </w:r>
      <w:r>
        <w:br/>
      </w:r>
      <w:r>
        <w:rPr>
          <w:rFonts w:ascii="Times New Roman"/>
          <w:b w:val="false"/>
          <w:i w:val="false"/>
          <w:color w:val="000000"/>
          <w:sz w:val="28"/>
        </w:rPr>
        <w:t xml:space="preserve">
      Мемлекеттiк сорт телiмдерiнде қазақтың егiншiлiк ғылыми-зерттеу институты селекциясының күздiк бидайдың 15 сорты сынақтан өткiзiлiп жатыр. Олардың iшiнде "Наз", "Сапалы", "Юбилейная-60", "Алмалы", олардан "Наз" сорты аудандастырылған. </w:t>
      </w:r>
      <w:r>
        <w:br/>
      </w:r>
      <w:r>
        <w:rPr>
          <w:rFonts w:ascii="Times New Roman"/>
          <w:b w:val="false"/>
          <w:i w:val="false"/>
          <w:color w:val="000000"/>
          <w:sz w:val="28"/>
        </w:rPr>
        <w:t xml:space="preserve">
      Жаздық арпаның 5 сорты, жүгерiнiң 23 сорты мен гибридi, соргоның 6 сорты, қияр мен майлы дақылдардың 2 сорты, пияздың 4 сорты, картоп пен қызанның 5 сорты, жүзiмнiң 8 сорты, алхорының 10 сорты, өрiктiң 11 сорты, бүлдiргеннiң 13 сорты, алмұрттың 16 сорты, алманың 20 сорты сынақтан өткiзiлуде. </w:t>
      </w:r>
      <w:r>
        <w:br/>
      </w:r>
      <w:r>
        <w:rPr>
          <w:rFonts w:ascii="Times New Roman"/>
          <w:b w:val="false"/>
          <w:i w:val="false"/>
          <w:color w:val="000000"/>
          <w:sz w:val="28"/>
        </w:rPr>
        <w:t xml:space="preserve">
      Тұқым шаруашылығын жақсарту мәселелерi бойынша қазақтың егiншiлiк ғылыми-зерттеу институтымен бiрлесiп жұмыс жүргiзiледi. </w:t>
      </w:r>
      <w:r>
        <w:br/>
      </w:r>
      <w:r>
        <w:rPr>
          <w:rFonts w:ascii="Times New Roman"/>
          <w:b w:val="false"/>
          <w:i w:val="false"/>
          <w:color w:val="000000"/>
          <w:sz w:val="28"/>
        </w:rPr>
        <w:t xml:space="preserve">
      2002 жылға дейiн ауыл шаруашылығы дақылдардың элиталы тұқымдарын өндiруi мен өткiзуi және оларды субсидиялау, элиталы тұқымның нормативтiк көлемi есепке алынбай, нақты сатылғаны бойынша жүргiзiлген. </w:t>
      </w:r>
      <w:r>
        <w:br/>
      </w:r>
      <w:r>
        <w:rPr>
          <w:rFonts w:ascii="Times New Roman"/>
          <w:b w:val="false"/>
          <w:i w:val="false"/>
          <w:color w:val="000000"/>
          <w:sz w:val="28"/>
        </w:rPr>
        <w:t xml:space="preserve">
      Республикалық бюджеттен бөлiнген қаражаттарды тиiмдi пайдалану және элиталы тұқым шаруашылығын субсидиялау үшiн, 2002 жылдың өнiмiнен бастап, элиталы-тұқым шаруашылықтарға күздiк бидай, жаздық арпа және жүгерiнiң элиталы тұқымын сатуға квоталар бекiтiлген. </w:t>
      </w:r>
      <w:r>
        <w:br/>
      </w:r>
      <w:r>
        <w:rPr>
          <w:rFonts w:ascii="Times New Roman"/>
          <w:b w:val="false"/>
          <w:i w:val="false"/>
          <w:color w:val="000000"/>
          <w:sz w:val="28"/>
        </w:rPr>
        <w:t xml:space="preserve">
      Элиталы - тұқым шаруашылықтары жыл сайын сорттары жаңарту үшiн күздiк бидайдың элиталы тұқымын керектi көлемiнде өндiрiп сатады. Бiрақ, жаздық арпаның элиталы тұқымын және жүгерiнiң тұқымын өндiруi мен өткiзуi қазiрше жеткiлiксiз болып тұр. Осы себептен 2002 жылдың өнiмiне жаздық арпаның егiс көлемiнiң 33,5% жаппай репродукциялы тұқыммен себiлдi. </w:t>
      </w:r>
      <w:r>
        <w:br/>
      </w:r>
      <w:r>
        <w:rPr>
          <w:rFonts w:ascii="Times New Roman"/>
          <w:b w:val="false"/>
          <w:i w:val="false"/>
          <w:color w:val="000000"/>
          <w:sz w:val="28"/>
        </w:rPr>
        <w:t xml:space="preserve">
      Сорттарды жаңартуды жақсарту және ауыл шаруашылығы тауар өндiрушiлердi дәндi-дақылдардың жоғары репродукциялы тұқыммен қамтамасыз ету үшiн, тұқым шаруашылығы деген атағын растау үшiн облыстың 17 шаруашылықтың құжаттары Ауыл шаруашылығы министрлiгiне жiберiлдi: </w:t>
      </w:r>
      <w:r>
        <w:br/>
      </w:r>
      <w:r>
        <w:rPr>
          <w:rFonts w:ascii="Times New Roman"/>
          <w:b w:val="false"/>
          <w:i w:val="false"/>
          <w:color w:val="000000"/>
          <w:sz w:val="28"/>
        </w:rPr>
        <w:t xml:space="preserve">
      Байзақ ауданы - "Достық" ШҚ, "Достық" ӨК; </w:t>
      </w:r>
      <w:r>
        <w:br/>
      </w:r>
      <w:r>
        <w:rPr>
          <w:rFonts w:ascii="Times New Roman"/>
          <w:b w:val="false"/>
          <w:i w:val="false"/>
          <w:color w:val="000000"/>
          <w:sz w:val="28"/>
        </w:rPr>
        <w:t xml:space="preserve">
      Жамбыл ауданы - "Пионер" ӨК, "Шайқорық" ӨК; </w:t>
      </w:r>
      <w:r>
        <w:br/>
      </w:r>
      <w:r>
        <w:rPr>
          <w:rFonts w:ascii="Times New Roman"/>
          <w:b w:val="false"/>
          <w:i w:val="false"/>
          <w:color w:val="000000"/>
          <w:sz w:val="28"/>
        </w:rPr>
        <w:t xml:space="preserve">
      Жуалы ауданы - "Күреңбел" ӨК, "Арна" ШҚ, "Орталық" ӨК; </w:t>
      </w:r>
      <w:r>
        <w:br/>
      </w:r>
      <w:r>
        <w:rPr>
          <w:rFonts w:ascii="Times New Roman"/>
          <w:b w:val="false"/>
          <w:i w:val="false"/>
          <w:color w:val="000000"/>
          <w:sz w:val="28"/>
        </w:rPr>
        <w:t xml:space="preserve">
      Т. Рысқұлов ауданы - "Абай" ЖШС, "Жидек" ЖШС; </w:t>
      </w:r>
      <w:r>
        <w:br/>
      </w:r>
      <w:r>
        <w:rPr>
          <w:rFonts w:ascii="Times New Roman"/>
          <w:b w:val="false"/>
          <w:i w:val="false"/>
          <w:color w:val="000000"/>
          <w:sz w:val="28"/>
        </w:rPr>
        <w:t xml:space="preserve">
      Меркi ауданы - "Сыпатай батыр" ЖШС, "Жылы бұлақ" АҚ, "Арна" ЖШС; </w:t>
      </w:r>
      <w:r>
        <w:br/>
      </w:r>
      <w:r>
        <w:rPr>
          <w:rFonts w:ascii="Times New Roman"/>
          <w:b w:val="false"/>
          <w:i w:val="false"/>
          <w:color w:val="000000"/>
          <w:sz w:val="28"/>
        </w:rPr>
        <w:t xml:space="preserve">
      Мойынқұм ауданы - "Талапты" ШҚ; </w:t>
      </w:r>
      <w:r>
        <w:br/>
      </w:r>
      <w:r>
        <w:rPr>
          <w:rFonts w:ascii="Times New Roman"/>
          <w:b w:val="false"/>
          <w:i w:val="false"/>
          <w:color w:val="000000"/>
          <w:sz w:val="28"/>
        </w:rPr>
        <w:t xml:space="preserve">
      Талас ауданы - "Көктал" ААҚ; </w:t>
      </w:r>
      <w:r>
        <w:br/>
      </w:r>
      <w:r>
        <w:rPr>
          <w:rFonts w:ascii="Times New Roman"/>
          <w:b w:val="false"/>
          <w:i w:val="false"/>
          <w:color w:val="000000"/>
          <w:sz w:val="28"/>
        </w:rPr>
        <w:t xml:space="preserve">
      Шу ауданы - "Сауранбаев" ӨК, "Дулат - 8" ЖШС, "Бөлтiрiк" ӨК. </w:t>
      </w:r>
      <w:r>
        <w:br/>
      </w:r>
      <w:r>
        <w:rPr>
          <w:rFonts w:ascii="Times New Roman"/>
          <w:b w:val="false"/>
          <w:i w:val="false"/>
          <w:color w:val="000000"/>
          <w:sz w:val="28"/>
        </w:rPr>
        <w:t xml:space="preserve">
      Облыста күздiк бидайдың аудандастырылған және перспективалы мына сорттары өсiрiледi: "Наз" - құрғақшылыққа жоғары төзiмдi, өте тәлiмi жерлерде өнiмдiлiгi 35 центнерге жетедi, дәнi - жоғары сапалы; "Алмалы" - сары және қоңыр тат ауруларға жоғары төзiмдi, өнiмдiлiгi 80 центнерге дейiн жетедi. Мемлекеттiк сорт сынақтарда, 25 сорттың iшiнде, Қазақстан Республикасының күздiк себетiн аймақтарда өнiмдiлiгi жөнiнен 1-шi орын алған. "Сапалы" сортының тәлiмi жерлерде өнiмдiлiгi 40 центнерге дейiн жетедi. </w:t>
      </w:r>
    </w:p>
    <w:bookmarkStart w:name="z21" w:id="20"/>
    <w:p>
      <w:pPr>
        <w:spacing w:after="0"/>
        <w:ind w:left="0"/>
        <w:jc w:val="both"/>
      </w:pPr>
      <w:r>
        <w:rPr>
          <w:rFonts w:ascii="Times New Roman"/>
          <w:b w:val="false"/>
          <w:i w:val="false"/>
          <w:color w:val="000000"/>
          <w:sz w:val="28"/>
        </w:rPr>
        <w:t xml:space="preserve">
19-кесте      </w:t>
      </w:r>
    </w:p>
    <w:bookmarkEnd w:id="20"/>
    <w:p>
      <w:pPr>
        <w:spacing w:after="0"/>
        <w:ind w:left="0"/>
        <w:jc w:val="both"/>
      </w:pPr>
      <w:r>
        <w:rPr>
          <w:rFonts w:ascii="Times New Roman"/>
          <w:b/>
          <w:i w:val="false"/>
          <w:color w:val="000000"/>
          <w:sz w:val="28"/>
        </w:rPr>
        <w:t xml:space="preserve">Күздiк бидайдың аудандастырылған сорттарының </w:t>
      </w:r>
      <w:r>
        <w:br/>
      </w:r>
      <w:r>
        <w:rPr>
          <w:rFonts w:ascii="Times New Roman"/>
          <w:b w:val="false"/>
          <w:i w:val="false"/>
          <w:color w:val="000000"/>
          <w:sz w:val="28"/>
        </w:rPr>
        <w:t>
</w:t>
      </w:r>
      <w:r>
        <w:rPr>
          <w:rFonts w:ascii="Times New Roman"/>
          <w:b/>
          <w:i w:val="false"/>
          <w:color w:val="000000"/>
          <w:sz w:val="28"/>
        </w:rPr>
        <w:t xml:space="preserve">егiс көлемiнiң соңғы 5-6 жылдардағы динамикасы </w:t>
      </w:r>
    </w:p>
    <w:p>
      <w:pPr>
        <w:spacing w:after="0"/>
        <w:ind w:left="0"/>
        <w:jc w:val="both"/>
      </w:pP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233"/>
        <w:gridCol w:w="1253"/>
        <w:gridCol w:w="1173"/>
        <w:gridCol w:w="1173"/>
        <w:gridCol w:w="1113"/>
        <w:gridCol w:w="1253"/>
      </w:tblGrid>
      <w:tr>
        <w:trPr>
          <w:trHeight w:val="6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о р 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1997 </w:t>
            </w:r>
            <w:r>
              <w:rPr>
                <w:rFonts w:ascii="Times New Roman"/>
                <w:b/>
                <w:i w:val="false"/>
                <w:color w:val="000000"/>
                <w:sz w:val="20"/>
              </w:rPr>
              <w:t xml:space="preserve">ж </w:t>
            </w:r>
            <w:r>
              <w:rPr>
                <w:rFonts w:ascii="Times New Roman"/>
                <w:b/>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r>
              <w:rPr>
                <w:rFonts w:ascii="Times New Roman"/>
                <w:b/>
                <w:i w:val="false"/>
                <w:color w:val="000000"/>
                <w:sz w:val="20"/>
              </w:rPr>
              <w:t xml:space="preserve">ж </w:t>
            </w:r>
            <w:r>
              <w:rPr>
                <w:rFonts w:ascii="Times New Roman"/>
                <w:b/>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 </w:t>
            </w:r>
            <w:r>
              <w:rPr>
                <w:rFonts w:ascii="Times New Roman"/>
                <w:b/>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 </w:t>
            </w:r>
            <w:r>
              <w:rPr>
                <w:rFonts w:ascii="Times New Roman"/>
                <w:b/>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 </w:t>
            </w:r>
            <w:r>
              <w:rPr>
                <w:rFonts w:ascii="Times New Roman"/>
                <w:b/>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Безостая-1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Стекловидная-24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Богарная-56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Жетiсу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xml:space="preserve">      Күздiк бидайдың ең перспективалы сорттары бүгiнгi күнi - "Наз" мен "Алмалы", жаздық арпаның - "Байшешек" пен "Арна". </w:t>
      </w:r>
      <w:r>
        <w:br/>
      </w:r>
      <w:r>
        <w:rPr>
          <w:rFonts w:ascii="Times New Roman"/>
          <w:b w:val="false"/>
          <w:i w:val="false"/>
          <w:color w:val="000000"/>
          <w:sz w:val="28"/>
        </w:rPr>
        <w:t xml:space="preserve">
      Ауыл шаруашылығы дақылдардың тұқым шаруашылығы мәселелерi бүгiнде өте маңызды. Селекция мен тұқым шаруашылықты дамытудың аймақтық бағдарлама жасалынып, тұқым шаруашылықтарын қайта жандандыру мәселелерi бақылауда тұрады. </w:t>
      </w:r>
      <w:r>
        <w:br/>
      </w:r>
      <w:r>
        <w:rPr>
          <w:rFonts w:ascii="Times New Roman"/>
          <w:b w:val="false"/>
          <w:i w:val="false"/>
          <w:color w:val="000000"/>
          <w:sz w:val="28"/>
        </w:rPr>
        <w:t xml:space="preserve">
      Тұқымдарды көбейту, өсiру, сақтау және басқа шаруашылықтарға өткiзу кезiнде, олардың себу және сорттық сапаларын төмендетуге жол бермеу керек. </w:t>
      </w:r>
      <w:r>
        <w:br/>
      </w:r>
      <w:r>
        <w:rPr>
          <w:rFonts w:ascii="Times New Roman"/>
          <w:b w:val="false"/>
          <w:i w:val="false"/>
          <w:color w:val="000000"/>
          <w:sz w:val="28"/>
        </w:rPr>
        <w:t xml:space="preserve">
      Қордай ауданының "Қайнар" ААҚ мен "Сарыбұлақ" ААҚ жүгерi тұқымын өндiрумен шұғылданады. Бұл жұмыстарды жүргiзу үшiн, алғашқы материалдар Қырғыз Республикасынан және Қазақ егiншiлiк институтынан алынады. Осы шаруашылықтар Қырғыз селекциясының "Ала-Тоо", "Шуский-62 ТВ" гибридтерiмен жұмыс iстеп айналысады. </w:t>
      </w:r>
      <w:r>
        <w:br/>
      </w:r>
      <w:r>
        <w:rPr>
          <w:rFonts w:ascii="Times New Roman"/>
          <w:b w:val="false"/>
          <w:i w:val="false"/>
          <w:color w:val="000000"/>
          <w:sz w:val="28"/>
        </w:rPr>
        <w:t xml:space="preserve">
      Облыста сорттармен гибридтердi мемлекеттiк сынақтан өткiзу, ең перспективалы сорттар мен гибридтердi анықтаумен, ауыл шаруашылығы дақылдарды сорттық сынақтар жөнiнде облыстық инспектура айналысады, оның құрамында 5 филиалы бар.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заңнамалық базаның жетiлдiрiлмеуi, бұл тұқым шаруашылығы саласын мемлекеттiк реттеудi және бақылауды жүзеге асыруға мүмкiндiк бермейдi; </w:t>
      </w:r>
      <w:r>
        <w:br/>
      </w:r>
      <w:r>
        <w:rPr>
          <w:rFonts w:ascii="Times New Roman"/>
          <w:b w:val="false"/>
          <w:i w:val="false"/>
          <w:color w:val="000000"/>
          <w:sz w:val="28"/>
        </w:rPr>
        <w:t xml:space="preserve">
·     элиталық тұқым шаруашылығын мемлекеттiк қолдаудың жеткiлiксiздiгi және ауыл шаруашылығы өсiмдiктерiнiң бiрегей тұқымдарын өндiрудi қолдаудың жоқтығы. Соңғы жылдарда тек бидайдың элиталық тұқымдарын өндiруге ғана субсидия берiлдi, ал маңыздылығы олардан кем емес ауыл шаруашылығы дақылдары - жемдiк дақылдардың, қант қызылшасының, көпжылдық шөптердiң тұқымдарын өндiруге мүлде субсидия берiлген жоқ. Бұл тұқым шаруашылығының одан әрi дамуына және элиталық тұқым шаруашылықтарының қалыптасуына жәрдемдеспейдi; </w:t>
      </w:r>
      <w:r>
        <w:br/>
      </w:r>
      <w:r>
        <w:rPr>
          <w:rFonts w:ascii="Times New Roman"/>
          <w:b w:val="false"/>
          <w:i w:val="false"/>
          <w:color w:val="000000"/>
          <w:sz w:val="28"/>
        </w:rPr>
        <w:t xml:space="preserve">
      тұқымдарды жаппай көбейтетiн дәндi дақылдардан басқа тұқым шаруашылықтары желiлерiнiң болмауы; </w:t>
      </w:r>
      <w:r>
        <w:br/>
      </w:r>
      <w:r>
        <w:rPr>
          <w:rFonts w:ascii="Times New Roman"/>
          <w:b w:val="false"/>
          <w:i w:val="false"/>
          <w:color w:val="000000"/>
          <w:sz w:val="28"/>
        </w:rPr>
        <w:t xml:space="preserve">
·     элиталық-тұқым шаруашылықтарында тұқым тазартқыш техниканың тозығы жетуi; </w:t>
      </w:r>
      <w:r>
        <w:br/>
      </w:r>
      <w:r>
        <w:rPr>
          <w:rFonts w:ascii="Times New Roman"/>
          <w:b w:val="false"/>
          <w:i w:val="false"/>
          <w:color w:val="000000"/>
          <w:sz w:val="28"/>
        </w:rPr>
        <w:t xml:space="preserve">
·     мемлекеттiк сынаққа келiп түсетiн ауыл шаруашылығы дақылдары сорттары көлемiнiң азаюы; </w:t>
      </w:r>
      <w:r>
        <w:br/>
      </w:r>
      <w:r>
        <w:rPr>
          <w:rFonts w:ascii="Times New Roman"/>
          <w:b w:val="false"/>
          <w:i w:val="false"/>
          <w:color w:val="000000"/>
          <w:sz w:val="28"/>
        </w:rPr>
        <w:t xml:space="preserve">
·     қант қызылшасының, жекелеген көкөнiс дақылдарының дербес тұқымдарының болмауы. </w:t>
      </w:r>
      <w:r>
        <w:br/>
      </w:r>
      <w:r>
        <w:rPr>
          <w:rFonts w:ascii="Times New Roman"/>
          <w:b w:val="false"/>
          <w:i w:val="false"/>
          <w:color w:val="000000"/>
          <w:sz w:val="28"/>
        </w:rPr>
        <w:t xml:space="preserve">
      Тұқым шаруашылығын дамыту жөнiндегi шаралар: </w:t>
      </w:r>
      <w:r>
        <w:br/>
      </w:r>
      <w:r>
        <w:rPr>
          <w:rFonts w:ascii="Times New Roman"/>
          <w:b w:val="false"/>
          <w:i w:val="false"/>
          <w:color w:val="000000"/>
          <w:sz w:val="28"/>
        </w:rPr>
        <w:t xml:space="preserve">
·    элиталық-тұқым шаруашылықтарына бекiтiлген квота бойынша уақтылы субсидия бөлу; </w:t>
      </w:r>
      <w:r>
        <w:br/>
      </w:r>
      <w:r>
        <w:rPr>
          <w:rFonts w:ascii="Times New Roman"/>
          <w:b w:val="false"/>
          <w:i w:val="false"/>
          <w:color w:val="000000"/>
          <w:sz w:val="28"/>
        </w:rPr>
        <w:t xml:space="preserve">
·     дәндi-дақылдардың, майлы дақылдардың, қозаның, қант қызылшасының, көкөнiс және бақша дақылдарының, картоптың, көпжылдық және бiржылдық шөптердiң тұқым шаруашылығын дамыту; </w:t>
      </w:r>
      <w:r>
        <w:br/>
      </w:r>
      <w:r>
        <w:rPr>
          <w:rFonts w:ascii="Times New Roman"/>
          <w:b w:val="false"/>
          <w:i w:val="false"/>
          <w:color w:val="000000"/>
          <w:sz w:val="28"/>
        </w:rPr>
        <w:t xml:space="preserve">
·     өсiп-өнуi жоғары тұқымдарды жаппай көбейтетiн тұқым шаруашылықтары жүйесiн қалпына келтiру жөнiнде жағдай жасау (картоп бойынша - Жуалы ауданы, қант қызылшасынан - Меркi ауданы, майлы дақылдардан - Жамбыл ауданы, дәндi дақылдардан Талас, Сарысу, Мойынқұм аудандарынан басқа барлық аудан); </w:t>
      </w:r>
      <w:r>
        <w:br/>
      </w:r>
      <w:r>
        <w:rPr>
          <w:rFonts w:ascii="Times New Roman"/>
          <w:b w:val="false"/>
          <w:i w:val="false"/>
          <w:color w:val="000000"/>
          <w:sz w:val="28"/>
        </w:rPr>
        <w:t xml:space="preserve">
·     жемiс ағаштары мен жүзiмдiктер өсiретiн көшеттiктердi қалпына келтiру; </w:t>
      </w:r>
      <w:r>
        <w:br/>
      </w:r>
      <w:r>
        <w:rPr>
          <w:rFonts w:ascii="Times New Roman"/>
          <w:b w:val="false"/>
          <w:i w:val="false"/>
          <w:color w:val="000000"/>
          <w:sz w:val="28"/>
        </w:rPr>
        <w:t xml:space="preserve">
·     ауыл шаруашылығы тауарын өндiрушiлердегi тұқымның сапасына уақтылы және бiлiктi сараптама жүргiзу, сапа жөнiнен олардың қолданыстағы МЕМСТ-тарға сәйкестiгiн анықтау; </w:t>
      </w:r>
      <w:r>
        <w:br/>
      </w:r>
      <w:r>
        <w:rPr>
          <w:rFonts w:ascii="Times New Roman"/>
          <w:b w:val="false"/>
          <w:i w:val="false"/>
          <w:color w:val="000000"/>
          <w:sz w:val="28"/>
        </w:rPr>
        <w:t xml:space="preserve">
      шетелдерден келетiн сорттарды қоса алғанда, сорт сынағына келiп түсетiн өсiмдiктер сорттарының түр-түрiн ұлғайту; </w:t>
      </w:r>
      <w:r>
        <w:br/>
      </w:r>
      <w:r>
        <w:rPr>
          <w:rFonts w:ascii="Times New Roman"/>
          <w:b w:val="false"/>
          <w:i w:val="false"/>
          <w:color w:val="000000"/>
          <w:sz w:val="28"/>
        </w:rPr>
        <w:t xml:space="preserve">
·     кадрлар даярлау жөнiндегi мемлекеттiк бағдарламада селекционер-тұқымтанушы мамандарды даярлап шығаруды көздеу.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Элиталық тұқым шаруашылықтарын сақтауға және дамытуға, элиталық тұқым шаруашылықтарының, мемлекеттiк сорт сынайтын учаскелер мен станциялардың, мемлекеттiк астық ресурстарының тұқымдық және егiлетiн материалдарының сорттық және егiлу сапаларын, ауыл шаруашылығы дақылдары сорттарының сыналуын анықтауға, ауыл шаруашылығы тауарларын өндiрушiлер тұқымдарының сапасын анықтауға республикалық бюджеттен қаражат бөлу. </w:t>
      </w:r>
    </w:p>
    <w:bookmarkStart w:name="z22" w:id="21"/>
    <w:p>
      <w:pPr>
        <w:spacing w:after="0"/>
        <w:ind w:left="0"/>
        <w:jc w:val="both"/>
      </w:pPr>
      <w:r>
        <w:rPr>
          <w:rFonts w:ascii="Times New Roman"/>
          <w:b w:val="false"/>
          <w:i w:val="false"/>
          <w:color w:val="000000"/>
          <w:sz w:val="28"/>
        </w:rPr>
        <w:t xml:space="preserve">
20-кесте   </w:t>
      </w:r>
    </w:p>
    <w:bookmarkEnd w:id="21"/>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713"/>
        <w:gridCol w:w="311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бағдарламаның аталуы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тұқым шаруашылықтарын сақтау және дамыту </w:t>
            </w:r>
          </w:p>
          <w:p>
            <w:pPr>
              <w:spacing w:after="20"/>
              <w:ind w:left="20"/>
              <w:jc w:val="both"/>
            </w:pPr>
            <w:r>
              <w:rPr>
                <w:rFonts w:ascii="Times New Roman"/>
                <w:b w:val="false"/>
                <w:i w:val="false"/>
                <w:color w:val="000000"/>
                <w:sz w:val="20"/>
              </w:rPr>
              <w:t xml:space="preserve">Ауыл шаруашылығы дақылдары сорттарын сынау </w:t>
            </w:r>
          </w:p>
          <w:p>
            <w:pPr>
              <w:spacing w:after="20"/>
              <w:ind w:left="20"/>
              <w:jc w:val="both"/>
            </w:pPr>
            <w:r>
              <w:rPr>
                <w:rFonts w:ascii="Times New Roman"/>
                <w:b w:val="false"/>
                <w:i w:val="false"/>
                <w:color w:val="000000"/>
                <w:sz w:val="20"/>
              </w:rPr>
              <w:t xml:space="preserve">Элиталық тұқым шаруашылықтарының, тұқымдық және егiлетiн материалдарының сорттық және егiлу сапаларын анықтау </w:t>
            </w:r>
          </w:p>
          <w:p>
            <w:pPr>
              <w:spacing w:after="20"/>
              <w:ind w:left="20"/>
              <w:jc w:val="both"/>
            </w:pPr>
            <w:r>
              <w:rPr>
                <w:rFonts w:ascii="Times New Roman"/>
                <w:b w:val="false"/>
                <w:i w:val="false"/>
                <w:color w:val="000000"/>
                <w:sz w:val="20"/>
              </w:rPr>
              <w:t xml:space="preserve">Ауыл шаруашылығы тауарларын өндiрушiлер тұқымдарының сапасын анықтау </w:t>
            </w:r>
          </w:p>
          <w:p>
            <w:pPr>
              <w:spacing w:after="20"/>
              <w:ind w:left="20"/>
              <w:jc w:val="both"/>
            </w:pPr>
            <w:r>
              <w:rPr>
                <w:rFonts w:ascii="Times New Roman"/>
                <w:b/>
                <w:i w:val="false"/>
                <w:color w:val="000000"/>
                <w:sz w:val="20"/>
              </w:rPr>
              <w:t xml:space="preserve">БАРЛЫҒЫ </w:t>
            </w:r>
            <w:r>
              <w:rPr>
                <w:rFonts w:ascii="Times New Roman"/>
                <w:b/>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57,4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73"/>
        <w:gridCol w:w="209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p>
            <w:pPr>
              <w:spacing w:after="20"/>
              <w:ind w:left="20"/>
              <w:jc w:val="both"/>
            </w:pPr>
            <w:r>
              <w:rPr>
                <w:rFonts w:ascii="Times New Roman"/>
                <w:b w:val="false"/>
                <w:i w:val="false"/>
                <w:color w:val="000000"/>
                <w:sz w:val="20"/>
              </w:rPr>
              <w:t xml:space="preserve">4,2 </w:t>
            </w:r>
          </w:p>
          <w:p>
            <w:pPr>
              <w:spacing w:after="20"/>
              <w:ind w:left="20"/>
              <w:jc w:val="both"/>
            </w:pPr>
            <w:r>
              <w:rPr>
                <w:rFonts w:ascii="Times New Roman"/>
                <w:b w:val="false"/>
                <w:i w:val="false"/>
                <w:color w:val="000000"/>
                <w:sz w:val="20"/>
              </w:rPr>
              <w:t xml:space="preserve">6,4 </w:t>
            </w:r>
          </w:p>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i w:val="false"/>
                <w:color w:val="000000"/>
                <w:sz w:val="20"/>
              </w:rPr>
              <w:t xml:space="preserve">57,7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p>
            <w:pPr>
              <w:spacing w:after="20"/>
              <w:ind w:left="20"/>
              <w:jc w:val="both"/>
            </w:pPr>
            <w:r>
              <w:rPr>
                <w:rFonts w:ascii="Times New Roman"/>
                <w:b w:val="false"/>
                <w:i w:val="false"/>
                <w:color w:val="000000"/>
                <w:sz w:val="20"/>
              </w:rPr>
              <w:t xml:space="preserve">4,2 </w:t>
            </w:r>
          </w:p>
          <w:p>
            <w:pPr>
              <w:spacing w:after="20"/>
              <w:ind w:left="20"/>
              <w:jc w:val="both"/>
            </w:pPr>
            <w:r>
              <w:rPr>
                <w:rFonts w:ascii="Times New Roman"/>
                <w:b w:val="false"/>
                <w:i w:val="false"/>
                <w:color w:val="000000"/>
                <w:sz w:val="20"/>
              </w:rPr>
              <w:t xml:space="preserve">6,4 </w:t>
            </w:r>
          </w:p>
          <w:p>
            <w:pPr>
              <w:spacing w:after="20"/>
              <w:ind w:left="20"/>
              <w:jc w:val="both"/>
            </w:pPr>
            <w:r>
              <w:rPr>
                <w:rFonts w:ascii="Times New Roman"/>
                <w:b w:val="false"/>
                <w:i w:val="false"/>
                <w:color w:val="000000"/>
                <w:sz w:val="20"/>
              </w:rPr>
              <w:t xml:space="preserve">4,1 </w:t>
            </w:r>
          </w:p>
          <w:p>
            <w:pPr>
              <w:spacing w:after="20"/>
              <w:ind w:left="20"/>
              <w:jc w:val="both"/>
            </w:pPr>
            <w:r>
              <w:rPr>
                <w:rFonts w:ascii="Times New Roman"/>
                <w:b/>
                <w:i w:val="false"/>
                <w:color w:val="000000"/>
                <w:sz w:val="20"/>
              </w:rPr>
              <w:t xml:space="preserve">57,8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Қаржы көлемi жылма-жыл нақтылануы мүмкiн.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элиталық тұқымдар құнын 40%-а дейiн арзандату есебiнен оларға ауыл шаруашылығы тауарларын өндiрушiлердiң қол жеткiзуi; </w:t>
      </w:r>
      <w:r>
        <w:br/>
      </w:r>
      <w:r>
        <w:rPr>
          <w:rFonts w:ascii="Times New Roman"/>
          <w:b w:val="false"/>
          <w:i w:val="false"/>
          <w:color w:val="000000"/>
          <w:sz w:val="28"/>
        </w:rPr>
        <w:t xml:space="preserve">
·     элиталық тұқымның қажеттi мөлшерiн өндiрудi қамтамасыз ететiн көлемде бiрегей тұқымдар өндiрiсiн қамтамасыз ету; </w:t>
      </w:r>
      <w:r>
        <w:br/>
      </w:r>
      <w:r>
        <w:rPr>
          <w:rFonts w:ascii="Times New Roman"/>
          <w:b w:val="false"/>
          <w:i w:val="false"/>
          <w:color w:val="000000"/>
          <w:sz w:val="28"/>
        </w:rPr>
        <w:t xml:space="preserve">
·     ауылдағы тауар өндiрушiлердiң сорт ауыстыру мен сорт жаңартуды жүргiзуi үшiн элиталық тұқымдармен толық көлемiнде қамтамасыз ету; </w:t>
      </w:r>
      <w:r>
        <w:br/>
      </w:r>
      <w:r>
        <w:rPr>
          <w:rFonts w:ascii="Times New Roman"/>
          <w:b w:val="false"/>
          <w:i w:val="false"/>
          <w:color w:val="000000"/>
          <w:sz w:val="28"/>
        </w:rPr>
        <w:t xml:space="preserve">
      өсiмдiктердiң тектiк қорын сақтау мақсатында аттестатталған элиталық тұқым шаруашылықтарының қаржылық жағдайын жақсарту; </w:t>
      </w:r>
      <w:r>
        <w:br/>
      </w:r>
      <w:r>
        <w:rPr>
          <w:rFonts w:ascii="Times New Roman"/>
          <w:b w:val="false"/>
          <w:i w:val="false"/>
          <w:color w:val="000000"/>
          <w:sz w:val="28"/>
        </w:rPr>
        <w:t xml:space="preserve">
·     қант қызылшасының, қозаның, картоптың, көпжылдық және бiржылдық шөптердiң тұқым шаруашылықтарын қалпына келтiру; </w:t>
      </w:r>
      <w:r>
        <w:br/>
      </w:r>
      <w:r>
        <w:rPr>
          <w:rFonts w:ascii="Times New Roman"/>
          <w:b w:val="false"/>
          <w:i w:val="false"/>
          <w:color w:val="000000"/>
          <w:sz w:val="28"/>
        </w:rPr>
        <w:t xml:space="preserve">
·     ауыл шаруашылығы дақылдары сорттарының неғұрлым өнiмдi және сапасы жөнiнен бағалы сорттарын анықтау нәтижесiнде өсiмдiк шаруашылығы өнiмiнiң түсiмдiлiгiн, сапасын және жалпы түсiмiн арттыру. </w:t>
      </w:r>
      <w:r>
        <w:br/>
      </w:r>
      <w:r>
        <w:rPr>
          <w:rFonts w:ascii="Times New Roman"/>
          <w:b w:val="false"/>
          <w:i w:val="false"/>
          <w:color w:val="000000"/>
          <w:sz w:val="28"/>
        </w:rPr>
        <w:t xml:space="preserve">
      4.4. Ауыл шаруашылығы техникасымен қамтамасыз ету </w:t>
      </w:r>
      <w:r>
        <w:br/>
      </w:r>
      <w:r>
        <w:rPr>
          <w:rFonts w:ascii="Times New Roman"/>
          <w:b w:val="false"/>
          <w:i w:val="false"/>
          <w:color w:val="000000"/>
          <w:sz w:val="28"/>
        </w:rPr>
        <w:t xml:space="preserve">
      Машина-трактор паркiнiң жай-күйiн талдау: </w:t>
      </w:r>
      <w:r>
        <w:br/>
      </w:r>
      <w:r>
        <w:rPr>
          <w:rFonts w:ascii="Times New Roman"/>
          <w:b w:val="false"/>
          <w:i w:val="false"/>
          <w:color w:val="000000"/>
          <w:sz w:val="28"/>
        </w:rPr>
        <w:t xml:space="preserve">
      1994 жылдан берi облыстың ауыл шаруашылығы саласына жаңа техника алынбады. Кейбiр iлкiмдi жандармен, агролизинг арқылы алынған техника агроқұрылымдардың техникамен жарақтануына ықпал ете алмады. </w:t>
      </w:r>
      <w:r>
        <w:br/>
      </w:r>
      <w:r>
        <w:rPr>
          <w:rFonts w:ascii="Times New Roman"/>
          <w:b w:val="false"/>
          <w:i w:val="false"/>
          <w:color w:val="000000"/>
          <w:sz w:val="28"/>
        </w:rPr>
        <w:t xml:space="preserve">
      Техниканың ескiруi, олардың санының азаюы ауыл шаруашылығы өндiрiсiнiң төмендеуiне әкелiп соқтыруда. Қазiргi бар 5,9 мың түрлi тракторлар, 1 мың астық комбайны, 2,9 мың жүк автомобилi агроөнеркәсiп кешендерiнiң сұранымын қамтамасыз ете алмайды. Соңғы жылдары "Ауыл шаруашылығын қаржылай қолдау қоры" ЖАҚ және "Казагрофинанс" ЖАҚ арқылы 57 ДТ-75, 10 МТЗ-82 тракторлары, 4 СК-5 "Нива" комбайндары және түрлi техникалар 137,4 млн. теңгеге алынды. </w:t>
      </w:r>
      <w:r>
        <w:br/>
      </w:r>
      <w:r>
        <w:rPr>
          <w:rFonts w:ascii="Times New Roman"/>
          <w:b w:val="false"/>
          <w:i w:val="false"/>
          <w:color w:val="000000"/>
          <w:sz w:val="28"/>
        </w:rPr>
        <w:t xml:space="preserve">
      Лизинг арқылы техника алудың шарттары қатаң болғандықтан, ауыл шаруашылығы тауар өндiрушiлердiң кез-келгенiнiң жағдайы көтермейдi. </w:t>
      </w:r>
      <w:r>
        <w:br/>
      </w:r>
      <w:r>
        <w:rPr>
          <w:rFonts w:ascii="Times New Roman"/>
          <w:b w:val="false"/>
          <w:i w:val="false"/>
          <w:color w:val="000000"/>
          <w:sz w:val="28"/>
        </w:rPr>
        <w:t xml:space="preserve">
      Облыстағы 26 машина-технологиялық станция сервистiк қызмет көрсетiп келедi. Олардың күшiмен өткен жылы 66,9 млн. теңгенiң қызметi көрсетiлдi. Бұл МТС-терде де техника ескiрген. 100 шаруа қожалығына 29 трактор, 9 жүк автомобилi, 11 соқа, 10 дән сепкiштен келедi, көрiп отырғандай шаруа қожалықтарының көпшiлiгiнде техника жоқтықтан МТС жұмысынан көмек сұрайды. </w:t>
      </w:r>
    </w:p>
    <w:bookmarkStart w:name="z23" w:id="22"/>
    <w:p>
      <w:pPr>
        <w:spacing w:after="0"/>
        <w:ind w:left="0"/>
        <w:jc w:val="both"/>
      </w:pPr>
      <w:r>
        <w:rPr>
          <w:rFonts w:ascii="Times New Roman"/>
          <w:b w:val="false"/>
          <w:i w:val="false"/>
          <w:color w:val="000000"/>
          <w:sz w:val="28"/>
        </w:rPr>
        <w:t xml:space="preserve">
21-кесте     </w:t>
      </w:r>
    </w:p>
    <w:bookmarkEnd w:id="22"/>
    <w:p>
      <w:pPr>
        <w:spacing w:after="0"/>
        <w:ind w:left="0"/>
        <w:jc w:val="both"/>
      </w:pPr>
      <w:r>
        <w:rPr>
          <w:rFonts w:ascii="Times New Roman"/>
          <w:b/>
          <w:i w:val="false"/>
          <w:color w:val="000000"/>
          <w:sz w:val="28"/>
        </w:rPr>
        <w:t xml:space="preserve">Негiзгi ауыл шаруашылығы техникасын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713"/>
        <w:gridCol w:w="1493"/>
        <w:gridCol w:w="933"/>
        <w:gridCol w:w="893"/>
        <w:gridCol w:w="913"/>
        <w:gridCol w:w="933"/>
        <w:gridCol w:w="993"/>
        <w:gridCol w:w="913"/>
        <w:gridCol w:w="91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(дана.)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жылдар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жинайтын комбайндар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Дестелегiштер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комбайндары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автомобилдерi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 тiркемелерi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Қопсытқыштар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сепкiштер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Тiстi тырмалар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шапқыш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 салғыш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дәрiлегiш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толтырғыш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Бәрiккiш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комбайны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комбайны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жинағыш комбайн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машиналары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033"/>
        <w:gridCol w:w="1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жылдар бойынша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4" w:id="23"/>
    <w:p>
      <w:pPr>
        <w:spacing w:after="0"/>
        <w:ind w:left="0"/>
        <w:jc w:val="both"/>
      </w:pPr>
      <w:r>
        <w:rPr>
          <w:rFonts w:ascii="Times New Roman"/>
          <w:b w:val="false"/>
          <w:i w:val="false"/>
          <w:color w:val="000000"/>
          <w:sz w:val="28"/>
        </w:rPr>
        <w:t xml:space="preserve">
22-кесте     </w:t>
      </w:r>
    </w:p>
    <w:bookmarkEnd w:id="23"/>
    <w:p>
      <w:pPr>
        <w:spacing w:after="0"/>
        <w:ind w:left="0"/>
        <w:jc w:val="both"/>
      </w:pPr>
      <w:r>
        <w:rPr>
          <w:rFonts w:ascii="Times New Roman"/>
          <w:b/>
          <w:i w:val="false"/>
          <w:color w:val="000000"/>
          <w:sz w:val="28"/>
        </w:rPr>
        <w:t xml:space="preserve">Қолда бар тракторлар мен астық комбайндар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973"/>
        <w:gridCol w:w="973"/>
        <w:gridCol w:w="973"/>
        <w:gridCol w:w="953"/>
        <w:gridCol w:w="973"/>
        <w:gridCol w:w="953"/>
        <w:gridCol w:w="933"/>
        <w:gridCol w:w="973"/>
        <w:gridCol w:w="9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Жылдар </w:t>
            </w:r>
          </w:p>
          <w:p>
            <w:pPr>
              <w:spacing w:after="20"/>
              <w:ind w:left="20"/>
              <w:jc w:val="both"/>
            </w:pPr>
            <w:r>
              <w:rPr>
                <w:rFonts w:ascii="Times New Roman"/>
                <w:b/>
                <w:i w:val="false"/>
                <w:color w:val="000000"/>
                <w:sz w:val="20"/>
              </w:rPr>
              <w:t xml:space="preserve">                            Атауы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барлығы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6136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жинайтын комбайндар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bl>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     машина-трактор паркiнiң тозығы жетуi 90-95%-ға жеттi және толығымен ауыстыруды қажет етедi; </w:t>
      </w:r>
      <w:r>
        <w:br/>
      </w:r>
      <w:r>
        <w:rPr>
          <w:rFonts w:ascii="Times New Roman"/>
          <w:b w:val="false"/>
          <w:i w:val="false"/>
          <w:color w:val="000000"/>
          <w:sz w:val="28"/>
        </w:rPr>
        <w:t xml:space="preserve">
·     ұсақ және орта ауыл шаруашылығы тауарларын өндiрушiлердiң саны көп болуы, олар техникасы болмағандықтан өздерiнiң ауыл шаруашылығы жерлерiн өз бетiнше өңдей алмайды; </w:t>
      </w:r>
      <w:r>
        <w:br/>
      </w:r>
      <w:r>
        <w:rPr>
          <w:rFonts w:ascii="Times New Roman"/>
          <w:b w:val="false"/>
          <w:i w:val="false"/>
          <w:color w:val="000000"/>
          <w:sz w:val="28"/>
        </w:rPr>
        <w:t xml:space="preserve">
·     ауыл шаруашылығы тауарларын өндiрушiлердiң төлем қабiлетiнiң төмендiгi және өтiмдi кепiлге салатын мүлкiнiң болмауы қажеттi техника сатып алуына және екiншi деңгейдегi банктердiң кредит ресурстарын алуына мүмкiндiк бермейдi; </w:t>
      </w:r>
      <w:r>
        <w:br/>
      </w:r>
      <w:r>
        <w:rPr>
          <w:rFonts w:ascii="Times New Roman"/>
          <w:b w:val="false"/>
          <w:i w:val="false"/>
          <w:color w:val="000000"/>
          <w:sz w:val="28"/>
        </w:rPr>
        <w:t xml:space="preserve">
·     сервис орталықтары мен машина-технологиялық станциялардың (МТС) техникамен де, құрал-жабдықтармен де толық жасақталмағандығынан олар көрсететiн қызметтердiң деңгейi төмен.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ауыл шаруашылығы тауарларын өндiрушiлерге кейiннен лизингке беру үшiн отандық және шетелдiк техника мен қосалқы бөлшектер сатып алуға кредит беру қызметтерiнiң бастапқы кезеңiнде мемлекеттiк құрылымдардың қатысуымен кейiннен мемлекеттiң үлесiн бәсекелес секторға сатып, сервис орталықтар мен МТС-тiң тиiмдi нысандарын құру жөнiндегi пилоттық жобаларды әзiрлеу және iске асыру; </w:t>
      </w:r>
      <w:r>
        <w:br/>
      </w:r>
      <w:r>
        <w:rPr>
          <w:rFonts w:ascii="Times New Roman"/>
          <w:b w:val="false"/>
          <w:i w:val="false"/>
          <w:color w:val="000000"/>
          <w:sz w:val="28"/>
        </w:rPr>
        <w:t xml:space="preserve">
·     ауыл шаруашылығы қызметiн жасайтын, техникаларды жөндеумен, сатумен оларды қосалқы бөлшектермен қамтамасыз ететiн сервис орталықтарын құру; </w:t>
      </w:r>
      <w:r>
        <w:br/>
      </w:r>
      <w:r>
        <w:rPr>
          <w:rFonts w:ascii="Times New Roman"/>
          <w:b w:val="false"/>
          <w:i w:val="false"/>
          <w:color w:val="000000"/>
          <w:sz w:val="28"/>
        </w:rPr>
        <w:t xml:space="preserve">
·     "Запчасть", "Авторемонтный завод" АҚ зауыттарында ауыл шаруашылығы техникаларын (тракторлар, комбайндар) қайта жабдықтау, ауыл шаруашылық машиналарына қосалқы бөлшектер және инелi тырмалар шығаруды ұйымдастыру. </w:t>
      </w:r>
      <w:r>
        <w:br/>
      </w:r>
      <w:r>
        <w:rPr>
          <w:rFonts w:ascii="Times New Roman"/>
          <w:b w:val="false"/>
          <w:i w:val="false"/>
          <w:color w:val="000000"/>
          <w:sz w:val="28"/>
        </w:rPr>
        <w:t xml:space="preserve">
      Қаржылық қамтамасыз ету. </w:t>
      </w:r>
    </w:p>
    <w:bookmarkStart w:name="z25" w:id="24"/>
    <w:p>
      <w:pPr>
        <w:spacing w:after="0"/>
        <w:ind w:left="0"/>
        <w:jc w:val="both"/>
      </w:pPr>
      <w:r>
        <w:rPr>
          <w:rFonts w:ascii="Times New Roman"/>
          <w:b w:val="false"/>
          <w:i w:val="false"/>
          <w:color w:val="000000"/>
          <w:sz w:val="28"/>
        </w:rPr>
        <w:t xml:space="preserve">
23-кесте     </w:t>
      </w:r>
    </w:p>
    <w:bookmarkEnd w:id="24"/>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2073"/>
        <w:gridCol w:w="2433"/>
      </w:tblGrid>
      <w:tr>
        <w:trPr>
          <w:trHeight w:val="30" w:hRule="atLeast"/>
        </w:trPr>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Бюджеттiк бағдарламаны»атауы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w:t>
            </w:r>
            <w:r>
              <w:rPr>
                <w:rFonts w:ascii="Times New Roman"/>
                <w:b/>
                <w:i w:val="false"/>
                <w:color w:val="000000"/>
                <w:sz w:val="20"/>
              </w:rPr>
              <w:t xml:space="preserve">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Лизингтiк негiзде ауыл шаруашылығы техникасымен қамтамасыз ету </w:t>
            </w:r>
          </w:p>
          <w:p>
            <w:pPr>
              <w:spacing w:after="20"/>
              <w:ind w:left="20"/>
              <w:jc w:val="both"/>
            </w:pPr>
            <w:r>
              <w:rPr>
                <w:rFonts w:ascii="Times New Roman"/>
                <w:b w:val="false"/>
                <w:i w:val="false"/>
                <w:color w:val="000000"/>
                <w:sz w:val="20"/>
              </w:rPr>
              <w:t xml:space="preserve">осындай сервис орталықтармен МТС құру*. </w:t>
            </w:r>
          </w:p>
          <w:p>
            <w:pPr>
              <w:spacing w:after="20"/>
              <w:ind w:left="20"/>
              <w:jc w:val="both"/>
            </w:pPr>
            <w:r>
              <w:rPr>
                <w:rFonts w:ascii="Times New Roman"/>
                <w:b w:val="false"/>
                <w:i w:val="false"/>
                <w:color w:val="000000"/>
                <w:sz w:val="20"/>
              </w:rPr>
              <w:t xml:space="preserve">Ауыл шаруашылығы, мелиоративтiк және жол құрылысы техникасын мемлекеттiк тiркеу </w:t>
            </w:r>
          </w:p>
          <w:p>
            <w:pPr>
              <w:spacing w:after="20"/>
              <w:ind w:left="20"/>
              <w:jc w:val="both"/>
            </w:pPr>
            <w:r>
              <w:rPr>
                <w:rFonts w:ascii="Times New Roman"/>
                <w:b/>
                <w:i w:val="false"/>
                <w:color w:val="000000"/>
                <w:sz w:val="20"/>
              </w:rPr>
              <w:t xml:space="preserve">ЖИЫНТЫҒЫ </w:t>
            </w:r>
            <w:r>
              <w:rPr>
                <w:rFonts w:ascii="Times New Roman"/>
                <w:b/>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333"/>
        <w:gridCol w:w="189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200,0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i w:val="false"/>
                <w:color w:val="000000"/>
                <w:sz w:val="20"/>
              </w:rPr>
              <w:t xml:space="preserve">241,6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1,7 </w:t>
            </w:r>
          </w:p>
          <w:p>
            <w:pPr>
              <w:spacing w:after="20"/>
              <w:ind w:left="20"/>
              <w:jc w:val="both"/>
            </w:pPr>
            <w:r>
              <w:rPr>
                <w:rFonts w:ascii="Times New Roman"/>
                <w:b/>
                <w:i w:val="false"/>
                <w:color w:val="000000"/>
                <w:sz w:val="20"/>
              </w:rPr>
              <w:t xml:space="preserve">61,2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қаржы көлемi жылма-жыл нақтылануы мүмкiн. </w:t>
      </w:r>
      <w:r>
        <w:br/>
      </w:r>
      <w:r>
        <w:rPr>
          <w:rFonts w:ascii="Times New Roman"/>
          <w:b w:val="false"/>
          <w:i w:val="false"/>
          <w:color w:val="000000"/>
          <w:sz w:val="28"/>
        </w:rPr>
        <w:t xml:space="preserve">
·     облыста сервис орталығын құруға 385 млн. теңге қажет, "КазАгроФинанс" ААҚ жүйесiнен (бiрiншi жыл 20% (100 млн. теңге), ал келесi 2 жылда 58 млн. теңгеден бөлгенде бұл iстi iске асыруға болар едi, бұл мақсатқа қаржы болмағандықтан ештеңе қаралған жоқ.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қолда бар машина-трактор паркiн жаңарту; </w:t>
      </w:r>
      <w:r>
        <w:br/>
      </w:r>
      <w:r>
        <w:rPr>
          <w:rFonts w:ascii="Times New Roman"/>
          <w:b w:val="false"/>
          <w:i w:val="false"/>
          <w:color w:val="000000"/>
          <w:sz w:val="28"/>
        </w:rPr>
        <w:t xml:space="preserve">
·     отандық трактор жасауды және ауыл шаруашылығы техникасын, қосалқы бөлшектер шығаруды қолдау; </w:t>
      </w:r>
      <w:r>
        <w:br/>
      </w:r>
      <w:r>
        <w:rPr>
          <w:rFonts w:ascii="Times New Roman"/>
          <w:b w:val="false"/>
          <w:i w:val="false"/>
          <w:color w:val="000000"/>
          <w:sz w:val="28"/>
        </w:rPr>
        <w:t xml:space="preserve">
·     2003 жылы облыстың ауыл шаруашылығы тауарларын өндiрушiлерiне, әсiресе ұсақ шаруа құрылымдарына егiстiктi өңдеу, күту, егiн жинау мен ауыл шаруашылығы техникасын жөндеу және оларға техникалық қызмет көрсету бойынша тиiмдi сервистiк қызметтер көрсететiн сервис орталығын құру; </w:t>
      </w:r>
      <w:r>
        <w:br/>
      </w:r>
      <w:r>
        <w:rPr>
          <w:rFonts w:ascii="Times New Roman"/>
          <w:b w:val="false"/>
          <w:i w:val="false"/>
          <w:color w:val="000000"/>
          <w:sz w:val="28"/>
        </w:rPr>
        <w:t xml:space="preserve">
·     ауыл шаруашылығының материалдық-техникалық базасын iшiнара жақсарту; </w:t>
      </w:r>
      <w:r>
        <w:br/>
      </w:r>
      <w:r>
        <w:rPr>
          <w:rFonts w:ascii="Times New Roman"/>
          <w:b w:val="false"/>
          <w:i w:val="false"/>
          <w:color w:val="000000"/>
          <w:sz w:val="28"/>
        </w:rPr>
        <w:t xml:space="preserve">
·     сервис орталықтары мен МТС-тар көрсететiн қызметтердi ұлғайту және жақсарту; </w:t>
      </w:r>
      <w:r>
        <w:br/>
      </w:r>
      <w:r>
        <w:rPr>
          <w:rFonts w:ascii="Times New Roman"/>
          <w:b w:val="false"/>
          <w:i w:val="false"/>
          <w:color w:val="000000"/>
          <w:sz w:val="28"/>
        </w:rPr>
        <w:t xml:space="preserve">
·     ауыл шаруашылығы дақылдарын өндiру тиiмдiлiгiн арттыру; </w:t>
      </w:r>
      <w:r>
        <w:br/>
      </w:r>
      <w:r>
        <w:rPr>
          <w:rFonts w:ascii="Times New Roman"/>
          <w:b w:val="false"/>
          <w:i w:val="false"/>
          <w:color w:val="000000"/>
          <w:sz w:val="28"/>
        </w:rPr>
        <w:t xml:space="preserve">
·     жұмыс орындарын 2003 жылы 35-ке, 2004 жылы - 60-қа, 2005 жылы - 98-ге көбейту; </w:t>
      </w:r>
      <w:r>
        <w:br/>
      </w:r>
      <w:r>
        <w:rPr>
          <w:rFonts w:ascii="Times New Roman"/>
          <w:b w:val="false"/>
          <w:i w:val="false"/>
          <w:color w:val="000000"/>
          <w:sz w:val="28"/>
        </w:rPr>
        <w:t xml:space="preserve">
·     ауыл шаруашылығы құрылымдары кiрiстерiнiң өсуi. </w:t>
      </w:r>
      <w:r>
        <w:br/>
      </w:r>
      <w:r>
        <w:rPr>
          <w:rFonts w:ascii="Times New Roman"/>
          <w:b w:val="false"/>
          <w:i w:val="false"/>
          <w:color w:val="000000"/>
          <w:sz w:val="28"/>
        </w:rPr>
        <w:t xml:space="preserve">
      4.5. Ауыл шаруашылығы машинасын жасауды дамытудың негiзгi бағыттары </w:t>
      </w:r>
      <w:r>
        <w:br/>
      </w:r>
      <w:r>
        <w:rPr>
          <w:rFonts w:ascii="Times New Roman"/>
          <w:b w:val="false"/>
          <w:i w:val="false"/>
          <w:color w:val="000000"/>
          <w:sz w:val="28"/>
        </w:rPr>
        <w:t xml:space="preserve">
      Қазiргi жай-күйi: </w:t>
      </w:r>
      <w:r>
        <w:br/>
      </w:r>
      <w:r>
        <w:rPr>
          <w:rFonts w:ascii="Times New Roman"/>
          <w:b w:val="false"/>
          <w:i w:val="false"/>
          <w:color w:val="000000"/>
          <w:sz w:val="28"/>
        </w:rPr>
        <w:t xml:space="preserve">
      Ауыл шаруашылығы тауарын өндiрушiлердiң төлем қабiлетiнiң жоқтығына орай және осыған байланысты сұраныстың болмауынан ауыл шаруашылығы техникасын шығаратын кәсiпорындар өндiрiлетiн өнiмiнiң номенклатурасын әртараптандырды және соның нәтижесiнде қазiргi уақытта тек ауыл шаруашылығы техникасын шығаруға ғана маманданған кәсiпорындар iс жүзiнде жоқ. </w:t>
      </w:r>
      <w:r>
        <w:br/>
      </w:r>
      <w:r>
        <w:rPr>
          <w:rFonts w:ascii="Times New Roman"/>
          <w:b w:val="false"/>
          <w:i w:val="false"/>
          <w:color w:val="000000"/>
          <w:sz w:val="28"/>
        </w:rPr>
        <w:t xml:space="preserve">
      Бүгiнгi күнде облыста ауыл шаруашылығы техникалары мен қосалқы бөлшектер шығаруға бағдарланаған 9 кәсiпорындарда ауыл шаруашылығы мақсатындағы өнiмнiң 30 түрiн шығарады. Сонымен қатар ЯМЗ-238, ЯМЗ-240 двигательдерiн жөндеу "Кировец" тракторларын, двигательдердiң барлық түрiн жөндеу, автомашиналарды, астық және жүгерi комбайндарын күрделi жөндеу жұмыстарын атқарады. </w:t>
      </w:r>
      <w:r>
        <w:br/>
      </w:r>
      <w:r>
        <w:rPr>
          <w:rFonts w:ascii="Times New Roman"/>
          <w:b w:val="false"/>
          <w:i w:val="false"/>
          <w:color w:val="000000"/>
          <w:sz w:val="28"/>
        </w:rPr>
        <w:t xml:space="preserve">
      Ауыл шаруашылығы машиналарын жасайтын өндiрiстiк кәсiпорындардың тiзiмi: </w:t>
      </w:r>
      <w:r>
        <w:br/>
      </w:r>
      <w:r>
        <w:rPr>
          <w:rFonts w:ascii="Times New Roman"/>
          <w:b w:val="false"/>
          <w:i w:val="false"/>
          <w:color w:val="000000"/>
          <w:sz w:val="28"/>
        </w:rPr>
        <w:t xml:space="preserve">
      1. "Запчасть" АҚ </w:t>
      </w:r>
      <w:r>
        <w:br/>
      </w:r>
      <w:r>
        <w:rPr>
          <w:rFonts w:ascii="Times New Roman"/>
          <w:b w:val="false"/>
          <w:i w:val="false"/>
          <w:color w:val="000000"/>
          <w:sz w:val="28"/>
        </w:rPr>
        <w:t xml:space="preserve">
      2. "Авторемонтный завод" "Тараз-Дизель" ААҚ </w:t>
      </w:r>
      <w:r>
        <w:br/>
      </w:r>
      <w:r>
        <w:rPr>
          <w:rFonts w:ascii="Times New Roman"/>
          <w:b w:val="false"/>
          <w:i w:val="false"/>
          <w:color w:val="000000"/>
          <w:sz w:val="28"/>
        </w:rPr>
        <w:t xml:space="preserve">
      3. "Жуалынская агропромтехника" АҚ </w:t>
      </w:r>
      <w:r>
        <w:br/>
      </w:r>
      <w:r>
        <w:rPr>
          <w:rFonts w:ascii="Times New Roman"/>
          <w:b w:val="false"/>
          <w:i w:val="false"/>
          <w:color w:val="000000"/>
          <w:sz w:val="28"/>
        </w:rPr>
        <w:t xml:space="preserve">
      4. "Аса агропромтехника" АҚ </w:t>
      </w:r>
      <w:r>
        <w:br/>
      </w:r>
      <w:r>
        <w:rPr>
          <w:rFonts w:ascii="Times New Roman"/>
          <w:b w:val="false"/>
          <w:i w:val="false"/>
          <w:color w:val="000000"/>
          <w:sz w:val="28"/>
        </w:rPr>
        <w:t xml:space="preserve">
      5. "Коммунмаш" (өртсөндiргiш) АҚ </w:t>
      </w:r>
      <w:r>
        <w:br/>
      </w:r>
      <w:r>
        <w:rPr>
          <w:rFonts w:ascii="Times New Roman"/>
          <w:b w:val="false"/>
          <w:i w:val="false"/>
          <w:color w:val="000000"/>
          <w:sz w:val="28"/>
        </w:rPr>
        <w:t xml:space="preserve">
      6. "Бектемби" (ауыл шаруашылығы техникаларын жөндеу) АҚ </w:t>
      </w:r>
      <w:r>
        <w:br/>
      </w:r>
      <w:r>
        <w:rPr>
          <w:rFonts w:ascii="Times New Roman"/>
          <w:b w:val="false"/>
          <w:i w:val="false"/>
          <w:color w:val="000000"/>
          <w:sz w:val="28"/>
        </w:rPr>
        <w:t xml:space="preserve">
      7. "Шеберхана" (ауыл шаруашылығы техникаларын жөндеу) АҚ </w:t>
      </w:r>
      <w:r>
        <w:br/>
      </w:r>
      <w:r>
        <w:rPr>
          <w:rFonts w:ascii="Times New Roman"/>
          <w:b w:val="false"/>
          <w:i w:val="false"/>
          <w:color w:val="000000"/>
          <w:sz w:val="28"/>
        </w:rPr>
        <w:t xml:space="preserve">
      8. "Куланский РМЗ" ЖШС </w:t>
      </w:r>
      <w:r>
        <w:br/>
      </w:r>
      <w:r>
        <w:rPr>
          <w:rFonts w:ascii="Times New Roman"/>
          <w:b w:val="false"/>
          <w:i w:val="false"/>
          <w:color w:val="000000"/>
          <w:sz w:val="28"/>
        </w:rPr>
        <w:t xml:space="preserve">
      9. "Интеграция Кордай" ЖШС (ауыл шаруашылығы техникаларын жөндеу)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астық жинайтын комбайндар мен доңғалақты тракторлар шығаруда өз өндiрiсiмiздiң болмауы; </w:t>
      </w:r>
      <w:r>
        <w:br/>
      </w:r>
      <w:r>
        <w:rPr>
          <w:rFonts w:ascii="Times New Roman"/>
          <w:b w:val="false"/>
          <w:i w:val="false"/>
          <w:color w:val="000000"/>
          <w:sz w:val="28"/>
        </w:rPr>
        <w:t xml:space="preserve">
·     ауыл шаруашылығы техникасының отандық маркаларының бәсекеге жарамдылығының төмендiгi; </w:t>
      </w:r>
      <w:r>
        <w:br/>
      </w:r>
      <w:r>
        <w:rPr>
          <w:rFonts w:ascii="Times New Roman"/>
          <w:b w:val="false"/>
          <w:i w:val="false"/>
          <w:color w:val="000000"/>
          <w:sz w:val="28"/>
        </w:rPr>
        <w:t xml:space="preserve">
·     отандық ауыл шаруашылығы машиналарын жасаушылардың жиынтықтау түзiлiмдерi мен бөлшектерi жөнiнен шетелдiк жеткiзiп берушiлерге тәуелдi болуы; </w:t>
      </w:r>
      <w:r>
        <w:br/>
      </w:r>
      <w:r>
        <w:rPr>
          <w:rFonts w:ascii="Times New Roman"/>
          <w:b w:val="false"/>
          <w:i w:val="false"/>
          <w:color w:val="000000"/>
          <w:sz w:val="28"/>
        </w:rPr>
        <w:t xml:space="preserve">
·     отандық зауыттардың қажеттi айналым қаражаттарының болмауы және олардың мiндеттi төлемдер бойынша қарыздарының болуы; </w:t>
      </w:r>
      <w:r>
        <w:br/>
      </w:r>
      <w:r>
        <w:rPr>
          <w:rFonts w:ascii="Times New Roman"/>
          <w:b w:val="false"/>
          <w:i w:val="false"/>
          <w:color w:val="000000"/>
          <w:sz w:val="28"/>
        </w:rPr>
        <w:t xml:space="preserve">
·     ауыл шаруашылығы машиналарын жасауда орта буын кадрлардың жетiспеуi; </w:t>
      </w:r>
      <w:r>
        <w:br/>
      </w:r>
      <w:r>
        <w:rPr>
          <w:rFonts w:ascii="Times New Roman"/>
          <w:b w:val="false"/>
          <w:i w:val="false"/>
          <w:color w:val="000000"/>
          <w:sz w:val="28"/>
        </w:rPr>
        <w:t xml:space="preserve">
·     жаңа ауыл шаруашылығы техникасын әзiрлеу мен енгiзу жөнiндегi мамандандырылған отандық ғылыми-зерттеу және тәжiрибелiк-конструкторлық ұйымдардың болмауы; </w:t>
      </w:r>
      <w:r>
        <w:br/>
      </w:r>
      <w:r>
        <w:rPr>
          <w:rFonts w:ascii="Times New Roman"/>
          <w:b w:val="false"/>
          <w:i w:val="false"/>
          <w:color w:val="000000"/>
          <w:sz w:val="28"/>
        </w:rPr>
        <w:t xml:space="preserve">
·     өндiрiлген өнiмдi сату жөнiндегi ұйымдастырылған дилер желiлерiнiң болмауы; </w:t>
      </w:r>
      <w:r>
        <w:br/>
      </w:r>
      <w:r>
        <w:rPr>
          <w:rFonts w:ascii="Times New Roman"/>
          <w:b w:val="false"/>
          <w:i w:val="false"/>
          <w:color w:val="000000"/>
          <w:sz w:val="28"/>
        </w:rPr>
        <w:t xml:space="preserve">
·     ауыл шаруашылығы машиналарын жасау кәсiпорындарының өндiрген өнiмi жөнiнде қажеттi жарнамалық ақпараттың болмауы.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Негiзгi ауыл шаруашылығы жұмыстарының оңтайлы мерзiмдерде орындалуын, ауыл шаруашылығы өнiмiнiң сақталуы мен өңделуiн қамтамасыз ететiн, тиiмдiлiгi жоғары ауыл шаруашылығы техникасын, құрал-жабдықтар мен қосалқы бөлшектер өндiрiсiн дамыту; </w:t>
      </w:r>
      <w:r>
        <w:br/>
      </w:r>
      <w:r>
        <w:rPr>
          <w:rFonts w:ascii="Times New Roman"/>
          <w:b w:val="false"/>
          <w:i w:val="false"/>
          <w:color w:val="000000"/>
          <w:sz w:val="28"/>
        </w:rPr>
        <w:t xml:space="preserve">
·     машина жасау кәсiпорындары бойынша мәлiметтер базасын қалпына келтiру және қалыптастыру, оны ақпараттық-маркетингтiк жүйесiне орналастыру; </w:t>
      </w:r>
      <w:r>
        <w:br/>
      </w:r>
      <w:r>
        <w:rPr>
          <w:rFonts w:ascii="Times New Roman"/>
          <w:b w:val="false"/>
          <w:i w:val="false"/>
          <w:color w:val="000000"/>
          <w:sz w:val="28"/>
        </w:rPr>
        <w:t xml:space="preserve">
·     эксперименттiк және жобалау-конструкторлық жұмысты ұйымдастыруға көмек көрсету; </w:t>
      </w:r>
      <w:r>
        <w:br/>
      </w:r>
      <w:r>
        <w:rPr>
          <w:rFonts w:ascii="Times New Roman"/>
          <w:b w:val="false"/>
          <w:i w:val="false"/>
          <w:color w:val="000000"/>
          <w:sz w:val="28"/>
        </w:rPr>
        <w:t xml:space="preserve">
·     ауыл шаруашылығы машиналарын жасау кәсiпорындарының өндiрiстiк кооперациясын ұйымдастыру және оған сатуға көмек көрсету; </w:t>
      </w:r>
      <w:r>
        <w:br/>
      </w:r>
      <w:r>
        <w:rPr>
          <w:rFonts w:ascii="Times New Roman"/>
          <w:b w:val="false"/>
          <w:i w:val="false"/>
          <w:color w:val="000000"/>
          <w:sz w:val="28"/>
        </w:rPr>
        <w:t xml:space="preserve">
·     кәсiптiк-техникалық лицейлер (КТЛ) мен орта арнаулы оқу мекемелерiнде кадрлар даярлауды ұлғайту мәселесiн пысықтау; </w:t>
      </w:r>
      <w:r>
        <w:br/>
      </w:r>
      <w:r>
        <w:rPr>
          <w:rFonts w:ascii="Times New Roman"/>
          <w:b w:val="false"/>
          <w:i w:val="false"/>
          <w:color w:val="000000"/>
          <w:sz w:val="28"/>
        </w:rPr>
        <w:t xml:space="preserve">
·     жаңа ауыл шаруашылығы техникасын әзiрлеуге және оларды енгiзуге бағытталған ғылыми-зерттеу және инновациялық бағдарламалар мен жобаларды iске асыру </w:t>
      </w:r>
      <w:r>
        <w:br/>
      </w:r>
      <w:r>
        <w:rPr>
          <w:rFonts w:ascii="Times New Roman"/>
          <w:b w:val="false"/>
          <w:i w:val="false"/>
          <w:color w:val="000000"/>
          <w:sz w:val="28"/>
        </w:rPr>
        <w:t xml:space="preserve">
      Қаржылық қамтамасыз ету. </w:t>
      </w:r>
    </w:p>
    <w:bookmarkStart w:name="z26" w:id="25"/>
    <w:p>
      <w:pPr>
        <w:spacing w:after="0"/>
        <w:ind w:left="0"/>
        <w:jc w:val="both"/>
      </w:pPr>
      <w:r>
        <w:rPr>
          <w:rFonts w:ascii="Times New Roman"/>
          <w:b w:val="false"/>
          <w:i w:val="false"/>
          <w:color w:val="000000"/>
          <w:sz w:val="28"/>
        </w:rPr>
        <w:t xml:space="preserve">
24-кесте    </w:t>
      </w:r>
    </w:p>
    <w:bookmarkEnd w:id="25"/>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1933"/>
        <w:gridCol w:w="1813"/>
      </w:tblGrid>
      <w:tr>
        <w:trPr>
          <w:trHeight w:val="360" w:hRule="atLeast"/>
        </w:trPr>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w:t>
            </w:r>
            <w:r>
              <w:rPr>
                <w:rFonts w:ascii="Times New Roman"/>
                <w:b/>
                <w:i w:val="false"/>
                <w:color w:val="000000"/>
                <w:sz w:val="20"/>
              </w:rPr>
              <w:t xml:space="preserve">жыл </w:t>
            </w:r>
          </w:p>
        </w:tc>
      </w:tr>
      <w:tr>
        <w:trPr>
          <w:trHeight w:val="36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6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техникаларын, қондырғыларды, қосалқы бөлшектер алуды несиелеу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93"/>
        <w:gridCol w:w="1893"/>
        <w:gridCol w:w="221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жергiлiктi </w:t>
            </w:r>
            <w:r>
              <w:rPr>
                <w:rFonts w:ascii="Times New Roman"/>
                <w:b/>
                <w:i w:val="false"/>
                <w:color w:val="000000"/>
                <w:sz w:val="20"/>
              </w:rPr>
              <w:t xml:space="preserve">бюджет </w:t>
            </w:r>
          </w:p>
        </w:tc>
      </w:tr>
      <w:tr>
        <w:trPr>
          <w:trHeight w:val="3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w:t>
            </w:r>
          </w:p>
        </w:tc>
      </w:tr>
    </w:tbl>
    <w:p>
      <w:pPr>
        <w:spacing w:after="0"/>
        <w:ind w:left="0"/>
        <w:jc w:val="both"/>
      </w:pPr>
      <w:r>
        <w:rPr>
          <w:rFonts w:ascii="Times New Roman"/>
          <w:b w:val="false"/>
          <w:i w:val="false"/>
          <w:color w:val="000000"/>
          <w:sz w:val="28"/>
        </w:rPr>
        <w:t xml:space="preserve">      Қаржы көлемi жылма-жыл нақтылануы мүмкiн. </w:t>
      </w:r>
      <w:r>
        <w:br/>
      </w:r>
      <w:r>
        <w:rPr>
          <w:rFonts w:ascii="Times New Roman"/>
          <w:b w:val="false"/>
          <w:i w:val="false"/>
          <w:color w:val="000000"/>
          <w:sz w:val="28"/>
        </w:rPr>
        <w:t xml:space="preserve">
      Орындалуынан күтiлетiн нәтижелер: </w:t>
      </w:r>
      <w:r>
        <w:br/>
      </w:r>
      <w:r>
        <w:rPr>
          <w:rFonts w:ascii="Times New Roman"/>
          <w:b w:val="false"/>
          <w:i w:val="false"/>
          <w:color w:val="000000"/>
          <w:sz w:val="28"/>
        </w:rPr>
        <w:t xml:space="preserve">
·    ауыл шаруашылығы машиналарын жасау кәсiпорындарының кооперациясын iске асырудың негiзiнде облыста техника мен құрал-жабдықтар өндiрiсiнiң тиiмдi кешенiн қалыптастыру; </w:t>
      </w:r>
      <w:r>
        <w:br/>
      </w:r>
      <w:r>
        <w:rPr>
          <w:rFonts w:ascii="Times New Roman"/>
          <w:b w:val="false"/>
          <w:i w:val="false"/>
          <w:color w:val="000000"/>
          <w:sz w:val="28"/>
        </w:rPr>
        <w:t xml:space="preserve">
·     облыстың 6 ауданында тұқым себу және егiн жинау техникалары үшiн, сондай-ақ жем-шөп өндiруге және ауыл шаруашылығы өнiмiн бастапқы өңдеуге арналған аса тапшы қосалқы бөлшектер шығаратын өнеркәсiптiк кәсiпорындар iске қосылады; </w:t>
      </w:r>
      <w:r>
        <w:br/>
      </w:r>
      <w:r>
        <w:rPr>
          <w:rFonts w:ascii="Times New Roman"/>
          <w:b w:val="false"/>
          <w:i w:val="false"/>
          <w:color w:val="000000"/>
          <w:sz w:val="28"/>
        </w:rPr>
        <w:t xml:space="preserve">
·     жаңадан жұмыс орындарын құру. </w:t>
      </w:r>
      <w:r>
        <w:br/>
      </w:r>
      <w:r>
        <w:rPr>
          <w:rFonts w:ascii="Times New Roman"/>
          <w:b w:val="false"/>
          <w:i w:val="false"/>
          <w:color w:val="000000"/>
          <w:sz w:val="28"/>
        </w:rPr>
        <w:t xml:space="preserve">
      4.6. Өсiмдiктердi қорғау және карантин </w:t>
      </w:r>
      <w:r>
        <w:br/>
      </w:r>
      <w:r>
        <w:rPr>
          <w:rFonts w:ascii="Times New Roman"/>
          <w:b w:val="false"/>
          <w:i w:val="false"/>
          <w:color w:val="000000"/>
          <w:sz w:val="28"/>
        </w:rPr>
        <w:t xml:space="preserve">
      4.6.1. Өсiмдiктердi қорғау </w:t>
      </w:r>
      <w:r>
        <w:br/>
      </w:r>
      <w:r>
        <w:rPr>
          <w:rFonts w:ascii="Times New Roman"/>
          <w:b w:val="false"/>
          <w:i w:val="false"/>
          <w:color w:val="000000"/>
          <w:sz w:val="28"/>
        </w:rPr>
        <w:t xml:space="preserve">
      Қазiргi жай-күйi: </w:t>
      </w:r>
      <w:r>
        <w:br/>
      </w:r>
      <w:r>
        <w:rPr>
          <w:rFonts w:ascii="Times New Roman"/>
          <w:b w:val="false"/>
          <w:i w:val="false"/>
          <w:color w:val="000000"/>
          <w:sz w:val="28"/>
        </w:rPr>
        <w:t xml:space="preserve">
      Облыста ауыл шаруашылығы дақылдарына 35-ке тарта түрдегi қорек таламайтын және бейiмделген ерекше зиянкестердiң 70-тен аса түрi, аурудың 50-ден аса түрлерi және 105-ке жуық арамшөп түрлерi залал келтiруде. Шегiртке зиянкестерiн қоспағанда, аса қауiптi зиянкестер мен аурулардың таралуы бойынша фитосанитариялық жағдай күрделi деп бағаланады. Фитосанитариялық жағдайдың нашарлауының негiзгi себептерi мыналар болып табылады: </w:t>
      </w:r>
      <w:r>
        <w:br/>
      </w:r>
      <w:r>
        <w:rPr>
          <w:rFonts w:ascii="Times New Roman"/>
          <w:b w:val="false"/>
          <w:i w:val="false"/>
          <w:color w:val="000000"/>
          <w:sz w:val="28"/>
        </w:rPr>
        <w:t xml:space="preserve">
      - құнсыз жерлер мен өңделмеген егiстердiң көбеюi; </w:t>
      </w:r>
      <w:r>
        <w:br/>
      </w:r>
      <w:r>
        <w:rPr>
          <w:rFonts w:ascii="Times New Roman"/>
          <w:b w:val="false"/>
          <w:i w:val="false"/>
          <w:color w:val="000000"/>
          <w:sz w:val="28"/>
        </w:rPr>
        <w:t xml:space="preserve">
      - ауыл шаруашылығы дақылдарының егiп өсiру технологиясының </w:t>
      </w:r>
      <w:r>
        <w:br/>
      </w:r>
      <w:r>
        <w:rPr>
          <w:rFonts w:ascii="Times New Roman"/>
          <w:b w:val="false"/>
          <w:i w:val="false"/>
          <w:color w:val="000000"/>
          <w:sz w:val="28"/>
        </w:rPr>
        <w:t xml:space="preserve">
сақталмауы; </w:t>
      </w:r>
      <w:r>
        <w:br/>
      </w:r>
      <w:r>
        <w:rPr>
          <w:rFonts w:ascii="Times New Roman"/>
          <w:b w:val="false"/>
          <w:i w:val="false"/>
          <w:color w:val="000000"/>
          <w:sz w:val="28"/>
        </w:rPr>
        <w:t xml:space="preserve">
      - қорғау iс-шараларының бүкiл кешенiнiң орындалмауы; </w:t>
      </w:r>
      <w:r>
        <w:br/>
      </w:r>
      <w:r>
        <w:rPr>
          <w:rFonts w:ascii="Times New Roman"/>
          <w:b w:val="false"/>
          <w:i w:val="false"/>
          <w:color w:val="000000"/>
          <w:sz w:val="28"/>
        </w:rPr>
        <w:t xml:space="preserve">
      - бюджеттiң және ауыл шаруашылығы тауарларын өндiрушiлердiң қаржылық мүмкiндiктерiнiң шектеулi болуы. </w:t>
      </w:r>
    </w:p>
    <w:bookmarkStart w:name="z27" w:id="26"/>
    <w:p>
      <w:pPr>
        <w:spacing w:after="0"/>
        <w:ind w:left="0"/>
        <w:jc w:val="both"/>
      </w:pPr>
      <w:r>
        <w:rPr>
          <w:rFonts w:ascii="Times New Roman"/>
          <w:b w:val="false"/>
          <w:i w:val="false"/>
          <w:color w:val="000000"/>
          <w:sz w:val="28"/>
        </w:rPr>
        <w:t xml:space="preserve">
25-кесте    </w:t>
      </w:r>
    </w:p>
    <w:bookmarkEnd w:id="26"/>
    <w:p>
      <w:pPr>
        <w:spacing w:after="0"/>
        <w:ind w:left="0"/>
        <w:jc w:val="both"/>
      </w:pPr>
      <w:r>
        <w:rPr>
          <w:rFonts w:ascii="Times New Roman"/>
          <w:b/>
          <w:i w:val="false"/>
          <w:color w:val="000000"/>
          <w:sz w:val="28"/>
        </w:rPr>
        <w:t xml:space="preserve">Ауыл шаруашылығы дақылдарының аса қауiптi зиянкестерi мен ауруларының таралуы және 1998-2002 жылдарда оларға қарсы </w:t>
      </w:r>
      <w:r>
        <w:br/>
      </w:r>
      <w:r>
        <w:rPr>
          <w:rFonts w:ascii="Times New Roman"/>
          <w:b w:val="false"/>
          <w:i w:val="false"/>
          <w:color w:val="000000"/>
          <w:sz w:val="28"/>
        </w:rPr>
        <w:t>
</w:t>
      </w:r>
      <w:r>
        <w:rPr>
          <w:rFonts w:ascii="Times New Roman"/>
          <w:b/>
          <w:i w:val="false"/>
          <w:color w:val="000000"/>
          <w:sz w:val="28"/>
        </w:rPr>
        <w:t xml:space="preserve">күрес жүргiзу жөнiндегi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393"/>
        <w:gridCol w:w="1453"/>
        <w:gridCol w:w="1613"/>
        <w:gridCol w:w="1453"/>
        <w:gridCol w:w="1513"/>
        <w:gridCol w:w="1453"/>
      </w:tblGrid>
      <w:tr>
        <w:trPr>
          <w:trHeight w:val="405"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Аса қауiптi зиянкестер мен аурулардың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және нақты өңделген алаңдар, мың га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 </w:t>
            </w:r>
            <w:r>
              <w:rPr>
                <w:rFonts w:ascii="Times New Roman"/>
                <w:b/>
                <w:i w:val="false"/>
                <w:color w:val="000000"/>
                <w:sz w:val="20"/>
              </w:rPr>
              <w:t xml:space="preserve">. </w:t>
            </w:r>
          </w:p>
        </w:tc>
      </w:tr>
      <w:tr>
        <w:trPr>
          <w:trHeight w:val="192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болғаны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өңделгенi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болғаны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өңделгенi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болғаны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өңделгенi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Шегiртке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бақашығы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Колорада қоңызы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барылдауық қоңызы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қоңызы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Өрмекшi кене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және септориоз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533"/>
        <w:gridCol w:w="145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rPr>
                <w:rFonts w:ascii="Times New Roman"/>
                <w:b/>
                <w:i w:val="false"/>
                <w:color w:val="000000"/>
                <w:sz w:val="20"/>
              </w:rPr>
              <w:t xml:space="preserve">ж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i w:val="false"/>
                <w:color w:val="000000"/>
                <w:sz w:val="20"/>
              </w:rPr>
              <w:t xml:space="preserve">ж </w:t>
            </w:r>
            <w:r>
              <w:rPr>
                <w:rFonts w:ascii="Times New Roman"/>
                <w:b/>
                <w:i w:val="false"/>
                <w:color w:val="000000"/>
                <w:sz w:val="20"/>
              </w:rPr>
              <w:t xml:space="preserve">.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таралуды» 2002 жылға арнал-ған болжамдары </w:t>
            </w:r>
          </w:p>
        </w:tc>
      </w:tr>
      <w:tr>
        <w:trPr>
          <w:trHeight w:val="19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болғаны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өңделгенi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Өңделуге тиiс болғаны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өңделгенi </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    республикалық және облыстық бюджеттерден бөлiнген қаражат көлемi жеткiлiксiз болғандықтан зиянкестермен және аса қауiптi зиянкестерге қарсы күрес толық көлемде жүргiзiлмедi, бұл фитосанитариялық жағдайдың нашарлауына әкеп соқпақ; </w:t>
      </w:r>
      <w:r>
        <w:br/>
      </w:r>
      <w:r>
        <w:rPr>
          <w:rFonts w:ascii="Times New Roman"/>
          <w:b w:val="false"/>
          <w:i w:val="false"/>
          <w:color w:val="000000"/>
          <w:sz w:val="28"/>
        </w:rPr>
        <w:t xml:space="preserve">
·     тиiстi қаржыландырудың болмауынан және фитосанитариялық диагноз қоюмен болжау қызметiнiң жүргiзiлмеуiнен басқа да өсiмдiктер зиянкестерiнiң ауруларының және арамшөптердiң көбеюi мен таралуына iс жүзiнде мониторинг жүргiзiлмейдi; </w:t>
      </w:r>
      <w:r>
        <w:br/>
      </w:r>
      <w:r>
        <w:rPr>
          <w:rFonts w:ascii="Times New Roman"/>
          <w:b w:val="false"/>
          <w:i w:val="false"/>
          <w:color w:val="000000"/>
          <w:sz w:val="28"/>
        </w:rPr>
        <w:t xml:space="preserve">
·     зиянкестердiң, өсiмдiктердiң ауруларының және арамшөптердiң көбеюi мен таралуына жүйелi мониторинг жүргiзетiн құрылым жоқ.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барлық өсiмдiктер зиянкестерiнiң, ауруларының және арамшөптердiң көбеюi мен таралуын бақылауды, есебiн жүргiзудi және болжауды жүзеге асыру үшiн облыста және аудандарда болжау пункттерi бар фитосанитариялық диагностика әдiстемелiк орталығын құру; </w:t>
      </w:r>
      <w:r>
        <w:br/>
      </w:r>
      <w:r>
        <w:rPr>
          <w:rFonts w:ascii="Times New Roman"/>
          <w:b w:val="false"/>
          <w:i w:val="false"/>
          <w:color w:val="000000"/>
          <w:sz w:val="28"/>
        </w:rPr>
        <w:t xml:space="preserve">
      аса қауiптi өсiмдiктер зиянкестерi мен ауруларын анықтауға арналған фитосанитариялық бақылаудың объектiлерiн қажеттi зерттеудi жүзеге асыру; </w:t>
      </w:r>
      <w:r>
        <w:br/>
      </w:r>
      <w:r>
        <w:rPr>
          <w:rFonts w:ascii="Times New Roman"/>
          <w:b w:val="false"/>
          <w:i w:val="false"/>
          <w:color w:val="000000"/>
          <w:sz w:val="28"/>
        </w:rPr>
        <w:t xml:space="preserve">
      аса қауiптi өсiмдiктер зиянкестерi мен ауруларына қарсы күрес жөнiндегi фитосанитариялық iс-шараларының бүкiл кешенiн толық көлемде жүргiзу; </w:t>
      </w:r>
      <w:r>
        <w:br/>
      </w:r>
      <w:r>
        <w:rPr>
          <w:rFonts w:ascii="Times New Roman"/>
          <w:b w:val="false"/>
          <w:i w:val="false"/>
          <w:color w:val="000000"/>
          <w:sz w:val="28"/>
        </w:rPr>
        <w:t xml:space="preserve">
·     өсiмдiк қорғау мамандардың бiлiктiлiгiн арттыру.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Өсiмдiк қорғау саласындағы бағдарламаның орындалуы үшiн қаражат бөлу. </w:t>
      </w:r>
    </w:p>
    <w:bookmarkStart w:name="z28" w:id="27"/>
    <w:p>
      <w:pPr>
        <w:spacing w:after="0"/>
        <w:ind w:left="0"/>
        <w:jc w:val="both"/>
      </w:pPr>
      <w:r>
        <w:rPr>
          <w:rFonts w:ascii="Times New Roman"/>
          <w:b w:val="false"/>
          <w:i w:val="false"/>
          <w:color w:val="000000"/>
          <w:sz w:val="28"/>
        </w:rPr>
        <w:t xml:space="preserve">
26-кесте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73"/>
        <w:gridCol w:w="2013"/>
        <w:gridCol w:w="2353"/>
        <w:gridCol w:w="23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Iс-шараның аталуы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көлемi </w:t>
            </w:r>
            <w:r>
              <w:rPr>
                <w:rFonts w:ascii="Times New Roman"/>
                <w:b/>
                <w:i w:val="false"/>
                <w:color w:val="000000"/>
                <w:sz w:val="20"/>
              </w:rPr>
              <w:t xml:space="preserve">, </w:t>
            </w:r>
            <w:r>
              <w:rPr>
                <w:rFonts w:ascii="Times New Roman"/>
                <w:b/>
                <w:i w:val="false"/>
                <w:color w:val="000000"/>
                <w:sz w:val="20"/>
              </w:rPr>
              <w:t xml:space="preserve">млн.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о </w:t>
            </w:r>
            <w:r>
              <w:rPr>
                <w:rFonts w:ascii="Times New Roman"/>
                <w:b/>
                <w:i w:val="false"/>
                <w:color w:val="000000"/>
                <w:sz w:val="20"/>
              </w:rPr>
              <w:t xml:space="preserve">ма </w:t>
            </w:r>
            <w:r>
              <w:rPr>
                <w:rFonts w:ascii="Times New Roman"/>
                <w:b/>
                <w:i w:val="false"/>
                <w:color w:val="000000"/>
                <w:sz w:val="20"/>
              </w:rPr>
              <w:t xml:space="preserve">сы </w:t>
            </w:r>
            <w:r>
              <w:rPr>
                <w:rFonts w:ascii="Times New Roman"/>
                <w:b/>
                <w:i w:val="false"/>
                <w:color w:val="000000"/>
                <w:sz w:val="20"/>
              </w:rPr>
              <w:t xml:space="preserve">, </w:t>
            </w:r>
            <w:r>
              <w:rPr>
                <w:rFonts w:ascii="Times New Roman"/>
                <w:b/>
                <w:i w:val="false"/>
                <w:color w:val="000000"/>
                <w:sz w:val="20"/>
              </w:rPr>
              <w:t xml:space="preserve">млн. </w:t>
            </w:r>
            <w:r>
              <w:rPr>
                <w:rFonts w:ascii="Times New Roman"/>
                <w:b/>
                <w:i w:val="false"/>
                <w:color w:val="000000"/>
                <w:sz w:val="20"/>
              </w:rPr>
              <w:t xml:space="preserve">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 </w:t>
            </w:r>
            <w:r>
              <w:rPr>
                <w:rFonts w:ascii="Times New Roman"/>
                <w:b/>
                <w:i w:val="false"/>
                <w:color w:val="000000"/>
                <w:sz w:val="20"/>
              </w:rPr>
              <w:t xml:space="preserve">. </w:t>
            </w:r>
            <w:r>
              <w:rPr>
                <w:rFonts w:ascii="Times New Roman"/>
                <w:b/>
                <w:i w:val="false"/>
                <w:color w:val="000000"/>
                <w:sz w:val="20"/>
              </w:rPr>
              <w:t xml:space="preserve">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Фитосанитариялық диагностика мен болжауды» Республикалық орталығының облыстық, аудандық филиалдарын құру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қауiптi зиянкестер мен ауруларды анықтауға арналған зерттеулер жүргiзу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қауiптi зиянкестер мен ауруларға қарсы күрес жөнiндегi iс-шараларды ұйымдастыру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Өсiмдiк қорғау бойынша жиынтығы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373"/>
        <w:gridCol w:w="2353"/>
        <w:gridCol w:w="1833"/>
        <w:gridCol w:w="2353"/>
        <w:gridCol w:w="2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көлемi, млн.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о </w:t>
            </w:r>
            <w:r>
              <w:rPr>
                <w:rFonts w:ascii="Times New Roman"/>
                <w:b/>
                <w:i w:val="false"/>
                <w:color w:val="000000"/>
                <w:sz w:val="20"/>
              </w:rPr>
              <w:t xml:space="preserve">ма </w:t>
            </w:r>
            <w:r>
              <w:rPr>
                <w:rFonts w:ascii="Times New Roman"/>
                <w:b/>
                <w:i w:val="false"/>
                <w:color w:val="000000"/>
                <w:sz w:val="20"/>
              </w:rPr>
              <w:t xml:space="preserve">сы </w:t>
            </w:r>
            <w:r>
              <w:rPr>
                <w:rFonts w:ascii="Times New Roman"/>
                <w:b/>
                <w:i w:val="false"/>
                <w:color w:val="000000"/>
                <w:sz w:val="20"/>
              </w:rPr>
              <w:t xml:space="preserve">, </w:t>
            </w:r>
            <w:r>
              <w:rPr>
                <w:rFonts w:ascii="Times New Roman"/>
                <w:b/>
                <w:i w:val="false"/>
                <w:color w:val="000000"/>
                <w:sz w:val="20"/>
              </w:rPr>
              <w:t xml:space="preserve">млн. </w:t>
            </w:r>
            <w:r>
              <w:rPr>
                <w:rFonts w:ascii="Times New Roman"/>
                <w:b/>
                <w:i w:val="false"/>
                <w:color w:val="000000"/>
                <w:sz w:val="20"/>
              </w:rPr>
              <w:t xml:space="preserve">теңге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көлемi, млн.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о </w:t>
            </w:r>
            <w:r>
              <w:rPr>
                <w:rFonts w:ascii="Times New Roman"/>
                <w:b/>
                <w:i w:val="false"/>
                <w:color w:val="000000"/>
                <w:sz w:val="20"/>
              </w:rPr>
              <w:t xml:space="preserve">ма </w:t>
            </w:r>
            <w:r>
              <w:rPr>
                <w:rFonts w:ascii="Times New Roman"/>
                <w:b/>
                <w:i w:val="false"/>
                <w:color w:val="000000"/>
                <w:sz w:val="20"/>
              </w:rPr>
              <w:t xml:space="preserve">сы </w:t>
            </w:r>
            <w:r>
              <w:rPr>
                <w:rFonts w:ascii="Times New Roman"/>
                <w:b/>
                <w:i w:val="false"/>
                <w:color w:val="000000"/>
                <w:sz w:val="20"/>
              </w:rPr>
              <w:t xml:space="preserve">, </w:t>
            </w:r>
            <w:r>
              <w:rPr>
                <w:rFonts w:ascii="Times New Roman"/>
                <w:b/>
                <w:i w:val="false"/>
                <w:color w:val="000000"/>
                <w:sz w:val="20"/>
              </w:rPr>
              <w:t xml:space="preserve">млн. </w:t>
            </w:r>
            <w:r>
              <w:rPr>
                <w:rFonts w:ascii="Times New Roman"/>
                <w:b/>
                <w:i w:val="false"/>
                <w:color w:val="000000"/>
                <w:sz w:val="20"/>
              </w:rPr>
              <w:t xml:space="preserve">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 </w:t>
            </w:r>
            <w:r>
              <w:rPr>
                <w:rFonts w:ascii="Times New Roman"/>
                <w:b/>
                <w:i w:val="false"/>
                <w:color w:val="000000"/>
                <w:sz w:val="20"/>
              </w:rPr>
              <w:t xml:space="preserve">. </w:t>
            </w:r>
            <w:r>
              <w:rPr>
                <w:rFonts w:ascii="Times New Roman"/>
                <w:b/>
                <w:i w:val="false"/>
                <w:color w:val="000000"/>
                <w:sz w:val="20"/>
              </w:rPr>
              <w:t xml:space="preserve">бюджет </w:t>
            </w: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 бюджет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жергi </w:t>
            </w:r>
            <w:r>
              <w:rPr>
                <w:rFonts w:ascii="Times New Roman"/>
                <w:b/>
                <w:i w:val="false"/>
                <w:color w:val="000000"/>
                <w:sz w:val="20"/>
              </w:rPr>
              <w:t xml:space="preserve">. </w:t>
            </w:r>
            <w:r>
              <w:rPr>
                <w:rFonts w:ascii="Times New Roman"/>
                <w:b/>
                <w:i w:val="false"/>
                <w:color w:val="000000"/>
                <w:sz w:val="20"/>
              </w:rPr>
              <w:t xml:space="preserve">бюджет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148,9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Бөлiнетiн қаржының көлемi тиiстi қаржы жылына арналған республикалық бюджеттiң жобасын республикалық бюджет комиссиясы қарауының нәтижелерi бойынша заңнамада белгiленген тәртiппен нақтылану мүмкiн.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өсiмдiк қорғау және карантин саласындағы бағдарламаны iске асыру: </w:t>
      </w:r>
      <w:r>
        <w:br/>
      </w:r>
      <w:r>
        <w:rPr>
          <w:rFonts w:ascii="Times New Roman"/>
          <w:b w:val="false"/>
          <w:i w:val="false"/>
          <w:color w:val="000000"/>
          <w:sz w:val="28"/>
        </w:rPr>
        <w:t xml:space="preserve">
      - аса қауiптi зиянкестер мен аурулар таралатын алаңдардың одан әрi ұлғаюын болдырмауға; </w:t>
      </w:r>
      <w:r>
        <w:br/>
      </w:r>
      <w:r>
        <w:rPr>
          <w:rFonts w:ascii="Times New Roman"/>
          <w:b w:val="false"/>
          <w:i w:val="false"/>
          <w:color w:val="000000"/>
          <w:sz w:val="28"/>
        </w:rPr>
        <w:t xml:space="preserve">
      - аса қауiптi зиянкестер мен аурулар келтiретiн залалды шаруашылық тұрғысынан байқалмайтындай деңгейге дейiн азайтуға; </w:t>
      </w:r>
      <w:r>
        <w:br/>
      </w:r>
      <w:r>
        <w:rPr>
          <w:rFonts w:ascii="Times New Roman"/>
          <w:b w:val="false"/>
          <w:i w:val="false"/>
          <w:color w:val="000000"/>
          <w:sz w:val="28"/>
        </w:rPr>
        <w:t xml:space="preserve">
      - облыс аумағында қолайлы фитосанитариялық жағдай жасауға; </w:t>
      </w:r>
      <w:r>
        <w:br/>
      </w:r>
      <w:r>
        <w:rPr>
          <w:rFonts w:ascii="Times New Roman"/>
          <w:b w:val="false"/>
          <w:i w:val="false"/>
          <w:color w:val="000000"/>
          <w:sz w:val="28"/>
        </w:rPr>
        <w:t xml:space="preserve">
      - өсiмдiк қорғау қызметiнiң оңтайлы құрылымын жасауға мүмкiндiк бередi. </w:t>
      </w:r>
    </w:p>
    <w:p>
      <w:pPr>
        <w:spacing w:after="0"/>
        <w:ind w:left="0"/>
        <w:jc w:val="both"/>
      </w:pPr>
      <w:r>
        <w:rPr>
          <w:rFonts w:ascii="Times New Roman"/>
          <w:b w:val="false"/>
          <w:i w:val="false"/>
          <w:color w:val="000000"/>
          <w:sz w:val="28"/>
        </w:rPr>
        <w:t xml:space="preserve">      4.6.2. Өсiмдiктер карантинi </w:t>
      </w:r>
      <w:r>
        <w:br/>
      </w:r>
      <w:r>
        <w:rPr>
          <w:rFonts w:ascii="Times New Roman"/>
          <w:b w:val="false"/>
          <w:i w:val="false"/>
          <w:color w:val="000000"/>
          <w:sz w:val="28"/>
        </w:rPr>
        <w:t xml:space="preserve">
      Қазiргi жай-күйi. </w:t>
      </w:r>
    </w:p>
    <w:bookmarkStart w:name="z29" w:id="28"/>
    <w:p>
      <w:pPr>
        <w:spacing w:after="0"/>
        <w:ind w:left="0"/>
        <w:jc w:val="both"/>
      </w:pPr>
      <w:r>
        <w:rPr>
          <w:rFonts w:ascii="Times New Roman"/>
          <w:b w:val="false"/>
          <w:i w:val="false"/>
          <w:color w:val="000000"/>
          <w:sz w:val="28"/>
        </w:rPr>
        <w:t xml:space="preserve">
27-кесте   </w:t>
      </w:r>
    </w:p>
    <w:bookmarkEnd w:id="28"/>
    <w:p>
      <w:pPr>
        <w:spacing w:after="0"/>
        <w:ind w:left="0"/>
        <w:jc w:val="both"/>
      </w:pPr>
      <w:r>
        <w:rPr>
          <w:rFonts w:ascii="Times New Roman"/>
          <w:b/>
          <w:i w:val="false"/>
          <w:color w:val="000000"/>
          <w:sz w:val="28"/>
        </w:rPr>
        <w:t xml:space="preserve">Облыс аумағындағы карантиндiк объектiлердiң саны мен </w:t>
      </w:r>
      <w:r>
        <w:br/>
      </w:r>
      <w:r>
        <w:rPr>
          <w:rFonts w:ascii="Times New Roman"/>
          <w:b w:val="false"/>
          <w:i w:val="false"/>
          <w:color w:val="000000"/>
          <w:sz w:val="28"/>
        </w:rPr>
        <w:t>
</w:t>
      </w:r>
      <w:r>
        <w:rPr>
          <w:rFonts w:ascii="Times New Roman"/>
          <w:b/>
          <w:i w:val="false"/>
          <w:color w:val="000000"/>
          <w:sz w:val="28"/>
        </w:rPr>
        <w:t xml:space="preserve">таралатын алаңдары жөнiндегi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433"/>
        <w:gridCol w:w="3133"/>
        <w:gridCol w:w="285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Карантиндiк арамшөптер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Алаңы мың </w:t>
            </w:r>
            <w:r>
              <w:rPr>
                <w:rFonts w:ascii="Times New Roman"/>
                <w:b/>
                <w:i w:val="false"/>
                <w:color w:val="000000"/>
                <w:sz w:val="20"/>
              </w:rPr>
              <w:t xml:space="preserve">га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Карантин </w:t>
            </w:r>
            <w:r>
              <w:rPr>
                <w:rFonts w:ascii="Times New Roman"/>
                <w:b/>
                <w:i w:val="false"/>
                <w:color w:val="000000"/>
                <w:sz w:val="20"/>
              </w:rPr>
              <w:t xml:space="preserve">дiк зиянкестер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Алаңы </w:t>
            </w:r>
            <w:r>
              <w:rPr>
                <w:rFonts w:ascii="Times New Roman"/>
                <w:b/>
                <w:i w:val="false"/>
                <w:color w:val="000000"/>
                <w:sz w:val="20"/>
              </w:rPr>
              <w:t xml:space="preserve">, </w:t>
            </w:r>
            <w:r>
              <w:rPr>
                <w:rFonts w:ascii="Times New Roman"/>
                <w:b/>
                <w:i w:val="false"/>
                <w:color w:val="000000"/>
                <w:sz w:val="20"/>
              </w:rPr>
              <w:t xml:space="preserve">мың </w:t>
            </w:r>
            <w:r>
              <w:rPr>
                <w:rFonts w:ascii="Times New Roman"/>
                <w:b/>
                <w:i w:val="false"/>
                <w:color w:val="000000"/>
                <w:sz w:val="20"/>
              </w:rPr>
              <w:t xml:space="preserve">. </w:t>
            </w:r>
            <w:r>
              <w:rPr>
                <w:rFonts w:ascii="Times New Roman"/>
                <w:b/>
                <w:i w:val="false"/>
                <w:color w:val="000000"/>
                <w:sz w:val="20"/>
              </w:rPr>
              <w:t xml:space="preserve">га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Жатаған укекiре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жемiс жемiрi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Тiкенектi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Калифорниялық сымыр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Арамшырмауықтар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Колорада қоңызы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bl>
    <w:p>
      <w:pPr>
        <w:spacing w:after="0"/>
        <w:ind w:left="0"/>
        <w:jc w:val="both"/>
      </w:pPr>
      <w:r>
        <w:rPr>
          <w:rFonts w:ascii="Times New Roman"/>
          <w:b w:val="false"/>
          <w:i w:val="false"/>
          <w:color w:val="000000"/>
          <w:sz w:val="28"/>
        </w:rPr>
        <w:t xml:space="preserve">      Әкелiнетiн карантинге жатқызылған объектiлердiң көлемi ұлғайып барады, жыл сайын әлемдегi 20-дан астам елден карантиндiк объектiлердiң енiп кетуi қаупiн туғызатын карантинге жатқызылған материал келiп түседi. Осыған байланысты өнiм импорттайтын көптеген елдерде карантиндiк жағдай шиеленiсуде. </w:t>
      </w:r>
      <w:r>
        <w:br/>
      </w:r>
      <w:r>
        <w:rPr>
          <w:rFonts w:ascii="Times New Roman"/>
          <w:b w:val="false"/>
          <w:i w:val="false"/>
          <w:color w:val="000000"/>
          <w:sz w:val="28"/>
        </w:rPr>
        <w:t xml:space="preserve">
      "Өсiмдiктер карантинi туралы" Қазақстан Республикасының Заңына сәйкес карантиндiк объектiлердi оқшаулау және жою жөнiндегi мемлекеттiк iс-шараларды қаржыландыру республикалық бюджет қаражаты есебiнен жүзеге асырылады. </w:t>
      </w:r>
      <w:r>
        <w:br/>
      </w:r>
      <w:r>
        <w:rPr>
          <w:rFonts w:ascii="Times New Roman"/>
          <w:b w:val="false"/>
          <w:i w:val="false"/>
          <w:color w:val="000000"/>
          <w:sz w:val="28"/>
        </w:rPr>
        <w:t xml:space="preserve">
      2000-2001 жылдарда карантиндiк объектiлерге қарсы күреске бюджеттен қаражат бөлiнген жоқ. 2002 жылы көрсетiлген мақсаттарға республикалық бюджеттен 2,3 млн. теңге бөлiндi, ол 340 га алқапта карантиндiк объектiлерге қарсы, 35378 га алқапта карантиндiк объектiлерге қарсы iс-шаралар жүргiзуге мүмкiндiктер бередi. Бұл шаралар алда да жүргiзiле бередi. </w:t>
      </w:r>
      <w:r>
        <w:br/>
      </w:r>
      <w:r>
        <w:rPr>
          <w:rFonts w:ascii="Times New Roman"/>
          <w:b w:val="false"/>
          <w:i w:val="false"/>
          <w:color w:val="000000"/>
          <w:sz w:val="28"/>
        </w:rPr>
        <w:t xml:space="preserve">
      Карантинге жатқызылған өнiмдi шекарада бастапқы тексеруден өткiзудi, сондай-ақ үш шақырымдық аймақты зерттеудi шекара пункттерi мен бекеттерiнiң өсiмдiктер карантинi жөнiндегi мемлекеттiк инспекторлары жүзеге асырады. </w:t>
      </w:r>
      <w:r>
        <w:br/>
      </w:r>
      <w:r>
        <w:rPr>
          <w:rFonts w:ascii="Times New Roman"/>
          <w:b w:val="false"/>
          <w:i w:val="false"/>
          <w:color w:val="000000"/>
          <w:sz w:val="28"/>
        </w:rPr>
        <w:t xml:space="preserve">
      Карантинге жатқызылған өнiмнiң келiп түскен орнында екiншi рет тексеруден өткiзудi және карантиндiк объектiлердi анықтауды, оларды әкеткенде тексерудi және сараптауды, сондай-ақ карантиндiк объектiлердiң көбеюi мен таралуына мониторингтi министрлiктiң тиiстi аумақтық басқармаларының өсiмдiктер карантинi жөнiндегi мемлекеттiк инспекторлары жүзеге асырады. </w:t>
      </w:r>
      <w:r>
        <w:br/>
      </w:r>
      <w:r>
        <w:rPr>
          <w:rFonts w:ascii="Times New Roman"/>
          <w:b w:val="false"/>
          <w:i w:val="false"/>
          <w:color w:val="000000"/>
          <w:sz w:val="28"/>
        </w:rPr>
        <w:t xml:space="preserve">
      Карантиндiк объектiлердi анықтау үшiн аумақтарға зерттеу жүргiзудi, карантиндiк объектiлердiң көбеюi мен таралуына мониторингтi "Фитосанитария" республикалық мемлекеттiк кәсiпорны жүзеге асырады. </w:t>
      </w:r>
      <w:r>
        <w:br/>
      </w:r>
      <w:r>
        <w:rPr>
          <w:rFonts w:ascii="Times New Roman"/>
          <w:b w:val="false"/>
          <w:i w:val="false"/>
          <w:color w:val="000000"/>
          <w:sz w:val="28"/>
        </w:rPr>
        <w:t xml:space="preserve">
      Химиялық өңдеудi ауыл шаруашылығы тауарын өндiрушiлердiң өздерi және келiсiм-шарт негiзiнде бәсекелес ортада өңдеу бойынша қызметтер көрсететiн орындаушы фирмалар атқарады. </w:t>
      </w:r>
      <w:r>
        <w:br/>
      </w:r>
      <w:r>
        <w:rPr>
          <w:rFonts w:ascii="Times New Roman"/>
          <w:b w:val="false"/>
          <w:i w:val="false"/>
          <w:color w:val="000000"/>
          <w:sz w:val="28"/>
        </w:rPr>
        <w:t xml:space="preserve">
      Карантинге жатқызылған өнiмнiң үлгiлерiне талдау және сараптама жүргiзудi, сондай-ақ объектiлердiң карантиндiк түрлерге тиесiлген растауды, егiлетiн, тұқымды импорттық материалдың карантиндiк объектiлермен көмескi залалдануын анықтауды "Республикалық карантиндiк зертхана" мен Қазақстан Республикасы Ауыл шаруашылығы министрлiгiнiң "Жемiс-жидек дақылдарының республикалық жерсiндiру-карантиндiк көшеттігі" мемлекеттiк мекемелерi жүргiзедi.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шекаралық фитосанитариялық пункттер мен постылар өсiмдiктер карантинi жөнiндегi инспекторлармен толықтырылмаған. Қосымша барлығы 13 бiрлiк қажет; </w:t>
      </w:r>
      <w:r>
        <w:br/>
      </w:r>
      <w:r>
        <w:rPr>
          <w:rFonts w:ascii="Times New Roman"/>
          <w:b w:val="false"/>
          <w:i w:val="false"/>
          <w:color w:val="000000"/>
          <w:sz w:val="28"/>
        </w:rPr>
        <w:t xml:space="preserve">
·    облыстық, қалалық, аудандық аумақтық басқармалардың өсiмдiктер карантинi жөнiндегi инспекторларының, сондай-ақ шекаралық фитосанитариялық пункттер мен постылардың материалдық-техникалық жарақтандырылуы нашар; </w:t>
      </w:r>
      <w:r>
        <w:br/>
      </w:r>
      <w:r>
        <w:rPr>
          <w:rFonts w:ascii="Times New Roman"/>
          <w:b w:val="false"/>
          <w:i w:val="false"/>
          <w:color w:val="000000"/>
          <w:sz w:val="28"/>
        </w:rPr>
        <w:t xml:space="preserve">
      өсiмдiктер карантинi жөнiндегi мемлекеттiк инспекторлардың өсiмдiктер карантинi саласындағы халықаралық нормалар мен стандарттара сай әдiстемелiк, анықтамалық-ақпараттық әдебиетпен, карантиндiк объектiлер жөнiндегi әдiстемелермен қамтамасыз етiлуi жеткiлiксiз, карантиндiк объектiлердiң таралуындағы өзгерiстер туралы ақпарат жоқ; </w:t>
      </w:r>
      <w:r>
        <w:br/>
      </w:r>
      <w:r>
        <w:rPr>
          <w:rFonts w:ascii="Times New Roman"/>
          <w:b w:val="false"/>
          <w:i w:val="false"/>
          <w:color w:val="000000"/>
          <w:sz w:val="28"/>
        </w:rPr>
        <w:t xml:space="preserve">
      карантиндiк объектiлердi оқшаулау және жою жөнiндегi iс-шараларды қаржыландыру өте мардымсыз.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шекара мен транспорттағы фитосанитариялық пункттерi мен постыларын өсiмдiктер карантинi жөнiндегi инспекторлармен толықтыруды аяқтау. Олардың материалдық-техникалық жарақтандырылуын нығайту; </w:t>
      </w:r>
      <w:r>
        <w:br/>
      </w:r>
      <w:r>
        <w:rPr>
          <w:rFonts w:ascii="Times New Roman"/>
          <w:b w:val="false"/>
          <w:i w:val="false"/>
          <w:color w:val="000000"/>
          <w:sz w:val="28"/>
        </w:rPr>
        <w:t xml:space="preserve">
·    өсiмдiктер карантинi бойынша әдiснама және кәсiби дамыту орталығын құру; </w:t>
      </w:r>
      <w:r>
        <w:br/>
      </w:r>
      <w:r>
        <w:rPr>
          <w:rFonts w:ascii="Times New Roman"/>
          <w:b w:val="false"/>
          <w:i w:val="false"/>
          <w:color w:val="000000"/>
          <w:sz w:val="28"/>
        </w:rPr>
        <w:t xml:space="preserve">
·    оқу орындарында, мамандандырылған ғылыми-зерттеу мекемелерiнде және карантиндiк зертханаларда өсiмдiктер карантинi бойынша мамандардың бiлiктiлiгiн көтеру және оқыту; </w:t>
      </w:r>
      <w:r>
        <w:br/>
      </w:r>
      <w:r>
        <w:rPr>
          <w:rFonts w:ascii="Times New Roman"/>
          <w:b w:val="false"/>
          <w:i w:val="false"/>
          <w:color w:val="000000"/>
          <w:sz w:val="28"/>
        </w:rPr>
        <w:t xml:space="preserve">
·    карантиндiк объектiлерге қарсы күрес үшiн республикалық бюджеттен жыл сайын қажеттi көлемде қаражат бөлу; </w:t>
      </w:r>
      <w:r>
        <w:br/>
      </w:r>
      <w:r>
        <w:rPr>
          <w:rFonts w:ascii="Times New Roman"/>
          <w:b w:val="false"/>
          <w:i w:val="false"/>
          <w:color w:val="000000"/>
          <w:sz w:val="28"/>
        </w:rPr>
        <w:t xml:space="preserve">
·    бюджет қаражаты есебiнен карантиндiк объектiлердiң көбеюi мен таралуына мониторинг жүргiзу, оларды оқшаулау және жою.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Өсiмдiктер карантинi саласындағы бағдарламаның орындалуы үшiн 2003-2005 жылдарда республикалық бюджеттен 180,08 млн. теңге сомасында қаражат бөлiнуi қажет. </w:t>
      </w:r>
    </w:p>
    <w:bookmarkStart w:name="z30" w:id="29"/>
    <w:p>
      <w:pPr>
        <w:spacing w:after="0"/>
        <w:ind w:left="0"/>
        <w:jc w:val="both"/>
      </w:pPr>
      <w:r>
        <w:rPr>
          <w:rFonts w:ascii="Times New Roman"/>
          <w:b w:val="false"/>
          <w:i w:val="false"/>
          <w:color w:val="000000"/>
          <w:sz w:val="28"/>
        </w:rPr>
        <w:t xml:space="preserve">
28-кесте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33"/>
        <w:gridCol w:w="30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8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Iс-шаралардың атауы </w:t>
            </w:r>
            <w:r>
              <w:rPr>
                <w:rFonts w:ascii="Times New Roman"/>
                <w:b/>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Қажеттi сома, млн.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w:t>
            </w:r>
            <w:r>
              <w:rPr>
                <w:rFonts w:ascii="Times New Roman"/>
                <w:b/>
                <w:i w:val="false"/>
                <w:color w:val="000000"/>
                <w:sz w:val="20"/>
              </w:rPr>
              <w:t xml:space="preserve">лық </w:t>
            </w:r>
          </w:p>
          <w:p>
            <w:pPr>
              <w:spacing w:after="20"/>
              <w:ind w:left="20"/>
              <w:jc w:val="both"/>
            </w:pPr>
            <w:r>
              <w:rPr>
                <w:rFonts w:ascii="Times New Roman"/>
                <w:b/>
                <w:i w:val="false"/>
                <w:color w:val="000000"/>
                <w:sz w:val="20"/>
              </w:rPr>
              <w:t xml:space="preserve">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АШМ-нiң облыстық аумақтық басқармасында өсiмдiктер карантинi бойынша бөлiм құру, жұмыс iстеп тұрған ветеринарлық-фитосанитарлық постыларды, аудандық, қалалық аумақтық басқармаларында өсiмдiктер карантинi жөнiндегi инспекторлармен толықтыру.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 интродукциялық-карантиндiк дәндi дақылдар жөнiндегi күшеттiк құру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Материалды-техникалық жарақтандыру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 объектiлердiң ошағын жою жөнiндегi шараларды жүргiзу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фитосанитариялық пункттер мен өсiмдiк карантинi жөнiндегi постылар үшiн арнайы қондырғылар, орг.техника тағы басқа құралдар сатып алу.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71,25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Қажеттi сома, млн. теңге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 </w:t>
            </w:r>
            <w:r>
              <w:rPr>
                <w:rFonts w:ascii="Times New Roman"/>
                <w:b/>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 </w:t>
            </w:r>
            <w:r>
              <w:rPr>
                <w:rFonts w:ascii="Times New Roman"/>
                <w:b/>
                <w:i w:val="false"/>
                <w:color w:val="000000"/>
                <w:sz w:val="20"/>
              </w:rPr>
              <w:t xml:space="preserve">.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w:t>
            </w:r>
            <w:r>
              <w:rPr>
                <w:rFonts w:ascii="Times New Roman"/>
                <w:b/>
                <w:i w:val="false"/>
                <w:color w:val="000000"/>
                <w:sz w:val="20"/>
              </w:rPr>
              <w:t xml:space="preserve">лық </w:t>
            </w:r>
          </w:p>
          <w:p>
            <w:pPr>
              <w:spacing w:after="20"/>
              <w:ind w:left="20"/>
              <w:jc w:val="both"/>
            </w:pPr>
            <w:r>
              <w:rPr>
                <w:rFonts w:ascii="Times New Roman"/>
                <w:b/>
                <w:i w:val="false"/>
                <w:color w:val="000000"/>
                <w:sz w:val="20"/>
              </w:rPr>
              <w:t xml:space="preserve">бюджет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w:t>
            </w:r>
            <w:r>
              <w:rPr>
                <w:rFonts w:ascii="Times New Roman"/>
                <w:b/>
                <w:i w:val="false"/>
                <w:color w:val="000000"/>
                <w:sz w:val="20"/>
              </w:rPr>
              <w:t xml:space="preserve">лық </w:t>
            </w:r>
          </w:p>
          <w:p>
            <w:pPr>
              <w:spacing w:after="20"/>
              <w:ind w:left="20"/>
              <w:jc w:val="both"/>
            </w:pPr>
            <w:r>
              <w:rPr>
                <w:rFonts w:ascii="Times New Roman"/>
                <w:b/>
                <w:i w:val="false"/>
                <w:color w:val="000000"/>
                <w:sz w:val="20"/>
              </w:rPr>
              <w:t xml:space="preserve">бюджет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51,04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57,79 </w:t>
            </w:r>
          </w:p>
        </w:tc>
      </w:tr>
    </w:tbl>
    <w:p>
      <w:pPr>
        <w:spacing w:after="0"/>
        <w:ind w:left="0"/>
        <w:jc w:val="both"/>
      </w:pPr>
      <w:r>
        <w:rPr>
          <w:rFonts w:ascii="Times New Roman"/>
          <w:b w:val="false"/>
          <w:i w:val="false"/>
          <w:color w:val="000000"/>
          <w:sz w:val="28"/>
        </w:rPr>
        <w:t xml:space="preserve">      * - Қаржы көлемi тиiстi қаржылық жылға карантиндiк объектiлердiң таралу дәрежесiне сай нақтыландырылып отырады.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облыс аумағында карантиндiк объектiлер бойынша қолайлы фитосанитариялық жағдай жасау; </w:t>
      </w:r>
      <w:r>
        <w:br/>
      </w:r>
      <w:r>
        <w:rPr>
          <w:rFonts w:ascii="Times New Roman"/>
          <w:b w:val="false"/>
          <w:i w:val="false"/>
          <w:color w:val="000000"/>
          <w:sz w:val="28"/>
        </w:rPr>
        <w:t xml:space="preserve">
·    өсiмдiктер карантинi жөнiндегi халықаралық мiндеттемелер мен келiсiмдердiң орындалуын қамтамасыз ету; </w:t>
      </w:r>
      <w:r>
        <w:br/>
      </w:r>
      <w:r>
        <w:rPr>
          <w:rFonts w:ascii="Times New Roman"/>
          <w:b w:val="false"/>
          <w:i w:val="false"/>
          <w:color w:val="000000"/>
          <w:sz w:val="28"/>
        </w:rPr>
        <w:t xml:space="preserve">
·    облыс аумағын карантиндiк объектiлерден қорғау жөнiндегi жұмыстың тиiмдiлiгiн арттыру; </w:t>
      </w:r>
      <w:r>
        <w:br/>
      </w:r>
      <w:r>
        <w:rPr>
          <w:rFonts w:ascii="Times New Roman"/>
          <w:b w:val="false"/>
          <w:i w:val="false"/>
          <w:color w:val="000000"/>
          <w:sz w:val="28"/>
        </w:rPr>
        <w:t xml:space="preserve">
      аграрлық азық-түлiк қауiпсiздiгiн, отандық өнiмнiң бәсекеге қабiлеттiлiгi мен сыртқы рынокқа еркiн шығуын қамтамасыз ету. </w:t>
      </w:r>
      <w:r>
        <w:br/>
      </w:r>
      <w:r>
        <w:rPr>
          <w:rFonts w:ascii="Times New Roman"/>
          <w:b w:val="false"/>
          <w:i w:val="false"/>
          <w:color w:val="000000"/>
          <w:sz w:val="28"/>
        </w:rPr>
        <w:t xml:space="preserve">
      4.7. Мал шаруашылығы </w:t>
      </w:r>
      <w:r>
        <w:br/>
      </w:r>
      <w:r>
        <w:rPr>
          <w:rFonts w:ascii="Times New Roman"/>
          <w:b w:val="false"/>
          <w:i w:val="false"/>
          <w:color w:val="000000"/>
          <w:sz w:val="28"/>
        </w:rPr>
        <w:t xml:space="preserve">
      Жалпы сипаттама: </w:t>
      </w:r>
      <w:r>
        <w:br/>
      </w:r>
      <w:r>
        <w:rPr>
          <w:rFonts w:ascii="Times New Roman"/>
          <w:b w:val="false"/>
          <w:i w:val="false"/>
          <w:color w:val="000000"/>
          <w:sz w:val="28"/>
        </w:rPr>
        <w:t xml:space="preserve">
      Облыстың аграрлық секторында мал шаруашылығының алатын орны қомақты. Кең жайылымдары, қолайлы климаттық шарттары осы маңызды саланың дамуына жақсы мүмкiншiлiк бередi. Алайда, бұрынғы өндiрiс байланыстары күйреуi, бағалардың диспаритетi, қайта өңдеу кәсiпорындарының банкроттыққа ұшырауы, мемлекеттiк сатып алу тәжiрибесi жоғалғаны, бұл салғаны тиiмсiз болып қалғанына әкелiп соқты. </w:t>
      </w:r>
      <w:r>
        <w:br/>
      </w:r>
      <w:r>
        <w:rPr>
          <w:rFonts w:ascii="Times New Roman"/>
          <w:b w:val="false"/>
          <w:i w:val="false"/>
          <w:color w:val="000000"/>
          <w:sz w:val="28"/>
        </w:rPr>
        <w:t xml:space="preserve">
      Жүргiзiлген жұмыстардың нәтижесiнде, бiрқатар кешендi шаралар орындалғанының арқасында, соңғы жылдары мал шаруашылығында тұрақтану мен өсiмге қол жеткiзiледi. Мал басы барлық түрлерi бойынша, сондай-ақ ет, сүт, жүн, жұмыртқа өндiру жылдан жылға өсiп келедi. </w:t>
      </w:r>
      <w:r>
        <w:br/>
      </w:r>
      <w:r>
        <w:rPr>
          <w:rFonts w:ascii="Times New Roman"/>
          <w:b w:val="false"/>
          <w:i w:val="false"/>
          <w:color w:val="000000"/>
          <w:sz w:val="28"/>
        </w:rPr>
        <w:t xml:space="preserve">
      1998 жылдан бастап мал басы тұрақтанып, өсiп келедi. 2002 жылы, 1998 жылмен салыстырғанда, мүйiздi iрi қара мал басы - 32, қой - 25, шошқа - 24, жылқы - 15, түйе - 18, құс - 47 % өсуi көзделген. </w:t>
      </w:r>
      <w:r>
        <w:br/>
      </w:r>
      <w:r>
        <w:rPr>
          <w:rFonts w:ascii="Times New Roman"/>
          <w:b w:val="false"/>
          <w:i w:val="false"/>
          <w:color w:val="000000"/>
          <w:sz w:val="28"/>
        </w:rPr>
        <w:t xml:space="preserve">
      Мал шаруашылығы өнiмдерiн өндiрудiң қазiргi көлемi iшкi рыноктың сұраныс деңгейiне сәйкес келедi. Iшкi рыноктың сыйымдылығы халықтың төлем қабiлеттiлiгiмен байланысты болғандықтан шектеулi. Сонда да оның өсу динамикасы байқалады. Сондықтан, мал шаруашылығы өнiмдерiнiң жекелеген түрлерi iшкi рынокқа бағдарланған, бұл сүт өндiрiсi, құс, шошқа, жылқы шаруашылықтары өнiмдерi.      </w:t>
      </w:r>
    </w:p>
    <w:bookmarkStart w:name="z31" w:id="30"/>
    <w:p>
      <w:pPr>
        <w:spacing w:after="0"/>
        <w:ind w:left="0"/>
        <w:jc w:val="both"/>
      </w:pPr>
      <w:r>
        <w:rPr>
          <w:rFonts w:ascii="Times New Roman"/>
          <w:b w:val="false"/>
          <w:i w:val="false"/>
          <w:color w:val="000000"/>
          <w:sz w:val="28"/>
        </w:rPr>
        <w:t xml:space="preserve">
29-кесте     </w:t>
      </w:r>
    </w:p>
    <w:bookmarkEnd w:id="30"/>
    <w:p>
      <w:pPr>
        <w:spacing w:after="0"/>
        <w:ind w:left="0"/>
        <w:jc w:val="both"/>
      </w:pPr>
      <w:r>
        <w:rPr>
          <w:rFonts w:ascii="Times New Roman"/>
          <w:b/>
          <w:i w:val="false"/>
          <w:color w:val="000000"/>
          <w:sz w:val="28"/>
        </w:rPr>
        <w:t xml:space="preserve">Жыл аяғына мал басы </w:t>
      </w:r>
    </w:p>
    <w:p>
      <w:pPr>
        <w:spacing w:after="0"/>
        <w:ind w:left="0"/>
        <w:jc w:val="both"/>
      </w:pPr>
      <w:r>
        <w:rPr>
          <w:rFonts w:ascii="Times New Roman"/>
          <w:b w:val="false"/>
          <w:i w:val="false"/>
          <w:color w:val="000000"/>
          <w:sz w:val="28"/>
        </w:rPr>
        <w:t xml:space="preserve">                                                     (мың. бас)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33"/>
        <w:gridCol w:w="1273"/>
        <w:gridCol w:w="1253"/>
        <w:gridCol w:w="1313"/>
        <w:gridCol w:w="2093"/>
        <w:gridCol w:w="1713"/>
        <w:gridCol w:w="171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 а к 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ж. </w:t>
            </w:r>
            <w:r>
              <w:rPr>
                <w:rFonts w:ascii="Times New Roman"/>
                <w:b/>
                <w:i w:val="false"/>
                <w:color w:val="000000"/>
                <w:sz w:val="20"/>
              </w:rPr>
              <w:t xml:space="preserve">күтiлетiн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ж 1998 ж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ж </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Мүйiздi iрi қара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мен ешкi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53"/>
        <w:gridCol w:w="1273"/>
        <w:gridCol w:w="428"/>
        <w:gridCol w:w="431"/>
        <w:gridCol w:w="1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Болжам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2001 ж.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w:t>
            </w:r>
            <w:r>
              <w:rPr>
                <w:rFonts w:ascii="Times New Roman"/>
                <w:b/>
                <w:i w:val="false"/>
                <w:color w:val="000000"/>
                <w:sz w:val="20"/>
              </w:rPr>
              <w:t xml:space="preserve">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bookmarkStart w:name="z32" w:id="31"/>
    <w:p>
      <w:pPr>
        <w:spacing w:after="0"/>
        <w:ind w:left="0"/>
        <w:jc w:val="both"/>
      </w:pPr>
      <w:r>
        <w:rPr>
          <w:rFonts w:ascii="Times New Roman"/>
          <w:b w:val="false"/>
          <w:i w:val="false"/>
          <w:color w:val="000000"/>
          <w:sz w:val="28"/>
        </w:rPr>
        <w:t xml:space="preserve">
30-кесте  </w:t>
      </w:r>
    </w:p>
    <w:bookmarkEnd w:id="31"/>
    <w:p>
      <w:pPr>
        <w:spacing w:after="0"/>
        <w:ind w:left="0"/>
        <w:jc w:val="both"/>
      </w:pPr>
      <w:r>
        <w:rPr>
          <w:rFonts w:ascii="Times New Roman"/>
          <w:b/>
          <w:i w:val="false"/>
          <w:color w:val="000000"/>
          <w:sz w:val="28"/>
        </w:rPr>
        <w:t xml:space="preserve">Мал шаруашылығы өнімдерін өндіру </w:t>
      </w:r>
    </w:p>
    <w:p>
      <w:pPr>
        <w:spacing w:after="0"/>
        <w:ind w:left="0"/>
        <w:jc w:val="both"/>
      </w:pPr>
      <w:r>
        <w:rPr>
          <w:rFonts w:ascii="Times New Roman"/>
          <w:b w:val="false"/>
          <w:i w:val="false"/>
          <w:color w:val="000000"/>
          <w:sz w:val="28"/>
        </w:rPr>
        <w:t xml:space="preserve">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453"/>
        <w:gridCol w:w="1433"/>
        <w:gridCol w:w="1653"/>
        <w:gridCol w:w="1753"/>
        <w:gridCol w:w="227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 а к т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ж. </w:t>
            </w:r>
            <w:r>
              <w:rPr>
                <w:rFonts w:ascii="Times New Roman"/>
                <w:b/>
                <w:i w:val="false"/>
                <w:color w:val="000000"/>
                <w:sz w:val="20"/>
              </w:rPr>
              <w:t xml:space="preserve">күтiлетiн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1998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ж </w:t>
            </w: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барлығы (сойыс салмағы)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млн. 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 шикiзаты: </w:t>
            </w:r>
          </w:p>
          <w:p>
            <w:pPr>
              <w:spacing w:after="20"/>
              <w:ind w:left="20"/>
              <w:jc w:val="both"/>
            </w:pPr>
            <w:r>
              <w:rPr>
                <w:rFonts w:ascii="Times New Roman"/>
                <w:b w:val="false"/>
                <w:i w:val="false"/>
                <w:color w:val="000000"/>
                <w:sz w:val="20"/>
              </w:rPr>
              <w:t xml:space="preserve">- iрi, мың дана </w:t>
            </w:r>
          </w:p>
          <w:p>
            <w:pPr>
              <w:spacing w:after="20"/>
              <w:ind w:left="20"/>
              <w:jc w:val="both"/>
            </w:pPr>
            <w:r>
              <w:rPr>
                <w:rFonts w:ascii="Times New Roman"/>
                <w:b w:val="false"/>
                <w:i w:val="false"/>
                <w:color w:val="000000"/>
                <w:sz w:val="20"/>
              </w:rPr>
              <w:t xml:space="preserve">- майда, мың 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p>
            <w:pPr>
              <w:spacing w:after="20"/>
              <w:ind w:left="20"/>
              <w:jc w:val="both"/>
            </w:pPr>
            <w:r>
              <w:rPr>
                <w:rFonts w:ascii="Times New Roman"/>
                <w:b w:val="false"/>
                <w:i w:val="false"/>
                <w:color w:val="000000"/>
                <w:sz w:val="20"/>
              </w:rPr>
              <w:t xml:space="preserve">703,9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p>
            <w:pPr>
              <w:spacing w:after="20"/>
              <w:ind w:left="20"/>
              <w:jc w:val="both"/>
            </w:pPr>
            <w:r>
              <w:rPr>
                <w:rFonts w:ascii="Times New Roman"/>
                <w:b w:val="false"/>
                <w:i w:val="false"/>
                <w:color w:val="000000"/>
                <w:sz w:val="20"/>
              </w:rPr>
              <w:t xml:space="preserve">488,9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p>
            <w:pPr>
              <w:spacing w:after="20"/>
              <w:ind w:left="20"/>
              <w:jc w:val="both"/>
            </w:pPr>
            <w:r>
              <w:rPr>
                <w:rFonts w:ascii="Times New Roman"/>
                <w:b w:val="false"/>
                <w:i w:val="false"/>
                <w:color w:val="000000"/>
                <w:sz w:val="20"/>
              </w:rPr>
              <w:t xml:space="preserve">588,2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p>
            <w:pPr>
              <w:spacing w:after="20"/>
              <w:ind w:left="20"/>
              <w:jc w:val="both"/>
            </w:pPr>
            <w:r>
              <w:rPr>
                <w:rFonts w:ascii="Times New Roman"/>
                <w:b w:val="false"/>
                <w:i w:val="false"/>
                <w:color w:val="000000"/>
                <w:sz w:val="20"/>
              </w:rPr>
              <w:t xml:space="preserve">662,1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p>
            <w:pPr>
              <w:spacing w:after="20"/>
              <w:ind w:left="20"/>
              <w:jc w:val="both"/>
            </w:pPr>
            <w:r>
              <w:rPr>
                <w:rFonts w:ascii="Times New Roman"/>
                <w:b w:val="false"/>
                <w:i w:val="false"/>
                <w:color w:val="000000"/>
                <w:sz w:val="20"/>
              </w:rPr>
              <w:t xml:space="preserve">380,0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213"/>
        <w:gridCol w:w="1213"/>
        <w:gridCol w:w="1213"/>
        <w:gridCol w:w="397"/>
        <w:gridCol w:w="400"/>
        <w:gridCol w:w="1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ж 1998 ж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Болжам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2001 ж.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w:t>
            </w:r>
            <w:r>
              <w:rPr>
                <w:rFonts w:ascii="Times New Roman"/>
                <w:b/>
                <w:i w:val="false"/>
                <w:color w:val="000000"/>
                <w:sz w:val="20"/>
              </w:rPr>
              <w:t xml:space="preserve">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p>
            <w:pPr>
              <w:spacing w:after="20"/>
              <w:ind w:left="20"/>
              <w:jc w:val="both"/>
            </w:pPr>
            <w:r>
              <w:rPr>
                <w:rFonts w:ascii="Times New Roman"/>
                <w:b w:val="false"/>
                <w:i w:val="false"/>
                <w:color w:val="000000"/>
                <w:sz w:val="20"/>
              </w:rPr>
              <w:t xml:space="preserve">-323,9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p>
            <w:pPr>
              <w:spacing w:after="20"/>
              <w:ind w:left="20"/>
              <w:jc w:val="both"/>
            </w:pPr>
            <w:r>
              <w:rPr>
                <w:rFonts w:ascii="Times New Roman"/>
                <w:b w:val="false"/>
                <w:i w:val="false"/>
                <w:color w:val="000000"/>
                <w:sz w:val="20"/>
              </w:rPr>
              <w:t xml:space="preserve">394,7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p>
            <w:pPr>
              <w:spacing w:after="20"/>
              <w:ind w:left="20"/>
              <w:jc w:val="both"/>
            </w:pPr>
            <w:r>
              <w:rPr>
                <w:rFonts w:ascii="Times New Roman"/>
                <w:b w:val="false"/>
                <w:i w:val="false"/>
                <w:color w:val="000000"/>
                <w:sz w:val="20"/>
              </w:rPr>
              <w:t xml:space="preserve">406,9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p>
            <w:pPr>
              <w:spacing w:after="20"/>
              <w:ind w:left="20"/>
              <w:jc w:val="both"/>
            </w:pPr>
            <w:r>
              <w:rPr>
                <w:rFonts w:ascii="Times New Roman"/>
                <w:b w:val="false"/>
                <w:i w:val="false"/>
                <w:color w:val="000000"/>
                <w:sz w:val="20"/>
              </w:rPr>
              <w:t xml:space="preserve">419,1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p>
            <w:pPr>
              <w:spacing w:after="20"/>
              <w:ind w:left="20"/>
              <w:jc w:val="both"/>
            </w:pPr>
            <w:r>
              <w:rPr>
                <w:rFonts w:ascii="Times New Roman"/>
                <w:b w:val="false"/>
                <w:i w:val="false"/>
                <w:color w:val="000000"/>
                <w:sz w:val="20"/>
              </w:rPr>
              <w:t xml:space="preserve">-243,0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p>
            <w:pPr>
              <w:spacing w:after="20"/>
              <w:ind w:left="20"/>
              <w:jc w:val="both"/>
            </w:pPr>
            <w:r>
              <w:rPr>
                <w:rFonts w:ascii="Times New Roman"/>
                <w:b w:val="false"/>
                <w:i w:val="false"/>
                <w:color w:val="000000"/>
                <w:sz w:val="20"/>
              </w:rPr>
              <w:t xml:space="preserve">63 </w:t>
            </w:r>
          </w:p>
        </w:tc>
      </w:tr>
    </w:tbl>
    <w:p>
      <w:pPr>
        <w:spacing w:after="0"/>
        <w:ind w:left="0"/>
        <w:jc w:val="both"/>
      </w:pPr>
      <w:r>
        <w:rPr>
          <w:rFonts w:ascii="Times New Roman"/>
          <w:b w:val="false"/>
          <w:i w:val="false"/>
          <w:color w:val="000000"/>
          <w:sz w:val="28"/>
        </w:rPr>
        <w:t xml:space="preserve">      2005 жылы, 2001 жылға қарағанда мал басы өсуi, өндiрiстi жақсарту және мал басы сақтау арқасында өнiмнiң мына түрлерiн өндiруi өседi: </w:t>
      </w:r>
      <w:r>
        <w:br/>
      </w:r>
      <w:r>
        <w:rPr>
          <w:rFonts w:ascii="Times New Roman"/>
          <w:b w:val="false"/>
          <w:i w:val="false"/>
          <w:color w:val="000000"/>
          <w:sz w:val="28"/>
        </w:rPr>
        <w:t xml:space="preserve">
      ет - 15% (35,2 - 30,6 мың тонна); </w:t>
      </w:r>
      <w:r>
        <w:br/>
      </w:r>
      <w:r>
        <w:rPr>
          <w:rFonts w:ascii="Times New Roman"/>
          <w:b w:val="false"/>
          <w:i w:val="false"/>
          <w:color w:val="000000"/>
          <w:sz w:val="28"/>
        </w:rPr>
        <w:t xml:space="preserve">
·    сүт 6% (190,5 - 179,1 мың тонна); </w:t>
      </w:r>
      <w:r>
        <w:br/>
      </w:r>
      <w:r>
        <w:rPr>
          <w:rFonts w:ascii="Times New Roman"/>
          <w:b w:val="false"/>
          <w:i w:val="false"/>
          <w:color w:val="000000"/>
          <w:sz w:val="28"/>
        </w:rPr>
        <w:t xml:space="preserve">
    · жұмыртқа 21% (79,5 - 65,5 млн. дана); </w:t>
      </w:r>
      <w:r>
        <w:br/>
      </w:r>
      <w:r>
        <w:rPr>
          <w:rFonts w:ascii="Times New Roman"/>
          <w:b w:val="false"/>
          <w:i w:val="false"/>
          <w:color w:val="000000"/>
          <w:sz w:val="28"/>
        </w:rPr>
        <w:t xml:space="preserve">
    · жүн 22% (3,3 - 2,7 мың тонна); </w:t>
      </w:r>
      <w:r>
        <w:br/>
      </w:r>
      <w:r>
        <w:rPr>
          <w:rFonts w:ascii="Times New Roman"/>
          <w:b w:val="false"/>
          <w:i w:val="false"/>
          <w:color w:val="000000"/>
          <w:sz w:val="28"/>
        </w:rPr>
        <w:t xml:space="preserve">
    · терi шикiзаты: iрi - 52% (63,1-121,2 мың. дана.) майда 63% (419,1 - 662,1 мың дана). </w:t>
      </w:r>
      <w:r>
        <w:br/>
      </w:r>
      <w:r>
        <w:rPr>
          <w:rFonts w:ascii="Times New Roman"/>
          <w:b w:val="false"/>
          <w:i w:val="false"/>
          <w:color w:val="000000"/>
          <w:sz w:val="28"/>
        </w:rPr>
        <w:t xml:space="preserve">
      Жұмыстың негiзгi бағыттары </w:t>
      </w:r>
      <w:r>
        <w:br/>
      </w:r>
      <w:r>
        <w:rPr>
          <w:rFonts w:ascii="Times New Roman"/>
          <w:b w:val="false"/>
          <w:i w:val="false"/>
          <w:color w:val="000000"/>
          <w:sz w:val="28"/>
        </w:rPr>
        <w:t xml:space="preserve">
      Мал шаруашылығы ауыл шаруашылығының ең кепiлдi саласы болып саналады, ауа-райының қолайсыз шарттарына онша тәуелдi емес. Сонымен қатар, жергiлiктi халықтың дәстүрлi ұлттық саласы болып есептеледi. Сондықтан, мал шаруашылықты дамыту аграрлық саясаттың басым бағыттарының бiрi болып табылады. Мал шаруашылығы, оның бүгiнгi жағдайы, аймақтық ерекшелiктерi, табиғи-климаттық шарттары ескерiлiп, дамуы тиiс. </w:t>
      </w:r>
      <w:r>
        <w:br/>
      </w:r>
      <w:r>
        <w:rPr>
          <w:rFonts w:ascii="Times New Roman"/>
          <w:b w:val="false"/>
          <w:i w:val="false"/>
          <w:color w:val="000000"/>
          <w:sz w:val="28"/>
        </w:rPr>
        <w:t xml:space="preserve">
      Еттi мал шаруашылығында ет өндiру көлемiн арттыруда шағын ауыл шаруашылығы құрылымдарының, шаруа, фермерлiк қожалықтарының мүмкiншiлiктерiн пайдалануға негiзгi назар аударылып және арнайы мал бордақылау кешендерiн кезең-кезеңiмен жандандыруға бағытталады. </w:t>
      </w:r>
      <w:r>
        <w:br/>
      </w:r>
      <w:r>
        <w:rPr>
          <w:rFonts w:ascii="Times New Roman"/>
          <w:b w:val="false"/>
          <w:i w:val="false"/>
          <w:color w:val="000000"/>
          <w:sz w:val="28"/>
        </w:rPr>
        <w:t xml:space="preserve">
      Сүттi мал шаруашылығында барлық күш әрекеттер қалалар мен iрi елдi мекендердiң маңында арнайы сүт кешендердi құруға жұмсалады. Сонымен қатар, жеке шаруашылықтардан, шаруа қожалықтардан өнiмдi жинау және сату, дайындау ұйымдарының орталықтандырылған қабылдау пункттерi арқылы ұйымдастырылады. </w:t>
      </w:r>
      <w:r>
        <w:br/>
      </w:r>
      <w:r>
        <w:rPr>
          <w:rFonts w:ascii="Times New Roman"/>
          <w:b w:val="false"/>
          <w:i w:val="false"/>
          <w:color w:val="000000"/>
          <w:sz w:val="28"/>
        </w:rPr>
        <w:t xml:space="preserve">
      Қой шаруашылығында - биязы жүндi қой шаруашылығы негiзiнен оңтүстiк қазақ меринос тұқымы саулықтарын австралия тұқымының қошқарларымен будандастыру арқылы дамытуы көзделген. </w:t>
      </w:r>
      <w:r>
        <w:br/>
      </w:r>
      <w:r>
        <w:rPr>
          <w:rFonts w:ascii="Times New Roman"/>
          <w:b w:val="false"/>
          <w:i w:val="false"/>
          <w:color w:val="000000"/>
          <w:sz w:val="28"/>
        </w:rPr>
        <w:t xml:space="preserve">
      Қаракөл шаруашылығында, өткiзу рыноктарды iздестiру және нәсiлдiк қорын сақтап қалуға бағытталған шараларды орындауға тиiспiз. </w:t>
      </w:r>
      <w:r>
        <w:br/>
      </w:r>
      <w:r>
        <w:rPr>
          <w:rFonts w:ascii="Times New Roman"/>
          <w:b w:val="false"/>
          <w:i w:val="false"/>
          <w:color w:val="000000"/>
          <w:sz w:val="28"/>
        </w:rPr>
        <w:t xml:space="preserve">
      Жылқы шаруашылығында - үйiрлi жылқы шаруашылығын дамыту - басымды болып табылады. Жергiлiктi табиғи-климаттық шарттарына бейiмделген жылқыларды өсiру - оның өнiмдiлiгiн және бәсекеге шыдамдығын жоғарылатады. Европа және басқа мемлекеттерде жылқы етiне сұраныс болғанын ескерсек, жылқы етiн және басқа да жылқы шаруашылығы өнiмдерiн, оның iшiнде қымызды экспортқа шығаруды қолдап, өнiмнiң сақтау мерзiмдерiн ұзарту жөнiнде өндiрiс технологияларды жолға қоюымыз қажет. </w:t>
      </w:r>
      <w:r>
        <w:br/>
      </w:r>
      <w:r>
        <w:rPr>
          <w:rFonts w:ascii="Times New Roman"/>
          <w:b w:val="false"/>
          <w:i w:val="false"/>
          <w:color w:val="000000"/>
          <w:sz w:val="28"/>
        </w:rPr>
        <w:t xml:space="preserve">
      Шошқа шаруашылығы - алғашқы уақытта, iшкi рынок қажеттiлiгiн негiзiнен шағын құрылымдармен жеке шаруашылықтарда шошқаның мал басы өсуi есебiнен қанағаттандырылады. Шошқа етiне сұраныс өскен сайын, оның дамуы шошқа өсiру кешендерiн қалпына келтiру жолмен өнеркәсiптiк негiзде асырылады. </w:t>
      </w:r>
      <w:r>
        <w:br/>
      </w:r>
      <w:r>
        <w:rPr>
          <w:rFonts w:ascii="Times New Roman"/>
          <w:b w:val="false"/>
          <w:i w:val="false"/>
          <w:color w:val="000000"/>
          <w:sz w:val="28"/>
        </w:rPr>
        <w:t xml:space="preserve">
      Құс шаруашылығында - импорттық өнiмдерi iшкi рыноктан шығару мақсатында, Байзақ аудандағы құс фабрикалардың бiреуiнiң жұмысын қалпына келтiрiп, iске қосу мiндетi тұр.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жекешелендiруден кейiн мал шаруашылығының iрi кешендерi мен бордақылау пункттерi жұмысын тоқтатты; </w:t>
      </w:r>
      <w:r>
        <w:br/>
      </w:r>
      <w:r>
        <w:rPr>
          <w:rFonts w:ascii="Times New Roman"/>
          <w:b w:val="false"/>
          <w:i w:val="false"/>
          <w:color w:val="000000"/>
          <w:sz w:val="28"/>
        </w:rPr>
        <w:t xml:space="preserve">
      қайта өңдеу кәсiпорындары банкроттыққа ұшырауынан, тұтыну кооперацияның күйреуiмен және селода дайындаудың басқа арнайы жүйесiнiң жоқтығы, ауыл тұрғындары үшiн өндiрген мал шаруашылығы өнiмдерiн қанағаттанарлық бағамен сатуы қиыншылық тудырады.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шағын ауыл шаруашылығы тауар өндiрушiлерден және жеке азаматтардан мал шаруашылығы өнiмдерiн дайындаумен айналысатын дайындау ұйымдар жүйесiн құру; </w:t>
      </w:r>
      <w:r>
        <w:br/>
      </w:r>
      <w:r>
        <w:rPr>
          <w:rFonts w:ascii="Times New Roman"/>
          <w:b w:val="false"/>
          <w:i w:val="false"/>
          <w:color w:val="000000"/>
          <w:sz w:val="28"/>
        </w:rPr>
        <w:t xml:space="preserve">
·    ауыл шаруашылығы өнiмдерiн ұқсату объектiлердi құру, қайта құру және қалпына келтiру; </w:t>
      </w:r>
      <w:r>
        <w:br/>
      </w:r>
      <w:r>
        <w:rPr>
          <w:rFonts w:ascii="Times New Roman"/>
          <w:b w:val="false"/>
          <w:i w:val="false"/>
          <w:color w:val="000000"/>
          <w:sz w:val="28"/>
        </w:rPr>
        <w:t xml:space="preserve">
·    Тараз қаласының маңындағы 11 тауарлы - сүт фермаларын қалпына келтiру; </w:t>
      </w:r>
      <w:r>
        <w:br/>
      </w:r>
      <w:r>
        <w:rPr>
          <w:rFonts w:ascii="Times New Roman"/>
          <w:b w:val="false"/>
          <w:i w:val="false"/>
          <w:color w:val="000000"/>
          <w:sz w:val="28"/>
        </w:rPr>
        <w:t xml:space="preserve">
·    Жуалы ауданының "Гамбург" ЖШС-де тауарлы - сүт фермасын құру; </w:t>
      </w:r>
      <w:r>
        <w:br/>
      </w:r>
      <w:r>
        <w:rPr>
          <w:rFonts w:ascii="Times New Roman"/>
          <w:b w:val="false"/>
          <w:i w:val="false"/>
          <w:color w:val="000000"/>
          <w:sz w:val="28"/>
        </w:rPr>
        <w:t xml:space="preserve">
·    Малды асылдандыру мақсатында барлық ауыл округтерде малды қолдан ұрықтандыру пункттердi ұйымдастыру; </w:t>
      </w:r>
      <w:r>
        <w:br/>
      </w:r>
      <w:r>
        <w:rPr>
          <w:rFonts w:ascii="Times New Roman"/>
          <w:b w:val="false"/>
          <w:i w:val="false"/>
          <w:color w:val="000000"/>
          <w:sz w:val="28"/>
        </w:rPr>
        <w:t xml:space="preserve">
·    мүйiздi iрi қара малды, қойларды, шошқаларды бордақылау жөнiнде iрi арнайы шаруашылықтарды құру; </w:t>
      </w:r>
      <w:r>
        <w:br/>
      </w:r>
      <w:r>
        <w:rPr>
          <w:rFonts w:ascii="Times New Roman"/>
          <w:b w:val="false"/>
          <w:i w:val="false"/>
          <w:color w:val="000000"/>
          <w:sz w:val="28"/>
        </w:rPr>
        <w:t xml:space="preserve">
·    асыл тұқымды малдарды сатуға арналған көрме-аукционды ұйымдастыру. </w:t>
      </w:r>
      <w:r>
        <w:br/>
      </w:r>
      <w:r>
        <w:rPr>
          <w:rFonts w:ascii="Times New Roman"/>
          <w:b w:val="false"/>
          <w:i w:val="false"/>
          <w:color w:val="000000"/>
          <w:sz w:val="28"/>
        </w:rPr>
        <w:t xml:space="preserve">
      4.8. Ветеринария </w:t>
      </w:r>
      <w:r>
        <w:br/>
      </w:r>
      <w:r>
        <w:rPr>
          <w:rFonts w:ascii="Times New Roman"/>
          <w:b w:val="false"/>
          <w:i w:val="false"/>
          <w:color w:val="000000"/>
          <w:sz w:val="28"/>
        </w:rPr>
        <w:t xml:space="preserve">
      ағымдағы жай-күйi: </w:t>
      </w:r>
      <w:r>
        <w:br/>
      </w:r>
      <w:r>
        <w:rPr>
          <w:rFonts w:ascii="Times New Roman"/>
          <w:b w:val="false"/>
          <w:i w:val="false"/>
          <w:color w:val="000000"/>
          <w:sz w:val="28"/>
        </w:rPr>
        <w:t xml:space="preserve">
      Облыста мал мен құстың жұқпалы ауруларының 79-дан астам түрлерi ұшырасады, соның iшiнде 25-i аса қауiптi түрлерiне жатады, оның көбi адам мен мал үшiн ортақ аурулар болып табылады. </w:t>
      </w:r>
      <w:r>
        <w:br/>
      </w:r>
      <w:r>
        <w:rPr>
          <w:rFonts w:ascii="Times New Roman"/>
          <w:b w:val="false"/>
          <w:i w:val="false"/>
          <w:color w:val="000000"/>
          <w:sz w:val="28"/>
        </w:rPr>
        <w:t xml:space="preserve">
      2001 жылы тұрақты табиғи ошақтардың болуынан және жүргiзiлетiн алдын алу iс-шаралары деңгейiнiң жеткiлiксiздiгiнен мал мен құстың әр түрлi аса қауiптi жұқпалы ауруларының 11 ошағы тiркелдi. Облыс аумағында сiбiр жарасының 190 ошағы бар. Лептоспироз, құтыру, шешек, оба, эхинококкоз, қырым геморрагиялық қоздырма ошақтары, туберкулез бойынша 2, бруцеллез бойынша 8 қолайсыз пунктi бар. Жылдан жылға адам мен малдың бруцеллез ауруымен ауырғаны өсуде. </w:t>
      </w:r>
      <w:r>
        <w:br/>
      </w:r>
      <w:r>
        <w:rPr>
          <w:rFonts w:ascii="Times New Roman"/>
          <w:b w:val="false"/>
          <w:i w:val="false"/>
          <w:color w:val="000000"/>
          <w:sz w:val="28"/>
        </w:rPr>
        <w:t xml:space="preserve">
      Ветеринариялық биологиялық препараттарды қолдану жергiлiктi жерлерде бәсекелес ортаға берiлген. 280 лицензиялы ветеринариялық дәрiгерлер мұны конкурстық негiзде жүзеге асырады. Облыста ветеринариялық-санитарлық қадағалауды ауылдық, аудандық, облыстық 174 ветеринариялық инспекторы жүзеге асырады, одан басқа ветеринариялық-фитосанитарлық бекеттерде 47 адам iстейдi. "Облыстық ветеринариялық зертханасы" РМК "Орталық ветеринариялық зертханасы" РМК-а бағынады, ол мемлекеттiк тапсырыспен малдың ауруларын алдын алу, мал шаруашылығы өнiмдерi мен шикiзаттарды ветеринариялық-санитарлық сараптаумен төлем негiзiнде айналысады.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ветеринариялық қызмет көрсетудiң бәсекелестiк секторын дамыту: облыс бойынша шамамен шартты түрде 461,8 мың бас мал бар, оларға қызмет көрсету үшiн нормативтер бойынша 709 ветеринария маманы қажет, сонда әрбiр ветеринария маманына шартты түрде 650 бас мал жүктелмек, алайда қазiргi уақытта мал шаруашылығына өндiрiстiк ветеринариялық қызмет көрсетумен лицензиясы бар 280 ветеринария маманы айналысады немесе 40 % қамтамасыз етiлген; </w:t>
      </w:r>
      <w:r>
        <w:br/>
      </w:r>
      <w:r>
        <w:rPr>
          <w:rFonts w:ascii="Times New Roman"/>
          <w:b w:val="false"/>
          <w:i w:val="false"/>
          <w:color w:val="000000"/>
          <w:sz w:val="28"/>
        </w:rPr>
        <w:t xml:space="preserve">
      биологиялық препараттарды мемлекеттiк сатып алу бойынша тендердi кеш өткiзгеннен және мал шаруашылығында қолданылатын биопрепараттара қаражат кеш бөлiнгеннен жоспарланан көктемгi эпизоотияға қарсы профилактикалық шаралар кеш басталады; </w:t>
      </w:r>
      <w:r>
        <w:br/>
      </w:r>
      <w:r>
        <w:rPr>
          <w:rFonts w:ascii="Times New Roman"/>
          <w:b w:val="false"/>
          <w:i w:val="false"/>
          <w:color w:val="000000"/>
          <w:sz w:val="28"/>
        </w:rPr>
        <w:t xml:space="preserve">
·    адамдар мен малдың бруцеллезi ауруымен ауырғандары жылдан жылға өсiп келедi. Ауру малды соятын жерi және оны өңдейтiн орындары болмағандықтан, бруцеллезға қарсы басталған шаралар бiтiрiлмей қалады. Облыста малдарды сақтандыру жүйесi жолға қойылмаған, соның салдарынан бруцеллез ошақтарын жоюда қиыншылықтар көп. Бруцеллез ауруына қарсы республикалық бюджеттен бөлiнетiн қаржы жеткiлiксiз. Барлық ошақтарды жою үшiн қаржылық қолдау қажет; </w:t>
      </w:r>
      <w:r>
        <w:br/>
      </w:r>
      <w:r>
        <w:rPr>
          <w:rFonts w:ascii="Times New Roman"/>
          <w:b w:val="false"/>
          <w:i w:val="false"/>
          <w:color w:val="000000"/>
          <w:sz w:val="28"/>
        </w:rPr>
        <w:t xml:space="preserve">
      ветеринариялық зертханалардың техникалық жарақтандырылуы халықаралық нормалар мен стандарттара сәйкес келмеуiнiң салдарынан жүргiзiлетiн сараптамалар әдiснамасының және аурулардың диагностикасы деңгейi төмен болып тұр; </w:t>
      </w:r>
      <w:r>
        <w:br/>
      </w:r>
      <w:r>
        <w:rPr>
          <w:rFonts w:ascii="Times New Roman"/>
          <w:b w:val="false"/>
          <w:i w:val="false"/>
          <w:color w:val="000000"/>
          <w:sz w:val="28"/>
        </w:rPr>
        <w:t xml:space="preserve">
·    халықтың нақты мал саны статистикалық деректерге сәйкес келмейдi. Биологиялық препараттар орталықтан тек ҚР Статистика жөнiнде Агенттiгiнiң деректерi бойынша босатылады, сондықтан малды жаппай иммунизация кезiнде вакцина жетiспейдi, бұл эпизоотиялық жағдайға терiс әсерiн тигiзедi; </w:t>
      </w:r>
      <w:r>
        <w:br/>
      </w:r>
      <w:r>
        <w:rPr>
          <w:rFonts w:ascii="Times New Roman"/>
          <w:b w:val="false"/>
          <w:i w:val="false"/>
          <w:color w:val="000000"/>
          <w:sz w:val="28"/>
        </w:rPr>
        <w:t xml:space="preserve">
·    қазiргi мал қорымдары ескiрiп, күрделi жөндеудi талап етедi.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жыл сайынғы жоспарлы ветеринариялық - алдың алу, эпизоотияға қарсы және ветеринариялық-диагностикалық іс-шараларды толық көлемінде жүргізу үшін қаржыны уақытылы бөлу; </w:t>
      </w:r>
      <w:r>
        <w:br/>
      </w:r>
      <w:r>
        <w:rPr>
          <w:rFonts w:ascii="Times New Roman"/>
          <w:b w:val="false"/>
          <w:i w:val="false"/>
          <w:color w:val="000000"/>
          <w:sz w:val="28"/>
        </w:rPr>
        <w:t xml:space="preserve">
·    ауылдың және кенттік аймақтар үшін ветеринариялық инспекторлардың санын республикалық бюджет есебінен 144 бірлікке дейін жеткізу; </w:t>
      </w:r>
      <w:r>
        <w:br/>
      </w:r>
      <w:r>
        <w:rPr>
          <w:rFonts w:ascii="Times New Roman"/>
          <w:b w:val="false"/>
          <w:i w:val="false"/>
          <w:color w:val="000000"/>
          <w:sz w:val="28"/>
        </w:rPr>
        <w:t xml:space="preserve">
·    бруцеллез және туберкулез жұқпалы ауруларға қарсы күрес үшін әр аудан орталығында сойыс цехтарын, облыс орталығында бруцеллезбен ауру малдың етін өңдеу цехын ұйымдастыру. Сондай-ақ, малдарға вакцинация және диагностикалық зерттеу жүргізу; </w:t>
      </w:r>
      <w:r>
        <w:br/>
      </w:r>
      <w:r>
        <w:rPr>
          <w:rFonts w:ascii="Times New Roman"/>
          <w:b w:val="false"/>
          <w:i w:val="false"/>
          <w:color w:val="000000"/>
          <w:sz w:val="28"/>
        </w:rPr>
        <w:t xml:space="preserve">
·    ветеринариялық зертханаларды техникалық жарақтандыру үшін қазіргі заманғы құрал-жабдықтар мен аппаратура сатып алу қажет; </w:t>
      </w:r>
      <w:r>
        <w:br/>
      </w:r>
      <w:r>
        <w:rPr>
          <w:rFonts w:ascii="Times New Roman"/>
          <w:b w:val="false"/>
          <w:i w:val="false"/>
          <w:color w:val="000000"/>
          <w:sz w:val="28"/>
        </w:rPr>
        <w:t xml:space="preserve">
·    малдың бруцеллез, қырым геморрогиялық қыздырма ауруларына қарсы күрес және инфекция ошағын жою үшін жыл сайын толық көлемде қаржы бөлу қажет; </w:t>
      </w:r>
      <w:r>
        <w:br/>
      </w:r>
      <w:r>
        <w:rPr>
          <w:rFonts w:ascii="Times New Roman"/>
          <w:b w:val="false"/>
          <w:i w:val="false"/>
          <w:color w:val="000000"/>
          <w:sz w:val="28"/>
        </w:rPr>
        <w:t xml:space="preserve">
·    жергілікті атқарушы органдарда коммуналдық /қазыналық/ ветеринарлық мекемелерді құру; </w:t>
      </w:r>
      <w:r>
        <w:br/>
      </w:r>
      <w:r>
        <w:rPr>
          <w:rFonts w:ascii="Times New Roman"/>
          <w:b w:val="false"/>
          <w:i w:val="false"/>
          <w:color w:val="000000"/>
          <w:sz w:val="28"/>
        </w:rPr>
        <w:t xml:space="preserve">
·    облыстың ауыл шаруашылығы колледждерінде жыл сайын 60 ветеринар мамандарын даярлауын ұйымдастыру.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Ветеринариялық қызмет көрсету бағдарламасын республикалық және жергілікті бюджеттерден қаржыландырудың көлемінің болжамы. </w:t>
      </w:r>
    </w:p>
    <w:bookmarkStart w:name="z33" w:id="32"/>
    <w:p>
      <w:pPr>
        <w:spacing w:after="0"/>
        <w:ind w:left="0"/>
        <w:jc w:val="both"/>
      </w:pPr>
      <w:r>
        <w:rPr>
          <w:rFonts w:ascii="Times New Roman"/>
          <w:b w:val="false"/>
          <w:i w:val="false"/>
          <w:color w:val="000000"/>
          <w:sz w:val="28"/>
        </w:rPr>
        <w:t xml:space="preserve">
31-Кесте    </w:t>
      </w:r>
    </w:p>
    <w:bookmarkEnd w:id="32"/>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713"/>
        <w:gridCol w:w="1833"/>
        <w:gridCol w:w="1933"/>
        <w:gridCol w:w="1973"/>
        <w:gridCol w:w="15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жыл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2 0 0 3  </w:t>
            </w:r>
            <w:r>
              <w:rPr>
                <w:rFonts w:ascii="Times New Roman"/>
                <w:b/>
                <w:i w:val="false"/>
                <w:color w:val="000000"/>
                <w:sz w:val="20"/>
              </w:rPr>
              <w:t xml:space="preserve">жыл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күрес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Ветпрепараттарды қолдану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Ветпрепараттарды түрінде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малдардың бруцеллезі мен туберкулезіне қарсы күрес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малдардың аса қауіпті жұқпалы ауруларының ошақтарын  жою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 гемморогиялық қыздырма ауруының  табиғи ошақтарда алдын алу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Ауылдың ветеринариялық инспекторларды ұстауға қаражат бөлу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93"/>
        <w:gridCol w:w="1853"/>
        <w:gridCol w:w="2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2 0 0 4 </w:t>
            </w:r>
            <w:r>
              <w:rPr>
                <w:rFonts w:ascii="Times New Roman"/>
                <w:b/>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2 0 0 5  </w:t>
            </w:r>
            <w:r>
              <w:rPr>
                <w:rFonts w:ascii="Times New Roman"/>
                <w:b/>
                <w:i w:val="false"/>
                <w:color w:val="000000"/>
                <w:sz w:val="20"/>
              </w:rPr>
              <w:t xml:space="preserve">жыл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 бюджет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 аудандық бюджеттен қаржыландыру </w:t>
      </w:r>
      <w:r>
        <w:br/>
      </w:r>
      <w:r>
        <w:rPr>
          <w:rFonts w:ascii="Times New Roman"/>
          <w:b w:val="false"/>
          <w:i w:val="false"/>
          <w:color w:val="000000"/>
          <w:sz w:val="28"/>
        </w:rPr>
        <w:t xml:space="preserve">
      ** - эпизоотиялық жағдайда, мал басының санына және қолайсыз пункттер болуына байланысты қаржыландыруға өзгерістер енгізілуі мүмкін. </w:t>
      </w:r>
      <w:r>
        <w:br/>
      </w:r>
      <w:r>
        <w:rPr>
          <w:rFonts w:ascii="Times New Roman"/>
          <w:b w:val="false"/>
          <w:i w:val="false"/>
          <w:color w:val="000000"/>
          <w:sz w:val="28"/>
        </w:rPr>
        <w:t xml:space="preserve">
      Республикалық бюджеттік комиссия тиісті қаржылық жылға республикалық бюджеттің жобасын қарау нәтижесіне байланысты, қаржыландыру көлемі, заңмен белгіленген тәртіпте өзгеруі мүмкін.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    малдар мен құстарды аса қауіпті, соның ішінде адамдар мен малдарға ортақ аурулардан қорғауға мүмкіндік береді; </w:t>
      </w:r>
      <w:r>
        <w:br/>
      </w:r>
      <w:r>
        <w:rPr>
          <w:rFonts w:ascii="Times New Roman"/>
          <w:b w:val="false"/>
          <w:i w:val="false"/>
          <w:color w:val="000000"/>
          <w:sz w:val="28"/>
        </w:rPr>
        <w:t xml:space="preserve">
·    малдан өндірілетін өнімдер мен шикізаттың қауіпсіздігін қамтамасыз ету; </w:t>
      </w:r>
      <w:r>
        <w:br/>
      </w:r>
      <w:r>
        <w:rPr>
          <w:rFonts w:ascii="Times New Roman"/>
          <w:b w:val="false"/>
          <w:i w:val="false"/>
          <w:color w:val="000000"/>
          <w:sz w:val="28"/>
        </w:rPr>
        <w:t xml:space="preserve">
·    облыс аумағын жұқпалы аурулар қоздырғыштарының әкелінуінен қорғау; </w:t>
      </w:r>
      <w:r>
        <w:br/>
      </w:r>
      <w:r>
        <w:rPr>
          <w:rFonts w:ascii="Times New Roman"/>
          <w:b w:val="false"/>
          <w:i w:val="false"/>
          <w:color w:val="000000"/>
          <w:sz w:val="28"/>
        </w:rPr>
        <w:t xml:space="preserve">
·    облыста ветеринарлық-санитарлық және эпизоотиялық қолайлы да оңтайлы орта қалыптастыру; </w:t>
      </w:r>
      <w:r>
        <w:br/>
      </w:r>
      <w:r>
        <w:rPr>
          <w:rFonts w:ascii="Times New Roman"/>
          <w:b w:val="false"/>
          <w:i w:val="false"/>
          <w:color w:val="000000"/>
          <w:sz w:val="28"/>
        </w:rPr>
        <w:t xml:space="preserve">
·    аса қауіпті жұқпалы аурулардан мал шаруашылығына келетін зиянды азайту. </w:t>
      </w:r>
    </w:p>
    <w:p>
      <w:pPr>
        <w:spacing w:after="0"/>
        <w:ind w:left="0"/>
        <w:jc w:val="both"/>
      </w:pPr>
      <w:r>
        <w:rPr>
          <w:rFonts w:ascii="Times New Roman"/>
          <w:b w:val="false"/>
          <w:i w:val="false"/>
          <w:color w:val="000000"/>
          <w:sz w:val="28"/>
        </w:rPr>
        <w:t xml:space="preserve">      5. Бәсекеге қабілеттіліктің өсуі және сату көлемін ұлғайту. </w:t>
      </w:r>
      <w:r>
        <w:br/>
      </w:r>
      <w:r>
        <w:rPr>
          <w:rFonts w:ascii="Times New Roman"/>
          <w:b w:val="false"/>
          <w:i w:val="false"/>
          <w:color w:val="000000"/>
          <w:sz w:val="28"/>
        </w:rPr>
        <w:t xml:space="preserve">
      5.1. Ауыл шаруашылығы өнімінің ішкі және сыртқы рыноктардағы бәсекеге қабілеттілігін бағалау </w:t>
      </w:r>
      <w:r>
        <w:br/>
      </w:r>
      <w:r>
        <w:rPr>
          <w:rFonts w:ascii="Times New Roman"/>
          <w:b w:val="false"/>
          <w:i w:val="false"/>
          <w:color w:val="000000"/>
          <w:sz w:val="28"/>
        </w:rPr>
        <w:t xml:space="preserve">
      Ауыл  шаруашылығы өнімінің бәсекеге қабілеттілігін анықтаудың критерийі: </w:t>
      </w:r>
      <w:r>
        <w:br/>
      </w:r>
      <w:r>
        <w:rPr>
          <w:rFonts w:ascii="Times New Roman"/>
          <w:b w:val="false"/>
          <w:i w:val="false"/>
          <w:color w:val="000000"/>
          <w:sz w:val="28"/>
        </w:rPr>
        <w:t xml:space="preserve">
      Тиімділік, шығындарды азайту әлеуеті. </w:t>
      </w:r>
      <w:r>
        <w:br/>
      </w:r>
      <w:r>
        <w:rPr>
          <w:rFonts w:ascii="Times New Roman"/>
          <w:b w:val="false"/>
          <w:i w:val="false"/>
          <w:color w:val="000000"/>
          <w:sz w:val="28"/>
        </w:rPr>
        <w:t xml:space="preserve">
      Бәсекелік индексі: </w:t>
      </w:r>
      <w:r>
        <w:br/>
      </w:r>
      <w:r>
        <w:rPr>
          <w:rFonts w:ascii="Times New Roman"/>
          <w:b w:val="false"/>
          <w:i w:val="false"/>
          <w:color w:val="000000"/>
          <w:sz w:val="28"/>
        </w:rPr>
        <w:t xml:space="preserve">
      ішкі рынокта, импорт бағасының ішкі рыноктағы сату бағаларына сату қатынасы ретінде есептеледі; </w:t>
      </w:r>
      <w:r>
        <w:br/>
      </w:r>
      <w:r>
        <w:rPr>
          <w:rFonts w:ascii="Times New Roman"/>
          <w:b w:val="false"/>
          <w:i w:val="false"/>
          <w:color w:val="000000"/>
          <w:sz w:val="28"/>
        </w:rPr>
        <w:t xml:space="preserve">
      сыртқы рынокта, әлемдік және ресейлік бағалардың экспорттың бағаларға қатынасы ретінде есептеледі. </w:t>
      </w:r>
      <w:r>
        <w:br/>
      </w:r>
      <w:r>
        <w:rPr>
          <w:rFonts w:ascii="Times New Roman"/>
          <w:b w:val="false"/>
          <w:i w:val="false"/>
          <w:color w:val="000000"/>
          <w:sz w:val="28"/>
        </w:rPr>
        <w:t xml:space="preserve">
      Сұраныс-ұсыныс индексі: </w:t>
      </w:r>
      <w:r>
        <w:br/>
      </w:r>
      <w:r>
        <w:rPr>
          <w:rFonts w:ascii="Times New Roman"/>
          <w:b w:val="false"/>
          <w:i w:val="false"/>
          <w:color w:val="000000"/>
          <w:sz w:val="28"/>
        </w:rPr>
        <w:t xml:space="preserve">
      ішкі рынокта, нақты қажеттіліктің отандық өндіріске қатынасы ретінде есептеледі; </w:t>
      </w:r>
      <w:r>
        <w:br/>
      </w:r>
      <w:r>
        <w:rPr>
          <w:rFonts w:ascii="Times New Roman"/>
          <w:b w:val="false"/>
          <w:i w:val="false"/>
          <w:color w:val="000000"/>
          <w:sz w:val="28"/>
        </w:rPr>
        <w:t xml:space="preserve">
      сыртқы рынокта, ішкі тұтынуды алып тастағанда экспорт көлемінің өндіріс көлеміне қатынасы ретінде есептеледі. </w:t>
      </w:r>
      <w:r>
        <w:br/>
      </w:r>
      <w:r>
        <w:rPr>
          <w:rFonts w:ascii="Times New Roman"/>
          <w:b w:val="false"/>
          <w:i w:val="false"/>
          <w:color w:val="000000"/>
          <w:sz w:val="28"/>
        </w:rPr>
        <w:t xml:space="preserve">
      Бидай - тиімді, ішкі және сыртқы рыноктарда бәсекеге қабілетті, ішкі рынокта ұсыныс сұранымнан жоғары, сыртқы рынокта сұраныстары бар; </w:t>
      </w:r>
      <w:r>
        <w:br/>
      </w:r>
      <w:r>
        <w:rPr>
          <w:rFonts w:ascii="Times New Roman"/>
          <w:b w:val="false"/>
          <w:i w:val="false"/>
          <w:color w:val="000000"/>
          <w:sz w:val="28"/>
        </w:rPr>
        <w:t xml:space="preserve">
      Картоп, көкөніс, сүт, жұмыртқа - тиімді, ішкі және сыртқы рыноктарда бәсеке қабілеті нашар, ішкі рынокта сұраныс ұсыныстан жоғары, сыртқы рынокта сұраныстары жоқ; </w:t>
      </w:r>
      <w:r>
        <w:br/>
      </w:r>
      <w:r>
        <w:rPr>
          <w:rFonts w:ascii="Times New Roman"/>
          <w:b w:val="false"/>
          <w:i w:val="false"/>
          <w:color w:val="000000"/>
          <w:sz w:val="28"/>
        </w:rPr>
        <w:t xml:space="preserve">
      Қант қызылшасы - тиімділігі төмен, ішкі және сыртқы рыноктарда бәсекеге қабілетті; </w:t>
      </w:r>
      <w:r>
        <w:br/>
      </w:r>
      <w:r>
        <w:rPr>
          <w:rFonts w:ascii="Times New Roman"/>
          <w:b w:val="false"/>
          <w:i w:val="false"/>
          <w:color w:val="000000"/>
          <w:sz w:val="28"/>
        </w:rPr>
        <w:t xml:space="preserve">
      Сиыр еті, қой еті, жылқы еті, шошқа еті, құс еті - тиімді, ішкі рынокта бәсекеге қабілетті; </w:t>
      </w:r>
      <w:r>
        <w:br/>
      </w:r>
      <w:r>
        <w:rPr>
          <w:rFonts w:ascii="Times New Roman"/>
          <w:b w:val="false"/>
          <w:i w:val="false"/>
          <w:color w:val="000000"/>
          <w:sz w:val="28"/>
        </w:rPr>
        <w:t xml:space="preserve">
      Жүн-тиімсіз, бәсекеге қабілетті, сыртқы рыноктардан сұраныс жоқ.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Бидай - сыртқы рыноктарды кеңейтуді, ішкі тұтыну үшін дендеп өңдеудің көлемін және қайта өңделген өнім экспортының көлемін ұлғайтуды көздеу қажет; </w:t>
      </w:r>
      <w:r>
        <w:br/>
      </w:r>
      <w:r>
        <w:rPr>
          <w:rFonts w:ascii="Times New Roman"/>
          <w:b w:val="false"/>
          <w:i w:val="false"/>
          <w:color w:val="000000"/>
          <w:sz w:val="28"/>
        </w:rPr>
        <w:t xml:space="preserve">
      Картоп, көкөніс, сүт, жұмыртқа - тарифтік қорғаныс деңгейін күшейтуді талап етеді, мұның өзі ішкі өндірістің көлемін ұлғайтуға және ұқсас импорттарды ығыстырып шығаруға мүмкіндік береді; </w:t>
      </w:r>
      <w:r>
        <w:br/>
      </w:r>
      <w:r>
        <w:rPr>
          <w:rFonts w:ascii="Times New Roman"/>
          <w:b w:val="false"/>
          <w:i w:val="false"/>
          <w:color w:val="000000"/>
          <w:sz w:val="28"/>
        </w:rPr>
        <w:t xml:space="preserve">
      Қант қызылшасы, сиыр еті, қой еті, жылқы еті, шошқа еті, құс еті - озық технологияларды енгізу арқылы өндіріс шығындарын азайтуды қажет етеді. Ауыл шаруашылығы өнімінің бұл түрі өңдеу өнеркәсібі үшін шикізат ретінде сұранысқа ие. Азық-түліктік топқа жататын қайта өңдеу өнімдері тиімді болып табылады және сыртқы рыноктарда көбірек сұранысқа ие. </w:t>
      </w:r>
      <w:r>
        <w:br/>
      </w:r>
      <w:r>
        <w:rPr>
          <w:rFonts w:ascii="Times New Roman"/>
          <w:b w:val="false"/>
          <w:i w:val="false"/>
          <w:color w:val="000000"/>
          <w:sz w:val="28"/>
        </w:rPr>
        <w:t xml:space="preserve">
      Жүн - экспортқа кедендік тарифті жоғарылату, сонда ғана "Фабрика ПОШ" өндірістік кооперативті толық қуатымен жұмыс істеуге қол жеткізер еді, себебі, жуылған жүн сыртқы рыноктарда бәсекеге қабілетті. </w:t>
      </w:r>
    </w:p>
    <w:p>
      <w:pPr>
        <w:spacing w:after="0"/>
        <w:ind w:left="0"/>
        <w:jc w:val="both"/>
      </w:pPr>
      <w:r>
        <w:rPr>
          <w:rFonts w:ascii="Times New Roman"/>
          <w:b w:val="false"/>
          <w:i w:val="false"/>
          <w:color w:val="000000"/>
          <w:sz w:val="28"/>
        </w:rPr>
        <w:t xml:space="preserve">      5.2. Астық рыногының дамуы </w:t>
      </w:r>
      <w:r>
        <w:br/>
      </w:r>
      <w:r>
        <w:rPr>
          <w:rFonts w:ascii="Times New Roman"/>
          <w:b w:val="false"/>
          <w:i w:val="false"/>
          <w:color w:val="000000"/>
          <w:sz w:val="28"/>
        </w:rPr>
        <w:t xml:space="preserve">
      Астық өндірісі мен астық мониторингінің ахуалын талдау </w:t>
      </w:r>
    </w:p>
    <w:bookmarkStart w:name="z34" w:id="33"/>
    <w:p>
      <w:pPr>
        <w:spacing w:after="0"/>
        <w:ind w:left="0"/>
        <w:jc w:val="both"/>
      </w:pPr>
      <w:r>
        <w:rPr>
          <w:rFonts w:ascii="Times New Roman"/>
          <w:b w:val="false"/>
          <w:i w:val="false"/>
          <w:color w:val="000000"/>
          <w:sz w:val="28"/>
        </w:rPr>
        <w:t xml:space="preserve">
32-кесте   </w:t>
      </w:r>
    </w:p>
    <w:bookmarkEnd w:id="33"/>
    <w:p>
      <w:pPr>
        <w:spacing w:after="0"/>
        <w:ind w:left="0"/>
        <w:jc w:val="both"/>
      </w:pPr>
      <w:r>
        <w:rPr>
          <w:rFonts w:ascii="Times New Roman"/>
          <w:b/>
          <w:i w:val="false"/>
          <w:color w:val="000000"/>
          <w:sz w:val="28"/>
        </w:rPr>
        <w:t xml:space="preserve">Дәнді дақылдар түсімділігінің, өндірілуі мен тұтынылуының қарқыны </w:t>
      </w:r>
    </w:p>
    <w:p>
      <w:pPr>
        <w:spacing w:after="0"/>
        <w:ind w:left="0"/>
        <w:jc w:val="both"/>
      </w:pPr>
      <w:r>
        <w:rPr>
          <w:rFonts w:ascii="Times New Roman"/>
          <w:b w:val="false"/>
          <w:i w:val="false"/>
          <w:color w:val="000000"/>
          <w:sz w:val="28"/>
        </w:rPr>
        <w:t xml:space="preserve">(түсімділігі - ц/га; өндіру және тұтыну -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93"/>
        <w:gridCol w:w="1993"/>
        <w:gridCol w:w="2053"/>
        <w:gridCol w:w="1873"/>
        <w:gridCol w:w="163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Дәнді дақылдар орта есеппен 1996-1998 ж.ж.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бидай орта есеппен 1996-1998 ж.ж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Дәнді дақылдар орта есеппен </w:t>
            </w:r>
          </w:p>
          <w:p>
            <w:pPr>
              <w:spacing w:after="20"/>
              <w:ind w:left="20"/>
              <w:jc w:val="both"/>
            </w:pPr>
            <w:r>
              <w:rPr>
                <w:rFonts w:ascii="Times New Roman"/>
                <w:b/>
                <w:i w:val="false"/>
                <w:color w:val="000000"/>
                <w:sz w:val="20"/>
              </w:rPr>
              <w:t xml:space="preserve">1999-2001 ж.ж. </w:t>
            </w:r>
          </w:p>
        </w:tc>
      </w:tr>
      <w:tr>
        <w:trPr>
          <w:trHeight w:val="4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Түсімділігі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түсімді-лігі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Түсімді-лігі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тұтыну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53"/>
        <w:gridCol w:w="1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бидай орта есеппен 1999-2001 ж.ж. </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түсімділігі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тұтыну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276,8 </w:t>
            </w:r>
          </w:p>
        </w:tc>
      </w:tr>
    </w:tbl>
    <w:p>
      <w:pPr>
        <w:spacing w:after="0"/>
        <w:ind w:left="0"/>
        <w:jc w:val="both"/>
      </w:pPr>
      <w:r>
        <w:rPr>
          <w:rFonts w:ascii="Times New Roman"/>
          <w:b w:val="false"/>
          <w:i w:val="false"/>
          <w:color w:val="000000"/>
          <w:sz w:val="28"/>
        </w:rPr>
        <w:t xml:space="preserve">      Астық - елдің азық-түліктік қауіпсіздігінің негізгі компоненті. </w:t>
      </w:r>
      <w:r>
        <w:br/>
      </w:r>
      <w:r>
        <w:rPr>
          <w:rFonts w:ascii="Times New Roman"/>
          <w:b w:val="false"/>
          <w:i w:val="false"/>
          <w:color w:val="000000"/>
          <w:sz w:val="28"/>
        </w:rPr>
        <w:t xml:space="preserve">
      Соңғы үш жылда (1999-2001 ж.ж.) дәнді дақылдар егіс алаңдарының тұрақтанғандығына орай олардың түсімділігі өткен үш жылмен (1996-1998 ж.ж.) салыстырғанда 2,1 ц/гектарға немесе 20,2%-ға өсіп, 7,1 ц/гектарға жетті. Астық өндіру 25,3 мың тоннаға немесе 7,0%-ға ұлғайды және орташа жылдың деңгейі шамамен 382 мың тоннаға жетті. </w:t>
      </w:r>
      <w:r>
        <w:br/>
      </w:r>
      <w:r>
        <w:rPr>
          <w:rFonts w:ascii="Times New Roman"/>
          <w:b w:val="false"/>
          <w:i w:val="false"/>
          <w:color w:val="000000"/>
          <w:sz w:val="28"/>
        </w:rPr>
        <w:t xml:space="preserve">
      Негізгі экспорттың дақыл - бидай өндірудің көлемі 1996-1998 жылдардағы 11,6 мың тоннадан 1999-2001 жылдарда 30 мың тоннаға дейін өсті. </w:t>
      </w:r>
      <w:r>
        <w:br/>
      </w:r>
      <w:r>
        <w:rPr>
          <w:rFonts w:ascii="Times New Roman"/>
          <w:b w:val="false"/>
          <w:i w:val="false"/>
          <w:color w:val="000000"/>
          <w:sz w:val="28"/>
        </w:rPr>
        <w:t xml:space="preserve">
      Астық қабылдайтын кәсіпорындардың астық сақтау жөніндегі қызметін лицензиялаудың енгізілуі олардың қызметін мемлекеттік бақылауды жүзеге асыруға мүмкіндік береді. </w:t>
      </w:r>
      <w:r>
        <w:br/>
      </w:r>
      <w:r>
        <w:rPr>
          <w:rFonts w:ascii="Times New Roman"/>
          <w:b w:val="false"/>
          <w:i w:val="false"/>
          <w:color w:val="000000"/>
          <w:sz w:val="28"/>
        </w:rPr>
        <w:t xml:space="preserve">
      Отандық ауыл шаруашылығы тауарын өндірушілердің тұқым, жанар-жағармай, минералдық тыңайтқыштар, гербицидтер, ауыл шаруашылығы техникаларына қосалқы бөлшектер сатып алуы үшін көктемгі егіс және егін жинау жұмыстарына, ауыл шаруашылығы техникасын сатып алуға лизингтік негізде жеңілдетілген кредит ресурстары бөлінеді. </w:t>
      </w:r>
      <w:r>
        <w:br/>
      </w:r>
      <w:r>
        <w:rPr>
          <w:rFonts w:ascii="Times New Roman"/>
          <w:b w:val="false"/>
          <w:i w:val="false"/>
          <w:color w:val="000000"/>
          <w:sz w:val="28"/>
        </w:rPr>
        <w:t xml:space="preserve">
      Осының барлығы еліміздің азық-түліктік қауіпсіздігін қамтамасыз етуге, астықтық экспорттың әлеуетін арттыруға мүмкіндік береді. </w:t>
      </w:r>
      <w:r>
        <w:br/>
      </w:r>
      <w:r>
        <w:rPr>
          <w:rFonts w:ascii="Times New Roman"/>
          <w:b w:val="false"/>
          <w:i w:val="false"/>
          <w:color w:val="000000"/>
          <w:sz w:val="28"/>
        </w:rPr>
        <w:t xml:space="preserve">
      Соңғы жылдары майлы дақылдардың егістік алаңының көбею үрдісі байқалуда, сонымен қатар түсімділігінің 4-6 ц/га деңгейінде тұрақтануы майлы дақылдардың жалпы өнімін 38%-ға арттыруға мүмкіндік берді. </w:t>
      </w:r>
      <w:r>
        <w:br/>
      </w:r>
      <w:r>
        <w:rPr>
          <w:rFonts w:ascii="Times New Roman"/>
          <w:b w:val="false"/>
          <w:i w:val="false"/>
          <w:color w:val="000000"/>
          <w:sz w:val="28"/>
        </w:rPr>
        <w:t xml:space="preserve">
      Тиімді және өтімді дақыл болғандықтан күнбағыс егісі ұлғаюда. Күнбағыстық жалпы түсімі: 47%-ға көбейіп, 2515 тонна жетті. </w:t>
      </w:r>
      <w:r>
        <w:br/>
      </w:r>
      <w:r>
        <w:rPr>
          <w:rFonts w:ascii="Times New Roman"/>
          <w:b w:val="false"/>
          <w:i w:val="false"/>
          <w:color w:val="000000"/>
          <w:sz w:val="28"/>
        </w:rPr>
        <w:t xml:space="preserve">
      Қытай бұршақ егістігінің көлемі 2002 жылы 7105 гектарға жеткізілсе, 2005 жылы 9200 гектарға жеткізу жоспарлануда. </w:t>
      </w:r>
      <w:r>
        <w:br/>
      </w:r>
      <w:r>
        <w:rPr>
          <w:rFonts w:ascii="Times New Roman"/>
          <w:b w:val="false"/>
          <w:i w:val="false"/>
          <w:color w:val="000000"/>
          <w:sz w:val="28"/>
        </w:rPr>
        <w:t xml:space="preserve">
      Бұршақ (соя) егісінің көлемі 2002 жылы 411 гектар болса, 2005 жылы егіс көлемі 1229 гектарға ұлғайтылып, 1670 гектарға жеткізіледі. </w:t>
      </w:r>
      <w:r>
        <w:br/>
      </w:r>
      <w:r>
        <w:rPr>
          <w:rFonts w:ascii="Times New Roman"/>
          <w:b w:val="false"/>
          <w:i w:val="false"/>
          <w:color w:val="000000"/>
          <w:sz w:val="28"/>
        </w:rPr>
        <w:t xml:space="preserve">
      Жүгер егісі 40-50%-ға ұлғайып, түсімділігі 5 центнерге арттырылып, 41,7%-ға артып, жалпы түсім 2 есеге ұлғайтылып, 69,6 мың тоннаны құрады.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    егіншілік мәдениетінің төмендегі, минералдық тыңайтқыштарды енгізудің жеткіліксіздігі, сапасыз тұқымдарды пайдалану дәнді дақылдар түсімділігінің ықтимал мүмкіндігін 1,5-2 есе төмендетіп; өндірілетін астықтық сапасын кемітуге әкеп соқтырады. Бидай дәніндегі дән маңызының орташа мөлшері 1986-1991 жылдардағы 20-32%-бен салыстырғанда 1992-1999 жылдары 18-30%-ға азайды; </w:t>
      </w:r>
      <w:r>
        <w:br/>
      </w:r>
      <w:r>
        <w:rPr>
          <w:rFonts w:ascii="Times New Roman"/>
          <w:b w:val="false"/>
          <w:i w:val="false"/>
          <w:color w:val="000000"/>
          <w:sz w:val="28"/>
        </w:rPr>
        <w:t xml:space="preserve">
·    астық сапасының төмендеуі ұн етіп тартылатын астық партияларының қалыптасуын қиындатады, астықтың бәсекеге қабілеттілігі мен оның экспорттың әлеуетін азайтады; </w:t>
      </w:r>
      <w:r>
        <w:br/>
      </w:r>
      <w:r>
        <w:rPr>
          <w:rFonts w:ascii="Times New Roman"/>
          <w:b w:val="false"/>
          <w:i w:val="false"/>
          <w:color w:val="000000"/>
          <w:sz w:val="28"/>
        </w:rPr>
        <w:t xml:space="preserve">
·    астық саласының техникамен орташа қамтамасыз етілуі, техникалық дайындық коэффициентін қоса есептегенде 67%-дан аспайды. Астық жинайтын бір комбайнның жүктелімі нормативтік деңгейден 50-60%-ға артық. Техниканы жаңарту оның істен шығуынан едәуір артта қалған. Ауыл шаруашылығы тауарын өндірушілердің көпшілігі өз қаражаттары есебінен техника сатып ала алмайды; </w:t>
      </w:r>
      <w:r>
        <w:br/>
      </w:r>
      <w:r>
        <w:rPr>
          <w:rFonts w:ascii="Times New Roman"/>
          <w:b w:val="false"/>
          <w:i w:val="false"/>
          <w:color w:val="000000"/>
          <w:sz w:val="28"/>
        </w:rPr>
        <w:t xml:space="preserve">
·    астық өңдеу мен сақтаудың материалдық-техникалық базасының жай-күйі едәуір нашарлады. Қойма сыйымдылықтары әсіресе тікелей астық өндірушілерде азайды. Астық өңдейтін технологиялық құрал-жабдық моральдың және табиғи жағынан тозды; </w:t>
      </w:r>
      <w:r>
        <w:br/>
      </w:r>
      <w:r>
        <w:rPr>
          <w:rFonts w:ascii="Times New Roman"/>
          <w:b w:val="false"/>
          <w:i w:val="false"/>
          <w:color w:val="000000"/>
          <w:sz w:val="28"/>
        </w:rPr>
        <w:t xml:space="preserve">
·    астық сату арналарының дамымай қалуы, өркениетті көтерме сауда рыноктары мен маркетингтің, арзан көліктік коридорлардың болмауы, көлікпен тасымалдауға арналған тарифтердің тым қымбаттағы, биржалық сауданың нашар дамығандығы және астық бағасының белгіленбеуі астық экспортының көлемін ұлғайтуға, оны өткізудің жаңа рыноктарын іздестіруге тежеу болып баға демпингіне әкеп соғуда; </w:t>
      </w:r>
      <w:r>
        <w:br/>
      </w:r>
      <w:r>
        <w:rPr>
          <w:rFonts w:ascii="Times New Roman"/>
          <w:b w:val="false"/>
          <w:i w:val="false"/>
          <w:color w:val="000000"/>
          <w:sz w:val="28"/>
        </w:rPr>
        <w:t xml:space="preserve">
      астық өндірісін кеңейту үшін ауыл шаруашылығы тауарын өндірушілерде айналым қаражатының аз болуы және кредит ресурстарына қол жеткізудің төмендігі; </w:t>
      </w:r>
      <w:r>
        <w:br/>
      </w:r>
      <w:r>
        <w:rPr>
          <w:rFonts w:ascii="Times New Roman"/>
          <w:b w:val="false"/>
          <w:i w:val="false"/>
          <w:color w:val="000000"/>
          <w:sz w:val="28"/>
        </w:rPr>
        <w:t xml:space="preserve">
·    астық өндірісі құрылымының жетілмегендігі. Астық өндірісіндегі бидайдың үлес салмағы жемдік, дәнді бұршақ, жарма дақылдары есебінен 1999-2001 жылдары орта есеппен 61,9%-ды құрады; </w:t>
      </w:r>
      <w:r>
        <w:br/>
      </w:r>
      <w:r>
        <w:rPr>
          <w:rFonts w:ascii="Times New Roman"/>
          <w:b w:val="false"/>
          <w:i w:val="false"/>
          <w:color w:val="000000"/>
          <w:sz w:val="28"/>
        </w:rPr>
        <w:t xml:space="preserve">
·    ауыл шаруашылығы өндірісін сақтандыру жүйесінің жоқтығы; </w:t>
      </w:r>
      <w:r>
        <w:br/>
      </w:r>
      <w:r>
        <w:rPr>
          <w:rFonts w:ascii="Times New Roman"/>
          <w:b w:val="false"/>
          <w:i w:val="false"/>
          <w:color w:val="000000"/>
          <w:sz w:val="28"/>
        </w:rPr>
        <w:t xml:space="preserve">
·    дәнді дақылдар өнімі болжамының анықтығы жоғары әдістерінің жоқтығы; </w:t>
      </w:r>
      <w:r>
        <w:br/>
      </w:r>
      <w:r>
        <w:rPr>
          <w:rFonts w:ascii="Times New Roman"/>
          <w:b w:val="false"/>
          <w:i w:val="false"/>
          <w:color w:val="000000"/>
          <w:sz w:val="28"/>
        </w:rPr>
        <w:t xml:space="preserve">
·    егістік алаңдар құрылымындағы мақсыр, басқа майлы дақылдардың үлес салмағы 0,03%-ды құрайды; </w:t>
      </w:r>
      <w:r>
        <w:br/>
      </w:r>
      <w:r>
        <w:rPr>
          <w:rFonts w:ascii="Times New Roman"/>
          <w:b w:val="false"/>
          <w:i w:val="false"/>
          <w:color w:val="000000"/>
          <w:sz w:val="28"/>
        </w:rPr>
        <w:t xml:space="preserve">
·    ұсынылған ауыспалы егіс тәртібі сақталмайды; </w:t>
      </w:r>
      <w:r>
        <w:br/>
      </w:r>
      <w:r>
        <w:rPr>
          <w:rFonts w:ascii="Times New Roman"/>
          <w:b w:val="false"/>
          <w:i w:val="false"/>
          <w:color w:val="000000"/>
          <w:sz w:val="28"/>
        </w:rPr>
        <w:t xml:space="preserve">
·    ауыл шаруашылығы мақсатындағы жерлер құнарлылығының төмендеуі; </w:t>
      </w:r>
      <w:r>
        <w:br/>
      </w:r>
      <w:r>
        <w:rPr>
          <w:rFonts w:ascii="Times New Roman"/>
          <w:b w:val="false"/>
          <w:i w:val="false"/>
          <w:color w:val="000000"/>
          <w:sz w:val="28"/>
        </w:rPr>
        <w:t xml:space="preserve">
·    суармалы жерлердің сортаңдануы мен батпақтануы, ұзақ уақыт жөндеусіз пайдаланылғандықтан, суландыру және дренаж жүйелері ПӘК-нің төмендегі. </w:t>
      </w:r>
      <w:r>
        <w:br/>
      </w:r>
      <w:r>
        <w:rPr>
          <w:rFonts w:ascii="Times New Roman"/>
          <w:b w:val="false"/>
          <w:i w:val="false"/>
          <w:color w:val="000000"/>
          <w:sz w:val="28"/>
        </w:rPr>
        <w:t xml:space="preserve">
      Жалпы облыс бойынша 600 мың тонна сиымдылығы бар астық элеваторлары мен қоймалар сақталып қалған. Олар астық қабылдауға, сақтауға дайын, бірақ қолданылатын қызмет ақысы жоғары болғандықтан элеваторлар мен қоймалар пайдаланылмай тұр. </w:t>
      </w:r>
      <w:r>
        <w:br/>
      </w:r>
      <w:r>
        <w:rPr>
          <w:rFonts w:ascii="Times New Roman"/>
          <w:b w:val="false"/>
          <w:i w:val="false"/>
          <w:color w:val="000000"/>
          <w:sz w:val="28"/>
        </w:rPr>
        <w:t xml:space="preserve">
      Астық өндірісі мен рыногын дамыту жөніндегі шаралар: </w:t>
      </w:r>
      <w:r>
        <w:br/>
      </w:r>
      <w:r>
        <w:rPr>
          <w:rFonts w:ascii="Times New Roman"/>
          <w:b w:val="false"/>
          <w:i w:val="false"/>
          <w:color w:val="000000"/>
          <w:sz w:val="28"/>
        </w:rPr>
        <w:t xml:space="preserve">
·    бидайдың халықаралық рыноктарда үлкен және тұрақты сұранысқа ие күшті және қатаң сорттарының өндірісін (Наз, Алмалы, Дербес) ұлғайтуға бағытталған табиғи-климаттың жағдайларды және рыноктың конъюнктураны ескере отырып, астық өндірісі құрылымын, сондай-ақ еліміздің өсімдік майына, жармаға, құрама жемдерге, ұқсатушы салаға арналған шикізатқа - ең кемінде 235 мың тонна бидай астығы, арпаға 76,3 мың тонна, жүгеріге - 69,5 мың тонна, қажеттіліктерін қамтамасыз ету мақсатында жемдік астық, майлы, бұршақ және жарма дақылдарын өндіруді оңтайландыру; </w:t>
      </w:r>
      <w:r>
        <w:br/>
      </w:r>
      <w:r>
        <w:rPr>
          <w:rFonts w:ascii="Times New Roman"/>
          <w:b w:val="false"/>
          <w:i w:val="false"/>
          <w:color w:val="000000"/>
          <w:sz w:val="28"/>
        </w:rPr>
        <w:t xml:space="preserve">
      жемдік астық, майлы, бұршақ және жарма дақылдарының егістік алаңдарын бір мезгілде кеңейте отырып, жұмсақ бидайдың күшті сорттарын өндіру үшін облыс аймақтарының (Қордай, Т.Рысқұлов, Жуалы, Шу, Меркі, Жамбыл, Байзақ аудандары) топырақ - климат әлеуетін мейлінше тиімді пайдалану; </w:t>
      </w:r>
      <w:r>
        <w:br/>
      </w:r>
      <w:r>
        <w:rPr>
          <w:rFonts w:ascii="Times New Roman"/>
          <w:b w:val="false"/>
          <w:i w:val="false"/>
          <w:color w:val="000000"/>
          <w:sz w:val="28"/>
        </w:rPr>
        <w:t xml:space="preserve">
      Қордай, Жуалы, Байзақ, Жуалы, Шу аудандарында, майлы және жарма дақылдарын (күнбағыс, соя, сафлор, тары) өндіруді ұлғайту; </w:t>
      </w:r>
      <w:r>
        <w:br/>
      </w:r>
      <w:r>
        <w:rPr>
          <w:rFonts w:ascii="Times New Roman"/>
          <w:b w:val="false"/>
          <w:i w:val="false"/>
          <w:color w:val="000000"/>
          <w:sz w:val="28"/>
        </w:rPr>
        <w:t xml:space="preserve">
      астық өндірісі құрылымындағы үлес салмақтарын 65%-ға жеткізе отырып, күздік бидай өндіруді, ұлғайту; </w:t>
      </w:r>
      <w:r>
        <w:br/>
      </w:r>
      <w:r>
        <w:rPr>
          <w:rFonts w:ascii="Times New Roman"/>
          <w:b w:val="false"/>
          <w:i w:val="false"/>
          <w:color w:val="000000"/>
          <w:sz w:val="28"/>
        </w:rPr>
        <w:t xml:space="preserve">
·    Қордай, Шу, Меркі, Байзақ және Жамбыл аудандарына суармалы егіншілік базасында жүгері дәні мен соя өндіруді ұлғайту. Элиталық тұқым өндірудің құнын арзандату, минералдық тыңайтқыштар сатып алу және басқа шаралар арқылы мемлекеттік қолдаудың дифференциялы шараларын жүзеге асыру; </w:t>
      </w:r>
      <w:r>
        <w:br/>
      </w:r>
      <w:r>
        <w:rPr>
          <w:rFonts w:ascii="Times New Roman"/>
          <w:b w:val="false"/>
          <w:i w:val="false"/>
          <w:color w:val="000000"/>
          <w:sz w:val="28"/>
        </w:rPr>
        <w:t xml:space="preserve">
      майлы дақылдардың майлы дәнін - соя және мақсыр өндіруді ұлғайту (Қордай, Байзақ, Жамбыл және Шу аудандарында); </w:t>
      </w:r>
      <w:r>
        <w:br/>
      </w:r>
      <w:r>
        <w:rPr>
          <w:rFonts w:ascii="Times New Roman"/>
          <w:b w:val="false"/>
          <w:i w:val="false"/>
          <w:color w:val="000000"/>
          <w:sz w:val="28"/>
        </w:rPr>
        <w:t xml:space="preserve">
·    баға белгіленімі және баға демпингін болдырмау үшін қолданыстағы тауар биржаларындағы астықтық биржалық саудасын дамыту; </w:t>
      </w:r>
    </w:p>
    <w:bookmarkStart w:name="z35" w:id="34"/>
    <w:p>
      <w:pPr>
        <w:spacing w:after="0"/>
        <w:ind w:left="0"/>
        <w:jc w:val="both"/>
      </w:pPr>
      <w:r>
        <w:rPr>
          <w:rFonts w:ascii="Times New Roman"/>
          <w:b w:val="false"/>
          <w:i w:val="false"/>
          <w:color w:val="000000"/>
          <w:sz w:val="28"/>
        </w:rPr>
        <w:t xml:space="preserve">
33-кесте    </w:t>
      </w:r>
    </w:p>
    <w:bookmarkEnd w:id="34"/>
    <w:p>
      <w:pPr>
        <w:spacing w:after="0"/>
        <w:ind w:left="0"/>
        <w:jc w:val="both"/>
      </w:pPr>
      <w:r>
        <w:rPr>
          <w:rFonts w:ascii="Times New Roman"/>
          <w:b/>
          <w:i w:val="false"/>
          <w:color w:val="000000"/>
          <w:sz w:val="28"/>
        </w:rPr>
        <w:t xml:space="preserve">Экспорттық рыноктардың сиымдылығын бағалау және </w:t>
      </w:r>
      <w:r>
        <w:br/>
      </w:r>
      <w:r>
        <w:rPr>
          <w:rFonts w:ascii="Times New Roman"/>
          <w:b w:val="false"/>
          <w:i w:val="false"/>
          <w:color w:val="000000"/>
          <w:sz w:val="28"/>
        </w:rPr>
        <w:t>
</w:t>
      </w:r>
      <w:r>
        <w:rPr>
          <w:rFonts w:ascii="Times New Roman"/>
          <w:b/>
          <w:i w:val="false"/>
          <w:color w:val="000000"/>
          <w:sz w:val="28"/>
        </w:rPr>
        <w:t xml:space="preserve">азық-түліктік бидайдың бағалық конъюнктурасы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953"/>
        <w:gridCol w:w="2513"/>
        <w:gridCol w:w="283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импорттау-шы негізгі елдер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Бидай экспортының облыстағы 1999-2000 жылдардағы орташа көлемі, мың тонна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Үлес салмағы,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тонна </w:t>
            </w:r>
            <w:r>
              <w:rPr>
                <w:rFonts w:ascii="Times New Roman"/>
                <w:b/>
                <w:i w:val="false"/>
                <w:color w:val="000000"/>
                <w:sz w:val="20"/>
              </w:rPr>
              <w:t xml:space="preserve">бидайдың </w:t>
            </w:r>
            <w:r>
              <w:rPr>
                <w:rFonts w:ascii="Times New Roman"/>
                <w:b/>
                <w:i w:val="false"/>
                <w:color w:val="000000"/>
                <w:sz w:val="20"/>
              </w:rPr>
              <w:t xml:space="preserve">рыноктағы </w:t>
            </w:r>
            <w:r>
              <w:rPr>
                <w:rFonts w:ascii="Times New Roman"/>
                <w:b/>
                <w:i w:val="false"/>
                <w:color w:val="000000"/>
                <w:sz w:val="20"/>
              </w:rPr>
              <w:t xml:space="preserve">бағасы </w:t>
            </w: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АҚШ </w:t>
            </w:r>
            <w:r>
              <w:rPr>
                <w:rFonts w:ascii="Times New Roman"/>
                <w:b/>
                <w:i w:val="false"/>
                <w:color w:val="000000"/>
                <w:sz w:val="20"/>
              </w:rPr>
              <w:t xml:space="preserve">$ 2001 ж </w:t>
            </w:r>
            <w:r>
              <w:rPr>
                <w:rFonts w:ascii="Times New Roman"/>
                <w:b/>
                <w:i w:val="false"/>
                <w:color w:val="000000"/>
                <w:sz w:val="20"/>
              </w:rPr>
              <w:t xml:space="preserve">.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131,95 </w:t>
            </w:r>
          </w:p>
        </w:tc>
      </w:tr>
    </w:tbl>
    <w:p>
      <w:pPr>
        <w:spacing w:after="0"/>
        <w:ind w:left="0"/>
        <w:jc w:val="both"/>
      </w:pP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аталған мақсаттарға жыл сайын көзделіп бөлінетін ақша шегінде республикалық және жергілікті бюджеттердің қаражаты есебінен отандық астық өндірушілерді қолдау; </w:t>
      </w:r>
      <w:r>
        <w:br/>
      </w:r>
      <w:r>
        <w:rPr>
          <w:rFonts w:ascii="Times New Roman"/>
          <w:b w:val="false"/>
          <w:i w:val="false"/>
          <w:color w:val="000000"/>
          <w:sz w:val="28"/>
        </w:rPr>
        <w:t xml:space="preserve">
      ауыл шаруашылық кредит беру серіктестіктерінде және өзге де ұйымдарда жинақталған қаржы ресурстарын астық өндірісін қаржыландырудың мемлекеттік жүйесімен қатар пайдалану.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    астықтық сапасы мен бәсекелестік қабілетінің артуы; </w:t>
      </w:r>
      <w:r>
        <w:br/>
      </w:r>
      <w:r>
        <w:rPr>
          <w:rFonts w:ascii="Times New Roman"/>
          <w:b w:val="false"/>
          <w:i w:val="false"/>
          <w:color w:val="000000"/>
          <w:sz w:val="28"/>
        </w:rPr>
        <w:t xml:space="preserve">
·    облыстық астыққа деген ішкі қажеттілігін қамтамасыз ету; </w:t>
      </w:r>
      <w:r>
        <w:br/>
      </w:r>
      <w:r>
        <w:rPr>
          <w:rFonts w:ascii="Times New Roman"/>
          <w:b w:val="false"/>
          <w:i w:val="false"/>
          <w:color w:val="000000"/>
          <w:sz w:val="28"/>
        </w:rPr>
        <w:t xml:space="preserve">
·    астықты өткізу рыноктарын кеңейту және экспортын жылына 50 мың тоннаға дейін көбейту; </w:t>
      </w:r>
      <w:r>
        <w:br/>
      </w:r>
      <w:r>
        <w:rPr>
          <w:rFonts w:ascii="Times New Roman"/>
          <w:b w:val="false"/>
          <w:i w:val="false"/>
          <w:color w:val="000000"/>
          <w:sz w:val="28"/>
        </w:rPr>
        <w:t xml:space="preserve">
·    астықтық бағасын оның рентабельді өндірісін қамтамасыз ететін деңгейде тұрақтандыру; </w:t>
      </w:r>
      <w:r>
        <w:br/>
      </w:r>
      <w:r>
        <w:rPr>
          <w:rFonts w:ascii="Times New Roman"/>
          <w:b w:val="false"/>
          <w:i w:val="false"/>
          <w:color w:val="000000"/>
          <w:sz w:val="28"/>
        </w:rPr>
        <w:t xml:space="preserve">
·    ауыл шаруашылығы тауарын өндірушілердің қаржылық жағдайын жақсарту; </w:t>
      </w:r>
      <w:r>
        <w:br/>
      </w:r>
      <w:r>
        <w:rPr>
          <w:rFonts w:ascii="Times New Roman"/>
          <w:b w:val="false"/>
          <w:i w:val="false"/>
          <w:color w:val="000000"/>
          <w:sz w:val="28"/>
        </w:rPr>
        <w:t xml:space="preserve">
·    облыстық азық-түліктік қауіпсіздігінің тұрақтылығын қамтамасыз ету; </w:t>
      </w:r>
      <w:r>
        <w:br/>
      </w:r>
      <w:r>
        <w:rPr>
          <w:rFonts w:ascii="Times New Roman"/>
          <w:b w:val="false"/>
          <w:i w:val="false"/>
          <w:color w:val="000000"/>
          <w:sz w:val="28"/>
        </w:rPr>
        <w:t xml:space="preserve">
·    топырақ құнарлылығын және агроландшафттардың экологиялық тұрақтылығын арттыру; </w:t>
      </w:r>
      <w:r>
        <w:br/>
      </w:r>
      <w:r>
        <w:rPr>
          <w:rFonts w:ascii="Times New Roman"/>
          <w:b w:val="false"/>
          <w:i w:val="false"/>
          <w:color w:val="000000"/>
          <w:sz w:val="28"/>
        </w:rPr>
        <w:t xml:space="preserve">
·    ұқсатушы кәсіпорындарды жарақтандыру және жаңарту. </w:t>
      </w:r>
      <w:r>
        <w:br/>
      </w:r>
      <w:r>
        <w:rPr>
          <w:rFonts w:ascii="Times New Roman"/>
          <w:b w:val="false"/>
          <w:i w:val="false"/>
          <w:color w:val="000000"/>
          <w:sz w:val="28"/>
        </w:rPr>
        <w:t xml:space="preserve">
      5.4. Стандарттардың үйлесімі (қабылданған Мемлекеттік аграрлық азық-түлік бағдарламасына лайықталған). </w:t>
      </w:r>
    </w:p>
    <w:p>
      <w:pPr>
        <w:spacing w:after="0"/>
        <w:ind w:left="0"/>
        <w:jc w:val="both"/>
      </w:pPr>
      <w:r>
        <w:rPr>
          <w:rFonts w:ascii="Times New Roman"/>
          <w:b w:val="false"/>
          <w:i w:val="false"/>
          <w:color w:val="000000"/>
          <w:sz w:val="28"/>
        </w:rPr>
        <w:t xml:space="preserve">      6. Мемлекеттік қолдау шараларын ұтымды ету </w:t>
      </w:r>
      <w:r>
        <w:br/>
      </w:r>
      <w:r>
        <w:rPr>
          <w:rFonts w:ascii="Times New Roman"/>
          <w:b w:val="false"/>
          <w:i w:val="false"/>
          <w:color w:val="000000"/>
          <w:sz w:val="28"/>
        </w:rPr>
        <w:t xml:space="preserve">
      Аграрлық азық-түлік кешенін мемлекеттік қолдау деңгейін бағалау </w:t>
      </w:r>
      <w:r>
        <w:br/>
      </w:r>
      <w:r>
        <w:rPr>
          <w:rFonts w:ascii="Times New Roman"/>
          <w:b w:val="false"/>
          <w:i w:val="false"/>
          <w:color w:val="000000"/>
          <w:sz w:val="28"/>
        </w:rPr>
        <w:t xml:space="preserve">
      Мемлекеттік қолдау шаралары реттеуші сипатта болады және салааралық ала-құлалықты теңестіруге бағытталған. Оның деңгейі агрокешенде маусымдылығы мен өндірістік циклдің ұзаққа созылатындығына, табиғи-климаттық факторларға, экономиканың басқа салаларымен ауыл шаруашылығының тауар алмасудағы баламасыз болуына, халықтық сатып ауыл қабілетінің төмендігіне байланысты шын мәнінде төмендеп кеткен. </w:t>
      </w:r>
      <w:r>
        <w:br/>
      </w:r>
      <w:r>
        <w:rPr>
          <w:rFonts w:ascii="Times New Roman"/>
          <w:b w:val="false"/>
          <w:i w:val="false"/>
          <w:color w:val="000000"/>
          <w:sz w:val="28"/>
        </w:rPr>
        <w:t xml:space="preserve">
      Облыста мемлекеттік қолдау шаралары жалпы сипаттағы және арнаулы шаралар болып бөлінеді: </w:t>
      </w:r>
      <w:r>
        <w:br/>
      </w:r>
      <w:r>
        <w:rPr>
          <w:rFonts w:ascii="Times New Roman"/>
          <w:b w:val="false"/>
          <w:i w:val="false"/>
          <w:color w:val="000000"/>
          <w:sz w:val="28"/>
        </w:rPr>
        <w:t xml:space="preserve">
·    жалпы сипаттағы шаралар дегеніміз - жануарлар мен өсімдіктердің ерекше қауіпті ауруларының диагностикасын, мониторингін және оларға қарсы күресті, карантинге жататын өнімдерге зертханалық және фитосанитариялық талдау жасауды, ауыл шаруашылық дақылдарының сорттарын сынақтан өткізуді, суармалы жердің мелиорациялық жай-күйін бағалауды, мемлекеттік резервтегі астықтық сақталуын, элиталық тұқым шаруашылығы мен мал тұқымын асылдандыру ісін сақтауды және дамытуды мемлекеттік қаржыландыру, минералдық тыңайтқыштарды сатып алуға субсидия беру, агроөнеркәсіптік күшеннің ақпараттық жүйесін жасау және дамыту, қолданбалы ғылыми зерттеулер жүргізу. Жалпы шараларға ауыл шаруашылық тауарын өндірушілерге жеңілдікпен салық салуды (заңды тұлғалар үшін патентті және шаруалар (фермер) қожалықтары үшін бірыңғай жер салығын), бюджеттік борыштарды өтеу мерзімін ұзартуды да жатқызуға болады; </w:t>
      </w:r>
      <w:r>
        <w:br/>
      </w:r>
      <w:r>
        <w:rPr>
          <w:rFonts w:ascii="Times New Roman"/>
          <w:b w:val="false"/>
          <w:i w:val="false"/>
          <w:color w:val="000000"/>
          <w:sz w:val="28"/>
        </w:rPr>
        <w:t xml:space="preserve">
      нақтылы салалар мен өндірістерді қолдауға бағытталған арнаулы шаралар, олар, әдетте, өтеулі сипатта болады және қаржы жөнінен рыноктың тұрақты шаруашылық жүргізуші субъектілеріне беріледі: мемлекеттік ресурстарға астық сатып алу, ауыл шаруашылық техникасы лизингісіне кредит беру, көктемгі-егіс және егін жинау жұмыстарын жүргізуге жергілікті бюджеттен кредит беру, ауылдық кредит серіктестіктері жүйесіне кредит беру, сыртқы заемдарды тарту арқылы мемлекеттің кредит беруі, экспорттық-импорттық режимді реттеу кезіндегі тариф саясаты. </w:t>
      </w:r>
      <w:r>
        <w:br/>
      </w:r>
      <w:r>
        <w:rPr>
          <w:rFonts w:ascii="Times New Roman"/>
          <w:b w:val="false"/>
          <w:i w:val="false"/>
          <w:color w:val="000000"/>
          <w:sz w:val="28"/>
        </w:rPr>
        <w:t xml:space="preserve">
      Республикалык бюджеттен ауыл шаруашылығы өндірісін мемлекеттік қолдау деңгейі 2001 жылы 339,8 млн. теңгеге тең (оның сыртында облыстық бюджеттен 151,6 млн. теңге), ал жанама субсидия беруді (салықтар жеңілдіктері, борышта өтеу мерзімін ұзарту, сыртқы заемдар бойынша кепілдіктер) қоса есептегенде, ол 1236,4 млн. теңге болады. Бұл 1996-1998 жылдармен салыстырғанда, абсолютті көрсеткіштерде 5,8 пайызға жоғары, немесе 1 теңгеге есептегенде, ауыл шаруашылығының жалпы өнімі 1996-1998 жылдардағы 0,03 теңгеден 2001 жылы 0,05 теңгеге дейін көтерілді. </w:t>
      </w:r>
      <w:r>
        <w:br/>
      </w:r>
      <w:r>
        <w:rPr>
          <w:rFonts w:ascii="Times New Roman"/>
          <w:b w:val="false"/>
          <w:i w:val="false"/>
          <w:color w:val="000000"/>
          <w:sz w:val="28"/>
        </w:rPr>
        <w:t xml:space="preserve">
      Ауыл шаруашылығын қолдауға Республикалық бюджеттен жасалатын шығыстар облыста жалпы өнімге шаққанда 1,3%, бүкіл ел бойынша 0,7%. Бір ауыл шаруашылығы құрылымына шаққанда Республикалық бюджеттен қолдау сомасы Қазақстанда - 1200$, болса, облыста 911$. </w:t>
      </w:r>
      <w:r>
        <w:br/>
      </w:r>
      <w:r>
        <w:rPr>
          <w:rFonts w:ascii="Times New Roman"/>
          <w:b w:val="false"/>
          <w:i w:val="false"/>
          <w:color w:val="000000"/>
          <w:sz w:val="28"/>
        </w:rPr>
        <w:t xml:space="preserve">
      Егер ауыл шаруашылығы өнімдерін өндіру бойынша мемлекеттік қолдаудың қандайда бір жүйесі болса, өнімдерді ұқсатуға қатысты ол осы уақытқа дейін қалыптастырылмаған. Мәселен, бүкіл 1996-2001 жылдар кезеңінде салаға едәуір дәрежеде Азия Даму Банкі заемдарының есебінен Қордай ауданындағы "Достық" өндірістік кооперативіне ет және ет өнімдерін өңдейтін желісінің құрылысы үшін 22,7 млн. теңге кредит беру арқылы қолдау жасалынды. Импорт алмастыру бағдарламасында тамақ өнімдерін өндіруге тиісінше назар аударылмаған. </w:t>
      </w:r>
    </w:p>
    <w:p>
      <w:pPr>
        <w:spacing w:after="0"/>
        <w:ind w:left="0"/>
        <w:jc w:val="both"/>
      </w:pPr>
      <w:r>
        <w:rPr>
          <w:rFonts w:ascii="Times New Roman"/>
          <w:b w:val="false"/>
          <w:i w:val="false"/>
          <w:color w:val="000000"/>
          <w:sz w:val="28"/>
        </w:rPr>
        <w:t xml:space="preserve">      7. Әлеуметтiк сала </w:t>
      </w:r>
      <w:r>
        <w:br/>
      </w:r>
      <w:r>
        <w:rPr>
          <w:rFonts w:ascii="Times New Roman"/>
          <w:b w:val="false"/>
          <w:i w:val="false"/>
          <w:color w:val="000000"/>
          <w:sz w:val="28"/>
        </w:rPr>
        <w:t xml:space="preserve">
      7.1. Демография, жұмыспен қамту, еңбек ресурстары </w:t>
      </w:r>
      <w:r>
        <w:br/>
      </w:r>
      <w:r>
        <w:rPr>
          <w:rFonts w:ascii="Times New Roman"/>
          <w:b w:val="false"/>
          <w:i w:val="false"/>
          <w:color w:val="000000"/>
          <w:sz w:val="28"/>
        </w:rPr>
        <w:t xml:space="preserve">
      2002 жылдың 1 қаңтарына облыста 980,6 мың халық тұрады, оның 54,7 % - ауылдық жерлерде. Демографиялық жағдай, соңғы жылдары, халықтың, әсiресе жастар мен еңбекке қабiлеттi тұлғалардың, ауылдардан аудан орталықтар мен қалаларға қоныс аударатынымен сипатталады. Миграциялық процесстерге оралмандар да айтарлықтай әсерiн бередi. </w:t>
      </w:r>
      <w:r>
        <w:br/>
      </w:r>
      <w:r>
        <w:rPr>
          <w:rFonts w:ascii="Times New Roman"/>
          <w:b w:val="false"/>
          <w:i w:val="false"/>
          <w:color w:val="000000"/>
          <w:sz w:val="28"/>
        </w:rPr>
        <w:t xml:space="preserve">
      2002 жылдың 1 қаңтарына облысқа оралмандардың 3229 жанұясы келiп қоныстады, барлығы 17229 адам. Еңбекке қабiлеттегi жастағы оралмандардың үлес салмағы - 41,5 % құрайды. Облысқа келген оралмандардың тек 52,6 % - тұрғын үйлерi бар. </w:t>
      </w:r>
      <w:r>
        <w:br/>
      </w:r>
      <w:r>
        <w:rPr>
          <w:rFonts w:ascii="Times New Roman"/>
          <w:b w:val="false"/>
          <w:i w:val="false"/>
          <w:color w:val="000000"/>
          <w:sz w:val="28"/>
        </w:rPr>
        <w:t xml:space="preserve">
      Квотамен келген оралмандарға шағын жер телiмдерiн беру тәжiрибеге айналған. Алайда, материалдық тапшылығы себептермен, оралмандардың көбiнiң әл-ауқатын жақсартуға мүмкiншiлiктерi жоқ. </w:t>
      </w:r>
      <w:r>
        <w:br/>
      </w:r>
      <w:r>
        <w:rPr>
          <w:rFonts w:ascii="Times New Roman"/>
          <w:b w:val="false"/>
          <w:i w:val="false"/>
          <w:color w:val="000000"/>
          <w:sz w:val="28"/>
        </w:rPr>
        <w:t xml:space="preserve">
      2001 жылы облыста 478,8 мың еңбекке жарамды адам тұрған, оның 56,9% - ауылдарда. Өзiне өзi жұмыс тапқандардың 75 % - ауылдық жерлерде, бұл дегенiмiз, ауыл тұрғындары негiзiнен жазы-күзгi кезеңде кездейсоқ ақылы жұмыстардың арқасында өмiр сүрiп жүр. </w:t>
      </w:r>
      <w:r>
        <w:br/>
      </w:r>
      <w:r>
        <w:rPr>
          <w:rFonts w:ascii="Times New Roman"/>
          <w:b w:val="false"/>
          <w:i w:val="false"/>
          <w:color w:val="000000"/>
          <w:sz w:val="28"/>
        </w:rPr>
        <w:t xml:space="preserve">
      Еңбек ресурстар балансы деректерi бойынша 2001 жылғы ауылдық жерлерде жұмыссыздық деңгейi 7 % құрады. 2000 жылы қабылданған жұмыссыздық және кедейлiкпен күрестiң кешендi бағдарламаның шеңберiнде, ауылдық жерлерде 8,0 мыңнан астам жұмыс орындары құрылған, маусымдық және уақтылы жұмыстарда - 52,0 мың адам, қоғамдық ақылы жұмыстарда - 7,0 мың жұмыссыз адамдар қатысты. </w:t>
      </w:r>
      <w:r>
        <w:br/>
      </w:r>
      <w:r>
        <w:rPr>
          <w:rFonts w:ascii="Times New Roman"/>
          <w:b w:val="false"/>
          <w:i w:val="false"/>
          <w:color w:val="000000"/>
          <w:sz w:val="28"/>
        </w:rPr>
        <w:t xml:space="preserve">
      Сонымен қатар, кейбiр аудандарда жұмысқа орналастыру көрсеткiшi облыстық орташа көрсеткiшiнен едәуiр төмен болып тұр. Байзақ, Жамбыл, Жуалы аудандарында 2001 жылы жұмыс iздегендердiң тиiсiнше тек 3,9% -, 5,9% -, 14% жұмысқа орналастырылды. </w:t>
      </w:r>
      <w:r>
        <w:br/>
      </w:r>
      <w:r>
        <w:rPr>
          <w:rFonts w:ascii="Times New Roman"/>
          <w:b w:val="false"/>
          <w:i w:val="false"/>
          <w:color w:val="000000"/>
          <w:sz w:val="28"/>
        </w:rPr>
        <w:t xml:space="preserve">
      Микро бағдарламасы жағдайды бiршама жеңiлдеттi, 1998-2001 жылдары осы бағдарламаның шеңберiнде 108,8 млн. теңгеге 3489 микронесие берiлдi. Алынған несиелелердiң қомақты бөлiгiн несие алушылар мүйiздi iрi қара мал, қой, шошқа, құс өсiруге жұмсады. Сонымен қатар, алынған несиелер жеке мұқтаждарға жұмсалған фактiлер де кездестi, оның салдарынан несиелердiң жартысынан көп сомасы белгiленген мерзiмге дейiн қайтарылмаған. Несие бөлу, қайтарылған сомалардың есебiнен iске асырылатынын ескерсек, аз қамтылған және жұмыссыз адамдарды қолдаудың осы көзi таусылды десек болады. </w:t>
      </w:r>
    </w:p>
    <w:p>
      <w:pPr>
        <w:spacing w:after="0"/>
        <w:ind w:left="0"/>
        <w:jc w:val="both"/>
      </w:pPr>
      <w:r>
        <w:rPr>
          <w:rFonts w:ascii="Times New Roman"/>
          <w:b w:val="false"/>
          <w:i w:val="false"/>
          <w:color w:val="000000"/>
          <w:sz w:val="28"/>
        </w:rPr>
        <w:t xml:space="preserve">      7.2. Халықты әлеуметтiк қорғау </w:t>
      </w:r>
      <w:r>
        <w:br/>
      </w:r>
      <w:r>
        <w:rPr>
          <w:rFonts w:ascii="Times New Roman"/>
          <w:b w:val="false"/>
          <w:i w:val="false"/>
          <w:color w:val="000000"/>
          <w:sz w:val="28"/>
        </w:rPr>
        <w:t xml:space="preserve">
      Облыста өмiр сүру деңгейi көрсеткiшi республикада ең төменгiлердiң бiрi. </w:t>
      </w:r>
      <w:r>
        <w:br/>
      </w:r>
      <w:r>
        <w:rPr>
          <w:rFonts w:ascii="Times New Roman"/>
          <w:b w:val="false"/>
          <w:i w:val="false"/>
          <w:color w:val="000000"/>
          <w:sz w:val="28"/>
        </w:rPr>
        <w:t xml:space="preserve">
      2001 жылы халықтың номиналдық ақшалай кiрiстерi республикалық орташа деңгейiнiң 68% құрады. 2001 жылы жан басына шаққанда ақшалай кiрiс облыс бойынша ең төменгi күнкөрiс деңгейiнiң 94,9 % құрады. </w:t>
      </w:r>
    </w:p>
    <w:bookmarkStart w:name="z36" w:id="35"/>
    <w:p>
      <w:pPr>
        <w:spacing w:after="0"/>
        <w:ind w:left="0"/>
        <w:jc w:val="both"/>
      </w:pPr>
      <w:r>
        <w:rPr>
          <w:rFonts w:ascii="Times New Roman"/>
          <w:b w:val="false"/>
          <w:i w:val="false"/>
          <w:color w:val="000000"/>
          <w:sz w:val="28"/>
        </w:rPr>
        <w:t xml:space="preserve">
34-кесте    </w:t>
      </w:r>
    </w:p>
    <w:bookmarkEnd w:id="3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3"/>
        <w:gridCol w:w="2173"/>
      </w:tblGrid>
      <w:tr>
        <w:trPr>
          <w:trHeight w:val="39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2001 </w:t>
            </w:r>
            <w:r>
              <w:rPr>
                <w:rFonts w:ascii="Times New Roman"/>
                <w:b w:val="false"/>
                <w:i w:val="false"/>
                <w:color w:val="000000"/>
                <w:sz w:val="20"/>
              </w:rPr>
              <w:t xml:space="preserve">жыл </w:t>
            </w:r>
          </w:p>
        </w:tc>
      </w:tr>
      <w:tr>
        <w:trPr>
          <w:trHeight w:val="3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төменгi күнкөрiс деңгейiнен кiрiстi төмен халықтың үлесi (тұтынуға пайдаланылған)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42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27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ауылдарда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Азық-түлiк корзина бағасынан кiрiсi төмен халықтың үлесi (тұтынуға пайдаланылған)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ауылдарда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bl>
    <w:p>
      <w:pPr>
        <w:spacing w:after="0"/>
        <w:ind w:left="0"/>
        <w:jc w:val="both"/>
      </w:pPr>
      <w:r>
        <w:rPr>
          <w:rFonts w:ascii="Times New Roman"/>
          <w:b w:val="false"/>
          <w:i w:val="false"/>
          <w:color w:val="000000"/>
          <w:sz w:val="28"/>
        </w:rPr>
        <w:t xml:space="preserve">      2002 жылдың 1 қаңтарына облыста 138,5 мың аз қамтылған азаматтар, оның iшiнде 94 мыңы (67,9 %) - ауыл тұрғындары, олардың 18,7 % - жұмыссыздар, 9,9 % - көп балалы аналар құрайды. </w:t>
      </w:r>
      <w:r>
        <w:br/>
      </w:r>
      <w:r>
        <w:rPr>
          <w:rFonts w:ascii="Times New Roman"/>
          <w:b w:val="false"/>
          <w:i w:val="false"/>
          <w:color w:val="000000"/>
          <w:sz w:val="28"/>
        </w:rPr>
        <w:t xml:space="preserve">
      Үстiмiздегi жылы, атаулы әлеуметтiк көмек, жаңа тәртiпке сәйкес, 13,4 мың отбасыға 125,3 млн. теңгеге тағайындалды. Атаулы әлеуметтiк көмек алушылардың 58 % - ауыл тұрғындары. </w:t>
      </w:r>
      <w:r>
        <w:br/>
      </w:r>
      <w:r>
        <w:rPr>
          <w:rFonts w:ascii="Times New Roman"/>
          <w:b w:val="false"/>
          <w:i w:val="false"/>
          <w:color w:val="000000"/>
          <w:sz w:val="28"/>
        </w:rPr>
        <w:t xml:space="preserve">
      Облыстық бюджетте 2002 жылы жоғарыда көрсетiлген жәрдем бойынша төлемдерге 402,2 млн. теңге көлемiнде қарастырылған, бұл қажеттiлiктен едәуiр төмен болып тұр. </w:t>
      </w:r>
      <w:r>
        <w:br/>
      </w:r>
      <w:r>
        <w:rPr>
          <w:rFonts w:ascii="Times New Roman"/>
          <w:b w:val="false"/>
          <w:i w:val="false"/>
          <w:color w:val="000000"/>
          <w:sz w:val="28"/>
        </w:rPr>
        <w:t xml:space="preserve">
      2002 жылдың 1 сәуiрiне 188,8 млн. теңгеге жәрдемақы төленген. Қарыз 125,8 млн. теңгенi құрайды. </w:t>
      </w:r>
      <w:r>
        <w:br/>
      </w:r>
      <w:r>
        <w:rPr>
          <w:rFonts w:ascii="Times New Roman"/>
          <w:b w:val="false"/>
          <w:i w:val="false"/>
          <w:color w:val="000000"/>
          <w:sz w:val="28"/>
        </w:rPr>
        <w:t xml:space="preserve">
      Мақсатқа жетудiң негiзгi жолдары - кәсiптiк даярлау мен қайта даярлауды тиiмдi дамыту, қоғамдық жұмыстардың түрлерi мен көлемiн кеңейту, жұмыс орындарын сақтап және жаңа жұмыс орындарын құруға ықпал ету, кәсiпкерлiктi дамыту, мемлекеттiк атаулы әлеуметтiк көмек көрсету, халықтың нақты кiрiстерiн арттыру, халықтың әлеуметтiк қорғалмаған жiктерiн жұмыспен қамтылуын қамтамасыз ету болып табылады. </w:t>
      </w:r>
      <w:r>
        <w:br/>
      </w:r>
      <w:r>
        <w:rPr>
          <w:rFonts w:ascii="Times New Roman"/>
          <w:b w:val="false"/>
          <w:i w:val="false"/>
          <w:color w:val="000000"/>
          <w:sz w:val="28"/>
        </w:rPr>
        <w:t xml:space="preserve">
      Техниканы лизингке беру, жеңiлдетiлген несие беру арқылы халықты ауыл шаруашылығымен айналысуға қызушылығын таныту жөнiнде шаралар қолданылады. </w:t>
      </w:r>
      <w:r>
        <w:br/>
      </w:r>
      <w:r>
        <w:rPr>
          <w:rFonts w:ascii="Times New Roman"/>
          <w:b w:val="false"/>
          <w:i w:val="false"/>
          <w:color w:val="000000"/>
          <w:sz w:val="28"/>
        </w:rPr>
        <w:t xml:space="preserve">
      Облысымызға қоныс аударған оралмандарды ауылдық жерлерге қоныстату тәжiрибесi жалғасады. Көптеген шалғай ауылдарда тұрғындар жұмыссыз қалған. Жастар қалаларға көшiп кеткенiне байланысты тұрғындардың орташа жасы 40 жастан асады. Әлеуметтiк инфрақұрылым қызметтерге қол жетiмдiлiгi қиын, сапалы ауыз су тапшылығы бар. </w:t>
      </w:r>
      <w:r>
        <w:br/>
      </w:r>
      <w:r>
        <w:rPr>
          <w:rFonts w:ascii="Times New Roman"/>
          <w:b w:val="false"/>
          <w:i w:val="false"/>
          <w:color w:val="000000"/>
          <w:sz w:val="28"/>
        </w:rPr>
        <w:t xml:space="preserve">
      Осы орайда, оларды бұлдыр өңiрлерден басқа елдi мекендерге көшiру мәселесi көтерiледi. Осы шараны кезең-кезеңiмен, әр тұрғынның мүддесi еске алынып, жүзеге асыруымыз қажет. </w:t>
      </w:r>
      <w:r>
        <w:br/>
      </w:r>
      <w:r>
        <w:rPr>
          <w:rFonts w:ascii="Times New Roman"/>
          <w:b w:val="false"/>
          <w:i w:val="false"/>
          <w:color w:val="000000"/>
          <w:sz w:val="28"/>
        </w:rPr>
        <w:t xml:space="preserve">
      Кәсiптiк даярлау, қайта даярлау және бiлiктiлiктi көтеру бойынша жұмыстар, еңбек рыногының қажеттiлiгiне сай, мiндеттi түрде жұмысқа орналастыру арқылы жүргiзiлiп, жүзеге асырылады. Даярлау курстарын аяқтаудан кейiн, қаржы және ұйымдастыру жағынан жергiлiктi атқарушы органдар ықпал жасап, өздерiнiң кәсiптiң iсiн ашуға көмек көрсетiледi. </w:t>
      </w:r>
      <w:r>
        <w:br/>
      </w:r>
      <w:r>
        <w:rPr>
          <w:rFonts w:ascii="Times New Roman"/>
          <w:b w:val="false"/>
          <w:i w:val="false"/>
          <w:color w:val="000000"/>
          <w:sz w:val="28"/>
        </w:rPr>
        <w:t xml:space="preserve">
      Ауыл шаруашылығы қызметкерлерiне атаулы әлеуметтiк көмектi дер кезiнде беру және еңбек ақыларын көтеру, ауыл тұрғындарының материалдық жағдайын  жақсартуға мүмкiндiк бередi. </w:t>
      </w:r>
    </w:p>
    <w:p>
      <w:pPr>
        <w:spacing w:after="0"/>
        <w:ind w:left="0"/>
        <w:jc w:val="both"/>
      </w:pPr>
      <w:r>
        <w:rPr>
          <w:rFonts w:ascii="Times New Roman"/>
          <w:b w:val="false"/>
          <w:i w:val="false"/>
          <w:color w:val="000000"/>
          <w:sz w:val="28"/>
        </w:rPr>
        <w:t xml:space="preserve">      7.3. Бiлiм беру </w:t>
      </w:r>
      <w:r>
        <w:br/>
      </w:r>
      <w:r>
        <w:rPr>
          <w:rFonts w:ascii="Times New Roman"/>
          <w:b w:val="false"/>
          <w:i w:val="false"/>
          <w:color w:val="000000"/>
          <w:sz w:val="28"/>
        </w:rPr>
        <w:t xml:space="preserve">
      Облыстың ауылдық аудандарында 359 жалпы бiлiм беру, оның iшiнде 254-орта, 39-толық емес орта және 66 бастауыш мектеп жұмыс iстейдi, оларда облыстағы жалпы оқушылардың 67,7% оқытылады. </w:t>
      </w:r>
      <w:r>
        <w:br/>
      </w:r>
      <w:r>
        <w:rPr>
          <w:rFonts w:ascii="Times New Roman"/>
          <w:b w:val="false"/>
          <w:i w:val="false"/>
          <w:color w:val="000000"/>
          <w:sz w:val="28"/>
        </w:rPr>
        <w:t xml:space="preserve">
      Меркi ауданында жетiм балаларға және ата-аналарының қамқорлығысыз қалған балаларға арналған мектеп-интернат iстейдi, онда 244 бала оқытылады. </w:t>
      </w:r>
      <w:r>
        <w:br/>
      </w:r>
      <w:r>
        <w:rPr>
          <w:rFonts w:ascii="Times New Roman"/>
          <w:b w:val="false"/>
          <w:i w:val="false"/>
          <w:color w:val="000000"/>
          <w:sz w:val="28"/>
        </w:rPr>
        <w:t xml:space="preserve">
      181 ауылдық мектептерi типтiк ғимараттарда, 178 арнаулы ғимараттарда орналастырылған, 120 мектеп күрделi жөндеудi талап етедi, ал 2-i күйреу жағдайында тұр. </w:t>
      </w:r>
      <w:r>
        <w:br/>
      </w:r>
      <w:r>
        <w:rPr>
          <w:rFonts w:ascii="Times New Roman"/>
          <w:b w:val="false"/>
          <w:i w:val="false"/>
          <w:color w:val="000000"/>
          <w:sz w:val="28"/>
        </w:rPr>
        <w:t xml:space="preserve">
      Соңғы жылдар облыста жаңа мектептердiң құрылысы жүргiзiлмегендiгiне қарамастан, бос тұрған ғимараттар, бөлмелер есебiнен 21 бастауыш және аз комплекттi мектеп ашылған, бұл балаларды мектепке тасымалдау мәселесiн жеңiлдеттi. </w:t>
      </w:r>
      <w:r>
        <w:br/>
      </w:r>
      <w:r>
        <w:rPr>
          <w:rFonts w:ascii="Times New Roman"/>
          <w:b w:val="false"/>
          <w:i w:val="false"/>
          <w:color w:val="000000"/>
          <w:sz w:val="28"/>
        </w:rPr>
        <w:t xml:space="preserve">
      Мектептердi компьютерлеудiң республикалық бағдарламаның шеңберiнде, 2001-2002 оқу жылына барлық ауылдық мектептер компьютерлiк сыныптармен қамтамасыз етiлдi. </w:t>
      </w:r>
      <w:r>
        <w:br/>
      </w:r>
      <w:r>
        <w:rPr>
          <w:rFonts w:ascii="Times New Roman"/>
          <w:b w:val="false"/>
          <w:i w:val="false"/>
          <w:color w:val="000000"/>
          <w:sz w:val="28"/>
        </w:rPr>
        <w:t xml:space="preserve">
      Үстiмiздегi жылы жаппай оқыту қоры қаражаттары есебiнен, ауылдағы аз қамтылған балалардың 14 % материалдық жәрдем көрсетiлген. </w:t>
      </w:r>
      <w:r>
        <w:br/>
      </w:r>
      <w:r>
        <w:rPr>
          <w:rFonts w:ascii="Times New Roman"/>
          <w:b w:val="false"/>
          <w:i w:val="false"/>
          <w:color w:val="000000"/>
          <w:sz w:val="28"/>
        </w:rPr>
        <w:t xml:space="preserve">
      Бiрнеше жылдар бойы бiлiм беру жүйесiнде бiрқатар проблемалар шешiлмей жүр, олар: </w:t>
      </w:r>
      <w:r>
        <w:br/>
      </w:r>
      <w:r>
        <w:rPr>
          <w:rFonts w:ascii="Times New Roman"/>
          <w:b w:val="false"/>
          <w:i w:val="false"/>
          <w:color w:val="000000"/>
          <w:sz w:val="28"/>
        </w:rPr>
        <w:t xml:space="preserve">
      - 25 елдi мекендерде мектептер жоқ, осыған байланысты 2563 оқушы басқа мектептерге тасымалданады; </w:t>
      </w:r>
      <w:r>
        <w:br/>
      </w:r>
      <w:r>
        <w:rPr>
          <w:rFonts w:ascii="Times New Roman"/>
          <w:b w:val="false"/>
          <w:i w:val="false"/>
          <w:color w:val="000000"/>
          <w:sz w:val="28"/>
        </w:rPr>
        <w:t xml:space="preserve">
      - педагогтiк кадрлар, әсiресе шет тiлдерi мен химия пәндерiнен, жеткiлiксiз; </w:t>
      </w:r>
      <w:r>
        <w:br/>
      </w:r>
      <w:r>
        <w:rPr>
          <w:rFonts w:ascii="Times New Roman"/>
          <w:b w:val="false"/>
          <w:i w:val="false"/>
          <w:color w:val="000000"/>
          <w:sz w:val="28"/>
        </w:rPr>
        <w:t xml:space="preserve">
      - сынып-комплекттердiң толықтыруы төмен, оның салдарынан бiрлескен сыныптар оқытылып, кейбiр оқытушылар өзге пәндердi оқытуға мәжбүр болады; </w:t>
      </w:r>
      <w:r>
        <w:br/>
      </w:r>
      <w:r>
        <w:rPr>
          <w:rFonts w:ascii="Times New Roman"/>
          <w:b w:val="false"/>
          <w:i w:val="false"/>
          <w:color w:val="000000"/>
          <w:sz w:val="28"/>
        </w:rPr>
        <w:t xml:space="preserve">
      - материалдық-техникалық база нашар; </w:t>
      </w:r>
      <w:r>
        <w:br/>
      </w:r>
      <w:r>
        <w:rPr>
          <w:rFonts w:ascii="Times New Roman"/>
          <w:b w:val="false"/>
          <w:i w:val="false"/>
          <w:color w:val="000000"/>
          <w:sz w:val="28"/>
        </w:rPr>
        <w:t xml:space="preserve">
      - жалпы бiлiм беру мектептерде дәрiгерлiк пункттер толық қамтамасыз етiлмеген, медициналық қызметкерлер қажеттiлiктен 30 % құрайды. </w:t>
      </w:r>
      <w:r>
        <w:br/>
      </w:r>
      <w:r>
        <w:rPr>
          <w:rFonts w:ascii="Times New Roman"/>
          <w:b w:val="false"/>
          <w:i w:val="false"/>
          <w:color w:val="000000"/>
          <w:sz w:val="28"/>
        </w:rPr>
        <w:t xml:space="preserve">
      Бiлiм беру жүйесiн дамуының негiзгi бағыттары: жаңа мектептердi ашу, бұрын жабылып қалғандарды қайта қалпына келтiру, iстеп тұрғандарды қайта ұйымдастыру жолмен ауылдағы мектептердiң санын мемлекеттік нормативке сай келтіруді қамтамасыз ету, бітпей қалған мектептердің құрылысын аяқтау; </w:t>
      </w:r>
      <w:r>
        <w:br/>
      </w:r>
      <w:r>
        <w:rPr>
          <w:rFonts w:ascii="Times New Roman"/>
          <w:b w:val="false"/>
          <w:i w:val="false"/>
          <w:color w:val="000000"/>
          <w:sz w:val="28"/>
        </w:rPr>
        <w:t xml:space="preserve">
      оқушылардың бiлiм сапасын жоғарылату, жаңа технологиялар мен оқыту әдiстерiн, жаңа оқулықтар мен оқу-әдiстемелiк кешендердi енгiзу, кiтап қорларын құру; материалдық базаны күшейту, оқытудың техникалық және басқа құралдарын сатып алу, ауылдық мектептердi информатизациялау бағдарламасын аяқтау; ауылдық мектептердiң, оның iшiнде аз комплекттi мектептердiң педагогтiк кадрларын даярлау және қайта даярлау; ауылдық аз комплекттi мектептердiң тиiмдi моделiн әзiрлеу және кезең-кезеңiмен енгiзу; аз комплекттi мектептердiң оқу-тәрбие процесiне арнайы әдiстемелер мен технологияларды енгiзу; бiлiм беру мазмұнын жаңарту, бiлiм беру мекемелердiң жаңа инновациялық типтерiн дамыту; мiндеттi мектеп алдағы даярлауды қамтамасыз ету, мектепке дейiнгi мекемелердi дамыту; мектептен тыс қосымша бiлiм беру ұйымдарды қайта қалпына келтiру. </w:t>
      </w:r>
      <w:r>
        <w:br/>
      </w:r>
      <w:r>
        <w:rPr>
          <w:rFonts w:ascii="Times New Roman"/>
          <w:b w:val="false"/>
          <w:i w:val="false"/>
          <w:color w:val="000000"/>
          <w:sz w:val="28"/>
        </w:rPr>
        <w:t xml:space="preserve">
      Бiлiм берудiң мектепке дейiнгi мекемелердiң жүйесi кеңейтiлiп, қоғамның барлық жiктерi үшiн қол жетiмдiктерi мiндеттi түрде оның негiзгi шарты болады. </w:t>
      </w:r>
      <w:r>
        <w:br/>
      </w:r>
      <w:r>
        <w:rPr>
          <w:rFonts w:ascii="Times New Roman"/>
          <w:b w:val="false"/>
          <w:i w:val="false"/>
          <w:color w:val="000000"/>
          <w:sz w:val="28"/>
        </w:rPr>
        <w:t xml:space="preserve">
      Мемлекеттiк кепiлдi нормативке сай жалпы бiлiм беру мектептердiң жүйесi кеңейтiледi, оқытуды мемлекеттiк тiлде жүргiзген мектептердiң ролi күшейедi. Шетел тiлдерiнiң бiрiн оқытуға айрықша назар аударылады. </w:t>
      </w:r>
      <w:r>
        <w:br/>
      </w:r>
      <w:r>
        <w:rPr>
          <w:rFonts w:ascii="Times New Roman"/>
          <w:b w:val="false"/>
          <w:i w:val="false"/>
          <w:color w:val="000000"/>
          <w:sz w:val="28"/>
        </w:rPr>
        <w:t xml:space="preserve">
      Жалпы орта бiлiм беру оқу орындарында оқыту процесстi ұйымдастыруда, жаңа оқу жоспарлар мен бағдарламалар қолданылып, жаңа оқулықтар мен пәндер енгiзiледi. </w:t>
      </w:r>
      <w:r>
        <w:br/>
      </w:r>
      <w:r>
        <w:rPr>
          <w:rFonts w:ascii="Times New Roman"/>
          <w:b w:val="false"/>
          <w:i w:val="false"/>
          <w:color w:val="000000"/>
          <w:sz w:val="28"/>
        </w:rPr>
        <w:t xml:space="preserve">
      Орта кәсiптiк буынның мамандарын даярлауға мемлекеттiк тапсырыс кеңейтiледi, мұнда ауылдық жастар, жетiм балалар, ата-аналарының қамқорлығынан айырылған балалар басымдықпен қолданады. </w:t>
      </w:r>
      <w:r>
        <w:br/>
      </w:r>
      <w:r>
        <w:rPr>
          <w:rFonts w:ascii="Times New Roman"/>
          <w:b w:val="false"/>
          <w:i w:val="false"/>
          <w:color w:val="000000"/>
          <w:sz w:val="28"/>
        </w:rPr>
        <w:t xml:space="preserve">
      Барлық деңгейдегi бiлiм беру жүйесi, оқу бағдарламаға сәйкес оқытуды ана жүргiзбей, оқушылар арасында тәрбие жұмысын да жүргiзу тиiс. Қазiргi заманның шарттары оқытудың инновациялық технологияларын, оқу процесс ұйымдастырудың жаңа формаларын енгiзудi талап етедi. Шетелде әзiрленген оқыту әдiстерiн енгiзу арқылы жаңа эксперименталды мектептердi ашу қажет. </w:t>
      </w:r>
      <w:r>
        <w:br/>
      </w:r>
      <w:r>
        <w:rPr>
          <w:rFonts w:ascii="Times New Roman"/>
          <w:b w:val="false"/>
          <w:i w:val="false"/>
          <w:color w:val="000000"/>
          <w:sz w:val="28"/>
        </w:rPr>
        <w:t xml:space="preserve">
      Бiлiм беру бағдарламаларды қаржыландыру көлемiн көтерiлуi жоспарланған. </w:t>
      </w:r>
      <w:r>
        <w:br/>
      </w:r>
      <w:r>
        <w:rPr>
          <w:rFonts w:ascii="Times New Roman"/>
          <w:b w:val="false"/>
          <w:i w:val="false"/>
          <w:color w:val="000000"/>
          <w:sz w:val="28"/>
        </w:rPr>
        <w:t xml:space="preserve">
      Бiлiм беру бюджетiнде оқытудың жаңа технологияларды, информатизацияны, құрал-жабдықтарды енгiзуге қаражаттар қарастырылады. </w:t>
      </w:r>
      <w:r>
        <w:br/>
      </w:r>
      <w:r>
        <w:rPr>
          <w:rFonts w:ascii="Times New Roman"/>
          <w:b w:val="false"/>
          <w:i w:val="false"/>
          <w:color w:val="000000"/>
          <w:sz w:val="28"/>
        </w:rPr>
        <w:t xml:space="preserve">
      Қаржыландыру көздерi мүмкiн демеушiлердiң, халықаралық гранттардың қаражаттары, кәсiпорындар мен ұйымдардың инвестициялары бола алады.       </w:t>
      </w:r>
    </w:p>
    <w:p>
      <w:pPr>
        <w:spacing w:after="0"/>
        <w:ind w:left="0"/>
        <w:jc w:val="both"/>
      </w:pPr>
      <w:r>
        <w:rPr>
          <w:rFonts w:ascii="Times New Roman"/>
          <w:b w:val="false"/>
          <w:i w:val="false"/>
          <w:color w:val="000000"/>
          <w:sz w:val="28"/>
        </w:rPr>
        <w:t xml:space="preserve">      7.4. Денсаулық сақтау </w:t>
      </w:r>
      <w:r>
        <w:br/>
      </w:r>
      <w:r>
        <w:rPr>
          <w:rFonts w:ascii="Times New Roman"/>
          <w:b w:val="false"/>
          <w:i w:val="false"/>
          <w:color w:val="000000"/>
          <w:sz w:val="28"/>
        </w:rPr>
        <w:t xml:space="preserve">
      Облыстың ауылдық денсаулық сақтау жүйесiнде 2150 орындық 24 аурухана мекемелерi және 103 амбулаторлық - емхана мекемелерi бар, сондай-ақ 74 фельдшерлiк-акушерлiк пункт, 134 фельдшерлiк пункт және бөлмесiз 57 фельдшерлiк пункт жұмыс iстейдi. </w:t>
      </w:r>
      <w:r>
        <w:br/>
      </w:r>
      <w:r>
        <w:rPr>
          <w:rFonts w:ascii="Times New Roman"/>
          <w:b w:val="false"/>
          <w:i w:val="false"/>
          <w:color w:val="000000"/>
          <w:sz w:val="28"/>
        </w:rPr>
        <w:t xml:space="preserve">
      367 елдi мекендердiң 16-да емхана мекемелерi жоқ, бұл ауылдардың тұрғындары 0,5 - 2,0 км. iргелес тұрған емханаларға бекiтiлген. </w:t>
      </w:r>
      <w:r>
        <w:br/>
      </w:r>
      <w:r>
        <w:rPr>
          <w:rFonts w:ascii="Times New Roman"/>
          <w:b w:val="false"/>
          <w:i w:val="false"/>
          <w:color w:val="000000"/>
          <w:sz w:val="28"/>
        </w:rPr>
        <w:t xml:space="preserve">
      Ауылдық жерлерде дәрiгерлiк кадрлармен қамтамасыз етiлу мәселесi күрделi болып тұр. Оның негiзгi себебi - 99-шы жылдардағы кадрлардың үлкен ағымы және жас мамандардың ауылда iстегiсi келмегендiгi болып табылады. </w:t>
      </w:r>
    </w:p>
    <w:bookmarkStart w:name="z37" w:id="36"/>
    <w:p>
      <w:pPr>
        <w:spacing w:after="0"/>
        <w:ind w:left="0"/>
        <w:jc w:val="both"/>
      </w:pPr>
      <w:r>
        <w:rPr>
          <w:rFonts w:ascii="Times New Roman"/>
          <w:b w:val="false"/>
          <w:i w:val="false"/>
          <w:color w:val="000000"/>
          <w:sz w:val="28"/>
        </w:rPr>
        <w:t xml:space="preserve">
35-кесте  </w:t>
      </w:r>
    </w:p>
    <w:bookmarkEnd w:id="36"/>
    <w:p>
      <w:pPr>
        <w:spacing w:after="0"/>
        <w:ind w:left="0"/>
        <w:jc w:val="both"/>
      </w:pPr>
      <w:r>
        <w:rPr>
          <w:rFonts w:ascii="Times New Roman"/>
          <w:b/>
          <w:i w:val="false"/>
          <w:color w:val="000000"/>
          <w:sz w:val="28"/>
        </w:rPr>
        <w:t xml:space="preserve">Дәрiгерлiк кадрлармен қамтамасыз етiлу </w:t>
      </w:r>
    </w:p>
    <w:p>
      <w:pPr>
        <w:spacing w:after="0"/>
        <w:ind w:left="0"/>
        <w:jc w:val="both"/>
      </w:pPr>
      <w:r>
        <w:rPr>
          <w:rFonts w:ascii="Times New Roman"/>
          <w:b w:val="false"/>
          <w:i w:val="false"/>
          <w:color w:val="000000"/>
          <w:sz w:val="28"/>
        </w:rPr>
        <w:t xml:space="preserve">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73"/>
        <w:gridCol w:w="2013"/>
        <w:gridCol w:w="2533"/>
        <w:gridCol w:w="209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Медперсонал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Дәрiгерлер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 медициналық </w:t>
            </w:r>
          </w:p>
        </w:tc>
      </w:tr>
      <w:tr>
        <w:trPr>
          <w:trHeight w:val="525"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iстейтiндер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w:t>
            </w:r>
          </w:p>
          <w:p>
            <w:pPr>
              <w:spacing w:after="20"/>
              <w:ind w:left="20"/>
              <w:jc w:val="both"/>
            </w:pPr>
            <w:r>
              <w:rPr>
                <w:rFonts w:ascii="Times New Roman"/>
                <w:b/>
                <w:i w:val="false"/>
                <w:color w:val="000000"/>
                <w:sz w:val="20"/>
              </w:rPr>
              <w:t xml:space="preserve">қажет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iстейтiндер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w:t>
            </w:r>
          </w:p>
          <w:p>
            <w:pPr>
              <w:spacing w:after="20"/>
              <w:ind w:left="20"/>
              <w:jc w:val="both"/>
            </w:pPr>
            <w:r>
              <w:rPr>
                <w:rFonts w:ascii="Times New Roman"/>
                <w:b/>
                <w:i w:val="false"/>
                <w:color w:val="000000"/>
                <w:sz w:val="20"/>
              </w:rPr>
              <w:t xml:space="preserve">қажет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2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Соңғы 10 жылда ауылдық денсаулық сақтау мекемелерiнiң материалдық-техникалық базасы жаңартылмаған, телефондық байланыспен қамтамасыз етiлуi 29 %-ана құрайды. Автомобиль паркiнiң 1/3 бөлiгiнiң пайдалану мерзiмдерi әлде қашан өтiп кеткен және олар есептен шығарылуға тиiс. </w:t>
      </w:r>
      <w:r>
        <w:br/>
      </w:r>
      <w:r>
        <w:rPr>
          <w:rFonts w:ascii="Times New Roman"/>
          <w:b w:val="false"/>
          <w:i w:val="false"/>
          <w:color w:val="000000"/>
          <w:sz w:val="28"/>
        </w:rPr>
        <w:t xml:space="preserve">
      Ауылдық тұрғындарға дәрi препараттары 82 дәрiханаларда сатылады, бұл ең төменгi мемлекеттiк стандарттара сәйкес келмейдi. </w:t>
      </w:r>
      <w:r>
        <w:br/>
      </w:r>
      <w:r>
        <w:rPr>
          <w:rFonts w:ascii="Times New Roman"/>
          <w:b w:val="false"/>
          <w:i w:val="false"/>
          <w:color w:val="000000"/>
          <w:sz w:val="28"/>
        </w:rPr>
        <w:t xml:space="preserve">
      Облыста туберкулез (2000 жылы облыста алғашқы туберкулез аурумен әр 100 мың тұрғындардың - 192 ауырды, республикалық орташа көрсеткiшi - 152,2), қант диабетi (халықтың 0,8 %), "В" вирустік гепатит (Сарысу мен Т. Рысқұлов аудандарында 2000 жылы осы аурумен ауырған адамдардың саны тиiсiнше 352,3 және 250 құрады, ал республикалық орташа көрсеткiш - 137,5) және басқа аурулар өсiп келедi. Одан басқа, қырым қанды безгегi ауруы жиi тiркелетiн болды. </w:t>
      </w:r>
      <w:r>
        <w:br/>
      </w:r>
      <w:r>
        <w:rPr>
          <w:rFonts w:ascii="Times New Roman"/>
          <w:b w:val="false"/>
          <w:i w:val="false"/>
          <w:color w:val="000000"/>
          <w:sz w:val="28"/>
        </w:rPr>
        <w:t xml:space="preserve">
      Халыққа дәрiгерлiк жәрдем көрсетудi жетiлдiру мақсатында мына шарлар қолданылады: дәрiгерлiк мекемелердiң жүйесi мемлекеттiк стандартқа дейiн жеткiзiледi; "Денсаулық жылын" өткiзу жөнiнде iс-шараларды орындауды қамтамасыз ету; қабылданған бағдарламаларды орындаудың нәтижесiнде халықтың ауруларды алдын-алу жөнiнде бiлiмi жоғарылайды; коммуналдық дәрiханалар жүйесiн құру; жеке меншiк дәрiгерлiк қызметiн дамыту; денсаулық сақтау мекемелерiнiң материалдық-техникалық базасын жетiлдiру. </w:t>
      </w:r>
      <w:r>
        <w:br/>
      </w:r>
      <w:r>
        <w:rPr>
          <w:rFonts w:ascii="Times New Roman"/>
          <w:b w:val="false"/>
          <w:i w:val="false"/>
          <w:color w:val="000000"/>
          <w:sz w:val="28"/>
        </w:rPr>
        <w:t xml:space="preserve">
      Алдағы кезеңде, ауылдық жерлерде жалпы тәжiрибелiк дәрiгерлер санын көбейтуге бағытталған, денсаулық сақтаудың алғашқы буынын дамытуға арналған жұмыстар жалғасады. </w:t>
      </w:r>
      <w:r>
        <w:br/>
      </w:r>
      <w:r>
        <w:rPr>
          <w:rFonts w:ascii="Times New Roman"/>
          <w:b w:val="false"/>
          <w:i w:val="false"/>
          <w:color w:val="000000"/>
          <w:sz w:val="28"/>
        </w:rPr>
        <w:t xml:space="preserve">
      Алғашқы дәрiгерлiк-санитарлық жәрдемнiң барлық буындары медициналық кадрлармен және жабдықтармен қамтамасыз етiледi. Орта медициналық кадрлар Жамбыл медициналық колледжi базасында даярланады, оған қабылдауда ауылдық жастарға басымдық берiледi. </w:t>
      </w:r>
    </w:p>
    <w:p>
      <w:pPr>
        <w:spacing w:after="0"/>
        <w:ind w:left="0"/>
        <w:jc w:val="both"/>
      </w:pPr>
      <w:r>
        <w:rPr>
          <w:rFonts w:ascii="Times New Roman"/>
          <w:b w:val="false"/>
          <w:i w:val="false"/>
          <w:color w:val="000000"/>
          <w:sz w:val="28"/>
        </w:rPr>
        <w:t xml:space="preserve">      7.5. Мәдениет </w:t>
      </w:r>
      <w:r>
        <w:br/>
      </w:r>
      <w:r>
        <w:rPr>
          <w:rFonts w:ascii="Times New Roman"/>
          <w:b w:val="false"/>
          <w:i w:val="false"/>
          <w:color w:val="000000"/>
          <w:sz w:val="28"/>
        </w:rPr>
        <w:t xml:space="preserve">
      1997 жылы жүргiзiлген оңтайландыру мәдениет объектiлерге үлкен зиян әкелдi, олардың саны 83 % қысқартылды. 10 жылдан аса уақытта клуб, кiтапхана құрылыстары жүргiзiлмеген, музыкалық аспаптар, дыбыс-бейнеаппаратуралар, тұрмыстық жиһаз, сахналық костюмдер ескiрiп, тозып бiткен. </w:t>
      </w:r>
      <w:r>
        <w:br/>
      </w:r>
      <w:r>
        <w:rPr>
          <w:rFonts w:ascii="Times New Roman"/>
          <w:b w:val="false"/>
          <w:i w:val="false"/>
          <w:color w:val="000000"/>
          <w:sz w:val="28"/>
        </w:rPr>
        <w:t xml:space="preserve">
      Нәтижесінде, ауыл тұрғындары мәдениет ошақтарынсыз қалды, олардың мәдениет деңгейi төмендеген. Соңғы екi жылда бұл салада айтарлықтай өзгерiстер болды, 158 кiтапхана мен 43 клуб ашылды. Материалдық-техникалық база едәуiр жақсарып, 26,8 млн. теңге күрделi және ағымдағы жөндеуден өткiзiлген, 2 млн. теңгеге музыкалық аппаратура алынды, ұлттық костюмдер 1,5 млн. теңгеге сахналық киiмдер 500 млн. теңгеге тiктiрiлген, 11,1 млн. теңгеге 11 микроавтобус сатып алынды. Кiтап қорын толықтыруға 4 млн. теңге жұмсалды, "Кiтапханаға кiтап сыйла" айдарымен халықтан 25 мың кiтап жиналды. </w:t>
      </w:r>
      <w:r>
        <w:br/>
      </w:r>
      <w:r>
        <w:rPr>
          <w:rFonts w:ascii="Times New Roman"/>
          <w:b w:val="false"/>
          <w:i w:val="false"/>
          <w:color w:val="000000"/>
          <w:sz w:val="28"/>
        </w:rPr>
        <w:t xml:space="preserve">
      Сонымен қатар, мәдениет саласында шешiлмеген бiрқатар проблемалар бар. Жаңадан ашылған мәдениет салалары мен клубтарда жөндеу жұмыстарын жүргiзу керек, олардың көбiнде жылыту жүйелерi жоқ. 1997-2000 жылдары мәдениет ошақтарының 131 - жекешелендiрiлген, ал 137 - ауыл шаруашылығы құрылымдардың балансына өткiзiлген, олардың 116 толығымен жабылып, қалғандары қаржыландыру болмағандықтан iстемей тұр. Қазiргi кезде 68 мәдениет үйлерi мен клубтарды мемлекетке қайтару қажет, ол үшiн қомақты қаржы керек. </w:t>
      </w:r>
      <w:r>
        <w:br/>
      </w:r>
      <w:r>
        <w:rPr>
          <w:rFonts w:ascii="Times New Roman"/>
          <w:b w:val="false"/>
          <w:i w:val="false"/>
          <w:color w:val="000000"/>
          <w:sz w:val="28"/>
        </w:rPr>
        <w:t xml:space="preserve">
      Коммуналдық меншiктiң балансында 6 мәдениет және демалыс саябақтар тұр. </w:t>
      </w:r>
      <w:r>
        <w:br/>
      </w:r>
      <w:r>
        <w:rPr>
          <w:rFonts w:ascii="Times New Roman"/>
          <w:b w:val="false"/>
          <w:i w:val="false"/>
          <w:color w:val="000000"/>
          <w:sz w:val="28"/>
        </w:rPr>
        <w:t xml:space="preserve">
      Олар қазiр қызмет көрсетпей тұр десек болады. Ауылдық жерлерде 4 аудандық мұражай және облыстық тарихи - өлкетану мұражайдың 3 филиалы бар, олардың бөлмелерiнде қайта экспозициялауды жүргiзу керек. </w:t>
      </w:r>
    </w:p>
    <w:p>
      <w:pPr>
        <w:spacing w:after="0"/>
        <w:ind w:left="0"/>
        <w:jc w:val="both"/>
      </w:pPr>
      <w:r>
        <w:rPr>
          <w:rFonts w:ascii="Times New Roman"/>
          <w:b w:val="false"/>
          <w:i w:val="false"/>
          <w:color w:val="000000"/>
          <w:sz w:val="28"/>
        </w:rPr>
        <w:t xml:space="preserve">      8. Бағдарламаны iске асырудан күтiлiп отырған нәтижелер </w:t>
      </w:r>
      <w:r>
        <w:br/>
      </w:r>
      <w:r>
        <w:rPr>
          <w:rFonts w:ascii="Times New Roman"/>
          <w:b w:val="false"/>
          <w:i w:val="false"/>
          <w:color w:val="000000"/>
          <w:sz w:val="28"/>
        </w:rPr>
        <w:t xml:space="preserve">
      Аграрлық саясатты iске асыру барысының талдауы мен мониторингi, облыс экономикасының басқа салаларының тұрақтану мен дамуы және тұрақты өсiмге өту, ауыл шаруашылығы салаларының төлем қабiлеттiлiгiнiң жоқтығы тежеуiш болып тұрғанын көрсетедi. Ауылдың проблемаларын шешпей, өнеркәсiп саласының өркендеуi мүмкiн емес. </w:t>
      </w:r>
      <w:r>
        <w:br/>
      </w:r>
      <w:r>
        <w:rPr>
          <w:rFonts w:ascii="Times New Roman"/>
          <w:b w:val="false"/>
          <w:i w:val="false"/>
          <w:color w:val="000000"/>
          <w:sz w:val="28"/>
        </w:rPr>
        <w:t xml:space="preserve">
      Облыс агроөнеркәсiп кешенiнiң 2003-2005 жылдарға арналған дамыту бағдарламасы, ауыл шаруашылығы өндiрiсiнiң серпiндi және тұрақты өсуiне бағытталған. 2005 жылдың соңына дейiн бiрқатар ауылдық несиелiк серiктестiктер, несиелеудiң ипотекалық қорлары құрылып, iстей бастайды, астық қолхаттары енгiзiледi, МТС-дың жұмыстары мен қызмет көрсету көлемi айтарлықтай өседi, ауылдық жерлерде өнiмдi дайындау жүйесi ашылады, бiрыңғай ақпараттық-маркетингтiк жүйесi iске қосылады. </w:t>
      </w:r>
      <w:r>
        <w:br/>
      </w:r>
      <w:r>
        <w:rPr>
          <w:rFonts w:ascii="Times New Roman"/>
          <w:b w:val="false"/>
          <w:i w:val="false"/>
          <w:color w:val="000000"/>
          <w:sz w:val="28"/>
        </w:rPr>
        <w:t xml:space="preserve">
      2004 жылдың соңына дейiн шаруалар мен майда ауыл тауар өндiрушiлерi өндiрiстiк-қаржылық және экономикалық проблемаларды шешу үшiн, iрi және орта кооперативтерге, ассоциацияларға бiрлеседi. </w:t>
      </w:r>
      <w:r>
        <w:br/>
      </w:r>
      <w:r>
        <w:rPr>
          <w:rFonts w:ascii="Times New Roman"/>
          <w:b w:val="false"/>
          <w:i w:val="false"/>
          <w:color w:val="000000"/>
          <w:sz w:val="28"/>
        </w:rPr>
        <w:t xml:space="preserve">
      Осы бағдарламаны жүзеге асыруға 2003-2005 жылдары қаржыландырудың барлық көздерiнен 9770,5 млн. теңге бөлiнуi көзделген. </w:t>
      </w:r>
      <w:r>
        <w:br/>
      </w:r>
      <w:r>
        <w:rPr>
          <w:rFonts w:ascii="Times New Roman"/>
          <w:b w:val="false"/>
          <w:i w:val="false"/>
          <w:color w:val="000000"/>
          <w:sz w:val="28"/>
        </w:rPr>
        <w:t xml:space="preserve">
      2005 жылға ауыл кәсiпорындары өнеркәсiп өнiмдерiн 15,8 мың млрд, теңгеге өндiредi, бұл 2002 жылғыдан 1,7 есеге көп болады. </w:t>
      </w:r>
      <w:r>
        <w:br/>
      </w:r>
      <w:r>
        <w:rPr>
          <w:rFonts w:ascii="Times New Roman"/>
          <w:b w:val="false"/>
          <w:i w:val="false"/>
          <w:color w:val="000000"/>
          <w:sz w:val="28"/>
        </w:rPr>
        <w:t xml:space="preserve">
      2005 жылы, 2002 жылмен салыстырғанда, ауыл шаруашылығында жұмыспен қамтылғандардың саны 3% өсетiнi жоспарлануда. Қоғамдық ақылы жұмыстарға 13,4 мың адам тартылады, 1,8 мың адам кәсiптiк оқытудан және қайта даярлаудан өтедi, атаулы әлеуметтiк көмекпен аз қамтылған азаматтардың 100% қамтылады, бұл төлемдер белгiленген мерзiмдерде төленедi. </w:t>
      </w:r>
      <w:r>
        <w:br/>
      </w:r>
      <w:r>
        <w:rPr>
          <w:rFonts w:ascii="Times New Roman"/>
          <w:b w:val="false"/>
          <w:i w:val="false"/>
          <w:color w:val="000000"/>
          <w:sz w:val="28"/>
        </w:rPr>
        <w:t xml:space="preserve">
      Ауыл шаруашылығы қызметкерлерiнiң еңбек ақылары 50%, атаулы әлеуметтiк көмек 17,7% өсуi жоспарлануда. </w:t>
      </w:r>
      <w:r>
        <w:br/>
      </w:r>
      <w:r>
        <w:rPr>
          <w:rFonts w:ascii="Times New Roman"/>
          <w:b w:val="false"/>
          <w:i w:val="false"/>
          <w:color w:val="000000"/>
          <w:sz w:val="28"/>
        </w:rPr>
        <w:t xml:space="preserve">
      2 орталық аудандық және 3 ауылдық ауруханалардың құрылысы, 5 фельдшерлiк пункттiң, 7 ауылдық ауруханалар мен 1 жанұялық дәрiгерлiк амбулаторияның ашылуы жоспарланған. Вирустық және жұқпалы аурулар едәуiр төмендейдi, медициналық кадрларға қажеттiлiк толығымен қанағаттандырылады, ауылдық денсаулық сақтау мекемелерiнiң материалдық-техникалық базасы жақсарады. </w:t>
      </w:r>
      <w:r>
        <w:br/>
      </w:r>
      <w:r>
        <w:rPr>
          <w:rFonts w:ascii="Times New Roman"/>
          <w:b w:val="false"/>
          <w:i w:val="false"/>
          <w:color w:val="000000"/>
          <w:sz w:val="28"/>
        </w:rPr>
        <w:t xml:space="preserve">
      Ауыл тұрғындарының дәрi-дәрмектерге қажеттiлiгi қамтамасыз етiлуi де жоспарланған. </w:t>
      </w:r>
      <w:r>
        <w:br/>
      </w:r>
      <w:r>
        <w:rPr>
          <w:rFonts w:ascii="Times New Roman"/>
          <w:b w:val="false"/>
          <w:i w:val="false"/>
          <w:color w:val="000000"/>
          <w:sz w:val="28"/>
        </w:rPr>
        <w:t xml:space="preserve">
      Бiлiм берудiң мектепке дейiнгi және мектептен тыс мекемелерiнiң жүйесi кеңейтiледi, жалпы бiлiм беру, мектептер жүйесi кепiлдi нормативке дейiн жеткiзiледi, бiрқатар мектеп қасындағы интернаттар мен жалпы типтегi интернаттардың жұмысы қалпына келтiрiледi, тоқтап қалған мектеп құрылыстары аяқталады, бастауыш кәсiптiк бiлiм беру мекемелерi бюджеттiк қаржыландыруға көшiрiледi, мектеп жасындағы балалар толығымен оқытылады. </w:t>
      </w:r>
      <w:r>
        <w:br/>
      </w:r>
      <w:r>
        <w:rPr>
          <w:rFonts w:ascii="Times New Roman"/>
          <w:b w:val="false"/>
          <w:i w:val="false"/>
          <w:color w:val="000000"/>
          <w:sz w:val="28"/>
        </w:rPr>
        <w:t xml:space="preserve">
      Клубтық мекемелердi ашу, құру және мемлекеттiң қарамағына қайтарылуы, күрделi және ағымдағы жөндеуден өткiзу мен материалдық-техникалық базаны жаңарту, мұражайлар үшiн экспонаттар сатып алу жоспарланған.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