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5c81" w14:textId="d405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2001 жылғы 28 желтоқсандағы XV сессиясының "2002 жылдың облыстық бюджеті туралы" N 2-5/7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 сессиясының 2002 жылғы 31 қазандағы N 2-5/12 шешімі. Қарағанды облысының Әділет басқармасында 2002 жылғы 15 қарашада N 998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1 сәуірдегі "Бюджет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357-1 </w:t>
      </w:r>
      <w:r>
        <w:rPr>
          <w:rFonts w:ascii="Times New Roman"/>
          <w:b w:val="false"/>
          <w:i w:val="false"/>
          <w:color w:val="000000"/>
          <w:sz w:val="28"/>
        </w:rPr>
        <w:t>ҚРЗ, 2001 жылдың 23 қаңтарындағы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ҚРЗ Заңдарына және Қазақстан Республикасы қаржы Министрлігінің 1999 жылғы 30 желтоқсандағы "Бірыңғай бюджеттік сыныптамаларды бекіту туралы"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2001 жылғы 28 желтоқсандағы XV сессиясының "2002 жылдың облыстық бюджеті туралы" N 2-5/7 шешіміне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енгізілген өзгерістер мен толықтырулар ескеріліп жаңа редакцияда баяндалсын.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Р. Каренов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Қ. Медиев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"2002 жылдың облыстық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2-5/7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Мәслихаттың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31 қазандағы XXI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2-5/12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жылдың облыстық бюджеті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  !   !   !            Атаулары                ! Сомма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!Сынып  !   !                                    !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!Сыныпыпша!                                  !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!Ерекшелік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 2 ! 3 ! 4 !                5               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!I. Түсімдер                         ! 12615995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 10293108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 !   !   !Салықтық түсімдер                   ! 10240969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 !Әлеуметтік салық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5 !   !   !Тауарларға, жұмыстар мен қызметтерге!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!ішкі салықтар                       !   765159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2 !   !Акциздер                            !   287919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арақ                     !    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4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шарап                    !     1197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7 !Қазақстан Республикасының аумағында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!өндірілген сыра                     !   210222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!Табиғат және басқа да ресурстарды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!пайдаланудан түсімдер           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16!Қоршаған ортаны ластағанға төлем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7 !   !   !Басқа да салықтар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!Басқа да салықтар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10!Жергілікті бюджетке басқа да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!салықтардың түсуі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!   !   !   !Салықтық емес түсімдер              !    51638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!Кәсіпкерлік қызмет пен жекеменшіктен!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2 !   !Заңды тұлғалар мен қаржы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!мекемелерінен салықтық емес түсімдер!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29!Коммуналдық меншік мүлкін жалға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!беруден түсімдер     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2 !   !   !Әкімшілік алымдар мен төлемдер,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!коммерциялық емес және жолай сатудан!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!кірістер         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!Коммерциялық емес және жолай сатудан!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!басқа да төлемдер мен кірістер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6 !Коммуналдық меншікке белгіленген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!тәртіппен қайтарымсыз өткен иесіз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!мүлікті, қараусыз жануарларды,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!олжаларды, сондай-ақ мемлекетке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!құқық бойынша өткен мүліктерді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!сатудан түсімдер 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!Айып пұлдар мен санкциялар бойынша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!түсімдер                    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!Айып пұлдар мен санкциялар бойынша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!түсімдер                    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10!Қоршаған ортаны қорғау туралы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!заңдылықтарын бұзғанға айыппұлдар   !     6815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11!Жергілікті мемлекеттік органдары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!салатын әкімшілік санкциялар мен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!айыппұлдар                          !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4 !   !   !Кредиттер бойынша сыйақылар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!(мүдделер)   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8 !   !Заңды тұлғаларға жергілікті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!бюджеттен берілген кредиттер бойынша!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!сыйақылар (мүдделер)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3!Экономика салаларын қолдау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!дамыту үшін берілген кредиттер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!бойынша сыйақылар (мүдделер)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5 !   !   !Басқа да салықтық емес түсімдер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!Басқа да салықтық емес түсімдер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5 !Табиғатты пайдаланушылардан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!келтірілген зиянды талап етуден,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!заңсыз алынған өнімдерге аңшылық пен!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!балықшылық құралдарын тәркілеуді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!іске асырудан алынған қаражаттар    !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10!Жергілікті бюджетке басқа да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!салықтық емес түсімдер              !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26!Жергілікті бюджеттен бұрын алынған,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!пайдаланбаған қаражаттарды қайтару  !     3308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!   !   !   !Капиталдық операциядан кірістер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3 !   !   !Жер және материалдық емес активтерді!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                     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!Жер және материалдық емес активтерді!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!сату                     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!Жер учаскесін сату мен жерді тұрақты!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!пайдалану құқығынан түсімдер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!   !   !   !Алынған ресми трансферттер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!(гранттар)                          !  1729231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!Мемлекеттік басқарудың төменгі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!органдарынан трансферттер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3 !   !Аудандық (қалалық) бюджеттерден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!трансферттер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!Аудандық (қалалық) бюджеттерден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!бюджеттік алымдар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2 !   !   !Мемлекеттік басқарудың жоғарғы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!органдарынан трансферттер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1 !   !Республикалық бюджеттен трансферттер!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 !Ағымдағылар           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!   !   !   !Кредиттерді өтеу                    !   593656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  !   !Ішкі кредиттерді өтеу               !   593656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 6 !   !Заңды тұлғаларға жергілікті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!бюджеттен бөлінетін несиелерді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593656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 !Шағын кәсіпкерлікті дамыту үшін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!берілген кредиттерді қайтару        !    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3 !Ауылшаруашылығы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!өндірушілерге берілген кредиттерді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473750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4 !Экономика салаларын қолдау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!дамыту үшін берілген кредиттерді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!қайтару                             !   105406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---!---!---!---!------------------------------------!---------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 Атаулары               !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!Мекеме                                         !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!Бағдарлама                                !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 2 !  3 !                4             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!II. Шығыстар                         ! 14010043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 13608637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 !    !Жалпы сипаттағы мемлекеттік қызметтер!   428178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!103 !    !Мәслихат аппараты                    !    21757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13748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!Депутаттық қызмет                    !     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!Мәслихат аппаратының материалдық-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 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203751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158890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!Базарларда біржолғы талондарды тарату!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жұмыстарды ұйымдастыру және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                       !    27295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!Мүлікті бағалауды қамтамасыз ету     !     9566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!074 !Әкім аппаратының материалдық-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!ақпараттандыру                       !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!259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коммуналды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!меншіктің атқарушы органдары         !    36700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12859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!028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мемлекеттік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белгіленген тәртіппен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!тіркелген келісім міндеттері бойынша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!кредиторлық қарыздарын өтеу          !     4507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!Коммуналдық меншікті жекешелендіруді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                          !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!Коммуналдық меншікке түскен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!мүліктерді есепке алу, сақтау,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!бағалау және іске асыру              !    11434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!Коммуналдық меншіктің атқарушы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!260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қаржы атқару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                            !   165970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147970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!Қаржы органдарының ақпараттық жүйесін!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!жасау                  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!Қаржы атқарушы органдарының әкімшілік!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!ғимараттарын күрделі жөндеу          !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 !    !    !Қорғаныс 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дайындыққа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!жұмылдыру бойынша шаралар            !    18244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деңгейдегі төтенше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!жағдайларды жою                      !   514619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!062 !Төтенше жағдайлар бойынша ұйымдардың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95112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!063 !Әскери қызметке шақыру және тіркеу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шаралар                      !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 !    !    !Қоғамдық тәртіп және қауіпсіздік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 330480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қоғамдық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!қауіпсіздікті қамтамасыз ету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!қоғамдық тәртіпті қорғау             !     6440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!Елді мекендерде жол қозғалысын реттеу!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жабдықтар мен құралдарды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   69216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!040 !Ішкі істер органдарының объектілерін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!күрделі жөндеу                       !    45700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!Ішкі істер органдарының ақпараттық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!жүйесін жасау                        !     5410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!Ішкі істер органдарының материалдық-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 147448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 !    !    !Білім беру                           !  1324508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денсаулық сақтаудың!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!008 !Жергілікті деңгейде орта кәсіптік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!білімді мамандарды дайындау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 беру,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 1289571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!008 !Жергілікті деңгейде орта кәсіптік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!білімді мамандарды дайындау          !   211000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!біліктілігін көтеру және қайта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!дайындау                             !    19200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!020 !Жергілікті деңгейде жалпы білім беріп!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!оқыту                                !   399685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деңгейдегі бастауыш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!кәсіптік білім беру                  !   338768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!037 !Орта білім беретін мемлекеттік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кітапхана қорын жаңарту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!үшін оқулықтар сатып алу және жеткізу!     9279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!Балалар мен жасөспірімдердің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!психикалық денсаулығын тексеру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!жөнінде халыққа психикалық 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!медициналық-педагогикалық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!консультациялық көмек көрсету        !     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!Жергілікті деңгейде балалар мен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!жасөспірімдер үшін қосымша білім беру!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!бағдарламасын іске асыру             !   291599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!062 !Жергілікті деңгейдегі мектеп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!олимпиадасын өткізу                  !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!064 !Білім беру және басқа да ұйымдарының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!066 !Жалпы бастауыш, жалпы орта білім беру!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!мекемелерін күрделі жөндеу           !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!072 !Жалпы бастауыш, жалпы негізгі, жалпы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!орта білім беру мекемелерінің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12860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!074 !Бастауыш кәсіптік білім беретін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!мекемелердің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1550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 !    !    !Денсаулық сақтау                     !  2719300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ішкі істердің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!Әскери қызметкерлерге, құқық қорғау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!органдардың қызметкерлеріне, олардың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!отбасыларының мүшелеріне стационарлық!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!-медициналық көмек көрсету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денсаулық сақтаудың!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 2684127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16317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!Психикалық ауытқулары бар науқастарға!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163701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!ВИЧ инфекциялы ауруларға медициналық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!көмек көрсету                        !    28326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!Туберкулезбен ауыратындарға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239906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!Жергілікті деңгейде эпидемияға қарсы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!күрес    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қан өндіру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!(ауыстыру)                           !    45064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!Жергілікті деңгейде халыққа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!стационарлық-медициналық көмек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612803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!037 !Жедел медициналық көмек көрсету      !   155941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!Жергілікті деңгейде халықтың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!денсаулығын қорғау бойынша басқа да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!қызметтер                            !    38550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!Санитарлық-эпидемиологиялық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!қолайлықты қамтамасыз ету            !    78137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!040 !ҰОС ардагерлер мен мүгедектері үшін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!ауруханалар мен емханалар            !    31367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 салауатты өмір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!салтын насихаттау                    !     5329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!Жергілікті деңгейде денсаулық сақтау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!ұйымдарының есептік қызмет көрсетуін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                       !     1781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!Төтенше жағдайда халыққа медициналық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!көмек көрсету                        !    12579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!Аналар мен балаларды қорғау          !   240476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!Онкологиялық ауруларға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 122433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!048 !Алкоголизм, наркомания және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!токсикоманиямен ауырғандарға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  67623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!049 !Тері венерологиялық ауруларға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                              !    29526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!Жұқпалы ауруларға мамандандырылған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            !    67511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!Алғашқы дәрігерлік-санитарлық және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амбулаториялық-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!емханалық көмек көрсету              !   375375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!055 !Коммуналдық меншікке жататын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!денсаулық сақтау объектілерін күрделі!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!жөндеу                               !    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!056 !Денсаулық сақтау ұйымдарының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 15236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!Орталықтандырылған медициналық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!жабдықтар мен санитарлық көліктерді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!сатып алу                            !   310546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!    !    !Әлеуметтік қамсыздандыру және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!әлеуметтік көмек                     !  2614452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620773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!Күндіз оқытатын білім беру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!ұйымдарының тәрбиеленушілері мен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!оқушыларын әлеуметтік қолдау         !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!060 !Жергілікті өкілетті органдардың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!шешімі бойынша жекелеген санаттағы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!азаматтарға әлеуметтік төлемдер      !   220773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!258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еңбек және халықты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!әлеуметтік қорғаудың атқарушы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 1808531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40625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!027 !Еңбек ақы және әлеуметтік төлемдер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кредиторлық қарыздарды өтеу  !      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!Арнайы мемлекеттік жәрдемақы         !  1033641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 интернат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!түріндегі мекемелер арқылы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!көрсетілетін әлеуметтік қамсыздандыру!   339613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!035 !Жәрдемақыларды және басқа да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!әлеуметтік төлемдерді есептеу, төлеу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беру бойынша қызмет көрсетуге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!ақы төлеу                            !     9465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!Мемлекеттік атаулы әлеуметтік көмек  !   379413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!Жергілікті деңгейдегі мүгедектерді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!әлеуметтік қорғау                    !     5221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Білім, мәдениет,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!спорт және туризмнің атқарушы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 185148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!Балаларды әлеуметтік қамсыздандыру   !   168828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!068 !Балалардың әлеуметтік қамтамасыз ету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!ұйымдарынын материалдық-техникалық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 5720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!069 !Балалардың әлеуметтік қамсыздандыру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!ұйымдарын күрделі жөндеу             !    10600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 !    !    !Мәдениет, спорт, туризм және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!ақпараттық кеңістік                  !   490200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 58152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!Жергілікті деңгейде газеттер мен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!журналдар арқылы мемлекеттің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 саясатын жүргізу           !    38152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!Жергілікті деңгейде теле-радио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!хабарлар арқылы мемлекеттің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!ақпараттық саясатын жүргізу          !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!261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мұрағат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!басқармасының атқарушы органы        !    25693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 5695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мұрағат қорларын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!сақтауды қамтамасыз ету, баспа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!өнімдерін және оларды арнайы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   17518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37 !Мұрағаттарды күрделі жөндеу          !     2480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Білім, мәдениет,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!спорт және туризмнің атқарушы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 406005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!Жергілікті деңгейде спорттық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!шараларды жүргізу                    !    39867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деңгейдегі халықтың мәдени!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!демалысын қамтамасыз ету             !   234424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!Жергілікті деңгейде таңырқаларлық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!шараларын өткізу                     !    13618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!Жергілікті деңгейде тарихи-мәдени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!құндылықтарды сақтау                 !    40967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!Жергілікті деңгейдегі ақпараттың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!жалпыға жетуін қамтамасыз ету        !    41445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!Жергілікті маңыздағы мәдени және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!тарихи ескерткіштердің аймағын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!көркейту, жөндеу және қалпына келтіру!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!жұмыстарын жүргізу                   !    23700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тілдердің дамуын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қалыптасуының мемлекеттік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!бағдарламасын іске асыру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!056 !Аймақтық жастар саясатын жүргізу     !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!059 !Кітапханалардың материалдық-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 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қоғамдық қарым-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!қатынастар және ішкі саясатты талдау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10!    !    !Ауыл, су, орман, балық шаруашылығын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қоршаған ортаны қорғау          !   308869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287850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қоршаған ортаны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!қорғауды ұйымдастыру                 !   272850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!065 !Жергілікті деңгейде ерекше қорғалатын!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!табиғи аймақтарды ұстау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!256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табиғатты пайдалану!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!мен қоршаған ортаны қорғау жөнінде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!257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ауыл шаруашылығының!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16696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12696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!Ауыл шаруашылығының ақпаратты-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!маркетингілік жүйесін дамыту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!Ауыл шаруашылық ақпараттық-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!маркетингтік жүйелерін қамтамасыз ету!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11!    !    !Өнеркәсіп және құрылыс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инфрақұрылымдар 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!құрылыстың атқарушы органы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!048 !Жергілікті деңгейдегі жобалау-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!ізденіс, конструкторлық және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!технологиялық жұмыстар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12!    !    !Көлік және байланыс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тұрғын үй-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!коммуналдық, жол шаруашылығының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көліктің атқарушы органы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!Ауданаралық (қалааралық), аудан мен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!елді мекендер ішінде қоғамдық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!жолаушылар тасымалдауды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                          !   196000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автомобиль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!жолдарын пайдалану                   !   650000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13!    !    !Өзгелері                             !   878367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 475495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!Соттардың шешімімен жергілікті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органдардың міндеттемелерін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!орындау бойынша облыстардың, Астана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Алматы қалаларының жергілікті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 резерві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!052 !Табиғи және техногенді сипаттағы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!төтенше жағдайларды және басқа да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!көзделмеген шығыстарды жою үшін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!облыстардың, Астана және Алматы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!қалаларының жергілікті атқарушы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резерві                 !    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!Өкілеттік шығындар           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!064 !Коммуналды мемлекеттік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!кәсіпорындардың жарғылық қорына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!жарналар                             !   429495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Білім, мәдениет,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!спорт және туризмнің атқарушы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  45487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39090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!Есептік қызметтермен қамтамасыз ету  !     5771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!Білім беру, мәдениет, спорт, туризм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ақпараттық кеңістіктің атқарушы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материалдық-техникалық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!базасын нығайту                      !     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!272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экономика,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!шағын және орта бизнесті қолдау,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сатып алудың атқарушы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  61732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53660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шағын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!кәсіпкерлікті қолдауды ұйымдастыру   !     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!Экономика, шағын және орта бизнесті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!қолдау, мемлекеттік сатып алу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  әкімшілік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!ғимараттарын күрделі жөндеу          !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!Экономика, шағын және орта бизнесті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!қолдау, мемлекеттік сатып алу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органдарының материалдық-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!техникалық базасын нығайту           !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!273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инфрақұрылымдар 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!құрылыстың атқарушы органы           !   275673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15673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!Коммуналдық меншік объектілерінің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!құрылысы                             !   155520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!Коммуналдық меншік объектілерінің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!күрделі жөндеуі                      !   104480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көлік, жол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!тұрғын-үй коммуналдық шаруашылығының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  19980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                             !    16010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!070 !Көлік, жол және тұрғын-үй коммуналдық!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!шаруашылығы атқарушы органдарының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!материалдық-техникалық базасын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!нығайту                              !     3970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14!    !    !Қарызға қызмет көрсету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!053 !Жергілікті атқарушы органдардың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!қарыздарына қызмет көрсету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15!    !    !Ресми трансферттер                   !  2693724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                        !  2693724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!Облыстық бюджеттен, Астана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!Алматы қалаларының бюджеттерінен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!трансферттер                         !  2693724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!Кредиттер                            !   401406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10!    !    !Ауыл, су, орман, балық шаруашылығы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қоршаған ортаны қорғау          !   216000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!257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ауыл шаруашылығының!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                      !   216000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!082 !Ауыл 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!өндірушілерді несиелеу            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!083 !Ауыл шаруашылығы тауарларын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!өндірушілердің көктемгі егіс және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!егін жинау жұмыстарын өткізуді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!несиелеу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13!    !    !Басқалары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!272 !    !Жергілікті бюджеттен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!қаржыландырылатын экономика, шағын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!және орта бизнесті қолдау,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сатып алудың атқарушы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   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!080 !Жергілікті деңгейде шағын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!кәсіпкерлікті дамыту үшін несиелеу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!081 !Экономика салаларын қолдау және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!дамыту үшін несиелеу                 !   155406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!III. Бюджеттің дефициті (профициті)  ! -1394048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!IV. Бюджеттің дефицитін (профицитін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!пайдалану) қаржыландыру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!Түсімдер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 !    !    !Жалпы қаржыландыру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1  !    !Ішкі қаржыландыру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6  !Басқа да ішкі қаржыландыру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 1  !Республикалық бюджеттен кредиттер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!Өтеулер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16!    !    !Қаржыландыру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!Негізгі қарызды өтеу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!Әкімдер аппараты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!055 !Облыстың жергілікті атқарушы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!органдарының, Астана және Алматы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!қалаларының қарыздарын өтеу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!Қаржы жылының басындағы бюджет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!қаражаттарының бос қалдықтарын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              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----!----!----!-------------------------------------!---------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"Облыстық Мәслихаттың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"2002 жылдың облыстық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2-5/7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Мәслихаттың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31 қазандағы XXI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2-5/12 шешіміне N 2 қосымша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жылғы облыстық бюджеттің ағымдағы бюджеттік бағдарламаларының тізімдемелері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     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!Мекеме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 2 !  3 !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 !    !Жалпы сипаттағы мемлекеттік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!103 !    !Мәслихат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!Депутаттық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!Базарларда біржолғы талондарды тарату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!жұмыстарды ұйымдастыру және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!Мүлікті бағалауды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!259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!коммуналды меншіктің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!028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мекемелердің белгіленген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!тіркелген келісім міндеттері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!кредиторлық қарыздарын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!Коммуналдық меншікті жекешелендіруді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!Коммуналдық меншікке түскен мүліктерді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!алу, сақтау, бағалау және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!260 !    !Жергілікті бюджеттен қаржыландырылатын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!    !    !Қорғаныс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дайындыққа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деңгейдегі төтенше жағдайларды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!063 !Әскери қызметке шақыру және тіркеу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!    !    !Қоғамдық тәртіп және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 қаржыландырылатын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!істердің атқарушы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қоғамдық қауіпсіздікті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 және қоғамдық тәртіпті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!Елді мекендерде жол қозғалысын реттеу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!жабдықтар мен құралдарды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!    !    !Білім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!көтеру және қайта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 қаржыландырылатын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!істердің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!көтеру және қайта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 қаржыландырылатын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!беру, мәдениет, спорт және туризмнің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!011 !Жергілікті деңгейде кадрлардың біліктілігін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!көтеру және қайта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!020 !Жергілікті деңгейде жалпы білім беріп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деңгейдегі бастауыш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!Балалар мен жасөспірімдердің психикалық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!денсаулығын тексеру жөнінде 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!психикалық-медициналық-педагогикалық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!консультациялық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!Жергілікті деңгейде балалар мен жасөспірімдер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!үшін қосымша білім беру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!062 !Жергілікті деңгейдегі мектеп олимпиадасын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!    !    !Денсаулық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!251 !    !Жергілікті бюджеттен қаржыландырылатын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!істердің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!Әскери қызметкерлерге, құқық қорғау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!қызметкерлеріне, олардың отбасының мүшелеріне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!254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!денсаулық сақтаудың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!Психикалық ауытқулары бар науқастарға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!ВИЧ инфекциялы ауруларға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!Туберкулезбен ауыратындарға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!Жергілікті деңгейде эпидемияға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қан өндіру (ауыстыру)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!Жергілікті деңгейде халыққа стационарлық-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!037 !Жедел 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!038 !Жергілікті деңгейде халықтың денсаулығын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басқа да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!Санитарлық-эпидемиологиялық қолайлықты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!040 !ҰОС ардагерлері мен мүгедектері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!ауруханалар мен емханалар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 салауатты өмір салтын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!Жергілікті деңгейде денсаулық сақтау ұйымдарына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!есептік қызмет көрсетуді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!Төтенше жағдайда халыққа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!Аналар мен балаларды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!Онкологиялық ауруларға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!048 !Алкоголизм, наркомания және токсикоманиямен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!ауырғандарға мамандандырылған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!049 !Тері венерологиялық ауруларға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!Жұқпалы ауруларға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!медициналық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!Алғашқы дәрігерлік-санитарлық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!мамандандырылған амбулаториялық-емханалық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!    !    !Әлеуметтік қамсыздандыру және әлеуметтік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!Күндіз оқытатын білім беру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!тәрбиеленушілері мен оқушыларын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!060 !Жергілікті өкілетті органдардың шешімі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!жекелеген санаттағы азаматтарға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!258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!еңбек және халықты әлеуметтік қорғаудың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!027 !Еңбекақы және әлеуметтік төлемдер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!кредиторлық қарыздарды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!Арнайы мемлекеттік жәрдемақы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!032 !Жергілікті деңгейде интернат түріндегі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!мекемелер арқылы көрсетілетін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!035 !Жәрдемақыларды және басқа да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!төлемдерді есептеу, төлеу және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!бойынша қызмет көрсетуге 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!042 !Мемлекеттік атаулы әлеуметтік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!057 !Жергілікті деңгейдегі мүгедектерді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 қаржыландырылатын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!033 !Балаларды әлеуметтік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!    !    !Мәдениет, спорт және ақпараттық кеңістік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!Жергілікті деңгейде газеттер мен журналдар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!арқылы мемлекеттің ақпараттық саясатын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!047 !Жергілікті деңгейде теле-радио хабарлар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!мемлекеттің ақпараттық саясатын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!261 !    !Жергілікті бюджеттен қаржыландырылатын мұрағат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!басқармасының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!030 !Жергілікті деңгейде мұрағат қорларын сақтауды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ету, баспа өнімдерін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!арнайы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 қаржыландырылатын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!039 !Жергілікті деңгейде спорттық шараларды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!041 !Жергілікті деңгейдегі халықтың мәдени демалысын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!043 !Жергілікті деңгейде таңырқаларлық 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!Жергілікті деңгейде тарихи-мәдени құндылықтарды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!045 !Жергілікті деңгейдегі ақпараттың жалпыға жетуін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тілдердің дамуын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!қалыптасуының мемлекеттік бағдарламасын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!056 !Діни жастар саясатын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!264 !    !Жергілікті бюджеттен қаржыландырылатын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!қарым қатынастар және ішкі саясатты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!    !    !Ауыл, су, орман, балық шаруашылығын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!Жергілікті деңгейде қоршаған ортаны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!065 !Жергілікті деңгейде 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!аймақтарды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!256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!табиғатты пайдалану мен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!жөніндегі атқарушы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!257 !    !Жергілікті бюджеттен қаржыландырылатын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!шаруашылығының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!036 !Ауыл шаруашылық ақпараттық-маркетингтік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!жүйелерін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!    !    !Көлік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 қаржыландырылатын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!үй-коммуналдық, жол шаруашылығының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!көліктің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!046 !Ауданаралық (қалааралық), аудан мен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!мекендер ішінде қоғамдық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 тасымалдауды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!050 !Жергілікті деңгейде автомобиль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!    !    !Өзгелері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!044 !Соттардың шешімімен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!органдардың міндеттемелерін орындау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!облыстардың,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!жергілікті атқарушы органдарының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!052 !Табиғи және техногенді сипаттағы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!жағдайларды және басқа да көзделмеген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!шығындарды жою үшін облыстардың,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!Алматы қалаларының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!органдарының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!061 !Өкілеттік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!263 !    !Жергілікті бюджеттен қаржыландырылатын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!мәдениет, спорт және туризмнің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!034 !Есептік қызметтерді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!272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!экономика, шағын және орта бизнесті қолдау,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!мемлекеттік сатып алудың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!031 !Жергілікті деңгейде шағын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!қолдауды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!273 !    !Жергілікті бюджеттен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!инфрақұрылымдар мен құрылыстың 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!274 !    !Жергілікті бюджеттен қаржыландырылатын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!жол және тұрғын-үй коммуналдық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!атқарушы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!002 !Жергілікті деңгейдегі әкімшілік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!    !    !Қарыздарға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!053 !Жергілікті атқарушы органдардың қарыздарына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!    !    !Ресми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!054 !Облыстық бюджеттен,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!қалаларының бюджеттерінен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!    !    !Қаржыландыру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!105 !    !Әкім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!055 !Облыстың жергілікті атқарушы органдарының,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 !    !Астана және Алматы қалаларының қарыздарын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----!----!----!-----------------------------------------------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