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9089" w14:textId="f409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әкімінің 2002 жылғы 25 желтоқсандағы N 2759 шешімі. 
Қызылорда облысының Әдiлет басқармасында 2003 жылғы 28 қаңтарда N 2869 тiркелдi. Күші жойылды - Қызылорда қаласы әкімінің 2012 жылғы 05 желтоқсандағы N 533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қаласы әкімінің 2012.12.05 N 533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 Қазақстан Республикасының 2001 жылғы 23 қаңтардағы N 149-ІІ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жұмыссыз халықты қоғамдық жұмыстарға тарту арқылы жұмыспен қамту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ұйымдастыру тәртібі;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ұйымдастыру талап етілген жұмысшыларға тапсырыс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орнына лайықтылығын зерттеу қорытындысының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Бірыңғай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уәкілетті органның комиссия қорытындысының хат мәтіні;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қоғамдық жұмысты орындаудың келісім 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жеке еңбек келісім 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Ұсынылған қоғамдық жұмыстан бас тартуына байланысты жұмыссыздық есебінен шығару актісінің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Кәсіпорынға жолдама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Есептің бірыңғай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жұмыс берушілердің қоғамдық жұмысты орындауды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қоғамдық жұмыстың орындалу барысы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Қоғамдық жұмыстар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Қоғамдық жұмыстар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Қалалық жұмыспен қамту орталығының Ережесі.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С.Наметшаға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