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96b" w14:textId="1083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Орманды жанама пайдаланғаны үшiн төленетiн төлем мөлшерi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шешiмi 2001 жылғы 25 желтоқсандағы N 16/151. Маңғыстау облыстық Әділет басқармасында 2002 жылғы 8 қаңтарда N 660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"Салық және бюджетке төленетiн басқа да 
мiндеттi төлемдер туралы (Салық Кодексi)"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Кодексiнiң 470 бабы 1 
тармағы 5) тармақшасына және 473 бабына сәйкес облыстық мәслихат шешiм 
еттi:
     Маңғыстау облысы бойынша 2002 жылы орманды жанама пайдаланғаны үшiн 
төлем мөлшерi облыстағы орманды пайдаланудағы өкiлеттi орган - орман және 
биоресурстар жөнiндегi Маңғыстау облыстық аймақтық басқармасы жасаған 
есептеулер негiзiнде бекiтiлсiн (тiркеледi).
     Сессия төрайымы                             Облыстық
                                                 маслихаттың хатшысы
                 Р.Баданова                                  Б.Чельпеков
                                                    Облыстық мәслихаттың
                                                2001 жылғы 25 желтоқсандағы
                                                N 16/151 шешiмiне жалғама
           Маңғыстау облысы бойынша 2002 жылы орманды жанама
                   пайдаланғаны үшiн төлем мөлшерi     
___________________________________________________________________________
NN          Орман қоры                          Өлшем    Бағасы теңгемен   
                                               бiрлiгi   әр бiрлiк үшiн
___________________________________________________________________________
1.  Шабындық:
  а) түсiмдiлiгi 5 ц.га дейiн                      га            5     
  б) түсiмдiлiгi 5,1 ден 8 ц.га дейiн              га            10  
  в) түсiмдiлiгi 8,1 ц.га және одан жоғары         га            15
2. Жайылым:      
  а) құнарлы                                       га            10   
  б) орта құнарлы                                  га            5
  в) құнарсыз                                      га            2
3. Орман - тоғай өспеген жерлер:
   Бос алаңқайлар мен ормансыз жерлер              га            5
     Ескерту:
     I. Участоктердiң өнiмдi пайдалану пункттерiнен қашықтығына байланысты 
белгiленген төлемге мынадай үстеме алынады:
     - 10 км дейiн            - 1,5
     - 10,1-ден 25 км дейiн   - 1,2
     - 25,1-ден 40 км дейiн   - 1,0
     - 40,1-ден 60 км дейiн   - 0,8
     - 60,1-ден 80 км дейiн   - 0,6
     - 80 км аса              - 0,3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Ұзақ мерзiмге (10 жылға дейiн) берiлген шабындықтар мен 
жайылымдарға және ауылшаруашылық мақсаты үшiн емес уақытша пайдалануға 
берiлген ормансыз жерлерге төлем екi еселенген жер көлемi категориясы 
бойынша 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