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d35c" w14:textId="bcad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"2002 жылға арналған облыстық бюджет туралы" облыстық мәслихаттың 2001 жылғы 25 желтоқсандағы N 16/147 шешiмiне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шешiмi 2002 жылғы 14 мамырдағы N 19/194. Маңғыстау облыстық әділет басқармасында 2002 жылғы 22 мамырда N 891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"2002 жылға арналған республикалық бюджет туралы"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Z010273_ </w:t>
      </w:r>
      <w:r>
        <w:rPr>
          <w:rFonts w:ascii="Times New Roman"/>
          <w:b w:val="false"/>
          <w:i w:val="false"/>
          <w:color w:val="000000"/>
          <w:sz w:val="28"/>
        </w:rPr>
        <w:t>
  , "Қазақстан Республикасындағы жергiлiктi мемлекеттiк басқару туралы"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  , "Бюджет жүйесi туралы"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  Қазақстан Республикасының заңдарына сәйкес, облыстық мәслихат шешiм еттi: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"2002 жылға арналған облыстық бюджет туралы" облыстық мәслихатының 2001 жылғы 25 желтоқсандағы N 16/147 шешiмiне мынадай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1 тармақ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"2002 жылға арналған облыстық бюджет, N 1 қосымшаға сәйкес, мынадай көлемде бекiтiлсiн: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кiрiстерi - 13215593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несиелердi қайтару - 120211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шығындар - 14826335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несиелеу - 100000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тапшылық - 1590531 мың теңге.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Облыстық бюджет тапшылығының орнын жабу кiрiстердi қаржы жылының басына 1590531 мың теңге мөлшерiндегi бос қалдық қаржы сомасына ұлғайту есебiнен жүргiзiлсiн.".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3-тармақта: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 азат жолдағы "52.2" саны "43.8"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 азат жолдағы "74.5" саны "80.7"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 азат жолдағы "78.8" саны "72.2"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 азат жолдағы "80.6" саны "77.8"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мынадай мазмұндағы жаңа 6 азат жолмен  толықтырылсын: "Бейнеу ауданы - 12.2 пайыз".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 қосымша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5 тармақ мынадай редакцияда жазылсын: "Облыстық бюджеттен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аударылатын, 2002 жылға арналған Маңғыстау ауданының бюджетiне субвенция көлемi 227279 мың теңге сомасында белгiленсiн".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13-тармақта: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1 - азат жолдағы "254748" саны "61734"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2 - азат жолдағы "224748" саны "51734"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4 - азат жол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3 және 4 қосымшалар жаңа редакцияда жазылсын.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Сессия төрағасы                            Облыстық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мәслихаттың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Облыстық Мәслихаттың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14.05.2002 ж. N 19/194 шешiмiне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мың теңге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Кл!Пкл!Кат!СП!                                 !Бекiтiлг.!Нақтылан-!Ауытқу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 !   !  !                                 ! бюджет  !   ған   !  +,-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 !   !  !                                 !         ! бюджет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I. КIРIСТЕР                    12703762  13215593  511831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 Салық түсiмдерi                    12639286  13075234  435948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Кiрiстерге салынатын табыс салығы   4316648   4612998  296350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 Жеке тұлғалардан алынатын табыс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салығы                              4316648   4612998  296350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 Жеке тұлғалардан алынатын төлем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көзiнен ұсталатын табыс салығы      3703013   3932908  229895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Кәсiпкерлiк қызметпен шұғылданатын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жеке тұлғалардан алынатын табыс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салығы                               543588    599801   56213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 Әлеуметтiк салық                    6403464   6414048   10584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 Әлеуметтiк салық                    6403464   6414048   10584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 Әлеуметтiк салық                    6403464   6414048   10584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        Меншiкке салынатын салықтар         1453578   1630067  176489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 Мүлiкке салынатын салықтар           998451   1108263  109812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 Заңды тұлғалардың мүлкiне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салынатын салық                      979649   1089686  110037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Жеке тұлғалардың мүлкiне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салынатын салық                       18802     18577    -225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    Жер салығы                           369491    372320    2829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 Ауыл шаруашылық мақсатындағы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жерлерге салынатын жер салығы           520       542      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Елдi мекендердiң жерлерiне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салынатын жер салығы                  88896     82124   -6772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 Өнеркәсiптiк, байланыстық, көлiктiк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басқа да ауыл шаруашылық емес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мақсаттағы жерлерге салынатын жер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салығы                               280075    289654    9579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    Көлiк құралдарына салынатын салық     85526    149295   63769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 Заңды тұлғалардың көлiк құралдарына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салынатын салық                       43119     61063   17944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Жеке тұлғалардың көлiк құралдарына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салынатын салық                       42407     88232   45825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    Бiрыңғай жер салығы                     110       189     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 Бiрыңғай жер салығы                     110       189     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        Тауарларға, жұмыстарға және қызмет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көрсетулерге салынатын iшкi салықтар 367802    308903  -58899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 Акциздер                              32800     18460  -14340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Қазақстан Республикасының аумағында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өндiрiлген арақ                        6000      1660   -4340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 Қазақстан Республикасының аумағында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өндiрiлген сыра                        6500      6500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23 Құмар ойын бизнесi, лотерея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өткiзуден басқа                        300        300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 Арнайы жабдықталған стационарлық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бекеттерден ақырғы тұтынушыға сатып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өткiзiлетiн Қазақстан Республикасының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аумағында өндiрiлген бензин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(авиациялықты қоспағанда)             15000      7200   -7800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33 Арнайы жабдықталған стационарлық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бекеттерден ақырғы тұтынушыға сатып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өткiзiлетiн Қазақстан Республикасының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аумағында өндiрiлген дизель отыны      5000      2500   -2500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    Табиғи және басқа ресурстарды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пайдаланғаны үшiн түсетiн түсiмдер   303579    258573  -45006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 Жер бетiне жақын көздердегi 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ресурстарын пайдаланғаны үшiн төлем    574        536   -38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15 Жер участкелерiн пайдаланғаны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үшiн төлем                            73005     78037   5032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16 Қоршаған ортаны ластағаны үшiн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төленетiн төлем                      230000    180000  -50000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    Кәсiпкерлiк және кәсiби қызметтi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жүргiзгенi үшiн алынатын алым         31423    31870    447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 Кәсiпкерлiк қызметпен шұғылданатын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жеке тұлғаларды тiркегенi үшiн алым    4558     4628    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Жекелеген қызмет түрлерiмен айналысу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құқығы үшiн лицензиялық алым           7765     8081    316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 Заңды тұлғаларды мемлекеттiк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тiркегенi үшiн алым                    3183     2863   -320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 Аукциондық сатудан алынатын алым       7931     2962   -4969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18 Жылжымайтын мүлiкке және олармен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мәміле жасау құқығын мемлекеттiк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тiркегенi үшiн алым                    7986    11151   3165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        Заңдық мәндi iс-әрекеттердi жасаған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үшiн (немесе) оған уәкiлеттi бар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мемлекеттiк органдардың немесе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лауазымды тұлғалардың құжаттар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бергенi үшiн алынатын мiндеттi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төлемдер                               97794   108595  10801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 Мемлекеттiк баж                        97794   108595  10801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Сотка берiлген қуыну өтiнiштерiнен,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ерекше iс жүргiзу iстерi бойынша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арыздардан, кассациялық шағымдардан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алынатын, сондай-ақ соттың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құжаттардың көшiрмесiн бергенi үшiн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алынатын мемлекеттiк баж               68234    81460  13226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 Нотариалдық әрекет жасағаны,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сондай-ақ нотариалдық куәландырылған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үшiн алынатын мемлекеттiк баж алымы     1577     1114   -463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 Азаматтық хал кесiмдерiн тiркегенi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үшiн, сондай-ақ өзгертiлуiне байланысты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азаматтық хал кесiмдерi 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куәлiктердi тiркеу туралы қайтар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куәлiктер бергенi үшiн алынатын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мемлекеттiк баж алымы                  1108     1553    445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 Шет елге шығуға және Қазақстан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Республикасына басқа мемлекеттен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адамдар шақыруға құқық беретiн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құжаттарды ресiмдегенi үшiн,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сондай-ақ осы құжаттарға өзгерiс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енгiзгенi үшiн алынатын мемлекеттiк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баж алымы құқығын беретiн құжаттарды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ресiмдегенi үшiн мемлекеттiк баж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алымы                                  1654     361   -1293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 Шетелдiктердiң паспортына не оларды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ауыстыратын құжаттарына Қазақстан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Республикасынан шығуға және Қазақстан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Республикасына кiруге құқық беретiн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рұқсатты ресiмдегенi үшiн алынатын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мемлекеттiк баж алымы                   826    549     -277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 Қазақстан Республикасынан азаматтығын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алғандығы және Қазақстан Республикасының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азаматтығын тоқтатқандығы туралы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құжаттарды ресiмдегенi үшiн алынатын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мемлекеттiк баж алымы                   432    409      -23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 Тұрақты жерiн тiркегенi үшiн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алынатын мемлекеттiк баж алымы         2190    1926    -264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 Аңшылыққа рұқсат құқын бергенi үшiн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мемлекеттiк баж алымы                    52     48     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 Азаматтық қаруларды (аңшылық,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пневматикалық және газ аэрозольды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құрылғылы суық қарулардан басқа)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тiркегенi және қайта тiркегенi үшiн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алынатын мемлекеттiк баж алымы          312    290    -22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11 Паспорттар мен жеке куәлiктер үшiн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алынатын мемлекеттiк баж алымы        21409   20849   -560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 Салыққа жатпайтын түсiмдер            64476  105250   40774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Кәсiпкерлiк қызмет пен меншiктен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түсетiн кiрiстер                       9248   12654   3406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 Заңды тұлғалардан және қаржы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мекемелерiнен түсетiн салыққа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жатпайтын түсiмдер                     9248   12654   3406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29 Коммуналдық меншiк мүлкiн жалдаудан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түскен түсiмдер                        9248    8940   -308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Әкiмшiлiк алымдар мен төлемдер,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коммерциялық емес және орайластырылған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саудадан алынатын кiрiстер             1088     574   -514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 Әкiмшiлiк алымдар                      1088     574   -514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 Әкiмшiлiк қамауға алынған адамдар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орындаған жұмыстар, көрсеткен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қызметтерi үшiн                         499       1   -498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ұйымдардан түсетiн түсiмдер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9 Түзету жұмыстарына сотталғандардың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жалақысынан ұсталатын түсiмдер          400    400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13 Жылжитын мүлiк кепiлдiгiн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тiркегенi үшiн төлем                    189    173   -16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    Айыппұлдар мен санкциялар бойынша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түсiмдер                              53629   52560  -1069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   Айыппұлдар мен санкциялар бойынша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түсiмдер                              53629   52560  -1069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Медициналық айықтырғыштарда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орналастырылған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адамдардан түсетiн төлемдер            5800  5800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 Қоршаған ортаны қорғау туралы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заңдарды бұзғаны үшiн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төленетiн айыппұлдар                  21000  21000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11 Жергiлiктi мемлекеттiк органдар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өндiрiп алған әкiмшiлiк айыппұлдар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мен санкциялар                        26829  25760  -1069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5        Басқа да салық емес түсiрiлiмдер        511  39462  38951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   Басқа да салық емес түсiрiлiмдер        511  39462  38951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 Жергiлiктi бюджетке басқа да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емес түсiрiлiмдер                       511   4788   4277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III. Несиелердi қайтару              120211  120211    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 Несиелердi қайтару                   120211  120211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      Iшкi несиелердi қайтару              120211  120211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     Заңды тұлғаларға жергiлiктi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бюджеттен берiлген несиелердi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қайтару                              120211  120211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 Директивалық несиелер бойынша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мерзiмi өткен берешектердi қайтару    87080   87080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Шағын кәсiпкерлiктi дамыту үшiн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берiлген несиелердi қайтару           33131  33131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(мың теңге)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Фт!Әкi!Бағ!Кiш!            Атауы               !Бекiтiлг.!Нақтылан-!Ауытқу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!мшi!   ! i !                                ! бюджет  !   ған   !  +,-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 !   !бағ!                                !         ! бюджет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IV. ШЫҒЫНДАР                    14294504  14826335  531831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 Жалпы сипаттағы мемлекеттiк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көрсетiлген қызмет                 191543    253118   61575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103         Облыстық мәслихат                   8273       8273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   Жергiлiктi деңгейдегi әкiмшiлiк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шығыстар                            7773      7773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31      Мәслихат аппаратының материалды-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техникалық базасын нығайту           500      500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     Әкiм аппараты                      147232   208767    61535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   Жергiлiктi деңгейдегi әкiмшiлiк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шығыстар                            95465    92000    -3465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50      Әкiм аппаратының әкiмшiлiк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ғимаратын күрделi жөндеу            41767   106767    65000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74      Әкiмшiлiк аппаратының материалды-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техникалық базасын нығайту          10000   10000       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259         Коммуналдық меншiктi басқару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жөнiндегi Департамент               13498    12638    -860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   Жергiлiктi деңгейдегi әкiмшiлiк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шығыстар                            9500     8640     -860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      Коммуналдық меншiктi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жекешелендiрудi ұйымдастыру         3998     3998   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260         Облыстық қаржы басқармасы           22540    23440    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   Жергiлiктi деңгейдегi әкiмшiлiк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шығыстар                            22540    22200    -340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  Қорғаныс                           224517    224517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     Облыстық әскери комиссариат         16993     16993 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63      Жалпы әскери мiндеттi атқаруды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қамтамасыз ету                      16993     16993     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     Облыстық төтенше жағдайлар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жөнiндегi басқарма                   3658     3658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31      Жергiлiктi деңгейдегi жұмылдыру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дайындығы бойынша iс-шаралар         3658     3658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     Облыстық мемлекеттiк өртке қарсы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қызмет басқармасы                  190040    190040 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32      Жергiлiктi деңгейдегi төтенше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жағдайларды жою                    150444    147891   -2553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62      Төтенше жағдайлар бойынша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ұйымдардың материалды-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техникалық базасын нығайту          39596    42149    2553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     Облыстық суда құтқару қызметi       13826    13826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32      Жергiлiктi деңгейдегi төтенше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жағдайларды жою                     10331    10331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62      Төтенше жағдайлар бойынша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ұйымдардың материалды-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техникалық базасын нығайту           3495     3495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  Қоғамдық тәртiп және қауiпсiздiк   605966    618466   12500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251         Маңғыстау облысының iшкi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iстер басқармасы                   605966    618466   12500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әкiмшiлiк шығыстар                 518601    529901   11300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      Жергiлiктi деңгейдегi қоғамдық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тәртiптi күзету және қоғамдық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қауiпсiздiк қамтамасыз ету          26865    27565      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40      Iшкi iстер органдары объектiлерiн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күрделi жөндеу                      34000    34000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70      Iшкi iстер органдарының материалды-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техникалық базасын нығайту          26500    26500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  Бiлiм беру                         285330    321327   35997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263         Облыстық бiлiм басқармасы          249101    284098   34997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      Жергiлiктi деңгейде жалпы бiлiм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беруге оқыту                        37209    36163    -1046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32      Жергiлiктi деңгейде орта бiлiм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жүйесiн ақпараттау                  2499     2859      360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      Жергiлiктi деңгейде балалар 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жасөспiрiмдердi қосымша бiлiм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беру бағдарламасын iске асыру       5815     5815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62      Жергiлiктi деңгейде мектеп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олимпиадаларын өткiзу              14415     15215    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31      Жергiлiктi деңгейде кәсiптiк-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техникалық 6iлiм                   24126     26696    2480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8      Жергiлiктi деңгейде орта арнайы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оқу орындарында кадрлар даярлау    83227     85375    2148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251         Маңғыстау облысының iшкi iстер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басқармасы                         17830     18830  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      Жергiлiктi деңгейдегi кадрлардың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бiлiктiлiгiн көтеру және қайта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даярлау                            17830     18830  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254         Облыстық денсаулық сақтау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басқармасы                         2000      2000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      Жергiлiктi деңгейде кадрларды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қайта даярлау                      2000      2000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263         Облыстық бiлiм басқармасы         16399      16399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      Жергiлiктi деңгейде кадрларды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қайта даярлау                      6126     10378   4252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38      Балалар мен жасөспiрiмдердiң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психикалық денсаулығын тексерiп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байқау жөнiнде халыққа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психологиялық-медициналық-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педагогикалық кеңестер беру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көмегiн көрсету                    2420     2420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64      Басқа да бiлiм беру ұйымдарының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материалды-техникалық базасын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нығайту                             0       800     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 Денсаулық сақтау                1513327  2214296  700969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254         Облыстық денсаулық сақтау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басқармасы                       610960   777108  166148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36      Жергiлiктi деңгейде халыққа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тұрақты медициналық көмек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көрсету                          376800   482567  105767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31      ВИЧ ауруын жұқтырған адамдарға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медициналық көмек көрсету         22500    26070   3570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33      Жергiлiктi деңгейде эпидемияға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қарсы күрес                       2600     2600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34      Жергiлiктi деңгейде қан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(ауыстырғыш) өндiру               21000    21000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41      Жергiлiктi деңгейде салауатты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өмiр салтын насихаттау            6060     6571     511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45      Ана мен баланы қорғау            182000   238300   56300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254         Облыстық санитарлық-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эпидемиологиялық станциясы       69472     93393   23921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39      Санитарлық-эпидемиологиялық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қолайлы жағдайды қамтамасыз ету  69472     69511    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254         Облыстық денсаулық сақтау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басқармасы                      691248    802408  111160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      Психикалық ауруларға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мамандандырылған медициналық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көмек көрсету                    48500     59376   10876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32      Туберкулез ауруларына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мамандандырылған медициналық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көмек көрсету                    69000     76032  7032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47      Онкологиялық ауруларға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мамандандырылған  медициналық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көмек көрсету                    18000     19000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48      Алкогольдiк, нашақорлық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токсикологиялық тәуелдi ауруларға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мамандандырылған медициналық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көмек көрсету                    25700     29597   3897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49      Терi-венерологиялық ауруларға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мамандандырылған медициналық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көмек көрсету                    16300     21010   4710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50      Жұқпалы ауруларға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мамандандырылған медициналық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көмек көрсету                    46600     61970  15370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54      Бастапқы дәрiгерлiк-санитарлық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көмек және мамандандырылған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амбулаториялық-емханалық көмек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көрсету                         467148    535423  68275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251         Маңғыстау облысының iшкi iстер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басқармасы                       12255     14225   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31      IIБ медициналық қызметi          12255     14225   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254         Облыстық денсаулық сақтау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басқармасы                      129392    527132  397740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37      Жедел медициналық жәрдем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көрсету                          69500     83640  14140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43      Төтенше жағдайларда халыққа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медициналық көмек көрсету        14600     14600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   Жергiлiктi деңгейдегi әкiмшiлiк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шығыстар                          7992     10080   2088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38      Облыста халықтың денсаулығын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қорғау жөнiндегi өзге 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қызметтер                        27000     27000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42      Жергiлiктi деңгейдегі денсаулық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сақтау ұйымдарының есепке алу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қызмет көрсетумен қамтамасыз ету  5300     5300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44      Дәрi-дәрмектердi медициналық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жабдықтарды орталықтандыра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сатып алу                         5000     14000   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55      Коммуналдық меншiктегi денсаулық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сақтау объектiлерiн күрделi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жөндеу                            0       141000  141000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57      Медициналық жабдықтарды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санитарлық көлiктi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орталықтандырылған сатып алу      0       231512  231512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   Әлеуметтiк қамсыздандыру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әлеуметтiк көмек                476608    481175   4567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258         Облыстық еңбек, халықты жұмыспен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қамту және әлеуметтiк қорғау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басқармасы                      352082    408702   56620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31      Арнайы мемлекеттiк жәрдемақылар 352082    352082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32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интернаттық тұрпатты мекемелер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арқылы көрсетiлетiн әлеуметтiк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қамтамасыз ету                     0      56620   56620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     Облыстық еңбек, халықты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жұмыспен қамту және әлеуметтiк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қорғау басқармасы               29750     34216   4466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60      Жергiлiктi өкiлдi органдардың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шешiмi бойынша азаматтардың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жекелеген санаттарына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әлеуметтiк төлемдер             29750     34216   4466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     Облыстық денсаулық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басқармасы                       5400      5400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60      Жергiлiктi өкiлдi органдардың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шешiмi бойынша азаматтардың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жекелеген санаттарына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әлеуметтiк төлемдер              5400      5400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258         Облыстық еңбек, халықты жұмыспен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қамту және әлеуметтiк қорғау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басқармасы                      32756      32857   101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57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мүгедектердi әлеуметтiк қолдау   1330      1330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   Жергiлiктi деңгейдегi әкiмшiлiк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шығыстар                        22264      25394   3130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33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медициналық әлеуметтiк сараптау 7000        0     -7000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35      Жәрдемақыларды және басқа 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әлеуметтiк төлемдердi есептеу,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төлеу және беру бойынша қызмет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көрсетуге ақы төлеу             2162       2162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45      Еңбек және халықты әлеуметтiк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қорғау атқарушы органдардың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әкiмшiлiк ғимаратын күрделi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жөндеу                            0        1971    1971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70      Еңбек және халықты әлеуметтiк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қорғау атқарушы органдардың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материалды-техникалық базасын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нығайту                           0        2000    2000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258         Мүгедектердi оңалту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бағдарламасы                   56620       0      -56620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      Мәдениет, спорт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ақпараттық кеңiстiк           145752      304254   158502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263         Облыстық мәдениет басқармасы   49340       81123   31783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41      Жергiлiктi деңгейде халықтың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мәдени бос уақытын қамтамасыз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ету                            31415      34009    2594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43      Жергiлiктi деңгейде көрiнiстi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iс-шараларын өткiзу             1400       4900    3500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44      Жергiлiктi деңгейде тарихи-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мәдени құндылықтарды сақтау    12125       7820   -4305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47      Жергiлiктi маңызға тарих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мәдениет ескерткiштерiн жөндеу-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қайта жаңарту жұмыстарын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жүргiзу және аумағын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абаттандыру                    4400       16323   11923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51      Мәдениет ұйымдарының материалды-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техникалық базасын нығайту       0        9701     9701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65      Жергiлiктi деңгейде тарихи-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мәдени қорықтар 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мұражайларды ұстау               0        8370     8370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263         Облыстық спорт және дене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тәрбиесi басқармасы           50000      158382  108382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39      Жергiлiктi деңгейде спорт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шараларын өткiзу              50000      154014  104014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57      Жергiлiктi деңгейдегi туристiк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қызмет көрсету жөнiндегi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iс-шаралар                      0         4368     4368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     Әкiм аппараты                 18000      18000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46      Жергiлiктi деңгейде газеттер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мен журналдар арқылы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мемлекеттiк ақпарат саясатын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жүргiзу                       13000      13000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47      Жергiлiктi деңгейде телерадио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хабарларын тарату арқылы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мемлекеттiк ақпарат саясатын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жүргiзу                        5000      5000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261         Маңғыстау облысының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мемлекеттiк мұрағаты           9816      18943     9127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әкiмшiлiк шығыстар             2209       2664     455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      Мұрағат қорының, баспа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басылымдарының сақталуы 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олардың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арнайы пайдаланылуын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қамтамасыз ету                 7607      16079     8472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70      Мұрағат басқармасы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органдардың материалды-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техникалық базасын нығайту      0         200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263         Облыстық мәдениет басқармасы  13596      17971    4375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45      Жергiлiктi деңгейде ақпараттың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жалпыға жетiмдiлiгiн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қамтамасыз ету                13596      17971    4375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263         Әкiм аппараты                  5000      9835     4835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56      Аймақтық жастар саясатын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жүргiзу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 Ауыл, су, орман, балық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шаруашылығы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қоршаған ортаны қорғау       128072      149968  21896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     Облыстық қоршаған ортаны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қорғау қоры                  121125      142768  21643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34      Жергiлiктi деңгейде қоршаған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ортаны қорғауды ұйымдастыру  121125      142768  21643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257         Облыстық ауыл шаруашылығы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басқармасы                    6947        7200    253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әкiмшiлiк шығыстар            6947        7200    253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 Өнеркәсiп және құрылыс        1000       10429   9429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273         Облыстық тұрғын-үй құрылысы,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сәулет және аумақтарда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құрылыс салу                  1000        429    -571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48      Жергiлiктi деңгейде жобалау-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iздестiру, конструкторлық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және технологиялық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жұмыстар                      1000        429    -571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273         Әкiм аппараты                   0        10000  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48      Жергiлiктi деңгейде жобалау-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iздестiру, конструкторлық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және технологиялық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жұмыстар                         0        10000  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 Көлiк және байланыс            100000      182209  82209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274         Әкiм аппараты                  100000      182209  82209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49     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автомобиль жолдарын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салу және қайта жаңарту         100000      150000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60      Жергiлiктi атқарушы органдар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шешiмiмен жүйелi iшкi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авиатасымалды субсидиялау         0       32209   32209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 Өзгелерi                       303668     420508  116840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272         Жергiліктi бюджеттен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қаржыландырылатын,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экономика, шағын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орта бизнестi қолдау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атқарушы органдары             2500      3791      1291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31      Жергiлiктi деңгейдегi жеке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кәсiпкерлiктi қолдауды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ұйымдастыру                     2500      3791      1291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     Әкiм аппараты                  244748     234748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44      Соттардың шешiмдерi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бойынша жергiлiктi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атқарушы органдарының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мiндеттемелерiн орындау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жөнiндегi облыс жергiлiктi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атқарушы органының резервi       10000      10000  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52      Табиғи және техногендiк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сипаттағы төтенше жағдайларды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жоюға арналған облыстың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жергiлiктi атқарушы органының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резервi                           224748    224748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     Әкiм аппараты                     8000     8000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71      Республикалық маңызы бар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шараларға қатысуы                 8000     8000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     Облыстық мәдениет басқармасы      2000     2000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71      Республикалық маңызы бар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шараларға қатысуы                 2000     2000       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263         Жергiлiктi бюджеттен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қаржыландырылатын, бiлiм,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мәдениет, спорт және туризм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атқарушы органы                  22754     25388    2634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   Жергiлiктi деңгейдегі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әкiмшiлiк шығыстар               22754     25388    2634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263         Облыстық спорт және дене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тәрбиесi басқармасы               0        300     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70      Бiлiм беру, мәдениет, спорт,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туризм және ақпараттық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кеңiстiк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органдардың материалдық-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техникалық базасын нығайту        0        300     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263         Облыстық мәдениет басқармасы      0        250      250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70      Бiлiм беру, мәдениет, спорт,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туризм және ақпараттық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кеңiстiк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органдардың материалдық-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техникалық базасын нығайту        0        250      250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272         Жергiлiктi бюджеттен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қаржыландырылатын,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экономика, шағын және орта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бизнестi қолдау атқарушы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органдары                        29355     27417   -1938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әкiмшiлiк шығыстар               29355     27417   -1938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272         Облыстық шағын кәсiпкерлiктi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қолдау басқармасы                  0       2793     2793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70      Экономика, шағын және 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бизнестi қолдау, мемлекеттiк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сатып алу атқарушы органдардың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материалдық-техникалық базасын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нығайту                             0      2793     2793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272         Облыстық экономика басқармасы       0       500     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70      Экономика, шағын және 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бизнестi қолдау, мемлекеттiк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сатып алу атқарушы органдардың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материалдық-техникалық базасын-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нығайту                             0       500      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273         Облыстық тұрғын-үй құрылысы,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сәулет және аумақтарда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құрылыс салу басқармасы            4311      8371   4060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   Жергiлiктi деңгейдегi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әкiмшiлiк шығыстар                 4311      4891    580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273         Әкiм аппараты                       0       106950  106950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36      Коммуналдық меншiк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объектiлерiн күрделi жөндеу         0       106950  106950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  Ресми трансферттер                9030950   9224309 193359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     Әкiм аппараты                     9030950   9224309 193359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54      Облыстық бюджеттен алынатын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трансферттер                      9030950   9224309 193359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5. НЕСИЕЛЕР                        120000    120000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 Басқалары                          120000    120000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272         Облыстық шағын кәсiпкерлiктi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қолдау басқармасы                  100000    100000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80      Жергiлiктi деңгейде шағын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кәсiпкерлiктi дамыту үшiн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несиелендiру                       100000    100000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     Әкiм аппараты                       20000     20000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84      Кассалық алшақтықтың орнын жабуға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төменгi тұрған бюджеттердi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несиелендiру үшiн жергiлiктi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атқарушы органның арнаулы резервi   20000     20000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6. ТАПШЫЛЫҚ                          0    -1590531 -1590531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7. ҚАРЖЫЛАНДЫРУ                      0     1590531  1590531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Түсiм                                0         0   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Өтеу                                 0         0   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Бюджет қаражаты қалдықтарының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қозғалысы                            0     1590531  1590531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Облыстық Мәслихаттың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14.05.2002 ж. N 19/194 шешiмiне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N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мың теңге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ккпс!                !Облыс   !Бейнеу !   Қарақия ауданы   !Маңғыстау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алоп!   Кiрiстер     !бойынша !ауданы !--------------------! ауданы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таде!    атауы       !барлығы !------ ! ауда ! ауда !табыс !---------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ескц!                !        !нормат.! рыла ! рыла !      !норматив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гсли!                !        ! 100%  ! тыны ! тыны !      ! 100%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                !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!Кiрiстер        !19138425 638701  1282158 720470 561688 400935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!Салықтық түсiмд.!18950636 634271  1279608 719038 560570 398667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 !Кiрiстерге салы-!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!натын табыс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!салығы          ! 6397962 180000   82800  46529  36271   20700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 !Меншiкке салына-!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!тын салықтар    ! 2982820 135971 1023072 574884  448188  290412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 !Iшкi салықтар   !  413548  49350    7223   4058   3165    21200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!Салыққа жатпай-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!тын  түсiмдер   ! 141010   4406    2100   1180     920    2215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 !Кәсiпкерлiк қыз-!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!метпен меншiктен!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!түсетiн кiрiстер! 17388      0       0      0       0   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ккпс!              !Облыс   !  Түпқараған ауданы !   Ақтау қаласы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алоп!   Кiрiстер   !бойынша !--------------------!-----------------------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таде!    атауы     !барлығы !табыс ! ауда ! ауда ! табыс  ! ауда   ! ауда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ескц!              !        !      ! рыла ! рыла !        ! рыла   ! рыла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гсли!              !        !      ! тыны ! тыны !        ! тыны   ! тыны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              !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!Кiрiстер      !19138425 1205413 232906 972507 10490760 2920390 7570370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!Салықт.түсiмд.!18950636 1196298 231145 965153 10375439 2888287 7486791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 !Кiрiстерге са-!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!лынатын табыс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!салығы        ! 6397962 670800 129610 541190  3926562  1093066 2833496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 !Меншiкке салы-!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!натын салықтар! 2982820 277972  53708 224264  631330   175748   455582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 !Iшкi салықтар !  413548  3866     747   3119  100962    28106   72856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!Салыққа жатпай!  141010   1363    264   1099   92321    25700   66621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 тын түсiмдер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 !Кәсiпкерлiк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!қызмет пен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!меншiктiң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!түсетiн кiрiст!  17388      13      3     10   15500     4315   11185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ккпс!                    !Облыс   !   Жаңаөзен қаласы    !Облыстық 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алоп!     Кiрiстер       !бойынша !----------------------!----------------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таде!       атауы        !барлығы ! табыс ! ауда ! ауда  !Табыс-! Барлық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ескц!                    !        !       ! рыла ! рыла  ! тары ! табысы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гсли!                    !        !       ! тыны ! тыны  !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                    !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!Кiрiстер            !19138425 4894798 1087518 3807280 225660 13215593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!Салықтық түсiмдер   !18950636 4867893 1081540 3786353 198460 13075234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 !Кiрiстерге салынатын!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!табыс салығы        ! 6397962 1517100  337066 1180034     0  4612998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 !Меншiкке салынатын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!салықтар            ! 2982820  624063  138654 485409      0  1630067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 !Iшкi салықтар       ! 413548   32487    7218   25269  198460  308903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!Салыққа жатпайтын   ! 141010   11405    2534   8871   27200   105250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 түсiмдер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 !Кәсiпкерлiк қызмет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!пен меншiктен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!түсетiн кiрiстер    !  17388    1875     416   1459        0   12654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Облыстық Мәслихаттың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14.05.2002 ж. N 19/194 шешiмiне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N 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2002 жылға арналған облыстық бюджеттiң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ағымдағы бюджеттiк бағдарламаларының тiзбесi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Фтоп!Әкiм!Бағ!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 шi !   !                           Атауы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 Жалпы сипаттағы мемлекеттiк көрсетiлген қызмет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103       Облыстық мәслихат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  Жергiлiктi деңгейдегi әкiмшiлiк шығыстар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  Жергiлiктi деңгейдегi әкiмшiлiк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259       Коммуналдық меншiктi басқару жөнiндегi Департамент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  Жергiлiктi деңгейдегi әкiмшiлiк шығыстар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 Коммуналдық меншiктi жекешелендiрудi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260       Облыстық қаржы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  Жергiлiктi деңгейдегi әкiмшiлiк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   Қорғаныс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       Облыстық әскери комиссариат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63  Әскери қызметке тiркеу және шақыру жөнiндегi iс-шаралар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       Облыстық төтенше жағдайлар жөнiндегi басқарма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 Жергiлiктi деңгейдегi жұмылдыру дайындығы бойынша iс-шаралар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       Облыстық мемлекеттiк өртке қарсы қызмет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 Жергiлiктi деңгейдегi  төтенше жағдайларды жою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       Облыстық суда құтқару қызметi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 Жергiлiктi деңгейдегi  төтенше жағдайларды жою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   Қоғамдық тәртiп және қауiпсiздiк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251       Маңғыстау облысының iшкi iстер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  Жергiлiктi деңгейдегi әкiмшiлiк шығыстар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 Жергiлiктi деңгейдегi қоғамдық тәртiптi күзету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қоғамдық қауiпсiздiк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 Қоғамдық тәртiптi қорғауға қатысатын азаматтарды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көтермелеу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          Бiлiм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263       Облыстық бiлiм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20  Жергiлiктi деңгейдегi жалпы бiлiм беруге оқыту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 Жергiлiктi деңгейде орта бiлiм жүйесiн ақпараттау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61  Жергiлiктi деңгейде балалар мен жасөспiрiмдердi қосымша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бiлiм беру бағдарламасын iске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62  Жергiлiктi деңгейде мектеп олимпиадаларын өткiзу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 Жергiлiктi деңгейде кәсiптiк-техникалық бiлiм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  Жергiлiктi деңгейде орта арнайы оқу орындарында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кадрлар даярлау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251       Маңғыстау облысының iшкi iстер басқармасы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11  Жергiлiктi деңгейдегi кадрлардың бiлiктiлiгiн көтеру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және қайта даярлау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254       Облыстық денсаулық сақтау басқармасы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11  Жергiлiктi деңгейде кадрларды қайта даярлау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263       Облыстық бiлiм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11  Жергiлiктi деңгейде кадрларды қайта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38  Балалар мен жасөспiрiмдердiң психикалық денсаулығын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тексерiп байқау жөнiнде халыққа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психологиялық-медициналық-педагогикалық кеңестер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көмегiн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         Денсаулық сақтау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254       Облыстық денсаулық сақтау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36  Жергiлiктi деңгейде халыққа тұрақты медициналық көмек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көрсету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 ВИЧ ауруын жұқтырған адамдарға медициналық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 Жергiлiктi деңгейде эпидемияға қарсы күрес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 Жергiлiктi деңгейде қан (ауыстырғыш) өндiру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 Жергiлiктi деңгейде салауатты өмiр салтын насихаттау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  Ана мен баланы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 Санитарлық-эпидемиологиялық қолайлы жағдайды қамтамасыз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 Психикалық ауруларға мамандандырылған медициналық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32  Туберкулез ауруларына мамандандырылған медициналық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  Онкологиялық ауруларға мамандандырылған медициналық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48  Алкогольдiк, нашақорлық және токсикологиялық тәуелдi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ауруларға мамандандырылған медициналық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49  Терi-венерологиялық ауруларға мамандандырылған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медициналық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  Жұқпалы ауруларға мамандандырылған медициналық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54  Бастапқы дәрiгерлiк-санитарлық көмек және мамандандырылған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амбулаториялық-емханалық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251       Маңғыстау облысының iшкi iстер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 IIБ медициналық қызметi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254       Облыстық денсаулық сақтау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37  Жедел медициналық жәрдем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  Төтенше жағдайларда халыққа медициналық көмек көрсету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  Жергiлiктi деңгейдегi әкiмшiлiк шығыстар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38  Облыста халықтың денсаулығын қорғау жөнiндегi өзге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де қызметтер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42  Жергiлiктi деңгейдегi денсаулық сақтау ұйымдарының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есепке алу қызмет көрсетумен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  Дәрi-дәрмек құралдары мен медициналық жабдықтарды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орталықтандыра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6            Әлеуметтiк қамсыздандыру және әлеуметтiк көмек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258       Облыстық еңбек, халықты жұмыспен қамту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әлеуметтiк қорғау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 Арнайы мемлекеттiк жәрдемақылар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60  Жергiлiктi өкiлдi органдардың шешiмi бойынша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азаматтардың жекелеген санаттарына әлеуметтiк төлемдер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258       Облыстық еңбек, халықты жұмыспен қамту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әлеуметтiк қорғау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57  Жергiлiктi деңгейдегi  мүгедектердi әлеуметтiк қолдау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  Жергiлiктi деңгейдегi  әкiмшiлiк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33  Жергiлiктi деңгейдегi медициналық әлеуметтiк сараптау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35  Жәрдемақы есептеу, төлеу және жеткiзiп беру бойынша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қызмет көрсетуге ақы төлеу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258       Мүгедектердi оңалту бағдарламасы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            Мәдениет, спорт және ақпараттық кеңiстiк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263       Облыстық мәдениет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41  Жергiлiктi деңгейдегi  халықтың мәдени бос уақытын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43  Жергiлiктi деңгейдегi көрiнiстi iс-шараларын өткiзу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  Жергiлiктi деңгейдегi тарихи-мәдени құндылықтарды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  Жергiлiктi маңызға ие тарихи-мәдени ескерткiштердi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жөндеу-қалпына келтiру жұмыстарын жүргiзу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аумағын абаттандыру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39  Жергiлiктi деңгейдегi спорт iс-шараларын өткiзу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46  Жергiлiктi деңгейдегi  газеттер мен журналдар арқылы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мемлекеттiк ақпарат саясатын жүргiзу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47  Жергiлiктi деңгейдегi  телерадио хабарларын тарату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арқылы мемлекеттiк ақпарат саясатын жүргiзу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261       Маңғыстау облысының мемлекеттiк мұрағаты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  Жергiлiктi деңгейдегi әкiмшiлiк шығыстар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30  Мұрағат қорының, баспа басылымдарының сақталуы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мен олардың жергiлiктi деңгейде арнайы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пайдаланылуын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263       Облыстық мәдениет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45  Жергiлiктi деңгейдегi ақпараттың жалпыға бiрдей қол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жетiмдiлiгiн қамтамасыз ету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56  Аймақтық жастар саясатын жүргiзу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            Ауыл, су, орман, балық шаруашылығы және қоршаған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ортаны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       Облыстық қоршаған ортаны қорғау қоры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34  Жергiлiктi деңгейдегi қоршаған ортаны қорғауды ұйымдастыру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257       Облыстық ауыл шаруашылығы басқармасы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  Жергiлiктi деңгейдегi әкiмшiлiк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11            Өнеркәсiп, энергетика, құрылыс және жер қойнауын пайдалану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273       Облыстық тұрғын-үй құрылысы, сәулет және аумақтарда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құрылыс салу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48  Жергiлiктi деңгейдегi жобалау-iздестiру, конструкторлық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және технологиялық жұмыстар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13            Өзгелерi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272       Жергiлiктi бюджеттен қаржыландырылатын, экономика,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шағын және орта бизнестi қолдау атқарушы органдары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 Жергiлiктi деңгейдегi шағын кәсiпкерлiктi қолдауды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44  Соттардың шешiмдерi бойынша жергiлiктi органдарының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мiндеттемелерiн орындау жөнiндегi облыс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жергiлiктi атқарушы органының резервi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52  Табиғи және техногендiк сипаттағы төтенше жағдайларды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жоюға арналған облыстың жергiлiктi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органының резервi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71  Аймақтардың республикалық маңызы бар шараларға қатысуы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 Жергiлiктi бюджеттен қаржыландырылатын, бiлiм, мәдениет,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спорт және туризм атқарушы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  Жергiлiктi деңгейдегi әкiмшiлiк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      Жергiлiктi бюджеттен қаржыландырылатын, экономика,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шағын және орта бизнестi қолдау атқарушы органдары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  Жергiлiктi деңгейдегi әкiмшiлiк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      Облыстық тұрғын-үй  құрылысы, сәулет және аумақтарда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құрылыс салу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  Жергiлiктi деңгейдегi әкiмшiлiк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15            Ресми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54  Облыстық бюджеттен алынатын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Облыстық Мәслихаттың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14.05.2002 ж. N 19/194 шешiмiне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N 4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2002 жылға арналған облыстық бюджеттiң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даму бағдарламаларының тiзбесi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Фтоп!Әкiм!Бағ!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 шi !   !                           Атауы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   Жалпы сипаттағы мемлекеттiк көрсетiлген қызмет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103       Облыстық мәслихат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31  Мәслихат аппаратының материалды-техникалық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базасын 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50  Әкiм аппаратының әкiмшiлiк ғимаратын күрделi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74  Әкiмшiлiк аппаратының материалды-техникалық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260       Облыстық қаржы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70  Қаржылық атқарушы органдардың материалды-техникалық базасын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   Қорғаныс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       Облыстық мемлекеттiк өртке қарсы қызмет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62  Төтенше жағдайлар бойынша ұйымдардың материалды-техникалық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       Облыстық суда құтқару қызметi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62  Төтенше жағдайлар бойынша ұйымдардың материалды-техникалық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базасын нығайту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   Қоғамдық тәртiп және қауiпсiздiк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251       Маңғыстау облысының iшкi iстер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40  Iшкi iстер органдары объектiлерiн күрделi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70  Iшкi iстер органдарының материалды-техникалық базасын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          Бiлiм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263       Облыстық бiлiм басқармасы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37   Мемлекеттiк орта бiлiм беретiн мекемелердiң кiтапхана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қорларын жаңарту үшiн оқулықтарды сатып алу және жеткiзiп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беру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   Жергiлiктi деңгейде басқа да бiлiм беру объектiлерiн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күрделi жөндеу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64   Басқа да бiлiм беру ұйымдардың материалды-техникалық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         Денсаулық сақтау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254       Облыстық денсаулық сақтау  басқармасы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56   Денсаулық сақтау ұйымдардың материалды-техникалық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базасын нығайту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44   Дәрi-дәрмек құралдарды орталықтандырылған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55   Коммуналдық меншiктегi денсаулық сақтау объектiлерiн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күрделi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57   Медициналық жабдықтарды және санитарлық көлiктi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орталықтандырылған сатып алу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6            Әлеуметтiк қамсыздандыру және әлеуметтiк көмек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258       Облыстық еңбек, халықты жұмыспен қамту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әлеуметтiк қорғау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45   Еңбек және халықты әлеуметтiк қорғау атқарушы органдарының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әкiмшiлiк ғимаратын күрделi жөндеу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70   Еңбек және халықты әлеуметтiк қорғау атқарушы органдарының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материалды-техникалық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            Мәдениет, спорт және ақпараттық кеңiстiк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263       Облыстық мәдениет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47   Жергiлiктi маңызда тарих және мәдениет ескерткiштерiн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жөндеу-қайта жаңарту жұмыстарын жүргiзу және аумағын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көркейту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51   Мәдениет ұйымдарының материалды-техникалық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261       Маңғыстау облысының мемлекеттiк мұрағаты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70   Мұрағат басқармасы атқарушы органдарының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материалды-техникалық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11            Өнеркәсiп және құрылыс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273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48   Жергiлiктi деңгейде жобалау-iздестiру, конструкторлық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және технологиялық жұмыстар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12            Көлiк және байланыс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274       Әкiм аппараты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49   Жергiлiктi деңгейде автомобиль жолдарын салу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қайта  жаңарту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60   Жергiлiктi атқарушы органдар шешiмiмен жүйелi iшкi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авиатасымалды субсидиялау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13            Өзгелерi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263       Облыстық спорт және дене тәрбиесi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70   Бiлiм беру, мәдениет, спорт, туризм және ақпараттық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кеңiстiк атқарушы органдардың материалдық-техникалық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263       Облыстық мәдениет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70   Бiлiм беру, мәдениет, спорт, туризм және ақпараттық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кеңiстiк атқарушы органдардың материалдық-техникалық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базасын нығайту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272       Облыстық шағын кәсiпкерлiктi қолдау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70   Экономика, шағын және орта бизнестi қолдау, мемлекеттiк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сатып алу атқарушы органдардың материалдық-техникалық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базасын нығайту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272       Облыстық экономика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70   Экономика, шағын және орта бизнестi қолдау, мемлекеттiк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сатып алу атқарушы органдардың материалдық-техникалық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базасын 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273       Облыстық тұрғын-үй  құрылысы, сәулет және аумақтарда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құрылыс салу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34   Құрылыс және инфрақұрылыс органдардың ақпарат жүйелерiн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273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36   Коммуналдық меншiк объектiлерiн күрделi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272       Облыстық шағын кәсiпкерлiктi қолдау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80   Жергiлiктi деңгейде шағын кәсiпкерлiктi дамыту үшiн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несиелендiру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       Әкiм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84   Кассалық алшақтықтың жабуға арналған төмен тұрған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бюджеттердi несиелендiру үшiн жергiлiктi атқарушы органның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