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b3d31" w14:textId="79b3d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"1999–2015 жылдарға арналған "Таза ауа - Жанға дауа" Алматы қаласының экологиялық ахуалын сауықтырудың кешендi бағдарламасын бекiту туралы" I-сайланған Алматы қалалық Мәслихатының 1999 жылғы 14 мамырдағы XXV-сессиясының шешiмiне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қалалық Мәслихатының шешімі IІ сайланған XV сессиясының 2002 жылғы 23 қаңтардағы. Алматы қалалық Әділет басқармасында 2002 жылғы 22 ақпанда N 436 тіркелді. Күші жойылды - ІV сайланған Алматы қаласы мәслихатының VI сессиясының 2007 жылғы 12 желтоқсандағы N 56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ІV сайланған Алматы қаласы мәслихатының VI сессиясының 2007 жылғы 12 желтоқсандағы N 56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жергiлiктi мемлекеттiк басқару туралы" 
</w:t>
      </w:r>
      <w:r>
        <w:rPr>
          <w:rFonts w:ascii="Times New Roman"/>
          <w:b w:val="false"/>
          <w:i w:val="false"/>
          <w:color w:val="000000"/>
          <w:sz w:val="28"/>
        </w:rPr>
        <w:t xml:space="preserve"> Z010148_ </w:t>
      </w:r>
      <w:r>
        <w:rPr>
          <w:rFonts w:ascii="Times New Roman"/>
          <w:b w:val="false"/>
          <w:i w:val="false"/>
          <w:color w:val="000000"/>
          <w:sz w:val="28"/>
        </w:rPr>
        <w:t>
 2001 жылғы 23 қаңтардағы N 148-II-ҚРЗ Қазақстан Республикасы заңының 6 бабы 1 тармағының 2 тармақшасына, Қазақстан Республикасы Үкiметiнiң "Қазақстан Республикасындағы бағдарламаларды әзiрлеу тәртiбiн бекiту туралы" 
</w:t>
      </w:r>
      <w:r>
        <w:rPr>
          <w:rFonts w:ascii="Times New Roman"/>
          <w:b w:val="false"/>
          <w:i w:val="false"/>
          <w:color w:val="000000"/>
          <w:sz w:val="28"/>
        </w:rPr>
        <w:t xml:space="preserve"> P000789_ </w:t>
      </w:r>
      <w:r>
        <w:rPr>
          <w:rFonts w:ascii="Times New Roman"/>
          <w:b w:val="false"/>
          <w:i w:val="false"/>
          <w:color w:val="000000"/>
          <w:sz w:val="28"/>
        </w:rPr>
        <w:t>
 2000 жылғы 25 мамырдағы N№789, "Аймақтық қаржы орталығы ретiнде Алматы қаласын дамыту тұжырымдамасы туралы" 
</w:t>
      </w:r>
      <w:r>
        <w:rPr>
          <w:rFonts w:ascii="Times New Roman"/>
          <w:b w:val="false"/>
          <w:i w:val="false"/>
          <w:color w:val="000000"/>
          <w:sz w:val="28"/>
        </w:rPr>
        <w:t xml:space="preserve"> P011014_ </w:t>
      </w:r>
      <w:r>
        <w:rPr>
          <w:rFonts w:ascii="Times New Roman"/>
          <w:b w:val="false"/>
          <w:i w:val="false"/>
          <w:color w:val="000000"/>
          <w:sz w:val="28"/>
        </w:rPr>
        <w:t>
 2001 жылғы 27 шiлдедегi қаулыларына, II-шi сайланған Алматы қалалық Мәслихатының 2001 жылғы 26 қыркүйектегi "1999-2015 жылдарға арналған "Таза ауа - Жанға дауа" Алматы қаласының экологиялық ахуалын сауықтырудың кешендi бағдарламасының орындалу барысы туралы" шешiмiне сәйкес II-шi сайланған Алматы қалалық Мәслихаты шешім қабылдады: 
</w:t>
      </w:r>
      <w:r>
        <w:br/>
      </w:r>
      <w:r>
        <w:rPr>
          <w:rFonts w:ascii="Times New Roman"/>
          <w:b w:val="false"/>
          <w:i w:val="false"/>
          <w:color w:val="000000"/>
          <w:sz w:val="28"/>
        </w:rPr>
        <w:t>
      1. "1999-2015 жылдарға арналған "Таза ауа - Жанға дауа" Алматы қаласының экологиялық ахуалын сауықтырудың кешендi бағдарламасын бекiту туралы" 
</w:t>
      </w:r>
      <w:r>
        <w:rPr>
          <w:rFonts w:ascii="Times New Roman"/>
          <w:b w:val="false"/>
          <w:i w:val="false"/>
          <w:color w:val="000000"/>
          <w:sz w:val="28"/>
        </w:rPr>
        <w:t xml:space="preserve"> V99R057_ </w:t>
      </w:r>
      <w:r>
        <w:rPr>
          <w:rFonts w:ascii="Times New Roman"/>
          <w:b w:val="false"/>
          <w:i w:val="false"/>
          <w:color w:val="000000"/>
          <w:sz w:val="28"/>
        </w:rPr>
        <w:t>
 II-шi сайланған Алматы қалалық Мәслихатының 1999 жылғы 14 мамырдағы ХХV-шi сессиясының шешiмiне өзгерiстер мен толықтырулар енгiзiлсiн. 
</w:t>
      </w:r>
      <w:r>
        <w:br/>
      </w:r>
      <w:r>
        <w:rPr>
          <w:rFonts w:ascii="Times New Roman"/>
          <w:b w:val="false"/>
          <w:i w:val="false"/>
          <w:color w:val="000000"/>
          <w:sz w:val="28"/>
        </w:rPr>
        <w:t>
      2. Қала, аудандар әкiмдерi, Алматы қалалық аумақтық қоршаған ортаны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қорғау басқармасы бағдарламаның орындалуын қамтамасыз ететiн шаралар 
</w:t>
      </w:r>
    </w:p>
    <w:p>
      <w:pPr>
        <w:spacing w:after="0"/>
        <w:ind w:left="0"/>
        <w:jc w:val="both"/>
      </w:pPr>
      <w:r>
        <w:rPr>
          <w:rFonts w:ascii="Times New Roman"/>
          <w:b w:val="false"/>
          <w:i w:val="false"/>
          <w:color w:val="000000"/>
          <w:sz w:val="28"/>
        </w:rPr>
        <w:t>
қабылдасын, межеленген шаралардың жүзеге асыру барысын бұқаралық ақпарат 
</w:t>
      </w:r>
    </w:p>
    <w:p>
      <w:pPr>
        <w:spacing w:after="0"/>
        <w:ind w:left="0"/>
        <w:jc w:val="both"/>
      </w:pPr>
      <w:r>
        <w:rPr>
          <w:rFonts w:ascii="Times New Roman"/>
          <w:b w:val="false"/>
          <w:i w:val="false"/>
          <w:color w:val="000000"/>
          <w:sz w:val="28"/>
        </w:rPr>
        <w:t>
құралдарында насихаттайтын болсын.
</w:t>
      </w:r>
    </w:p>
    <w:p>
      <w:pPr>
        <w:spacing w:after="0"/>
        <w:ind w:left="0"/>
        <w:jc w:val="both"/>
      </w:pPr>
      <w:r>
        <w:rPr>
          <w:rFonts w:ascii="Times New Roman"/>
          <w:b w:val="false"/>
          <w:i w:val="false"/>
          <w:color w:val="000000"/>
          <w:sz w:val="28"/>
        </w:rPr>
        <w:t>
     3. Осы шешiмнiң орындалуын қадағалау экология және төтенше жағдайлар 
</w:t>
      </w:r>
    </w:p>
    <w:p>
      <w:pPr>
        <w:spacing w:after="0"/>
        <w:ind w:left="0"/>
        <w:jc w:val="both"/>
      </w:pPr>
      <w:r>
        <w:rPr>
          <w:rFonts w:ascii="Times New Roman"/>
          <w:b w:val="false"/>
          <w:i w:val="false"/>
          <w:color w:val="000000"/>
          <w:sz w:val="28"/>
        </w:rPr>
        <w:t>
мәселелерi жөнiндегi тұрақты депутаттық комиссияға (В.Е.Бөлекбаев) және 
</w:t>
      </w:r>
    </w:p>
    <w:p>
      <w:pPr>
        <w:spacing w:after="0"/>
        <w:ind w:left="0"/>
        <w:jc w:val="both"/>
      </w:pPr>
      <w:r>
        <w:rPr>
          <w:rFonts w:ascii="Times New Roman"/>
          <w:b w:val="false"/>
          <w:i w:val="false"/>
          <w:color w:val="000000"/>
          <w:sz w:val="28"/>
        </w:rPr>
        <w:t>
Алматы қаласы Әкiмiнiң орынбасары А.Қ.Бижановқа жүктелсiн.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II-шi сайланған
</w:t>
      </w:r>
    </w:p>
    <w:p>
      <w:pPr>
        <w:spacing w:after="0"/>
        <w:ind w:left="0"/>
        <w:jc w:val="both"/>
      </w:pPr>
      <w:r>
        <w:rPr>
          <w:rFonts w:ascii="Times New Roman"/>
          <w:b w:val="false"/>
          <w:i w:val="false"/>
          <w:color w:val="000000"/>
          <w:sz w:val="28"/>
        </w:rPr>
        <w:t>
     Алматы қалалық Мәслихаты
</w:t>
      </w:r>
    </w:p>
    <w:p>
      <w:pPr>
        <w:spacing w:after="0"/>
        <w:ind w:left="0"/>
        <w:jc w:val="both"/>
      </w:pPr>
      <w:r>
        <w:rPr>
          <w:rFonts w:ascii="Times New Roman"/>
          <w:b w:val="false"/>
          <w:i w:val="false"/>
          <w:color w:val="000000"/>
          <w:sz w:val="28"/>
        </w:rPr>
        <w:t>
     ХV-шi сессиясының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II-шi сайланған 
</w:t>
      </w:r>
    </w:p>
    <w:p>
      <w:pPr>
        <w:spacing w:after="0"/>
        <w:ind w:left="0"/>
        <w:jc w:val="both"/>
      </w:pPr>
      <w:r>
        <w:rPr>
          <w:rFonts w:ascii="Times New Roman"/>
          <w:b w:val="false"/>
          <w:i w:val="false"/>
          <w:color w:val="000000"/>
          <w:sz w:val="28"/>
        </w:rPr>
        <w:t>
     Алматы қалалық Мәслихаты
</w:t>
      </w:r>
    </w:p>
    <w:p>
      <w:pPr>
        <w:spacing w:after="0"/>
        <w:ind w:left="0"/>
        <w:jc w:val="both"/>
      </w:pPr>
      <w:r>
        <w:rPr>
          <w:rFonts w:ascii="Times New Roman"/>
          <w:b w:val="false"/>
          <w:i w:val="false"/>
          <w:color w:val="000000"/>
          <w:sz w:val="28"/>
        </w:rPr>
        <w:t>
     хатшысы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II-сайланған Алматы қалалық
</w:t>
      </w:r>
    </w:p>
    <w:p>
      <w:pPr>
        <w:spacing w:after="0"/>
        <w:ind w:left="0"/>
        <w:jc w:val="both"/>
      </w:pPr>
      <w:r>
        <w:rPr>
          <w:rFonts w:ascii="Times New Roman"/>
          <w:b w:val="false"/>
          <w:i w:val="false"/>
          <w:color w:val="000000"/>
          <w:sz w:val="28"/>
        </w:rPr>
        <w:t>
                                Мәслихатының 2002 жылғы
</w:t>
      </w:r>
    </w:p>
    <w:p>
      <w:pPr>
        <w:spacing w:after="0"/>
        <w:ind w:left="0"/>
        <w:jc w:val="both"/>
      </w:pPr>
      <w:r>
        <w:rPr>
          <w:rFonts w:ascii="Times New Roman"/>
          <w:b w:val="false"/>
          <w:i w:val="false"/>
          <w:color w:val="000000"/>
          <w:sz w:val="28"/>
        </w:rPr>
        <w:t>
                                23 қаңтардағы
</w:t>
      </w:r>
    </w:p>
    <w:p>
      <w:pPr>
        <w:spacing w:after="0"/>
        <w:ind w:left="0"/>
        <w:jc w:val="both"/>
      </w:pPr>
      <w:r>
        <w:rPr>
          <w:rFonts w:ascii="Times New Roman"/>
          <w:b w:val="false"/>
          <w:i w:val="false"/>
          <w:color w:val="000000"/>
          <w:sz w:val="28"/>
        </w:rPr>
        <w:t>
                                ХV-сессиясы шешiмiне
</w:t>
      </w:r>
    </w:p>
    <w:p>
      <w:pPr>
        <w:spacing w:after="0"/>
        <w:ind w:left="0"/>
        <w:jc w:val="both"/>
      </w:pP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"ТАЗА АУА - ЖАНҒА ДАУА"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1999-2015 жылдарға арналған Алматы қаласының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ахуалын сауықтырудың кешендi бағдарламасы
</w:t>
      </w:r>
    </w:p>
    <w:p>
      <w:pPr>
        <w:spacing w:after="0"/>
        <w:ind w:left="0"/>
        <w:jc w:val="both"/>
      </w:pPr>
      <w:r>
        <w:rPr>
          <w:rFonts w:ascii="Times New Roman"/>
          <w:b w:val="false"/>
          <w:i w:val="false"/>
          <w:color w:val="000000"/>
          <w:sz w:val="28"/>
        </w:rPr>
        <w:t>
            (өзгерiстермен және толықтырулармен)
</w:t>
      </w:r>
    </w:p>
    <w:p>
      <w:pPr>
        <w:spacing w:after="0"/>
        <w:ind w:left="0"/>
        <w:jc w:val="both"/>
      </w:pPr>
      <w:r>
        <w:rPr>
          <w:rFonts w:ascii="Times New Roman"/>
          <w:b w:val="false"/>
          <w:i w:val="false"/>
          <w:color w:val="000000"/>
          <w:sz w:val="28"/>
        </w:rPr>
        <w:t>
                  Алматы қаласы, 2002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"Таза ауа - жанға дауа"
</w:t>
      </w:r>
    </w:p>
    <w:p>
      <w:pPr>
        <w:spacing w:after="0"/>
        <w:ind w:left="0"/>
        <w:jc w:val="both"/>
      </w:pPr>
      <w:r>
        <w:rPr>
          <w:rFonts w:ascii="Times New Roman"/>
          <w:b w:val="false"/>
          <w:i w:val="false"/>
          <w:color w:val="000000"/>
          <w:sz w:val="28"/>
        </w:rPr>
        <w:t>
         1999-2015 жылдарға арналған Алматы қаласының
</w:t>
      </w:r>
    </w:p>
    <w:p>
      <w:pPr>
        <w:spacing w:after="0"/>
        <w:ind w:left="0"/>
        <w:jc w:val="both"/>
      </w:pPr>
      <w:r>
        <w:rPr>
          <w:rFonts w:ascii="Times New Roman"/>
          <w:b w:val="false"/>
          <w:i w:val="false"/>
          <w:color w:val="000000"/>
          <w:sz w:val="28"/>
        </w:rPr>
        <w:t>
  экологиялық ахуалын сауықтырудың кешендi бағдарламасының
</w:t>
      </w:r>
    </w:p>
    <w:p>
      <w:pPr>
        <w:spacing w:after="0"/>
        <w:ind w:left="0"/>
        <w:jc w:val="both"/>
      </w:pPr>
      <w:r>
        <w:rPr>
          <w:rFonts w:ascii="Times New Roman"/>
          <w:b w:val="false"/>
          <w:i w:val="false"/>
          <w:color w:val="000000"/>
          <w:sz w:val="28"/>
        </w:rPr>
        <w:t>
                          ПАСПОРТЫ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Бағдарламаның атауы     !"Таза ауа - жанға дауа" 1999-2015 жылдарға
</w:t>
      </w:r>
    </w:p>
    <w:p>
      <w:pPr>
        <w:spacing w:after="0"/>
        <w:ind w:left="0"/>
        <w:jc w:val="both"/>
      </w:pPr>
      <w:r>
        <w:rPr>
          <w:rFonts w:ascii="Times New Roman"/>
          <w:b w:val="false"/>
          <w:i w:val="false"/>
          <w:color w:val="000000"/>
          <w:sz w:val="28"/>
        </w:rPr>
        <w:t>
                            !арналған Алматы қаласының экологиялық ахуалын
</w:t>
      </w:r>
    </w:p>
    <w:p>
      <w:pPr>
        <w:spacing w:after="0"/>
        <w:ind w:left="0"/>
        <w:jc w:val="both"/>
      </w:pPr>
      <w:r>
        <w:rPr>
          <w:rFonts w:ascii="Times New Roman"/>
          <w:b w:val="false"/>
          <w:i w:val="false"/>
          <w:color w:val="000000"/>
          <w:sz w:val="28"/>
        </w:rPr>
        <w:t>
                            !сауықтырудың кешендi бағдарламасы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 Бағдарламаның мәртебесi !Аймақтық, ұзақ мерзiмдi, экологиялық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 Бағдарламаның бекiтiлген!I-сайланған Алматы қалалық Мәслихатының
</w:t>
      </w:r>
    </w:p>
    <w:p>
      <w:pPr>
        <w:spacing w:after="0"/>
        <w:ind w:left="0"/>
        <w:jc w:val="both"/>
      </w:pPr>
      <w:r>
        <w:rPr>
          <w:rFonts w:ascii="Times New Roman"/>
          <w:b w:val="false"/>
          <w:i w:val="false"/>
          <w:color w:val="000000"/>
          <w:sz w:val="28"/>
        </w:rPr>
        <w:t>
    күнi                    !14.05.1999 ж. ХХV-сессиясының шешiмi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4. Мемлекеттiк тапсырысшы  !Алматы қаласының әкiмi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 Бағдарламаның негiзгi   !Алматы қалалық аумақтық қоршаған ортаны
</w:t>
      </w:r>
    </w:p>
    <w:p>
      <w:pPr>
        <w:spacing w:after="0"/>
        <w:ind w:left="0"/>
        <w:jc w:val="both"/>
      </w:pPr>
      <w:r>
        <w:rPr>
          <w:rFonts w:ascii="Times New Roman"/>
          <w:b w:val="false"/>
          <w:i w:val="false"/>
          <w:color w:val="000000"/>
          <w:sz w:val="28"/>
        </w:rPr>
        <w:t>
    әзiрлеушiлерi           !қорғау басқармасы, "Алматы экоқұрылыс" МҚК
</w:t>
      </w:r>
    </w:p>
    <w:p>
      <w:pPr>
        <w:spacing w:after="0"/>
        <w:ind w:left="0"/>
        <w:jc w:val="both"/>
      </w:pPr>
      <w:r>
        <w:rPr>
          <w:rFonts w:ascii="Times New Roman"/>
          <w:b w:val="false"/>
          <w:i w:val="false"/>
          <w:color w:val="000000"/>
          <w:sz w:val="28"/>
        </w:rPr>
        <w:t>
                            !қалалық мекемелермен, кәсiпорындармен және
</w:t>
      </w:r>
    </w:p>
    <w:p>
      <w:pPr>
        <w:spacing w:after="0"/>
        <w:ind w:left="0"/>
        <w:jc w:val="both"/>
      </w:pPr>
      <w:r>
        <w:rPr>
          <w:rFonts w:ascii="Times New Roman"/>
          <w:b w:val="false"/>
          <w:i w:val="false"/>
          <w:color w:val="000000"/>
          <w:sz w:val="28"/>
        </w:rPr>
        <w:t>
                            !ұйымдармен бiрге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 Бағдарламаның басты     !Алматы қаласының қоршаған ортасы мен
</w:t>
      </w:r>
    </w:p>
    <w:p>
      <w:pPr>
        <w:spacing w:after="0"/>
        <w:ind w:left="0"/>
        <w:jc w:val="both"/>
      </w:pPr>
      <w:r>
        <w:rPr>
          <w:rFonts w:ascii="Times New Roman"/>
          <w:b w:val="false"/>
          <w:i w:val="false"/>
          <w:color w:val="000000"/>
          <w:sz w:val="28"/>
        </w:rPr>
        <w:t>
    мақсаты                 !экологиясын жақсарту, табиғи кешендердiң
</w:t>
      </w:r>
    </w:p>
    <w:p>
      <w:pPr>
        <w:spacing w:after="0"/>
        <w:ind w:left="0"/>
        <w:jc w:val="both"/>
      </w:pPr>
      <w:r>
        <w:rPr>
          <w:rFonts w:ascii="Times New Roman"/>
          <w:b w:val="false"/>
          <w:i w:val="false"/>
          <w:color w:val="000000"/>
          <w:sz w:val="28"/>
        </w:rPr>
        <w:t>
                            !тозуын болдырмау және қалпына келтiру; 
</w:t>
      </w:r>
    </w:p>
    <w:p>
      <w:pPr>
        <w:spacing w:after="0"/>
        <w:ind w:left="0"/>
        <w:jc w:val="both"/>
      </w:pPr>
      <w:r>
        <w:rPr>
          <w:rFonts w:ascii="Times New Roman"/>
          <w:b w:val="false"/>
          <w:i w:val="false"/>
          <w:color w:val="000000"/>
          <w:sz w:val="28"/>
        </w:rPr>
        <w:t>
                            !халықтың денсаулығын нығайту, қаланың
</w:t>
      </w:r>
    </w:p>
    <w:p>
      <w:pPr>
        <w:spacing w:after="0"/>
        <w:ind w:left="0"/>
        <w:jc w:val="both"/>
      </w:pPr>
      <w:r>
        <w:rPr>
          <w:rFonts w:ascii="Times New Roman"/>
          <w:b w:val="false"/>
          <w:i w:val="false"/>
          <w:color w:val="000000"/>
          <w:sz w:val="28"/>
        </w:rPr>
        <w:t>
                            !экологиялық және әлеуметтiк-экономикалық      
</w:t>
      </w:r>
    </w:p>
    <w:p>
      <w:pPr>
        <w:spacing w:after="0"/>
        <w:ind w:left="0"/>
        <w:jc w:val="both"/>
      </w:pPr>
      <w:r>
        <w:rPr>
          <w:rFonts w:ascii="Times New Roman"/>
          <w:b w:val="false"/>
          <w:i w:val="false"/>
          <w:color w:val="000000"/>
          <w:sz w:val="28"/>
        </w:rPr>
        <w:t>
                            !мұқтажын үйлесiмдi қамсыздандыру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 Бағдарламаның мiндеттерi!Алматының әуе кеңестiгiне шығатын зиянды
</w:t>
      </w:r>
    </w:p>
    <w:p>
      <w:pPr>
        <w:spacing w:after="0"/>
        <w:ind w:left="0"/>
        <w:jc w:val="both"/>
      </w:pPr>
      <w:r>
        <w:rPr>
          <w:rFonts w:ascii="Times New Roman"/>
          <w:b w:val="false"/>
          <w:i w:val="false"/>
          <w:color w:val="000000"/>
          <w:sz w:val="28"/>
        </w:rPr>
        <w:t>
                            !қалдықты қысқарту; экологиялық шиеленiстi
</w:t>
      </w:r>
    </w:p>
    <w:p>
      <w:pPr>
        <w:spacing w:after="0"/>
        <w:ind w:left="0"/>
        <w:jc w:val="both"/>
      </w:pPr>
      <w:r>
        <w:rPr>
          <w:rFonts w:ascii="Times New Roman"/>
          <w:b w:val="false"/>
          <w:i w:val="false"/>
          <w:color w:val="000000"/>
          <w:sz w:val="28"/>
        </w:rPr>
        <w:t>
                            !бәсеңдетуге, жер ресурстарын тиiмдi
</w:t>
      </w:r>
    </w:p>
    <w:p>
      <w:pPr>
        <w:spacing w:after="0"/>
        <w:ind w:left="0"/>
        <w:jc w:val="both"/>
      </w:pPr>
      <w:r>
        <w:rPr>
          <w:rFonts w:ascii="Times New Roman"/>
          <w:b w:val="false"/>
          <w:i w:val="false"/>
          <w:color w:val="000000"/>
          <w:sz w:val="28"/>
        </w:rPr>
        <w:t>
                            !пайдалануға бағытталған Алматы қаласының
</w:t>
      </w:r>
    </w:p>
    <w:p>
      <w:pPr>
        <w:spacing w:after="0"/>
        <w:ind w:left="0"/>
        <w:jc w:val="both"/>
      </w:pPr>
      <w:r>
        <w:rPr>
          <w:rFonts w:ascii="Times New Roman"/>
          <w:b w:val="false"/>
          <w:i w:val="false"/>
          <w:color w:val="000000"/>
          <w:sz w:val="28"/>
        </w:rPr>
        <w:t>
                            !инфрақұрылымы мен көрiктендiрiлуiн жетiлдiру;
</w:t>
      </w:r>
    </w:p>
    <w:p>
      <w:pPr>
        <w:spacing w:after="0"/>
        <w:ind w:left="0"/>
        <w:jc w:val="both"/>
      </w:pPr>
      <w:r>
        <w:rPr>
          <w:rFonts w:ascii="Times New Roman"/>
          <w:b w:val="false"/>
          <w:i w:val="false"/>
          <w:color w:val="000000"/>
          <w:sz w:val="28"/>
        </w:rPr>
        <w:t>
                            !су ресурстарын, су көздерiн ластанудан
</w:t>
      </w:r>
    </w:p>
    <w:p>
      <w:pPr>
        <w:spacing w:after="0"/>
        <w:ind w:left="0"/>
        <w:jc w:val="both"/>
      </w:pPr>
      <w:r>
        <w:rPr>
          <w:rFonts w:ascii="Times New Roman"/>
          <w:b w:val="false"/>
          <w:i w:val="false"/>
          <w:color w:val="000000"/>
          <w:sz w:val="28"/>
        </w:rPr>
        <w:t>
                            !қорғау мен сақтау, ауыз суының сапасын
</w:t>
      </w:r>
    </w:p>
    <w:p>
      <w:pPr>
        <w:spacing w:after="0"/>
        <w:ind w:left="0"/>
        <w:jc w:val="both"/>
      </w:pPr>
      <w:r>
        <w:rPr>
          <w:rFonts w:ascii="Times New Roman"/>
          <w:b w:val="false"/>
          <w:i w:val="false"/>
          <w:color w:val="000000"/>
          <w:sz w:val="28"/>
        </w:rPr>
        <w:t>
                            !көтеру; табиғаттың жағдайын жақсарту, жасыл   
</w:t>
      </w:r>
    </w:p>
    <w:p>
      <w:pPr>
        <w:spacing w:after="0"/>
        <w:ind w:left="0"/>
        <w:jc w:val="both"/>
      </w:pPr>
      <w:r>
        <w:rPr>
          <w:rFonts w:ascii="Times New Roman"/>
          <w:b w:val="false"/>
          <w:i w:val="false"/>
          <w:color w:val="000000"/>
          <w:sz w:val="28"/>
        </w:rPr>
        <w:t>
                            !желектi жандандыру; халықтың денсаулығын      
</w:t>
      </w:r>
    </w:p>
    <w:p>
      <w:pPr>
        <w:spacing w:after="0"/>
        <w:ind w:left="0"/>
        <w:jc w:val="both"/>
      </w:pPr>
      <w:r>
        <w:rPr>
          <w:rFonts w:ascii="Times New Roman"/>
          <w:b w:val="false"/>
          <w:i w:val="false"/>
          <w:color w:val="000000"/>
          <w:sz w:val="28"/>
        </w:rPr>
        <w:t>
                            !жан-жақты қорғау, өмiрiнiң жайлылығын арттыру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8. Бағдарламаны iске асыру !1999-2015 ж.ж.
</w:t>
      </w:r>
    </w:p>
    <w:p>
      <w:pPr>
        <w:spacing w:after="0"/>
        <w:ind w:left="0"/>
        <w:jc w:val="both"/>
      </w:pPr>
      <w:r>
        <w:rPr>
          <w:rFonts w:ascii="Times New Roman"/>
          <w:b w:val="false"/>
          <w:i w:val="false"/>
          <w:color w:val="000000"/>
          <w:sz w:val="28"/>
        </w:rPr>
        <w:t>
    мерзiмi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 Бағдарламаны iске       !әрбiр 2 жылда
</w:t>
      </w:r>
    </w:p>
    <w:p>
      <w:pPr>
        <w:spacing w:after="0"/>
        <w:ind w:left="0"/>
        <w:jc w:val="both"/>
      </w:pPr>
      <w:r>
        <w:rPr>
          <w:rFonts w:ascii="Times New Roman"/>
          <w:b w:val="false"/>
          <w:i w:val="false"/>
          <w:color w:val="000000"/>
          <w:sz w:val="28"/>
        </w:rPr>
        <w:t>
    асырудың аралық         !
</w:t>
      </w:r>
    </w:p>
    <w:p>
      <w:pPr>
        <w:spacing w:after="0"/>
        <w:ind w:left="0"/>
        <w:jc w:val="both"/>
      </w:pPr>
      <w:r>
        <w:rPr>
          <w:rFonts w:ascii="Times New Roman"/>
          <w:b w:val="false"/>
          <w:i w:val="false"/>
          <w:color w:val="000000"/>
          <w:sz w:val="28"/>
        </w:rPr>
        <w:t>
    кезеңдерi (орындалуын   !
</w:t>
      </w:r>
    </w:p>
    <w:p>
      <w:pPr>
        <w:spacing w:after="0"/>
        <w:ind w:left="0"/>
        <w:jc w:val="both"/>
      </w:pPr>
      <w:r>
        <w:rPr>
          <w:rFonts w:ascii="Times New Roman"/>
          <w:b w:val="false"/>
          <w:i w:val="false"/>
          <w:color w:val="000000"/>
          <w:sz w:val="28"/>
        </w:rPr>
        <w:t>
    бақылау, түзету енгiзу)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10. Алғашқы түзету енгiзу   !1999 ж. қорытындысы бойынша - 2001 ж.
</w:t>
      </w:r>
    </w:p>
    <w:p>
      <w:pPr>
        <w:spacing w:after="0"/>
        <w:ind w:left="0"/>
        <w:jc w:val="both"/>
      </w:pPr>
      <w:r>
        <w:rPr>
          <w:rFonts w:ascii="Times New Roman"/>
          <w:b w:val="false"/>
          <w:i w:val="false"/>
          <w:color w:val="000000"/>
          <w:sz w:val="28"/>
        </w:rPr>
        <w:t>
    мерзiмi Бағдарламаға    !бiрiншi жарты жылдығы
</w:t>
      </w:r>
    </w:p>
    <w:p>
      <w:pPr>
        <w:spacing w:after="0"/>
        <w:ind w:left="0"/>
        <w:jc w:val="both"/>
      </w:pPr>
      <w:r>
        <w:rPr>
          <w:rFonts w:ascii="Times New Roman"/>
          <w:b w:val="false"/>
          <w:i w:val="false"/>
          <w:color w:val="000000"/>
          <w:sz w:val="28"/>
        </w:rPr>
        <w:t>
    түзету енгiзу туралы    !II-сайланған Алматы қалалық Мәслихаты
</w:t>
      </w:r>
    </w:p>
    <w:p>
      <w:pPr>
        <w:spacing w:after="0"/>
        <w:ind w:left="0"/>
        <w:jc w:val="both"/>
      </w:pPr>
      <w:r>
        <w:rPr>
          <w:rFonts w:ascii="Times New Roman"/>
          <w:b w:val="false"/>
          <w:i w:val="false"/>
          <w:color w:val="000000"/>
          <w:sz w:val="28"/>
        </w:rPr>
        <w:t>
    шешiм қабылданған күн   !26.09.2001 ж. ХII-сессиясының шешiмi
</w:t>
      </w:r>
    </w:p>
    <w:p>
      <w:pPr>
        <w:spacing w:after="0"/>
        <w:ind w:left="0"/>
        <w:jc w:val="both"/>
      </w:pPr>
      <w:r>
        <w:rPr>
          <w:rFonts w:ascii="Times New Roman"/>
          <w:b w:val="false"/>
          <w:i w:val="false"/>
          <w:color w:val="000000"/>
          <w:sz w:val="28"/>
        </w:rPr>
        <w:t>
    Бағдарламаға түзету     !
</w:t>
      </w:r>
    </w:p>
    <w:p>
      <w:pPr>
        <w:spacing w:after="0"/>
        <w:ind w:left="0"/>
        <w:jc w:val="both"/>
      </w:pPr>
      <w:r>
        <w:rPr>
          <w:rFonts w:ascii="Times New Roman"/>
          <w:b w:val="false"/>
          <w:i w:val="false"/>
          <w:color w:val="000000"/>
          <w:sz w:val="28"/>
        </w:rPr>
        <w:t>
    енгiзу туралы шешiм     !
</w:t>
      </w:r>
    </w:p>
    <w:p>
      <w:pPr>
        <w:spacing w:after="0"/>
        <w:ind w:left="0"/>
        <w:jc w:val="both"/>
      </w:pPr>
      <w:r>
        <w:rPr>
          <w:rFonts w:ascii="Times New Roman"/>
          <w:b w:val="false"/>
          <w:i w:val="false"/>
          <w:color w:val="000000"/>
          <w:sz w:val="28"/>
        </w:rPr>
        <w:t>
    қабылданған күн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11. Бағдарлама шаралары     !Бағдарлама шаралары мына негiзгi бағыттарды
</w:t>
      </w:r>
    </w:p>
    <w:p>
      <w:pPr>
        <w:spacing w:after="0"/>
        <w:ind w:left="0"/>
        <w:jc w:val="both"/>
      </w:pPr>
      <w:r>
        <w:rPr>
          <w:rFonts w:ascii="Times New Roman"/>
          <w:b w:val="false"/>
          <w:i w:val="false"/>
          <w:color w:val="000000"/>
          <w:sz w:val="28"/>
        </w:rPr>
        <w:t>
    жоспарының негiзгi      !қамтиды:
</w:t>
      </w:r>
    </w:p>
    <w:p>
      <w:pPr>
        <w:spacing w:after="0"/>
        <w:ind w:left="0"/>
        <w:jc w:val="both"/>
      </w:pPr>
      <w:r>
        <w:rPr>
          <w:rFonts w:ascii="Times New Roman"/>
          <w:b w:val="false"/>
          <w:i w:val="false"/>
          <w:color w:val="000000"/>
          <w:sz w:val="28"/>
        </w:rPr>
        <w:t>
    бөлiмдерiнiң тiзбесi    !
</w:t>
      </w:r>
    </w:p>
    <w:p>
      <w:pPr>
        <w:spacing w:after="0"/>
        <w:ind w:left="0"/>
        <w:jc w:val="both"/>
      </w:pPr>
      <w:r>
        <w:rPr>
          <w:rFonts w:ascii="Times New Roman"/>
          <w:b w:val="false"/>
          <w:i w:val="false"/>
          <w:color w:val="000000"/>
          <w:sz w:val="28"/>
        </w:rPr>
        <w:t>
    (түзетумен қоса)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!I. Атмосфералық ауаны қорғау (автокөлiк, жылу
</w:t>
      </w:r>
    </w:p>
    <w:p>
      <w:pPr>
        <w:spacing w:after="0"/>
        <w:ind w:left="0"/>
        <w:jc w:val="both"/>
      </w:pPr>
      <w:r>
        <w:rPr>
          <w:rFonts w:ascii="Times New Roman"/>
          <w:b w:val="false"/>
          <w:i w:val="false"/>
          <w:color w:val="000000"/>
          <w:sz w:val="28"/>
        </w:rPr>
        <w:t>
                           !энергетикасы, өнеркәсiп кәсiпорындары
</w:t>
      </w:r>
    </w:p>
    <w:p>
      <w:pPr>
        <w:spacing w:after="0"/>
        <w:ind w:left="0"/>
        <w:jc w:val="both"/>
      </w:pPr>
      <w:r>
        <w:rPr>
          <w:rFonts w:ascii="Times New Roman"/>
          <w:b w:val="false"/>
          <w:i w:val="false"/>
          <w:color w:val="000000"/>
          <w:sz w:val="28"/>
        </w:rPr>
        <w:t>
                           !II. Қалдықтарды ұқсату
</w:t>
      </w:r>
    </w:p>
    <w:p>
      <w:pPr>
        <w:spacing w:after="0"/>
        <w:ind w:left="0"/>
        <w:jc w:val="both"/>
      </w:pPr>
      <w:r>
        <w:rPr>
          <w:rFonts w:ascii="Times New Roman"/>
          <w:b w:val="false"/>
          <w:i w:val="false"/>
          <w:color w:val="000000"/>
          <w:sz w:val="28"/>
        </w:rPr>
        <w:t>
                           !III. Ауыз суы қорлары мен су көздерiн қорғау
</w:t>
      </w:r>
    </w:p>
    <w:p>
      <w:pPr>
        <w:spacing w:after="0"/>
        <w:ind w:left="0"/>
        <w:jc w:val="both"/>
      </w:pPr>
      <w:r>
        <w:rPr>
          <w:rFonts w:ascii="Times New Roman"/>
          <w:b w:val="false"/>
          <w:i w:val="false"/>
          <w:color w:val="000000"/>
          <w:sz w:val="28"/>
        </w:rPr>
        <w:t>
                           !IV. Қала құрылысы (қала құрылысы, көгалдандыру,
</w:t>
      </w:r>
    </w:p>
    <w:p>
      <w:pPr>
        <w:spacing w:after="0"/>
        <w:ind w:left="0"/>
        <w:jc w:val="both"/>
      </w:pPr>
      <w:r>
        <w:rPr>
          <w:rFonts w:ascii="Times New Roman"/>
          <w:b w:val="false"/>
          <w:i w:val="false"/>
          <w:color w:val="000000"/>
          <w:sz w:val="28"/>
        </w:rPr>
        <w:t>
                           !ерекше қорғалатын табиғи аумақтар (ЕҚТА)
</w:t>
      </w:r>
    </w:p>
    <w:p>
      <w:pPr>
        <w:spacing w:after="0"/>
        <w:ind w:left="0"/>
        <w:jc w:val="both"/>
      </w:pPr>
      <w:r>
        <w:rPr>
          <w:rFonts w:ascii="Times New Roman"/>
          <w:b w:val="false"/>
          <w:i w:val="false"/>
          <w:color w:val="000000"/>
          <w:sz w:val="28"/>
        </w:rPr>
        <w:t>
                           !V. Экологиялық кәсiпкерлiктi дамытуды
</w:t>
      </w:r>
    </w:p>
    <w:p>
      <w:pPr>
        <w:spacing w:after="0"/>
        <w:ind w:left="0"/>
        <w:jc w:val="both"/>
      </w:pPr>
      <w:r>
        <w:rPr>
          <w:rFonts w:ascii="Times New Roman"/>
          <w:b w:val="false"/>
          <w:i w:val="false"/>
          <w:color w:val="000000"/>
          <w:sz w:val="28"/>
        </w:rPr>
        <w:t>
                           !экономикалық ынталандыру
</w:t>
      </w:r>
    </w:p>
    <w:p>
      <w:pPr>
        <w:spacing w:after="0"/>
        <w:ind w:left="0"/>
        <w:jc w:val="both"/>
      </w:pPr>
      <w:r>
        <w:rPr>
          <w:rFonts w:ascii="Times New Roman"/>
          <w:b w:val="false"/>
          <w:i w:val="false"/>
          <w:color w:val="000000"/>
          <w:sz w:val="28"/>
        </w:rPr>
        <w:t>
                           !VI. Мониторинг, кадастрлар
</w:t>
      </w:r>
    </w:p>
    <w:p>
      <w:pPr>
        <w:spacing w:after="0"/>
        <w:ind w:left="0"/>
        <w:jc w:val="both"/>
      </w:pPr>
      <w:r>
        <w:rPr>
          <w:rFonts w:ascii="Times New Roman"/>
          <w:b w:val="false"/>
          <w:i w:val="false"/>
          <w:color w:val="000000"/>
          <w:sz w:val="28"/>
        </w:rPr>
        <w:t>
                           !VII. Экологиялық ағарту мен бiлiм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12. Бағдарлама шараларын    !Алматының кәсiпорындары мен ұйымдары,
</w:t>
      </w:r>
    </w:p>
    <w:p>
      <w:pPr>
        <w:spacing w:after="0"/>
        <w:ind w:left="0"/>
        <w:jc w:val="both"/>
      </w:pPr>
      <w:r>
        <w:rPr>
          <w:rFonts w:ascii="Times New Roman"/>
          <w:b w:val="false"/>
          <w:i w:val="false"/>
          <w:color w:val="000000"/>
          <w:sz w:val="28"/>
        </w:rPr>
        <w:t>
    орындаушылар            !Алматының мемлекеттiк басқару органдары,
</w:t>
      </w:r>
    </w:p>
    <w:p>
      <w:pPr>
        <w:spacing w:after="0"/>
        <w:ind w:left="0"/>
        <w:jc w:val="both"/>
      </w:pPr>
      <w:r>
        <w:rPr>
          <w:rFonts w:ascii="Times New Roman"/>
          <w:b w:val="false"/>
          <w:i w:val="false"/>
          <w:color w:val="000000"/>
          <w:sz w:val="28"/>
        </w:rPr>
        <w:t>
                            !АҚАҚОҚБ (шаралар жоспарына сәйкес)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13. Бағдарламаның           !Алматы әкiмияты, АҚАҚОҚБ, Бағдарламаның
</w:t>
      </w:r>
    </w:p>
    <w:p>
      <w:pPr>
        <w:spacing w:after="0"/>
        <w:ind w:left="0"/>
        <w:jc w:val="both"/>
      </w:pPr>
      <w:r>
        <w:rPr>
          <w:rFonts w:ascii="Times New Roman"/>
          <w:b w:val="false"/>
          <w:i w:val="false"/>
          <w:color w:val="000000"/>
          <w:sz w:val="28"/>
        </w:rPr>
        <w:t>
    үйлестiрушiлерi         !үйлестiру кеңесi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14. Қаржыландыру көздерi мен!Республикалық бюджет           - 1309,3;
</w:t>
      </w:r>
    </w:p>
    <w:p>
      <w:pPr>
        <w:spacing w:after="0"/>
        <w:ind w:left="0"/>
        <w:jc w:val="both"/>
      </w:pPr>
      <w:r>
        <w:rPr>
          <w:rFonts w:ascii="Times New Roman"/>
          <w:b w:val="false"/>
          <w:i w:val="false"/>
          <w:color w:val="000000"/>
          <w:sz w:val="28"/>
        </w:rPr>
        <w:t>
    2002-2003 жылдардағы    !Қалалық бюджет                 - 5837,8;
</w:t>
      </w:r>
    </w:p>
    <w:p>
      <w:pPr>
        <w:spacing w:after="0"/>
        <w:ind w:left="0"/>
        <w:jc w:val="both"/>
      </w:pPr>
      <w:r>
        <w:rPr>
          <w:rFonts w:ascii="Times New Roman"/>
          <w:b w:val="false"/>
          <w:i w:val="false"/>
          <w:color w:val="000000"/>
          <w:sz w:val="28"/>
        </w:rPr>
        <w:t>
    қаржыландырудың         !Инвестициялық қаражат          - 40769,2;
</w:t>
      </w:r>
    </w:p>
    <w:p>
      <w:pPr>
        <w:spacing w:after="0"/>
        <w:ind w:left="0"/>
        <w:jc w:val="both"/>
      </w:pPr>
      <w:r>
        <w:rPr>
          <w:rFonts w:ascii="Times New Roman"/>
          <w:b w:val="false"/>
          <w:i w:val="false"/>
          <w:color w:val="000000"/>
          <w:sz w:val="28"/>
        </w:rPr>
        <w:t>
    болжамдық көлемi (млн.  !Кәсiпорындардың жеке қаражаты мен бюджеттен
</w:t>
      </w:r>
    </w:p>
    <w:p>
      <w:pPr>
        <w:spacing w:after="0"/>
        <w:ind w:left="0"/>
        <w:jc w:val="both"/>
      </w:pPr>
      <w:r>
        <w:rPr>
          <w:rFonts w:ascii="Times New Roman"/>
          <w:b w:val="false"/>
          <w:i w:val="false"/>
          <w:color w:val="000000"/>
          <w:sz w:val="28"/>
        </w:rPr>
        <w:t>
    теңге)                  !тыс қаражат                    - 1347,7.
</w:t>
      </w:r>
    </w:p>
    <w:p>
      <w:pPr>
        <w:spacing w:after="0"/>
        <w:ind w:left="0"/>
        <w:jc w:val="both"/>
      </w:pPr>
      <w:r>
        <w:rPr>
          <w:rFonts w:ascii="Times New Roman"/>
          <w:b w:val="false"/>
          <w:i w:val="false"/>
          <w:color w:val="000000"/>
          <w:sz w:val="28"/>
        </w:rPr>
        <w:t>
                            !Жиыны:                         - 49264,0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15. Бағдарламадан күтiлетiн !Ауа кеңiстiгiн сауықтыру;
</w:t>
      </w:r>
    </w:p>
    <w:p>
      <w:pPr>
        <w:spacing w:after="0"/>
        <w:ind w:left="0"/>
        <w:jc w:val="both"/>
      </w:pPr>
      <w:r>
        <w:rPr>
          <w:rFonts w:ascii="Times New Roman"/>
          <w:b w:val="false"/>
          <w:i w:val="false"/>
          <w:color w:val="000000"/>
          <w:sz w:val="28"/>
        </w:rPr>
        <w:t>
    түпкi нәтижелер         !Ауыз суы сапасын жақсарту;
</w:t>
      </w:r>
    </w:p>
    <w:p>
      <w:pPr>
        <w:spacing w:after="0"/>
        <w:ind w:left="0"/>
        <w:jc w:val="both"/>
      </w:pPr>
      <w:r>
        <w:rPr>
          <w:rFonts w:ascii="Times New Roman"/>
          <w:b w:val="false"/>
          <w:i w:val="false"/>
          <w:color w:val="000000"/>
          <w:sz w:val="28"/>
        </w:rPr>
        <w:t>
                            !Өндiрiс қалдықтарын жинау, ұқсату, көму және
</w:t>
      </w:r>
    </w:p>
    <w:p>
      <w:pPr>
        <w:spacing w:after="0"/>
        <w:ind w:left="0"/>
        <w:jc w:val="both"/>
      </w:pPr>
      <w:r>
        <w:rPr>
          <w:rFonts w:ascii="Times New Roman"/>
          <w:b w:val="false"/>
          <w:i w:val="false"/>
          <w:color w:val="000000"/>
          <w:sz w:val="28"/>
        </w:rPr>
        <w:t>
                            !тұтыну жүйесiн жетiлдiру;
</w:t>
      </w:r>
    </w:p>
    <w:p>
      <w:pPr>
        <w:spacing w:after="0"/>
        <w:ind w:left="0"/>
        <w:jc w:val="both"/>
      </w:pPr>
      <w:r>
        <w:rPr>
          <w:rFonts w:ascii="Times New Roman"/>
          <w:b w:val="false"/>
          <w:i w:val="false"/>
          <w:color w:val="000000"/>
          <w:sz w:val="28"/>
        </w:rPr>
        <w:t>
                            !Қала жасыл желігiн сақтау, қалпына келтiру
</w:t>
      </w:r>
    </w:p>
    <w:p>
      <w:pPr>
        <w:spacing w:after="0"/>
        <w:ind w:left="0"/>
        <w:jc w:val="both"/>
      </w:pPr>
      <w:r>
        <w:rPr>
          <w:rFonts w:ascii="Times New Roman"/>
          <w:b w:val="false"/>
          <w:i w:val="false"/>
          <w:color w:val="000000"/>
          <w:sz w:val="28"/>
        </w:rPr>
        <w:t>
                            !және көбейту;
</w:t>
      </w:r>
    </w:p>
    <w:p>
      <w:pPr>
        <w:spacing w:after="0"/>
        <w:ind w:left="0"/>
        <w:jc w:val="both"/>
      </w:pPr>
      <w:r>
        <w:rPr>
          <w:rFonts w:ascii="Times New Roman"/>
          <w:b w:val="false"/>
          <w:i w:val="false"/>
          <w:color w:val="000000"/>
          <w:sz w:val="28"/>
        </w:rPr>
        <w:t>
                            !ЕҚТА құру;
</w:t>
      </w:r>
    </w:p>
    <w:p>
      <w:pPr>
        <w:spacing w:after="0"/>
        <w:ind w:left="0"/>
        <w:jc w:val="both"/>
      </w:pPr>
      <w:r>
        <w:rPr>
          <w:rFonts w:ascii="Times New Roman"/>
          <w:b w:val="false"/>
          <w:i w:val="false"/>
          <w:color w:val="000000"/>
          <w:sz w:val="28"/>
        </w:rPr>
        <w:t>
                            !Қоршаған ортаның күйi мен оның халық
</w:t>
      </w:r>
    </w:p>
    <w:p>
      <w:pPr>
        <w:spacing w:after="0"/>
        <w:ind w:left="0"/>
        <w:jc w:val="both"/>
      </w:pPr>
      <w:r>
        <w:rPr>
          <w:rFonts w:ascii="Times New Roman"/>
          <w:b w:val="false"/>
          <w:i w:val="false"/>
          <w:color w:val="000000"/>
          <w:sz w:val="28"/>
        </w:rPr>
        <w:t>
                            !денсаулығына ықпалының деңгейiн бақылаудың
</w:t>
      </w:r>
    </w:p>
    <w:p>
      <w:pPr>
        <w:spacing w:after="0"/>
        <w:ind w:left="0"/>
        <w:jc w:val="both"/>
      </w:pPr>
      <w:r>
        <w:rPr>
          <w:rFonts w:ascii="Times New Roman"/>
          <w:b w:val="false"/>
          <w:i w:val="false"/>
          <w:color w:val="000000"/>
          <w:sz w:val="28"/>
        </w:rPr>
        <w:t>
                            !ақпараттық-өлшеу жүйесiн жаңарту;
</w:t>
      </w:r>
    </w:p>
    <w:p>
      <w:pPr>
        <w:spacing w:after="0"/>
        <w:ind w:left="0"/>
        <w:jc w:val="both"/>
      </w:pPr>
      <w:r>
        <w:rPr>
          <w:rFonts w:ascii="Times New Roman"/>
          <w:b w:val="false"/>
          <w:i w:val="false"/>
          <w:color w:val="000000"/>
          <w:sz w:val="28"/>
        </w:rPr>
        <w:t>
                            !Табиғатты пайдаланудың экологиялық тегершiгiн
</w:t>
      </w:r>
    </w:p>
    <w:p>
      <w:pPr>
        <w:spacing w:after="0"/>
        <w:ind w:left="0"/>
        <w:jc w:val="both"/>
      </w:pPr>
      <w:r>
        <w:rPr>
          <w:rFonts w:ascii="Times New Roman"/>
          <w:b w:val="false"/>
          <w:i w:val="false"/>
          <w:color w:val="000000"/>
          <w:sz w:val="28"/>
        </w:rPr>
        <w:t>
                            !дамыту;
</w:t>
      </w:r>
    </w:p>
    <w:p>
      <w:pPr>
        <w:spacing w:after="0"/>
        <w:ind w:left="0"/>
        <w:jc w:val="both"/>
      </w:pPr>
      <w:r>
        <w:rPr>
          <w:rFonts w:ascii="Times New Roman"/>
          <w:b w:val="false"/>
          <w:i w:val="false"/>
          <w:color w:val="000000"/>
          <w:sz w:val="28"/>
        </w:rPr>
        <w:t>
                            !Халықтың экологиялық сауатын арттыру.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16. Бағдарламаны iске       !Бағдарламаның iске асыру барысына тұрақты
</w:t>
      </w:r>
    </w:p>
    <w:p>
      <w:pPr>
        <w:spacing w:after="0"/>
        <w:ind w:left="0"/>
        <w:jc w:val="both"/>
      </w:pPr>
      <w:r>
        <w:rPr>
          <w:rFonts w:ascii="Times New Roman"/>
          <w:b w:val="false"/>
          <w:i w:val="false"/>
          <w:color w:val="000000"/>
          <w:sz w:val="28"/>
        </w:rPr>
        <w:t>
    асыруды бақылау жүйесi  !бақылауды Алматы әкiмияты мен АҚАҚОҚБ, ал
</w:t>
      </w:r>
    </w:p>
    <w:p>
      <w:pPr>
        <w:spacing w:after="0"/>
        <w:ind w:left="0"/>
        <w:jc w:val="both"/>
      </w:pPr>
      <w:r>
        <w:rPr>
          <w:rFonts w:ascii="Times New Roman"/>
          <w:b w:val="false"/>
          <w:i w:val="false"/>
          <w:color w:val="000000"/>
          <w:sz w:val="28"/>
        </w:rPr>
        <w:t>
                            !әрбiр нақты шараны бақылауды шаралар
</w:t>
      </w:r>
    </w:p>
    <w:p>
      <w:pPr>
        <w:spacing w:after="0"/>
        <w:ind w:left="0"/>
        <w:jc w:val="both"/>
      </w:pPr>
      <w:r>
        <w:rPr>
          <w:rFonts w:ascii="Times New Roman"/>
          <w:b w:val="false"/>
          <w:i w:val="false"/>
          <w:color w:val="000000"/>
          <w:sz w:val="28"/>
        </w:rPr>
        <w:t>
                            !жоспарында белгiленген мемлекеттiк басқару
</w:t>
      </w:r>
    </w:p>
    <w:p>
      <w:pPr>
        <w:spacing w:after="0"/>
        <w:ind w:left="0"/>
        <w:jc w:val="both"/>
      </w:pPr>
      <w:r>
        <w:rPr>
          <w:rFonts w:ascii="Times New Roman"/>
          <w:b w:val="false"/>
          <w:i w:val="false"/>
          <w:color w:val="000000"/>
          <w:sz w:val="28"/>
        </w:rPr>
        <w:t>
                            !органдары мен ұйымдар жүргiзедi.
</w:t>
      </w:r>
    </w:p>
    <w:p>
      <w:pPr>
        <w:spacing w:after="0"/>
        <w:ind w:left="0"/>
        <w:jc w:val="both"/>
      </w:pPr>
      <w:r>
        <w:rPr>
          <w:rFonts w:ascii="Times New Roman"/>
          <w:b w:val="false"/>
          <w:i w:val="false"/>
          <w:color w:val="000000"/>
          <w:sz w:val="28"/>
        </w:rPr>
        <w:t>
                            !Бағдарламаның ортақ басқарушысы және
</w:t>
      </w:r>
    </w:p>
    <w:p>
      <w:pPr>
        <w:spacing w:after="0"/>
        <w:ind w:left="0"/>
        <w:jc w:val="both"/>
      </w:pPr>
      <w:r>
        <w:rPr>
          <w:rFonts w:ascii="Times New Roman"/>
          <w:b w:val="false"/>
          <w:i w:val="false"/>
          <w:color w:val="000000"/>
          <w:sz w:val="28"/>
        </w:rPr>
        <w:t>
                            !бақылаушысы ретiнде Алматы әкiмияты жанынан
</w:t>
      </w:r>
    </w:p>
    <w:p>
      <w:pPr>
        <w:spacing w:after="0"/>
        <w:ind w:left="0"/>
        <w:jc w:val="both"/>
      </w:pPr>
      <w:r>
        <w:rPr>
          <w:rFonts w:ascii="Times New Roman"/>
          <w:b w:val="false"/>
          <w:i w:val="false"/>
          <w:color w:val="000000"/>
          <w:sz w:val="28"/>
        </w:rPr>
        <w:t>
                            !Бағдарламаның үйлестiру кеңесi құрылады.
</w:t>
      </w:r>
    </w:p>
    <w:p>
      <w:pPr>
        <w:spacing w:after="0"/>
        <w:ind w:left="0"/>
        <w:jc w:val="both"/>
      </w:pPr>
      <w:r>
        <w:rPr>
          <w:rFonts w:ascii="Times New Roman"/>
          <w:b w:val="false"/>
          <w:i w:val="false"/>
          <w:color w:val="000000"/>
          <w:sz w:val="28"/>
        </w:rPr>
        <w:t>
                            !Бақылау тегершiгi мынаны қамтиды:
</w:t>
      </w:r>
    </w:p>
    <w:p>
      <w:pPr>
        <w:spacing w:after="0"/>
        <w:ind w:left="0"/>
        <w:jc w:val="both"/>
      </w:pPr>
      <w:r>
        <w:rPr>
          <w:rFonts w:ascii="Times New Roman"/>
          <w:b w:val="false"/>
          <w:i w:val="false"/>
          <w:color w:val="000000"/>
          <w:sz w:val="28"/>
        </w:rPr>
        <w:t>
                            !1. Үйлестiрушiлер алдында Бағдарлама шараларын
</w:t>
      </w:r>
    </w:p>
    <w:p>
      <w:pPr>
        <w:spacing w:after="0"/>
        <w:ind w:left="0"/>
        <w:jc w:val="both"/>
      </w:pPr>
      <w:r>
        <w:rPr>
          <w:rFonts w:ascii="Times New Roman"/>
          <w:b w:val="false"/>
          <w:i w:val="false"/>
          <w:color w:val="000000"/>
          <w:sz w:val="28"/>
        </w:rPr>
        <w:t>
                            !атқарушылардың белгiленген тәртiппен тоқсан
</w:t>
      </w:r>
    </w:p>
    <w:p>
      <w:pPr>
        <w:spacing w:after="0"/>
        <w:ind w:left="0"/>
        <w:jc w:val="both"/>
      </w:pPr>
      <w:r>
        <w:rPr>
          <w:rFonts w:ascii="Times New Roman"/>
          <w:b w:val="false"/>
          <w:i w:val="false"/>
          <w:color w:val="000000"/>
          <w:sz w:val="28"/>
        </w:rPr>
        <w:t>
                            !сайынғы есебi.
</w:t>
      </w:r>
    </w:p>
    <w:p>
      <w:pPr>
        <w:spacing w:after="0"/>
        <w:ind w:left="0"/>
        <w:jc w:val="both"/>
      </w:pPr>
      <w:r>
        <w:rPr>
          <w:rFonts w:ascii="Times New Roman"/>
          <w:b w:val="false"/>
          <w:i w:val="false"/>
          <w:color w:val="000000"/>
          <w:sz w:val="28"/>
        </w:rPr>
        <w:t>
                            !2. Есеп мәлiметтерiн тоқсан сайын талдау және
</w:t>
      </w:r>
    </w:p>
    <w:p>
      <w:pPr>
        <w:spacing w:after="0"/>
        <w:ind w:left="0"/>
        <w:jc w:val="both"/>
      </w:pPr>
      <w:r>
        <w:rPr>
          <w:rFonts w:ascii="Times New Roman"/>
          <w:b w:val="false"/>
          <w:i w:val="false"/>
          <w:color w:val="000000"/>
          <w:sz w:val="28"/>
        </w:rPr>
        <w:t>
                            !үйлестiру кеңесiнiң мәжiлiсiнде Бағдарламаны
</w:t>
      </w:r>
    </w:p>
    <w:p>
      <w:pPr>
        <w:spacing w:after="0"/>
        <w:ind w:left="0"/>
        <w:jc w:val="both"/>
      </w:pPr>
      <w:r>
        <w:rPr>
          <w:rFonts w:ascii="Times New Roman"/>
          <w:b w:val="false"/>
          <w:i w:val="false"/>
          <w:color w:val="000000"/>
          <w:sz w:val="28"/>
        </w:rPr>
        <w:t>
                            !iске асыру мәселелерiн қарау.
</w:t>
      </w:r>
    </w:p>
    <w:p>
      <w:pPr>
        <w:spacing w:after="0"/>
        <w:ind w:left="0"/>
        <w:jc w:val="both"/>
      </w:pPr>
      <w:r>
        <w:rPr>
          <w:rFonts w:ascii="Times New Roman"/>
          <w:b w:val="false"/>
          <w:i w:val="false"/>
          <w:color w:val="000000"/>
          <w:sz w:val="28"/>
        </w:rPr>
        <w:t>
                            !3. Алматы қаласының әкiмi мен қалалық
</w:t>
      </w:r>
    </w:p>
    <w:p>
      <w:pPr>
        <w:spacing w:after="0"/>
        <w:ind w:left="0"/>
        <w:jc w:val="both"/>
      </w:pPr>
      <w:r>
        <w:rPr>
          <w:rFonts w:ascii="Times New Roman"/>
          <w:b w:val="false"/>
          <w:i w:val="false"/>
          <w:color w:val="000000"/>
          <w:sz w:val="28"/>
        </w:rPr>
        <w:t>
                            !мәслихатқа әрбiр жарты жыл қорытындысы
</w:t>
      </w:r>
    </w:p>
    <w:p>
      <w:pPr>
        <w:spacing w:after="0"/>
        <w:ind w:left="0"/>
        <w:jc w:val="both"/>
      </w:pPr>
      <w:r>
        <w:rPr>
          <w:rFonts w:ascii="Times New Roman"/>
          <w:b w:val="false"/>
          <w:i w:val="false"/>
          <w:color w:val="000000"/>
          <w:sz w:val="28"/>
        </w:rPr>
        <w:t>
                            !бойынша Бағдарламаның орындалуы туралы
</w:t>
      </w:r>
    </w:p>
    <w:p>
      <w:pPr>
        <w:spacing w:after="0"/>
        <w:ind w:left="0"/>
        <w:jc w:val="both"/>
      </w:pPr>
      <w:r>
        <w:rPr>
          <w:rFonts w:ascii="Times New Roman"/>
          <w:b w:val="false"/>
          <w:i w:val="false"/>
          <w:color w:val="000000"/>
          <w:sz w:val="28"/>
        </w:rPr>
        <w:t>
                            !ақпарат тапсыру.
</w:t>
      </w:r>
    </w:p>
    <w:p>
      <w:pPr>
        <w:spacing w:after="0"/>
        <w:ind w:left="0"/>
        <w:jc w:val="both"/>
      </w:pPr>
      <w:r>
        <w:rPr>
          <w:rFonts w:ascii="Times New Roman"/>
          <w:b w:val="false"/>
          <w:i w:val="false"/>
          <w:color w:val="000000"/>
          <w:sz w:val="28"/>
        </w:rPr>
        <w:t>
                            !4. Шаралардың орындалу тиiмдiлiгiнiң
</w:t>
      </w:r>
    </w:p>
    <w:p>
      <w:pPr>
        <w:spacing w:after="0"/>
        <w:ind w:left="0"/>
        <w:jc w:val="both"/>
      </w:pPr>
      <w:r>
        <w:rPr>
          <w:rFonts w:ascii="Times New Roman"/>
          <w:b w:val="false"/>
          <w:i w:val="false"/>
          <w:color w:val="000000"/>
          <w:sz w:val="28"/>
        </w:rPr>
        <w:t>
                            !экологиялық-экономикалық бағалануын жыл сайын
</w:t>
      </w:r>
    </w:p>
    <w:p>
      <w:pPr>
        <w:spacing w:after="0"/>
        <w:ind w:left="0"/>
        <w:jc w:val="both"/>
      </w:pPr>
      <w:r>
        <w:rPr>
          <w:rFonts w:ascii="Times New Roman"/>
          <w:b w:val="false"/>
          <w:i w:val="false"/>
          <w:color w:val="000000"/>
          <w:sz w:val="28"/>
        </w:rPr>
        <w:t>
                            !жүргiзу
</w:t>
      </w:r>
    </w:p>
    <w:p>
      <w:pPr>
        <w:spacing w:after="0"/>
        <w:ind w:left="0"/>
        <w:jc w:val="both"/>
      </w:pPr>
      <w:r>
        <w:rPr>
          <w:rFonts w:ascii="Times New Roman"/>
          <w:b w:val="false"/>
          <w:i w:val="false"/>
          <w:color w:val="000000"/>
          <w:sz w:val="28"/>
        </w:rPr>
        <w:t>
                            !5. Бағдарламаға түзету енгiзу - әрбiр екi
</w:t>
      </w:r>
    </w:p>
    <w:p>
      <w:pPr>
        <w:spacing w:after="0"/>
        <w:ind w:left="0"/>
        <w:jc w:val="both"/>
      </w:pPr>
      <w:r>
        <w:rPr>
          <w:rFonts w:ascii="Times New Roman"/>
          <w:b w:val="false"/>
          <w:i w:val="false"/>
          <w:color w:val="000000"/>
          <w:sz w:val="28"/>
        </w:rPr>
        <w:t>
                            !жыл сайын.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17. Бағдарламаның құрылымы  !1. Бағдарлама паспорты
</w:t>
      </w:r>
    </w:p>
    <w:p>
      <w:pPr>
        <w:spacing w:after="0"/>
        <w:ind w:left="0"/>
        <w:jc w:val="both"/>
      </w:pPr>
      <w:r>
        <w:rPr>
          <w:rFonts w:ascii="Times New Roman"/>
          <w:b w:val="false"/>
          <w:i w:val="false"/>
          <w:color w:val="000000"/>
          <w:sz w:val="28"/>
        </w:rPr>
        <w:t>
                            !2. Кiрiспе
</w:t>
      </w:r>
    </w:p>
    <w:p>
      <w:pPr>
        <w:spacing w:after="0"/>
        <w:ind w:left="0"/>
        <w:jc w:val="both"/>
      </w:pPr>
      <w:r>
        <w:rPr>
          <w:rFonts w:ascii="Times New Roman"/>
          <w:b w:val="false"/>
          <w:i w:val="false"/>
          <w:color w:val="000000"/>
          <w:sz w:val="28"/>
        </w:rPr>
        <w:t>
                            !3. Мәселенiң қазiргi кейiн талдау
</w:t>
      </w:r>
    </w:p>
    <w:p>
      <w:pPr>
        <w:spacing w:after="0"/>
        <w:ind w:left="0"/>
        <w:jc w:val="both"/>
      </w:pPr>
      <w:r>
        <w:rPr>
          <w:rFonts w:ascii="Times New Roman"/>
          <w:b w:val="false"/>
          <w:i w:val="false"/>
          <w:color w:val="000000"/>
          <w:sz w:val="28"/>
        </w:rPr>
        <w:t>
                            !4. Бағдарламаның мақсаты мен мiндетi
</w:t>
      </w:r>
    </w:p>
    <w:p>
      <w:pPr>
        <w:spacing w:after="0"/>
        <w:ind w:left="0"/>
        <w:jc w:val="both"/>
      </w:pPr>
      <w:r>
        <w:rPr>
          <w:rFonts w:ascii="Times New Roman"/>
          <w:b w:val="false"/>
          <w:i w:val="false"/>
          <w:color w:val="000000"/>
          <w:sz w:val="28"/>
        </w:rPr>
        <w:t>
                            !5. Бағдарламаның негiзгi бағыттары мен iске
</w:t>
      </w:r>
    </w:p>
    <w:p>
      <w:pPr>
        <w:spacing w:after="0"/>
        <w:ind w:left="0"/>
        <w:jc w:val="both"/>
      </w:pPr>
      <w:r>
        <w:rPr>
          <w:rFonts w:ascii="Times New Roman"/>
          <w:b w:val="false"/>
          <w:i w:val="false"/>
          <w:color w:val="000000"/>
          <w:sz w:val="28"/>
        </w:rPr>
        <w:t>
                            !   асыру механизмi
</w:t>
      </w:r>
    </w:p>
    <w:p>
      <w:pPr>
        <w:spacing w:after="0"/>
        <w:ind w:left="0"/>
        <w:jc w:val="both"/>
      </w:pPr>
      <w:r>
        <w:rPr>
          <w:rFonts w:ascii="Times New Roman"/>
          <w:b w:val="false"/>
          <w:i w:val="false"/>
          <w:color w:val="000000"/>
          <w:sz w:val="28"/>
        </w:rPr>
        <w:t>
                            !6. Қажеттi ресурстар мен қаржыландыру
</w:t>
      </w:r>
    </w:p>
    <w:p>
      <w:pPr>
        <w:spacing w:after="0"/>
        <w:ind w:left="0"/>
        <w:jc w:val="both"/>
      </w:pPr>
      <w:r>
        <w:rPr>
          <w:rFonts w:ascii="Times New Roman"/>
          <w:b w:val="false"/>
          <w:i w:val="false"/>
          <w:color w:val="000000"/>
          <w:sz w:val="28"/>
        </w:rPr>
        <w:t>
                            !   көздерi
</w:t>
      </w:r>
    </w:p>
    <w:p>
      <w:pPr>
        <w:spacing w:after="0"/>
        <w:ind w:left="0"/>
        <w:jc w:val="both"/>
      </w:pPr>
      <w:r>
        <w:rPr>
          <w:rFonts w:ascii="Times New Roman"/>
          <w:b w:val="false"/>
          <w:i w:val="false"/>
          <w:color w:val="000000"/>
          <w:sz w:val="28"/>
        </w:rPr>
        <w:t>
                            !7. Бағдарламаны iске асырудан күтiлетiн
</w:t>
      </w:r>
    </w:p>
    <w:p>
      <w:pPr>
        <w:spacing w:after="0"/>
        <w:ind w:left="0"/>
        <w:jc w:val="both"/>
      </w:pPr>
      <w:r>
        <w:rPr>
          <w:rFonts w:ascii="Times New Roman"/>
          <w:b w:val="false"/>
          <w:i w:val="false"/>
          <w:color w:val="000000"/>
          <w:sz w:val="28"/>
        </w:rPr>
        <w:t>
                            !   нәтиже
</w:t>
      </w:r>
    </w:p>
    <w:p>
      <w:pPr>
        <w:spacing w:after="0"/>
        <w:ind w:left="0"/>
        <w:jc w:val="both"/>
      </w:pPr>
      <w:r>
        <w:rPr>
          <w:rFonts w:ascii="Times New Roman"/>
          <w:b w:val="false"/>
          <w:i w:val="false"/>
          <w:color w:val="000000"/>
          <w:sz w:val="28"/>
        </w:rPr>
        <w:t>
                            !8. Бағдарламаны iске асыру бойынша
</w:t>
      </w:r>
    </w:p>
    <w:p>
      <w:pPr>
        <w:spacing w:after="0"/>
        <w:ind w:left="0"/>
        <w:jc w:val="both"/>
      </w:pPr>
      <w:r>
        <w:rPr>
          <w:rFonts w:ascii="Times New Roman"/>
          <w:b w:val="false"/>
          <w:i w:val="false"/>
          <w:color w:val="000000"/>
          <w:sz w:val="28"/>
        </w:rPr>
        <w:t>
                            !   шаралардың жоспары, қосымшаларымен бiрге.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 Кiрiспе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Халқы бiр жарым миллионнан астам Алматы қаласы Қазақстанның ең iрi шаhарлы орталығы болып табылады. Алайда қаланы жеткiлiктi физика- географиялық және табиғи-климаттық ерекшелiктерi мен экологиялық талаптарын жеткiлiктi ескермей дамыту мен индустрияландыру мегаполис аумағында экологиялық теңдiктiң бұзылуына алып келдi. 
</w:t>
      </w:r>
      <w:r>
        <w:br/>
      </w:r>
      <w:r>
        <w:rPr>
          <w:rFonts w:ascii="Times New Roman"/>
          <w:b w:val="false"/>
          <w:i w:val="false"/>
          <w:color w:val="000000"/>
          <w:sz w:val="28"/>
        </w:rPr>
        <w:t>
      Ауа кеңiстiгiнiң төмен аэродинамикалық сипаттамасы, күрделi жер бедерi, пәрмендi, алайда құрылысты бей-берекет салу және басқа да жағдайлар оның ауа кеңiстiгiнiң экологиялық сиымдылығын төмендетедi. Қаланың желдетiлмейтiн тау бөктерiндегi шұңқырға орналасуы жағымсыз рөл атқарады. Желдiң барлық бағыттарында қала "аэродинамикалық көлеңке" дейтiнге тап болады. Жыл бойында толық штильдi күндердiң 80% асуы байқалады, штиль жазда 45% қыста 77% қайталанады. Қысқы кезеңде қала аумағында қуатты және жалғасымды температура инверсиясы пайда болады. Тұманның пайда болуы атмосферадағы ауа қуатының тiктей ауысуына кедергi келтiредi. Климаттық ерекшелiктер қалдықтың төменгi көздерiнен қоспалардың таралуы үшiн қолайсыз жағдай жасайды. Зиянды заттар атмосфераның жер үстi қабатына жинақталады және халықтың денсаулығы мен өсiмдiк жамылғысына терiс ықпал ететiн құбылыстардың пайда болуына қатысады. Қала әуе кеңестiгiнiң жағдайымен қатар бiраз күрделi экологиялық мәселелер топырақ пен жер асты суының ластануына, қаланың сапалы ауыз суымен және су көзiмен қамсыздандыруына, жасыл желектiң сақталуы мен қалпына келтiрiлуiне, қала аумағының көрiктендiрiлуi мен санитарлық күтiлуiне байланысты. 
</w:t>
      </w:r>
      <w:r>
        <w:br/>
      </w:r>
      <w:r>
        <w:rPr>
          <w:rFonts w:ascii="Times New Roman"/>
          <w:b w:val="false"/>
          <w:i w:val="false"/>
          <w:color w:val="000000"/>
          <w:sz w:val="28"/>
        </w:rPr>
        <w:t>
      Сондықтан экологияны жан-жақты жақсарту мiндетi қала билiгiнiң тұрақ назарында және соңғы жылдары ерекше маңыз бен нақты мәнге ие болды. Нақ осы тұрғыдан қала әкiмi 1999-2015 жылдарға арналған Алматының экологиялық ахуалын сауықтырудың кешендi бағдарламасын әзiрлеу туралы шешiм қабылдады. Бұл бағдарлама "Таза ауа - Жанға дауа" (бұдан әрi ТАЖД) деп аталады. Бағдарлама I-сайланған Алматы қалалық Мәслихатының 1999 жылғы 14 мамырдағы ХII-сессиясының шешiмiмен бекiтiлдi.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Мәселенiң қазiргi күйiн талдау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1999 жылы ТАЖТ бағдарламасын қабылдауға мұрындық болған Алматының экологиялық ахуалын талдау Алматы қаласы атмосферасының кейiнгi ластануының формальдегидтiң, фенолдың және азот қостотығының үлкен мөлшерде жиналғандығын анықтады. 1990-1997 жылдары ауада формальдегидтiң өсу деңгейiнiң 1999 жылы ШЖК-дан 2,7 пайыздан 6,3 пайызға дейiн, 1996 жылы 6,3 пайызға және 1997 жылы 5 пайызға өскендiгi байқалды. Фенолдың орта жылдық жинақталуы iс жүзiнде өзгерген жоқ, 1,7 -2,0 ШЖК деңгейiнде қалды. Азот қостотығының орта жылдық жиналымы 1991-1997 жылдары ШЖК-дан 1,5-2,0 есеге асты. 
</w:t>
      </w:r>
      <w:r>
        <w:br/>
      </w:r>
      <w:r>
        <w:rPr>
          <w:rFonts w:ascii="Times New Roman"/>
          <w:b w:val="false"/>
          <w:i w:val="false"/>
          <w:color w:val="000000"/>
          <w:sz w:val="28"/>
        </w:rPr>
        <w:t>
      Осының барлығы халықтың денсаулығына, қаладағы демографиялық ахуалдың нашарлауы мен өлiм-жiтiмнiң көбеюiне әсер еттi. Бала туудың (1988 жылы 1000 адамға шаққанда 17,5 пайыздан 1997 жылы 10,6 пайызға дейiн) және өлiмнiң жалпы артуы (1000 адамға шаққанда 8 пайыздан 11,5 пайызға дейiн) төмендеуi халықтың жалпы табиғи өсiмiнiң 1998 жылғы 9,5 пайыздан 0,9 пайызға дейiн төмендеуiне алып келдi. Алматы қаласы халқының табиғи өсiмiнiң коэффициентi республика облыстарының арасында 1995 жылдан бастап жағымсыз сипатта, яғни халық азайып келедi. 
</w:t>
      </w:r>
      <w:r>
        <w:br/>
      </w:r>
      <w:r>
        <w:rPr>
          <w:rFonts w:ascii="Times New Roman"/>
          <w:b w:val="false"/>
          <w:i w:val="false"/>
          <w:color w:val="000000"/>
          <w:sz w:val="28"/>
        </w:rPr>
        <w:t>
      Халық өлiмi себепкерiнiң құрылымында алғашқы орынды қан айналымы жүйесiнiң аурулары алып отыр, ал екiншi орынды асқынған сипаттағы және оң сападағы жаңа сырқаттар, үшiншi орынды жарақаттар мен уланулар емденуде. Қан айналымы жүйесiнiң сырқатынан өлiмге ұшырау 1988 жылдан бастап 1,6 есеге, жаңа жұққан сырқаттардан 1,2 есеге, жарақаттар мен уланудан 2,1 есеге артты. 
</w:t>
      </w:r>
      <w:r>
        <w:br/>
      </w:r>
      <w:r>
        <w:rPr>
          <w:rFonts w:ascii="Times New Roman"/>
          <w:b w:val="false"/>
          <w:i w:val="false"/>
          <w:color w:val="000000"/>
          <w:sz w:val="28"/>
        </w:rPr>
        <w:t>
      Алматы қаласының орташа ауруға шалдығуы 1988 жылдан бастап 1,3 есеге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(1000 адамға шаққанда 1153,0 адамнан 1468,0 адамға дейiн) өстi. Алғашқы
</w:t>
      </w:r>
    </w:p>
    <w:p>
      <w:pPr>
        <w:spacing w:after="0"/>
        <w:ind w:left="0"/>
        <w:jc w:val="both"/>
      </w:pPr>
      <w:r>
        <w:rPr>
          <w:rFonts w:ascii="Times New Roman"/>
          <w:b w:val="false"/>
          <w:i w:val="false"/>
          <w:color w:val="000000"/>
          <w:sz w:val="28"/>
        </w:rPr>
        <w:t>
сырқаттану 1,1 есеге өстi (725,0-ден 813,0-ке дейiн).
</w:t>
      </w:r>
    </w:p>
    <w:p>
      <w:pPr>
        <w:spacing w:after="0"/>
        <w:ind w:left="0"/>
        <w:jc w:val="both"/>
      </w:pPr>
      <w:r>
        <w:rPr>
          <w:rFonts w:ascii="Times New Roman"/>
          <w:b w:val="false"/>
          <w:i w:val="false"/>
          <w:color w:val="000000"/>
          <w:sz w:val="28"/>
        </w:rPr>
        <w:t>
     Балалардағы тыныс алу органдарының бастапқы сырқаты 725,3-тен
</w:t>
      </w:r>
    </w:p>
    <w:p>
      <w:pPr>
        <w:spacing w:after="0"/>
        <w:ind w:left="0"/>
        <w:jc w:val="both"/>
      </w:pPr>
      <w:r>
        <w:rPr>
          <w:rFonts w:ascii="Times New Roman"/>
          <w:b w:val="false"/>
          <w:i w:val="false"/>
          <w:color w:val="000000"/>
          <w:sz w:val="28"/>
        </w:rPr>
        <w:t>
810,3-ке (11,7%) дейiн ересектерде 206,8-ден 229,1-ге (10,9%) дейiн өстi.
</w:t>
      </w:r>
    </w:p>
    <w:p>
      <w:pPr>
        <w:spacing w:after="0"/>
        <w:ind w:left="0"/>
        <w:jc w:val="both"/>
      </w:pPr>
      <w:r>
        <w:rPr>
          <w:rFonts w:ascii="Times New Roman"/>
          <w:b w:val="false"/>
          <w:i w:val="false"/>
          <w:color w:val="000000"/>
          <w:sz w:val="28"/>
        </w:rPr>
        <w:t>
Алматы қаласы тыныс органдарының бастапқы сырқаттану деңгейi бойынша ел
</w:t>
      </w:r>
    </w:p>
    <w:p>
      <w:pPr>
        <w:spacing w:after="0"/>
        <w:ind w:left="0"/>
        <w:jc w:val="both"/>
      </w:pPr>
      <w:r>
        <w:rPr>
          <w:rFonts w:ascii="Times New Roman"/>
          <w:b w:val="false"/>
          <w:i w:val="false"/>
          <w:color w:val="000000"/>
          <w:sz w:val="28"/>
        </w:rPr>
        <w:t>
аймақтарының арасында алғашқы орындардың бiрiнде.
</w:t>
      </w:r>
    </w:p>
    <w:p>
      <w:pPr>
        <w:spacing w:after="0"/>
        <w:ind w:left="0"/>
        <w:jc w:val="both"/>
      </w:pPr>
      <w:r>
        <w:rPr>
          <w:rFonts w:ascii="Times New Roman"/>
          <w:b w:val="false"/>
          <w:i w:val="false"/>
          <w:color w:val="000000"/>
          <w:sz w:val="28"/>
        </w:rPr>
        <w:t>
     1998 жылдың алғашқы жарты жылдығында, 1997 жылдың осы мерзiмiмен
</w:t>
      </w:r>
    </w:p>
    <w:p>
      <w:pPr>
        <w:spacing w:after="0"/>
        <w:ind w:left="0"/>
        <w:jc w:val="both"/>
      </w:pPr>
      <w:r>
        <w:rPr>
          <w:rFonts w:ascii="Times New Roman"/>
          <w:b w:val="false"/>
          <w:i w:val="false"/>
          <w:color w:val="000000"/>
          <w:sz w:val="28"/>
        </w:rPr>
        <w:t>
салыстырғанда қаладағы халықтың бастапқы сырқаттануының өсуi 1000 адамға
</w:t>
      </w:r>
    </w:p>
    <w:p>
      <w:pPr>
        <w:spacing w:after="0"/>
        <w:ind w:left="0"/>
        <w:jc w:val="both"/>
      </w:pPr>
      <w:r>
        <w:rPr>
          <w:rFonts w:ascii="Times New Roman"/>
          <w:b w:val="false"/>
          <w:i w:val="false"/>
          <w:color w:val="000000"/>
          <w:sz w:val="28"/>
        </w:rPr>
        <w:t>
шаққанда 400,5-тен 445,2-ге дейiн өстi.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таблица
</w:t>
      </w:r>
    </w:p>
    <w:p>
      <w:pPr>
        <w:spacing w:after="0"/>
        <w:ind w:left="0"/>
        <w:jc w:val="both"/>
      </w:pPr>
      <w:r>
        <w:rPr>
          <w:rFonts w:ascii="Times New Roman"/>
          <w:b w:val="false"/>
          <w:i w:val="false"/>
          <w:color w:val="000000"/>
          <w:sz w:val="28"/>
        </w:rPr>
        <w:t>
           1992-1997 жылдардағы Алматы қаласы ауасы
</w:t>
      </w:r>
    </w:p>
    <w:p>
      <w:pPr>
        <w:spacing w:after="0"/>
        <w:ind w:left="0"/>
        <w:jc w:val="both"/>
      </w:pPr>
      <w:r>
        <w:rPr>
          <w:rFonts w:ascii="Times New Roman"/>
          <w:b w:val="false"/>
          <w:i w:val="false"/>
          <w:color w:val="000000"/>
          <w:sz w:val="28"/>
        </w:rPr>
        <w:t>
         ластануы индексi (АЛИ) өзгерiсiнiң динамикасы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Көрсеткiштер          !1992 !1993 !1994 !1995 !1996 !1997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АЛИ5                                   15,0  16,8  16,7  12,3  15,9  12,5
</w:t>
      </w:r>
    </w:p>
    <w:p>
      <w:pPr>
        <w:spacing w:after="0"/>
        <w:ind w:left="0"/>
        <w:jc w:val="both"/>
      </w:pPr>
      <w:r>
        <w:rPr>
          <w:rFonts w:ascii="Times New Roman"/>
          <w:b w:val="false"/>
          <w:i w:val="false"/>
          <w:color w:val="000000"/>
          <w:sz w:val="28"/>
        </w:rPr>
        <w:t>
АЛИ5 факт                               3,0   3,7   3,3   2,7   3,2   2,5
</w:t>
      </w:r>
    </w:p>
    <w:p>
      <w:pPr>
        <w:spacing w:after="0"/>
        <w:ind w:left="0"/>
        <w:jc w:val="both"/>
      </w:pPr>
      <w:r>
        <w:rPr>
          <w:rFonts w:ascii="Times New Roman"/>
          <w:b w:val="false"/>
          <w:i w:val="false"/>
          <w:color w:val="000000"/>
          <w:sz w:val="28"/>
        </w:rPr>
        <w:t>
АЛИ5 норма
</w:t>
      </w:r>
    </w:p>
    <w:p>
      <w:pPr>
        <w:spacing w:after="0"/>
        <w:ind w:left="0"/>
        <w:jc w:val="both"/>
      </w:pPr>
      <w:r>
        <w:rPr>
          <w:rFonts w:ascii="Times New Roman"/>
          <w:b w:val="false"/>
          <w:i w:val="false"/>
          <w:color w:val="000000"/>
          <w:sz w:val="28"/>
        </w:rPr>
        <w:t>
Республика қалаларының арасындағы
</w:t>
      </w:r>
    </w:p>
    <w:p>
      <w:pPr>
        <w:spacing w:after="0"/>
        <w:ind w:left="0"/>
        <w:jc w:val="both"/>
      </w:pPr>
      <w:r>
        <w:rPr>
          <w:rFonts w:ascii="Times New Roman"/>
          <w:b w:val="false"/>
          <w:i w:val="false"/>
          <w:color w:val="000000"/>
          <w:sz w:val="28"/>
        </w:rPr>
        <w:t>
дәрежелiк орын                            2     2     2     2     2     4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Мәлiметтердiң ақпараттық базасының жетiлмеуi, атмосфералық ауаның құрамы мен сапасына бақылау әдiстерi мен құралдарының ескiруi, атмосфералық ауаның ластануына мемлекеттiк және ведомстволық нүктелердiң қысқаруы, бақылау жүйесi мен мобильдi жылжымалы мониторинг құралдарының жоқтығы 1998 жылғы наурыздан бастап қаладағы атмосфералық ауа ластануының бақылау жүйесiнiң тоқырауына алып келдi. Осы уақыттан бастап "Қазгидромет" РМКК құрылымдарының атмосфералық ауаның ластануын бақылауының тоқтауына әкеп соқтырды. 
</w:t>
      </w:r>
      <w:r>
        <w:br/>
      </w:r>
      <w:r>
        <w:rPr>
          <w:rFonts w:ascii="Times New Roman"/>
          <w:b w:val="false"/>
          <w:i w:val="false"/>
          <w:color w:val="000000"/>
          <w:sz w:val="28"/>
        </w:rPr>
        <w:t>
      Халқы 1 млн. астам және жер сiлкiнiсi және сел қаупi жоғары ауданда орналасқан Алматы сияқты iрi қала үшiн келiсiлген экономикалық және экологиялық саясатты жүргiзу табиғи ортаның күйi туралы жеткiлiктi жедел ақпаратсыз мүмкiн емес. Сондықтан қала қоршаған ортасының мониторингiнiң қазiргi жүйесiн жетiлдiрудiң объективтi қажеттiлiгi туындап отыр. 
</w:t>
      </w:r>
      <w:r>
        <w:br/>
      </w:r>
      <w:r>
        <w:rPr>
          <w:rFonts w:ascii="Times New Roman"/>
          <w:b w:val="false"/>
          <w:i w:val="false"/>
          <w:color w:val="000000"/>
          <w:sz w:val="28"/>
        </w:rPr>
        <w:t>
      Алматы қаласы әуе бассейнiн негiзгi ластаушысы автокөлiк болып табылады, оның ластағыш заты жыл сайын өсуде. Егер 1991 жылы стационарлық ластану көздерiнен (өнеркәсiптiк) атмосфераға ортақ шығарылуы жылжымалы (автокөлiк) көздерiнен 37,2 мың тоннадан 144,2 мың тоннаны құраса, 1997 жылы қалдықтар тиiсiнше 16,3 мың тонна және 168,2 мың тоннаны құрады. Бұл жағдай көлiктен зиянды қалдықтар шығуының есептемелiк мәлiметi, автомотор отынын пайдалану туралы нақты мәлiметтiң жоқтығынан төмендетiлген болып табылады, сондықтан нақты мәлiметтi анықтау мүмкiн емес. 
</w:t>
      </w:r>
      <w:r>
        <w:br/>
      </w:r>
      <w:r>
        <w:rPr>
          <w:rFonts w:ascii="Times New Roman"/>
          <w:b w:val="false"/>
          <w:i w:val="false"/>
          <w:color w:val="000000"/>
          <w:sz w:val="28"/>
        </w:rPr>
        <w:t>
      Соңғы жылдары автокөлiк құралдарының нысаны екi еседен аса өстi және 210 мың бiрлiктен асып отыр, оның үстiне қалада жүретiн автокөлiк құралдарының үлкен бөлiгi ескiрген болып табылады. Сонымен қатар ЖПБ мәлiметтерi бойынша қалаға күн сайын зиянды қалдықтар ескерiлмейтiн 50 мың басқа қала көлiктерi кiредi. 
</w:t>
      </w:r>
      <w:r>
        <w:br/>
      </w:r>
      <w:r>
        <w:rPr>
          <w:rFonts w:ascii="Times New Roman"/>
          <w:b w:val="false"/>
          <w:i w:val="false"/>
          <w:color w:val="000000"/>
          <w:sz w:val="28"/>
        </w:rPr>
        <w:t>
      Автокөлiк тек шыққан газбен ғана емес, атмосфераға, сондай-ақ жану кезiнде оттегiнi жоюымен де зиян келтiредi. 
</w:t>
      </w:r>
      <w:r>
        <w:br/>
      </w:r>
      <w:r>
        <w:rPr>
          <w:rFonts w:ascii="Times New Roman"/>
          <w:b w:val="false"/>
          <w:i w:val="false"/>
          <w:color w:val="000000"/>
          <w:sz w:val="28"/>
        </w:rPr>
        <w:t>
      Автомобильдердiң улы газдарында 200-ге жуық химиялық қосынды, оның iшiнде iшiнара әсер ететiн көмiртотығы бар. Қала әуе бассейнiнiң негiзгi ластануының себебi двигательдегi отынның толық жанбауына байланысты болып отыр. Жағылған газдың құрамы тек отын түрiмен двигатель жүйесiне емес, сондай-ақ көп жағдайда жылжымалы автомобильдiң техникалық күйiне байланысты. 
</w:t>
      </w:r>
      <w:r>
        <w:br/>
      </w:r>
      <w:r>
        <w:rPr>
          <w:rFonts w:ascii="Times New Roman"/>
          <w:b w:val="false"/>
          <w:i w:val="false"/>
          <w:color w:val="000000"/>
          <w:sz w:val="28"/>
        </w:rPr>
        <w:t>
      Бейтараптандырғыш қондырғылармен және катализаторлармен жабдықталмаған, ескiрген үлгiдегi автомобильдерде каталиктiк жану қондырғысын қатар енгiзумен улы газдардағы зиянды қоспалар көлемiн едәуiр азайтуға мүмкiн болып отыр. 
</w:t>
      </w:r>
      <w:r>
        <w:br/>
      </w:r>
      <w:r>
        <w:rPr>
          <w:rFonts w:ascii="Times New Roman"/>
          <w:b w:val="false"/>
          <w:i w:val="false"/>
          <w:color w:val="000000"/>
          <w:sz w:val="28"/>
        </w:rPr>
        <w:t>
      Автомобильдiң экологиялық қауiпсiздiгi көлiк ағынындағы автомобиль қозғалысының режимiне де байланысты. Алматы қаласында оның орталық бөлiгiнде тығыздық мөлшерi өте үлкен, ол 4 км/км2 құрайды, бұның өзi көлiк қиылысындағы үлкен әбiгершiлiкке алып келедi. 
</w:t>
      </w:r>
      <w:r>
        <w:br/>
      </w:r>
      <w:r>
        <w:rPr>
          <w:rFonts w:ascii="Times New Roman"/>
          <w:b w:val="false"/>
          <w:i w:val="false"/>
          <w:color w:val="000000"/>
          <w:sz w:val="28"/>
        </w:rPr>
        <w:t>
      Жанар-жағар май (ЖЖМ) тиiмдi орналастыру мәселесi шешiлмей қалып отыр. Қабылданған шешiмдерге және ЖЖМ сапалы отындарын тасымалдау шараларына қарамастан, Алматы қаласының аумағында этиль бензинiн жасырын тасымалдау әрекеттерi орын алып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Автокөлiктiң зиянды қалдығын шығарудың сапалық өзгерiсiне отынның 
</w:t>
      </w:r>
    </w:p>
    <w:p>
      <w:pPr>
        <w:spacing w:after="0"/>
        <w:ind w:left="0"/>
        <w:jc w:val="both"/>
      </w:pPr>
      <w:r>
        <w:rPr>
          <w:rFonts w:ascii="Times New Roman"/>
          <w:b w:val="false"/>
          <w:i w:val="false"/>
          <w:color w:val="000000"/>
          <w:sz w:val="28"/>
        </w:rPr>
        <w:t>
мейлiнше экологиялық қауiпсiз түрлерiне, атап айтқанда, газ тәрiздес 
</w:t>
      </w:r>
    </w:p>
    <w:p>
      <w:pPr>
        <w:spacing w:after="0"/>
        <w:ind w:left="0"/>
        <w:jc w:val="both"/>
      </w:pPr>
      <w:r>
        <w:rPr>
          <w:rFonts w:ascii="Times New Roman"/>
          <w:b w:val="false"/>
          <w:i w:val="false"/>
          <w:color w:val="000000"/>
          <w:sz w:val="28"/>
        </w:rPr>
        <w:t>
түрiне көшу қажет. Жылу көздерiнен шығатын қалдықтар мәселесi өткiр тұр. 
</w:t>
      </w:r>
    </w:p>
    <w:p>
      <w:pPr>
        <w:spacing w:after="0"/>
        <w:ind w:left="0"/>
        <w:jc w:val="both"/>
      </w:pPr>
      <w:r>
        <w:rPr>
          <w:rFonts w:ascii="Times New Roman"/>
          <w:b w:val="false"/>
          <w:i w:val="false"/>
          <w:color w:val="000000"/>
          <w:sz w:val="28"/>
        </w:rPr>
        <w:t>
Соңғы жылдары сапасы төмен қондырғылар және тиiстi қалдықтарды шығаруға 
</w:t>
      </w:r>
    </w:p>
    <w:p>
      <w:pPr>
        <w:spacing w:after="0"/>
        <w:ind w:left="0"/>
        <w:jc w:val="both"/>
      </w:pPr>
      <w:r>
        <w:rPr>
          <w:rFonts w:ascii="Times New Roman"/>
          <w:b w:val="false"/>
          <w:i w:val="false"/>
          <w:color w:val="000000"/>
          <w:sz w:val="28"/>
        </w:rPr>
        <w:t>
бақылау әлсiредi.
</w:t>
      </w:r>
    </w:p>
    <w:p>
      <w:pPr>
        <w:spacing w:after="0"/>
        <w:ind w:left="0"/>
        <w:jc w:val="both"/>
      </w:pPr>
      <w:r>
        <w:rPr>
          <w:rFonts w:ascii="Times New Roman"/>
          <w:b w:val="false"/>
          <w:i w:val="false"/>
          <w:color w:val="000000"/>
          <w:sz w:val="28"/>
        </w:rPr>
        <w:t>
     1991-1997 жж. стационарлық көздерден зиянды қалдықтардың шығуының 
</w:t>
      </w:r>
    </w:p>
    <w:p>
      <w:pPr>
        <w:spacing w:after="0"/>
        <w:ind w:left="0"/>
        <w:jc w:val="both"/>
      </w:pPr>
      <w:r>
        <w:rPr>
          <w:rFonts w:ascii="Times New Roman"/>
          <w:b w:val="false"/>
          <w:i w:val="false"/>
          <w:color w:val="000000"/>
          <w:sz w:val="28"/>
        </w:rPr>
        <w:t>
төмендеуi 1997 жылдан 16,3 мың тоннадан (2,3 есеге) төмендеуi байқалды. 
</w:t>
      </w:r>
    </w:p>
    <w:p>
      <w:pPr>
        <w:spacing w:after="0"/>
        <w:ind w:left="0"/>
        <w:jc w:val="both"/>
      </w:pPr>
      <w:r>
        <w:rPr>
          <w:rFonts w:ascii="Times New Roman"/>
          <w:b w:val="false"/>
          <w:i w:val="false"/>
          <w:color w:val="000000"/>
          <w:sz w:val="28"/>
        </w:rPr>
        <w:t>
1998 жылдың бiрiншi жарты-жылдығында стационарлық көздер 8,2 мың тонна 
</w:t>
      </w:r>
    </w:p>
    <w:p>
      <w:pPr>
        <w:spacing w:after="0"/>
        <w:ind w:left="0"/>
        <w:jc w:val="both"/>
      </w:pPr>
      <w:r>
        <w:rPr>
          <w:rFonts w:ascii="Times New Roman"/>
          <w:b w:val="false"/>
          <w:i w:val="false"/>
          <w:color w:val="000000"/>
          <w:sz w:val="28"/>
        </w:rPr>
        <w:t>
ластағыш заттарды шығарды, бұл өткен жылдың осы мерзiмiндегi зиянды 
</w:t>
      </w:r>
    </w:p>
    <w:p>
      <w:pPr>
        <w:spacing w:after="0"/>
        <w:ind w:left="0"/>
        <w:jc w:val="both"/>
      </w:pPr>
      <w:r>
        <w:rPr>
          <w:rFonts w:ascii="Times New Roman"/>
          <w:b w:val="false"/>
          <w:i w:val="false"/>
          <w:color w:val="000000"/>
          <w:sz w:val="28"/>
        </w:rPr>
        <w:t>
қалдықтардың шығуынан 0,8 мың тоннаға артық.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таблица
</w:t>
      </w:r>
    </w:p>
    <w:p>
      <w:pPr>
        <w:spacing w:after="0"/>
        <w:ind w:left="0"/>
        <w:jc w:val="both"/>
      </w:pPr>
      <w:r>
        <w:rPr>
          <w:rFonts w:ascii="Times New Roman"/>
          <w:b w:val="false"/>
          <w:i w:val="false"/>
          <w:color w:val="000000"/>
          <w:sz w:val="28"/>
        </w:rPr>
        <w:t>
       1991-1997 жылдардағы Алматы қаласы атмосферасы зиянды
</w:t>
      </w:r>
    </w:p>
    <w:p>
      <w:pPr>
        <w:spacing w:after="0"/>
        <w:ind w:left="0"/>
        <w:jc w:val="both"/>
      </w:pPr>
      <w:r>
        <w:rPr>
          <w:rFonts w:ascii="Times New Roman"/>
          <w:b w:val="false"/>
          <w:i w:val="false"/>
          <w:color w:val="000000"/>
          <w:sz w:val="28"/>
        </w:rPr>
        <w:t>
                  қалдықтары шығуының қарқыны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Көздер       ! 1991 ! 1992 ! 1993 ! 1994 ! 1995 ! 1996 ! 1997 ! 1п/г
</w:t>
      </w:r>
    </w:p>
    <w:p>
      <w:pPr>
        <w:spacing w:after="0"/>
        <w:ind w:left="0"/>
        <w:jc w:val="both"/>
      </w:pPr>
      <w:r>
        <w:rPr>
          <w:rFonts w:ascii="Times New Roman"/>
          <w:b w:val="false"/>
          <w:i w:val="false"/>
          <w:color w:val="000000"/>
          <w:sz w:val="28"/>
        </w:rPr>
        <w:t>
                 !      !      !      !      !      !      !      ! 1998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Алматы қ. үшiн    181,4  181,2  180,5   175,2  172,8  177,0  184,5
</w:t>
      </w:r>
    </w:p>
    <w:p>
      <w:pPr>
        <w:spacing w:after="0"/>
        <w:ind w:left="0"/>
        <w:jc w:val="both"/>
      </w:pPr>
      <w:r>
        <w:rPr>
          <w:rFonts w:ascii="Times New Roman"/>
          <w:b w:val="false"/>
          <w:i w:val="false"/>
          <w:color w:val="000000"/>
          <w:sz w:val="28"/>
        </w:rPr>
        <w:t>
Стационарлық
</w:t>
      </w:r>
    </w:p>
    <w:p>
      <w:pPr>
        <w:spacing w:after="0"/>
        <w:ind w:left="0"/>
        <w:jc w:val="both"/>
      </w:pPr>
      <w:r>
        <w:rPr>
          <w:rFonts w:ascii="Times New Roman"/>
          <w:b w:val="false"/>
          <w:i w:val="false"/>
          <w:color w:val="000000"/>
          <w:sz w:val="28"/>
        </w:rPr>
        <w:t>
көздерден          37,2   32,2   31,5    26,8   19,2   18,0   16,3   8,2
</w:t>
      </w:r>
    </w:p>
    <w:p>
      <w:pPr>
        <w:spacing w:after="0"/>
        <w:ind w:left="0"/>
        <w:jc w:val="both"/>
      </w:pPr>
      <w:r>
        <w:rPr>
          <w:rFonts w:ascii="Times New Roman"/>
          <w:b w:val="false"/>
          <w:i w:val="false"/>
          <w:color w:val="000000"/>
          <w:sz w:val="28"/>
        </w:rPr>
        <w:t>
Жылжымалы
</w:t>
      </w:r>
    </w:p>
    <w:p>
      <w:pPr>
        <w:spacing w:after="0"/>
        <w:ind w:left="0"/>
        <w:jc w:val="both"/>
      </w:pPr>
      <w:r>
        <w:rPr>
          <w:rFonts w:ascii="Times New Roman"/>
          <w:b w:val="false"/>
          <w:i w:val="false"/>
          <w:color w:val="000000"/>
          <w:sz w:val="28"/>
        </w:rPr>
        <w:t>
көздерден
</w:t>
      </w:r>
    </w:p>
    <w:p>
      <w:pPr>
        <w:spacing w:after="0"/>
        <w:ind w:left="0"/>
        <w:jc w:val="both"/>
      </w:pPr>
      <w:r>
        <w:rPr>
          <w:rFonts w:ascii="Times New Roman"/>
          <w:b w:val="false"/>
          <w:i w:val="false"/>
          <w:color w:val="000000"/>
          <w:sz w:val="28"/>
        </w:rPr>
        <w:t>
(автомобиль)      144,2  149,2  149,0   148,4  153,6  159,0  168,2   н/д
</w:t>
      </w:r>
    </w:p>
    <w:p>
      <w:pPr>
        <w:spacing w:after="0"/>
        <w:ind w:left="0"/>
        <w:jc w:val="both"/>
      </w:pPr>
      <w:r>
        <w:rPr>
          <w:rFonts w:ascii="Times New Roman"/>
          <w:b w:val="false"/>
          <w:i w:val="false"/>
          <w:color w:val="000000"/>
          <w:sz w:val="28"/>
        </w:rPr>
        <w:t>
Жылжымалы
</w:t>
      </w:r>
    </w:p>
    <w:p>
      <w:pPr>
        <w:spacing w:after="0"/>
        <w:ind w:left="0"/>
        <w:jc w:val="both"/>
      </w:pPr>
      <w:r>
        <w:rPr>
          <w:rFonts w:ascii="Times New Roman"/>
          <w:b w:val="false"/>
          <w:i w:val="false"/>
          <w:color w:val="000000"/>
          <w:sz w:val="28"/>
        </w:rPr>
        <w:t>
көздердiң үлесi
</w:t>
      </w:r>
    </w:p>
    <w:p>
      <w:pPr>
        <w:spacing w:after="0"/>
        <w:ind w:left="0"/>
        <w:jc w:val="both"/>
      </w:pPr>
      <w:r>
        <w:rPr>
          <w:rFonts w:ascii="Times New Roman"/>
          <w:b w:val="false"/>
          <w:i w:val="false"/>
          <w:color w:val="000000"/>
          <w:sz w:val="28"/>
        </w:rPr>
        <w:t>
(автокөлiк)        79,5   82,3   82,5    84,7   88,9   89,8   91,2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Стационарлық көздердiң, қала атмосферасын ластайтындардың арасында 
</w:t>
      </w:r>
    </w:p>
    <w:p>
      <w:pPr>
        <w:spacing w:after="0"/>
        <w:ind w:left="0"/>
        <w:jc w:val="both"/>
      </w:pPr>
      <w:r>
        <w:rPr>
          <w:rFonts w:ascii="Times New Roman"/>
          <w:b w:val="false"/>
          <w:i w:val="false"/>
          <w:color w:val="000000"/>
          <w:sz w:val="28"/>
        </w:rPr>
        <w:t>
"ТЭЦ-1" АПК, 200-ге жуық қазандық өнеркәсiптiк және коммуналдық маңыздағы 
</w:t>
      </w:r>
    </w:p>
    <w:p>
      <w:pPr>
        <w:spacing w:after="0"/>
        <w:ind w:left="0"/>
        <w:jc w:val="both"/>
      </w:pPr>
      <w:r>
        <w:rPr>
          <w:rFonts w:ascii="Times New Roman"/>
          <w:b w:val="false"/>
          <w:i w:val="false"/>
          <w:color w:val="000000"/>
          <w:sz w:val="28"/>
        </w:rPr>
        <w:t>
мекемелер, "Алматыжылукоммунэнерго" АҚ, АПК, ҚЖЖ және басқалар ерекше 
</w:t>
      </w:r>
    </w:p>
    <w:p>
      <w:pPr>
        <w:spacing w:after="0"/>
        <w:ind w:left="0"/>
        <w:jc w:val="both"/>
      </w:pPr>
      <w:r>
        <w:rPr>
          <w:rFonts w:ascii="Times New Roman"/>
          <w:b w:val="false"/>
          <w:i w:val="false"/>
          <w:color w:val="000000"/>
          <w:sz w:val="28"/>
        </w:rPr>
        <w:t>
көзге түсуде. 1997 жылы қаланың барлық стационарлық көздерiнен зиянды 
</w:t>
      </w:r>
    </w:p>
    <w:p>
      <w:pPr>
        <w:spacing w:after="0"/>
        <w:ind w:left="0"/>
        <w:jc w:val="both"/>
      </w:pPr>
      <w:r>
        <w:rPr>
          <w:rFonts w:ascii="Times New Roman"/>
          <w:b w:val="false"/>
          <w:i w:val="false"/>
          <w:color w:val="000000"/>
          <w:sz w:val="28"/>
        </w:rPr>
        <w:t>
қалдықтардың шығуы олардың 46,5 пайызын және жалпы қалалық үлестi" 4,5 
</w:t>
      </w:r>
    </w:p>
    <w:p>
      <w:pPr>
        <w:spacing w:after="0"/>
        <w:ind w:left="0"/>
        <w:jc w:val="both"/>
      </w:pPr>
      <w:r>
        <w:rPr>
          <w:rFonts w:ascii="Times New Roman"/>
          <w:b w:val="false"/>
          <w:i w:val="false"/>
          <w:color w:val="000000"/>
          <w:sz w:val="28"/>
        </w:rPr>
        <w:t>
пайызын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таблица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Алматының атмосферасына зиянды қалдық шығаратын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негiзгi стационарлық көздердiң өлшемi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Кәсiпорынның аталуы  !1993 !1994 !1995 !1996 !1997 !Қалдықтардағы
</w:t>
      </w:r>
    </w:p>
    <w:p>
      <w:pPr>
        <w:spacing w:after="0"/>
        <w:ind w:left="0"/>
        <w:jc w:val="both"/>
      </w:pPr>
      <w:r>
        <w:rPr>
          <w:rFonts w:ascii="Times New Roman"/>
          <w:b w:val="false"/>
          <w:i w:val="false"/>
          <w:color w:val="000000"/>
          <w:sz w:val="28"/>
        </w:rPr>
        <w:t>
   !                      !     !     !     !     !     !үлес % (1997)
</w:t>
      </w:r>
    </w:p>
    <w:p>
      <w:pPr>
        <w:spacing w:after="0"/>
        <w:ind w:left="0"/>
        <w:jc w:val="both"/>
      </w:pPr>
      <w:r>
        <w:rPr>
          <w:rFonts w:ascii="Times New Roman"/>
          <w:b w:val="false"/>
          <w:i w:val="false"/>
          <w:color w:val="000000"/>
          <w:sz w:val="28"/>
        </w:rPr>
        <w:t>
   !                      !     !     !     !     !     !-----------------
</w:t>
      </w:r>
    </w:p>
    <w:p>
      <w:pPr>
        <w:spacing w:after="0"/>
        <w:ind w:left="0"/>
        <w:jc w:val="both"/>
      </w:pPr>
      <w:r>
        <w:rPr>
          <w:rFonts w:ascii="Times New Roman"/>
          <w:b w:val="false"/>
          <w:i w:val="false"/>
          <w:color w:val="000000"/>
          <w:sz w:val="28"/>
        </w:rPr>
        <w:t>
   !                      !     !     !     !     !     !Стацио-!ортақ
</w:t>
      </w:r>
    </w:p>
    <w:p>
      <w:pPr>
        <w:spacing w:after="0"/>
        <w:ind w:left="0"/>
        <w:jc w:val="both"/>
      </w:pPr>
      <w:r>
        <w:rPr>
          <w:rFonts w:ascii="Times New Roman"/>
          <w:b w:val="false"/>
          <w:i w:val="false"/>
          <w:color w:val="000000"/>
          <w:sz w:val="28"/>
        </w:rPr>
        <w:t>
   !                      !     !     !     !     !     !нарлық !көлемде
</w:t>
      </w:r>
    </w:p>
    <w:p>
      <w:pPr>
        <w:spacing w:after="0"/>
        <w:ind w:left="0"/>
        <w:jc w:val="both"/>
      </w:pPr>
      <w:r>
        <w:rPr>
          <w:rFonts w:ascii="Times New Roman"/>
          <w:b w:val="false"/>
          <w:i w:val="false"/>
          <w:color w:val="000000"/>
          <w:sz w:val="28"/>
        </w:rPr>
        <w:t>
   !                      !     !     !     !     !     !көздер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7  !   8   !   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"ТЭЦ-1" АПК           14,871       10,175      7,588          4,1
</w:t>
      </w:r>
    </w:p>
    <w:p>
      <w:pPr>
        <w:spacing w:after="0"/>
        <w:ind w:left="0"/>
        <w:jc w:val="both"/>
      </w:pPr>
      <w:r>
        <w:rPr>
          <w:rFonts w:ascii="Times New Roman"/>
          <w:b w:val="false"/>
          <w:i w:val="false"/>
          <w:color w:val="000000"/>
          <w:sz w:val="28"/>
        </w:rPr>
        <w:t>
                                14,361       9,863         46,5
</w:t>
      </w:r>
    </w:p>
    <w:p>
      <w:pPr>
        <w:spacing w:after="0"/>
        <w:ind w:left="0"/>
        <w:jc w:val="both"/>
      </w:pPr>
      <w:r>
        <w:rPr>
          <w:rFonts w:ascii="Times New Roman"/>
          <w:b w:val="false"/>
          <w:i w:val="false"/>
          <w:color w:val="000000"/>
          <w:sz w:val="28"/>
        </w:rPr>
        <w:t>
 2  АПК ҚЖС                3,502        1,551      1,489          0,8
</w:t>
      </w:r>
    </w:p>
    <w:p>
      <w:pPr>
        <w:spacing w:after="0"/>
        <w:ind w:left="0"/>
        <w:jc w:val="both"/>
      </w:pPr>
      <w:r>
        <w:rPr>
          <w:rFonts w:ascii="Times New Roman"/>
          <w:b w:val="false"/>
          <w:i w:val="false"/>
          <w:color w:val="000000"/>
          <w:sz w:val="28"/>
        </w:rPr>
        <w:t>
                                 3,262       1,288          9,1
</w:t>
      </w:r>
    </w:p>
    <w:p>
      <w:pPr>
        <w:spacing w:after="0"/>
        <w:ind w:left="0"/>
        <w:jc w:val="both"/>
      </w:pPr>
      <w:r>
        <w:rPr>
          <w:rFonts w:ascii="Times New Roman"/>
          <w:b w:val="false"/>
          <w:i w:val="false"/>
          <w:color w:val="000000"/>
          <w:sz w:val="28"/>
        </w:rPr>
        <w:t>
 3 "Алматыжылукоммун-      1,065        1,343      1,407          0,8
</w:t>
      </w:r>
    </w:p>
    <w:p>
      <w:pPr>
        <w:spacing w:after="0"/>
        <w:ind w:left="0"/>
        <w:jc w:val="both"/>
      </w:pPr>
      <w:r>
        <w:rPr>
          <w:rFonts w:ascii="Times New Roman"/>
          <w:b w:val="false"/>
          <w:i w:val="false"/>
          <w:color w:val="000000"/>
          <w:sz w:val="28"/>
        </w:rPr>
        <w:t>
    энерго" АҚ                   1,176       1,287          8,6
</w:t>
      </w:r>
    </w:p>
    <w:p>
      <w:pPr>
        <w:spacing w:after="0"/>
        <w:ind w:left="0"/>
        <w:jc w:val="both"/>
      </w:pPr>
      <w:r>
        <w:rPr>
          <w:rFonts w:ascii="Times New Roman"/>
          <w:b w:val="false"/>
          <w:i w:val="false"/>
          <w:color w:val="000000"/>
          <w:sz w:val="28"/>
        </w:rPr>
        <w:t>
 4  Локомотив депосы       0,779        0,905      0,571          0,3
</w:t>
      </w:r>
    </w:p>
    <w:p>
      <w:pPr>
        <w:spacing w:after="0"/>
        <w:ind w:left="0"/>
        <w:jc w:val="both"/>
      </w:pPr>
      <w:r>
        <w:rPr>
          <w:rFonts w:ascii="Times New Roman"/>
          <w:b w:val="false"/>
          <w:i w:val="false"/>
          <w:color w:val="000000"/>
          <w:sz w:val="28"/>
        </w:rPr>
        <w:t>
                                 1,039       0,711          3,5
</w:t>
      </w:r>
    </w:p>
    <w:p>
      <w:pPr>
        <w:spacing w:after="0"/>
        <w:ind w:left="0"/>
        <w:jc w:val="both"/>
      </w:pPr>
      <w:r>
        <w:rPr>
          <w:rFonts w:ascii="Times New Roman"/>
          <w:b w:val="false"/>
          <w:i w:val="false"/>
          <w:color w:val="000000"/>
          <w:sz w:val="28"/>
        </w:rPr>
        <w:t>
 5 "Құрылыс материалы" АҚ  0,924        0,500      0,408          0,2
</w:t>
      </w:r>
    </w:p>
    <w:p>
      <w:pPr>
        <w:spacing w:after="0"/>
        <w:ind w:left="0"/>
        <w:jc w:val="both"/>
      </w:pPr>
      <w:r>
        <w:rPr>
          <w:rFonts w:ascii="Times New Roman"/>
          <w:b w:val="false"/>
          <w:i w:val="false"/>
          <w:color w:val="000000"/>
          <w:sz w:val="28"/>
        </w:rPr>
        <w:t>
                                 0,737       0,418          2,5
</w:t>
      </w:r>
    </w:p>
    <w:p>
      <w:pPr>
        <w:spacing w:after="0"/>
        <w:ind w:left="0"/>
        <w:jc w:val="both"/>
      </w:pPr>
      <w:r>
        <w:rPr>
          <w:rFonts w:ascii="Times New Roman"/>
          <w:b w:val="false"/>
          <w:i w:val="false"/>
          <w:color w:val="000000"/>
          <w:sz w:val="28"/>
        </w:rPr>
        <w:t>
 6 "Алматы әуежайы" АҚ     0,486        0,301      0,334          0,2
</w:t>
      </w:r>
    </w:p>
    <w:p>
      <w:pPr>
        <w:spacing w:after="0"/>
        <w:ind w:left="0"/>
        <w:jc w:val="both"/>
      </w:pPr>
      <w:r>
        <w:rPr>
          <w:rFonts w:ascii="Times New Roman"/>
          <w:b w:val="false"/>
          <w:i w:val="false"/>
          <w:color w:val="000000"/>
          <w:sz w:val="28"/>
        </w:rPr>
        <w:t>
                                 0,305       0,318          2,0
</w:t>
      </w:r>
    </w:p>
    <w:p>
      <w:pPr>
        <w:spacing w:after="0"/>
        <w:ind w:left="0"/>
        <w:jc w:val="both"/>
      </w:pPr>
      <w:r>
        <w:rPr>
          <w:rFonts w:ascii="Times New Roman"/>
          <w:b w:val="false"/>
          <w:i w:val="false"/>
          <w:color w:val="000000"/>
          <w:sz w:val="28"/>
        </w:rPr>
        <w:t>
 7 ВЧД 7 депо жолаушылар   0,207        0,250      0,162          0,1
</w:t>
      </w:r>
    </w:p>
    <w:p>
      <w:pPr>
        <w:spacing w:after="0"/>
        <w:ind w:left="0"/>
        <w:jc w:val="both"/>
      </w:pPr>
      <w:r>
        <w:rPr>
          <w:rFonts w:ascii="Times New Roman"/>
          <w:b w:val="false"/>
          <w:i w:val="false"/>
          <w:color w:val="000000"/>
          <w:sz w:val="28"/>
        </w:rPr>
        <w:t>
   вагоны                        0,201       0,326          1,0
</w:t>
      </w:r>
    </w:p>
    <w:p>
      <w:pPr>
        <w:spacing w:after="0"/>
        <w:ind w:left="0"/>
        <w:jc w:val="both"/>
      </w:pPr>
      <w:r>
        <w:rPr>
          <w:rFonts w:ascii="Times New Roman"/>
          <w:b w:val="false"/>
          <w:i w:val="false"/>
          <w:color w:val="000000"/>
          <w:sz w:val="28"/>
        </w:rPr>
        <w:t>
   Барлығы                 21,836       15,026     11,959         6,6
</w:t>
      </w:r>
    </w:p>
    <w:p>
      <w:pPr>
        <w:spacing w:after="0"/>
        <w:ind w:left="0"/>
        <w:jc w:val="both"/>
      </w:pPr>
      <w:r>
        <w:rPr>
          <w:rFonts w:ascii="Times New Roman"/>
          <w:b w:val="false"/>
          <w:i w:val="false"/>
          <w:color w:val="000000"/>
          <w:sz w:val="28"/>
        </w:rPr>
        <w:t>
                                21,083       14,215        73,4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Қаланың көптеген iрi кәсiпорындарында өндiрiс тоқтады немесе iркiлiспен жұмыс iстейдi. Сонымен қатар өнеркәсiп аймағында ғана емес, қаланың бүкiл аумағында көптеген сан-салалы шағын кәсiпорындар пайда болды, олардың зиянды қалдықтар шығару деңгейi үлкен кәсiпорындардан кем емес, сөйтiп атмосфералық ауаның ластану деңгейiн төмендетуде. 
</w:t>
      </w:r>
      <w:r>
        <w:br/>
      </w:r>
      <w:r>
        <w:rPr>
          <w:rFonts w:ascii="Times New Roman"/>
          <w:b w:val="false"/>
          <w:i w:val="false"/>
          <w:color w:val="000000"/>
          <w:sz w:val="28"/>
        </w:rPr>
        <w:t>
      Алматының ерекше табиғи-климаттық жағдайы қала электр көлiгiн, әсiресе, қаланың негiзгi жолдары мен табиғи маңызы бар нысандарына баратындарын дамыту қажет. 
</w:t>
      </w:r>
      <w:r>
        <w:br/>
      </w:r>
      <w:r>
        <w:rPr>
          <w:rFonts w:ascii="Times New Roman"/>
          <w:b w:val="false"/>
          <w:i w:val="false"/>
          <w:color w:val="000000"/>
          <w:sz w:val="28"/>
        </w:rPr>
        <w:t>
      Метроны пайдалану беру және қала көлiгiнде трамвай мен троллейбустың үлесiн көбейту, отынмен жүретiн көлiктi пайдалануды және тиiсiнше зиянды қалдықтың шығуын азайтуға тиiс. 
</w:t>
      </w:r>
      <w:r>
        <w:br/>
      </w:r>
      <w:r>
        <w:rPr>
          <w:rFonts w:ascii="Times New Roman"/>
          <w:b w:val="false"/>
          <w:i w:val="false"/>
          <w:color w:val="000000"/>
          <w:sz w:val="28"/>
        </w:rPr>
        <w:t>
      Электр көлiгiнiң энергия тұтынуын және аймақтағы энергия тапшылығын ескере отырып, энергия үнемдейтiн және энергия орналасатын технологияны енгiзу қажет. 
</w:t>
      </w:r>
      <w:r>
        <w:br/>
      </w:r>
      <w:r>
        <w:rPr>
          <w:rFonts w:ascii="Times New Roman"/>
          <w:b w:val="false"/>
          <w:i w:val="false"/>
          <w:color w:val="000000"/>
          <w:sz w:val="28"/>
        </w:rPr>
        <w:t>
      Атмосфералық ауаның ластануы су мен топырақты айтарлықтай нашарлататын бiрден-бiр факторлар. Ағынды канализацияның жоқтығынан, өзендер тазартылмаған сумен ластануда. 
</w:t>
      </w:r>
      <w:r>
        <w:br/>
      </w:r>
      <w:r>
        <w:rPr>
          <w:rFonts w:ascii="Times New Roman"/>
          <w:b w:val="false"/>
          <w:i w:val="false"/>
          <w:color w:val="000000"/>
          <w:sz w:val="28"/>
        </w:rPr>
        <w:t>
      Әуе бассейнiнiң жағдайына қала аумағын маңызды рөлi болып табылатын және санитарлық-гигиеналық, ауа қорғау мiндетiн атқаратын жасыл желек үлкен ықпал етедi (ауаның оттегiмен толығуы, оның зиянды қалдықтардан тазаруы, температура режимi мен ауа ылғалдылығының ықпалдығы және т.б.). 
</w:t>
      </w:r>
      <w:r>
        <w:br/>
      </w:r>
      <w:r>
        <w:rPr>
          <w:rFonts w:ascii="Times New Roman"/>
          <w:b w:val="false"/>
          <w:i w:val="false"/>
          <w:color w:val="000000"/>
          <w:sz w:val="28"/>
        </w:rPr>
        <w:t>
      Қазiргi уақытта Алматы қаласы көгалдандыру бойынша барлық нормативтiк көрсеткiштердiң орындалмауымен көзге түсiп отыр. Жалпы пайдаланылатын жасыл желек қала аумағының 3 пайызын құрайды, бiр тұрғынға 6,9 ш.м. келедi (бiрiншi кезекте нормативтiң 57 пайызы және есептi мерзiмде нормативтiң 28 пайызы). 
</w:t>
      </w:r>
      <w:r>
        <w:br/>
      </w:r>
      <w:r>
        <w:rPr>
          <w:rFonts w:ascii="Times New Roman"/>
          <w:b w:val="false"/>
          <w:i w:val="false"/>
          <w:color w:val="000000"/>
          <w:sz w:val="28"/>
        </w:rPr>
        <w:t>
      Көптеген бақтар, саябақтар, көше бойындағы ағаштар нашар күйде және көгалдандырудың бiрыңғай жүйесiмен үйлестiрiлмеген. Жапырақты ағаштардың негiзгi бөлiгi ескiрген және қолайсыз ауа-райында адамдардың денсаулығы мен өмiрiне елеулi қауiп төндiредi. Соңғы жылдары көгалдандыру барысы ағашты кесу деңгейiнен едәуiр қалып отыр, бұл әсiресе, ағаштар 20-30-шы жылдарда отырғызылған көшелерге қатысты. Созымдылығы 980 км арық жүйесi, 680 км төсемдi арықтарды қоса алғанда жаңартуды қажет етедi. 
</w:t>
      </w:r>
      <w:r>
        <w:br/>
      </w:r>
      <w:r>
        <w:rPr>
          <w:rFonts w:ascii="Times New Roman"/>
          <w:b w:val="false"/>
          <w:i w:val="false"/>
          <w:color w:val="000000"/>
          <w:sz w:val="28"/>
        </w:rPr>
        <w:t>
      Жинақталған тәжiрибе қала экологиялық мәселесiнiң "Қазақстан-2030" даму Стратегиясында қойылған тиiстi мiндеттегi жаңа экономикалық қатынастарға құрылуға және өнiмдiлiгi жоғары, экологиялық қауiпсiз технологияны, өндiрiстi, қондырғы мен тауар өндiрiсiн енгiзудi ынталандыруға бағытталған нормативтiк-құқықтық базаны қайта қарау арқылы қол жеткiзiлуге тиiс. ТАЖД бағдарламасының негiзгi принциптерi - экономикалық ынталандыруды дамытуға тиiс. 
</w:t>
      </w:r>
      <w:r>
        <w:br/>
      </w:r>
      <w:r>
        <w:rPr>
          <w:rFonts w:ascii="Times New Roman"/>
          <w:b w:val="false"/>
          <w:i w:val="false"/>
          <w:color w:val="000000"/>
          <w:sz w:val="28"/>
        </w:rPr>
        <w:t>
      Алматы озық инженерлiк-техникалық қызметкерлерi, экологтары, маркетологтары, экономистерi, ғылыми лабораториялары, сертификаттық орталығы, озық конверсиялық қондырғысы, республика бойынша дамыған инвестициялық, инновациялық, ақпараттық және бiлiм инфрақұрылымы бола отыра, елде қаланы көгалдандыру жүйесiн алғашқы болып шешуге қабiлеттi. 
</w:t>
      </w:r>
      <w:r>
        <w:br/>
      </w:r>
      <w:r>
        <w:rPr>
          <w:rFonts w:ascii="Times New Roman"/>
          <w:b w:val="false"/>
          <w:i w:val="false"/>
          <w:color w:val="000000"/>
          <w:sz w:val="28"/>
        </w:rPr>
        <w:t>
      Қаланың еркiн кәсiпкерлiк мәртебесi ынталандырушы салықпен, энергия өнемдегiш тауарларды, технологияны енгiзумен, Қазақстан бекiткен энергия тиiмдiлiгi Еуропа Хартиясы мен энергия өнемдеу туралы заңда қарастырылған энергия көздерiн пайдалану мен нығайтуға тиiс. 
</w:t>
      </w:r>
      <w:r>
        <w:br/>
      </w:r>
      <w:r>
        <w:rPr>
          <w:rFonts w:ascii="Times New Roman"/>
          <w:b w:val="false"/>
          <w:i w:val="false"/>
          <w:color w:val="000000"/>
          <w:sz w:val="28"/>
        </w:rPr>
        <w:t>
      Сонымен қатар Бағдарлама қала аумағын экологиялық аудандастыру мен экологиялық жол берiлген жүктеме көлемiн ескере отырып, нақты қала құрылысы саясатын жүргiзудi қарастырады. Сол үшiн Алматыға құрылыс салу мен жоспарлаудың тиiстi тәртiптерiн әзiрлеу қарастырылуда. 
</w:t>
      </w:r>
      <w:r>
        <w:br/>
      </w:r>
      <w:r>
        <w:rPr>
          <w:rFonts w:ascii="Times New Roman"/>
          <w:b w:val="false"/>
          <w:i w:val="false"/>
          <w:color w:val="000000"/>
          <w:sz w:val="28"/>
        </w:rPr>
        <w:t>
      Бағдарламаны iске асыру экологиялық мәселелердi шешу басымдығын анықтайтын тұрақты даму үшiн қоршаған ортаны қорғау бойынша iс-әрекеттiң ұлттық жоспары жобаларымен бiрге жүргiзiлуге тиiс. 
</w:t>
      </w:r>
      <w:r>
        <w:br/>
      </w:r>
      <w:r>
        <w:rPr>
          <w:rFonts w:ascii="Times New Roman"/>
          <w:b w:val="false"/>
          <w:i w:val="false"/>
          <w:color w:val="000000"/>
          <w:sz w:val="28"/>
        </w:rPr>
        <w:t>
      Бағдарлама 1999-2015 жылдарға арналған. 1999-2001 жылдың I-тоқсаны қорытындысы бойынша ТАЖД шараларының тиiмдiлiгiне кешендi талдау жүргiзiлдi. 
</w:t>
      </w:r>
      <w:r>
        <w:br/>
      </w:r>
      <w:r>
        <w:rPr>
          <w:rFonts w:ascii="Times New Roman"/>
          <w:b w:val="false"/>
          <w:i w:val="false"/>
          <w:color w:val="000000"/>
          <w:sz w:val="28"/>
        </w:rPr>
        <w:t>
      Әрине, осы кезеңде қаланың экологиялық ахуалы түбегейлi жақсарған жоқ. Алайда, кейбiр көрсеткiштер бойынша оң үрдiс байқалды. 2000 жылы 1999 жылмен салыстырғанда қаланың бiр тұрғынына шаққандағы зиянды қалдық 0,194 т/адамнан 0,152 т/адамға, жалпы өнiмнiң бiрлiгiнде 0,864-тен 0,959 кг/теңгеге азайды. Табиғи су көздерiндегi су қоршауының жалпы көлемi 36,33 млн. текше метрге, суды пайдалану 42,23 млн. текше метрге, ал су өткiзу 21,7 млн. текше метрге азайды. Қала полигонында орналасатын қатты тұрмыстық қалдық саны азайды. 
</w:t>
      </w:r>
      <w:r>
        <w:br/>
      </w:r>
      <w:r>
        <w:rPr>
          <w:rFonts w:ascii="Times New Roman"/>
          <w:b w:val="false"/>
          <w:i w:val="false"/>
          <w:color w:val="000000"/>
          <w:sz w:val="28"/>
        </w:rPr>
        <w:t>
      Бағдарламаның кейбiр басқа бағыттары бойынша да iлгерiлеушiлiк бар. Алайда, жалпы межеленген шараларды жүзеге асыру жеткiлiксiз iлгерiледi, ал көптеген шаралар бойынша ешбiр алға басушылық болған жоқ. Талдау көрсеткенiндей, Бағдарламаның қолданылу мерзiмiнде жоспарланған 62 шараның 35-i, яғни 56 пайызы орындалды. 
</w:t>
      </w:r>
      <w:r>
        <w:br/>
      </w:r>
      <w:r>
        <w:rPr>
          <w:rFonts w:ascii="Times New Roman"/>
          <w:b w:val="false"/>
          <w:i w:val="false"/>
          <w:color w:val="000000"/>
          <w:sz w:val="28"/>
        </w:rPr>
        <w:t>
      Мұндай жағдай бiрнеше себеппен, оның iшiнде ТАЖД бағдарламасы кейбiр ережелерiнiң өзгерген шаруашылық-экологиялық ахуалға, сондай-ақ жаңа нормативтiк-құқықтық актiлерге сәйкес келмеуiмен түсiндiрiледi. Атап айтқанда, көрсетiлген мерзiмде төмендегi заңдар мен Үкiмет қаулылары қабылданды. 
</w:t>
      </w:r>
      <w:r>
        <w:br/>
      </w:r>
      <w:r>
        <w:rPr>
          <w:rFonts w:ascii="Times New Roman"/>
          <w:b w:val="false"/>
          <w:i w:val="false"/>
          <w:color w:val="000000"/>
          <w:sz w:val="28"/>
        </w:rPr>
        <w:t>
      1. Қазақстан Республикасы Үкiметiнiң 2000 жылғы 9 маусымдағы "Қоршаған орта гигиенасы жөнiндегi iс-әрекеттiң Ұлттық жоспарын бекiту туралы" Қаулысы; 
</w:t>
      </w:r>
      <w:r>
        <w:br/>
      </w:r>
      <w:r>
        <w:rPr>
          <w:rFonts w:ascii="Times New Roman"/>
          <w:b w:val="false"/>
          <w:i w:val="false"/>
          <w:color w:val="000000"/>
          <w:sz w:val="28"/>
        </w:rPr>
        <w:t>
      2. Қазақстан Республикасы Үкiметiнiң 2000 жылғы 25 маусымдағы "Қазақстан Республикасында бағдарламалар әзiрлеу Тәртiбiн бекiту туралы" Қаулысы; 
</w:t>
      </w:r>
      <w:r>
        <w:br/>
      </w:r>
      <w:r>
        <w:rPr>
          <w:rFonts w:ascii="Times New Roman"/>
          <w:b w:val="false"/>
          <w:i w:val="false"/>
          <w:color w:val="000000"/>
          <w:sz w:val="28"/>
        </w:rPr>
        <w:t>
      3. Қазақстан Республикасы Үкiметiнiң 2000 жылғы 7 наурыздағы "2000-2002 жылдарға арналған Үкiметтiң iс-әрекет Бағдарламасын iске асыру жөнiндегi шаралар Жоспарын бекiту туралы" N 367 Қаулысы; 
</w:t>
      </w:r>
      <w:r>
        <w:br/>
      </w:r>
      <w:r>
        <w:rPr>
          <w:rFonts w:ascii="Times New Roman"/>
          <w:b w:val="false"/>
          <w:i w:val="false"/>
          <w:color w:val="000000"/>
          <w:sz w:val="28"/>
        </w:rPr>
        <w:t>
      4. Қазақстан Республикасының 2001 жылғы 23 қаңтардағы "Қазақстан Республикасындағы жергiлiктi мемлекеттiк басқару туралы" Заңы (Мәслихаттар мен әкiмияттардың құзыретi); 
</w:t>
      </w:r>
      <w:r>
        <w:br/>
      </w:r>
      <w:r>
        <w:rPr>
          <w:rFonts w:ascii="Times New Roman"/>
          <w:b w:val="false"/>
          <w:i w:val="false"/>
          <w:color w:val="000000"/>
          <w:sz w:val="28"/>
        </w:rPr>
        <w:t>
      5. Қазақстан Республикасы Үкiметiнiң 2001 жылғы 27 шiлдедегi "Аймақтық қаржы орталығы ретiндегi Алматы қаласын дамыту тұжырымдамасы туралы" N 1014 Қаулысы. 
</w:t>
      </w:r>
      <w:r>
        <w:br/>
      </w:r>
      <w:r>
        <w:rPr>
          <w:rFonts w:ascii="Times New Roman"/>
          <w:b w:val="false"/>
          <w:i w:val="false"/>
          <w:color w:val="000000"/>
          <w:sz w:val="28"/>
        </w:rPr>
        <w:t>
      Осы құжат талаптарын және өзгерген ахуалды ескере отыра, Алматы қалалық Мәслихаты 2001 жылғы 26 қыркүйектегi шешiмiмен Алматы қаласының әкiмияты мен Алматы қалалық аумақтық қоршаған ортаны қорғау басқармасына Бағдарламаға түзету енгiзу жөнiнде ұсыныс жасады. Осы нұсқа енгiзiлген түзетудiң нәтижесi болып табылады. 
</w:t>
      </w:r>
      <w:r>
        <w:br/>
      </w:r>
      <w:r>
        <w:rPr>
          <w:rFonts w:ascii="Times New Roman"/>
          <w:b w:val="false"/>
          <w:i w:val="false"/>
          <w:color w:val="000000"/>
          <w:sz w:val="28"/>
        </w:rPr>
        <w:t>
      ТАЖД бағдарламасының құрылымы Қазақстан Республикасы Үкiметiнiң 2000 жылғы 25 маусымдағы "Қазақстан Республикасында бағдарламалар әзiрлеу Тәртiбiн бекiту туралы" Қаулысының талаптарына сәйкестiкке келтiрiлдi. Бағдарламадан бұрын орындалған шаралар шығарылды, сонымен қатар олар ағымдық сәттегi жаңа өзектi талаптармен толықтырылды. Атап айтқанда 2002-2003 жылдардағы iс-әрекет жоспары жан-жақты пысықталды.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Бағдарламаның мақсаты мен мiндетi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ТАЖД бағдарламасының басты мақсаты - Алматының қоршаған ортасы мен экологиясының тазаруын жақсарту, табиғи кешендердiң тозуына жол бермеу және қалпына келтiру, халықтың денсаулығын нығайту, үйлестiрiлген экологиялық және әлеуметтiк-экономикалық қажеттiлiктi қамсыздандыру. 
</w:t>
      </w:r>
      <w:r>
        <w:br/>
      </w:r>
      <w:r>
        <w:rPr>
          <w:rFonts w:ascii="Times New Roman"/>
          <w:b w:val="false"/>
          <w:i w:val="false"/>
          <w:color w:val="000000"/>
          <w:sz w:val="28"/>
        </w:rPr>
        <w:t>
      Елеулi ықпал ететiн факторларды жүйелi талдау негiзiнде қойылған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мақсатқа жету үшiн мына мiндеттер анықталды:
</w:t>
      </w:r>
    </w:p>
    <w:p>
      <w:pPr>
        <w:spacing w:after="0"/>
        <w:ind w:left="0"/>
        <w:jc w:val="both"/>
      </w:pPr>
      <w:r>
        <w:rPr>
          <w:rFonts w:ascii="Times New Roman"/>
          <w:b w:val="false"/>
          <w:i w:val="false"/>
          <w:color w:val="000000"/>
          <w:sz w:val="28"/>
        </w:rPr>
        <w:t>
     - қала әуе бассейнiне зиянды қалдықтың шығуын қысқарту;
</w:t>
      </w:r>
    </w:p>
    <w:p>
      <w:pPr>
        <w:spacing w:after="0"/>
        <w:ind w:left="0"/>
        <w:jc w:val="both"/>
      </w:pPr>
      <w:r>
        <w:rPr>
          <w:rFonts w:ascii="Times New Roman"/>
          <w:b w:val="false"/>
          <w:i w:val="false"/>
          <w:color w:val="000000"/>
          <w:sz w:val="28"/>
        </w:rPr>
        <w:t>
     - су ресурстарын сақтау мен ластанудан қорғау, су өнемдеу, ауыз 
</w:t>
      </w:r>
    </w:p>
    <w:p>
      <w:pPr>
        <w:spacing w:after="0"/>
        <w:ind w:left="0"/>
        <w:jc w:val="both"/>
      </w:pPr>
      <w:r>
        <w:rPr>
          <w:rFonts w:ascii="Times New Roman"/>
          <w:b w:val="false"/>
          <w:i w:val="false"/>
          <w:color w:val="000000"/>
          <w:sz w:val="28"/>
        </w:rPr>
        <w:t>
суының сапасын жақсарту, шағын өзендердi сақтау бойынша шараларды күшейту;
</w:t>
      </w:r>
    </w:p>
    <w:p>
      <w:pPr>
        <w:spacing w:after="0"/>
        <w:ind w:left="0"/>
        <w:jc w:val="both"/>
      </w:pPr>
      <w:r>
        <w:rPr>
          <w:rFonts w:ascii="Times New Roman"/>
          <w:b w:val="false"/>
          <w:i w:val="false"/>
          <w:color w:val="000000"/>
          <w:sz w:val="28"/>
        </w:rPr>
        <w:t>
     - экологиялық шиеленiстi әлсiретуге бағытталған Алматының 
</w:t>
      </w:r>
    </w:p>
    <w:p>
      <w:pPr>
        <w:spacing w:after="0"/>
        <w:ind w:left="0"/>
        <w:jc w:val="both"/>
      </w:pPr>
      <w:r>
        <w:rPr>
          <w:rFonts w:ascii="Times New Roman"/>
          <w:b w:val="false"/>
          <w:i w:val="false"/>
          <w:color w:val="000000"/>
          <w:sz w:val="28"/>
        </w:rPr>
        <w:t>
инфрақұрылымы мен көгалдандырылуын жетiлдiру және жер ресурстарын тиiмдi 
</w:t>
      </w:r>
    </w:p>
    <w:p>
      <w:pPr>
        <w:spacing w:after="0"/>
        <w:ind w:left="0"/>
        <w:jc w:val="both"/>
      </w:pPr>
      <w:r>
        <w:rPr>
          <w:rFonts w:ascii="Times New Roman"/>
          <w:b w:val="false"/>
          <w:i w:val="false"/>
          <w:color w:val="000000"/>
          <w:sz w:val="28"/>
        </w:rPr>
        <w:t>
пайдалану;
</w:t>
      </w:r>
    </w:p>
    <w:p>
      <w:pPr>
        <w:spacing w:after="0"/>
        <w:ind w:left="0"/>
        <w:jc w:val="both"/>
      </w:pPr>
      <w:r>
        <w:rPr>
          <w:rFonts w:ascii="Times New Roman"/>
          <w:b w:val="false"/>
          <w:i w:val="false"/>
          <w:color w:val="000000"/>
          <w:sz w:val="28"/>
        </w:rPr>
        <w:t>
     - табиғат ахуалын жақсарту, жасыл желек көлемiн өсiру;
</w:t>
      </w:r>
    </w:p>
    <w:p>
      <w:pPr>
        <w:spacing w:after="0"/>
        <w:ind w:left="0"/>
        <w:jc w:val="both"/>
      </w:pPr>
      <w:r>
        <w:rPr>
          <w:rFonts w:ascii="Times New Roman"/>
          <w:b w:val="false"/>
          <w:i w:val="false"/>
          <w:color w:val="000000"/>
          <w:sz w:val="28"/>
        </w:rPr>
        <w:t>
     - денсаулықты жан-жақты қорғау және халық өмiрiнiң жайлылығын көтеру.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Бағдарламаның негiзгi бағыттары және жүзеге
</w:t>
      </w:r>
    </w:p>
    <w:p>
      <w:pPr>
        <w:spacing w:after="0"/>
        <w:ind w:left="0"/>
        <w:jc w:val="both"/>
      </w:pPr>
      <w:r>
        <w:rPr>
          <w:rFonts w:ascii="Times New Roman"/>
          <w:b w:val="false"/>
          <w:i w:val="false"/>
          <w:color w:val="000000"/>
          <w:sz w:val="28"/>
        </w:rPr>
        <w:t>
            асыру механизмi (түзетулердi ескере отырып)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2002-2015 жж. арналған ТАЖД бағдарламасын iске асыру шараларының 
</w:t>
      </w:r>
    </w:p>
    <w:p>
      <w:pPr>
        <w:spacing w:after="0"/>
        <w:ind w:left="0"/>
        <w:jc w:val="both"/>
      </w:pPr>
      <w:r>
        <w:rPr>
          <w:rFonts w:ascii="Times New Roman"/>
          <w:b w:val="false"/>
          <w:i w:val="false"/>
          <w:color w:val="000000"/>
          <w:sz w:val="28"/>
        </w:rPr>
        <w:t>
түзетiлген жоспары ХХI ғасырдың ауқымды талаптарына сай келетiн 7 бөлiмнен 
</w:t>
      </w:r>
    </w:p>
    <w:p>
      <w:pPr>
        <w:spacing w:after="0"/>
        <w:ind w:left="0"/>
        <w:jc w:val="both"/>
      </w:pPr>
      <w:r>
        <w:rPr>
          <w:rFonts w:ascii="Times New Roman"/>
          <w:b w:val="false"/>
          <w:i w:val="false"/>
          <w:color w:val="000000"/>
          <w:sz w:val="28"/>
        </w:rPr>
        <w:t>
тұрады. Негiзiнен бұл шаралар алғашқы кезектегi маңызы бар және жедел 
</w:t>
      </w:r>
    </w:p>
    <w:p>
      <w:pPr>
        <w:spacing w:after="0"/>
        <w:ind w:left="0"/>
        <w:jc w:val="both"/>
      </w:pPr>
      <w:r>
        <w:rPr>
          <w:rFonts w:ascii="Times New Roman"/>
          <w:b w:val="false"/>
          <w:i w:val="false"/>
          <w:color w:val="000000"/>
          <w:sz w:val="28"/>
        </w:rPr>
        <w:t>
сипатта.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АТМОСФЕРАЛЫҚ АУАНЫ ҚОРҒАУ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Бұл бөлiмге автокөлiк, жылу энергетикасы, өнеркәсiп кәсiпорындары 
</w:t>
      </w:r>
    </w:p>
    <w:p>
      <w:pPr>
        <w:spacing w:after="0"/>
        <w:ind w:left="0"/>
        <w:jc w:val="both"/>
      </w:pPr>
      <w:r>
        <w:rPr>
          <w:rFonts w:ascii="Times New Roman"/>
          <w:b w:val="false"/>
          <w:i w:val="false"/>
          <w:color w:val="000000"/>
          <w:sz w:val="28"/>
        </w:rPr>
        <w:t>
бойынша шаралар енгiзiлдi.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Автокөлiк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Автокөлiк құралдарының қала табиғи ортасына зиянды қалдықты шығаруды төмендетудiң ұсынылған шаралары халық арасында экологиялық бiлiмдi насихаттауға, автокөлiкке қызмет көрсету саласын дамытуға, жол қозғалысы жағдайын жақсартуға, экологиялық таза көлiк санын арттыруға, сертификацияланған автомотор отынын пайдалануға негiзделген. 
</w:t>
      </w:r>
      <w:r>
        <w:br/>
      </w:r>
      <w:r>
        <w:rPr>
          <w:rFonts w:ascii="Times New Roman"/>
          <w:b w:val="false"/>
          <w:i w:val="false"/>
          <w:color w:val="000000"/>
          <w:sz w:val="28"/>
        </w:rPr>
        <w:t>
      Шаралар: 
</w:t>
      </w:r>
      <w:r>
        <w:br/>
      </w:r>
      <w:r>
        <w:rPr>
          <w:rFonts w:ascii="Times New Roman"/>
          <w:b w:val="false"/>
          <w:i w:val="false"/>
          <w:color w:val="000000"/>
          <w:sz w:val="28"/>
        </w:rPr>
        <w:t>
      - Алматының әуе бассейнiн көлiктiң ластау себептерiн талдауды жүргiзудi және қоршаған ортаға автокөлiктiң жағымсыз ықпалын төмендету шараларын әзiрлеудi; 
</w:t>
      </w:r>
      <w:r>
        <w:br/>
      </w:r>
      <w:r>
        <w:rPr>
          <w:rFonts w:ascii="Times New Roman"/>
          <w:b w:val="false"/>
          <w:i w:val="false"/>
          <w:color w:val="000000"/>
          <w:sz w:val="28"/>
        </w:rPr>
        <w:t>
      - сертификацияланған арнайы техникалық қызмет станциялары желiсiн құру және бақылау-реттеу нүктелерiнiң желiсiн кеңейту есебiнен көлiк құралдарының техникалық күйiн жақсарту үшiн жағдай жасауды; 
</w:t>
      </w:r>
      <w:r>
        <w:br/>
      </w:r>
      <w:r>
        <w:rPr>
          <w:rFonts w:ascii="Times New Roman"/>
          <w:b w:val="false"/>
          <w:i w:val="false"/>
          <w:color w:val="000000"/>
          <w:sz w:val="28"/>
        </w:rPr>
        <w:t>
      - сапасы жоғары автомотор отынын пайдалануды; 
</w:t>
      </w:r>
      <w:r>
        <w:br/>
      </w:r>
      <w:r>
        <w:rPr>
          <w:rFonts w:ascii="Times New Roman"/>
          <w:b w:val="false"/>
          <w:i w:val="false"/>
          <w:color w:val="000000"/>
          <w:sz w:val="28"/>
        </w:rPr>
        <w:t>
      - автокөлiк құралдарын кезеңмен улы газдардағы зиянды қалдықтар көлемiн төмендететiн тиiмдi құралдармен жабдықтауды; 
</w:t>
      </w:r>
      <w:r>
        <w:br/>
      </w:r>
      <w:r>
        <w:rPr>
          <w:rFonts w:ascii="Times New Roman"/>
          <w:b w:val="false"/>
          <w:i w:val="false"/>
          <w:color w:val="000000"/>
          <w:sz w:val="28"/>
        </w:rPr>
        <w:t>
      - газ тәрiздес отынды пайдалануға көлiктi көшiру үшiн жағдай жасауды; 
</w:t>
      </w:r>
      <w:r>
        <w:br/>
      </w:r>
      <w:r>
        <w:rPr>
          <w:rFonts w:ascii="Times New Roman"/>
          <w:b w:val="false"/>
          <w:i w:val="false"/>
          <w:color w:val="000000"/>
          <w:sz w:val="28"/>
        </w:rPr>
        <w:t>
      - көлiк қозғалысын басқаруды оңтайландыруды қарастырады, атап айтқанда: 
</w:t>
      </w:r>
      <w:r>
        <w:br/>
      </w:r>
      <w:r>
        <w:rPr>
          <w:rFonts w:ascii="Times New Roman"/>
          <w:b w:val="false"/>
          <w:i w:val="false"/>
          <w:color w:val="000000"/>
          <w:sz w:val="28"/>
        </w:rPr>
        <w:t>
      - "Қала" АСБ, көлiк түйiстерi құрылысын жетiлдiру, көлiк-мiнiп-түсiру тораптары желiсiн жетiлдiру; 
</w:t>
      </w:r>
      <w:r>
        <w:br/>
      </w:r>
      <w:r>
        <w:rPr>
          <w:rFonts w:ascii="Times New Roman"/>
          <w:b w:val="false"/>
          <w:i w:val="false"/>
          <w:color w:val="000000"/>
          <w:sz w:val="28"/>
        </w:rPr>
        <w:t>
      - автомобильдердi сақтау мен қою үшiн ғимараттар желiсiн дамыту (паркингтер салу); 
</w:t>
      </w:r>
      <w:r>
        <w:br/>
      </w:r>
      <w:r>
        <w:rPr>
          <w:rFonts w:ascii="Times New Roman"/>
          <w:b w:val="false"/>
          <w:i w:val="false"/>
          <w:color w:val="000000"/>
          <w:sz w:val="28"/>
        </w:rPr>
        <w:t>
      - жолаушылар көлiгiнде электр көлiгiнiң үлесiн көбейту.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Жылу энергетикасы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Алматы әуе бассейнiнiң ластануына байланысты қаланың негiзгi экологиялық мәселелерiнiң бiрi жылу көздерiнен шығатын қалдықтар болып табылады. Олардың көпшiлiгiнiң тозығы жеткен. 
</w:t>
      </w:r>
      <w:r>
        <w:br/>
      </w:r>
      <w:r>
        <w:rPr>
          <w:rFonts w:ascii="Times New Roman"/>
          <w:b w:val="false"/>
          <w:i w:val="false"/>
          <w:color w:val="000000"/>
          <w:sz w:val="28"/>
        </w:rPr>
        <w:t>
      Қаланың жылу энергетика кешенiндегi экологиялық шиеленiстi төмендету табиғи газ сияқты экологиялық таза отынды пайдаланғанда ғана мүмкiн. Осыған байланысты II-сайланған Алматы қалалық Мәслихаты ХV-сессиясының шешiмiмен ТАЖД бағдарламасының 2.4 және 2.5 тармақтарын орындау 2005 жылға дейiн шегерiлдi, таяу уақыттағы Бағдарламаның негiзгi мiндетi қазандық агрегаттарын қайта жабдықтау болып табылады. ТАЖД бағдарламасы мынадай бiрiншi кезектегi шараларды қарастырады: 
</w:t>
      </w:r>
      <w:r>
        <w:br/>
      </w:r>
      <w:r>
        <w:rPr>
          <w:rFonts w:ascii="Times New Roman"/>
          <w:b w:val="false"/>
          <w:i w:val="false"/>
          <w:color w:val="000000"/>
          <w:sz w:val="28"/>
        </w:rPr>
        <w:t>
      - ТЭЦ-1 қазандық агрегаттарына жаңа эмульгаторлар қоюды; 
</w:t>
      </w:r>
      <w:r>
        <w:br/>
      </w:r>
      <w:r>
        <w:rPr>
          <w:rFonts w:ascii="Times New Roman"/>
          <w:b w:val="false"/>
          <w:i w:val="false"/>
          <w:color w:val="000000"/>
          <w:sz w:val="28"/>
        </w:rPr>
        <w:t>
      - ТЭЦ-1-дегi ескiрген қазандық агрегаттарын ауыстыруды; 
</w:t>
      </w:r>
      <w:r>
        <w:br/>
      </w:r>
      <w:r>
        <w:rPr>
          <w:rFonts w:ascii="Times New Roman"/>
          <w:b w:val="false"/>
          <w:i w:val="false"/>
          <w:color w:val="000000"/>
          <w:sz w:val="28"/>
        </w:rPr>
        <w:t>
      - әртүрлi бағыныстағы қазандықтарды экологиялық талаптарға сай жаңа қондырғылармен жабдықтауды; 
</w:t>
      </w:r>
      <w:r>
        <w:br/>
      </w:r>
      <w:r>
        <w:rPr>
          <w:rFonts w:ascii="Times New Roman"/>
          <w:b w:val="false"/>
          <w:i w:val="false"/>
          <w:color w:val="000000"/>
          <w:sz w:val="28"/>
        </w:rPr>
        <w:t>
      - тау бөктерi аймағы қазандықтарын электрмен жылытуға көшiрудi. 
</w:t>
      </w:r>
      <w:r>
        <w:br/>
      </w:r>
      <w:r>
        <w:rPr>
          <w:rFonts w:ascii="Times New Roman"/>
          <w:b w:val="false"/>
          <w:i w:val="false"/>
          <w:color w:val="000000"/>
          <w:sz w:val="28"/>
        </w:rPr>
        <w:t>
      Сонымен қатар отынның әр түрiмен жұмыс iстейтiн қазандық агрегаттары мен қазандықтарды қалдықтардан нормативтi тазалануын қамтамасыз ететiн тазалау қондырғыларын қолдануға баса назар аударылды.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Өнеркәсiп кәсiпорындары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ТАЖД бағдарламасында кәсiпорындар мен ұйымдардың табиғат қорғау заңнамасын сақтауы жөнiнде шаралар қарастырылды. 
</w:t>
      </w:r>
      <w:r>
        <w:br/>
      </w:r>
      <w:r>
        <w:rPr>
          <w:rFonts w:ascii="Times New Roman"/>
          <w:b w:val="false"/>
          <w:i w:val="false"/>
          <w:color w:val="000000"/>
          <w:sz w:val="28"/>
        </w:rPr>
        <w:t>
      Ерекше қауiптi заттарды пайдалану кезiнде экологиялық шиеленiстi төмендету мәселесiне баса назар аударылды. Халықаралық стандарттарға сәйкес ISO 14000 EMAS 9000 сериялы қоршаған ортаны қорғауды басқару жүйесiн енгiзу - меншiктiң әртүрлi нысанындағы өнеркәсiп кәсiпорындарының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алдында тұрған маңызды мiндеттердi бiрi.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 ҚАЛДЫҚТАРДЫ ҰҚСАТУ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Қазiргi уақытта қатты тұрмыстық қалдықтарды (ҚТҚ) тасылымын 
</w:t>
      </w:r>
    </w:p>
    <w:p>
      <w:pPr>
        <w:spacing w:after="0"/>
        <w:ind w:left="0"/>
        <w:jc w:val="both"/>
      </w:pPr>
      <w:r>
        <w:rPr>
          <w:rFonts w:ascii="Times New Roman"/>
          <w:b w:val="false"/>
          <w:i w:val="false"/>
          <w:color w:val="000000"/>
          <w:sz w:val="28"/>
        </w:rPr>
        <w:t>
ұйымдастырудағы жағдай ұшыға түстi. ҚТҚ басқару саласындағы негiзгi 
</w:t>
      </w:r>
    </w:p>
    <w:p>
      <w:pPr>
        <w:spacing w:after="0"/>
        <w:ind w:left="0"/>
        <w:jc w:val="both"/>
      </w:pPr>
      <w:r>
        <w:rPr>
          <w:rFonts w:ascii="Times New Roman"/>
          <w:b w:val="false"/>
          <w:i w:val="false"/>
          <w:color w:val="000000"/>
          <w:sz w:val="28"/>
        </w:rPr>
        <w:t>
мәселелер мыналар:
</w:t>
      </w:r>
    </w:p>
    <w:p>
      <w:pPr>
        <w:spacing w:after="0"/>
        <w:ind w:left="0"/>
        <w:jc w:val="both"/>
      </w:pPr>
      <w:r>
        <w:rPr>
          <w:rFonts w:ascii="Times New Roman"/>
          <w:b w:val="false"/>
          <w:i w:val="false"/>
          <w:color w:val="000000"/>
          <w:sz w:val="28"/>
        </w:rPr>
        <w:t>
     - қатты қалдықтармен жұмыс iстеу бойынша заң мен өзге нормативтiк-
</w:t>
      </w:r>
    </w:p>
    <w:p>
      <w:pPr>
        <w:spacing w:after="0"/>
        <w:ind w:left="0"/>
        <w:jc w:val="both"/>
      </w:pPr>
      <w:r>
        <w:rPr>
          <w:rFonts w:ascii="Times New Roman"/>
          <w:b w:val="false"/>
          <w:i w:val="false"/>
          <w:color w:val="000000"/>
          <w:sz w:val="28"/>
        </w:rPr>
        <w:t>
құқықтық актiлердiң жоқтығы. ҚТҚ-ның пайда болу және дәрежелiк нормасы
</w:t>
      </w:r>
    </w:p>
    <w:p>
      <w:pPr>
        <w:spacing w:after="0"/>
        <w:ind w:left="0"/>
        <w:jc w:val="both"/>
      </w:pPr>
      <w:r>
        <w:rPr>
          <w:rFonts w:ascii="Times New Roman"/>
          <w:b w:val="false"/>
          <w:i w:val="false"/>
          <w:color w:val="000000"/>
          <w:sz w:val="28"/>
        </w:rPr>
        <w:t>
белгiленбеген;
</w:t>
      </w:r>
    </w:p>
    <w:p>
      <w:pPr>
        <w:spacing w:after="0"/>
        <w:ind w:left="0"/>
        <w:jc w:val="both"/>
      </w:pPr>
      <w:r>
        <w:rPr>
          <w:rFonts w:ascii="Times New Roman"/>
          <w:b w:val="false"/>
          <w:i w:val="false"/>
          <w:color w:val="000000"/>
          <w:sz w:val="28"/>
        </w:rPr>
        <w:t>
     - қайталама шикiзат компоненттерi бойынша ҚТҚ-ны жеке жинау жүйесiнiң
</w:t>
      </w:r>
    </w:p>
    <w:p>
      <w:pPr>
        <w:spacing w:after="0"/>
        <w:ind w:left="0"/>
        <w:jc w:val="both"/>
      </w:pPr>
      <w:r>
        <w:rPr>
          <w:rFonts w:ascii="Times New Roman"/>
          <w:b w:val="false"/>
          <w:i w:val="false"/>
          <w:color w:val="000000"/>
          <w:sz w:val="28"/>
        </w:rPr>
        <w:t>
жоқтығы;
</w:t>
      </w:r>
    </w:p>
    <w:p>
      <w:pPr>
        <w:spacing w:after="0"/>
        <w:ind w:left="0"/>
        <w:jc w:val="both"/>
      </w:pPr>
      <w:r>
        <w:rPr>
          <w:rFonts w:ascii="Times New Roman"/>
          <w:b w:val="false"/>
          <w:i w:val="false"/>
          <w:color w:val="000000"/>
          <w:sz w:val="28"/>
        </w:rPr>
        <w:t>
     - қалдықтарды ұқсату бойынша инфрақұрылым мен өндiрiстiк қуаттың 
</w:t>
      </w:r>
    </w:p>
    <w:p>
      <w:pPr>
        <w:spacing w:after="0"/>
        <w:ind w:left="0"/>
        <w:jc w:val="both"/>
      </w:pPr>
      <w:r>
        <w:rPr>
          <w:rFonts w:ascii="Times New Roman"/>
          <w:b w:val="false"/>
          <w:i w:val="false"/>
          <w:color w:val="000000"/>
          <w:sz w:val="28"/>
        </w:rPr>
        <w:t>
әлсiз дамуы;
</w:t>
      </w:r>
    </w:p>
    <w:p>
      <w:pPr>
        <w:spacing w:after="0"/>
        <w:ind w:left="0"/>
        <w:jc w:val="both"/>
      </w:pPr>
      <w:r>
        <w:rPr>
          <w:rFonts w:ascii="Times New Roman"/>
          <w:b w:val="false"/>
          <w:i w:val="false"/>
          <w:color w:val="000000"/>
          <w:sz w:val="28"/>
        </w:rPr>
        <w:t>
     - қауiптi, улы өндiрiс қалдықтарын ұқсату мен көму жөнiндегi
</w:t>
      </w:r>
    </w:p>
    <w:p>
      <w:pPr>
        <w:spacing w:after="0"/>
        <w:ind w:left="0"/>
        <w:jc w:val="both"/>
      </w:pPr>
      <w:r>
        <w:rPr>
          <w:rFonts w:ascii="Times New Roman"/>
          <w:b w:val="false"/>
          <w:i w:val="false"/>
          <w:color w:val="000000"/>
          <w:sz w:val="28"/>
        </w:rPr>
        <w:t>
полигонның жоқтығы;
</w:t>
      </w:r>
    </w:p>
    <w:p>
      <w:pPr>
        <w:spacing w:after="0"/>
        <w:ind w:left="0"/>
        <w:jc w:val="both"/>
      </w:pPr>
      <w:r>
        <w:rPr>
          <w:rFonts w:ascii="Times New Roman"/>
          <w:b w:val="false"/>
          <w:i w:val="false"/>
          <w:color w:val="000000"/>
          <w:sz w:val="28"/>
        </w:rPr>
        <w:t>
     - Қарасай ауданында бұрыннан бар ҚТҚ полигонын жаңалау қажеттiгi;
</w:t>
      </w:r>
    </w:p>
    <w:p>
      <w:pPr>
        <w:spacing w:after="0"/>
        <w:ind w:left="0"/>
        <w:jc w:val="both"/>
      </w:pPr>
      <w:r>
        <w:rPr>
          <w:rFonts w:ascii="Times New Roman"/>
          <w:b w:val="false"/>
          <w:i w:val="false"/>
          <w:color w:val="000000"/>
          <w:sz w:val="28"/>
        </w:rPr>
        <w:t>
     - бұрынғы ретсiз ҚТҚ үйiндiлерi бұзған жердi тыңайту қажеттiгi.
</w:t>
      </w:r>
    </w:p>
    <w:p>
      <w:pPr>
        <w:spacing w:after="0"/>
        <w:ind w:left="0"/>
        <w:jc w:val="both"/>
      </w:pPr>
      <w:r>
        <w:rPr>
          <w:rFonts w:ascii="Times New Roman"/>
          <w:b w:val="false"/>
          <w:i w:val="false"/>
          <w:color w:val="000000"/>
          <w:sz w:val="28"/>
        </w:rPr>
        <w:t>
     ТАЖД бағдарламасы мына шараларды қарастырады:
</w:t>
      </w:r>
    </w:p>
    <w:p>
      <w:pPr>
        <w:spacing w:after="0"/>
        <w:ind w:left="0"/>
        <w:jc w:val="both"/>
      </w:pPr>
      <w:r>
        <w:rPr>
          <w:rFonts w:ascii="Times New Roman"/>
          <w:b w:val="false"/>
          <w:i w:val="false"/>
          <w:color w:val="000000"/>
          <w:sz w:val="28"/>
        </w:rPr>
        <w:t>
     - қажеттi нормативтi құжаттаманы әзiрлеу;
</w:t>
      </w:r>
    </w:p>
    <w:p>
      <w:pPr>
        <w:spacing w:after="0"/>
        <w:ind w:left="0"/>
        <w:jc w:val="both"/>
      </w:pPr>
      <w:r>
        <w:rPr>
          <w:rFonts w:ascii="Times New Roman"/>
          <w:b w:val="false"/>
          <w:i w:val="false"/>
          <w:color w:val="000000"/>
          <w:sz w:val="28"/>
        </w:rPr>
        <w:t>
     - қатты тұрмыстық қалдықтарды жинаудың жаңа жүйесiн енгiзу;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өнеркәсiптiк улы қалдықтарды ұқсату мен көму жөнiндегi полигон салу мәселесiн шешу арқылы улы қалдықты басқару жүйесiн ұйымдастыру; 
</w:t>
      </w:r>
      <w:r>
        <w:br/>
      </w:r>
      <w:r>
        <w:rPr>
          <w:rFonts w:ascii="Times New Roman"/>
          <w:b w:val="false"/>
          <w:i w:val="false"/>
          <w:color w:val="000000"/>
          <w:sz w:val="28"/>
        </w:rPr>
        <w:t>
      - тозған жердi тыңайту; 
</w:t>
      </w:r>
      <w:r>
        <w:br/>
      </w:r>
      <w:r>
        <w:rPr>
          <w:rFonts w:ascii="Times New Roman"/>
          <w:b w:val="false"/>
          <w:i w:val="false"/>
          <w:color w:val="000000"/>
          <w:sz w:val="28"/>
        </w:rPr>
        <w:t>
      - қайталама шикiзатты ұқсату жөнiндегi өндiрiстi кеңейту.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ІІІ. АУЫЗ СУ РЕСУРСТАРЫН САҚТАУ ЖӘНЕ СУ ҮНЕМДЕУ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"Алматыдағы су пайдалануды экологияландыру" жобасы шегiнде химиялық, биологиялық, микробиологиялық көрсеткiш бойынша қала су нысандарын экологиялық ахуалына тексерiс жүргiзiлдi. Оның қоршаған ықпалы шекарасында Алматы су ресурстарының сапасына кешендi баға берiлдi, қар-мұз суы сапасының нашарлағандығы атап көрсетiлдi.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өзендер суының ластануы өнеркәсiп кәсiпорындары, ұйымдар мен 
</w:t>
      </w:r>
    </w:p>
    <w:p>
      <w:pPr>
        <w:spacing w:after="0"/>
        <w:ind w:left="0"/>
        <w:jc w:val="both"/>
      </w:pPr>
      <w:r>
        <w:rPr>
          <w:rFonts w:ascii="Times New Roman"/>
          <w:b w:val="false"/>
          <w:i w:val="false"/>
          <w:color w:val="000000"/>
          <w:sz w:val="28"/>
        </w:rPr>
        <w:t>
мекемелер, өзендердiң су қорғау аймақтарында орналасқан елдi-мекендерден 
</w:t>
      </w:r>
    </w:p>
    <w:p>
      <w:pPr>
        <w:spacing w:after="0"/>
        <w:ind w:left="0"/>
        <w:jc w:val="both"/>
      </w:pPr>
      <w:r>
        <w:rPr>
          <w:rFonts w:ascii="Times New Roman"/>
          <w:b w:val="false"/>
          <w:i w:val="false"/>
          <w:color w:val="000000"/>
          <w:sz w:val="28"/>
        </w:rPr>
        <w:t>
жiберiлетiн ағынды су ықпалынан болады. Қаланың санитарлық тазалау 
</w:t>
      </w:r>
    </w:p>
    <w:p>
      <w:pPr>
        <w:spacing w:after="0"/>
        <w:ind w:left="0"/>
        <w:jc w:val="both"/>
      </w:pPr>
      <w:r>
        <w:rPr>
          <w:rFonts w:ascii="Times New Roman"/>
          <w:b w:val="false"/>
          <w:i w:val="false"/>
          <w:color w:val="000000"/>
          <w:sz w:val="28"/>
        </w:rPr>
        <w:t>
нысандары жер асты және жер үстi суын ластау көзi болып отыр.
</w:t>
      </w:r>
    </w:p>
    <w:p>
      <w:pPr>
        <w:spacing w:after="0"/>
        <w:ind w:left="0"/>
        <w:jc w:val="both"/>
      </w:pPr>
      <w:r>
        <w:rPr>
          <w:rFonts w:ascii="Times New Roman"/>
          <w:b w:val="false"/>
          <w:i w:val="false"/>
          <w:color w:val="000000"/>
          <w:sz w:val="28"/>
        </w:rPr>
        <w:t>
     Бұл бөлiм мынадай қосалқы бөлiмшеден тұрады:
</w:t>
      </w:r>
    </w:p>
    <w:p>
      <w:pPr>
        <w:spacing w:after="0"/>
        <w:ind w:left="0"/>
        <w:jc w:val="both"/>
      </w:pPr>
      <w:r>
        <w:rPr>
          <w:rFonts w:ascii="Times New Roman"/>
          <w:b w:val="false"/>
          <w:i w:val="false"/>
          <w:color w:val="000000"/>
          <w:sz w:val="28"/>
        </w:rPr>
        <w:t>
     - жер үстi суын қорғау;
</w:t>
      </w:r>
    </w:p>
    <w:p>
      <w:pPr>
        <w:spacing w:after="0"/>
        <w:ind w:left="0"/>
        <w:jc w:val="both"/>
      </w:pPr>
      <w:r>
        <w:rPr>
          <w:rFonts w:ascii="Times New Roman"/>
          <w:b w:val="false"/>
          <w:i w:val="false"/>
          <w:color w:val="000000"/>
          <w:sz w:val="28"/>
        </w:rPr>
        <w:t>
     - жер асты суын қорғау;
</w:t>
      </w:r>
    </w:p>
    <w:p>
      <w:pPr>
        <w:spacing w:after="0"/>
        <w:ind w:left="0"/>
        <w:jc w:val="both"/>
      </w:pPr>
      <w:r>
        <w:rPr>
          <w:rFonts w:ascii="Times New Roman"/>
          <w:b w:val="false"/>
          <w:i w:val="false"/>
          <w:color w:val="000000"/>
          <w:sz w:val="28"/>
        </w:rPr>
        <w:t>
     - су үнемдеу.
</w:t>
      </w:r>
    </w:p>
    <w:p>
      <w:pPr>
        <w:spacing w:after="0"/>
        <w:ind w:left="0"/>
        <w:jc w:val="both"/>
      </w:pPr>
      <w:r>
        <w:rPr>
          <w:rFonts w:ascii="Times New Roman"/>
          <w:b w:val="false"/>
          <w:i w:val="false"/>
          <w:color w:val="000000"/>
          <w:sz w:val="28"/>
        </w:rPr>
        <w:t>
     Бағдарламада қала су ресурстарының экологиялық ахуалын тұрақтандыруға 
</w:t>
      </w:r>
    </w:p>
    <w:p>
      <w:pPr>
        <w:spacing w:after="0"/>
        <w:ind w:left="0"/>
        <w:jc w:val="both"/>
      </w:pPr>
      <w:r>
        <w:rPr>
          <w:rFonts w:ascii="Times New Roman"/>
          <w:b w:val="false"/>
          <w:i w:val="false"/>
          <w:color w:val="000000"/>
          <w:sz w:val="28"/>
        </w:rPr>
        <w:t>
мүмкiндiк беретiн шаралар қарастырылған. Осыған байланысты Алматының шағын 
</w:t>
      </w:r>
    </w:p>
    <w:p>
      <w:pPr>
        <w:spacing w:after="0"/>
        <w:ind w:left="0"/>
        <w:jc w:val="both"/>
      </w:pPr>
      <w:r>
        <w:rPr>
          <w:rFonts w:ascii="Times New Roman"/>
          <w:b w:val="false"/>
          <w:i w:val="false"/>
          <w:color w:val="000000"/>
          <w:sz w:val="28"/>
        </w:rPr>
        <w:t>
өзендерiн қорғау қалпына келтiру және сауықтыру бойынша шаралар күшейту 
</w:t>
      </w:r>
    </w:p>
    <w:p>
      <w:pPr>
        <w:spacing w:after="0"/>
        <w:ind w:left="0"/>
        <w:jc w:val="both"/>
      </w:pPr>
      <w:r>
        <w:rPr>
          <w:rFonts w:ascii="Times New Roman"/>
          <w:b w:val="false"/>
          <w:i w:val="false"/>
          <w:color w:val="000000"/>
          <w:sz w:val="28"/>
        </w:rPr>
        <w:t>
қажет.
</w:t>
      </w:r>
    </w:p>
    <w:p>
      <w:pPr>
        <w:spacing w:after="0"/>
        <w:ind w:left="0"/>
        <w:jc w:val="both"/>
      </w:pPr>
      <w:r>
        <w:rPr>
          <w:rFonts w:ascii="Times New Roman"/>
          <w:b w:val="false"/>
          <w:i w:val="false"/>
          <w:color w:val="000000"/>
          <w:sz w:val="28"/>
        </w:rPr>
        <w:t>
     Негiзгi бағыттары мыналар:
</w:t>
      </w:r>
    </w:p>
    <w:p>
      <w:pPr>
        <w:spacing w:after="0"/>
        <w:ind w:left="0"/>
        <w:jc w:val="both"/>
      </w:pPr>
      <w:r>
        <w:rPr>
          <w:rFonts w:ascii="Times New Roman"/>
          <w:b w:val="false"/>
          <w:i w:val="false"/>
          <w:color w:val="000000"/>
          <w:sz w:val="28"/>
        </w:rPr>
        <w:t>
     - Алматыда шаруашылық-тұрмыстық ағынды суларын каналдандыруды жүргiзу;
</w:t>
      </w:r>
    </w:p>
    <w:p>
      <w:pPr>
        <w:spacing w:after="0"/>
        <w:ind w:left="0"/>
        <w:jc w:val="both"/>
      </w:pPr>
      <w:r>
        <w:rPr>
          <w:rFonts w:ascii="Times New Roman"/>
          <w:b w:val="false"/>
          <w:i w:val="false"/>
          <w:color w:val="000000"/>
          <w:sz w:val="28"/>
        </w:rPr>
        <w:t>
     - бұрыннан сумен жабдықтау және су өткiзу желiлерiн жаңарту;
</w:t>
      </w:r>
    </w:p>
    <w:p>
      <w:pPr>
        <w:spacing w:after="0"/>
        <w:ind w:left="0"/>
        <w:jc w:val="both"/>
      </w:pPr>
      <w:r>
        <w:rPr>
          <w:rFonts w:ascii="Times New Roman"/>
          <w:b w:val="false"/>
          <w:i w:val="false"/>
          <w:color w:val="000000"/>
          <w:sz w:val="28"/>
        </w:rPr>
        <w:t>
     - шағын өзендердiң су қорғау аймағын құру (табиғат қорғау аумағынан 
</w:t>
      </w:r>
    </w:p>
    <w:p>
      <w:pPr>
        <w:spacing w:after="0"/>
        <w:ind w:left="0"/>
        <w:jc w:val="both"/>
      </w:pPr>
      <w:r>
        <w:rPr>
          <w:rFonts w:ascii="Times New Roman"/>
          <w:b w:val="false"/>
          <w:i w:val="false"/>
          <w:color w:val="000000"/>
          <w:sz w:val="28"/>
        </w:rPr>
        <w:t>
кәсiпорындарды, ұйымдар мен мекемелердi әкету, арналарды тазалау және 
</w:t>
      </w:r>
    </w:p>
    <w:p>
      <w:pPr>
        <w:spacing w:after="0"/>
        <w:ind w:left="0"/>
        <w:jc w:val="both"/>
      </w:pPr>
      <w:r>
        <w:rPr>
          <w:rFonts w:ascii="Times New Roman"/>
          <w:b w:val="false"/>
          <w:i w:val="false"/>
          <w:color w:val="000000"/>
          <w:sz w:val="28"/>
        </w:rPr>
        <w:t>
қалпына келтiру және т.б.);
</w:t>
      </w:r>
    </w:p>
    <w:p>
      <w:pPr>
        <w:spacing w:after="0"/>
        <w:ind w:left="0"/>
        <w:jc w:val="both"/>
      </w:pPr>
      <w:r>
        <w:rPr>
          <w:rFonts w:ascii="Times New Roman"/>
          <w:b w:val="false"/>
          <w:i w:val="false"/>
          <w:color w:val="000000"/>
          <w:sz w:val="28"/>
        </w:rPr>
        <w:t>
     - сел мен сырғымадан қорғауды күшейту.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IV. ҚАЛА ҚҰРЫЛЫСЫ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ҚАЛА ҚҰРЫЛЫСЫ
</w:t>
      </w:r>
    </w:p>
    <w:p>
      <w:pPr>
        <w:spacing w:after="0"/>
        <w:ind w:left="0"/>
        <w:jc w:val="both"/>
      </w:pPr>
      <w:r>
        <w:rPr>
          <w:rFonts w:ascii="Times New Roman"/>
          <w:b w:val="false"/>
          <w:i w:val="false"/>
          <w:color w:val="000000"/>
          <w:sz w:val="28"/>
        </w:rPr>
        <w:t>
     Экологиялық қала құрылысының теңдiгiн сақтау қаланы дамытудың өзектi 
</w:t>
      </w:r>
    </w:p>
    <w:p>
      <w:pPr>
        <w:spacing w:after="0"/>
        <w:ind w:left="0"/>
        <w:jc w:val="both"/>
      </w:pPr>
      <w:r>
        <w:rPr>
          <w:rFonts w:ascii="Times New Roman"/>
          <w:b w:val="false"/>
          <w:i w:val="false"/>
          <w:color w:val="000000"/>
          <w:sz w:val="28"/>
        </w:rPr>
        <w:t>
мәселесi болып отыр. Бұл мәселенi қала құрылысы саясатын белсендi 
</w:t>
      </w:r>
    </w:p>
    <w:p>
      <w:pPr>
        <w:spacing w:after="0"/>
        <w:ind w:left="0"/>
        <w:jc w:val="both"/>
      </w:pPr>
      <w:r>
        <w:rPr>
          <w:rFonts w:ascii="Times New Roman"/>
          <w:b w:val="false"/>
          <w:i w:val="false"/>
          <w:color w:val="000000"/>
          <w:sz w:val="28"/>
        </w:rPr>
        <w:t>
"экологияландыру" арқылы ғана шешуге болады.
</w:t>
      </w:r>
    </w:p>
    <w:p>
      <w:pPr>
        <w:spacing w:after="0"/>
        <w:ind w:left="0"/>
        <w:jc w:val="both"/>
      </w:pPr>
      <w:r>
        <w:rPr>
          <w:rFonts w:ascii="Times New Roman"/>
          <w:b w:val="false"/>
          <w:i w:val="false"/>
          <w:color w:val="000000"/>
          <w:sz w:val="28"/>
        </w:rPr>
        <w:t>
     Осыған байланысты мына шаралар қарастырылды:
</w:t>
      </w:r>
    </w:p>
    <w:p>
      <w:pPr>
        <w:spacing w:after="0"/>
        <w:ind w:left="0"/>
        <w:jc w:val="both"/>
      </w:pPr>
      <w:r>
        <w:rPr>
          <w:rFonts w:ascii="Times New Roman"/>
          <w:b w:val="false"/>
          <w:i w:val="false"/>
          <w:color w:val="000000"/>
          <w:sz w:val="28"/>
        </w:rPr>
        <w:t>
     - Алматы қаласы қоршаған ортасының аумақтық кешендi схемасын әзiрлеу;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қаланың орталығын экологиялық әдiстердi пайдалана отырып қалыптастыру бағдарламасын әзiрлеу (аула, орам, көше және т.б.); 
</w:t>
      </w:r>
      <w:r>
        <w:br/>
      </w:r>
      <w:r>
        <w:rPr>
          <w:rFonts w:ascii="Times New Roman"/>
          <w:b w:val="false"/>
          <w:i w:val="false"/>
          <w:color w:val="000000"/>
          <w:sz w:val="28"/>
        </w:rPr>
        <w:t>
      - Алматы қаласының аумағындағы жүйелi арық желiсi мен жасыл желектi суару жүйесiн құру; 
</w:t>
      </w:r>
      <w:r>
        <w:br/>
      </w:r>
      <w:r>
        <w:rPr>
          <w:rFonts w:ascii="Times New Roman"/>
          <w:b w:val="false"/>
          <w:i w:val="false"/>
          <w:color w:val="000000"/>
          <w:sz w:val="28"/>
        </w:rPr>
        <w:t>
      - экологиялық туризмдi дамыту үшiн жағдай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КӨГАЛДАНДЫРУ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Алматыда қалалықтардың өмiр жағдайының жайлылығы көп жағдайда қаланың жасыл желегiне антропогендiк жүктеменiң түсуiне байланысты. 
</w:t>
      </w:r>
      <w:r>
        <w:br/>
      </w:r>
      <w:r>
        <w:rPr>
          <w:rFonts w:ascii="Times New Roman"/>
          <w:b w:val="false"/>
          <w:i w:val="false"/>
          <w:color w:val="000000"/>
          <w:sz w:val="28"/>
        </w:rPr>
        <w:t>
      ТАЖД бағдарламасы жасыл желектердi қалпына келтiрудiң, жаңалау мен сақтаудың, қала келбетiн бақ-қала ретiнде қалыптастырудың жүйелi ұстанымын әзiрлеудi қарастырады.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ЕРЕКШЕ ҚОРҒАЛАТЫН ТАБИҒИ АУМАҚТАР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ТАЖД бағдарламасы ерекше қорғалатын табиғи аумақтағы өсiмдiк және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хайуанаттар әлемi нысандарын қорғау мен қалпына келтiру бойынша табиғи- 
</w:t>
      </w:r>
    </w:p>
    <w:p>
      <w:pPr>
        <w:spacing w:after="0"/>
        <w:ind w:left="0"/>
        <w:jc w:val="both"/>
      </w:pPr>
      <w:r>
        <w:rPr>
          <w:rFonts w:ascii="Times New Roman"/>
          <w:b w:val="false"/>
          <w:i w:val="false"/>
          <w:color w:val="000000"/>
          <w:sz w:val="28"/>
        </w:rPr>
        <w:t>
ғылыми негiздеменi жүргiзудi қарастырады.
</w:t>
      </w:r>
    </w:p>
    <w:p>
      <w:pPr>
        <w:spacing w:after="0"/>
        <w:ind w:left="0"/>
        <w:jc w:val="both"/>
      </w:pPr>
      <w:r>
        <w:rPr>
          <w:rFonts w:ascii="Times New Roman"/>
          <w:b w:val="false"/>
          <w:i w:val="false"/>
          <w:color w:val="000000"/>
          <w:sz w:val="28"/>
        </w:rPr>
        <w:t>
     Ал осы шараларды жүзеге асыру мына мiндеттердi шешуге мүмкiндiк 
</w:t>
      </w:r>
    </w:p>
    <w:p>
      <w:pPr>
        <w:spacing w:after="0"/>
        <w:ind w:left="0"/>
        <w:jc w:val="both"/>
      </w:pPr>
      <w:r>
        <w:rPr>
          <w:rFonts w:ascii="Times New Roman"/>
          <w:b w:val="false"/>
          <w:i w:val="false"/>
          <w:color w:val="000000"/>
          <w:sz w:val="28"/>
        </w:rPr>
        <w:t>
бередi:
</w:t>
      </w:r>
    </w:p>
    <w:p>
      <w:pPr>
        <w:spacing w:after="0"/>
        <w:ind w:left="0"/>
        <w:jc w:val="both"/>
      </w:pPr>
      <w:r>
        <w:rPr>
          <w:rFonts w:ascii="Times New Roman"/>
          <w:b w:val="false"/>
          <w:i w:val="false"/>
          <w:color w:val="000000"/>
          <w:sz w:val="28"/>
        </w:rPr>
        <w:t>
     - аймақтың флорасы мен фаунасының биологиялық әртектiлiгiн сақтауды
</w:t>
      </w:r>
    </w:p>
    <w:p>
      <w:pPr>
        <w:spacing w:after="0"/>
        <w:ind w:left="0"/>
        <w:jc w:val="both"/>
      </w:pPr>
      <w:r>
        <w:rPr>
          <w:rFonts w:ascii="Times New Roman"/>
          <w:b w:val="false"/>
          <w:i w:val="false"/>
          <w:color w:val="000000"/>
          <w:sz w:val="28"/>
        </w:rPr>
        <w:t>
қамсыздандыру;
</w:t>
      </w:r>
    </w:p>
    <w:p>
      <w:pPr>
        <w:spacing w:after="0"/>
        <w:ind w:left="0"/>
        <w:jc w:val="both"/>
      </w:pPr>
      <w:r>
        <w:rPr>
          <w:rFonts w:ascii="Times New Roman"/>
          <w:b w:val="false"/>
          <w:i w:val="false"/>
          <w:color w:val="000000"/>
          <w:sz w:val="28"/>
        </w:rPr>
        <w:t>
     - рекреациялық аймақтардың инфрақұрылымын дамытуды қамсыздандыру.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 ЭКОЛОГИЯЛЫҚ КӘСIПКЕРЛIКТI ДАМЫТУДЫ ЭКОНОМИКАЛЫҚ ЫНТАЛАНДЫРУ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Экономикалық ынталандыру жүйесi табиғатты пайдалануға экологиялық-
</w:t>
      </w:r>
    </w:p>
    <w:p>
      <w:pPr>
        <w:spacing w:after="0"/>
        <w:ind w:left="0"/>
        <w:jc w:val="both"/>
      </w:pPr>
      <w:r>
        <w:rPr>
          <w:rFonts w:ascii="Times New Roman"/>
          <w:b w:val="false"/>
          <w:i w:val="false"/>
          <w:color w:val="000000"/>
          <w:sz w:val="28"/>
        </w:rPr>
        <w:t>
экономикалық көзқарастарды жетiлдiруге бағытталған.
</w:t>
      </w:r>
    </w:p>
    <w:p>
      <w:pPr>
        <w:spacing w:after="0"/>
        <w:ind w:left="0"/>
        <w:jc w:val="both"/>
      </w:pPr>
      <w:r>
        <w:rPr>
          <w:rFonts w:ascii="Times New Roman"/>
          <w:b w:val="false"/>
          <w:i w:val="false"/>
          <w:color w:val="000000"/>
          <w:sz w:val="28"/>
        </w:rPr>
        <w:t>
     Осы бөлiмнiң басым шаралары мыналар:
</w:t>
      </w:r>
    </w:p>
    <w:p>
      <w:pPr>
        <w:spacing w:after="0"/>
        <w:ind w:left="0"/>
        <w:jc w:val="both"/>
      </w:pPr>
      <w:r>
        <w:rPr>
          <w:rFonts w:ascii="Times New Roman"/>
          <w:b w:val="false"/>
          <w:i w:val="false"/>
          <w:color w:val="000000"/>
          <w:sz w:val="28"/>
        </w:rPr>
        <w:t>
     - бүгiнгi технологияның ақпараттық базасын дамыта отыра, экологиялық
</w:t>
      </w:r>
    </w:p>
    <w:p>
      <w:pPr>
        <w:spacing w:after="0"/>
        <w:ind w:left="0"/>
        <w:jc w:val="both"/>
      </w:pPr>
      <w:r>
        <w:rPr>
          <w:rFonts w:ascii="Times New Roman"/>
          <w:b w:val="false"/>
          <w:i w:val="false"/>
          <w:color w:val="000000"/>
          <w:sz w:val="28"/>
        </w:rPr>
        <w:t>
таза технология орталығын құру;
</w:t>
      </w:r>
    </w:p>
    <w:p>
      <w:pPr>
        <w:spacing w:after="0"/>
        <w:ind w:left="0"/>
        <w:jc w:val="both"/>
      </w:pPr>
      <w:r>
        <w:rPr>
          <w:rFonts w:ascii="Times New Roman"/>
          <w:b w:val="false"/>
          <w:i w:val="false"/>
          <w:color w:val="000000"/>
          <w:sz w:val="28"/>
        </w:rPr>
        <w:t>
     - экологиялық кәсiпкерлiктi экономикалық қолдау жөнiнде ұсыныстар
</w:t>
      </w:r>
    </w:p>
    <w:p>
      <w:pPr>
        <w:spacing w:after="0"/>
        <w:ind w:left="0"/>
        <w:jc w:val="both"/>
      </w:pPr>
      <w:r>
        <w:rPr>
          <w:rFonts w:ascii="Times New Roman"/>
          <w:b w:val="false"/>
          <w:i w:val="false"/>
          <w:color w:val="000000"/>
          <w:sz w:val="28"/>
        </w:rPr>
        <w:t>
әзiрлеу.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VI. МОНИТОРИНГТЕР, КАДАСТРЛАР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Адам мен қоршаған ортаның өзара байланыс мәселесiн шешу үшiн қала 
</w:t>
      </w:r>
    </w:p>
    <w:p>
      <w:pPr>
        <w:spacing w:after="0"/>
        <w:ind w:left="0"/>
        <w:jc w:val="both"/>
      </w:pPr>
      <w:r>
        <w:rPr>
          <w:rFonts w:ascii="Times New Roman"/>
          <w:b w:val="false"/>
          <w:i w:val="false"/>
          <w:color w:val="000000"/>
          <w:sz w:val="28"/>
        </w:rPr>
        <w:t>
қоршаған ортасы мониторингiнiң жүйесiн жетiлдiруге негiзгi шаралар 
</w:t>
      </w:r>
    </w:p>
    <w:p>
      <w:pPr>
        <w:spacing w:after="0"/>
        <w:ind w:left="0"/>
        <w:jc w:val="both"/>
      </w:pPr>
      <w:r>
        <w:rPr>
          <w:rFonts w:ascii="Times New Roman"/>
          <w:b w:val="false"/>
          <w:i w:val="false"/>
          <w:color w:val="000000"/>
          <w:sz w:val="28"/>
        </w:rPr>
        <w:t>
бағытталған.
</w:t>
      </w:r>
    </w:p>
    <w:p>
      <w:pPr>
        <w:spacing w:after="0"/>
        <w:ind w:left="0"/>
        <w:jc w:val="both"/>
      </w:pPr>
      <w:r>
        <w:rPr>
          <w:rFonts w:ascii="Times New Roman"/>
          <w:b w:val="false"/>
          <w:i w:val="false"/>
          <w:color w:val="000000"/>
          <w:sz w:val="28"/>
        </w:rPr>
        <w:t>
     Бағдарлама мыналарды қарастырады:
</w:t>
      </w:r>
    </w:p>
    <w:p>
      <w:pPr>
        <w:spacing w:after="0"/>
        <w:ind w:left="0"/>
        <w:jc w:val="both"/>
      </w:pPr>
      <w:r>
        <w:rPr>
          <w:rFonts w:ascii="Times New Roman"/>
          <w:b w:val="false"/>
          <w:i w:val="false"/>
          <w:color w:val="000000"/>
          <w:sz w:val="28"/>
        </w:rPr>
        <w:t>
     - Алматының қоршаған ортасының жағдайын зерттеу мен бағалау бойынша
</w:t>
      </w:r>
    </w:p>
    <w:p>
      <w:pPr>
        <w:spacing w:after="0"/>
        <w:ind w:left="0"/>
        <w:jc w:val="both"/>
      </w:pPr>
      <w:r>
        <w:rPr>
          <w:rFonts w:ascii="Times New Roman"/>
          <w:b w:val="false"/>
          <w:i w:val="false"/>
          <w:color w:val="000000"/>
          <w:sz w:val="28"/>
        </w:rPr>
        <w:t>
ғылыми-практикалық шараларды жүргiзу;
</w:t>
      </w:r>
    </w:p>
    <w:p>
      <w:pPr>
        <w:spacing w:after="0"/>
        <w:ind w:left="0"/>
        <w:jc w:val="both"/>
      </w:pPr>
      <w:r>
        <w:rPr>
          <w:rFonts w:ascii="Times New Roman"/>
          <w:b w:val="false"/>
          <w:i w:val="false"/>
          <w:color w:val="000000"/>
          <w:sz w:val="28"/>
        </w:rPr>
        <w:t>
     - қоршаған ортаның орта сапасын бақылауды техникалық қамсыздандыру;
</w:t>
      </w:r>
    </w:p>
    <w:p>
      <w:pPr>
        <w:spacing w:after="0"/>
        <w:ind w:left="0"/>
        <w:jc w:val="both"/>
      </w:pPr>
      <w:r>
        <w:rPr>
          <w:rFonts w:ascii="Times New Roman"/>
          <w:b w:val="false"/>
          <w:i w:val="false"/>
          <w:color w:val="000000"/>
          <w:sz w:val="28"/>
        </w:rPr>
        <w:t>
     - Алматы қаласында экологиялық мониторингтiң бiрыңғай жүйесiн (ЭМБЖ)
</w:t>
      </w:r>
    </w:p>
    <w:p>
      <w:pPr>
        <w:spacing w:after="0"/>
        <w:ind w:left="0"/>
        <w:jc w:val="both"/>
      </w:pPr>
      <w:r>
        <w:rPr>
          <w:rFonts w:ascii="Times New Roman"/>
          <w:b w:val="false"/>
          <w:i w:val="false"/>
          <w:color w:val="000000"/>
          <w:sz w:val="28"/>
        </w:rPr>
        <w:t>
жүзеге асыру.
</w:t>
      </w:r>
    </w:p>
    <w:p>
      <w:pPr>
        <w:spacing w:after="0"/>
        <w:ind w:left="0"/>
        <w:jc w:val="both"/>
      </w:pPr>
      <w:r>
        <w:rPr>
          <w:rFonts w:ascii="Times New Roman"/>
          <w:b w:val="false"/>
          <w:i w:val="false"/>
          <w:color w:val="000000"/>
          <w:sz w:val="28"/>
        </w:rPr>
        <w:t>
     Осы ЭМБЖ екi деңгейде құрылады (нысандық және жергiлiктi) және мынаны 
</w:t>
      </w:r>
    </w:p>
    <w:p>
      <w:pPr>
        <w:spacing w:after="0"/>
        <w:ind w:left="0"/>
        <w:jc w:val="both"/>
      </w:pPr>
      <w:r>
        <w:rPr>
          <w:rFonts w:ascii="Times New Roman"/>
          <w:b w:val="false"/>
          <w:i w:val="false"/>
          <w:color w:val="000000"/>
          <w:sz w:val="28"/>
        </w:rPr>
        <w:t>
қамтиды:
</w:t>
      </w:r>
    </w:p>
    <w:p>
      <w:pPr>
        <w:spacing w:after="0"/>
        <w:ind w:left="0"/>
        <w:jc w:val="both"/>
      </w:pPr>
      <w:r>
        <w:rPr>
          <w:rFonts w:ascii="Times New Roman"/>
          <w:b w:val="false"/>
          <w:i w:val="false"/>
          <w:color w:val="000000"/>
          <w:sz w:val="28"/>
        </w:rPr>
        <w:t>
     - Қоршаған орта жағдайы туралы бастапқы ақпарат жинау.
</w:t>
      </w:r>
    </w:p>
    <w:p>
      <w:pPr>
        <w:spacing w:after="0"/>
        <w:ind w:left="0"/>
        <w:jc w:val="both"/>
      </w:pPr>
      <w:r>
        <w:rPr>
          <w:rFonts w:ascii="Times New Roman"/>
          <w:b w:val="false"/>
          <w:i w:val="false"/>
          <w:color w:val="000000"/>
          <w:sz w:val="28"/>
        </w:rPr>
        <w:t>
     - Талдау зертханалары.
</w:t>
      </w:r>
    </w:p>
    <w:p>
      <w:pPr>
        <w:spacing w:after="0"/>
        <w:ind w:left="0"/>
        <w:jc w:val="both"/>
      </w:pPr>
      <w:r>
        <w:rPr>
          <w:rFonts w:ascii="Times New Roman"/>
          <w:b w:val="false"/>
          <w:i w:val="false"/>
          <w:color w:val="000000"/>
          <w:sz w:val="28"/>
        </w:rPr>
        <w:t>
     - Барлық деңгейде ЭМБЖ ақпаратын автоматты өңдеудiң ақпараттық-талдау
</w:t>
      </w:r>
    </w:p>
    <w:p>
      <w:pPr>
        <w:spacing w:after="0"/>
        <w:ind w:left="0"/>
        <w:jc w:val="both"/>
      </w:pPr>
      <w:r>
        <w:rPr>
          <w:rFonts w:ascii="Times New Roman"/>
          <w:b w:val="false"/>
          <w:i w:val="false"/>
          <w:color w:val="000000"/>
          <w:sz w:val="28"/>
        </w:rPr>
        <w:t>
орталығы.
</w:t>
      </w:r>
    </w:p>
    <w:p>
      <w:pPr>
        <w:spacing w:after="0"/>
        <w:ind w:left="0"/>
        <w:jc w:val="both"/>
      </w:pPr>
      <w:r>
        <w:rPr>
          <w:rFonts w:ascii="Times New Roman"/>
          <w:b w:val="false"/>
          <w:i w:val="false"/>
          <w:color w:val="000000"/>
          <w:sz w:val="28"/>
        </w:rPr>
        <w:t>
     - Экологиялық ақпаратты қорыту.
</w:t>
      </w:r>
    </w:p>
    <w:p>
      <w:pPr>
        <w:spacing w:after="0"/>
        <w:ind w:left="0"/>
        <w:jc w:val="both"/>
      </w:pPr>
      <w:r>
        <w:rPr>
          <w:rFonts w:ascii="Times New Roman"/>
          <w:b w:val="false"/>
          <w:i w:val="false"/>
          <w:color w:val="000000"/>
          <w:sz w:val="28"/>
        </w:rPr>
        <w:t>
     - Экологиялық ахуалды дамытуды болжау.
</w:t>
      </w:r>
    </w:p>
    <w:p>
      <w:pPr>
        <w:spacing w:after="0"/>
        <w:ind w:left="0"/>
        <w:jc w:val="both"/>
      </w:pPr>
      <w:r>
        <w:rPr>
          <w:rFonts w:ascii="Times New Roman"/>
          <w:b w:val="false"/>
          <w:i w:val="false"/>
          <w:color w:val="000000"/>
          <w:sz w:val="28"/>
        </w:rPr>
        <w:t>
     - Шешiм қабылдау үшiн ұсыныс әзiрлеу.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VII. ЭКОЛОГИЯЛЫҚ АҒАРТУ МЕН БIЛIМ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Осы салада ТАЖД бағдарламасында қарастырылған шаралар мектепке дейiнгi жастан бастап халықтың барлық жiктерiне үздiксiз экологиялық бiлiмдi қамтамасыз етедi. Қоршаған ортаны қорғау саласындағы эколог-мамандардың кәсiби бiлiктiлiгiн көтеру мен мамандарды қайта даярлау бiрiншi кезектегi мiндет болып табылады. 
</w:t>
      </w:r>
      <w:r>
        <w:br/>
      </w:r>
      <w:r>
        <w:rPr>
          <w:rFonts w:ascii="Times New Roman"/>
          <w:b w:val="false"/>
          <w:i w:val="false"/>
          <w:color w:val="000000"/>
          <w:sz w:val="28"/>
        </w:rPr>
        <w:t>
      Экологиялық бiлiмдi әдiстемелiк және ақпараттық-талдаулық қамсыздандыру, қала халқының экологиялық дүниетанымын қалыптастыру үшiн ақпарат желiсiн кеңейту маңызды мiндет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Бағдарламаны жүзеге асыру механизмi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Бағдарламаны жүзеге асыруға тұрақты бақылауды Алматы әкiмияты мен АҚАҚОҚБ жүргiзедi. Олар белгiленген тәртiппен тиiстi мерзiмде бағдарлама шараларын орындалуы туралы есеп бередi. Есеп беру және талдау материалдарын Алматы қаласы әкiмi орынбасарларының бiрi басқаратын Бағдарламаның үйлестiрушi кеңесi қорытады. Кеңес отырысы қажеттiлiк бойынша тоқсанынан кемiнде бiр рет өткiзiледi. Үйлестiру кеңесi Бағдарлама шараларының орындалуына тiкелей жауап беретiн кәсiпорын, ұйым және мекеме басшыларының есебiн тыңдай алады; мақсаттық нұсқаулар, ұсыныстар әзiрленедi. 
</w:t>
      </w:r>
      <w:r>
        <w:br/>
      </w:r>
      <w:r>
        <w:rPr>
          <w:rFonts w:ascii="Times New Roman"/>
          <w:b w:val="false"/>
          <w:i w:val="false"/>
          <w:color w:val="000000"/>
          <w:sz w:val="28"/>
        </w:rPr>
        <w:t>
      Әрбiр жарты жылдың қорытындысы бойынша Бағдарлама үйлестiрушiлерi Алматы қаласының әкiмияты мен Алматы қаласының Мәслихатына шаралар жоспарының iске асу барысы туралы хабарлайды. Жыл сайын орындалған шаралар тиiмдiлiгiнiң экологиялық-экономикалық бағалануы жүргiзiледi. 
</w:t>
      </w:r>
      <w:r>
        <w:br/>
      </w:r>
      <w:r>
        <w:rPr>
          <w:rFonts w:ascii="Times New Roman"/>
          <w:b w:val="false"/>
          <w:i w:val="false"/>
          <w:color w:val="000000"/>
          <w:sz w:val="28"/>
        </w:rPr>
        <w:t>
      Әрбiр екi жылдан кейiн Бағдарламаны iске асыру барысына кешендi талдау жүргiзiледi, қалалық Мәслихаттың бекiтуiне түзету жөнiнде ұсыныстар әзiрленiп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Қажеттi ресурстар мен қаржыландыру көздерi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Бағдарламалық шараларды жүргiзу республикалық, қалалық бюджеттердi, экологиялық қорларды, кредиттердi, шет елдiк және отандық инвестицияларды, кәсiпорындар қаражатын қоса алғанда әртүрлi қаржыландыру көздерiнiң едәуiр қаражатын талап етедi. 
</w:t>
      </w:r>
      <w:r>
        <w:br/>
      </w:r>
      <w:r>
        <w:rPr>
          <w:rFonts w:ascii="Times New Roman"/>
          <w:b w:val="false"/>
          <w:i w:val="false"/>
          <w:color w:val="000000"/>
          <w:sz w:val="28"/>
        </w:rPr>
        <w:t>
      Бағдарламада қойылған мiндеттердi шешу қаржы, адам және техника ресурстарын үйлестiргенде ғана ықтимал. Алматы қаласы бiлiктi инженерлiк- техникалық қызметшiлерге, экологтарға, экономистерге, ғылыми зертханаларға, сертификациялық орталықтарға дамыған инновациялық,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инвестициялық, ақпараттық және бiлiм құрылымына, озық конверсия 
</w:t>
      </w:r>
    </w:p>
    <w:p>
      <w:pPr>
        <w:spacing w:after="0"/>
        <w:ind w:left="0"/>
        <w:jc w:val="both"/>
      </w:pPr>
      <w:r>
        <w:rPr>
          <w:rFonts w:ascii="Times New Roman"/>
          <w:b w:val="false"/>
          <w:i w:val="false"/>
          <w:color w:val="000000"/>
          <w:sz w:val="28"/>
        </w:rPr>
        <w:t>
қондырғыларына ие бола отыра, Қазақстан Республикасында бiрiншi болып 
</w:t>
      </w:r>
    </w:p>
    <w:p>
      <w:pPr>
        <w:spacing w:after="0"/>
        <w:ind w:left="0"/>
        <w:jc w:val="both"/>
      </w:pPr>
      <w:r>
        <w:rPr>
          <w:rFonts w:ascii="Times New Roman"/>
          <w:b w:val="false"/>
          <w:i w:val="false"/>
          <w:color w:val="000000"/>
          <w:sz w:val="28"/>
        </w:rPr>
        <w:t>
үлкен қала жүйесiнiң экологиялық ахуалын сауықтыру мiндетiн шешуге 
</w:t>
      </w:r>
    </w:p>
    <w:p>
      <w:pPr>
        <w:spacing w:after="0"/>
        <w:ind w:left="0"/>
        <w:jc w:val="both"/>
      </w:pPr>
      <w:r>
        <w:rPr>
          <w:rFonts w:ascii="Times New Roman"/>
          <w:b w:val="false"/>
          <w:i w:val="false"/>
          <w:color w:val="000000"/>
          <w:sz w:val="28"/>
        </w:rPr>
        <w:t>
қабiлеттi.
</w:t>
      </w:r>
    </w:p>
    <w:p>
      <w:pPr>
        <w:spacing w:after="0"/>
        <w:ind w:left="0"/>
        <w:jc w:val="both"/>
      </w:pPr>
      <w:r>
        <w:rPr>
          <w:rFonts w:ascii="Times New Roman"/>
          <w:b w:val="false"/>
          <w:i w:val="false"/>
          <w:color w:val="000000"/>
          <w:sz w:val="28"/>
        </w:rPr>
        <w:t>
     ТАЖД бағдарламасын қаржыландырудың жалпы көлемi 2002-2003 жылдың
</w:t>
      </w:r>
    </w:p>
    <w:p>
      <w:pPr>
        <w:spacing w:after="0"/>
        <w:ind w:left="0"/>
        <w:jc w:val="both"/>
      </w:pPr>
      <w:r>
        <w:rPr>
          <w:rFonts w:ascii="Times New Roman"/>
          <w:b w:val="false"/>
          <w:i w:val="false"/>
          <w:color w:val="000000"/>
          <w:sz w:val="28"/>
        </w:rPr>
        <w:t>
мерзiмiнде шамамен 49270,4 теңгенi құрайды, оның iшiнде көздер бойынша:
</w:t>
      </w:r>
    </w:p>
    <w:p>
      <w:pPr>
        <w:spacing w:after="0"/>
        <w:ind w:left="0"/>
        <w:jc w:val="both"/>
      </w:pPr>
      <w:r>
        <w:rPr>
          <w:rFonts w:ascii="Times New Roman"/>
          <w:b w:val="false"/>
          <w:i w:val="false"/>
          <w:color w:val="000000"/>
          <w:sz w:val="28"/>
        </w:rPr>
        <w:t>
     республикалық бюджет            -       1309,3
</w:t>
      </w:r>
    </w:p>
    <w:p>
      <w:pPr>
        <w:spacing w:after="0"/>
        <w:ind w:left="0"/>
        <w:jc w:val="both"/>
      </w:pPr>
      <w:r>
        <w:rPr>
          <w:rFonts w:ascii="Times New Roman"/>
          <w:b w:val="false"/>
          <w:i w:val="false"/>
          <w:color w:val="000000"/>
          <w:sz w:val="28"/>
        </w:rPr>
        <w:t>
     қалалық бюджет                  -       5844,2
</w:t>
      </w:r>
    </w:p>
    <w:p>
      <w:pPr>
        <w:spacing w:after="0"/>
        <w:ind w:left="0"/>
        <w:jc w:val="both"/>
      </w:pPr>
      <w:r>
        <w:rPr>
          <w:rFonts w:ascii="Times New Roman"/>
          <w:b w:val="false"/>
          <w:i w:val="false"/>
          <w:color w:val="000000"/>
          <w:sz w:val="28"/>
        </w:rPr>
        <w:t>
     инвестициялық қаражат           -       40769,2
</w:t>
      </w:r>
    </w:p>
    <w:p>
      <w:pPr>
        <w:spacing w:after="0"/>
        <w:ind w:left="0"/>
        <w:jc w:val="both"/>
      </w:pPr>
      <w:r>
        <w:rPr>
          <w:rFonts w:ascii="Times New Roman"/>
          <w:b w:val="false"/>
          <w:i w:val="false"/>
          <w:color w:val="000000"/>
          <w:sz w:val="28"/>
        </w:rPr>
        <w:t>
     кәсiпорындардың жеке
</w:t>
      </w:r>
    </w:p>
    <w:p>
      <w:pPr>
        <w:spacing w:after="0"/>
        <w:ind w:left="0"/>
        <w:jc w:val="both"/>
      </w:pPr>
      <w:r>
        <w:rPr>
          <w:rFonts w:ascii="Times New Roman"/>
          <w:b w:val="false"/>
          <w:i w:val="false"/>
          <w:color w:val="000000"/>
          <w:sz w:val="28"/>
        </w:rPr>
        <w:t>
     қаражаты мен өзге бюджеттен
</w:t>
      </w:r>
    </w:p>
    <w:p>
      <w:pPr>
        <w:spacing w:after="0"/>
        <w:ind w:left="0"/>
        <w:jc w:val="both"/>
      </w:pPr>
      <w:r>
        <w:rPr>
          <w:rFonts w:ascii="Times New Roman"/>
          <w:b w:val="false"/>
          <w:i w:val="false"/>
          <w:color w:val="000000"/>
          <w:sz w:val="28"/>
        </w:rPr>
        <w:t>
     тыс қаражат                     -       1347,7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Бағдарламаны жүзеге асырудан күтiлетiн нәтиже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ТАЖД бағдарламасында қарастырылған шаралар кешенiн жүзеге асыру Алматы қаласының қоршаған ортасын сауықтыру мен оның халқының денсаулығын сақтауды алға жылжытуда жаңа серпiн бередi. 
</w:t>
      </w:r>
      <w:r>
        <w:br/>
      </w:r>
      <w:r>
        <w:rPr>
          <w:rFonts w:ascii="Times New Roman"/>
          <w:b w:val="false"/>
          <w:i w:val="false"/>
          <w:color w:val="000000"/>
          <w:sz w:val="28"/>
        </w:rPr>
        <w:t>
      Экологиялық шиеленiстi азайтуға негiзгi мұрындық болатын шара ең алдымен, автомобиль көлiгiнен шығатын зиянды қалдықты азайту есебiнен атмосфералық ауаның қорғау жөнiндегi шараларды бiрiншi кезекте жүзеге асыру маңызды болмақ. Бұл - қала экологиясының басты мәселесi, Бағдарламада автокөлiк жөнiндегi шаралардың ең iргелi тарауы болуы да сондықтан. 
</w:t>
      </w:r>
      <w:r>
        <w:br/>
      </w:r>
      <w:r>
        <w:rPr>
          <w:rFonts w:ascii="Times New Roman"/>
          <w:b w:val="false"/>
          <w:i w:val="false"/>
          <w:color w:val="000000"/>
          <w:sz w:val="28"/>
        </w:rPr>
        <w:t>
      "Алматы қаласының қалалық әуе бассейнiн көлiктiң ластауы" ТАСИС бағдарламасы бойынша жүзеге асырылатын жоба ерекше құнды. Жоба нәтижесi ахуалды бағалаумен қатар қаланың ауасына автокөлiктiң жағымсыз ықпалын төмендету жөнiндегi алдағы практикалық жұмыстың ұсынылған бағыттарымен де ұтымды болып отыр. 
</w:t>
      </w:r>
      <w:r>
        <w:br/>
      </w:r>
      <w:r>
        <w:rPr>
          <w:rFonts w:ascii="Times New Roman"/>
          <w:b w:val="false"/>
          <w:i w:val="false"/>
          <w:color w:val="000000"/>
          <w:sz w:val="28"/>
        </w:rPr>
        <w:t>
      Автомобильдердiң техникалық күйiн жақсарту жөнiндегi бағдарламалық шараны iске асыру қолданымдағы экологиялық стандарттардың сақталуына бақылауды күшейту улы заттың жалпы көлемiн азайтуға мүмкiндiк бередi. Автомобиль отынының сапасын жақсартуға, автомобильдердi газға көшiруге, электр көлiгiн дамытуға, тазартқышты, катализаторды енгiзуге және улы газдар мен заттарды төмендетудiң өзге шараларына бағытталған шаралар қызмет етедi. Осы жұмыстың бәрiне ғылыми және жүйелi сипат беру Бағдарламада құру көзделген көлiктегi қоршаған ортаны қорғау, технологиялық құралдарды сынау әдiстерi жөнiндегi зерттеу орталығына үлкен демеу болар едi. 
</w:t>
      </w:r>
      <w:r>
        <w:br/>
      </w:r>
      <w:r>
        <w:rPr>
          <w:rFonts w:ascii="Times New Roman"/>
          <w:b w:val="false"/>
          <w:i w:val="false"/>
          <w:color w:val="000000"/>
          <w:sz w:val="28"/>
        </w:rPr>
        <w:t>
      Көлiк ағындарын басқаруды оңтайландыру, жаңа көлiк түйiстерiн салу және жол жамылғыларын жаңарту жөнiндегi шаралардың да экологиялық маңызы зор. Көрсетiлген шаралардың практикалық нәтижесiнен қала жолдарындағы автомобиль тығындарын жоюға және зиянды қалдықтарды азайтуға мүмкiндiк бередi. 
</w:t>
      </w:r>
      <w:r>
        <w:br/>
      </w:r>
      <w:r>
        <w:rPr>
          <w:rFonts w:ascii="Times New Roman"/>
          <w:b w:val="false"/>
          <w:i w:val="false"/>
          <w:color w:val="000000"/>
          <w:sz w:val="28"/>
        </w:rPr>
        <w:t>
      Жылу энергетикасында қаланың негiзгi энергия көздерiн газға көшiру әуе бассейнiн тазартудағы басты қадам болмақ. Алайда бұл мәселенi шешу объективтi себептер бойынша 2005 жылдарға шегерiлдi. Сондықтан жақын жылдары энергетикадағы экологиялық мәселелердi бiрiншi кезекте АПК жылу электр станцияларын техникалық жабдықтау, тау бөктерi аймағындағы қазандықтарды электр қазандықтарына бiртiндеп көшiру, ескiрген қазандық қондырғысын айырбастау, жылу көздерiн отынның экологиялық таза түрлерiне көшiру арқылы алуға болады. 
</w:t>
      </w:r>
      <w:r>
        <w:br/>
      </w:r>
      <w:r>
        <w:rPr>
          <w:rFonts w:ascii="Times New Roman"/>
          <w:b w:val="false"/>
          <w:i w:val="false"/>
          <w:color w:val="000000"/>
          <w:sz w:val="28"/>
        </w:rPr>
        <w:t>
      "Өнеркәсiп кәсiпорындары" кiшi бөлiмшесiнде қаланған шараларды орындау бiрқатар өндiрiс технологиясында қолданылатын әртүрлi улы заттарды сақтау мен пайдаланудың сенiмдiлiгiн көтерудi, төтенше жағдайда ауыр экологиялық салдарды ауыздықтауды қарастырады. Шектi жол берiлетiн нормативтiк қалдықтарға қол жеткiзу қала кәсiпорындарының зиянды қалдықтар шығаруын төмендету жөнiндегi шараларында көрсетiлген. 
</w:t>
      </w:r>
      <w:r>
        <w:br/>
      </w:r>
      <w:r>
        <w:rPr>
          <w:rFonts w:ascii="Times New Roman"/>
          <w:b w:val="false"/>
          <w:i w:val="false"/>
          <w:color w:val="000000"/>
          <w:sz w:val="28"/>
        </w:rPr>
        <w:t>
      Алматы қаласы үшiн қалдықтарды ұқсату мәселесi өткiр болып отыр. Бұл бөлiмнiң шаралары ең алдымен қатты тұрмыстық қалдықтарды жинаудың, әкету мен ұқсатудың барынша жетiлген жүйесiн ұйымдастыруға бағытталған, олар қала аумағындағы санитарлық тазалықты жақсартуға мүмкiндiк бередi. Улы өнеркәсiп қалдықтарын ұқсату мен көму мәселесiн шешу топырақтың ластануын азайтады және жер асты суының ластануын төмендетедi. Қайталама шикiзатты ұқсату саласындағы экологиялық кәсiпкерлiктi, табиғи ресурстарды тиiмдi пайдалануға мүмкiндiк бередi, ҚТҚ полигондарындағы жүктеменi азайтады. Ең салмақты нақты нәтижелер өндiрiс қалдықтарын жинау мен әкету және өндiрiсiнiң кешендi бағдарламасын ("Алматы қаласының қатты қалдықтарын басқару" жобасы) жүзеге асырудан алынуға тиiс. 
</w:t>
      </w:r>
      <w:r>
        <w:br/>
      </w:r>
      <w:r>
        <w:rPr>
          <w:rFonts w:ascii="Times New Roman"/>
          <w:b w:val="false"/>
          <w:i w:val="false"/>
          <w:color w:val="000000"/>
          <w:sz w:val="28"/>
        </w:rPr>
        <w:t>
      ТАЖД бағдарламасының Алматының шағын өзендерiн қорғау жөнiндегi шараларын жүзеге асыру жер үстi суының сапасын сақтау, сел және сырғыма құбылыстарының қауiптi салдарын төмендетуге мүмкiндiк бередi. 
</w:t>
      </w:r>
      <w:r>
        <w:br/>
      </w:r>
      <w:r>
        <w:rPr>
          <w:rFonts w:ascii="Times New Roman"/>
          <w:b w:val="false"/>
          <w:i w:val="false"/>
          <w:color w:val="000000"/>
          <w:sz w:val="28"/>
        </w:rPr>
        <w:t>
      Қала ағынды су арналарын өткiзу жүйесiн тазалау, ғимараттарын ауыстыру жер асты суының ластануын қысқартады. Су өнемдеу технологиясын енгiзу және шаруашылық-тұрмыстық және өнеркәсiп ағындарын толық тазалау су нысандарындағы экологиялық ахуалды тұрақтандырады. Қала су құбыры жүйесiнiң сенiмдiлiгiн дамыту мен көтеру жөнiндегi межеленген шаралар шағын қабатты құрылыстың бiрқатар аудандары мен жаңа қала құрылысын игеруге, су сапасына оң ықпал етедi. 
</w:t>
      </w:r>
      <w:r>
        <w:br/>
      </w:r>
      <w:r>
        <w:rPr>
          <w:rFonts w:ascii="Times New Roman"/>
          <w:b w:val="false"/>
          <w:i w:val="false"/>
          <w:color w:val="000000"/>
          <w:sz w:val="28"/>
        </w:rPr>
        <w:t>
      "Қала құрылысы" бөлiмiндегi шаралар топтамасы ең алдымен, халық өмiрiнiң жайлылығын көтеруге, экологиялық таза демалыс аймағын кеңейтуге және жасыл желек егу көлемiн арттыруға бағытталған. Алматының бақ-қала ретiнде келбетiн қалпына келтiру басты мiндет. Ерекше қорғалатын табиғи аумақтарды құру мен дамыту қаланың ландшафтық және биологиялық әр тектiлiгiн дамытуға мүмкiндiк бередi. Ағынды канализацияның әзiрленген схемасын жүзеге асыру селитебтiк аумақтан, өнеркәсiп аймағы мен автожолдардан жер үстi ағындарын жиналуын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қаласының тиiмдi мониторинг жүйесiн құру басқару органдарына
</w:t>
      </w:r>
    </w:p>
    <w:p>
      <w:pPr>
        <w:spacing w:after="0"/>
        <w:ind w:left="0"/>
        <w:jc w:val="both"/>
      </w:pPr>
      <w:r>
        <w:rPr>
          <w:rFonts w:ascii="Times New Roman"/>
          <w:b w:val="false"/>
          <w:i w:val="false"/>
          <w:color w:val="000000"/>
          <w:sz w:val="28"/>
        </w:rPr>
        <w:t>
қоршаған ортаның күйiн бақылау саласында бiрыңғай қала саясатын жүргiзуге,
</w:t>
      </w:r>
    </w:p>
    <w:p>
      <w:pPr>
        <w:spacing w:after="0"/>
        <w:ind w:left="0"/>
        <w:jc w:val="both"/>
      </w:pPr>
      <w:r>
        <w:rPr>
          <w:rFonts w:ascii="Times New Roman"/>
          <w:b w:val="false"/>
          <w:i w:val="false"/>
          <w:color w:val="000000"/>
          <w:sz w:val="28"/>
        </w:rPr>
        <w:t>
материалдарды талдауға және қала табиғи ортасының сапасын болжауға
</w:t>
      </w:r>
    </w:p>
    <w:p>
      <w:pPr>
        <w:spacing w:after="0"/>
        <w:ind w:left="0"/>
        <w:jc w:val="both"/>
      </w:pPr>
      <w:r>
        <w:rPr>
          <w:rFonts w:ascii="Times New Roman"/>
          <w:b w:val="false"/>
          <w:i w:val="false"/>
          <w:color w:val="000000"/>
          <w:sz w:val="28"/>
        </w:rPr>
        <w:t>
мүмкiндiк бередi.
</w:t>
      </w:r>
    </w:p>
    <w:p>
      <w:pPr>
        <w:spacing w:after="0"/>
        <w:ind w:left="0"/>
        <w:jc w:val="both"/>
      </w:pPr>
      <w:r>
        <w:rPr>
          <w:rFonts w:ascii="Times New Roman"/>
          <w:b w:val="false"/>
          <w:i w:val="false"/>
          <w:color w:val="000000"/>
          <w:sz w:val="28"/>
        </w:rPr>
        <w:t>
     Тұрақты экологиялық бiлiм берудi жүргiзу Алматы қаласының экологиялық
</w:t>
      </w:r>
    </w:p>
    <w:p>
      <w:pPr>
        <w:spacing w:after="0"/>
        <w:ind w:left="0"/>
        <w:jc w:val="both"/>
      </w:pPr>
      <w:r>
        <w:rPr>
          <w:rFonts w:ascii="Times New Roman"/>
          <w:b w:val="false"/>
          <w:i w:val="false"/>
          <w:color w:val="000000"/>
          <w:sz w:val="28"/>
        </w:rPr>
        <w:t>
қауiпсiздiгiн қамсыздандыру жөнiндегi шаралар тиiмдiлiгiн көтередi.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1999-2015 жылдарға арналған "Таза ауа - жанға дауа"
</w:t>
      </w:r>
    </w:p>
    <w:p>
      <w:pPr>
        <w:spacing w:after="0"/>
        <w:ind w:left="0"/>
        <w:jc w:val="both"/>
      </w:pPr>
      <w:r>
        <w:rPr>
          <w:rFonts w:ascii="Times New Roman"/>
          <w:b w:val="false"/>
          <w:i w:val="false"/>
          <w:color w:val="000000"/>
          <w:sz w:val="28"/>
        </w:rPr>
        <w:t>
        Алматы қаласының экологиялық ахуалын сауықтырудың
</w:t>
      </w:r>
    </w:p>
    <w:p>
      <w:pPr>
        <w:spacing w:after="0"/>
        <w:ind w:left="0"/>
        <w:jc w:val="both"/>
      </w:pPr>
      <w:r>
        <w:rPr>
          <w:rFonts w:ascii="Times New Roman"/>
          <w:b w:val="false"/>
          <w:i w:val="false"/>
          <w:color w:val="000000"/>
          <w:sz w:val="28"/>
        </w:rPr>
        <w:t>
           кешендi бағдарламасы шараларының жоспары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Шаралардың  !Орындаушы!Орын-!Меже-!Қаржылан-! Күтiлетiн  !Бақылаушы
</w:t>
      </w:r>
    </w:p>
    <w:p>
      <w:pPr>
        <w:spacing w:after="0"/>
        <w:ind w:left="0"/>
        <w:jc w:val="both"/>
      </w:pPr>
      <w:r>
        <w:rPr>
          <w:rFonts w:ascii="Times New Roman"/>
          <w:b w:val="false"/>
          <w:i w:val="false"/>
          <w:color w:val="000000"/>
          <w:sz w:val="28"/>
        </w:rPr>
        <w:t>
р/с! аталуы      !         !дау  !лен- !дыру көзi! нәтиже     !орган
</w:t>
      </w:r>
    </w:p>
    <w:p>
      <w:pPr>
        <w:spacing w:after="0"/>
        <w:ind w:left="0"/>
        <w:jc w:val="both"/>
      </w:pPr>
      <w:r>
        <w:rPr>
          <w:rFonts w:ascii="Times New Roman"/>
          <w:b w:val="false"/>
          <w:i w:val="false"/>
          <w:color w:val="000000"/>
          <w:sz w:val="28"/>
        </w:rPr>
        <w:t>
   !             !         !мерзi!ген  !         !            !
</w:t>
      </w:r>
    </w:p>
    <w:p>
      <w:pPr>
        <w:spacing w:after="0"/>
        <w:ind w:left="0"/>
        <w:jc w:val="both"/>
      </w:pPr>
      <w:r>
        <w:rPr>
          <w:rFonts w:ascii="Times New Roman"/>
          <w:b w:val="false"/>
          <w:i w:val="false"/>
          <w:color w:val="000000"/>
          <w:sz w:val="28"/>
        </w:rPr>
        <w:t>
   !             !         !мi   !баға !         !            !
</w:t>
      </w:r>
    </w:p>
    <w:p>
      <w:pPr>
        <w:spacing w:after="0"/>
        <w:ind w:left="0"/>
        <w:jc w:val="both"/>
      </w:pPr>
      <w:r>
        <w:rPr>
          <w:rFonts w:ascii="Times New Roman"/>
          <w:b w:val="false"/>
          <w:i w:val="false"/>
          <w:color w:val="000000"/>
          <w:sz w:val="28"/>
        </w:rPr>
        <w:t>
   !             !         !     !млн. !         !            !
</w:t>
      </w:r>
    </w:p>
    <w:p>
      <w:pPr>
        <w:spacing w:after="0"/>
        <w:ind w:left="0"/>
        <w:jc w:val="both"/>
      </w:pPr>
      <w:r>
        <w:rPr>
          <w:rFonts w:ascii="Times New Roman"/>
          <w:b w:val="false"/>
          <w:i w:val="false"/>
          <w:color w:val="000000"/>
          <w:sz w:val="28"/>
        </w:rPr>
        <w:t>
   !             !         !     !теңге!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7      !     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I. Атмосфералық ауаны қорғау
</w:t>
      </w:r>
    </w:p>
    <w:p>
      <w:pPr>
        <w:spacing w:after="0"/>
        <w:ind w:left="0"/>
        <w:jc w:val="both"/>
      </w:pPr>
      <w:r>
        <w:rPr>
          <w:rFonts w:ascii="Times New Roman"/>
          <w:b w:val="false"/>
          <w:i w:val="false"/>
          <w:color w:val="000000"/>
          <w:sz w:val="28"/>
        </w:rPr>
        <w:t>
     АВТОКӨЛIК
</w:t>
      </w:r>
    </w:p>
    <w:p>
      <w:pPr>
        <w:spacing w:after="0"/>
        <w:ind w:left="0"/>
        <w:jc w:val="both"/>
      </w:pPr>
      <w:r>
        <w:rPr>
          <w:rFonts w:ascii="Times New Roman"/>
          <w:b w:val="false"/>
          <w:i w:val="false"/>
          <w:color w:val="000000"/>
          <w:sz w:val="28"/>
        </w:rPr>
        <w:t>
1.1."Автокөлiк    Мүдделi    2002- 16,6  Инвести- Автокөлiктен  Алматы
</w:t>
      </w:r>
    </w:p>
    <w:p>
      <w:pPr>
        <w:spacing w:after="0"/>
        <w:ind w:left="0"/>
        <w:jc w:val="both"/>
      </w:pPr>
      <w:r>
        <w:rPr>
          <w:rFonts w:ascii="Times New Roman"/>
          <w:b w:val="false"/>
          <w:i w:val="false"/>
          <w:color w:val="000000"/>
          <w:sz w:val="28"/>
        </w:rPr>
        <w:t>
    құралдарының  қызметтер, 2015  млн.$ циялар,  шығатын       әкiматы,
</w:t>
      </w:r>
    </w:p>
    <w:p>
      <w:pPr>
        <w:spacing w:after="0"/>
        <w:ind w:left="0"/>
        <w:jc w:val="both"/>
      </w:pPr>
      <w:r>
        <w:rPr>
          <w:rFonts w:ascii="Times New Roman"/>
          <w:b w:val="false"/>
          <w:i w:val="false"/>
          <w:color w:val="000000"/>
          <w:sz w:val="28"/>
        </w:rPr>
        <w:t>
    қоршаған      ұйымдар,               қала     зиянды        АҚАҚОҚБ
</w:t>
      </w:r>
    </w:p>
    <w:p>
      <w:pPr>
        <w:spacing w:after="0"/>
        <w:ind w:left="0"/>
        <w:jc w:val="both"/>
      </w:pPr>
      <w:r>
        <w:rPr>
          <w:rFonts w:ascii="Times New Roman"/>
          <w:b w:val="false"/>
          <w:i w:val="false"/>
          <w:color w:val="000000"/>
          <w:sz w:val="28"/>
        </w:rPr>
        <w:t>
    орта мен      кәсiп-                 бюджетi, қалдықтарды
</w:t>
      </w:r>
    </w:p>
    <w:p>
      <w:pPr>
        <w:spacing w:after="0"/>
        <w:ind w:left="0"/>
        <w:jc w:val="both"/>
      </w:pPr>
      <w:r>
        <w:rPr>
          <w:rFonts w:ascii="Times New Roman"/>
          <w:b w:val="false"/>
          <w:i w:val="false"/>
          <w:color w:val="000000"/>
          <w:sz w:val="28"/>
        </w:rPr>
        <w:t>
    Алматы        орындар,               кәсiпо-  төмендету
</w:t>
      </w:r>
    </w:p>
    <w:p>
      <w:pPr>
        <w:spacing w:after="0"/>
        <w:ind w:left="0"/>
        <w:jc w:val="both"/>
      </w:pPr>
      <w:r>
        <w:rPr>
          <w:rFonts w:ascii="Times New Roman"/>
          <w:b w:val="false"/>
          <w:i w:val="false"/>
          <w:color w:val="000000"/>
          <w:sz w:val="28"/>
        </w:rPr>
        <w:t>
    қаласы        шетел                  рындар   бойынша
</w:t>
      </w:r>
    </w:p>
    <w:p>
      <w:pPr>
        <w:spacing w:after="0"/>
        <w:ind w:left="0"/>
        <w:jc w:val="both"/>
      </w:pPr>
      <w:r>
        <w:rPr>
          <w:rFonts w:ascii="Times New Roman"/>
          <w:b w:val="false"/>
          <w:i w:val="false"/>
          <w:color w:val="000000"/>
          <w:sz w:val="28"/>
        </w:rPr>
        <w:t>
    халқының      компани-               қаражаты шаралар
</w:t>
      </w:r>
    </w:p>
    <w:p>
      <w:pPr>
        <w:spacing w:after="0"/>
        <w:ind w:left="0"/>
        <w:jc w:val="both"/>
      </w:pPr>
      <w:r>
        <w:rPr>
          <w:rFonts w:ascii="Times New Roman"/>
          <w:b w:val="false"/>
          <w:i w:val="false"/>
          <w:color w:val="000000"/>
          <w:sz w:val="28"/>
        </w:rPr>
        <w:t>
    денсаулығына  ялары                           жүргiзу
</w:t>
      </w:r>
    </w:p>
    <w:p>
      <w:pPr>
        <w:spacing w:after="0"/>
        <w:ind w:left="0"/>
        <w:jc w:val="both"/>
      </w:pPr>
      <w:r>
        <w:rPr>
          <w:rFonts w:ascii="Times New Roman"/>
          <w:b w:val="false"/>
          <w:i w:val="false"/>
          <w:color w:val="000000"/>
          <w:sz w:val="28"/>
        </w:rPr>
        <w:t>
    жағымсыз
</w:t>
      </w:r>
    </w:p>
    <w:p>
      <w:pPr>
        <w:spacing w:after="0"/>
        <w:ind w:left="0"/>
        <w:jc w:val="both"/>
      </w:pPr>
      <w:r>
        <w:rPr>
          <w:rFonts w:ascii="Times New Roman"/>
          <w:b w:val="false"/>
          <w:i w:val="false"/>
          <w:color w:val="000000"/>
          <w:sz w:val="28"/>
        </w:rPr>
        <w:t>
    ықпалын
</w:t>
      </w:r>
    </w:p>
    <w:p>
      <w:pPr>
        <w:spacing w:after="0"/>
        <w:ind w:left="0"/>
        <w:jc w:val="both"/>
      </w:pPr>
      <w:r>
        <w:rPr>
          <w:rFonts w:ascii="Times New Roman"/>
          <w:b w:val="false"/>
          <w:i w:val="false"/>
          <w:color w:val="000000"/>
          <w:sz w:val="28"/>
        </w:rPr>
        <w:t>
    төмендету"
</w:t>
      </w:r>
    </w:p>
    <w:p>
      <w:pPr>
        <w:spacing w:after="0"/>
        <w:ind w:left="0"/>
        <w:jc w:val="both"/>
      </w:pPr>
      <w:r>
        <w:rPr>
          <w:rFonts w:ascii="Times New Roman"/>
          <w:b w:val="false"/>
          <w:i w:val="false"/>
          <w:color w:val="000000"/>
          <w:sz w:val="28"/>
        </w:rPr>
        <w:t>
    жоспарын
</w:t>
      </w:r>
    </w:p>
    <w:p>
      <w:pPr>
        <w:spacing w:after="0"/>
        <w:ind w:left="0"/>
        <w:jc w:val="both"/>
      </w:pPr>
      <w:r>
        <w:rPr>
          <w:rFonts w:ascii="Times New Roman"/>
          <w:b w:val="false"/>
          <w:i w:val="false"/>
          <w:color w:val="000000"/>
          <w:sz w:val="28"/>
        </w:rPr>
        <w:t>
    iске асыру,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1.1.1."Алматының  DHV        2001- 1,0   ТАСИС    Әуе           АҚАҚОҚБ
</w:t>
      </w:r>
    </w:p>
    <w:p>
      <w:pPr>
        <w:spacing w:after="0"/>
        <w:ind w:left="0"/>
        <w:jc w:val="both"/>
      </w:pPr>
      <w:r>
        <w:rPr>
          <w:rFonts w:ascii="Times New Roman"/>
          <w:b w:val="false"/>
          <w:i w:val="false"/>
          <w:color w:val="000000"/>
          <w:sz w:val="28"/>
        </w:rPr>
        <w:t>
     әуе          Consul-    2002  млн.  Инвести- бассейнiн
</w:t>
      </w:r>
    </w:p>
    <w:p>
      <w:pPr>
        <w:spacing w:after="0"/>
        <w:ind w:left="0"/>
        <w:jc w:val="both"/>
      </w:pPr>
      <w:r>
        <w:rPr>
          <w:rFonts w:ascii="Times New Roman"/>
          <w:b w:val="false"/>
          <w:i w:val="false"/>
          <w:color w:val="000000"/>
          <w:sz w:val="28"/>
        </w:rPr>
        <w:t>
     бассейнiн    tants            ЕВРО  циялар   ластауға
</w:t>
      </w:r>
    </w:p>
    <w:p>
      <w:pPr>
        <w:spacing w:after="0"/>
        <w:ind w:left="0"/>
        <w:jc w:val="both"/>
      </w:pPr>
      <w:r>
        <w:rPr>
          <w:rFonts w:ascii="Times New Roman"/>
          <w:b w:val="false"/>
          <w:i w:val="false"/>
          <w:color w:val="000000"/>
          <w:sz w:val="28"/>
        </w:rPr>
        <w:t>
     көлiктiң     (Нидер-          оның  бағдар-  автокөлiк
</w:t>
      </w:r>
    </w:p>
    <w:p>
      <w:pPr>
        <w:spacing w:after="0"/>
        <w:ind w:left="0"/>
        <w:jc w:val="both"/>
      </w:pPr>
      <w:r>
        <w:rPr>
          <w:rFonts w:ascii="Times New Roman"/>
          <w:b w:val="false"/>
          <w:i w:val="false"/>
          <w:color w:val="000000"/>
          <w:sz w:val="28"/>
        </w:rPr>
        <w:t>
     ластауы"     ланды)         iшiнде: ламасы   ықпалын
</w:t>
      </w:r>
    </w:p>
    <w:p>
      <w:pPr>
        <w:spacing w:after="0"/>
        <w:ind w:left="0"/>
        <w:jc w:val="both"/>
      </w:pPr>
      <w:r>
        <w:rPr>
          <w:rFonts w:ascii="Times New Roman"/>
          <w:b w:val="false"/>
          <w:i w:val="false"/>
          <w:color w:val="000000"/>
          <w:sz w:val="28"/>
        </w:rPr>
        <w:t>
     ТАСИС                               бойынша  бағалау;
</w:t>
      </w:r>
    </w:p>
    <w:p>
      <w:pPr>
        <w:spacing w:after="0"/>
        <w:ind w:left="0"/>
        <w:jc w:val="both"/>
      </w:pPr>
      <w:r>
        <w:rPr>
          <w:rFonts w:ascii="Times New Roman"/>
          <w:b w:val="false"/>
          <w:i w:val="false"/>
          <w:color w:val="000000"/>
          <w:sz w:val="28"/>
        </w:rPr>
        <w:t>
     бағдарламасы                       Еуропалық қалыптасқан
</w:t>
      </w:r>
    </w:p>
    <w:p>
      <w:pPr>
        <w:spacing w:after="0"/>
        <w:ind w:left="0"/>
        <w:jc w:val="both"/>
      </w:pPr>
      <w:r>
        <w:rPr>
          <w:rFonts w:ascii="Times New Roman"/>
          <w:b w:val="false"/>
          <w:i w:val="false"/>
          <w:color w:val="000000"/>
          <w:sz w:val="28"/>
        </w:rPr>
        <w:t>
     бойынша                             Одағтың  ахуалды
</w:t>
      </w:r>
    </w:p>
    <w:p>
      <w:pPr>
        <w:spacing w:after="0"/>
        <w:ind w:left="0"/>
        <w:jc w:val="both"/>
      </w:pPr>
      <w:r>
        <w:rPr>
          <w:rFonts w:ascii="Times New Roman"/>
          <w:b w:val="false"/>
          <w:i w:val="false"/>
          <w:color w:val="000000"/>
          <w:sz w:val="28"/>
        </w:rPr>
        <w:t>
     жоба әзiрлеу "Қазги-                инвести- қалыптастыру
</w:t>
      </w:r>
    </w:p>
    <w:p>
      <w:pPr>
        <w:spacing w:after="0"/>
        <w:ind w:left="0"/>
        <w:jc w:val="both"/>
      </w:pPr>
      <w:r>
        <w:rPr>
          <w:rFonts w:ascii="Times New Roman"/>
          <w:b w:val="false"/>
          <w:i w:val="false"/>
          <w:color w:val="000000"/>
          <w:sz w:val="28"/>
        </w:rPr>
        <w:t>
   - Алматы       дромет"    2002  115   циялары  бойынша
</w:t>
      </w:r>
    </w:p>
    <w:p>
      <w:pPr>
        <w:spacing w:after="0"/>
        <w:ind w:left="0"/>
        <w:jc w:val="both"/>
      </w:pPr>
      <w:r>
        <w:rPr>
          <w:rFonts w:ascii="Times New Roman"/>
          <w:b w:val="false"/>
          <w:i w:val="false"/>
          <w:color w:val="000000"/>
          <w:sz w:val="28"/>
        </w:rPr>
        <w:t>
     атмосфера-   РМК*             мың            ұсыныс
</w:t>
      </w:r>
    </w:p>
    <w:p>
      <w:pPr>
        <w:spacing w:after="0"/>
        <w:ind w:left="0"/>
        <w:jc w:val="both"/>
      </w:pPr>
      <w:r>
        <w:rPr>
          <w:rFonts w:ascii="Times New Roman"/>
          <w:b w:val="false"/>
          <w:i w:val="false"/>
          <w:color w:val="000000"/>
          <w:sz w:val="28"/>
        </w:rPr>
        <w:t>
     сында        ғарыш            ЕВРО           даярлау
</w:t>
      </w:r>
    </w:p>
    <w:p>
      <w:pPr>
        <w:spacing w:after="0"/>
        <w:ind w:left="0"/>
        <w:jc w:val="both"/>
      </w:pPr>
      <w:r>
        <w:rPr>
          <w:rFonts w:ascii="Times New Roman"/>
          <w:b w:val="false"/>
          <w:i w:val="false"/>
          <w:color w:val="000000"/>
          <w:sz w:val="28"/>
        </w:rPr>
        <w:t>
     мониторинг   зерттеу
</w:t>
      </w:r>
    </w:p>
    <w:p>
      <w:pPr>
        <w:spacing w:after="0"/>
        <w:ind w:left="0"/>
        <w:jc w:val="both"/>
      </w:pPr>
      <w:r>
        <w:rPr>
          <w:rFonts w:ascii="Times New Roman"/>
          <w:b w:val="false"/>
          <w:i w:val="false"/>
          <w:color w:val="000000"/>
          <w:sz w:val="28"/>
        </w:rPr>
        <w:t>
     жүргiзу      институты
</w:t>
      </w:r>
    </w:p>
    <w:p>
      <w:pPr>
        <w:spacing w:after="0"/>
        <w:ind w:left="0"/>
        <w:jc w:val="both"/>
      </w:pPr>
      <w:r>
        <w:rPr>
          <w:rFonts w:ascii="Times New Roman"/>
          <w:b w:val="false"/>
          <w:i w:val="false"/>
          <w:color w:val="000000"/>
          <w:sz w:val="28"/>
        </w:rPr>
        <w:t>
   - Көлiк        "НИИТ"     2001- 30
</w:t>
      </w:r>
    </w:p>
    <w:p>
      <w:pPr>
        <w:spacing w:after="0"/>
        <w:ind w:left="0"/>
        <w:jc w:val="both"/>
      </w:pPr>
      <w:r>
        <w:rPr>
          <w:rFonts w:ascii="Times New Roman"/>
          <w:b w:val="false"/>
          <w:i w:val="false"/>
          <w:color w:val="000000"/>
          <w:sz w:val="28"/>
        </w:rPr>
        <w:t>
     құралдарының ЖАҚ *      2002  мың
</w:t>
      </w:r>
    </w:p>
    <w:p>
      <w:pPr>
        <w:spacing w:after="0"/>
        <w:ind w:left="0"/>
        <w:jc w:val="both"/>
      </w:pPr>
      <w:r>
        <w:rPr>
          <w:rFonts w:ascii="Times New Roman"/>
          <w:b w:val="false"/>
          <w:i w:val="false"/>
          <w:color w:val="000000"/>
          <w:sz w:val="28"/>
        </w:rPr>
        <w:t>
     күйiн                         ЕВРО
</w:t>
      </w:r>
    </w:p>
    <w:p>
      <w:pPr>
        <w:spacing w:after="0"/>
        <w:ind w:left="0"/>
        <w:jc w:val="both"/>
      </w:pPr>
      <w:r>
        <w:rPr>
          <w:rFonts w:ascii="Times New Roman"/>
          <w:b w:val="false"/>
          <w:i w:val="false"/>
          <w:color w:val="000000"/>
          <w:sz w:val="28"/>
        </w:rPr>
        <w:t>
     зерттеу
</w:t>
      </w:r>
    </w:p>
    <w:p>
      <w:pPr>
        <w:spacing w:after="0"/>
        <w:ind w:left="0"/>
        <w:jc w:val="both"/>
      </w:pPr>
      <w:r>
        <w:rPr>
          <w:rFonts w:ascii="Times New Roman"/>
          <w:b w:val="false"/>
          <w:i w:val="false"/>
          <w:color w:val="000000"/>
          <w:sz w:val="28"/>
        </w:rPr>
        <w:t>
   - Көлiк        "НИИТ"     2001  5
</w:t>
      </w:r>
    </w:p>
    <w:p>
      <w:pPr>
        <w:spacing w:after="0"/>
        <w:ind w:left="0"/>
        <w:jc w:val="both"/>
      </w:pPr>
      <w:r>
        <w:rPr>
          <w:rFonts w:ascii="Times New Roman"/>
          <w:b w:val="false"/>
          <w:i w:val="false"/>
          <w:color w:val="000000"/>
          <w:sz w:val="28"/>
        </w:rPr>
        <w:t>
     ағынының     ЖАҚ *            мың
</w:t>
      </w:r>
    </w:p>
    <w:p>
      <w:pPr>
        <w:spacing w:after="0"/>
        <w:ind w:left="0"/>
        <w:jc w:val="both"/>
      </w:pPr>
      <w:r>
        <w:rPr>
          <w:rFonts w:ascii="Times New Roman"/>
          <w:b w:val="false"/>
          <w:i w:val="false"/>
          <w:color w:val="000000"/>
          <w:sz w:val="28"/>
        </w:rPr>
        <w:t>
     тығыздығын                    ЕВРО
</w:t>
      </w:r>
    </w:p>
    <w:p>
      <w:pPr>
        <w:spacing w:after="0"/>
        <w:ind w:left="0"/>
        <w:jc w:val="both"/>
      </w:pPr>
      <w:r>
        <w:rPr>
          <w:rFonts w:ascii="Times New Roman"/>
          <w:b w:val="false"/>
          <w:i w:val="false"/>
          <w:color w:val="000000"/>
          <w:sz w:val="28"/>
        </w:rPr>
        <w:t>
     зерттеу
</w:t>
      </w:r>
    </w:p>
    <w:p>
      <w:pPr>
        <w:spacing w:after="0"/>
        <w:ind w:left="0"/>
        <w:jc w:val="both"/>
      </w:pPr>
      <w:r>
        <w:rPr>
          <w:rFonts w:ascii="Times New Roman"/>
          <w:b w:val="false"/>
          <w:i w:val="false"/>
          <w:color w:val="000000"/>
          <w:sz w:val="28"/>
        </w:rPr>
        <w:t>
   - Отын сапасын "НИИТ"     2002  40 мың
</w:t>
      </w:r>
    </w:p>
    <w:p>
      <w:pPr>
        <w:spacing w:after="0"/>
        <w:ind w:left="0"/>
        <w:jc w:val="both"/>
      </w:pPr>
      <w:r>
        <w:rPr>
          <w:rFonts w:ascii="Times New Roman"/>
          <w:b w:val="false"/>
          <w:i w:val="false"/>
          <w:color w:val="000000"/>
          <w:sz w:val="28"/>
        </w:rPr>
        <w:t>
     зерттеу      ЖАҚ *            ЕВРО
</w:t>
      </w:r>
    </w:p>
    <w:p>
      <w:pPr>
        <w:spacing w:after="0"/>
        <w:ind w:left="0"/>
        <w:jc w:val="both"/>
      </w:pPr>
      <w:r>
        <w:rPr>
          <w:rFonts w:ascii="Times New Roman"/>
          <w:b w:val="false"/>
          <w:i w:val="false"/>
          <w:color w:val="000000"/>
          <w:sz w:val="28"/>
        </w:rPr>
        <w:t>
   - Халықтың     "Рахат"    2001- 15 мың
</w:t>
      </w:r>
    </w:p>
    <w:p>
      <w:pPr>
        <w:spacing w:after="0"/>
        <w:ind w:left="0"/>
        <w:jc w:val="both"/>
      </w:pPr>
      <w:r>
        <w:rPr>
          <w:rFonts w:ascii="Times New Roman"/>
          <w:b w:val="false"/>
          <w:i w:val="false"/>
          <w:color w:val="000000"/>
          <w:sz w:val="28"/>
        </w:rPr>
        <w:t>
     хабардар     ТВ  *      2002  ЕВРО
</w:t>
      </w:r>
    </w:p>
    <w:p>
      <w:pPr>
        <w:spacing w:after="0"/>
        <w:ind w:left="0"/>
        <w:jc w:val="both"/>
      </w:pPr>
      <w:r>
        <w:rPr>
          <w:rFonts w:ascii="Times New Roman"/>
          <w:b w:val="false"/>
          <w:i w:val="false"/>
          <w:color w:val="000000"/>
          <w:sz w:val="28"/>
        </w:rPr>
        <w:t>
     болуын
</w:t>
      </w:r>
    </w:p>
    <w:p>
      <w:pPr>
        <w:spacing w:after="0"/>
        <w:ind w:left="0"/>
        <w:jc w:val="both"/>
      </w:pPr>
      <w:r>
        <w:rPr>
          <w:rFonts w:ascii="Times New Roman"/>
          <w:b w:val="false"/>
          <w:i w:val="false"/>
          <w:color w:val="000000"/>
          <w:sz w:val="28"/>
        </w:rPr>
        <w:t>
     көтеру
</w:t>
      </w:r>
    </w:p>
    <w:p>
      <w:pPr>
        <w:spacing w:after="0"/>
        <w:ind w:left="0"/>
        <w:jc w:val="both"/>
      </w:pPr>
      <w:r>
        <w:rPr>
          <w:rFonts w:ascii="Times New Roman"/>
          <w:b w:val="false"/>
          <w:i w:val="false"/>
          <w:color w:val="000000"/>
          <w:sz w:val="28"/>
        </w:rPr>
        <w:t>
   - Қоғамдық     BILE-      2001  4,5
</w:t>
      </w:r>
    </w:p>
    <w:p>
      <w:pPr>
        <w:spacing w:after="0"/>
        <w:ind w:left="0"/>
        <w:jc w:val="both"/>
      </w:pPr>
      <w:r>
        <w:rPr>
          <w:rFonts w:ascii="Times New Roman"/>
          <w:b w:val="false"/>
          <w:i w:val="false"/>
          <w:color w:val="000000"/>
          <w:sz w:val="28"/>
        </w:rPr>
        <w:t>
     пiкiрдi      SIM-             мың
</w:t>
      </w:r>
    </w:p>
    <w:p>
      <w:pPr>
        <w:spacing w:after="0"/>
        <w:ind w:left="0"/>
        <w:jc w:val="both"/>
      </w:pPr>
      <w:r>
        <w:rPr>
          <w:rFonts w:ascii="Times New Roman"/>
          <w:b w:val="false"/>
          <w:i w:val="false"/>
          <w:color w:val="000000"/>
          <w:sz w:val="28"/>
        </w:rPr>
        <w:t>
     зерттеу      INTER-           ЕВРО
</w:t>
      </w:r>
    </w:p>
    <w:p>
      <w:pPr>
        <w:spacing w:after="0"/>
        <w:ind w:left="0"/>
        <w:jc w:val="both"/>
      </w:pPr>
      <w:r>
        <w:rPr>
          <w:rFonts w:ascii="Times New Roman"/>
          <w:b w:val="false"/>
          <w:i w:val="false"/>
          <w:color w:val="000000"/>
          <w:sz w:val="28"/>
        </w:rPr>
        <w:t>
                  NATIO-
</w:t>
      </w:r>
    </w:p>
    <w:p>
      <w:pPr>
        <w:spacing w:after="0"/>
        <w:ind w:left="0"/>
        <w:jc w:val="both"/>
      </w:pPr>
      <w:r>
        <w:rPr>
          <w:rFonts w:ascii="Times New Roman"/>
          <w:b w:val="false"/>
          <w:i w:val="false"/>
          <w:color w:val="000000"/>
          <w:sz w:val="28"/>
        </w:rPr>
        <w:t>
                  NAL*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Мемлекеттiк
</w:t>
      </w:r>
    </w:p>
    <w:p>
      <w:pPr>
        <w:spacing w:after="0"/>
        <w:ind w:left="0"/>
        <w:jc w:val="both"/>
      </w:pPr>
      <w:r>
        <w:rPr>
          <w:rFonts w:ascii="Times New Roman"/>
          <w:b w:val="false"/>
          <w:i w:val="false"/>
          <w:color w:val="000000"/>
          <w:sz w:val="28"/>
        </w:rPr>
        <w:t>
    экологиялық
</w:t>
      </w:r>
    </w:p>
    <w:p>
      <w:pPr>
        <w:spacing w:after="0"/>
        <w:ind w:left="0"/>
        <w:jc w:val="both"/>
      </w:pPr>
      <w:r>
        <w:rPr>
          <w:rFonts w:ascii="Times New Roman"/>
          <w:b w:val="false"/>
          <w:i w:val="false"/>
          <w:color w:val="000000"/>
          <w:sz w:val="28"/>
        </w:rPr>
        <w:t>
    стандарттарға 
</w:t>
      </w:r>
    </w:p>
    <w:p>
      <w:pPr>
        <w:spacing w:after="0"/>
        <w:ind w:left="0"/>
        <w:jc w:val="both"/>
      </w:pPr>
      <w:r>
        <w:rPr>
          <w:rFonts w:ascii="Times New Roman"/>
          <w:b w:val="false"/>
          <w:i w:val="false"/>
          <w:color w:val="000000"/>
          <w:sz w:val="28"/>
        </w:rPr>
        <w:t>
    сәйкес
</w:t>
      </w:r>
    </w:p>
    <w:p>
      <w:pPr>
        <w:spacing w:after="0"/>
        <w:ind w:left="0"/>
        <w:jc w:val="both"/>
      </w:pPr>
      <w:r>
        <w:rPr>
          <w:rFonts w:ascii="Times New Roman"/>
          <w:b w:val="false"/>
          <w:i w:val="false"/>
          <w:color w:val="000000"/>
          <w:sz w:val="28"/>
        </w:rPr>
        <w:t>
    көрсеткiштерге 
</w:t>
      </w:r>
    </w:p>
    <w:p>
      <w:pPr>
        <w:spacing w:after="0"/>
        <w:ind w:left="0"/>
        <w:jc w:val="both"/>
      </w:pPr>
      <w:r>
        <w:rPr>
          <w:rFonts w:ascii="Times New Roman"/>
          <w:b w:val="false"/>
          <w:i w:val="false"/>
          <w:color w:val="000000"/>
          <w:sz w:val="28"/>
        </w:rPr>
        <w:t>
    дейiн бар 
</w:t>
      </w:r>
    </w:p>
    <w:p>
      <w:pPr>
        <w:spacing w:after="0"/>
        <w:ind w:left="0"/>
        <w:jc w:val="both"/>
      </w:pPr>
      <w:r>
        <w:rPr>
          <w:rFonts w:ascii="Times New Roman"/>
          <w:b w:val="false"/>
          <w:i w:val="false"/>
          <w:color w:val="000000"/>
          <w:sz w:val="28"/>
        </w:rPr>
        <w:t>
    автокөлiктiң
</w:t>
      </w:r>
    </w:p>
    <w:p>
      <w:pPr>
        <w:spacing w:after="0"/>
        <w:ind w:left="0"/>
        <w:jc w:val="both"/>
      </w:pPr>
      <w:r>
        <w:rPr>
          <w:rFonts w:ascii="Times New Roman"/>
          <w:b w:val="false"/>
          <w:i w:val="false"/>
          <w:color w:val="000000"/>
          <w:sz w:val="28"/>
        </w:rPr>
        <w:t>
    техникалық
</w:t>
      </w:r>
    </w:p>
    <w:p>
      <w:pPr>
        <w:spacing w:after="0"/>
        <w:ind w:left="0"/>
        <w:jc w:val="both"/>
      </w:pPr>
      <w:r>
        <w:rPr>
          <w:rFonts w:ascii="Times New Roman"/>
          <w:b w:val="false"/>
          <w:i w:val="false"/>
          <w:color w:val="000000"/>
          <w:sz w:val="28"/>
        </w:rPr>
        <w:t>
    күйiн
</w:t>
      </w:r>
    </w:p>
    <w:p>
      <w:pPr>
        <w:spacing w:after="0"/>
        <w:ind w:left="0"/>
        <w:jc w:val="both"/>
      </w:pPr>
      <w:r>
        <w:rPr>
          <w:rFonts w:ascii="Times New Roman"/>
          <w:b w:val="false"/>
          <w:i w:val="false"/>
          <w:color w:val="000000"/>
          <w:sz w:val="28"/>
        </w:rPr>
        <w:t>
    жақсарту
</w:t>
      </w:r>
    </w:p>
    <w:p>
      <w:pPr>
        <w:spacing w:after="0"/>
        <w:ind w:left="0"/>
        <w:jc w:val="both"/>
      </w:pPr>
      <w:r>
        <w:rPr>
          <w:rFonts w:ascii="Times New Roman"/>
          <w:b w:val="false"/>
          <w:i w:val="false"/>
          <w:color w:val="000000"/>
          <w:sz w:val="28"/>
        </w:rPr>
        <w:t>
1.2.1.Автокөлiк  "Ұлттық    2002- 0,8   Қала     Табиғатты     АҚАҚОҚБ
</w:t>
      </w:r>
    </w:p>
    <w:p>
      <w:pPr>
        <w:spacing w:after="0"/>
        <w:ind w:left="0"/>
        <w:jc w:val="both"/>
      </w:pPr>
      <w:r>
        <w:rPr>
          <w:rFonts w:ascii="Times New Roman"/>
          <w:b w:val="false"/>
          <w:i w:val="false"/>
          <w:color w:val="000000"/>
          <w:sz w:val="28"/>
        </w:rPr>
        <w:t>
**  құралдарына   ЦЭжС"     2003        бюджетi  қорғау
</w:t>
      </w:r>
    </w:p>
    <w:p>
      <w:pPr>
        <w:spacing w:after="0"/>
        <w:ind w:left="0"/>
        <w:jc w:val="both"/>
      </w:pPr>
      <w:r>
        <w:rPr>
          <w:rFonts w:ascii="Times New Roman"/>
          <w:b w:val="false"/>
          <w:i w:val="false"/>
          <w:color w:val="000000"/>
          <w:sz w:val="28"/>
        </w:rPr>
        <w:t>
    техникалық    ЖАҚ                            бойынша
</w:t>
      </w:r>
    </w:p>
    <w:p>
      <w:pPr>
        <w:spacing w:after="0"/>
        <w:ind w:left="0"/>
        <w:jc w:val="both"/>
      </w:pPr>
      <w:r>
        <w:rPr>
          <w:rFonts w:ascii="Times New Roman"/>
          <w:b w:val="false"/>
          <w:i w:val="false"/>
          <w:color w:val="000000"/>
          <w:sz w:val="28"/>
        </w:rPr>
        <w:t>
    қызмет        Алматы                         мемлекеттiк
</w:t>
      </w:r>
    </w:p>
    <w:p>
      <w:pPr>
        <w:spacing w:after="0"/>
        <w:ind w:left="0"/>
        <w:jc w:val="both"/>
      </w:pPr>
      <w:r>
        <w:rPr>
          <w:rFonts w:ascii="Times New Roman"/>
          <w:b w:val="false"/>
          <w:i w:val="false"/>
          <w:color w:val="000000"/>
          <w:sz w:val="28"/>
        </w:rPr>
        <w:t>
    көрсету мен   филиалы,                       стандарттар
</w:t>
      </w:r>
    </w:p>
    <w:p>
      <w:pPr>
        <w:spacing w:after="0"/>
        <w:ind w:left="0"/>
        <w:jc w:val="both"/>
      </w:pPr>
      <w:r>
        <w:rPr>
          <w:rFonts w:ascii="Times New Roman"/>
          <w:b w:val="false"/>
          <w:i w:val="false"/>
          <w:color w:val="000000"/>
          <w:sz w:val="28"/>
        </w:rPr>
        <w:t>
    жөндеу,       "НИИТ"                         және
</w:t>
      </w:r>
    </w:p>
    <w:p>
      <w:pPr>
        <w:spacing w:after="0"/>
        <w:ind w:left="0"/>
        <w:jc w:val="both"/>
      </w:pPr>
      <w:r>
        <w:rPr>
          <w:rFonts w:ascii="Times New Roman"/>
          <w:b w:val="false"/>
          <w:i w:val="false"/>
          <w:color w:val="000000"/>
          <w:sz w:val="28"/>
        </w:rPr>
        <w:t>
    диагностика   ЖАҚ                            пайдалану
</w:t>
      </w:r>
    </w:p>
    <w:p>
      <w:pPr>
        <w:spacing w:after="0"/>
        <w:ind w:left="0"/>
        <w:jc w:val="both"/>
      </w:pPr>
      <w:r>
        <w:rPr>
          <w:rFonts w:ascii="Times New Roman"/>
          <w:b w:val="false"/>
          <w:i w:val="false"/>
          <w:color w:val="000000"/>
          <w:sz w:val="28"/>
        </w:rPr>
        <w:t>
    бойынша                                      бойынша
</w:t>
      </w:r>
    </w:p>
    <w:p>
      <w:pPr>
        <w:spacing w:after="0"/>
        <w:ind w:left="0"/>
        <w:jc w:val="both"/>
      </w:pPr>
      <w:r>
        <w:rPr>
          <w:rFonts w:ascii="Times New Roman"/>
          <w:b w:val="false"/>
          <w:i w:val="false"/>
          <w:color w:val="000000"/>
          <w:sz w:val="28"/>
        </w:rPr>
        <w:t>
    қызметтердi                                  ТБ-ға
</w:t>
      </w:r>
    </w:p>
    <w:p>
      <w:pPr>
        <w:spacing w:after="0"/>
        <w:ind w:left="0"/>
        <w:jc w:val="both"/>
      </w:pPr>
      <w:r>
        <w:rPr>
          <w:rFonts w:ascii="Times New Roman"/>
          <w:b w:val="false"/>
          <w:i w:val="false"/>
          <w:color w:val="000000"/>
          <w:sz w:val="28"/>
        </w:rPr>
        <w:t>
    сертификаци-                                 сәйкестiке
</w:t>
      </w:r>
    </w:p>
    <w:p>
      <w:pPr>
        <w:spacing w:after="0"/>
        <w:ind w:left="0"/>
        <w:jc w:val="both"/>
      </w:pPr>
      <w:r>
        <w:rPr>
          <w:rFonts w:ascii="Times New Roman"/>
          <w:b w:val="false"/>
          <w:i w:val="false"/>
          <w:color w:val="000000"/>
          <w:sz w:val="28"/>
        </w:rPr>
        <w:t>
    ялау                                         автокөлiктiң
</w:t>
      </w:r>
    </w:p>
    <w:p>
      <w:pPr>
        <w:spacing w:after="0"/>
        <w:ind w:left="0"/>
        <w:jc w:val="both"/>
      </w:pPr>
      <w:r>
        <w:rPr>
          <w:rFonts w:ascii="Times New Roman"/>
          <w:b w:val="false"/>
          <w:i w:val="false"/>
          <w:color w:val="000000"/>
          <w:sz w:val="28"/>
        </w:rPr>
        <w:t>
    механизмiн                                   отын
</w:t>
      </w:r>
    </w:p>
    <w:p>
      <w:pPr>
        <w:spacing w:after="0"/>
        <w:ind w:left="0"/>
        <w:jc w:val="both"/>
      </w:pPr>
      <w:r>
        <w:rPr>
          <w:rFonts w:ascii="Times New Roman"/>
          <w:b w:val="false"/>
          <w:i w:val="false"/>
          <w:color w:val="000000"/>
          <w:sz w:val="28"/>
        </w:rPr>
        <w:t>
    әзiрлеу                                      аппаратурасының
</w:t>
      </w:r>
    </w:p>
    <w:p>
      <w:pPr>
        <w:spacing w:after="0"/>
        <w:ind w:left="0"/>
        <w:jc w:val="both"/>
      </w:pPr>
      <w:r>
        <w:rPr>
          <w:rFonts w:ascii="Times New Roman"/>
          <w:b w:val="false"/>
          <w:i w:val="false"/>
          <w:color w:val="000000"/>
          <w:sz w:val="28"/>
        </w:rPr>
        <w:t>
                                                 күйiн
</w:t>
      </w:r>
    </w:p>
    <w:p>
      <w:pPr>
        <w:spacing w:after="0"/>
        <w:ind w:left="0"/>
        <w:jc w:val="both"/>
      </w:pPr>
      <w:r>
        <w:rPr>
          <w:rFonts w:ascii="Times New Roman"/>
          <w:b w:val="false"/>
          <w:i w:val="false"/>
          <w:color w:val="000000"/>
          <w:sz w:val="28"/>
        </w:rPr>
        <w:t>
                                                 келтiру
</w:t>
      </w:r>
    </w:p>
    <w:p>
      <w:pPr>
        <w:spacing w:after="0"/>
        <w:ind w:left="0"/>
        <w:jc w:val="both"/>
      </w:pPr>
      <w:r>
        <w:rPr>
          <w:rFonts w:ascii="Times New Roman"/>
          <w:b w:val="false"/>
          <w:i w:val="false"/>
          <w:color w:val="000000"/>
          <w:sz w:val="28"/>
        </w:rPr>
        <w:t>
                                                 (атмосфераға
</w:t>
      </w:r>
    </w:p>
    <w:p>
      <w:pPr>
        <w:spacing w:after="0"/>
        <w:ind w:left="0"/>
        <w:jc w:val="both"/>
      </w:pPr>
      <w:r>
        <w:rPr>
          <w:rFonts w:ascii="Times New Roman"/>
          <w:b w:val="false"/>
          <w:i w:val="false"/>
          <w:color w:val="000000"/>
          <w:sz w:val="28"/>
        </w:rPr>
        <w:t>
                                                 қалдық
</w:t>
      </w:r>
    </w:p>
    <w:p>
      <w:pPr>
        <w:spacing w:after="0"/>
        <w:ind w:left="0"/>
        <w:jc w:val="both"/>
      </w:pPr>
      <w:r>
        <w:rPr>
          <w:rFonts w:ascii="Times New Roman"/>
          <w:b w:val="false"/>
          <w:i w:val="false"/>
          <w:color w:val="000000"/>
          <w:sz w:val="28"/>
        </w:rPr>
        <w:t>
                                                 шығару
</w:t>
      </w:r>
    </w:p>
    <w:p>
      <w:pPr>
        <w:spacing w:after="0"/>
        <w:ind w:left="0"/>
        <w:jc w:val="both"/>
      </w:pPr>
      <w:r>
        <w:rPr>
          <w:rFonts w:ascii="Times New Roman"/>
          <w:b w:val="false"/>
          <w:i w:val="false"/>
          <w:color w:val="000000"/>
          <w:sz w:val="28"/>
        </w:rPr>
        <w:t>
                                                 нормасы)
</w:t>
      </w:r>
    </w:p>
    <w:p>
      <w:pPr>
        <w:spacing w:after="0"/>
        <w:ind w:left="0"/>
        <w:jc w:val="both"/>
      </w:pPr>
      <w:r>
        <w:rPr>
          <w:rFonts w:ascii="Times New Roman"/>
          <w:b w:val="false"/>
          <w:i w:val="false"/>
          <w:color w:val="000000"/>
          <w:sz w:val="28"/>
        </w:rPr>
        <w:t>
                                                  Атмосфералық  ҚIIБ ЖПБ
</w:t>
      </w:r>
    </w:p>
    <w:p>
      <w:pPr>
        <w:spacing w:after="0"/>
        <w:ind w:left="0"/>
        <w:jc w:val="both"/>
      </w:pPr>
      <w:r>
        <w:rPr>
          <w:rFonts w:ascii="Times New Roman"/>
          <w:b w:val="false"/>
          <w:i w:val="false"/>
          <w:color w:val="000000"/>
          <w:sz w:val="28"/>
        </w:rPr>
        <w:t>
1.2.2.ГОСТ-қа                                     ауаға         АҚАҚОҚБ
</w:t>
      </w:r>
    </w:p>
    <w:p>
      <w:pPr>
        <w:spacing w:after="0"/>
        <w:ind w:left="0"/>
        <w:jc w:val="both"/>
      </w:pPr>
      <w:r>
        <w:rPr>
          <w:rFonts w:ascii="Times New Roman"/>
          <w:b w:val="false"/>
          <w:i w:val="false"/>
          <w:color w:val="000000"/>
          <w:sz w:val="28"/>
        </w:rPr>
        <w:t>
**  сәйкес                                        автокөлiктен
</w:t>
      </w:r>
    </w:p>
    <w:p>
      <w:pPr>
        <w:spacing w:after="0"/>
        <w:ind w:left="0"/>
        <w:jc w:val="both"/>
      </w:pPr>
      <w:r>
        <w:rPr>
          <w:rFonts w:ascii="Times New Roman"/>
          <w:b w:val="false"/>
          <w:i w:val="false"/>
          <w:color w:val="000000"/>
          <w:sz w:val="28"/>
        </w:rPr>
        <w:t>
    автокөлiктен                                  шығатын
</w:t>
      </w:r>
    </w:p>
    <w:p>
      <w:pPr>
        <w:spacing w:after="0"/>
        <w:ind w:left="0"/>
        <w:jc w:val="both"/>
      </w:pPr>
      <w:r>
        <w:rPr>
          <w:rFonts w:ascii="Times New Roman"/>
          <w:b w:val="false"/>
          <w:i w:val="false"/>
          <w:color w:val="000000"/>
          <w:sz w:val="28"/>
        </w:rPr>
        <w:t>
    шыққан газдың                                 қалдыққа
</w:t>
      </w:r>
    </w:p>
    <w:p>
      <w:pPr>
        <w:spacing w:after="0"/>
        <w:ind w:left="0"/>
        <w:jc w:val="both"/>
      </w:pPr>
      <w:r>
        <w:rPr>
          <w:rFonts w:ascii="Times New Roman"/>
          <w:b w:val="false"/>
          <w:i w:val="false"/>
          <w:color w:val="000000"/>
          <w:sz w:val="28"/>
        </w:rPr>
        <w:t>
    улылық                                        бақылауды
</w:t>
      </w:r>
    </w:p>
    <w:p>
      <w:pPr>
        <w:spacing w:after="0"/>
        <w:ind w:left="0"/>
        <w:jc w:val="both"/>
      </w:pPr>
      <w:r>
        <w:rPr>
          <w:rFonts w:ascii="Times New Roman"/>
          <w:b w:val="false"/>
          <w:i w:val="false"/>
          <w:color w:val="000000"/>
          <w:sz w:val="28"/>
        </w:rPr>
        <w:t>
    нормасына                                     күшейту
</w:t>
      </w:r>
    </w:p>
    <w:p>
      <w:pPr>
        <w:spacing w:after="0"/>
        <w:ind w:left="0"/>
        <w:jc w:val="both"/>
      </w:pPr>
      <w:r>
        <w:rPr>
          <w:rFonts w:ascii="Times New Roman"/>
          <w:b w:val="false"/>
          <w:i w:val="false"/>
          <w:color w:val="000000"/>
          <w:sz w:val="28"/>
        </w:rPr>
        <w:t>
    бақылауды
</w:t>
      </w:r>
    </w:p>
    <w:p>
      <w:pPr>
        <w:spacing w:after="0"/>
        <w:ind w:left="0"/>
        <w:jc w:val="both"/>
      </w:pPr>
      <w:r>
        <w:rPr>
          <w:rFonts w:ascii="Times New Roman"/>
          <w:b w:val="false"/>
          <w:i w:val="false"/>
          <w:color w:val="000000"/>
          <w:sz w:val="28"/>
        </w:rPr>
        <w:t>
    күшейту,
</w:t>
      </w:r>
    </w:p>
    <w:p>
      <w:pPr>
        <w:spacing w:after="0"/>
        <w:ind w:left="0"/>
        <w:jc w:val="both"/>
      </w:pPr>
      <w:r>
        <w:rPr>
          <w:rFonts w:ascii="Times New Roman"/>
          <w:b w:val="false"/>
          <w:i w:val="false"/>
          <w:color w:val="000000"/>
          <w:sz w:val="28"/>
        </w:rPr>
        <w:t>
    сол үшiн:*
</w:t>
      </w:r>
    </w:p>
    <w:p>
      <w:pPr>
        <w:spacing w:after="0"/>
        <w:ind w:left="0"/>
        <w:jc w:val="both"/>
      </w:pPr>
      <w:r>
        <w:rPr>
          <w:rFonts w:ascii="Times New Roman"/>
          <w:b w:val="false"/>
          <w:i w:val="false"/>
          <w:color w:val="000000"/>
          <w:sz w:val="28"/>
        </w:rPr>
        <w:t>
  - жылжымалы     Конкурс    2003- 20,0  Қала
</w:t>
      </w:r>
    </w:p>
    <w:p>
      <w:pPr>
        <w:spacing w:after="0"/>
        <w:ind w:left="0"/>
        <w:jc w:val="both"/>
      </w:pPr>
      <w:r>
        <w:rPr>
          <w:rFonts w:ascii="Times New Roman"/>
          <w:b w:val="false"/>
          <w:i w:val="false"/>
          <w:color w:val="000000"/>
          <w:sz w:val="28"/>
        </w:rPr>
        <w:t>
    лабораторияны            2004        бюджетi
</w:t>
      </w:r>
    </w:p>
    <w:p>
      <w:pPr>
        <w:spacing w:after="0"/>
        <w:ind w:left="0"/>
        <w:jc w:val="both"/>
      </w:pPr>
      <w:r>
        <w:rPr>
          <w:rFonts w:ascii="Times New Roman"/>
          <w:b w:val="false"/>
          <w:i w:val="false"/>
          <w:color w:val="000000"/>
          <w:sz w:val="28"/>
        </w:rPr>
        <w:t>
    жабдықтау
</w:t>
      </w:r>
    </w:p>
    <w:p>
      <w:pPr>
        <w:spacing w:after="0"/>
        <w:ind w:left="0"/>
        <w:jc w:val="both"/>
      </w:pPr>
      <w:r>
        <w:rPr>
          <w:rFonts w:ascii="Times New Roman"/>
          <w:b w:val="false"/>
          <w:i w:val="false"/>
          <w:color w:val="000000"/>
          <w:sz w:val="28"/>
        </w:rPr>
        <w:t>
  - мына          "Алматы-   2002- 3,0   Қала
</w:t>
      </w:r>
    </w:p>
    <w:p>
      <w:pPr>
        <w:spacing w:after="0"/>
        <w:ind w:left="0"/>
        <w:jc w:val="both"/>
      </w:pPr>
      <w:r>
        <w:rPr>
          <w:rFonts w:ascii="Times New Roman"/>
          <w:b w:val="false"/>
          <w:i w:val="false"/>
          <w:color w:val="000000"/>
          <w:sz w:val="28"/>
        </w:rPr>
        <w:t>
    бағыттардағы   экоқұры-  2003        бюджетi
</w:t>
      </w:r>
    </w:p>
    <w:p>
      <w:pPr>
        <w:spacing w:after="0"/>
        <w:ind w:left="0"/>
        <w:jc w:val="both"/>
      </w:pPr>
      <w:r>
        <w:rPr>
          <w:rFonts w:ascii="Times New Roman"/>
          <w:b w:val="false"/>
          <w:i w:val="false"/>
          <w:color w:val="000000"/>
          <w:sz w:val="28"/>
        </w:rPr>
        <w:t>
    магистральдар- лыс" МКК
</w:t>
      </w:r>
    </w:p>
    <w:p>
      <w:pPr>
        <w:spacing w:after="0"/>
        <w:ind w:left="0"/>
        <w:jc w:val="both"/>
      </w:pPr>
      <w:r>
        <w:rPr>
          <w:rFonts w:ascii="Times New Roman"/>
          <w:b w:val="false"/>
          <w:i w:val="false"/>
          <w:color w:val="000000"/>
          <w:sz w:val="28"/>
        </w:rPr>
        <w:t>
    ды БРН-мен     ҚIIБ
</w:t>
      </w:r>
    </w:p>
    <w:p>
      <w:pPr>
        <w:spacing w:after="0"/>
        <w:ind w:left="0"/>
        <w:jc w:val="both"/>
      </w:pPr>
      <w:r>
        <w:rPr>
          <w:rFonts w:ascii="Times New Roman"/>
          <w:b w:val="false"/>
          <w:i w:val="false"/>
          <w:color w:val="000000"/>
          <w:sz w:val="28"/>
        </w:rPr>
        <w:t>
    бұрынғы        ЖПБ
</w:t>
      </w:r>
    </w:p>
    <w:p>
      <w:pPr>
        <w:spacing w:after="0"/>
        <w:ind w:left="0"/>
        <w:jc w:val="both"/>
      </w:pPr>
      <w:r>
        <w:rPr>
          <w:rFonts w:ascii="Times New Roman"/>
          <w:b w:val="false"/>
          <w:i w:val="false"/>
          <w:color w:val="000000"/>
          <w:sz w:val="28"/>
        </w:rPr>
        <w:t>
    балаларға
</w:t>
      </w:r>
    </w:p>
    <w:p>
      <w:pPr>
        <w:spacing w:after="0"/>
        <w:ind w:left="0"/>
        <w:jc w:val="both"/>
      </w:pP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экологиялық
</w:t>
      </w:r>
    </w:p>
    <w:p>
      <w:pPr>
        <w:spacing w:after="0"/>
        <w:ind w:left="0"/>
        <w:jc w:val="both"/>
      </w:pPr>
      <w:r>
        <w:rPr>
          <w:rFonts w:ascii="Times New Roman"/>
          <w:b w:val="false"/>
          <w:i w:val="false"/>
          <w:color w:val="000000"/>
          <w:sz w:val="28"/>
        </w:rPr>
        <w:t>
    "сүзгiлердi"
</w:t>
      </w:r>
    </w:p>
    <w:p>
      <w:pPr>
        <w:spacing w:after="0"/>
        <w:ind w:left="0"/>
        <w:jc w:val="both"/>
      </w:pP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 Қаскелең-Алматы,
</w:t>
      </w:r>
    </w:p>
    <w:p>
      <w:pPr>
        <w:spacing w:after="0"/>
        <w:ind w:left="0"/>
        <w:jc w:val="both"/>
      </w:pPr>
      <w:r>
        <w:rPr>
          <w:rFonts w:ascii="Times New Roman"/>
          <w:b w:val="false"/>
          <w:i w:val="false"/>
          <w:color w:val="000000"/>
          <w:sz w:val="28"/>
        </w:rPr>
        <w:t>
    Яссауи;
</w:t>
      </w:r>
    </w:p>
    <w:p>
      <w:pPr>
        <w:spacing w:after="0"/>
        <w:ind w:left="0"/>
        <w:jc w:val="both"/>
      </w:pPr>
      <w:r>
        <w:rPr>
          <w:rFonts w:ascii="Times New Roman"/>
          <w:b w:val="false"/>
          <w:i w:val="false"/>
          <w:color w:val="000000"/>
          <w:sz w:val="28"/>
        </w:rPr>
        <w:t>
  - Талғар-Алматы
</w:t>
      </w:r>
    </w:p>
    <w:p>
      <w:pPr>
        <w:spacing w:after="0"/>
        <w:ind w:left="0"/>
        <w:jc w:val="both"/>
      </w:pPr>
      <w:r>
        <w:rPr>
          <w:rFonts w:ascii="Times New Roman"/>
          <w:b w:val="false"/>
          <w:i w:val="false"/>
          <w:color w:val="000000"/>
          <w:sz w:val="28"/>
        </w:rPr>
        <w:t>
    (Құлжа тас
</w:t>
      </w:r>
    </w:p>
    <w:p>
      <w:pPr>
        <w:spacing w:after="0"/>
        <w:ind w:left="0"/>
        <w:jc w:val="both"/>
      </w:pPr>
      <w:r>
        <w:rPr>
          <w:rFonts w:ascii="Times New Roman"/>
          <w:b w:val="false"/>
          <w:i w:val="false"/>
          <w:color w:val="000000"/>
          <w:sz w:val="28"/>
        </w:rPr>
        <w:t>
    жолы мен ҮАҚ
</w:t>
      </w:r>
    </w:p>
    <w:p>
      <w:pPr>
        <w:spacing w:after="0"/>
        <w:ind w:left="0"/>
        <w:jc w:val="both"/>
      </w:pPr>
      <w:r>
        <w:rPr>
          <w:rFonts w:ascii="Times New Roman"/>
          <w:b w:val="false"/>
          <w:i w:val="false"/>
          <w:color w:val="000000"/>
          <w:sz w:val="28"/>
        </w:rPr>
        <w:t>
    қиылысы);
</w:t>
      </w:r>
    </w:p>
    <w:p>
      <w:pPr>
        <w:spacing w:after="0"/>
        <w:ind w:left="0"/>
        <w:jc w:val="both"/>
      </w:pPr>
      <w:r>
        <w:rPr>
          <w:rFonts w:ascii="Times New Roman"/>
          <w:b w:val="false"/>
          <w:i w:val="false"/>
          <w:color w:val="000000"/>
          <w:sz w:val="28"/>
        </w:rPr>
        <w:t>
  - Қарағанды-Алматы
</w:t>
      </w:r>
    </w:p>
    <w:p>
      <w:pPr>
        <w:spacing w:after="0"/>
        <w:ind w:left="0"/>
        <w:jc w:val="both"/>
      </w:pPr>
      <w:r>
        <w:rPr>
          <w:rFonts w:ascii="Times New Roman"/>
          <w:b w:val="false"/>
          <w:i w:val="false"/>
          <w:color w:val="000000"/>
          <w:sz w:val="28"/>
        </w:rPr>
        <w:t>
   (Бiрiншi Мамыр
</w:t>
      </w:r>
    </w:p>
    <w:p>
      <w:pPr>
        <w:spacing w:after="0"/>
        <w:ind w:left="0"/>
        <w:jc w:val="both"/>
      </w:pPr>
      <w:r>
        <w:rPr>
          <w:rFonts w:ascii="Times New Roman"/>
          <w:b w:val="false"/>
          <w:i w:val="false"/>
          <w:color w:val="000000"/>
          <w:sz w:val="28"/>
        </w:rPr>
        <w:t>
    мұнай базасы)
</w:t>
      </w:r>
    </w:p>
    <w:p>
      <w:pPr>
        <w:spacing w:after="0"/>
        <w:ind w:left="0"/>
        <w:jc w:val="both"/>
      </w:pPr>
      <w:r>
        <w:rPr>
          <w:rFonts w:ascii="Times New Roman"/>
          <w:b w:val="false"/>
          <w:i w:val="false"/>
          <w:color w:val="000000"/>
          <w:sz w:val="28"/>
        </w:rPr>
        <w:t>
1.2.3.Автокөлiк   Автокәсiп- "БРН  180,0 Кәсiп-   Улылық        Көлiк
</w:t>
      </w:r>
    </w:p>
    <w:p>
      <w:pPr>
        <w:spacing w:after="0"/>
        <w:ind w:left="0"/>
        <w:jc w:val="both"/>
      </w:pPr>
      <w:r>
        <w:rPr>
          <w:rFonts w:ascii="Times New Roman"/>
          <w:b w:val="false"/>
          <w:i w:val="false"/>
          <w:color w:val="000000"/>
          <w:sz w:val="28"/>
        </w:rPr>
        <w:t>
    кәсiпорындар  орын және  туралы      орын     нормасына     және
</w:t>
      </w:r>
    </w:p>
    <w:p>
      <w:pPr>
        <w:spacing w:after="0"/>
        <w:ind w:left="0"/>
        <w:jc w:val="both"/>
      </w:pPr>
      <w:r>
        <w:rPr>
          <w:rFonts w:ascii="Times New Roman"/>
          <w:b w:val="false"/>
          <w:i w:val="false"/>
          <w:color w:val="000000"/>
          <w:sz w:val="28"/>
        </w:rPr>
        <w:t>
    мен           тұрақ      тәртiп"     қаражаты ықтимал       коммуни-
</w:t>
      </w:r>
    </w:p>
    <w:p>
      <w:pPr>
        <w:spacing w:after="0"/>
        <w:ind w:left="0"/>
        <w:jc w:val="both"/>
      </w:pPr>
      <w:r>
        <w:rPr>
          <w:rFonts w:ascii="Times New Roman"/>
          <w:b w:val="false"/>
          <w:i w:val="false"/>
          <w:color w:val="000000"/>
          <w:sz w:val="28"/>
        </w:rPr>
        <w:t>
    стационарлық  иелерi     бекiтiлг.            бақылауды     кация
</w:t>
      </w:r>
    </w:p>
    <w:p>
      <w:pPr>
        <w:spacing w:after="0"/>
        <w:ind w:left="0"/>
        <w:jc w:val="both"/>
      </w:pPr>
      <w:r>
        <w:rPr>
          <w:rFonts w:ascii="Times New Roman"/>
          <w:b w:val="false"/>
          <w:i w:val="false"/>
          <w:color w:val="000000"/>
          <w:sz w:val="28"/>
        </w:rPr>
        <w:t>
    автотұрақтарда           кейiн                көбейту       департа-
</w:t>
      </w:r>
    </w:p>
    <w:p>
      <w:pPr>
        <w:spacing w:after="0"/>
        <w:ind w:left="0"/>
        <w:jc w:val="both"/>
      </w:pPr>
      <w:r>
        <w:rPr>
          <w:rFonts w:ascii="Times New Roman"/>
          <w:b w:val="false"/>
          <w:i w:val="false"/>
          <w:color w:val="000000"/>
          <w:sz w:val="28"/>
        </w:rPr>
        <w:t>
    БРН                                                         ментi
</w:t>
      </w:r>
    </w:p>
    <w:p>
      <w:pPr>
        <w:spacing w:after="0"/>
        <w:ind w:left="0"/>
        <w:jc w:val="both"/>
      </w:pP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("БРН туралы
</w:t>
      </w:r>
    </w:p>
    <w:p>
      <w:pPr>
        <w:spacing w:after="0"/>
        <w:ind w:left="0"/>
        <w:jc w:val="both"/>
      </w:pPr>
      <w:r>
        <w:rPr>
          <w:rFonts w:ascii="Times New Roman"/>
          <w:b w:val="false"/>
          <w:i w:val="false"/>
          <w:color w:val="000000"/>
          <w:sz w:val="28"/>
        </w:rPr>
        <w:t>
    тәртiпке"
</w:t>
      </w:r>
    </w:p>
    <w:p>
      <w:pPr>
        <w:spacing w:after="0"/>
        <w:ind w:left="0"/>
        <w:jc w:val="both"/>
      </w:pPr>
      <w:r>
        <w:rPr>
          <w:rFonts w:ascii="Times New Roman"/>
          <w:b w:val="false"/>
          <w:i w:val="false"/>
          <w:color w:val="000000"/>
          <w:sz w:val="28"/>
        </w:rPr>
        <w:t>
    сәйкес)*
</w:t>
      </w:r>
    </w:p>
    <w:p>
      <w:pPr>
        <w:spacing w:after="0"/>
        <w:ind w:left="0"/>
        <w:jc w:val="both"/>
      </w:pPr>
      <w:r>
        <w:rPr>
          <w:rFonts w:ascii="Times New Roman"/>
          <w:b w:val="false"/>
          <w:i w:val="false"/>
          <w:color w:val="000000"/>
          <w:sz w:val="28"/>
        </w:rPr>
        <w:t>
1.2.4.Бағытқа     Қалалық    Тұрақты  -  Кәсiп-   Қала автобус
</w:t>
      </w:r>
    </w:p>
    <w:p>
      <w:pPr>
        <w:spacing w:after="0"/>
        <w:ind w:left="0"/>
        <w:jc w:val="both"/>
      </w:pPr>
      <w:r>
        <w:rPr>
          <w:rFonts w:ascii="Times New Roman"/>
          <w:b w:val="false"/>
          <w:i w:val="false"/>
          <w:color w:val="000000"/>
          <w:sz w:val="28"/>
        </w:rPr>
        <w:t>
    шығарда       жолаушы-               орын     паркiнiң
</w:t>
      </w:r>
    </w:p>
    <w:p>
      <w:pPr>
        <w:spacing w:after="0"/>
        <w:ind w:left="0"/>
        <w:jc w:val="both"/>
      </w:pPr>
      <w:r>
        <w:rPr>
          <w:rFonts w:ascii="Times New Roman"/>
          <w:b w:val="false"/>
          <w:i w:val="false"/>
          <w:color w:val="000000"/>
          <w:sz w:val="28"/>
        </w:rPr>
        <w:t>
    жолаушы       лар                    қаражаты техникалық
</w:t>
      </w:r>
    </w:p>
    <w:p>
      <w:pPr>
        <w:spacing w:after="0"/>
        <w:ind w:left="0"/>
        <w:jc w:val="both"/>
      </w:pPr>
      <w:r>
        <w:rPr>
          <w:rFonts w:ascii="Times New Roman"/>
          <w:b w:val="false"/>
          <w:i w:val="false"/>
          <w:color w:val="000000"/>
          <w:sz w:val="28"/>
        </w:rPr>
        <w:t>
    автокөлiгiнiң бағытына                        күйi мен
</w:t>
      </w:r>
    </w:p>
    <w:p>
      <w:pPr>
        <w:spacing w:after="0"/>
        <w:ind w:left="0"/>
        <w:jc w:val="both"/>
      </w:pPr>
      <w:r>
        <w:rPr>
          <w:rFonts w:ascii="Times New Roman"/>
          <w:b w:val="false"/>
          <w:i w:val="false"/>
          <w:color w:val="000000"/>
          <w:sz w:val="28"/>
        </w:rPr>
        <w:t>
    техникалық    қызмет                          экологиялық
</w:t>
      </w:r>
    </w:p>
    <w:p>
      <w:pPr>
        <w:spacing w:after="0"/>
        <w:ind w:left="0"/>
        <w:jc w:val="both"/>
      </w:pPr>
      <w:r>
        <w:rPr>
          <w:rFonts w:ascii="Times New Roman"/>
          <w:b w:val="false"/>
          <w:i w:val="false"/>
          <w:color w:val="000000"/>
          <w:sz w:val="28"/>
        </w:rPr>
        <w:t>
    күйiне        көрсете-                        сипаттамасын
</w:t>
      </w:r>
    </w:p>
    <w:p>
      <w:pPr>
        <w:spacing w:after="0"/>
        <w:ind w:left="0"/>
        <w:jc w:val="both"/>
      </w:pPr>
      <w:r>
        <w:rPr>
          <w:rFonts w:ascii="Times New Roman"/>
          <w:b w:val="false"/>
          <w:i w:val="false"/>
          <w:color w:val="000000"/>
          <w:sz w:val="28"/>
        </w:rPr>
        <w:t>
    өндiрiстiк    тiн заңды                       жақсарту
</w:t>
      </w:r>
    </w:p>
    <w:p>
      <w:pPr>
        <w:spacing w:after="0"/>
        <w:ind w:left="0"/>
        <w:jc w:val="both"/>
      </w:pPr>
      <w:r>
        <w:rPr>
          <w:rFonts w:ascii="Times New Roman"/>
          <w:b w:val="false"/>
          <w:i w:val="false"/>
          <w:color w:val="000000"/>
          <w:sz w:val="28"/>
        </w:rPr>
        <w:t>
    бақылауды     және жеке
</w:t>
      </w:r>
    </w:p>
    <w:p>
      <w:pPr>
        <w:spacing w:after="0"/>
        <w:ind w:left="0"/>
        <w:jc w:val="both"/>
      </w:pPr>
      <w:r>
        <w:rPr>
          <w:rFonts w:ascii="Times New Roman"/>
          <w:b w:val="false"/>
          <w:i w:val="false"/>
          <w:color w:val="000000"/>
          <w:sz w:val="28"/>
        </w:rPr>
        <w:t>
    күшейту       тұлғалар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1.3.Сапалы отынды
</w:t>
      </w:r>
    </w:p>
    <w:p>
      <w:pPr>
        <w:spacing w:after="0"/>
        <w:ind w:left="0"/>
        <w:jc w:val="both"/>
      </w:pPr>
      <w:r>
        <w:rPr>
          <w:rFonts w:ascii="Times New Roman"/>
          <w:b w:val="false"/>
          <w:i w:val="false"/>
          <w:color w:val="000000"/>
          <w:sz w:val="28"/>
        </w:rPr>
        <w:t>
    пайдалану:
</w:t>
      </w:r>
    </w:p>
    <w:p>
      <w:pPr>
        <w:spacing w:after="0"/>
        <w:ind w:left="0"/>
        <w:jc w:val="both"/>
      </w:pPr>
      <w:r>
        <w:rPr>
          <w:rFonts w:ascii="Times New Roman"/>
          <w:b w:val="false"/>
          <w:i w:val="false"/>
          <w:color w:val="000000"/>
          <w:sz w:val="28"/>
        </w:rPr>
        <w:t>
                  "Ұлттық                         Автомобиль    Көлiк
</w:t>
      </w:r>
    </w:p>
    <w:p>
      <w:pPr>
        <w:spacing w:after="0"/>
        <w:ind w:left="0"/>
        <w:jc w:val="both"/>
      </w:pPr>
      <w:r>
        <w:rPr>
          <w:rFonts w:ascii="Times New Roman"/>
          <w:b w:val="false"/>
          <w:i w:val="false"/>
          <w:color w:val="000000"/>
          <w:sz w:val="28"/>
        </w:rPr>
        <w:t>
1.3.1."Мұнай      ЦЭжС" ЖАҚ  2002-                отынының      және
</w:t>
      </w:r>
    </w:p>
    <w:p>
      <w:pPr>
        <w:spacing w:after="0"/>
        <w:ind w:left="0"/>
        <w:jc w:val="both"/>
      </w:pPr>
      <w:r>
        <w:rPr>
          <w:rFonts w:ascii="Times New Roman"/>
          <w:b w:val="false"/>
          <w:i w:val="false"/>
          <w:color w:val="000000"/>
          <w:sz w:val="28"/>
        </w:rPr>
        <w:t>
**  өнiмдерiн     Алматы     2003                 сапасын       коммуни-
</w:t>
      </w:r>
    </w:p>
    <w:p>
      <w:pPr>
        <w:spacing w:after="0"/>
        <w:ind w:left="0"/>
        <w:jc w:val="both"/>
      </w:pPr>
      <w:r>
        <w:rPr>
          <w:rFonts w:ascii="Times New Roman"/>
          <w:b w:val="false"/>
          <w:i w:val="false"/>
          <w:color w:val="000000"/>
          <w:sz w:val="28"/>
        </w:rPr>
        <w:t>
    әкелуге,      филиалы                         жақсарту      кация
</w:t>
      </w:r>
    </w:p>
    <w:p>
      <w:pPr>
        <w:spacing w:after="0"/>
        <w:ind w:left="0"/>
        <w:jc w:val="both"/>
      </w:pPr>
      <w:r>
        <w:rPr>
          <w:rFonts w:ascii="Times New Roman"/>
          <w:b w:val="false"/>
          <w:i w:val="false"/>
          <w:color w:val="000000"/>
          <w:sz w:val="28"/>
        </w:rPr>
        <w:t>
    сақтау мен    Конкурс                                       департа-
</w:t>
      </w:r>
    </w:p>
    <w:p>
      <w:pPr>
        <w:spacing w:after="0"/>
        <w:ind w:left="0"/>
        <w:jc w:val="both"/>
      </w:pPr>
      <w:r>
        <w:rPr>
          <w:rFonts w:ascii="Times New Roman"/>
          <w:b w:val="false"/>
          <w:i w:val="false"/>
          <w:color w:val="000000"/>
          <w:sz w:val="28"/>
        </w:rPr>
        <w:t>
    өткiзуге                                                    ментi
</w:t>
      </w:r>
    </w:p>
    <w:p>
      <w:pPr>
        <w:spacing w:after="0"/>
        <w:ind w:left="0"/>
        <w:jc w:val="both"/>
      </w:pPr>
      <w:r>
        <w:rPr>
          <w:rFonts w:ascii="Times New Roman"/>
          <w:b w:val="false"/>
          <w:i w:val="false"/>
          <w:color w:val="000000"/>
          <w:sz w:val="28"/>
        </w:rPr>
        <w:t>
    бақылауды                                                   АҚАҚОҚБ,
</w:t>
      </w:r>
    </w:p>
    <w:p>
      <w:pPr>
        <w:spacing w:after="0"/>
        <w:ind w:left="0"/>
        <w:jc w:val="both"/>
      </w:pPr>
      <w:r>
        <w:rPr>
          <w:rFonts w:ascii="Times New Roman"/>
          <w:b w:val="false"/>
          <w:i w:val="false"/>
          <w:color w:val="000000"/>
          <w:sz w:val="28"/>
        </w:rPr>
        <w:t>
    ұйымдастыру                                                 Қал.СЭБ
</w:t>
      </w:r>
    </w:p>
    <w:p>
      <w:pPr>
        <w:spacing w:after="0"/>
        <w:ind w:left="0"/>
        <w:jc w:val="both"/>
      </w:pPr>
      <w:r>
        <w:rPr>
          <w:rFonts w:ascii="Times New Roman"/>
          <w:b w:val="false"/>
          <w:i w:val="false"/>
          <w:color w:val="000000"/>
          <w:sz w:val="28"/>
        </w:rPr>
        <w:t>
    туралы"
</w:t>
      </w:r>
    </w:p>
    <w:p>
      <w:pPr>
        <w:spacing w:after="0"/>
        <w:ind w:left="0"/>
        <w:jc w:val="both"/>
      </w:pPr>
      <w:r>
        <w:rPr>
          <w:rFonts w:ascii="Times New Roman"/>
          <w:b w:val="false"/>
          <w:i w:val="false"/>
          <w:color w:val="000000"/>
          <w:sz w:val="28"/>
        </w:rPr>
        <w:t>
    Ережеге
</w:t>
      </w:r>
    </w:p>
    <w:p>
      <w:pPr>
        <w:spacing w:after="0"/>
        <w:ind w:left="0"/>
        <w:jc w:val="both"/>
      </w:pPr>
      <w:r>
        <w:rPr>
          <w:rFonts w:ascii="Times New Roman"/>
          <w:b w:val="false"/>
          <w:i w:val="false"/>
          <w:color w:val="000000"/>
          <w:sz w:val="28"/>
        </w:rPr>
        <w:t>
    сәйкес отын
</w:t>
      </w:r>
    </w:p>
    <w:p>
      <w:pPr>
        <w:spacing w:after="0"/>
        <w:ind w:left="0"/>
        <w:jc w:val="both"/>
      </w:pPr>
      <w:r>
        <w:rPr>
          <w:rFonts w:ascii="Times New Roman"/>
          <w:b w:val="false"/>
          <w:i w:val="false"/>
          <w:color w:val="000000"/>
          <w:sz w:val="28"/>
        </w:rPr>
        <w:t>
    сапасына
</w:t>
      </w:r>
    </w:p>
    <w:p>
      <w:pPr>
        <w:spacing w:after="0"/>
        <w:ind w:left="0"/>
        <w:jc w:val="both"/>
      </w:pPr>
      <w:r>
        <w:rPr>
          <w:rFonts w:ascii="Times New Roman"/>
          <w:b w:val="false"/>
          <w:i w:val="false"/>
          <w:color w:val="000000"/>
          <w:sz w:val="28"/>
        </w:rPr>
        <w:t>
    бақылау
</w:t>
      </w:r>
    </w:p>
    <w:p>
      <w:pPr>
        <w:spacing w:after="0"/>
        <w:ind w:left="0"/>
        <w:jc w:val="both"/>
      </w:pPr>
      <w:r>
        <w:rPr>
          <w:rFonts w:ascii="Times New Roman"/>
          <w:b w:val="false"/>
          <w:i w:val="false"/>
          <w:color w:val="000000"/>
          <w:sz w:val="28"/>
        </w:rPr>
        <w:t>
    жүйесiн
</w:t>
      </w:r>
    </w:p>
    <w:p>
      <w:pPr>
        <w:spacing w:after="0"/>
        <w:ind w:left="0"/>
        <w:jc w:val="both"/>
      </w:pPr>
      <w:r>
        <w:rPr>
          <w:rFonts w:ascii="Times New Roman"/>
          <w:b w:val="false"/>
          <w:i w:val="false"/>
          <w:color w:val="000000"/>
          <w:sz w:val="28"/>
        </w:rPr>
        <w:t>
    жетiлдiру
</w:t>
      </w:r>
    </w:p>
    <w:p>
      <w:pPr>
        <w:spacing w:after="0"/>
        <w:ind w:left="0"/>
        <w:jc w:val="both"/>
      </w:pPr>
      <w:r>
        <w:rPr>
          <w:rFonts w:ascii="Times New Roman"/>
          <w:b w:val="false"/>
          <w:i w:val="false"/>
          <w:color w:val="000000"/>
          <w:sz w:val="28"/>
        </w:rPr>
        <w:t>
1.3.2.Газ         Конкурс    2002-  1,6  Қала     Газ тәрiздес   -"-
</w:t>
      </w:r>
    </w:p>
    <w:p>
      <w:pPr>
        <w:spacing w:after="0"/>
        <w:ind w:left="0"/>
        <w:jc w:val="both"/>
      </w:pPr>
      <w:r>
        <w:rPr>
          <w:rFonts w:ascii="Times New Roman"/>
          <w:b w:val="false"/>
          <w:i w:val="false"/>
          <w:color w:val="000000"/>
          <w:sz w:val="28"/>
        </w:rPr>
        <w:t>
**  тәрiздес отынды          2003        бюджетi  отынды
</w:t>
      </w:r>
    </w:p>
    <w:p>
      <w:pPr>
        <w:spacing w:after="0"/>
        <w:ind w:left="0"/>
        <w:jc w:val="both"/>
      </w:pPr>
      <w:r>
        <w:rPr>
          <w:rFonts w:ascii="Times New Roman"/>
          <w:b w:val="false"/>
          <w:i w:val="false"/>
          <w:color w:val="000000"/>
          <w:sz w:val="28"/>
        </w:rPr>
        <w:t>
    автокөлiкте              о.i.                 автокөлiкте
</w:t>
      </w:r>
    </w:p>
    <w:p>
      <w:pPr>
        <w:spacing w:after="0"/>
        <w:ind w:left="0"/>
        <w:jc w:val="both"/>
      </w:pPr>
      <w:r>
        <w:rPr>
          <w:rFonts w:ascii="Times New Roman"/>
          <w:b w:val="false"/>
          <w:i w:val="false"/>
          <w:color w:val="000000"/>
          <w:sz w:val="28"/>
        </w:rPr>
        <w:t>
    пайдалануға              2002   0,6           қолдану үшiн
</w:t>
      </w:r>
    </w:p>
    <w:p>
      <w:pPr>
        <w:spacing w:after="0"/>
        <w:ind w:left="0"/>
        <w:jc w:val="both"/>
      </w:pPr>
      <w:r>
        <w:rPr>
          <w:rFonts w:ascii="Times New Roman"/>
          <w:b w:val="false"/>
          <w:i w:val="false"/>
          <w:color w:val="000000"/>
          <w:sz w:val="28"/>
        </w:rPr>
        <w:t>
    даярлық                                       жағдай жасау
</w:t>
      </w:r>
    </w:p>
    <w:p>
      <w:pPr>
        <w:spacing w:after="0"/>
        <w:ind w:left="0"/>
        <w:jc w:val="both"/>
      </w:pPr>
      <w:r>
        <w:rPr>
          <w:rFonts w:ascii="Times New Roman"/>
          <w:b w:val="false"/>
          <w:i w:val="false"/>
          <w:color w:val="000000"/>
          <w:sz w:val="28"/>
        </w:rPr>
        <w:t>
    мақсатында
</w:t>
      </w:r>
    </w:p>
    <w:p>
      <w:pPr>
        <w:spacing w:after="0"/>
        <w:ind w:left="0"/>
        <w:jc w:val="both"/>
      </w:pPr>
      <w:r>
        <w:rPr>
          <w:rFonts w:ascii="Times New Roman"/>
          <w:b w:val="false"/>
          <w:i w:val="false"/>
          <w:color w:val="000000"/>
          <w:sz w:val="28"/>
        </w:rPr>
        <w:t>
    газ құю
</w:t>
      </w:r>
    </w:p>
    <w:p>
      <w:pPr>
        <w:spacing w:after="0"/>
        <w:ind w:left="0"/>
        <w:jc w:val="both"/>
      </w:pPr>
      <w:r>
        <w:rPr>
          <w:rFonts w:ascii="Times New Roman"/>
          <w:b w:val="false"/>
          <w:i w:val="false"/>
          <w:color w:val="000000"/>
          <w:sz w:val="28"/>
        </w:rPr>
        <w:t>
    станцияларын
</w:t>
      </w:r>
    </w:p>
    <w:p>
      <w:pPr>
        <w:spacing w:after="0"/>
        <w:ind w:left="0"/>
        <w:jc w:val="both"/>
      </w:pPr>
      <w:r>
        <w:rPr>
          <w:rFonts w:ascii="Times New Roman"/>
          <w:b w:val="false"/>
          <w:i w:val="false"/>
          <w:color w:val="000000"/>
          <w:sz w:val="28"/>
        </w:rPr>
        <w:t>
    орналастыру
</w:t>
      </w:r>
    </w:p>
    <w:p>
      <w:pPr>
        <w:spacing w:after="0"/>
        <w:ind w:left="0"/>
        <w:jc w:val="both"/>
      </w:pPr>
      <w:r>
        <w:rPr>
          <w:rFonts w:ascii="Times New Roman"/>
          <w:b w:val="false"/>
          <w:i w:val="false"/>
          <w:color w:val="000000"/>
          <w:sz w:val="28"/>
        </w:rPr>
        <w:t>
    схемасын
</w:t>
      </w:r>
    </w:p>
    <w:p>
      <w:pPr>
        <w:spacing w:after="0"/>
        <w:ind w:left="0"/>
        <w:jc w:val="both"/>
      </w:pPr>
      <w:r>
        <w:rPr>
          <w:rFonts w:ascii="Times New Roman"/>
          <w:b w:val="false"/>
          <w:i w:val="false"/>
          <w:color w:val="000000"/>
          <w:sz w:val="28"/>
        </w:rPr>
        <w:t>
    әзiрлеу *
</w:t>
      </w:r>
    </w:p>
    <w:p>
      <w:pPr>
        <w:spacing w:after="0"/>
        <w:ind w:left="0"/>
        <w:jc w:val="both"/>
      </w:pPr>
      <w:r>
        <w:rPr>
          <w:rFonts w:ascii="Times New Roman"/>
          <w:b w:val="false"/>
          <w:i w:val="false"/>
          <w:color w:val="000000"/>
          <w:sz w:val="28"/>
        </w:rPr>
        <w:t>
1.4.Улы газдағы   Автокә-    2002- 20,0  Кәсiп-   Атмосфераға   Көлiк
</w:t>
      </w:r>
    </w:p>
    <w:p>
      <w:pPr>
        <w:spacing w:after="0"/>
        <w:ind w:left="0"/>
        <w:jc w:val="both"/>
      </w:pPr>
      <w:r>
        <w:rPr>
          <w:rFonts w:ascii="Times New Roman"/>
          <w:b w:val="false"/>
          <w:i w:val="false"/>
          <w:color w:val="000000"/>
          <w:sz w:val="28"/>
        </w:rPr>
        <w:t>
    зиянды        сiпорын    2005        орын     зиянды        және
</w:t>
      </w:r>
    </w:p>
    <w:p>
      <w:pPr>
        <w:spacing w:after="0"/>
        <w:ind w:left="0"/>
        <w:jc w:val="both"/>
      </w:pPr>
      <w:r>
        <w:rPr>
          <w:rFonts w:ascii="Times New Roman"/>
          <w:b w:val="false"/>
          <w:i w:val="false"/>
          <w:color w:val="000000"/>
          <w:sz w:val="28"/>
        </w:rPr>
        <w:t>
    заттардың                            қаражаты қалдықтың     коммуни-
</w:t>
      </w:r>
    </w:p>
    <w:p>
      <w:pPr>
        <w:spacing w:after="0"/>
        <w:ind w:left="0"/>
        <w:jc w:val="both"/>
      </w:pPr>
      <w:r>
        <w:rPr>
          <w:rFonts w:ascii="Times New Roman"/>
          <w:b w:val="false"/>
          <w:i w:val="false"/>
          <w:color w:val="000000"/>
          <w:sz w:val="28"/>
        </w:rPr>
        <w:t>
    көлемiн                                       шығуын        кация
</w:t>
      </w:r>
    </w:p>
    <w:p>
      <w:pPr>
        <w:spacing w:after="0"/>
        <w:ind w:left="0"/>
        <w:jc w:val="both"/>
      </w:pPr>
      <w:r>
        <w:rPr>
          <w:rFonts w:ascii="Times New Roman"/>
          <w:b w:val="false"/>
          <w:i w:val="false"/>
          <w:color w:val="000000"/>
          <w:sz w:val="28"/>
        </w:rPr>
        <w:t>
    төмендететiн                                  төмендету     департа-
</w:t>
      </w:r>
    </w:p>
    <w:p>
      <w:pPr>
        <w:spacing w:after="0"/>
        <w:ind w:left="0"/>
        <w:jc w:val="both"/>
      </w:pPr>
      <w:r>
        <w:rPr>
          <w:rFonts w:ascii="Times New Roman"/>
          <w:b w:val="false"/>
          <w:i w:val="false"/>
          <w:color w:val="000000"/>
          <w:sz w:val="28"/>
        </w:rPr>
        <w:t>
    қондырғы мен                                                ментi
</w:t>
      </w:r>
    </w:p>
    <w:p>
      <w:pPr>
        <w:spacing w:after="0"/>
        <w:ind w:left="0"/>
        <w:jc w:val="both"/>
      </w:pPr>
      <w:r>
        <w:rPr>
          <w:rFonts w:ascii="Times New Roman"/>
          <w:b w:val="false"/>
          <w:i w:val="false"/>
          <w:color w:val="000000"/>
          <w:sz w:val="28"/>
        </w:rPr>
        <w:t>
    автокөлiктi
</w:t>
      </w:r>
    </w:p>
    <w:p>
      <w:pPr>
        <w:spacing w:after="0"/>
        <w:ind w:left="0"/>
        <w:jc w:val="both"/>
      </w:pPr>
      <w:r>
        <w:rPr>
          <w:rFonts w:ascii="Times New Roman"/>
          <w:b w:val="false"/>
          <w:i w:val="false"/>
          <w:color w:val="000000"/>
          <w:sz w:val="28"/>
        </w:rPr>
        <w:t>
    жабдықтау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жұмысты
</w:t>
      </w:r>
    </w:p>
    <w:p>
      <w:pPr>
        <w:spacing w:after="0"/>
        <w:ind w:left="0"/>
        <w:jc w:val="both"/>
      </w:pPr>
      <w:r>
        <w:rPr>
          <w:rFonts w:ascii="Times New Roman"/>
          <w:b w:val="false"/>
          <w:i w:val="false"/>
          <w:color w:val="000000"/>
          <w:sz w:val="28"/>
        </w:rPr>
        <w:t>
    жалғастыру *
</w:t>
      </w:r>
    </w:p>
    <w:p>
      <w:pPr>
        <w:spacing w:after="0"/>
        <w:ind w:left="0"/>
        <w:jc w:val="both"/>
      </w:pPr>
      <w:r>
        <w:rPr>
          <w:rFonts w:ascii="Times New Roman"/>
          <w:b w:val="false"/>
          <w:i w:val="false"/>
          <w:color w:val="000000"/>
          <w:sz w:val="28"/>
        </w:rPr>
        <w:t>
1.5.Көлiкте       Конкурс    2003  1,0   Қала     Орталық       Алматы қ.
</w:t>
      </w:r>
    </w:p>
    <w:p>
      <w:pPr>
        <w:spacing w:after="0"/>
        <w:ind w:left="0"/>
        <w:jc w:val="both"/>
      </w:pPr>
      <w:r>
        <w:rPr>
          <w:rFonts w:ascii="Times New Roman"/>
          <w:b w:val="false"/>
          <w:i w:val="false"/>
          <w:color w:val="000000"/>
          <w:sz w:val="28"/>
        </w:rPr>
        <w:t>
**  қоршаған                             бюджетi  құру шартын   әкiматы,
</w:t>
      </w:r>
    </w:p>
    <w:p>
      <w:pPr>
        <w:spacing w:after="0"/>
        <w:ind w:left="0"/>
        <w:jc w:val="both"/>
      </w:pPr>
      <w:r>
        <w:rPr>
          <w:rFonts w:ascii="Times New Roman"/>
          <w:b w:val="false"/>
          <w:i w:val="false"/>
          <w:color w:val="000000"/>
          <w:sz w:val="28"/>
        </w:rPr>
        <w:t>
    ортаны                                        анықтау       АҚАҚОҚБ
</w:t>
      </w:r>
    </w:p>
    <w:p>
      <w:pPr>
        <w:spacing w:after="0"/>
        <w:ind w:left="0"/>
        <w:jc w:val="both"/>
      </w:pPr>
      <w:r>
        <w:rPr>
          <w:rFonts w:ascii="Times New Roman"/>
          <w:b w:val="false"/>
          <w:i w:val="false"/>
          <w:color w:val="000000"/>
          <w:sz w:val="28"/>
        </w:rPr>
        <w:t>
    технологиялық
</w:t>
      </w:r>
    </w:p>
    <w:p>
      <w:pPr>
        <w:spacing w:after="0"/>
        <w:ind w:left="0"/>
        <w:jc w:val="both"/>
      </w:pPr>
      <w:r>
        <w:rPr>
          <w:rFonts w:ascii="Times New Roman"/>
          <w:b w:val="false"/>
          <w:i w:val="false"/>
          <w:color w:val="000000"/>
          <w:sz w:val="28"/>
        </w:rPr>
        <w:t>
    қорғаудың,
</w:t>
      </w:r>
    </w:p>
    <w:p>
      <w:pPr>
        <w:spacing w:after="0"/>
        <w:ind w:left="0"/>
        <w:jc w:val="both"/>
      </w:pPr>
      <w:r>
        <w:rPr>
          <w:rFonts w:ascii="Times New Roman"/>
          <w:b w:val="false"/>
          <w:i w:val="false"/>
          <w:color w:val="000000"/>
          <w:sz w:val="28"/>
        </w:rPr>
        <w:t>
    сынақ өткiзу
</w:t>
      </w:r>
    </w:p>
    <w:p>
      <w:pPr>
        <w:spacing w:after="0"/>
        <w:ind w:left="0"/>
        <w:jc w:val="both"/>
      </w:pPr>
      <w:r>
        <w:rPr>
          <w:rFonts w:ascii="Times New Roman"/>
          <w:b w:val="false"/>
          <w:i w:val="false"/>
          <w:color w:val="000000"/>
          <w:sz w:val="28"/>
        </w:rPr>
        <w:t>
    құралдары,
</w:t>
      </w:r>
    </w:p>
    <w:p>
      <w:pPr>
        <w:spacing w:after="0"/>
        <w:ind w:left="0"/>
        <w:jc w:val="both"/>
      </w:pPr>
      <w:r>
        <w:rPr>
          <w:rFonts w:ascii="Times New Roman"/>
          <w:b w:val="false"/>
          <w:i w:val="false"/>
          <w:color w:val="000000"/>
          <w:sz w:val="28"/>
        </w:rPr>
        <w:t>
    әдiстерi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қалалық
</w:t>
      </w:r>
    </w:p>
    <w:p>
      <w:pPr>
        <w:spacing w:after="0"/>
        <w:ind w:left="0"/>
        <w:jc w:val="both"/>
      </w:pPr>
      <w:r>
        <w:rPr>
          <w:rFonts w:ascii="Times New Roman"/>
          <w:b w:val="false"/>
          <w:i w:val="false"/>
          <w:color w:val="000000"/>
          <w:sz w:val="28"/>
        </w:rPr>
        <w:t>
    зерттеу
</w:t>
      </w:r>
    </w:p>
    <w:p>
      <w:pPr>
        <w:spacing w:after="0"/>
        <w:ind w:left="0"/>
        <w:jc w:val="both"/>
      </w:pPr>
      <w:r>
        <w:rPr>
          <w:rFonts w:ascii="Times New Roman"/>
          <w:b w:val="false"/>
          <w:i w:val="false"/>
          <w:color w:val="000000"/>
          <w:sz w:val="28"/>
        </w:rPr>
        <w:t>
    орталығын
</w:t>
      </w:r>
    </w:p>
    <w:p>
      <w:pPr>
        <w:spacing w:after="0"/>
        <w:ind w:left="0"/>
        <w:jc w:val="both"/>
      </w:pPr>
      <w:r>
        <w:rPr>
          <w:rFonts w:ascii="Times New Roman"/>
          <w:b w:val="false"/>
          <w:i w:val="false"/>
          <w:color w:val="000000"/>
          <w:sz w:val="28"/>
        </w:rPr>
        <w:t>
    ұйымдастыруға
</w:t>
      </w:r>
    </w:p>
    <w:p>
      <w:pPr>
        <w:spacing w:after="0"/>
        <w:ind w:left="0"/>
        <w:jc w:val="both"/>
      </w:pPr>
      <w:r>
        <w:rPr>
          <w:rFonts w:ascii="Times New Roman"/>
          <w:b w:val="false"/>
          <w:i w:val="false"/>
          <w:color w:val="000000"/>
          <w:sz w:val="28"/>
        </w:rPr>
        <w:t>
    ТЕН әзiрлеу
</w:t>
      </w:r>
    </w:p>
    <w:p>
      <w:pPr>
        <w:spacing w:after="0"/>
        <w:ind w:left="0"/>
        <w:jc w:val="both"/>
      </w:pPr>
      <w:r>
        <w:rPr>
          <w:rFonts w:ascii="Times New Roman"/>
          <w:b w:val="false"/>
          <w:i w:val="false"/>
          <w:color w:val="000000"/>
          <w:sz w:val="28"/>
        </w:rPr>
        <w:t>
1.6.Көлiкте сынақ Конкурс    2004- 15,0  Қала     Жаңа          Алматы қ.
</w:t>
      </w:r>
    </w:p>
    <w:p>
      <w:pPr>
        <w:spacing w:after="0"/>
        <w:ind w:left="0"/>
        <w:jc w:val="both"/>
      </w:pPr>
      <w:r>
        <w:rPr>
          <w:rFonts w:ascii="Times New Roman"/>
          <w:b w:val="false"/>
          <w:i w:val="false"/>
          <w:color w:val="000000"/>
          <w:sz w:val="28"/>
        </w:rPr>
        <w:t>
**  құралдарының,            2005        бюджетi  технологияны  әкiматы,
</w:t>
      </w:r>
    </w:p>
    <w:p>
      <w:pPr>
        <w:spacing w:after="0"/>
        <w:ind w:left="0"/>
        <w:jc w:val="both"/>
      </w:pPr>
      <w:r>
        <w:rPr>
          <w:rFonts w:ascii="Times New Roman"/>
          <w:b w:val="false"/>
          <w:i w:val="false"/>
          <w:color w:val="000000"/>
          <w:sz w:val="28"/>
        </w:rPr>
        <w:t>
    әдiстерiнiң                                   енгiзу        АҚАҚОҚБ
</w:t>
      </w:r>
    </w:p>
    <w:p>
      <w:pPr>
        <w:spacing w:after="0"/>
        <w:ind w:left="0"/>
        <w:jc w:val="both"/>
      </w:pPr>
      <w:r>
        <w:rPr>
          <w:rFonts w:ascii="Times New Roman"/>
          <w:b w:val="false"/>
          <w:i w:val="false"/>
          <w:color w:val="000000"/>
          <w:sz w:val="28"/>
        </w:rPr>
        <w:t>
    және қоршаған
</w:t>
      </w:r>
    </w:p>
    <w:p>
      <w:pPr>
        <w:spacing w:after="0"/>
        <w:ind w:left="0"/>
        <w:jc w:val="both"/>
      </w:pPr>
      <w:r>
        <w:rPr>
          <w:rFonts w:ascii="Times New Roman"/>
          <w:b w:val="false"/>
          <w:i w:val="false"/>
          <w:color w:val="000000"/>
          <w:sz w:val="28"/>
        </w:rPr>
        <w:t>
    ортаны
</w:t>
      </w:r>
    </w:p>
    <w:p>
      <w:pPr>
        <w:spacing w:after="0"/>
        <w:ind w:left="0"/>
        <w:jc w:val="both"/>
      </w:pPr>
      <w:r>
        <w:rPr>
          <w:rFonts w:ascii="Times New Roman"/>
          <w:b w:val="false"/>
          <w:i w:val="false"/>
          <w:color w:val="000000"/>
          <w:sz w:val="28"/>
        </w:rPr>
        <w:t>
    технологиялық
</w:t>
      </w:r>
    </w:p>
    <w:p>
      <w:pPr>
        <w:spacing w:after="0"/>
        <w:ind w:left="0"/>
        <w:jc w:val="both"/>
      </w:pPr>
      <w:r>
        <w:rPr>
          <w:rFonts w:ascii="Times New Roman"/>
          <w:b w:val="false"/>
          <w:i w:val="false"/>
          <w:color w:val="000000"/>
          <w:sz w:val="28"/>
        </w:rPr>
        <w:t>
    қорғаудың
</w:t>
      </w:r>
    </w:p>
    <w:p>
      <w:pPr>
        <w:spacing w:after="0"/>
        <w:ind w:left="0"/>
        <w:jc w:val="both"/>
      </w:pPr>
      <w:r>
        <w:rPr>
          <w:rFonts w:ascii="Times New Roman"/>
          <w:b w:val="false"/>
          <w:i w:val="false"/>
          <w:color w:val="000000"/>
          <w:sz w:val="28"/>
        </w:rPr>
        <w:t>
    қалалық зерттеу
</w:t>
      </w:r>
    </w:p>
    <w:p>
      <w:pPr>
        <w:spacing w:after="0"/>
        <w:ind w:left="0"/>
        <w:jc w:val="both"/>
      </w:pPr>
      <w:r>
        <w:rPr>
          <w:rFonts w:ascii="Times New Roman"/>
          <w:b w:val="false"/>
          <w:i w:val="false"/>
          <w:color w:val="000000"/>
          <w:sz w:val="28"/>
        </w:rPr>
        <w:t>
    орталығын құру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1.7.Көлiк қозғалысын
</w:t>
      </w:r>
    </w:p>
    <w:p>
      <w:pPr>
        <w:spacing w:after="0"/>
        <w:ind w:left="0"/>
        <w:jc w:val="both"/>
      </w:pPr>
      <w:r>
        <w:rPr>
          <w:rFonts w:ascii="Times New Roman"/>
          <w:b w:val="false"/>
          <w:i w:val="false"/>
          <w:color w:val="000000"/>
          <w:sz w:val="28"/>
        </w:rPr>
        <w:t>
    басқаруды
</w:t>
      </w:r>
    </w:p>
    <w:p>
      <w:pPr>
        <w:spacing w:after="0"/>
        <w:ind w:left="0"/>
        <w:jc w:val="both"/>
      </w:pPr>
      <w:r>
        <w:rPr>
          <w:rFonts w:ascii="Times New Roman"/>
          <w:b w:val="false"/>
          <w:i w:val="false"/>
          <w:color w:val="000000"/>
          <w:sz w:val="28"/>
        </w:rPr>
        <w:t>
    оңтайландыру
</w:t>
      </w:r>
    </w:p>
    <w:p>
      <w:pPr>
        <w:spacing w:after="0"/>
        <w:ind w:left="0"/>
        <w:jc w:val="both"/>
      </w:pPr>
      <w:r>
        <w:rPr>
          <w:rFonts w:ascii="Times New Roman"/>
          <w:b w:val="false"/>
          <w:i w:val="false"/>
          <w:color w:val="000000"/>
          <w:sz w:val="28"/>
        </w:rPr>
        <w:t>
1.7.1.Көлiк-      "Қалақұ-   2002- 4,0   Қала     Көлiк-        Көлiк
</w:t>
      </w:r>
    </w:p>
    <w:p>
      <w:pPr>
        <w:spacing w:after="0"/>
        <w:ind w:left="0"/>
        <w:jc w:val="both"/>
      </w:pPr>
      <w:r>
        <w:rPr>
          <w:rFonts w:ascii="Times New Roman"/>
          <w:b w:val="false"/>
          <w:i w:val="false"/>
          <w:color w:val="000000"/>
          <w:sz w:val="28"/>
        </w:rPr>
        <w:t>
    отырғызу       рылысын   2003        бюджетi  отырғызу      және
</w:t>
      </w:r>
    </w:p>
    <w:p>
      <w:pPr>
        <w:spacing w:after="0"/>
        <w:ind w:left="0"/>
        <w:jc w:val="both"/>
      </w:pPr>
      <w:r>
        <w:rPr>
          <w:rFonts w:ascii="Times New Roman"/>
          <w:b w:val="false"/>
          <w:i w:val="false"/>
          <w:color w:val="000000"/>
          <w:sz w:val="28"/>
        </w:rPr>
        <w:t>
    тораптарында   жобалау                        тораптары     коммуни-
</w:t>
      </w:r>
    </w:p>
    <w:p>
      <w:pPr>
        <w:spacing w:after="0"/>
        <w:ind w:left="0"/>
        <w:jc w:val="both"/>
      </w:pPr>
      <w:r>
        <w:rPr>
          <w:rFonts w:ascii="Times New Roman"/>
          <w:b w:val="false"/>
          <w:i w:val="false"/>
          <w:color w:val="000000"/>
          <w:sz w:val="28"/>
        </w:rPr>
        <w:t>
    қалыптасқан    орталығы"                      желiлерiн     кация
</w:t>
      </w:r>
    </w:p>
    <w:p>
      <w:pPr>
        <w:spacing w:after="0"/>
        <w:ind w:left="0"/>
        <w:jc w:val="both"/>
      </w:pPr>
      <w:r>
        <w:rPr>
          <w:rFonts w:ascii="Times New Roman"/>
          <w:b w:val="false"/>
          <w:i w:val="false"/>
          <w:color w:val="000000"/>
          <w:sz w:val="28"/>
        </w:rPr>
        <w:t>
    желiлерiне     ЖАҚ                            дамыту        департа-
</w:t>
      </w:r>
    </w:p>
    <w:p>
      <w:pPr>
        <w:spacing w:after="0"/>
        <w:ind w:left="0"/>
        <w:jc w:val="both"/>
      </w:pPr>
      <w:r>
        <w:rPr>
          <w:rFonts w:ascii="Times New Roman"/>
          <w:b w:val="false"/>
          <w:i w:val="false"/>
          <w:color w:val="000000"/>
          <w:sz w:val="28"/>
        </w:rPr>
        <w:t>
    талдау жүргiзу"НИИТ" ЖАҚ                      жоспары       ментi
</w:t>
      </w:r>
    </w:p>
    <w:p>
      <w:pPr>
        <w:spacing w:after="0"/>
        <w:ind w:left="0"/>
        <w:jc w:val="both"/>
      </w:pPr>
      <w:r>
        <w:rPr>
          <w:rFonts w:ascii="Times New Roman"/>
          <w:b w:val="false"/>
          <w:i w:val="false"/>
          <w:color w:val="000000"/>
          <w:sz w:val="28"/>
        </w:rPr>
        <w:t>
    (ТЖ станциясы,                                              ҚIIБ ЖПБ
</w:t>
      </w:r>
    </w:p>
    <w:p>
      <w:pPr>
        <w:spacing w:after="0"/>
        <w:ind w:left="0"/>
        <w:jc w:val="both"/>
      </w:pPr>
      <w:r>
        <w:rPr>
          <w:rFonts w:ascii="Times New Roman"/>
          <w:b w:val="false"/>
          <w:i w:val="false"/>
          <w:color w:val="000000"/>
          <w:sz w:val="28"/>
        </w:rPr>
        <w:t>
    метрополитен,                                               АҚАҚОҚБ
</w:t>
      </w:r>
    </w:p>
    <w:p>
      <w:pPr>
        <w:spacing w:after="0"/>
        <w:ind w:left="0"/>
        <w:jc w:val="both"/>
      </w:pPr>
      <w:r>
        <w:rPr>
          <w:rFonts w:ascii="Times New Roman"/>
          <w:b w:val="false"/>
          <w:i w:val="false"/>
          <w:color w:val="000000"/>
          <w:sz w:val="28"/>
        </w:rPr>
        <w:t>
    автостанциялар,
</w:t>
      </w:r>
    </w:p>
    <w:p>
      <w:pPr>
        <w:spacing w:after="0"/>
        <w:ind w:left="0"/>
        <w:jc w:val="both"/>
      </w:pPr>
      <w:r>
        <w:rPr>
          <w:rFonts w:ascii="Times New Roman"/>
          <w:b w:val="false"/>
          <w:i w:val="false"/>
          <w:color w:val="000000"/>
          <w:sz w:val="28"/>
        </w:rPr>
        <w:t>
    базалар,                                                    Көлiк
</w:t>
      </w:r>
    </w:p>
    <w:p>
      <w:pPr>
        <w:spacing w:after="0"/>
        <w:ind w:left="0"/>
        <w:jc w:val="both"/>
      </w:pPr>
      <w:r>
        <w:rPr>
          <w:rFonts w:ascii="Times New Roman"/>
          <w:b w:val="false"/>
          <w:i w:val="false"/>
          <w:color w:val="000000"/>
          <w:sz w:val="28"/>
        </w:rPr>
        <w:t>
    қоғамдық                                                    және
</w:t>
      </w:r>
    </w:p>
    <w:p>
      <w:pPr>
        <w:spacing w:after="0"/>
        <w:ind w:left="0"/>
        <w:jc w:val="both"/>
      </w:pPr>
      <w:r>
        <w:rPr>
          <w:rFonts w:ascii="Times New Roman"/>
          <w:b w:val="false"/>
          <w:i w:val="false"/>
          <w:color w:val="000000"/>
          <w:sz w:val="28"/>
        </w:rPr>
        <w:t>
    орталықтар,                                                 коммуни-
</w:t>
      </w:r>
    </w:p>
    <w:p>
      <w:pPr>
        <w:spacing w:after="0"/>
        <w:ind w:left="0"/>
        <w:jc w:val="both"/>
      </w:pPr>
      <w:r>
        <w:rPr>
          <w:rFonts w:ascii="Times New Roman"/>
          <w:b w:val="false"/>
          <w:i w:val="false"/>
          <w:color w:val="000000"/>
          <w:sz w:val="28"/>
        </w:rPr>
        <w:t>
    тұрғын үй                                                   кация
</w:t>
      </w:r>
    </w:p>
    <w:p>
      <w:pPr>
        <w:spacing w:after="0"/>
        <w:ind w:left="0"/>
        <w:jc w:val="both"/>
      </w:pPr>
      <w:r>
        <w:rPr>
          <w:rFonts w:ascii="Times New Roman"/>
          <w:b w:val="false"/>
          <w:i w:val="false"/>
          <w:color w:val="000000"/>
          <w:sz w:val="28"/>
        </w:rPr>
        <w:t>
    құрылысы),                                                  департа-
</w:t>
      </w:r>
    </w:p>
    <w:p>
      <w:pPr>
        <w:spacing w:after="0"/>
        <w:ind w:left="0"/>
        <w:jc w:val="both"/>
      </w:pPr>
      <w:r>
        <w:rPr>
          <w:rFonts w:ascii="Times New Roman"/>
          <w:b w:val="false"/>
          <w:i w:val="false"/>
          <w:color w:val="000000"/>
          <w:sz w:val="28"/>
        </w:rPr>
        <w:t>
    көлiк-отырғызу                                              ментi
</w:t>
      </w:r>
    </w:p>
    <w:p>
      <w:pPr>
        <w:spacing w:after="0"/>
        <w:ind w:left="0"/>
        <w:jc w:val="both"/>
      </w:pPr>
      <w:r>
        <w:rPr>
          <w:rFonts w:ascii="Times New Roman"/>
          <w:b w:val="false"/>
          <w:i w:val="false"/>
          <w:color w:val="000000"/>
          <w:sz w:val="28"/>
        </w:rPr>
        <w:t>
    тораптары
</w:t>
      </w:r>
    </w:p>
    <w:p>
      <w:pPr>
        <w:spacing w:after="0"/>
        <w:ind w:left="0"/>
        <w:jc w:val="both"/>
      </w:pPr>
      <w:r>
        <w:rPr>
          <w:rFonts w:ascii="Times New Roman"/>
          <w:b w:val="false"/>
          <w:i w:val="false"/>
          <w:color w:val="000000"/>
          <w:sz w:val="28"/>
        </w:rPr>
        <w:t>
    желiлерiн және                                              Алматы қ.
</w:t>
      </w:r>
    </w:p>
    <w:p>
      <w:pPr>
        <w:spacing w:after="0"/>
        <w:ind w:left="0"/>
        <w:jc w:val="both"/>
      </w:pPr>
      <w:r>
        <w:rPr>
          <w:rFonts w:ascii="Times New Roman"/>
          <w:b w:val="false"/>
          <w:i w:val="false"/>
          <w:color w:val="000000"/>
          <w:sz w:val="28"/>
        </w:rPr>
        <w:t>
    транзиттiк                                                  әкiматы
</w:t>
      </w:r>
    </w:p>
    <w:p>
      <w:pPr>
        <w:spacing w:after="0"/>
        <w:ind w:left="0"/>
        <w:jc w:val="both"/>
      </w:pPr>
      <w:r>
        <w:rPr>
          <w:rFonts w:ascii="Times New Roman"/>
          <w:b w:val="false"/>
          <w:i w:val="false"/>
          <w:color w:val="000000"/>
          <w:sz w:val="28"/>
        </w:rPr>
        <w:t>
    көлiктiң
</w:t>
      </w:r>
    </w:p>
    <w:p>
      <w:pPr>
        <w:spacing w:after="0"/>
        <w:ind w:left="0"/>
        <w:jc w:val="both"/>
      </w:pPr>
      <w:r>
        <w:rPr>
          <w:rFonts w:ascii="Times New Roman"/>
          <w:b w:val="false"/>
          <w:i w:val="false"/>
          <w:color w:val="000000"/>
          <w:sz w:val="28"/>
        </w:rPr>
        <w:t>
    айналма
</w:t>
      </w:r>
    </w:p>
    <w:p>
      <w:pPr>
        <w:spacing w:after="0"/>
        <w:ind w:left="0"/>
        <w:jc w:val="both"/>
      </w:pPr>
      <w:r>
        <w:rPr>
          <w:rFonts w:ascii="Times New Roman"/>
          <w:b w:val="false"/>
          <w:i w:val="false"/>
          <w:color w:val="000000"/>
          <w:sz w:val="28"/>
        </w:rPr>
        <w:t>
    магистральдарын
</w:t>
      </w:r>
    </w:p>
    <w:p>
      <w:pPr>
        <w:spacing w:after="0"/>
        <w:ind w:left="0"/>
        <w:jc w:val="both"/>
      </w:pPr>
      <w:r>
        <w:rPr>
          <w:rFonts w:ascii="Times New Roman"/>
          <w:b w:val="false"/>
          <w:i w:val="false"/>
          <w:color w:val="000000"/>
          <w:sz w:val="28"/>
        </w:rPr>
        <w:t>
    дамыту
</w:t>
      </w:r>
    </w:p>
    <w:p>
      <w:pPr>
        <w:spacing w:after="0"/>
        <w:ind w:left="0"/>
        <w:jc w:val="both"/>
      </w:pPr>
      <w:r>
        <w:rPr>
          <w:rFonts w:ascii="Times New Roman"/>
          <w:b w:val="false"/>
          <w:i w:val="false"/>
          <w:color w:val="000000"/>
          <w:sz w:val="28"/>
        </w:rPr>
        <w:t>
    бағдарламасын
</w:t>
      </w:r>
    </w:p>
    <w:p>
      <w:pPr>
        <w:spacing w:after="0"/>
        <w:ind w:left="0"/>
        <w:jc w:val="both"/>
      </w:pPr>
      <w:r>
        <w:rPr>
          <w:rFonts w:ascii="Times New Roman"/>
          <w:b w:val="false"/>
          <w:i w:val="false"/>
          <w:color w:val="000000"/>
          <w:sz w:val="28"/>
        </w:rPr>
        <w:t>
    әзiрлеу *
</w:t>
      </w:r>
    </w:p>
    <w:p>
      <w:pPr>
        <w:spacing w:after="0"/>
        <w:ind w:left="0"/>
        <w:jc w:val="both"/>
      </w:pPr>
      <w:r>
        <w:rPr>
          <w:rFonts w:ascii="Times New Roman"/>
          <w:b w:val="false"/>
          <w:i w:val="false"/>
          <w:color w:val="000000"/>
          <w:sz w:val="28"/>
        </w:rPr>
        <w:t>
  - Бағдарламаны  Конкурс    2004- Бағдар- Қала    Көлiк-
</w:t>
      </w:r>
    </w:p>
    <w:p>
      <w:pPr>
        <w:spacing w:after="0"/>
        <w:ind w:left="0"/>
        <w:jc w:val="both"/>
      </w:pPr>
      <w:r>
        <w:rPr>
          <w:rFonts w:ascii="Times New Roman"/>
          <w:b w:val="false"/>
          <w:i w:val="false"/>
          <w:color w:val="000000"/>
          <w:sz w:val="28"/>
        </w:rPr>
        <w:t>
    жүзеге асыру             2015  ламаға  бюджетi отырғызу
</w:t>
      </w:r>
    </w:p>
    <w:p>
      <w:pPr>
        <w:spacing w:after="0"/>
        <w:ind w:left="0"/>
        <w:jc w:val="both"/>
      </w:pPr>
      <w:r>
        <w:rPr>
          <w:rFonts w:ascii="Times New Roman"/>
          <w:b w:val="false"/>
          <w:i w:val="false"/>
          <w:color w:val="000000"/>
          <w:sz w:val="28"/>
        </w:rPr>
        <w:t>
                                   сәйкес          тораптары
</w:t>
      </w:r>
    </w:p>
    <w:p>
      <w:pPr>
        <w:spacing w:after="0"/>
        <w:ind w:left="0"/>
        <w:jc w:val="both"/>
      </w:pPr>
      <w:r>
        <w:rPr>
          <w:rFonts w:ascii="Times New Roman"/>
          <w:b w:val="false"/>
          <w:i w:val="false"/>
          <w:color w:val="000000"/>
          <w:sz w:val="28"/>
        </w:rPr>
        <w:t>
                                                   желiлерiн
</w:t>
      </w:r>
    </w:p>
    <w:p>
      <w:pPr>
        <w:spacing w:after="0"/>
        <w:ind w:left="0"/>
        <w:jc w:val="both"/>
      </w:pPr>
      <w:r>
        <w:rPr>
          <w:rFonts w:ascii="Times New Roman"/>
          <w:b w:val="false"/>
          <w:i w:val="false"/>
          <w:color w:val="000000"/>
          <w:sz w:val="28"/>
        </w:rPr>
        <w:t>
                                                   дамыту
</w:t>
      </w:r>
    </w:p>
    <w:p>
      <w:pPr>
        <w:spacing w:after="0"/>
        <w:ind w:left="0"/>
        <w:jc w:val="both"/>
      </w:pPr>
      <w:r>
        <w:rPr>
          <w:rFonts w:ascii="Times New Roman"/>
          <w:b w:val="false"/>
          <w:i w:val="false"/>
          <w:color w:val="000000"/>
          <w:sz w:val="28"/>
        </w:rPr>
        <w:t>
                                                   жоспары
</w:t>
      </w:r>
    </w:p>
    <w:p>
      <w:pPr>
        <w:spacing w:after="0"/>
        <w:ind w:left="0"/>
        <w:jc w:val="both"/>
      </w:pPr>
      <w:r>
        <w:rPr>
          <w:rFonts w:ascii="Times New Roman"/>
          <w:b w:val="false"/>
          <w:i w:val="false"/>
          <w:color w:val="000000"/>
          <w:sz w:val="28"/>
        </w:rPr>
        <w:t>
1.7.2.Автомобиль- "Қала-     2004-   4,0   Қала    Автокөлiктi
</w:t>
      </w:r>
    </w:p>
    <w:p>
      <w:pPr>
        <w:spacing w:after="0"/>
        <w:ind w:left="0"/>
        <w:jc w:val="both"/>
      </w:pPr>
      <w:r>
        <w:rPr>
          <w:rFonts w:ascii="Times New Roman"/>
          <w:b w:val="false"/>
          <w:i w:val="false"/>
          <w:color w:val="000000"/>
          <w:sz w:val="28"/>
        </w:rPr>
        <w:t>
    дердi         құрылы-    2005          бюджетi сақтау мен
</w:t>
      </w:r>
    </w:p>
    <w:p>
      <w:pPr>
        <w:spacing w:after="0"/>
        <w:ind w:left="0"/>
        <w:jc w:val="both"/>
      </w:pPr>
      <w:r>
        <w:rPr>
          <w:rFonts w:ascii="Times New Roman"/>
          <w:b w:val="false"/>
          <w:i w:val="false"/>
          <w:color w:val="000000"/>
          <w:sz w:val="28"/>
        </w:rPr>
        <w:t>
    сақтау мен    сын                              қоюға арналған
</w:t>
      </w:r>
    </w:p>
    <w:p>
      <w:pPr>
        <w:spacing w:after="0"/>
        <w:ind w:left="0"/>
        <w:jc w:val="both"/>
      </w:pPr>
      <w:r>
        <w:rPr>
          <w:rFonts w:ascii="Times New Roman"/>
          <w:b w:val="false"/>
          <w:i w:val="false"/>
          <w:color w:val="000000"/>
          <w:sz w:val="28"/>
        </w:rPr>
        <w:t>
    қоюға         жобалау                          тұрақжайды
</w:t>
      </w:r>
    </w:p>
    <w:p>
      <w:pPr>
        <w:spacing w:after="0"/>
        <w:ind w:left="0"/>
        <w:jc w:val="both"/>
      </w:pPr>
      <w:r>
        <w:rPr>
          <w:rFonts w:ascii="Times New Roman"/>
          <w:b w:val="false"/>
          <w:i w:val="false"/>
          <w:color w:val="000000"/>
          <w:sz w:val="28"/>
        </w:rPr>
        <w:t>
    арналған      орталы-                          орналастыру
</w:t>
      </w:r>
    </w:p>
    <w:p>
      <w:pPr>
        <w:spacing w:after="0"/>
        <w:ind w:left="0"/>
        <w:jc w:val="both"/>
      </w:pPr>
      <w:r>
        <w:rPr>
          <w:rFonts w:ascii="Times New Roman"/>
          <w:b w:val="false"/>
          <w:i w:val="false"/>
          <w:color w:val="000000"/>
          <w:sz w:val="28"/>
        </w:rPr>
        <w:t>
    тұрақжайды    ғы" ЖАҚ                          схемасы
</w:t>
      </w:r>
    </w:p>
    <w:p>
      <w:pPr>
        <w:spacing w:after="0"/>
        <w:ind w:left="0"/>
        <w:jc w:val="both"/>
      </w:pPr>
      <w:r>
        <w:rPr>
          <w:rFonts w:ascii="Times New Roman"/>
          <w:b w:val="false"/>
          <w:i w:val="false"/>
          <w:color w:val="000000"/>
          <w:sz w:val="28"/>
        </w:rPr>
        <w:t>
    орналастыру
</w:t>
      </w:r>
    </w:p>
    <w:p>
      <w:pPr>
        <w:spacing w:after="0"/>
        <w:ind w:left="0"/>
        <w:jc w:val="both"/>
      </w:pPr>
      <w:r>
        <w:rPr>
          <w:rFonts w:ascii="Times New Roman"/>
          <w:b w:val="false"/>
          <w:i w:val="false"/>
          <w:color w:val="000000"/>
          <w:sz w:val="28"/>
        </w:rPr>
        <w:t>
    схемасын
</w:t>
      </w:r>
    </w:p>
    <w:p>
      <w:pPr>
        <w:spacing w:after="0"/>
        <w:ind w:left="0"/>
        <w:jc w:val="both"/>
      </w:pPr>
      <w:r>
        <w:rPr>
          <w:rFonts w:ascii="Times New Roman"/>
          <w:b w:val="false"/>
          <w:i w:val="false"/>
          <w:color w:val="000000"/>
          <w:sz w:val="28"/>
        </w:rPr>
        <w:t>
    әзiрлеу және
</w:t>
      </w:r>
    </w:p>
    <w:p>
      <w:pPr>
        <w:spacing w:after="0"/>
        <w:ind w:left="0"/>
        <w:jc w:val="both"/>
      </w:pPr>
      <w:r>
        <w:rPr>
          <w:rFonts w:ascii="Times New Roman"/>
          <w:b w:val="false"/>
          <w:i w:val="false"/>
          <w:color w:val="000000"/>
          <w:sz w:val="28"/>
        </w:rPr>
        <w:t>
    түгендеудi
</w:t>
      </w:r>
    </w:p>
    <w:p>
      <w:pPr>
        <w:spacing w:after="0"/>
        <w:ind w:left="0"/>
        <w:jc w:val="both"/>
      </w:pPr>
      <w:r>
        <w:rPr>
          <w:rFonts w:ascii="Times New Roman"/>
          <w:b w:val="false"/>
          <w:i w:val="false"/>
          <w:color w:val="000000"/>
          <w:sz w:val="28"/>
        </w:rPr>
        <w:t>
    жүргiзу
</w:t>
      </w:r>
    </w:p>
    <w:p>
      <w:pPr>
        <w:spacing w:after="0"/>
        <w:ind w:left="0"/>
        <w:jc w:val="both"/>
      </w:pPr>
      <w:r>
        <w:rPr>
          <w:rFonts w:ascii="Times New Roman"/>
          <w:b w:val="false"/>
          <w:i w:val="false"/>
          <w:color w:val="000000"/>
          <w:sz w:val="28"/>
        </w:rPr>
        <w:t>
1.7.3.Аудандарда  Алматы     2002  300,0 Инвести- Паркингтер    Құрылыс
</w:t>
      </w:r>
    </w:p>
    <w:p>
      <w:pPr>
        <w:spacing w:after="0"/>
        <w:ind w:left="0"/>
        <w:jc w:val="both"/>
      </w:pPr>
      <w:r>
        <w:rPr>
          <w:rFonts w:ascii="Times New Roman"/>
          <w:b w:val="false"/>
          <w:i w:val="false"/>
          <w:color w:val="000000"/>
          <w:sz w:val="28"/>
        </w:rPr>
        <w:t>
    паркингтер    монтаж                 циялар   желiсiн       департа-  
</w:t>
      </w:r>
    </w:p>
    <w:p>
      <w:pPr>
        <w:spacing w:after="0"/>
        <w:ind w:left="0"/>
        <w:jc w:val="both"/>
      </w:pPr>
      <w:r>
        <w:rPr>
          <w:rFonts w:ascii="Times New Roman"/>
          <w:b w:val="false"/>
          <w:i w:val="false"/>
          <w:color w:val="000000"/>
          <w:sz w:val="28"/>
        </w:rPr>
        <w:t>
    құрылысын     фирмасы                         құру          менті
</w:t>
      </w:r>
    </w:p>
    <w:p>
      <w:pPr>
        <w:spacing w:after="0"/>
        <w:ind w:left="0"/>
        <w:jc w:val="both"/>
      </w:pPr>
      <w:r>
        <w:rPr>
          <w:rFonts w:ascii="Times New Roman"/>
          <w:b w:val="false"/>
          <w:i w:val="false"/>
          <w:color w:val="000000"/>
          <w:sz w:val="28"/>
        </w:rPr>
        <w:t>
    жүргiзу: *    "Имсталь-
</w:t>
      </w:r>
    </w:p>
    <w:p>
      <w:pPr>
        <w:spacing w:after="0"/>
        <w:ind w:left="0"/>
        <w:jc w:val="both"/>
      </w:pPr>
      <w:r>
        <w:rPr>
          <w:rFonts w:ascii="Times New Roman"/>
          <w:b w:val="false"/>
          <w:i w:val="false"/>
          <w:color w:val="000000"/>
          <w:sz w:val="28"/>
        </w:rPr>
        <w:t>
  - әуежай        ком-1"
</w:t>
      </w:r>
    </w:p>
    <w:p>
      <w:pPr>
        <w:spacing w:after="0"/>
        <w:ind w:left="0"/>
        <w:jc w:val="both"/>
      </w:pPr>
      <w:r>
        <w:rPr>
          <w:rFonts w:ascii="Times New Roman"/>
          <w:b w:val="false"/>
          <w:i w:val="false"/>
          <w:color w:val="000000"/>
          <w:sz w:val="28"/>
        </w:rPr>
        <w:t>
  - "Заңғар" СҮ * "Паркинг"  2002- 330,0 Кәсiп-
</w:t>
      </w:r>
    </w:p>
    <w:p>
      <w:pPr>
        <w:spacing w:after="0"/>
        <w:ind w:left="0"/>
        <w:jc w:val="both"/>
      </w:pPr>
      <w:r>
        <w:rPr>
          <w:rFonts w:ascii="Times New Roman"/>
          <w:b w:val="false"/>
          <w:i w:val="false"/>
          <w:color w:val="000000"/>
          <w:sz w:val="28"/>
        </w:rPr>
        <w:t>
  - Алматы-II     ЖШС        2003        орын
</w:t>
      </w:r>
    </w:p>
    <w:p>
      <w:pPr>
        <w:spacing w:after="0"/>
        <w:ind w:left="0"/>
        <w:jc w:val="both"/>
      </w:pPr>
      <w:r>
        <w:rPr>
          <w:rFonts w:ascii="Times New Roman"/>
          <w:b w:val="false"/>
          <w:i w:val="false"/>
          <w:color w:val="000000"/>
          <w:sz w:val="28"/>
        </w:rPr>
        <w:t>
    вокзалы     *                        қаражаты
</w:t>
      </w:r>
    </w:p>
    <w:p>
      <w:pPr>
        <w:spacing w:after="0"/>
        <w:ind w:left="0"/>
        <w:jc w:val="both"/>
      </w:pPr>
      <w:r>
        <w:rPr>
          <w:rFonts w:ascii="Times New Roman"/>
          <w:b w:val="false"/>
          <w:i w:val="false"/>
          <w:color w:val="000000"/>
          <w:sz w:val="28"/>
        </w:rPr>
        <w:t>
  - Алматы-I      Құрылыс    2004  Смета Кәсiп-
</w:t>
      </w:r>
    </w:p>
    <w:p>
      <w:pPr>
        <w:spacing w:after="0"/>
        <w:ind w:left="0"/>
        <w:jc w:val="both"/>
      </w:pPr>
      <w:r>
        <w:rPr>
          <w:rFonts w:ascii="Times New Roman"/>
          <w:b w:val="false"/>
          <w:i w:val="false"/>
          <w:color w:val="000000"/>
          <w:sz w:val="28"/>
        </w:rPr>
        <w:t>
    вокзалы     * салушы         бойынша орын
</w:t>
      </w:r>
    </w:p>
    <w:p>
      <w:pPr>
        <w:spacing w:after="0"/>
        <w:ind w:left="0"/>
        <w:jc w:val="both"/>
      </w:pPr>
      <w:r>
        <w:rPr>
          <w:rFonts w:ascii="Times New Roman"/>
          <w:b w:val="false"/>
          <w:i w:val="false"/>
          <w:color w:val="000000"/>
          <w:sz w:val="28"/>
        </w:rPr>
        <w:t>
  - Көк базар   * кәсiпорын              қаражаты
</w:t>
      </w:r>
    </w:p>
    <w:p>
      <w:pPr>
        <w:spacing w:after="0"/>
        <w:ind w:left="0"/>
        <w:jc w:val="both"/>
      </w:pPr>
      <w:r>
        <w:rPr>
          <w:rFonts w:ascii="Times New Roman"/>
          <w:b w:val="false"/>
          <w:i w:val="false"/>
          <w:color w:val="000000"/>
          <w:sz w:val="28"/>
        </w:rPr>
        <w:t>
  - Солтүстiк      -"-       2005  Смета Қала
</w:t>
      </w:r>
    </w:p>
    <w:p>
      <w:pPr>
        <w:spacing w:after="0"/>
        <w:ind w:left="0"/>
        <w:jc w:val="both"/>
      </w:pPr>
      <w:r>
        <w:rPr>
          <w:rFonts w:ascii="Times New Roman"/>
          <w:b w:val="false"/>
          <w:i w:val="false"/>
          <w:color w:val="000000"/>
          <w:sz w:val="28"/>
        </w:rPr>
        <w:t>
    шеңбер      *                бойынша бюджетi
</w:t>
      </w:r>
    </w:p>
    <w:p>
      <w:pPr>
        <w:spacing w:after="0"/>
        <w:ind w:left="0"/>
        <w:jc w:val="both"/>
      </w:pPr>
      <w:r>
        <w:rPr>
          <w:rFonts w:ascii="Times New Roman"/>
          <w:b w:val="false"/>
          <w:i w:val="false"/>
          <w:color w:val="000000"/>
          <w:sz w:val="28"/>
        </w:rPr>
        <w:t>
1.7.4."Қала"      Конкурс    2002- 90,0  Қала     Автомобиль    Көлiк
</w:t>
      </w:r>
    </w:p>
    <w:p>
      <w:pPr>
        <w:spacing w:after="0"/>
        <w:ind w:left="0"/>
        <w:jc w:val="both"/>
      </w:pPr>
      <w:r>
        <w:rPr>
          <w:rFonts w:ascii="Times New Roman"/>
          <w:b w:val="false"/>
          <w:i w:val="false"/>
          <w:color w:val="000000"/>
          <w:sz w:val="28"/>
        </w:rPr>
        <w:t>
    автоматты                2005        бюджетi  магистраль-   және
</w:t>
      </w:r>
    </w:p>
    <w:p>
      <w:pPr>
        <w:spacing w:after="0"/>
        <w:ind w:left="0"/>
        <w:jc w:val="both"/>
      </w:pPr>
      <w:r>
        <w:rPr>
          <w:rFonts w:ascii="Times New Roman"/>
          <w:b w:val="false"/>
          <w:i w:val="false"/>
          <w:color w:val="000000"/>
          <w:sz w:val="28"/>
        </w:rPr>
        <w:t>
    басқару                              Кәсiп-   дары мен      коммуни-
</w:t>
      </w:r>
    </w:p>
    <w:p>
      <w:pPr>
        <w:spacing w:after="0"/>
        <w:ind w:left="0"/>
        <w:jc w:val="both"/>
      </w:pPr>
      <w:r>
        <w:rPr>
          <w:rFonts w:ascii="Times New Roman"/>
          <w:b w:val="false"/>
          <w:i w:val="false"/>
          <w:color w:val="000000"/>
          <w:sz w:val="28"/>
        </w:rPr>
        <w:t>
    жүйесiн                              орын     түйiспелер-   кация
</w:t>
      </w:r>
    </w:p>
    <w:p>
      <w:pPr>
        <w:spacing w:after="0"/>
        <w:ind w:left="0"/>
        <w:jc w:val="both"/>
      </w:pPr>
      <w:r>
        <w:rPr>
          <w:rFonts w:ascii="Times New Roman"/>
          <w:b w:val="false"/>
          <w:i w:val="false"/>
          <w:color w:val="000000"/>
          <w:sz w:val="28"/>
        </w:rPr>
        <w:t>
    жаңарту                              қаражаты дiң өткiзу    департа-
</w:t>
      </w:r>
    </w:p>
    <w:p>
      <w:pPr>
        <w:spacing w:after="0"/>
        <w:ind w:left="0"/>
        <w:jc w:val="both"/>
      </w:pPr>
      <w:r>
        <w:rPr>
          <w:rFonts w:ascii="Times New Roman"/>
          <w:b w:val="false"/>
          <w:i w:val="false"/>
          <w:color w:val="000000"/>
          <w:sz w:val="28"/>
        </w:rPr>
        <w:t>
    мен                                           қабiлетiн     ментi
</w:t>
      </w:r>
    </w:p>
    <w:p>
      <w:pPr>
        <w:spacing w:after="0"/>
        <w:ind w:left="0"/>
        <w:jc w:val="both"/>
      </w:pPr>
      <w:r>
        <w:rPr>
          <w:rFonts w:ascii="Times New Roman"/>
          <w:b w:val="false"/>
          <w:i w:val="false"/>
          <w:color w:val="000000"/>
          <w:sz w:val="28"/>
        </w:rPr>
        <w:t>
    жетiлдiрудi                                   арттыру;      ҚIIБ ЖПБ
</w:t>
      </w:r>
    </w:p>
    <w:p>
      <w:pPr>
        <w:spacing w:after="0"/>
        <w:ind w:left="0"/>
        <w:jc w:val="both"/>
      </w:pPr>
      <w:r>
        <w:rPr>
          <w:rFonts w:ascii="Times New Roman"/>
          <w:b w:val="false"/>
          <w:i w:val="false"/>
          <w:color w:val="000000"/>
          <w:sz w:val="28"/>
        </w:rPr>
        <w:t>
    жүргiзу *                                     автомобиль    Көрiктен-
</w:t>
      </w:r>
    </w:p>
    <w:p>
      <w:pPr>
        <w:spacing w:after="0"/>
        <w:ind w:left="0"/>
        <w:jc w:val="both"/>
      </w:pPr>
      <w:r>
        <w:rPr>
          <w:rFonts w:ascii="Times New Roman"/>
          <w:b w:val="false"/>
          <w:i w:val="false"/>
          <w:color w:val="000000"/>
          <w:sz w:val="28"/>
        </w:rPr>
        <w:t>
                                                  тығынын жою;  дiру
</w:t>
      </w:r>
    </w:p>
    <w:p>
      <w:pPr>
        <w:spacing w:after="0"/>
        <w:ind w:left="0"/>
        <w:jc w:val="both"/>
      </w:pPr>
      <w:r>
        <w:rPr>
          <w:rFonts w:ascii="Times New Roman"/>
          <w:b w:val="false"/>
          <w:i w:val="false"/>
          <w:color w:val="000000"/>
          <w:sz w:val="28"/>
        </w:rPr>
        <w:t>
1.7.5.Көлiк       "Көрiк-    2002-       Қала     зиянды        департа-
</w:t>
      </w:r>
    </w:p>
    <w:p>
      <w:pPr>
        <w:spacing w:after="0"/>
        <w:ind w:left="0"/>
        <w:jc w:val="both"/>
      </w:pPr>
      <w:r>
        <w:rPr>
          <w:rFonts w:ascii="Times New Roman"/>
          <w:b w:val="false"/>
          <w:i w:val="false"/>
          <w:color w:val="000000"/>
          <w:sz w:val="28"/>
        </w:rPr>
        <w:t>
    түйiспеле-    тендiру"   2015        бюджетi  қалдықтарды   ментi
</w:t>
      </w:r>
    </w:p>
    <w:p>
      <w:pPr>
        <w:spacing w:after="0"/>
        <w:ind w:left="0"/>
        <w:jc w:val="both"/>
      </w:pPr>
      <w:r>
        <w:rPr>
          <w:rFonts w:ascii="Times New Roman"/>
          <w:b w:val="false"/>
          <w:i w:val="false"/>
          <w:color w:val="000000"/>
          <w:sz w:val="28"/>
        </w:rPr>
        <w:t>
    рiнiң         АҚ                              азайту        АҚАҚОҚБ
</w:t>
      </w:r>
    </w:p>
    <w:p>
      <w:pPr>
        <w:spacing w:after="0"/>
        <w:ind w:left="0"/>
        <w:jc w:val="both"/>
      </w:pPr>
      <w:r>
        <w:rPr>
          <w:rFonts w:ascii="Times New Roman"/>
          <w:b w:val="false"/>
          <w:i w:val="false"/>
          <w:color w:val="000000"/>
          <w:sz w:val="28"/>
        </w:rPr>
        <w:t>
    құрылысын     Конкурс
</w:t>
      </w:r>
    </w:p>
    <w:p>
      <w:pPr>
        <w:spacing w:after="0"/>
        <w:ind w:left="0"/>
        <w:jc w:val="both"/>
      </w:pPr>
      <w:r>
        <w:rPr>
          <w:rFonts w:ascii="Times New Roman"/>
          <w:b w:val="false"/>
          <w:i w:val="false"/>
          <w:color w:val="000000"/>
          <w:sz w:val="28"/>
        </w:rPr>
        <w:t>
    жүргiзу,
</w:t>
      </w:r>
    </w:p>
    <w:p>
      <w:pPr>
        <w:spacing w:after="0"/>
        <w:ind w:left="0"/>
        <w:jc w:val="both"/>
      </w:pP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 Фурманов к.-             2005  2000,0
</w:t>
      </w:r>
    </w:p>
    <w:p>
      <w:pPr>
        <w:spacing w:after="0"/>
        <w:ind w:left="0"/>
        <w:jc w:val="both"/>
      </w:pPr>
      <w:r>
        <w:rPr>
          <w:rFonts w:ascii="Times New Roman"/>
          <w:b w:val="false"/>
          <w:i w:val="false"/>
          <w:color w:val="000000"/>
          <w:sz w:val="28"/>
        </w:rPr>
        <w:t>
    Әл-Фараби д. *           д.
</w:t>
      </w:r>
    </w:p>
    <w:p>
      <w:pPr>
        <w:spacing w:after="0"/>
        <w:ind w:left="0"/>
        <w:jc w:val="both"/>
      </w:pPr>
      <w:r>
        <w:rPr>
          <w:rFonts w:ascii="Times New Roman"/>
          <w:b w:val="false"/>
          <w:i w:val="false"/>
          <w:color w:val="000000"/>
          <w:sz w:val="28"/>
        </w:rPr>
        <w:t>
  - Сейфуллин д.-            2005 16000,0
</w:t>
      </w:r>
    </w:p>
    <w:p>
      <w:pPr>
        <w:spacing w:after="0"/>
        <w:ind w:left="0"/>
        <w:jc w:val="both"/>
      </w:pPr>
      <w:r>
        <w:rPr>
          <w:rFonts w:ascii="Times New Roman"/>
          <w:b w:val="false"/>
          <w:i w:val="false"/>
          <w:color w:val="000000"/>
          <w:sz w:val="28"/>
        </w:rPr>
        <w:t>
    Рысқұлов д.  *           д.
</w:t>
      </w:r>
    </w:p>
    <w:p>
      <w:pPr>
        <w:spacing w:after="0"/>
        <w:ind w:left="0"/>
        <w:jc w:val="both"/>
      </w:pPr>
      <w:r>
        <w:rPr>
          <w:rFonts w:ascii="Times New Roman"/>
          <w:b w:val="false"/>
          <w:i w:val="false"/>
          <w:color w:val="000000"/>
          <w:sz w:val="28"/>
        </w:rPr>
        <w:t>
  - Саин к.-                 2003  4000,0
</w:t>
      </w:r>
    </w:p>
    <w:p>
      <w:pPr>
        <w:spacing w:after="0"/>
        <w:ind w:left="0"/>
        <w:jc w:val="both"/>
      </w:pPr>
      <w:r>
        <w:rPr>
          <w:rFonts w:ascii="Times New Roman"/>
          <w:b w:val="false"/>
          <w:i w:val="false"/>
          <w:color w:val="000000"/>
          <w:sz w:val="28"/>
        </w:rPr>
        <w:t>
    Райымбек д.  *           д.
</w:t>
      </w:r>
    </w:p>
    <w:p>
      <w:pPr>
        <w:spacing w:after="0"/>
        <w:ind w:left="0"/>
        <w:jc w:val="both"/>
      </w:pPr>
      <w:r>
        <w:rPr>
          <w:rFonts w:ascii="Times New Roman"/>
          <w:b w:val="false"/>
          <w:i w:val="false"/>
          <w:color w:val="000000"/>
          <w:sz w:val="28"/>
        </w:rPr>
        <w:t>
  - Саин к.-                 2006  2300,0
</w:t>
      </w:r>
    </w:p>
    <w:p>
      <w:pPr>
        <w:spacing w:after="0"/>
        <w:ind w:left="0"/>
        <w:jc w:val="both"/>
      </w:pPr>
      <w:r>
        <w:rPr>
          <w:rFonts w:ascii="Times New Roman"/>
          <w:b w:val="false"/>
          <w:i w:val="false"/>
          <w:color w:val="000000"/>
          <w:sz w:val="28"/>
        </w:rPr>
        <w:t>
    Төле би к.               д.
</w:t>
      </w:r>
    </w:p>
    <w:p>
      <w:pPr>
        <w:spacing w:after="0"/>
        <w:ind w:left="0"/>
        <w:jc w:val="both"/>
      </w:pPr>
      <w:r>
        <w:rPr>
          <w:rFonts w:ascii="Times New Roman"/>
          <w:b w:val="false"/>
          <w:i w:val="false"/>
          <w:color w:val="000000"/>
          <w:sz w:val="28"/>
        </w:rPr>
        <w:t>
  - Төле би к.-
</w:t>
      </w:r>
    </w:p>
    <w:p>
      <w:pPr>
        <w:spacing w:after="0"/>
        <w:ind w:left="0"/>
        <w:jc w:val="both"/>
      </w:pPr>
      <w:r>
        <w:rPr>
          <w:rFonts w:ascii="Times New Roman"/>
          <w:b w:val="false"/>
          <w:i w:val="false"/>
          <w:color w:val="000000"/>
          <w:sz w:val="28"/>
        </w:rPr>
        <w:t>
    Сейфуллин д.
</w:t>
      </w:r>
    </w:p>
    <w:p>
      <w:pPr>
        <w:spacing w:after="0"/>
        <w:ind w:left="0"/>
        <w:jc w:val="both"/>
      </w:pPr>
      <w:r>
        <w:rPr>
          <w:rFonts w:ascii="Times New Roman"/>
          <w:b w:val="false"/>
          <w:i w:val="false"/>
          <w:color w:val="000000"/>
          <w:sz w:val="28"/>
        </w:rPr>
        <w:t>
  - Әуезов-                  2005- Смета
</w:t>
      </w:r>
    </w:p>
    <w:p>
      <w:pPr>
        <w:spacing w:after="0"/>
        <w:ind w:left="0"/>
        <w:jc w:val="both"/>
      </w:pPr>
      <w:r>
        <w:rPr>
          <w:rFonts w:ascii="Times New Roman"/>
          <w:b w:val="false"/>
          <w:i w:val="false"/>
          <w:color w:val="000000"/>
          <w:sz w:val="28"/>
        </w:rPr>
        <w:t>
    Райымбек-                2015 бойынша
</w:t>
      </w:r>
    </w:p>
    <w:p>
      <w:pPr>
        <w:spacing w:after="0"/>
        <w:ind w:left="0"/>
        <w:jc w:val="both"/>
      </w:pPr>
      <w:r>
        <w:rPr>
          <w:rFonts w:ascii="Times New Roman"/>
          <w:b w:val="false"/>
          <w:i w:val="false"/>
          <w:color w:val="000000"/>
          <w:sz w:val="28"/>
        </w:rPr>
        <w:t>
    Рысқұлов
</w:t>
      </w:r>
    </w:p>
    <w:p>
      <w:pPr>
        <w:spacing w:after="0"/>
        <w:ind w:left="0"/>
        <w:jc w:val="both"/>
      </w:pPr>
      <w:r>
        <w:rPr>
          <w:rFonts w:ascii="Times New Roman"/>
          <w:b w:val="false"/>
          <w:i w:val="false"/>
          <w:color w:val="000000"/>
          <w:sz w:val="28"/>
        </w:rPr>
        <w:t>
    және басқалар
</w:t>
      </w:r>
    </w:p>
    <w:p>
      <w:pPr>
        <w:spacing w:after="0"/>
        <w:ind w:left="0"/>
        <w:jc w:val="both"/>
      </w:pPr>
      <w:r>
        <w:rPr>
          <w:rFonts w:ascii="Times New Roman"/>
          <w:b w:val="false"/>
          <w:i w:val="false"/>
          <w:color w:val="000000"/>
          <w:sz w:val="28"/>
        </w:rPr>
        <w:t>
    эстакадасы
</w:t>
      </w:r>
    </w:p>
    <w:p>
      <w:pPr>
        <w:spacing w:after="0"/>
        <w:ind w:left="0"/>
        <w:jc w:val="both"/>
      </w:pPr>
      <w:r>
        <w:rPr>
          <w:rFonts w:ascii="Times New Roman"/>
          <w:b w:val="false"/>
          <w:i w:val="false"/>
          <w:color w:val="000000"/>
          <w:sz w:val="28"/>
        </w:rPr>
        <w:t>
1.7.6.Қала        Конкурс    2002- 2,2   Қала     Көлiк         Көрiк-
</w:t>
      </w:r>
    </w:p>
    <w:p>
      <w:pPr>
        <w:spacing w:after="0"/>
        <w:ind w:left="0"/>
        <w:jc w:val="both"/>
      </w:pPr>
      <w:r>
        <w:rPr>
          <w:rFonts w:ascii="Times New Roman"/>
          <w:b w:val="false"/>
          <w:i w:val="false"/>
          <w:color w:val="000000"/>
          <w:sz w:val="28"/>
        </w:rPr>
        <w:t>
    магистраль-              2003        бюджетi  қозғалысын    тендiру
</w:t>
      </w:r>
    </w:p>
    <w:p>
      <w:pPr>
        <w:spacing w:after="0"/>
        <w:ind w:left="0"/>
        <w:jc w:val="both"/>
      </w:pPr>
      <w:r>
        <w:rPr>
          <w:rFonts w:ascii="Times New Roman"/>
          <w:b w:val="false"/>
          <w:i w:val="false"/>
          <w:color w:val="000000"/>
          <w:sz w:val="28"/>
        </w:rPr>
        <w:t>
    дарының жол                                   оңтайландыру  департа-
</w:t>
      </w:r>
    </w:p>
    <w:p>
      <w:pPr>
        <w:spacing w:after="0"/>
        <w:ind w:left="0"/>
        <w:jc w:val="both"/>
      </w:pPr>
      <w:r>
        <w:rPr>
          <w:rFonts w:ascii="Times New Roman"/>
          <w:b w:val="false"/>
          <w:i w:val="false"/>
          <w:color w:val="000000"/>
          <w:sz w:val="28"/>
        </w:rPr>
        <w:t>
    жамылғысын                                                  ментi
</w:t>
      </w:r>
    </w:p>
    <w:p>
      <w:pPr>
        <w:spacing w:after="0"/>
        <w:ind w:left="0"/>
        <w:jc w:val="both"/>
      </w:pPr>
      <w:r>
        <w:rPr>
          <w:rFonts w:ascii="Times New Roman"/>
          <w:b w:val="false"/>
          <w:i w:val="false"/>
          <w:color w:val="000000"/>
          <w:sz w:val="28"/>
        </w:rPr>
        <w:t>
    жаңарту мен                                                 ҚIIБ ЖПБ
</w:t>
      </w:r>
    </w:p>
    <w:p>
      <w:pPr>
        <w:spacing w:after="0"/>
        <w:ind w:left="0"/>
        <w:jc w:val="both"/>
      </w:pPr>
      <w:r>
        <w:rPr>
          <w:rFonts w:ascii="Times New Roman"/>
          <w:b w:val="false"/>
          <w:i w:val="false"/>
          <w:color w:val="000000"/>
          <w:sz w:val="28"/>
        </w:rPr>
        <w:t>
    жетiлдiрудi
</w:t>
      </w:r>
    </w:p>
    <w:p>
      <w:pPr>
        <w:spacing w:after="0"/>
        <w:ind w:left="0"/>
        <w:jc w:val="both"/>
      </w:pPr>
      <w:r>
        <w:rPr>
          <w:rFonts w:ascii="Times New Roman"/>
          <w:b w:val="false"/>
          <w:i w:val="false"/>
          <w:color w:val="000000"/>
          <w:sz w:val="28"/>
        </w:rPr>
        <w:t>
    жалғастыру *
</w:t>
      </w:r>
    </w:p>
    <w:p>
      <w:pPr>
        <w:spacing w:after="0"/>
        <w:ind w:left="0"/>
        <w:jc w:val="both"/>
      </w:pPr>
      <w:r>
        <w:rPr>
          <w:rFonts w:ascii="Times New Roman"/>
          <w:b w:val="false"/>
          <w:i w:val="false"/>
          <w:color w:val="000000"/>
          <w:sz w:val="28"/>
        </w:rPr>
        <w:t>
1.7.7.Қаланың     "Қалақұры- 2003- Смета   Қала    Велосипед    АҚАҚОҚБ
</w:t>
      </w:r>
    </w:p>
    <w:p>
      <w:pPr>
        <w:spacing w:after="0"/>
        <w:ind w:left="0"/>
        <w:jc w:val="both"/>
      </w:pPr>
      <w:r>
        <w:rPr>
          <w:rFonts w:ascii="Times New Roman"/>
          <w:b w:val="false"/>
          <w:i w:val="false"/>
          <w:color w:val="000000"/>
          <w:sz w:val="28"/>
        </w:rPr>
        <w:t>
    кешендi       лысын      2004  бойынша бюджетi қозғалысын
</w:t>
      </w:r>
    </w:p>
    <w:p>
      <w:pPr>
        <w:spacing w:after="0"/>
        <w:ind w:left="0"/>
        <w:jc w:val="both"/>
      </w:pPr>
      <w:r>
        <w:rPr>
          <w:rFonts w:ascii="Times New Roman"/>
          <w:b w:val="false"/>
          <w:i w:val="false"/>
          <w:color w:val="000000"/>
          <w:sz w:val="28"/>
        </w:rPr>
        <w:t>
    көлiк         жобалау                          дамыту үшiн
</w:t>
      </w:r>
    </w:p>
    <w:p>
      <w:pPr>
        <w:spacing w:after="0"/>
        <w:ind w:left="0"/>
        <w:jc w:val="both"/>
      </w:pPr>
      <w:r>
        <w:rPr>
          <w:rFonts w:ascii="Times New Roman"/>
          <w:b w:val="false"/>
          <w:i w:val="false"/>
          <w:color w:val="000000"/>
          <w:sz w:val="28"/>
        </w:rPr>
        <w:t>
    схемасын      орталығы"                        жағдай жасау
</w:t>
      </w:r>
    </w:p>
    <w:p>
      <w:pPr>
        <w:spacing w:after="0"/>
        <w:ind w:left="0"/>
        <w:jc w:val="both"/>
      </w:pPr>
      <w:r>
        <w:rPr>
          <w:rFonts w:ascii="Times New Roman"/>
          <w:b w:val="false"/>
          <w:i w:val="false"/>
          <w:color w:val="000000"/>
          <w:sz w:val="28"/>
        </w:rPr>
        <w:t>
    әзiрлеу       ЖАҚ
</w:t>
      </w:r>
    </w:p>
    <w:p>
      <w:pPr>
        <w:spacing w:after="0"/>
        <w:ind w:left="0"/>
        <w:jc w:val="both"/>
      </w:pPr>
      <w:r>
        <w:rPr>
          <w:rFonts w:ascii="Times New Roman"/>
          <w:b w:val="false"/>
          <w:i w:val="false"/>
          <w:color w:val="000000"/>
          <w:sz w:val="28"/>
        </w:rPr>
        <w:t>
    кезiнде
</w:t>
      </w:r>
    </w:p>
    <w:p>
      <w:pPr>
        <w:spacing w:after="0"/>
        <w:ind w:left="0"/>
        <w:jc w:val="both"/>
      </w:pPr>
      <w:r>
        <w:rPr>
          <w:rFonts w:ascii="Times New Roman"/>
          <w:b w:val="false"/>
          <w:i w:val="false"/>
          <w:color w:val="000000"/>
          <w:sz w:val="28"/>
        </w:rPr>
        <w:t>
    велосипед
</w:t>
      </w:r>
    </w:p>
    <w:p>
      <w:pPr>
        <w:spacing w:after="0"/>
        <w:ind w:left="0"/>
        <w:jc w:val="both"/>
      </w:pPr>
      <w:r>
        <w:rPr>
          <w:rFonts w:ascii="Times New Roman"/>
          <w:b w:val="false"/>
          <w:i w:val="false"/>
          <w:color w:val="000000"/>
          <w:sz w:val="28"/>
        </w:rPr>
        <w:t>
    жолын
</w:t>
      </w:r>
    </w:p>
    <w:p>
      <w:pPr>
        <w:spacing w:after="0"/>
        <w:ind w:left="0"/>
        <w:jc w:val="both"/>
      </w:pPr>
      <w:r>
        <w:rPr>
          <w:rFonts w:ascii="Times New Roman"/>
          <w:b w:val="false"/>
          <w:i w:val="false"/>
          <w:color w:val="000000"/>
          <w:sz w:val="28"/>
        </w:rPr>
        <w:t>
    жасауды
</w:t>
      </w:r>
    </w:p>
    <w:p>
      <w:pPr>
        <w:spacing w:after="0"/>
        <w:ind w:left="0"/>
        <w:jc w:val="both"/>
      </w:pPr>
      <w:r>
        <w:rPr>
          <w:rFonts w:ascii="Times New Roman"/>
          <w:b w:val="false"/>
          <w:i w:val="false"/>
          <w:color w:val="000000"/>
          <w:sz w:val="28"/>
        </w:rPr>
        <w:t>
    қарастыру *
</w:t>
      </w:r>
    </w:p>
    <w:p>
      <w:pPr>
        <w:spacing w:after="0"/>
        <w:ind w:left="0"/>
        <w:jc w:val="both"/>
      </w:pPr>
      <w:r>
        <w:rPr>
          <w:rFonts w:ascii="Times New Roman"/>
          <w:b w:val="false"/>
          <w:i w:val="false"/>
          <w:color w:val="000000"/>
          <w:sz w:val="28"/>
        </w:rPr>
        <w:t>
1.8.Қоғамдық
</w:t>
      </w:r>
    </w:p>
    <w:p>
      <w:pPr>
        <w:spacing w:after="0"/>
        <w:ind w:left="0"/>
        <w:jc w:val="both"/>
      </w:pPr>
      <w:r>
        <w:rPr>
          <w:rFonts w:ascii="Times New Roman"/>
          <w:b w:val="false"/>
          <w:i w:val="false"/>
          <w:color w:val="000000"/>
          <w:sz w:val="28"/>
        </w:rPr>
        <w:t>
    электр көлiгiн
</w:t>
      </w:r>
    </w:p>
    <w:p>
      <w:pPr>
        <w:spacing w:after="0"/>
        <w:ind w:left="0"/>
        <w:jc w:val="both"/>
      </w:pPr>
      <w:r>
        <w:rPr>
          <w:rFonts w:ascii="Times New Roman"/>
          <w:b w:val="false"/>
          <w:i w:val="false"/>
          <w:color w:val="000000"/>
          <w:sz w:val="28"/>
        </w:rPr>
        <w:t>
    дамыту. *
</w:t>
      </w:r>
    </w:p>
    <w:p>
      <w:pPr>
        <w:spacing w:after="0"/>
        <w:ind w:left="0"/>
        <w:jc w:val="both"/>
      </w:pPr>
      <w:r>
        <w:rPr>
          <w:rFonts w:ascii="Times New Roman"/>
          <w:b w:val="false"/>
          <w:i w:val="false"/>
          <w:color w:val="000000"/>
          <w:sz w:val="28"/>
        </w:rPr>
        <w:t>
1.8.1.Алматы      "Алматы-   2001- 536   Респуб.  Автокөлiк    Құрылыс
</w:t>
      </w:r>
    </w:p>
    <w:p>
      <w:pPr>
        <w:spacing w:after="0"/>
        <w:ind w:left="0"/>
        <w:jc w:val="both"/>
      </w:pPr>
      <w:r>
        <w:rPr>
          <w:rFonts w:ascii="Times New Roman"/>
          <w:b w:val="false"/>
          <w:i w:val="false"/>
          <w:color w:val="000000"/>
          <w:sz w:val="28"/>
        </w:rPr>
        <w:t>
    метропо-      метро-     2006, млн.$ бюджет,  жүктемесiн   департа-
</w:t>
      </w:r>
    </w:p>
    <w:p>
      <w:pPr>
        <w:spacing w:after="0"/>
        <w:ind w:left="0"/>
        <w:jc w:val="both"/>
      </w:pPr>
      <w:r>
        <w:rPr>
          <w:rFonts w:ascii="Times New Roman"/>
          <w:b w:val="false"/>
          <w:i w:val="false"/>
          <w:color w:val="000000"/>
          <w:sz w:val="28"/>
        </w:rPr>
        <w:t>
    литенi        құрылыс"   оның        қала     азайту       ментi
</w:t>
      </w:r>
    </w:p>
    <w:p>
      <w:pPr>
        <w:spacing w:after="0"/>
        <w:ind w:left="0"/>
        <w:jc w:val="both"/>
      </w:pPr>
      <w:r>
        <w:rPr>
          <w:rFonts w:ascii="Times New Roman"/>
          <w:b w:val="false"/>
          <w:i w:val="false"/>
          <w:color w:val="000000"/>
          <w:sz w:val="28"/>
        </w:rPr>
        <w:t>
    I-шi          АҚ         iшiнде:     бюджетi,              Эконо-
</w:t>
      </w:r>
    </w:p>
    <w:p>
      <w:pPr>
        <w:spacing w:after="0"/>
        <w:ind w:left="0"/>
        <w:jc w:val="both"/>
      </w:pPr>
      <w:r>
        <w:rPr>
          <w:rFonts w:ascii="Times New Roman"/>
          <w:b w:val="false"/>
          <w:i w:val="false"/>
          <w:color w:val="000000"/>
          <w:sz w:val="28"/>
        </w:rPr>
        <w:t>
    кезегiнiң                2001  3,5   инвести-              мика
</w:t>
      </w:r>
    </w:p>
    <w:p>
      <w:pPr>
        <w:spacing w:after="0"/>
        <w:ind w:left="0"/>
        <w:jc w:val="both"/>
      </w:pPr>
      <w:r>
        <w:rPr>
          <w:rFonts w:ascii="Times New Roman"/>
          <w:b w:val="false"/>
          <w:i w:val="false"/>
          <w:color w:val="000000"/>
          <w:sz w:val="28"/>
        </w:rPr>
        <w:t>
    құрылысын                      млн.$ циялар                комитетi
</w:t>
      </w:r>
    </w:p>
    <w:p>
      <w:pPr>
        <w:spacing w:after="0"/>
        <w:ind w:left="0"/>
        <w:jc w:val="both"/>
      </w:pPr>
      <w:r>
        <w:rPr>
          <w:rFonts w:ascii="Times New Roman"/>
          <w:b w:val="false"/>
          <w:i w:val="false"/>
          <w:color w:val="000000"/>
          <w:sz w:val="28"/>
        </w:rPr>
        <w:t>
    аяқтау *
</w:t>
      </w:r>
    </w:p>
    <w:p>
      <w:pPr>
        <w:spacing w:after="0"/>
        <w:ind w:left="0"/>
        <w:jc w:val="both"/>
      </w:pPr>
      <w:r>
        <w:rPr>
          <w:rFonts w:ascii="Times New Roman"/>
          <w:b w:val="false"/>
          <w:i w:val="false"/>
          <w:color w:val="000000"/>
          <w:sz w:val="28"/>
        </w:rPr>
        <w:t>
1.8.2.Қала электр "Алматы-   2002- 100,2 Қала     Троллейбус   Көлiк
</w:t>
      </w:r>
    </w:p>
    <w:p>
      <w:pPr>
        <w:spacing w:after="0"/>
        <w:ind w:left="0"/>
        <w:jc w:val="both"/>
      </w:pPr>
      <w:r>
        <w:rPr>
          <w:rFonts w:ascii="Times New Roman"/>
          <w:b w:val="false"/>
          <w:i w:val="false"/>
          <w:color w:val="000000"/>
          <w:sz w:val="28"/>
        </w:rPr>
        <w:t>
    көлiгi        электро-   2005  млн.$ бюджетi  және         және
</w:t>
      </w:r>
    </w:p>
    <w:p>
      <w:pPr>
        <w:spacing w:after="0"/>
        <w:ind w:left="0"/>
        <w:jc w:val="both"/>
      </w:pPr>
      <w:r>
        <w:rPr>
          <w:rFonts w:ascii="Times New Roman"/>
          <w:b w:val="false"/>
          <w:i w:val="false"/>
          <w:color w:val="000000"/>
          <w:sz w:val="28"/>
        </w:rPr>
        <w:t>
    жүйесiн       транссер-              Инвести- трамвайдың   коммуни-
</w:t>
      </w:r>
    </w:p>
    <w:p>
      <w:pPr>
        <w:spacing w:after="0"/>
        <w:ind w:left="0"/>
        <w:jc w:val="both"/>
      </w:pPr>
      <w:r>
        <w:rPr>
          <w:rFonts w:ascii="Times New Roman"/>
          <w:b w:val="false"/>
          <w:i w:val="false"/>
          <w:color w:val="000000"/>
          <w:sz w:val="28"/>
        </w:rPr>
        <w:t>
    көлiк ағыны   вис" КМК   2002- 157,9 циялар   жаңа         кация
</w:t>
      </w:r>
    </w:p>
    <w:p>
      <w:pPr>
        <w:spacing w:after="0"/>
        <w:ind w:left="0"/>
        <w:jc w:val="both"/>
      </w:pPr>
      <w:r>
        <w:rPr>
          <w:rFonts w:ascii="Times New Roman"/>
          <w:b w:val="false"/>
          <w:i w:val="false"/>
          <w:color w:val="000000"/>
          <w:sz w:val="28"/>
        </w:rPr>
        <w:t>
    тығыздығын               2003  165,0          бағыттарын   депар-
</w:t>
      </w:r>
    </w:p>
    <w:p>
      <w:pPr>
        <w:spacing w:after="0"/>
        <w:ind w:left="0"/>
        <w:jc w:val="both"/>
      </w:pPr>
      <w:r>
        <w:rPr>
          <w:rFonts w:ascii="Times New Roman"/>
          <w:b w:val="false"/>
          <w:i w:val="false"/>
          <w:color w:val="000000"/>
          <w:sz w:val="28"/>
        </w:rPr>
        <w:t>
    ескере отырып,                                пайдалануға  таментi
</w:t>
      </w:r>
    </w:p>
    <w:p>
      <w:pPr>
        <w:spacing w:after="0"/>
        <w:ind w:left="0"/>
        <w:jc w:val="both"/>
      </w:pPr>
      <w:r>
        <w:rPr>
          <w:rFonts w:ascii="Times New Roman"/>
          <w:b w:val="false"/>
          <w:i w:val="false"/>
          <w:color w:val="000000"/>
          <w:sz w:val="28"/>
        </w:rPr>
        <w:t>
    бас жоспарға                                  беру
</w:t>
      </w:r>
    </w:p>
    <w:p>
      <w:pPr>
        <w:spacing w:after="0"/>
        <w:ind w:left="0"/>
        <w:jc w:val="both"/>
      </w:pPr>
      <w:r>
        <w:rPr>
          <w:rFonts w:ascii="Times New Roman"/>
          <w:b w:val="false"/>
          <w:i w:val="false"/>
          <w:color w:val="000000"/>
          <w:sz w:val="28"/>
        </w:rPr>
        <w:t>
    сәйкес дамытуды
</w:t>
      </w:r>
    </w:p>
    <w:p>
      <w:pPr>
        <w:spacing w:after="0"/>
        <w:ind w:left="0"/>
        <w:jc w:val="both"/>
      </w:pPr>
      <w:r>
        <w:rPr>
          <w:rFonts w:ascii="Times New Roman"/>
          <w:b w:val="false"/>
          <w:i w:val="false"/>
          <w:color w:val="000000"/>
          <w:sz w:val="28"/>
        </w:rPr>
        <w:t>
    жалғастыру
</w:t>
      </w:r>
    </w:p>
    <w:p>
      <w:pPr>
        <w:spacing w:after="0"/>
        <w:ind w:left="0"/>
        <w:jc w:val="both"/>
      </w:pPr>
      <w:r>
        <w:rPr>
          <w:rFonts w:ascii="Times New Roman"/>
          <w:b w:val="false"/>
          <w:i w:val="false"/>
          <w:color w:val="000000"/>
          <w:sz w:val="28"/>
        </w:rPr>
        <w:t>
    (троллейбус,
</w:t>
      </w:r>
    </w:p>
    <w:p>
      <w:pPr>
        <w:spacing w:after="0"/>
        <w:ind w:left="0"/>
        <w:jc w:val="both"/>
      </w:pPr>
      <w:r>
        <w:rPr>
          <w:rFonts w:ascii="Times New Roman"/>
          <w:b w:val="false"/>
          <w:i w:val="false"/>
          <w:color w:val="000000"/>
          <w:sz w:val="28"/>
        </w:rPr>
        <w:t>
    трамвай)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ЖЫЛУЭНЕРГЕТИКАСЫ
</w:t>
      </w:r>
    </w:p>
    <w:p>
      <w:pPr>
        <w:spacing w:after="0"/>
        <w:ind w:left="0"/>
        <w:jc w:val="both"/>
      </w:pPr>
      <w:r>
        <w:rPr>
          <w:rFonts w:ascii="Times New Roman"/>
          <w:b w:val="false"/>
          <w:i w:val="false"/>
          <w:color w:val="000000"/>
          <w:sz w:val="28"/>
        </w:rPr>
        <w:t>
1.9.Қоршаған      Конкурс    2002- 3,0   Қала     Нормативтiк-  Энергия
</w:t>
      </w:r>
    </w:p>
    <w:p>
      <w:pPr>
        <w:spacing w:after="0"/>
        <w:ind w:left="0"/>
        <w:jc w:val="both"/>
      </w:pPr>
      <w:r>
        <w:rPr>
          <w:rFonts w:ascii="Times New Roman"/>
          <w:b w:val="false"/>
          <w:i w:val="false"/>
          <w:color w:val="000000"/>
          <w:sz w:val="28"/>
        </w:rPr>
        <w:t>
**  ортаны қорғау            2003        бюджетi  құқықтық      үнемдеу
</w:t>
      </w:r>
    </w:p>
    <w:p>
      <w:pPr>
        <w:spacing w:after="0"/>
        <w:ind w:left="0"/>
        <w:jc w:val="both"/>
      </w:pPr>
      <w:r>
        <w:rPr>
          <w:rFonts w:ascii="Times New Roman"/>
          <w:b w:val="false"/>
          <w:i w:val="false"/>
          <w:color w:val="000000"/>
          <w:sz w:val="28"/>
        </w:rPr>
        <w:t>
    саласындағы              о.i.                 құжаттаманы   департа-
</w:t>
      </w:r>
    </w:p>
    <w:p>
      <w:pPr>
        <w:spacing w:after="0"/>
        <w:ind w:left="0"/>
        <w:jc w:val="both"/>
      </w:pPr>
      <w:r>
        <w:rPr>
          <w:rFonts w:ascii="Times New Roman"/>
          <w:b w:val="false"/>
          <w:i w:val="false"/>
          <w:color w:val="000000"/>
          <w:sz w:val="28"/>
        </w:rPr>
        <w:t>
    нормативтiк-             2002  1,0            бүгiнгi       ментi
</w:t>
      </w:r>
    </w:p>
    <w:p>
      <w:pPr>
        <w:spacing w:after="0"/>
        <w:ind w:left="0"/>
        <w:jc w:val="both"/>
      </w:pPr>
      <w:r>
        <w:rPr>
          <w:rFonts w:ascii="Times New Roman"/>
          <w:b w:val="false"/>
          <w:i w:val="false"/>
          <w:color w:val="000000"/>
          <w:sz w:val="28"/>
        </w:rPr>
        <w:t>
    әдiстемелiк                                   экологиялық   АҚАҚОҚБ
</w:t>
      </w:r>
    </w:p>
    <w:p>
      <w:pPr>
        <w:spacing w:after="0"/>
        <w:ind w:left="0"/>
        <w:jc w:val="both"/>
      </w:pPr>
      <w:r>
        <w:rPr>
          <w:rFonts w:ascii="Times New Roman"/>
          <w:b w:val="false"/>
          <w:i w:val="false"/>
          <w:color w:val="000000"/>
          <w:sz w:val="28"/>
        </w:rPr>
        <w:t>
    құжатына                                      талаптарға
</w:t>
      </w:r>
    </w:p>
    <w:p>
      <w:pPr>
        <w:spacing w:after="0"/>
        <w:ind w:left="0"/>
        <w:jc w:val="both"/>
      </w:pPr>
      <w:r>
        <w:rPr>
          <w:rFonts w:ascii="Times New Roman"/>
          <w:b w:val="false"/>
          <w:i w:val="false"/>
          <w:color w:val="000000"/>
          <w:sz w:val="28"/>
        </w:rPr>
        <w:t>
    түзету *                                      сәйкестiкке
</w:t>
      </w:r>
    </w:p>
    <w:p>
      <w:pPr>
        <w:spacing w:after="0"/>
        <w:ind w:left="0"/>
        <w:jc w:val="both"/>
      </w:pPr>
      <w:r>
        <w:rPr>
          <w:rFonts w:ascii="Times New Roman"/>
          <w:b w:val="false"/>
          <w:i w:val="false"/>
          <w:color w:val="000000"/>
          <w:sz w:val="28"/>
        </w:rPr>
        <w:t>
                                                  келтiру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1.10.Алматы бас   "Энергия"  2002- 20,0  Кәсiп-   Алматы        Алматы
</w:t>
      </w:r>
    </w:p>
    <w:p>
      <w:pPr>
        <w:spacing w:after="0"/>
        <w:ind w:left="0"/>
        <w:jc w:val="both"/>
      </w:pPr>
      <w:r>
        <w:rPr>
          <w:rFonts w:ascii="Times New Roman"/>
          <w:b w:val="false"/>
          <w:i w:val="false"/>
          <w:color w:val="000000"/>
          <w:sz w:val="28"/>
        </w:rPr>
        <w:t>
    жоспарының    институты, 2003        орын     қаласын       қ.
</w:t>
      </w:r>
    </w:p>
    <w:p>
      <w:pPr>
        <w:spacing w:after="0"/>
        <w:ind w:left="0"/>
        <w:jc w:val="both"/>
      </w:pPr>
      <w:r>
        <w:rPr>
          <w:rFonts w:ascii="Times New Roman"/>
          <w:b w:val="false"/>
          <w:i w:val="false"/>
          <w:color w:val="000000"/>
          <w:sz w:val="28"/>
        </w:rPr>
        <w:t>
    негiзiнде     ҚазНИПИ-               қаражаты жылу және     әкiматы
</w:t>
      </w:r>
    </w:p>
    <w:p>
      <w:pPr>
        <w:spacing w:after="0"/>
        <w:ind w:left="0"/>
        <w:jc w:val="both"/>
      </w:pPr>
      <w:r>
        <w:rPr>
          <w:rFonts w:ascii="Times New Roman"/>
          <w:b w:val="false"/>
          <w:i w:val="false"/>
          <w:color w:val="000000"/>
          <w:sz w:val="28"/>
        </w:rPr>
        <w:t>
    электр        энергопром,                     электрмен
</w:t>
      </w:r>
    </w:p>
    <w:p>
      <w:pPr>
        <w:spacing w:after="0"/>
        <w:ind w:left="0"/>
        <w:jc w:val="both"/>
      </w:pPr>
      <w:r>
        <w:rPr>
          <w:rFonts w:ascii="Times New Roman"/>
          <w:b w:val="false"/>
          <w:i w:val="false"/>
          <w:color w:val="000000"/>
          <w:sz w:val="28"/>
        </w:rPr>
        <w:t>
    көздерiн      Конкурс                         жабдықтаудың
</w:t>
      </w:r>
    </w:p>
    <w:p>
      <w:pPr>
        <w:spacing w:after="0"/>
        <w:ind w:left="0"/>
        <w:jc w:val="both"/>
      </w:pPr>
      <w:r>
        <w:rPr>
          <w:rFonts w:ascii="Times New Roman"/>
          <w:b w:val="false"/>
          <w:i w:val="false"/>
          <w:color w:val="000000"/>
          <w:sz w:val="28"/>
        </w:rPr>
        <w:t>
    дамыту және                                   кешендi
</w:t>
      </w:r>
    </w:p>
    <w:p>
      <w:pPr>
        <w:spacing w:after="0"/>
        <w:ind w:left="0"/>
        <w:jc w:val="both"/>
      </w:pPr>
      <w:r>
        <w:rPr>
          <w:rFonts w:ascii="Times New Roman"/>
          <w:b w:val="false"/>
          <w:i w:val="false"/>
          <w:color w:val="000000"/>
          <w:sz w:val="28"/>
        </w:rPr>
        <w:t>
    мыналарды                                     схемасын
</w:t>
      </w:r>
    </w:p>
    <w:p>
      <w:pPr>
        <w:spacing w:after="0"/>
        <w:ind w:left="0"/>
        <w:jc w:val="both"/>
      </w:pPr>
      <w:r>
        <w:rPr>
          <w:rFonts w:ascii="Times New Roman"/>
          <w:b w:val="false"/>
          <w:i w:val="false"/>
          <w:color w:val="000000"/>
          <w:sz w:val="28"/>
        </w:rPr>
        <w:t>
    қарастыра                                     әзiрлеу
</w:t>
      </w:r>
    </w:p>
    <w:p>
      <w:pPr>
        <w:spacing w:after="0"/>
        <w:ind w:left="0"/>
        <w:jc w:val="both"/>
      </w:pPr>
      <w:r>
        <w:rPr>
          <w:rFonts w:ascii="Times New Roman"/>
          <w:b w:val="false"/>
          <w:i w:val="false"/>
          <w:color w:val="000000"/>
          <w:sz w:val="28"/>
        </w:rPr>
        <w:t>
    отыра, энерго
</w:t>
      </w:r>
    </w:p>
    <w:p>
      <w:pPr>
        <w:spacing w:after="0"/>
        <w:ind w:left="0"/>
        <w:jc w:val="both"/>
      </w:pPr>
      <w:r>
        <w:rPr>
          <w:rFonts w:ascii="Times New Roman"/>
          <w:b w:val="false"/>
          <w:i w:val="false"/>
          <w:color w:val="000000"/>
          <w:sz w:val="28"/>
        </w:rPr>
        <w:t>
    көздерiн
</w:t>
      </w:r>
    </w:p>
    <w:p>
      <w:pPr>
        <w:spacing w:after="0"/>
        <w:ind w:left="0"/>
        <w:jc w:val="both"/>
      </w:pPr>
      <w:r>
        <w:rPr>
          <w:rFonts w:ascii="Times New Roman"/>
          <w:b w:val="false"/>
          <w:i w:val="false"/>
          <w:color w:val="000000"/>
          <w:sz w:val="28"/>
        </w:rPr>
        <w:t>
    ескере отырып,
</w:t>
      </w:r>
    </w:p>
    <w:p>
      <w:pPr>
        <w:spacing w:after="0"/>
        <w:ind w:left="0"/>
        <w:jc w:val="both"/>
      </w:pPr>
      <w:r>
        <w:rPr>
          <w:rFonts w:ascii="Times New Roman"/>
          <w:b w:val="false"/>
          <w:i w:val="false"/>
          <w:color w:val="000000"/>
          <w:sz w:val="28"/>
        </w:rPr>
        <w:t>
    қаланы жылумен
</w:t>
      </w:r>
    </w:p>
    <w:p>
      <w:pPr>
        <w:spacing w:after="0"/>
        <w:ind w:left="0"/>
        <w:jc w:val="both"/>
      </w:pPr>
      <w:r>
        <w:rPr>
          <w:rFonts w:ascii="Times New Roman"/>
          <w:b w:val="false"/>
          <w:i w:val="false"/>
          <w:color w:val="000000"/>
          <w:sz w:val="28"/>
        </w:rPr>
        <w:t>
    жабдықтауды
</w:t>
      </w:r>
    </w:p>
    <w:p>
      <w:pPr>
        <w:spacing w:after="0"/>
        <w:ind w:left="0"/>
        <w:jc w:val="both"/>
      </w:pPr>
      <w:r>
        <w:rPr>
          <w:rFonts w:ascii="Times New Roman"/>
          <w:b w:val="false"/>
          <w:i w:val="false"/>
          <w:color w:val="000000"/>
          <w:sz w:val="28"/>
        </w:rPr>
        <w:t>
    дамытудың
</w:t>
      </w:r>
    </w:p>
    <w:p>
      <w:pPr>
        <w:spacing w:after="0"/>
        <w:ind w:left="0"/>
        <w:jc w:val="both"/>
      </w:pPr>
      <w:r>
        <w:rPr>
          <w:rFonts w:ascii="Times New Roman"/>
          <w:b w:val="false"/>
          <w:i w:val="false"/>
          <w:color w:val="000000"/>
          <w:sz w:val="28"/>
        </w:rPr>
        <w:t>
    кешендi схемасын
</w:t>
      </w:r>
    </w:p>
    <w:p>
      <w:pPr>
        <w:spacing w:after="0"/>
        <w:ind w:left="0"/>
        <w:jc w:val="both"/>
      </w:pPr>
      <w:r>
        <w:rPr>
          <w:rFonts w:ascii="Times New Roman"/>
          <w:b w:val="false"/>
          <w:i w:val="false"/>
          <w:color w:val="000000"/>
          <w:sz w:val="28"/>
        </w:rPr>
        <w:t>
    әзiрлеу: *
</w:t>
      </w:r>
    </w:p>
    <w:p>
      <w:pPr>
        <w:spacing w:after="0"/>
        <w:ind w:left="0"/>
        <w:jc w:val="both"/>
      </w:pPr>
      <w:r>
        <w:rPr>
          <w:rFonts w:ascii="Times New Roman"/>
          <w:b w:val="false"/>
          <w:i w:val="false"/>
          <w:color w:val="000000"/>
          <w:sz w:val="28"/>
        </w:rPr>
        <w:t>
  - газ тәрiздес
</w:t>
      </w:r>
    </w:p>
    <w:p>
      <w:pPr>
        <w:spacing w:after="0"/>
        <w:ind w:left="0"/>
        <w:jc w:val="both"/>
      </w:pPr>
      <w:r>
        <w:rPr>
          <w:rFonts w:ascii="Times New Roman"/>
          <w:b w:val="false"/>
          <w:i w:val="false"/>
          <w:color w:val="000000"/>
          <w:sz w:val="28"/>
        </w:rPr>
        <w:t>
    немесе отынның
</w:t>
      </w:r>
    </w:p>
    <w:p>
      <w:pPr>
        <w:spacing w:after="0"/>
        <w:ind w:left="0"/>
        <w:jc w:val="both"/>
      </w:pPr>
      <w:r>
        <w:rPr>
          <w:rFonts w:ascii="Times New Roman"/>
          <w:b w:val="false"/>
          <w:i w:val="false"/>
          <w:color w:val="000000"/>
          <w:sz w:val="28"/>
        </w:rPr>
        <w:t>
    басқа да шартты
</w:t>
      </w:r>
    </w:p>
    <w:p>
      <w:pPr>
        <w:spacing w:after="0"/>
        <w:ind w:left="0"/>
        <w:jc w:val="both"/>
      </w:pPr>
      <w:r>
        <w:rPr>
          <w:rFonts w:ascii="Times New Roman"/>
          <w:b w:val="false"/>
          <w:i w:val="false"/>
          <w:color w:val="000000"/>
          <w:sz w:val="28"/>
        </w:rPr>
        <w:t>
    экологиялық
</w:t>
      </w:r>
    </w:p>
    <w:p>
      <w:pPr>
        <w:spacing w:after="0"/>
        <w:ind w:left="0"/>
        <w:jc w:val="both"/>
      </w:pPr>
      <w:r>
        <w:rPr>
          <w:rFonts w:ascii="Times New Roman"/>
          <w:b w:val="false"/>
          <w:i w:val="false"/>
          <w:color w:val="000000"/>
          <w:sz w:val="28"/>
        </w:rPr>
        <w:t>
    "таза" түрлерiн
</w:t>
      </w:r>
    </w:p>
    <w:p>
      <w:pPr>
        <w:spacing w:after="0"/>
        <w:ind w:left="0"/>
        <w:jc w:val="both"/>
      </w:pPr>
      <w:r>
        <w:rPr>
          <w:rFonts w:ascii="Times New Roman"/>
          <w:b w:val="false"/>
          <w:i w:val="false"/>
          <w:color w:val="000000"/>
          <w:sz w:val="28"/>
        </w:rPr>
        <w:t>
    пайдалануға
</w:t>
      </w:r>
    </w:p>
    <w:p>
      <w:pPr>
        <w:spacing w:after="0"/>
        <w:ind w:left="0"/>
        <w:jc w:val="both"/>
      </w:pPr>
      <w:r>
        <w:rPr>
          <w:rFonts w:ascii="Times New Roman"/>
          <w:b w:val="false"/>
          <w:i w:val="false"/>
          <w:color w:val="000000"/>
          <w:sz w:val="28"/>
        </w:rPr>
        <w:t>
    қазандық
</w:t>
      </w:r>
    </w:p>
    <w:p>
      <w:pPr>
        <w:spacing w:after="0"/>
        <w:ind w:left="0"/>
        <w:jc w:val="both"/>
      </w:pPr>
      <w:r>
        <w:rPr>
          <w:rFonts w:ascii="Times New Roman"/>
          <w:b w:val="false"/>
          <w:i w:val="false"/>
          <w:color w:val="000000"/>
          <w:sz w:val="28"/>
        </w:rPr>
        <w:t>
    агрегаттарын
</w:t>
      </w:r>
    </w:p>
    <w:p>
      <w:pPr>
        <w:spacing w:after="0"/>
        <w:ind w:left="0"/>
        <w:jc w:val="both"/>
      </w:pPr>
      <w:r>
        <w:rPr>
          <w:rFonts w:ascii="Times New Roman"/>
          <w:b w:val="false"/>
          <w:i w:val="false"/>
          <w:color w:val="000000"/>
          <w:sz w:val="28"/>
        </w:rPr>
        <w:t>
    көшiру;
</w:t>
      </w:r>
    </w:p>
    <w:p>
      <w:pPr>
        <w:spacing w:after="0"/>
        <w:ind w:left="0"/>
        <w:jc w:val="both"/>
      </w:pPr>
      <w:r>
        <w:rPr>
          <w:rFonts w:ascii="Times New Roman"/>
          <w:b w:val="false"/>
          <w:i w:val="false"/>
          <w:color w:val="000000"/>
          <w:sz w:val="28"/>
        </w:rPr>
        <w:t>
  - моральдық және
</w:t>
      </w:r>
    </w:p>
    <w:p>
      <w:pPr>
        <w:spacing w:after="0"/>
        <w:ind w:left="0"/>
        <w:jc w:val="both"/>
      </w:pPr>
      <w:r>
        <w:rPr>
          <w:rFonts w:ascii="Times New Roman"/>
          <w:b w:val="false"/>
          <w:i w:val="false"/>
          <w:color w:val="000000"/>
          <w:sz w:val="28"/>
        </w:rPr>
        <w:t>
    физикалық тұрғыдан
</w:t>
      </w:r>
    </w:p>
    <w:p>
      <w:pPr>
        <w:spacing w:after="0"/>
        <w:ind w:left="0"/>
        <w:jc w:val="both"/>
      </w:pPr>
      <w:r>
        <w:rPr>
          <w:rFonts w:ascii="Times New Roman"/>
          <w:b w:val="false"/>
          <w:i w:val="false"/>
          <w:color w:val="000000"/>
          <w:sz w:val="28"/>
        </w:rPr>
        <w:t>
    ескерген қазандық
</w:t>
      </w:r>
    </w:p>
    <w:p>
      <w:pPr>
        <w:spacing w:after="0"/>
        <w:ind w:left="0"/>
        <w:jc w:val="both"/>
      </w:pPr>
      <w:r>
        <w:rPr>
          <w:rFonts w:ascii="Times New Roman"/>
          <w:b w:val="false"/>
          <w:i w:val="false"/>
          <w:color w:val="000000"/>
          <w:sz w:val="28"/>
        </w:rPr>
        <w:t>
    агрегаттарын
</w:t>
      </w:r>
    </w:p>
    <w:p>
      <w:pPr>
        <w:spacing w:after="0"/>
        <w:ind w:left="0"/>
        <w:jc w:val="both"/>
      </w:pPr>
      <w:r>
        <w:rPr>
          <w:rFonts w:ascii="Times New Roman"/>
          <w:b w:val="false"/>
          <w:i w:val="false"/>
          <w:color w:val="000000"/>
          <w:sz w:val="28"/>
        </w:rPr>
        <w:t>
    ауыстыра отыра,
</w:t>
      </w:r>
    </w:p>
    <w:p>
      <w:pPr>
        <w:spacing w:after="0"/>
        <w:ind w:left="0"/>
        <w:jc w:val="both"/>
      </w:pPr>
      <w:r>
        <w:rPr>
          <w:rFonts w:ascii="Times New Roman"/>
          <w:b w:val="false"/>
          <w:i w:val="false"/>
          <w:color w:val="000000"/>
          <w:sz w:val="28"/>
        </w:rPr>
        <w:t>
    аудандық және
</w:t>
      </w:r>
    </w:p>
    <w:p>
      <w:pPr>
        <w:spacing w:after="0"/>
        <w:ind w:left="0"/>
        <w:jc w:val="both"/>
      </w:pPr>
      <w:r>
        <w:rPr>
          <w:rFonts w:ascii="Times New Roman"/>
          <w:b w:val="false"/>
          <w:i w:val="false"/>
          <w:color w:val="000000"/>
          <w:sz w:val="28"/>
        </w:rPr>
        <w:t>
    ведомстволық
</w:t>
      </w:r>
    </w:p>
    <w:p>
      <w:pPr>
        <w:spacing w:after="0"/>
        <w:ind w:left="0"/>
        <w:jc w:val="both"/>
      </w:pPr>
      <w:r>
        <w:rPr>
          <w:rFonts w:ascii="Times New Roman"/>
          <w:b w:val="false"/>
          <w:i w:val="false"/>
          <w:color w:val="000000"/>
          <w:sz w:val="28"/>
        </w:rPr>
        <w:t>
    қазандықтарды
</w:t>
      </w:r>
    </w:p>
    <w:p>
      <w:pPr>
        <w:spacing w:after="0"/>
        <w:ind w:left="0"/>
        <w:jc w:val="both"/>
      </w:pPr>
      <w:r>
        <w:rPr>
          <w:rFonts w:ascii="Times New Roman"/>
          <w:b w:val="false"/>
          <w:i w:val="false"/>
          <w:color w:val="000000"/>
          <w:sz w:val="28"/>
        </w:rPr>
        <w:t>
    техникалық
</w:t>
      </w:r>
    </w:p>
    <w:p>
      <w:pPr>
        <w:spacing w:after="0"/>
        <w:ind w:left="0"/>
        <w:jc w:val="both"/>
      </w:pPr>
      <w:r>
        <w:rPr>
          <w:rFonts w:ascii="Times New Roman"/>
          <w:b w:val="false"/>
          <w:i w:val="false"/>
          <w:color w:val="000000"/>
          <w:sz w:val="28"/>
        </w:rPr>
        <w:t>
    қайта жабдықтау;
</w:t>
      </w:r>
    </w:p>
    <w:p>
      <w:pPr>
        <w:spacing w:after="0"/>
        <w:ind w:left="0"/>
        <w:jc w:val="both"/>
      </w:pPr>
      <w:r>
        <w:rPr>
          <w:rFonts w:ascii="Times New Roman"/>
          <w:b w:val="false"/>
          <w:i w:val="false"/>
          <w:color w:val="000000"/>
          <w:sz w:val="28"/>
        </w:rPr>
        <w:t>
  - тау бөктерiн
</w:t>
      </w:r>
    </w:p>
    <w:p>
      <w:pPr>
        <w:spacing w:after="0"/>
        <w:ind w:left="0"/>
        <w:jc w:val="both"/>
      </w:pPr>
      <w:r>
        <w:rPr>
          <w:rFonts w:ascii="Times New Roman"/>
          <w:b w:val="false"/>
          <w:i w:val="false"/>
          <w:color w:val="000000"/>
          <w:sz w:val="28"/>
        </w:rPr>
        <w:t>
    аймақтарындағы
</w:t>
      </w:r>
    </w:p>
    <w:p>
      <w:pPr>
        <w:spacing w:after="0"/>
        <w:ind w:left="0"/>
        <w:jc w:val="both"/>
      </w:pPr>
      <w:r>
        <w:rPr>
          <w:rFonts w:ascii="Times New Roman"/>
          <w:b w:val="false"/>
          <w:i w:val="false"/>
          <w:color w:val="000000"/>
          <w:sz w:val="28"/>
        </w:rPr>
        <w:t>
    қазандықтарды
</w:t>
      </w:r>
    </w:p>
    <w:p>
      <w:pPr>
        <w:spacing w:after="0"/>
        <w:ind w:left="0"/>
        <w:jc w:val="both"/>
      </w:pPr>
      <w:r>
        <w:rPr>
          <w:rFonts w:ascii="Times New Roman"/>
          <w:b w:val="false"/>
          <w:i w:val="false"/>
          <w:color w:val="000000"/>
          <w:sz w:val="28"/>
        </w:rPr>
        <w:t>
    электрмен
</w:t>
      </w:r>
    </w:p>
    <w:p>
      <w:pPr>
        <w:spacing w:after="0"/>
        <w:ind w:left="0"/>
        <w:jc w:val="both"/>
      </w:pPr>
      <w:r>
        <w:rPr>
          <w:rFonts w:ascii="Times New Roman"/>
          <w:b w:val="false"/>
          <w:i w:val="false"/>
          <w:color w:val="000000"/>
          <w:sz w:val="28"/>
        </w:rPr>
        <w:t>
    жылытуға көшiру;
</w:t>
      </w:r>
    </w:p>
    <w:p>
      <w:pPr>
        <w:spacing w:after="0"/>
        <w:ind w:left="0"/>
        <w:jc w:val="both"/>
      </w:pPr>
      <w:r>
        <w:rPr>
          <w:rFonts w:ascii="Times New Roman"/>
          <w:b w:val="false"/>
          <w:i w:val="false"/>
          <w:color w:val="000000"/>
          <w:sz w:val="28"/>
        </w:rPr>
        <w:t>
  - дәстүрлi емес
</w:t>
      </w:r>
    </w:p>
    <w:p>
      <w:pPr>
        <w:spacing w:after="0"/>
        <w:ind w:left="0"/>
        <w:jc w:val="both"/>
      </w:pPr>
      <w:r>
        <w:rPr>
          <w:rFonts w:ascii="Times New Roman"/>
          <w:b w:val="false"/>
          <w:i w:val="false"/>
          <w:color w:val="000000"/>
          <w:sz w:val="28"/>
        </w:rPr>
        <w:t>
    энергетиканы
</w:t>
      </w:r>
    </w:p>
    <w:p>
      <w:pPr>
        <w:spacing w:after="0"/>
        <w:ind w:left="0"/>
        <w:jc w:val="both"/>
      </w:pPr>
      <w:r>
        <w:rPr>
          <w:rFonts w:ascii="Times New Roman"/>
          <w:b w:val="false"/>
          <w:i w:val="false"/>
          <w:color w:val="000000"/>
          <w:sz w:val="28"/>
        </w:rPr>
        <w:t>
    дамыту;
</w:t>
      </w:r>
    </w:p>
    <w:p>
      <w:pPr>
        <w:spacing w:after="0"/>
        <w:ind w:left="0"/>
        <w:jc w:val="both"/>
      </w:pPr>
      <w:r>
        <w:rPr>
          <w:rFonts w:ascii="Times New Roman"/>
          <w:b w:val="false"/>
          <w:i w:val="false"/>
          <w:color w:val="000000"/>
          <w:sz w:val="28"/>
        </w:rPr>
        <w:t>
  - коммуналдық
</w:t>
      </w:r>
    </w:p>
    <w:p>
      <w:pPr>
        <w:spacing w:after="0"/>
        <w:ind w:left="0"/>
        <w:jc w:val="both"/>
      </w:pPr>
      <w:r>
        <w:rPr>
          <w:rFonts w:ascii="Times New Roman"/>
          <w:b w:val="false"/>
          <w:i w:val="false"/>
          <w:color w:val="000000"/>
          <w:sz w:val="28"/>
        </w:rPr>
        <w:t>
    секторға
</w:t>
      </w:r>
    </w:p>
    <w:p>
      <w:pPr>
        <w:spacing w:after="0"/>
        <w:ind w:left="0"/>
        <w:jc w:val="both"/>
      </w:pPr>
      <w:r>
        <w:rPr>
          <w:rFonts w:ascii="Times New Roman"/>
          <w:b w:val="false"/>
          <w:i w:val="false"/>
          <w:color w:val="000000"/>
          <w:sz w:val="28"/>
        </w:rPr>
        <w:t>
    термореттегiш
</w:t>
      </w:r>
    </w:p>
    <w:p>
      <w:pPr>
        <w:spacing w:after="0"/>
        <w:ind w:left="0"/>
        <w:jc w:val="both"/>
      </w:pPr>
      <w:r>
        <w:rPr>
          <w:rFonts w:ascii="Times New Roman"/>
          <w:b w:val="false"/>
          <w:i w:val="false"/>
          <w:color w:val="000000"/>
          <w:sz w:val="28"/>
        </w:rPr>
        <w:t>
    қондырғыны
</w:t>
      </w:r>
    </w:p>
    <w:p>
      <w:pPr>
        <w:spacing w:after="0"/>
        <w:ind w:left="0"/>
        <w:jc w:val="both"/>
      </w:pPr>
      <w:r>
        <w:rPr>
          <w:rFonts w:ascii="Times New Roman"/>
          <w:b w:val="false"/>
          <w:i w:val="false"/>
          <w:color w:val="000000"/>
          <w:sz w:val="28"/>
        </w:rPr>
        <w:t>
    енгiзу.
</w:t>
      </w:r>
    </w:p>
    <w:p>
      <w:pPr>
        <w:spacing w:after="0"/>
        <w:ind w:left="0"/>
        <w:jc w:val="both"/>
      </w:pPr>
      <w:r>
        <w:rPr>
          <w:rFonts w:ascii="Times New Roman"/>
          <w:b w:val="false"/>
          <w:i w:val="false"/>
          <w:color w:val="000000"/>
          <w:sz w:val="28"/>
        </w:rPr>
        <w:t>
1.11. ТЭН негiзiнде
</w:t>
      </w:r>
    </w:p>
    <w:p>
      <w:pPr>
        <w:spacing w:after="0"/>
        <w:ind w:left="0"/>
        <w:jc w:val="both"/>
      </w:pPr>
      <w:r>
        <w:rPr>
          <w:rFonts w:ascii="Times New Roman"/>
          <w:b w:val="false"/>
          <w:i w:val="false"/>
          <w:color w:val="000000"/>
          <w:sz w:val="28"/>
        </w:rPr>
        <w:t>
    жылу және
</w:t>
      </w:r>
    </w:p>
    <w:p>
      <w:pPr>
        <w:spacing w:after="0"/>
        <w:ind w:left="0"/>
        <w:jc w:val="both"/>
      </w:pPr>
      <w:r>
        <w:rPr>
          <w:rFonts w:ascii="Times New Roman"/>
          <w:b w:val="false"/>
          <w:i w:val="false"/>
          <w:color w:val="000000"/>
          <w:sz w:val="28"/>
        </w:rPr>
        <w:t>
    электрмен
</w:t>
      </w:r>
    </w:p>
    <w:p>
      <w:pPr>
        <w:spacing w:after="0"/>
        <w:ind w:left="0"/>
        <w:jc w:val="both"/>
      </w:pPr>
      <w:r>
        <w:rPr>
          <w:rFonts w:ascii="Times New Roman"/>
          <w:b w:val="false"/>
          <w:i w:val="false"/>
          <w:color w:val="000000"/>
          <w:sz w:val="28"/>
        </w:rPr>
        <w:t>
    жабдықтаудың
</w:t>
      </w:r>
    </w:p>
    <w:p>
      <w:pPr>
        <w:spacing w:after="0"/>
        <w:ind w:left="0"/>
        <w:jc w:val="both"/>
      </w:pPr>
      <w:r>
        <w:rPr>
          <w:rFonts w:ascii="Times New Roman"/>
          <w:b w:val="false"/>
          <w:i w:val="false"/>
          <w:color w:val="000000"/>
          <w:sz w:val="28"/>
        </w:rPr>
        <w:t>
    кешендi схемасы
</w:t>
      </w:r>
    </w:p>
    <w:p>
      <w:pPr>
        <w:spacing w:after="0"/>
        <w:ind w:left="0"/>
        <w:jc w:val="both"/>
      </w:pPr>
      <w:r>
        <w:rPr>
          <w:rFonts w:ascii="Times New Roman"/>
          <w:b w:val="false"/>
          <w:i w:val="false"/>
          <w:color w:val="000000"/>
          <w:sz w:val="28"/>
        </w:rPr>
        <w:t>
    мен техникалық
</w:t>
      </w:r>
    </w:p>
    <w:p>
      <w:pPr>
        <w:spacing w:after="0"/>
        <w:ind w:left="0"/>
        <w:jc w:val="both"/>
      </w:pPr>
      <w:r>
        <w:rPr>
          <w:rFonts w:ascii="Times New Roman"/>
          <w:b w:val="false"/>
          <w:i w:val="false"/>
          <w:color w:val="000000"/>
          <w:sz w:val="28"/>
        </w:rPr>
        <w:t>
    қайта жабдықтау
</w:t>
      </w:r>
    </w:p>
    <w:p>
      <w:pPr>
        <w:spacing w:after="0"/>
        <w:ind w:left="0"/>
        <w:jc w:val="both"/>
      </w:pPr>
      <w:r>
        <w:rPr>
          <w:rFonts w:ascii="Times New Roman"/>
          <w:b w:val="false"/>
          <w:i w:val="false"/>
          <w:color w:val="000000"/>
          <w:sz w:val="28"/>
        </w:rPr>
        <w:t>
    жоспарларын
</w:t>
      </w:r>
    </w:p>
    <w:p>
      <w:pPr>
        <w:spacing w:after="0"/>
        <w:ind w:left="0"/>
        <w:jc w:val="both"/>
      </w:pPr>
      <w:r>
        <w:rPr>
          <w:rFonts w:ascii="Times New Roman"/>
          <w:b w:val="false"/>
          <w:i w:val="false"/>
          <w:color w:val="000000"/>
          <w:sz w:val="28"/>
        </w:rPr>
        <w:t>
    кезеңмен iске
</w:t>
      </w:r>
    </w:p>
    <w:p>
      <w:pPr>
        <w:spacing w:after="0"/>
        <w:ind w:left="0"/>
        <w:jc w:val="both"/>
      </w:pPr>
      <w:r>
        <w:rPr>
          <w:rFonts w:ascii="Times New Roman"/>
          <w:b w:val="false"/>
          <w:i w:val="false"/>
          <w:color w:val="000000"/>
          <w:sz w:val="28"/>
        </w:rPr>
        <w:t>
    асыру *
</w:t>
      </w:r>
    </w:p>
    <w:p>
      <w:pPr>
        <w:spacing w:after="0"/>
        <w:ind w:left="0"/>
        <w:jc w:val="both"/>
      </w:pPr>
      <w:r>
        <w:rPr>
          <w:rFonts w:ascii="Times New Roman"/>
          <w:b w:val="false"/>
          <w:i w:val="false"/>
          <w:color w:val="000000"/>
          <w:sz w:val="28"/>
        </w:rPr>
        <w:t>
1.11.1.Жылу       АПК,       2002- Смета   Кәсiп-   Зиянды       Энерго
</w:t>
      </w:r>
    </w:p>
    <w:p>
      <w:pPr>
        <w:spacing w:after="0"/>
        <w:ind w:left="0"/>
        <w:jc w:val="both"/>
      </w:pPr>
      <w:r>
        <w:rPr>
          <w:rFonts w:ascii="Times New Roman"/>
          <w:b w:val="false"/>
          <w:i w:val="false"/>
          <w:color w:val="000000"/>
          <w:sz w:val="28"/>
        </w:rPr>
        <w:t>
    энергетикасы  "АЖКЭ"     2005  бойынша орын     қалдықтардың кешен
</w:t>
      </w:r>
    </w:p>
    <w:p>
      <w:pPr>
        <w:spacing w:after="0"/>
        <w:ind w:left="0"/>
        <w:jc w:val="both"/>
      </w:pPr>
      <w:r>
        <w:rPr>
          <w:rFonts w:ascii="Times New Roman"/>
          <w:b w:val="false"/>
          <w:i w:val="false"/>
          <w:color w:val="000000"/>
          <w:sz w:val="28"/>
        </w:rPr>
        <w:t>
    нысандарын    АҚ,БЖК,                  қаражаты шығынын      бөлiмi,
</w:t>
      </w:r>
    </w:p>
    <w:p>
      <w:pPr>
        <w:spacing w:after="0"/>
        <w:ind w:left="0"/>
        <w:jc w:val="both"/>
      </w:pPr>
      <w:r>
        <w:rPr>
          <w:rFonts w:ascii="Times New Roman"/>
          <w:b w:val="false"/>
          <w:i w:val="false"/>
          <w:color w:val="000000"/>
          <w:sz w:val="28"/>
        </w:rPr>
        <w:t>
    табиғи газға  қазандық                          азайту       АҚАҚОҚБ
</w:t>
      </w:r>
    </w:p>
    <w:p>
      <w:pPr>
        <w:spacing w:after="0"/>
        <w:ind w:left="0"/>
        <w:jc w:val="both"/>
      </w:pPr>
      <w:r>
        <w:rPr>
          <w:rFonts w:ascii="Times New Roman"/>
          <w:b w:val="false"/>
          <w:i w:val="false"/>
          <w:color w:val="000000"/>
          <w:sz w:val="28"/>
        </w:rPr>
        <w:t>
    көшiру *     иелерi
</w:t>
      </w:r>
    </w:p>
    <w:p>
      <w:pPr>
        <w:spacing w:after="0"/>
        <w:ind w:left="0"/>
        <w:jc w:val="both"/>
      </w:pPr>
      <w:r>
        <w:rPr>
          <w:rFonts w:ascii="Times New Roman"/>
          <w:b w:val="false"/>
          <w:i w:val="false"/>
          <w:color w:val="000000"/>
          <w:sz w:val="28"/>
        </w:rPr>
        <w:t>
  - Бар газ       "Алматы-   -"-  Смета   Кәсiп-                 -"-
</w:t>
      </w:r>
    </w:p>
    <w:p>
      <w:pPr>
        <w:spacing w:after="0"/>
        <w:ind w:left="0"/>
        <w:jc w:val="both"/>
      </w:pPr>
      <w:r>
        <w:rPr>
          <w:rFonts w:ascii="Times New Roman"/>
          <w:b w:val="false"/>
          <w:i w:val="false"/>
          <w:color w:val="000000"/>
          <w:sz w:val="28"/>
        </w:rPr>
        <w:t>
    құбырлары     интергаз"       бойынша орын
</w:t>
      </w:r>
    </w:p>
    <w:p>
      <w:pPr>
        <w:spacing w:after="0"/>
        <w:ind w:left="0"/>
        <w:jc w:val="both"/>
      </w:pPr>
      <w:r>
        <w:rPr>
          <w:rFonts w:ascii="Times New Roman"/>
          <w:b w:val="false"/>
          <w:i w:val="false"/>
          <w:color w:val="000000"/>
          <w:sz w:val="28"/>
        </w:rPr>
        <w:t>
    жаңалауды                             қаражаты 
</w:t>
      </w:r>
    </w:p>
    <w:p>
      <w:pPr>
        <w:spacing w:after="0"/>
        <w:ind w:left="0"/>
        <w:jc w:val="both"/>
      </w:pPr>
      <w:r>
        <w:rPr>
          <w:rFonts w:ascii="Times New Roman"/>
          <w:b w:val="false"/>
          <w:i w:val="false"/>
          <w:color w:val="000000"/>
          <w:sz w:val="28"/>
        </w:rPr>
        <w:t>
    жүргiзу. *
</w:t>
      </w:r>
    </w:p>
    <w:p>
      <w:pPr>
        <w:spacing w:after="0"/>
        <w:ind w:left="0"/>
        <w:jc w:val="both"/>
      </w:pPr>
      <w:r>
        <w:rPr>
          <w:rFonts w:ascii="Times New Roman"/>
          <w:b w:val="false"/>
          <w:i w:val="false"/>
          <w:color w:val="000000"/>
          <w:sz w:val="28"/>
        </w:rPr>
        <w:t>
  - Газға         "Алматы-   2004- -"-    Қала                   -"-
</w:t>
      </w:r>
    </w:p>
    <w:p>
      <w:pPr>
        <w:spacing w:after="0"/>
        <w:ind w:left="0"/>
        <w:jc w:val="both"/>
      </w:pPr>
      <w:r>
        <w:rPr>
          <w:rFonts w:ascii="Times New Roman"/>
          <w:b w:val="false"/>
          <w:i w:val="false"/>
          <w:color w:val="000000"/>
          <w:sz w:val="28"/>
        </w:rPr>
        <w:t>
    көшiрiлген    интергаз"  2005         бюджетi
</w:t>
      </w:r>
    </w:p>
    <w:p>
      <w:pPr>
        <w:spacing w:after="0"/>
        <w:ind w:left="0"/>
        <w:jc w:val="both"/>
      </w:pPr>
      <w:r>
        <w:rPr>
          <w:rFonts w:ascii="Times New Roman"/>
          <w:b w:val="false"/>
          <w:i w:val="false"/>
          <w:color w:val="000000"/>
          <w:sz w:val="28"/>
        </w:rPr>
        <w:t>
    қазандықтар   ЖАҚ
</w:t>
      </w:r>
    </w:p>
    <w:p>
      <w:pPr>
        <w:spacing w:after="0"/>
        <w:ind w:left="0"/>
        <w:jc w:val="both"/>
      </w:pPr>
      <w:r>
        <w:rPr>
          <w:rFonts w:ascii="Times New Roman"/>
          <w:b w:val="false"/>
          <w:i w:val="false"/>
          <w:color w:val="000000"/>
          <w:sz w:val="28"/>
        </w:rPr>
        <w:t>
    аймағында
</w:t>
      </w:r>
    </w:p>
    <w:p>
      <w:pPr>
        <w:spacing w:after="0"/>
        <w:ind w:left="0"/>
        <w:jc w:val="both"/>
      </w:pPr>
      <w:r>
        <w:rPr>
          <w:rFonts w:ascii="Times New Roman"/>
          <w:b w:val="false"/>
          <w:i w:val="false"/>
          <w:color w:val="000000"/>
          <w:sz w:val="28"/>
        </w:rPr>
        <w:t>
    орта қысымдағы
</w:t>
      </w:r>
    </w:p>
    <w:p>
      <w:pPr>
        <w:spacing w:after="0"/>
        <w:ind w:left="0"/>
        <w:jc w:val="both"/>
      </w:pPr>
      <w:r>
        <w:rPr>
          <w:rFonts w:ascii="Times New Roman"/>
          <w:b w:val="false"/>
          <w:i w:val="false"/>
          <w:color w:val="000000"/>
          <w:sz w:val="28"/>
        </w:rPr>
        <w:t>
    газ құбырларын
</w:t>
      </w:r>
    </w:p>
    <w:p>
      <w:pPr>
        <w:spacing w:after="0"/>
        <w:ind w:left="0"/>
        <w:jc w:val="both"/>
      </w:pPr>
      <w:r>
        <w:rPr>
          <w:rFonts w:ascii="Times New Roman"/>
          <w:b w:val="false"/>
          <w:i w:val="false"/>
          <w:color w:val="000000"/>
          <w:sz w:val="28"/>
        </w:rPr>
        <w:t>
    салу және
</w:t>
      </w:r>
    </w:p>
    <w:p>
      <w:pPr>
        <w:spacing w:after="0"/>
        <w:ind w:left="0"/>
        <w:jc w:val="both"/>
      </w:pPr>
      <w:r>
        <w:rPr>
          <w:rFonts w:ascii="Times New Roman"/>
          <w:b w:val="false"/>
          <w:i w:val="false"/>
          <w:color w:val="000000"/>
          <w:sz w:val="28"/>
        </w:rPr>
        <w:t>
    жаңарту. *
</w:t>
      </w:r>
    </w:p>
    <w:p>
      <w:pPr>
        <w:spacing w:after="0"/>
        <w:ind w:left="0"/>
        <w:jc w:val="both"/>
      </w:pPr>
      <w:r>
        <w:rPr>
          <w:rFonts w:ascii="Times New Roman"/>
          <w:b w:val="false"/>
          <w:i w:val="false"/>
          <w:color w:val="000000"/>
          <w:sz w:val="28"/>
        </w:rPr>
        <w:t>
  - қазандықтарды "АЖКЭ"     2005  -"-    Қала                   -"-
</w:t>
      </w:r>
    </w:p>
    <w:p>
      <w:pPr>
        <w:spacing w:after="0"/>
        <w:ind w:left="0"/>
        <w:jc w:val="both"/>
      </w:pPr>
      <w:r>
        <w:rPr>
          <w:rFonts w:ascii="Times New Roman"/>
          <w:b w:val="false"/>
          <w:i w:val="false"/>
          <w:color w:val="000000"/>
          <w:sz w:val="28"/>
        </w:rPr>
        <w:t>
    табиғи газға  ЖАҚ        б.           бюджетi
</w:t>
      </w:r>
    </w:p>
    <w:p>
      <w:pPr>
        <w:spacing w:after="0"/>
        <w:ind w:left="0"/>
        <w:jc w:val="both"/>
      </w:pPr>
      <w:r>
        <w:rPr>
          <w:rFonts w:ascii="Times New Roman"/>
          <w:b w:val="false"/>
          <w:i w:val="false"/>
          <w:color w:val="000000"/>
          <w:sz w:val="28"/>
        </w:rPr>
        <w:t>
    көшiру. *     Бағыныс-                Кәсiп-
</w:t>
      </w:r>
    </w:p>
    <w:p>
      <w:pPr>
        <w:spacing w:after="0"/>
        <w:ind w:left="0"/>
        <w:jc w:val="both"/>
      </w:pPr>
      <w:r>
        <w:rPr>
          <w:rFonts w:ascii="Times New Roman"/>
          <w:b w:val="false"/>
          <w:i w:val="false"/>
          <w:color w:val="000000"/>
          <w:sz w:val="28"/>
        </w:rPr>
        <w:t>
                  тылығы                  орын
</w:t>
      </w:r>
    </w:p>
    <w:p>
      <w:pPr>
        <w:spacing w:after="0"/>
        <w:ind w:left="0"/>
        <w:jc w:val="both"/>
      </w:pPr>
      <w:r>
        <w:rPr>
          <w:rFonts w:ascii="Times New Roman"/>
          <w:b w:val="false"/>
          <w:i w:val="false"/>
          <w:color w:val="000000"/>
          <w:sz w:val="28"/>
        </w:rPr>
        <w:t>
                  бойынша                 қаражаты
</w:t>
      </w:r>
    </w:p>
    <w:p>
      <w:pPr>
        <w:spacing w:after="0"/>
        <w:ind w:left="0"/>
        <w:jc w:val="both"/>
      </w:pPr>
      <w:r>
        <w:rPr>
          <w:rFonts w:ascii="Times New Roman"/>
          <w:b w:val="false"/>
          <w:i w:val="false"/>
          <w:color w:val="000000"/>
          <w:sz w:val="28"/>
        </w:rPr>
        <w:t>
                  кәсiп-
</w:t>
      </w:r>
    </w:p>
    <w:p>
      <w:pPr>
        <w:spacing w:after="0"/>
        <w:ind w:left="0"/>
        <w:jc w:val="both"/>
      </w:pPr>
      <w:r>
        <w:rPr>
          <w:rFonts w:ascii="Times New Roman"/>
          <w:b w:val="false"/>
          <w:i w:val="false"/>
          <w:color w:val="000000"/>
          <w:sz w:val="28"/>
        </w:rPr>
        <w:t>
                  орындар
</w:t>
      </w:r>
    </w:p>
    <w:p>
      <w:pPr>
        <w:spacing w:after="0"/>
        <w:ind w:left="0"/>
        <w:jc w:val="both"/>
      </w:pPr>
      <w:r>
        <w:rPr>
          <w:rFonts w:ascii="Times New Roman"/>
          <w:b w:val="false"/>
          <w:i w:val="false"/>
          <w:color w:val="000000"/>
          <w:sz w:val="28"/>
        </w:rPr>
        <w:t>
                  мен ведом-
</w:t>
      </w:r>
    </w:p>
    <w:p>
      <w:pPr>
        <w:spacing w:after="0"/>
        <w:ind w:left="0"/>
        <w:jc w:val="both"/>
      </w:pPr>
      <w:r>
        <w:rPr>
          <w:rFonts w:ascii="Times New Roman"/>
          <w:b w:val="false"/>
          <w:i w:val="false"/>
          <w:color w:val="000000"/>
          <w:sz w:val="28"/>
        </w:rPr>
        <w:t>
                  стволар
</w:t>
      </w:r>
    </w:p>
    <w:p>
      <w:pPr>
        <w:spacing w:after="0"/>
        <w:ind w:left="0"/>
        <w:jc w:val="both"/>
      </w:pPr>
      <w:r>
        <w:rPr>
          <w:rFonts w:ascii="Times New Roman"/>
          <w:b w:val="false"/>
          <w:i w:val="false"/>
          <w:color w:val="000000"/>
          <w:sz w:val="28"/>
        </w:rPr>
        <w:t>
  - АПК: ТЭЦ-1,   АПК        2005  160,0  АПК      ШЖК көтеру,
</w:t>
      </w:r>
    </w:p>
    <w:p>
      <w:pPr>
        <w:spacing w:after="0"/>
        <w:ind w:left="0"/>
        <w:jc w:val="both"/>
      </w:pPr>
      <w:r>
        <w:rPr>
          <w:rFonts w:ascii="Times New Roman"/>
          <w:b w:val="false"/>
          <w:i w:val="false"/>
          <w:color w:val="000000"/>
          <w:sz w:val="28"/>
        </w:rPr>
        <w:t>
    БЖК газға                б.           қаражаты техникалық-
</w:t>
      </w:r>
    </w:p>
    <w:p>
      <w:pPr>
        <w:spacing w:after="0"/>
        <w:ind w:left="0"/>
        <w:jc w:val="both"/>
      </w:pPr>
      <w:r>
        <w:rPr>
          <w:rFonts w:ascii="Times New Roman"/>
          <w:b w:val="false"/>
          <w:i w:val="false"/>
          <w:color w:val="000000"/>
          <w:sz w:val="28"/>
        </w:rPr>
        <w:t>
    көшiру. *                                      экономикалық
</w:t>
      </w:r>
    </w:p>
    <w:p>
      <w:pPr>
        <w:spacing w:after="0"/>
        <w:ind w:left="0"/>
        <w:jc w:val="both"/>
      </w:pPr>
      <w:r>
        <w:rPr>
          <w:rFonts w:ascii="Times New Roman"/>
          <w:b w:val="false"/>
          <w:i w:val="false"/>
          <w:color w:val="000000"/>
          <w:sz w:val="28"/>
        </w:rPr>
        <w:t>
  - ТЭЦ-2 газға   АПК        2005 1000,0  АПК      көрсеткiштердi
</w:t>
      </w:r>
    </w:p>
    <w:p>
      <w:pPr>
        <w:spacing w:after="0"/>
        <w:ind w:left="0"/>
        <w:jc w:val="both"/>
      </w:pPr>
      <w:r>
        <w:rPr>
          <w:rFonts w:ascii="Times New Roman"/>
          <w:b w:val="false"/>
          <w:i w:val="false"/>
          <w:color w:val="000000"/>
          <w:sz w:val="28"/>
        </w:rPr>
        <w:t>
    көшiру.                  б.           қаражаты жақсарту
</w:t>
      </w:r>
    </w:p>
    <w:p>
      <w:pPr>
        <w:spacing w:after="0"/>
        <w:ind w:left="0"/>
        <w:jc w:val="both"/>
      </w:pPr>
      <w:r>
        <w:rPr>
          <w:rFonts w:ascii="Times New Roman"/>
          <w:b w:val="false"/>
          <w:i w:val="false"/>
          <w:color w:val="000000"/>
          <w:sz w:val="28"/>
        </w:rPr>
        <w:t>
1.11.2. Энергия                                                 Энерго
</w:t>
      </w:r>
    </w:p>
    <w:p>
      <w:pPr>
        <w:spacing w:after="0"/>
        <w:ind w:left="0"/>
        <w:jc w:val="both"/>
      </w:pPr>
      <w:r>
        <w:rPr>
          <w:rFonts w:ascii="Times New Roman"/>
          <w:b w:val="false"/>
          <w:i w:val="false"/>
          <w:color w:val="000000"/>
          <w:sz w:val="28"/>
        </w:rPr>
        <w:t>
   көздерiн                                                     кешен
</w:t>
      </w:r>
    </w:p>
    <w:p>
      <w:pPr>
        <w:spacing w:after="0"/>
        <w:ind w:left="0"/>
        <w:jc w:val="both"/>
      </w:pPr>
      <w:r>
        <w:rPr>
          <w:rFonts w:ascii="Times New Roman"/>
          <w:b w:val="false"/>
          <w:i w:val="false"/>
          <w:color w:val="000000"/>
          <w:sz w:val="28"/>
        </w:rPr>
        <w:t>
   техникалық                                                   бөлiмi
</w:t>
      </w:r>
    </w:p>
    <w:p>
      <w:pPr>
        <w:spacing w:after="0"/>
        <w:ind w:left="0"/>
        <w:jc w:val="both"/>
      </w:pPr>
      <w:r>
        <w:rPr>
          <w:rFonts w:ascii="Times New Roman"/>
          <w:b w:val="false"/>
          <w:i w:val="false"/>
          <w:color w:val="000000"/>
          <w:sz w:val="28"/>
        </w:rPr>
        <w:t>
   қайта жабдықтау,
</w:t>
      </w:r>
    </w:p>
    <w:p>
      <w:pPr>
        <w:spacing w:after="0"/>
        <w:ind w:left="0"/>
        <w:jc w:val="both"/>
      </w:pPr>
      <w:r>
        <w:rPr>
          <w:rFonts w:ascii="Times New Roman"/>
          <w:b w:val="false"/>
          <w:i w:val="false"/>
          <w:color w:val="000000"/>
          <w:sz w:val="28"/>
        </w:rPr>
        <w:t>
   жаңа технология
</w:t>
      </w:r>
    </w:p>
    <w:p>
      <w:pPr>
        <w:spacing w:after="0"/>
        <w:ind w:left="0"/>
        <w:jc w:val="both"/>
      </w:pPr>
      <w:r>
        <w:rPr>
          <w:rFonts w:ascii="Times New Roman"/>
          <w:b w:val="false"/>
          <w:i w:val="false"/>
          <w:color w:val="000000"/>
          <w:sz w:val="28"/>
        </w:rPr>
        <w:t>
   енгiзу. *
</w:t>
      </w:r>
    </w:p>
    <w:p>
      <w:pPr>
        <w:spacing w:after="0"/>
        <w:ind w:left="0"/>
        <w:jc w:val="both"/>
      </w:pPr>
      <w:r>
        <w:rPr>
          <w:rFonts w:ascii="Times New Roman"/>
          <w:b w:val="false"/>
          <w:i w:val="false"/>
          <w:color w:val="000000"/>
          <w:sz w:val="28"/>
        </w:rPr>
        <w:t>
 - ТЭЦ-1 N 10     АПК,       2001  25,0   АПК       Күл         -"-
</w:t>
      </w:r>
    </w:p>
    <w:p>
      <w:pPr>
        <w:spacing w:after="0"/>
        <w:ind w:left="0"/>
        <w:jc w:val="both"/>
      </w:pPr>
      <w:r>
        <w:rPr>
          <w:rFonts w:ascii="Times New Roman"/>
          <w:b w:val="false"/>
          <w:i w:val="false"/>
          <w:color w:val="000000"/>
          <w:sz w:val="28"/>
        </w:rPr>
        <w:t>
   қазандық       ТЭЦ-1            оның   қаражаты, ұстағыш
</w:t>
      </w:r>
    </w:p>
    <w:p>
      <w:pPr>
        <w:spacing w:after="0"/>
        <w:ind w:left="0"/>
        <w:jc w:val="both"/>
      </w:pPr>
      <w:r>
        <w:rPr>
          <w:rFonts w:ascii="Times New Roman"/>
          <w:b w:val="false"/>
          <w:i w:val="false"/>
          <w:color w:val="000000"/>
          <w:sz w:val="28"/>
        </w:rPr>
        <w:t>
   агрегатына жаңа                 iшiнде Қала      тиiмдiлiктi
</w:t>
      </w:r>
    </w:p>
    <w:p>
      <w:pPr>
        <w:spacing w:after="0"/>
        <w:ind w:left="0"/>
        <w:jc w:val="both"/>
      </w:pPr>
      <w:r>
        <w:rPr>
          <w:rFonts w:ascii="Times New Roman"/>
          <w:b w:val="false"/>
          <w:i w:val="false"/>
          <w:color w:val="000000"/>
          <w:sz w:val="28"/>
        </w:rPr>
        <w:t>
   эмульгатор                      10,0   бюджетi   99,4%-ға
</w:t>
      </w:r>
    </w:p>
    <w:p>
      <w:pPr>
        <w:spacing w:after="0"/>
        <w:ind w:left="0"/>
        <w:jc w:val="both"/>
      </w:pPr>
      <w:r>
        <w:rPr>
          <w:rFonts w:ascii="Times New Roman"/>
          <w:b w:val="false"/>
          <w:i w:val="false"/>
          <w:color w:val="000000"/>
          <w:sz w:val="28"/>
        </w:rPr>
        <w:t>
   орнату.                                          дейiн көтеру
</w:t>
      </w:r>
    </w:p>
    <w:p>
      <w:pPr>
        <w:spacing w:after="0"/>
        <w:ind w:left="0"/>
        <w:jc w:val="both"/>
      </w:pPr>
      <w:r>
        <w:rPr>
          <w:rFonts w:ascii="Times New Roman"/>
          <w:b w:val="false"/>
          <w:i w:val="false"/>
          <w:color w:val="000000"/>
          <w:sz w:val="28"/>
        </w:rPr>
        <w:t>
 - ТЭЦ-1 N 11     АПК,       2003  32,0   АПК                   -"-
</w:t>
      </w:r>
    </w:p>
    <w:p>
      <w:pPr>
        <w:spacing w:after="0"/>
        <w:ind w:left="0"/>
        <w:jc w:val="both"/>
      </w:pPr>
      <w:r>
        <w:rPr>
          <w:rFonts w:ascii="Times New Roman"/>
          <w:b w:val="false"/>
          <w:i w:val="false"/>
          <w:color w:val="000000"/>
          <w:sz w:val="28"/>
        </w:rPr>
        <w:t>
   қазандық       ТЭЦ-1                   қаражаты
</w:t>
      </w:r>
    </w:p>
    <w:p>
      <w:pPr>
        <w:spacing w:after="0"/>
        <w:ind w:left="0"/>
        <w:jc w:val="both"/>
      </w:pPr>
      <w:r>
        <w:rPr>
          <w:rFonts w:ascii="Times New Roman"/>
          <w:b w:val="false"/>
          <w:i w:val="false"/>
          <w:color w:val="000000"/>
          <w:sz w:val="28"/>
        </w:rPr>
        <w:t>
   агрегатына жаңа
</w:t>
      </w:r>
    </w:p>
    <w:p>
      <w:pPr>
        <w:spacing w:after="0"/>
        <w:ind w:left="0"/>
        <w:jc w:val="both"/>
      </w:pPr>
      <w:r>
        <w:rPr>
          <w:rFonts w:ascii="Times New Roman"/>
          <w:b w:val="false"/>
          <w:i w:val="false"/>
          <w:color w:val="000000"/>
          <w:sz w:val="28"/>
        </w:rPr>
        <w:t>
   эмульгатор
</w:t>
      </w:r>
    </w:p>
    <w:p>
      <w:pPr>
        <w:spacing w:after="0"/>
        <w:ind w:left="0"/>
        <w:jc w:val="both"/>
      </w:pPr>
      <w:r>
        <w:rPr>
          <w:rFonts w:ascii="Times New Roman"/>
          <w:b w:val="false"/>
          <w:i w:val="false"/>
          <w:color w:val="000000"/>
          <w:sz w:val="28"/>
        </w:rPr>
        <w:t>
   орнату.
</w:t>
      </w:r>
    </w:p>
    <w:p>
      <w:pPr>
        <w:spacing w:after="0"/>
        <w:ind w:left="0"/>
        <w:jc w:val="both"/>
      </w:pPr>
      <w:r>
        <w:rPr>
          <w:rFonts w:ascii="Times New Roman"/>
          <w:b w:val="false"/>
          <w:i w:val="false"/>
          <w:color w:val="000000"/>
          <w:sz w:val="28"/>
        </w:rPr>
        <w:t>
 - ТЭЦ-1          АПК,       2006- 4000,0 АПК      Энергия
</w:t>
      </w:r>
    </w:p>
    <w:p>
      <w:pPr>
        <w:spacing w:after="0"/>
        <w:ind w:left="0"/>
        <w:jc w:val="both"/>
      </w:pPr>
      <w:r>
        <w:rPr>
          <w:rFonts w:ascii="Times New Roman"/>
          <w:b w:val="false"/>
          <w:i w:val="false"/>
          <w:color w:val="000000"/>
          <w:sz w:val="28"/>
        </w:rPr>
        <w:t>
   моральдық      ТЭЦ-1      2015         қаражаты қондырғысын
</w:t>
      </w:r>
    </w:p>
    <w:p>
      <w:pPr>
        <w:spacing w:after="0"/>
        <w:ind w:left="0"/>
        <w:jc w:val="both"/>
      </w:pPr>
      <w:r>
        <w:rPr>
          <w:rFonts w:ascii="Times New Roman"/>
          <w:b w:val="false"/>
          <w:i w:val="false"/>
          <w:color w:val="000000"/>
          <w:sz w:val="28"/>
        </w:rPr>
        <w:t>
   және физикалық                                  жаңарту
</w:t>
      </w:r>
    </w:p>
    <w:p>
      <w:pPr>
        <w:spacing w:after="0"/>
        <w:ind w:left="0"/>
        <w:jc w:val="both"/>
      </w:pPr>
      <w:r>
        <w:rPr>
          <w:rFonts w:ascii="Times New Roman"/>
          <w:b w:val="false"/>
          <w:i w:val="false"/>
          <w:color w:val="000000"/>
          <w:sz w:val="28"/>
        </w:rPr>
        <w:t>
   тұрғыдан ескiрген
</w:t>
      </w:r>
    </w:p>
    <w:p>
      <w:pPr>
        <w:spacing w:after="0"/>
        <w:ind w:left="0"/>
        <w:jc w:val="both"/>
      </w:pPr>
      <w:r>
        <w:rPr>
          <w:rFonts w:ascii="Times New Roman"/>
          <w:b w:val="false"/>
          <w:i w:val="false"/>
          <w:color w:val="000000"/>
          <w:sz w:val="28"/>
        </w:rPr>
        <w:t>
   қазандық
</w:t>
      </w:r>
    </w:p>
    <w:p>
      <w:pPr>
        <w:spacing w:after="0"/>
        <w:ind w:left="0"/>
        <w:jc w:val="both"/>
      </w:pPr>
      <w:r>
        <w:rPr>
          <w:rFonts w:ascii="Times New Roman"/>
          <w:b w:val="false"/>
          <w:i w:val="false"/>
          <w:color w:val="000000"/>
          <w:sz w:val="28"/>
        </w:rPr>
        <w:t>
   агрегаттарын
</w:t>
      </w:r>
    </w:p>
    <w:p>
      <w:pPr>
        <w:spacing w:after="0"/>
        <w:ind w:left="0"/>
        <w:jc w:val="both"/>
      </w:pPr>
      <w:r>
        <w:rPr>
          <w:rFonts w:ascii="Times New Roman"/>
          <w:b w:val="false"/>
          <w:i w:val="false"/>
          <w:color w:val="000000"/>
          <w:sz w:val="28"/>
        </w:rPr>
        <w:t>
   ауыстыру. *
</w:t>
      </w:r>
    </w:p>
    <w:p>
      <w:pPr>
        <w:spacing w:after="0"/>
        <w:ind w:left="0"/>
        <w:jc w:val="both"/>
      </w:pPr>
      <w:r>
        <w:rPr>
          <w:rFonts w:ascii="Times New Roman"/>
          <w:b w:val="false"/>
          <w:i w:val="false"/>
          <w:color w:val="000000"/>
          <w:sz w:val="28"/>
        </w:rPr>
        <w:t>
 - Сынақ ретiнде  АПК        2002-  -    АПК       Жылу         -"-
</w:t>
      </w:r>
    </w:p>
    <w:p>
      <w:pPr>
        <w:spacing w:after="0"/>
        <w:ind w:left="0"/>
        <w:jc w:val="both"/>
      </w:pPr>
      <w:r>
        <w:rPr>
          <w:rFonts w:ascii="Times New Roman"/>
          <w:b w:val="false"/>
          <w:i w:val="false"/>
          <w:color w:val="000000"/>
          <w:sz w:val="28"/>
        </w:rPr>
        <w:t>
   АТЭЦ-2                    2003        қаражаты  пайдалануды
</w:t>
      </w:r>
    </w:p>
    <w:p>
      <w:pPr>
        <w:spacing w:after="0"/>
        <w:ind w:left="0"/>
        <w:jc w:val="both"/>
      </w:pPr>
      <w:r>
        <w:rPr>
          <w:rFonts w:ascii="Times New Roman"/>
          <w:b w:val="false"/>
          <w:i w:val="false"/>
          <w:color w:val="000000"/>
          <w:sz w:val="28"/>
        </w:rPr>
        <w:t>
   коллекторынан                                   азайту
</w:t>
      </w:r>
    </w:p>
    <w:p>
      <w:pPr>
        <w:spacing w:after="0"/>
        <w:ind w:left="0"/>
        <w:jc w:val="both"/>
      </w:pPr>
      <w:r>
        <w:rPr>
          <w:rFonts w:ascii="Times New Roman"/>
          <w:b w:val="false"/>
          <w:i w:val="false"/>
          <w:color w:val="000000"/>
          <w:sz w:val="28"/>
        </w:rPr>
        <w:t>
   берiлетiн жылу                                  есебiнен
</w:t>
      </w:r>
    </w:p>
    <w:p>
      <w:pPr>
        <w:spacing w:after="0"/>
        <w:ind w:left="0"/>
        <w:jc w:val="both"/>
      </w:pPr>
      <w:r>
        <w:rPr>
          <w:rFonts w:ascii="Times New Roman"/>
          <w:b w:val="false"/>
          <w:i w:val="false"/>
          <w:color w:val="000000"/>
          <w:sz w:val="28"/>
        </w:rPr>
        <w:t>
   бергiш                                          қалдықты
</w:t>
      </w:r>
    </w:p>
    <w:p>
      <w:pPr>
        <w:spacing w:after="0"/>
        <w:ind w:left="0"/>
        <w:jc w:val="both"/>
      </w:pPr>
      <w:r>
        <w:rPr>
          <w:rFonts w:ascii="Times New Roman"/>
          <w:b w:val="false"/>
          <w:i w:val="false"/>
          <w:color w:val="000000"/>
          <w:sz w:val="28"/>
        </w:rPr>
        <w:t>
   температурасын                                  төмендету
</w:t>
      </w:r>
    </w:p>
    <w:p>
      <w:pPr>
        <w:spacing w:after="0"/>
        <w:ind w:left="0"/>
        <w:jc w:val="both"/>
      </w:pPr>
      <w:r>
        <w:rPr>
          <w:rFonts w:ascii="Times New Roman"/>
          <w:b w:val="false"/>
          <w:i w:val="false"/>
          <w:color w:val="000000"/>
          <w:sz w:val="28"/>
        </w:rPr>
        <w:t>
   көтеру режимiне
</w:t>
      </w:r>
    </w:p>
    <w:p>
      <w:pPr>
        <w:spacing w:after="0"/>
        <w:ind w:left="0"/>
        <w:jc w:val="both"/>
      </w:pPr>
      <w:r>
        <w:rPr>
          <w:rFonts w:ascii="Times New Roman"/>
          <w:b w:val="false"/>
          <w:i w:val="false"/>
          <w:color w:val="000000"/>
          <w:sz w:val="28"/>
        </w:rPr>
        <w:t>
   көшу, бұл үшiн
</w:t>
      </w:r>
    </w:p>
    <w:p>
      <w:pPr>
        <w:spacing w:after="0"/>
        <w:ind w:left="0"/>
        <w:jc w:val="both"/>
      </w:pPr>
      <w:r>
        <w:rPr>
          <w:rFonts w:ascii="Times New Roman"/>
          <w:b w:val="false"/>
          <w:i w:val="false"/>
          <w:color w:val="000000"/>
          <w:sz w:val="28"/>
        </w:rPr>
        <w:t>
   БЖК жүктемесiн
</w:t>
      </w:r>
    </w:p>
    <w:p>
      <w:pPr>
        <w:spacing w:after="0"/>
        <w:ind w:left="0"/>
        <w:jc w:val="both"/>
      </w:pPr>
      <w:r>
        <w:rPr>
          <w:rFonts w:ascii="Times New Roman"/>
          <w:b w:val="false"/>
          <w:i w:val="false"/>
          <w:color w:val="000000"/>
          <w:sz w:val="28"/>
        </w:rPr>
        <w:t>
   төмендету және
</w:t>
      </w:r>
    </w:p>
    <w:p>
      <w:pPr>
        <w:spacing w:after="0"/>
        <w:ind w:left="0"/>
        <w:jc w:val="both"/>
      </w:pPr>
      <w:r>
        <w:rPr>
          <w:rFonts w:ascii="Times New Roman"/>
          <w:b w:val="false"/>
          <w:i w:val="false"/>
          <w:color w:val="000000"/>
          <w:sz w:val="28"/>
        </w:rPr>
        <w:t>
   пайдаланудан
</w:t>
      </w:r>
    </w:p>
    <w:p>
      <w:pPr>
        <w:spacing w:after="0"/>
        <w:ind w:left="0"/>
        <w:jc w:val="both"/>
      </w:pPr>
      <w:r>
        <w:rPr>
          <w:rFonts w:ascii="Times New Roman"/>
          <w:b w:val="false"/>
          <w:i w:val="false"/>
          <w:color w:val="000000"/>
          <w:sz w:val="28"/>
        </w:rPr>
        <w:t>
   1 су жылыту
</w:t>
      </w:r>
    </w:p>
    <w:p>
      <w:pPr>
        <w:spacing w:after="0"/>
        <w:ind w:left="0"/>
        <w:jc w:val="both"/>
      </w:pPr>
      <w:r>
        <w:rPr>
          <w:rFonts w:ascii="Times New Roman"/>
          <w:b w:val="false"/>
          <w:i w:val="false"/>
          <w:color w:val="000000"/>
          <w:sz w:val="28"/>
        </w:rPr>
        <w:t>
   қазандығын
</w:t>
      </w:r>
    </w:p>
    <w:p>
      <w:pPr>
        <w:spacing w:after="0"/>
        <w:ind w:left="0"/>
        <w:jc w:val="both"/>
      </w:pPr>
      <w:r>
        <w:rPr>
          <w:rFonts w:ascii="Times New Roman"/>
          <w:b w:val="false"/>
          <w:i w:val="false"/>
          <w:color w:val="000000"/>
          <w:sz w:val="28"/>
        </w:rPr>
        <w:t>
   шығару.
</w:t>
      </w:r>
    </w:p>
    <w:p>
      <w:pPr>
        <w:spacing w:after="0"/>
        <w:ind w:left="0"/>
        <w:jc w:val="both"/>
      </w:pPr>
      <w:r>
        <w:rPr>
          <w:rFonts w:ascii="Times New Roman"/>
          <w:b w:val="false"/>
          <w:i w:val="false"/>
          <w:color w:val="000000"/>
          <w:sz w:val="28"/>
        </w:rPr>
        <w:t>
 - Мектеп,        Қазандық   2002- 100,0 Қала     Атмосфералық  АҚАҚОҚБ
</w:t>
      </w:r>
    </w:p>
    <w:p>
      <w:pPr>
        <w:spacing w:after="0"/>
        <w:ind w:left="0"/>
        <w:jc w:val="both"/>
      </w:pPr>
      <w:r>
        <w:rPr>
          <w:rFonts w:ascii="Times New Roman"/>
          <w:b w:val="false"/>
          <w:i w:val="false"/>
          <w:color w:val="000000"/>
          <w:sz w:val="28"/>
        </w:rPr>
        <w:t>
   аурухана,      иелерi     2005        бюджетi  ауаға         аудан
</w:t>
      </w:r>
    </w:p>
    <w:p>
      <w:pPr>
        <w:spacing w:after="0"/>
        <w:ind w:left="0"/>
        <w:jc w:val="both"/>
      </w:pPr>
      <w:r>
        <w:rPr>
          <w:rFonts w:ascii="Times New Roman"/>
          <w:b w:val="false"/>
          <w:i w:val="false"/>
          <w:color w:val="000000"/>
          <w:sz w:val="28"/>
        </w:rPr>
        <w:t>
   поселке                               Иелер    қалдықтарды   әкiмат-
</w:t>
      </w:r>
    </w:p>
    <w:p>
      <w:pPr>
        <w:spacing w:after="0"/>
        <w:ind w:left="0"/>
        <w:jc w:val="both"/>
      </w:pPr>
      <w:r>
        <w:rPr>
          <w:rFonts w:ascii="Times New Roman"/>
          <w:b w:val="false"/>
          <w:i w:val="false"/>
          <w:color w:val="000000"/>
          <w:sz w:val="28"/>
        </w:rPr>
        <w:t>
   қазандықтарын                         қаражаты төмендету     тары
</w:t>
      </w:r>
    </w:p>
    <w:p>
      <w:pPr>
        <w:spacing w:after="0"/>
        <w:ind w:left="0"/>
        <w:jc w:val="both"/>
      </w:pPr>
      <w:r>
        <w:rPr>
          <w:rFonts w:ascii="Times New Roman"/>
          <w:b w:val="false"/>
          <w:i w:val="false"/>
          <w:color w:val="000000"/>
          <w:sz w:val="28"/>
        </w:rPr>
        <w:t>
   және басқа
</w:t>
      </w:r>
    </w:p>
    <w:p>
      <w:pPr>
        <w:spacing w:after="0"/>
        <w:ind w:left="0"/>
        <w:jc w:val="both"/>
      </w:pPr>
      <w:r>
        <w:rPr>
          <w:rFonts w:ascii="Times New Roman"/>
          <w:b w:val="false"/>
          <w:i w:val="false"/>
          <w:color w:val="000000"/>
          <w:sz w:val="28"/>
        </w:rPr>
        <w:t>
   ведомстволық
</w:t>
      </w:r>
    </w:p>
    <w:p>
      <w:pPr>
        <w:spacing w:after="0"/>
        <w:ind w:left="0"/>
        <w:jc w:val="both"/>
      </w:pPr>
      <w:r>
        <w:rPr>
          <w:rFonts w:ascii="Times New Roman"/>
          <w:b w:val="false"/>
          <w:i w:val="false"/>
          <w:color w:val="000000"/>
          <w:sz w:val="28"/>
        </w:rPr>
        <w:t>
   қазандықтарды
</w:t>
      </w:r>
    </w:p>
    <w:p>
      <w:pPr>
        <w:spacing w:after="0"/>
        <w:ind w:left="0"/>
        <w:jc w:val="both"/>
      </w:pPr>
      <w:r>
        <w:rPr>
          <w:rFonts w:ascii="Times New Roman"/>
          <w:b w:val="false"/>
          <w:i w:val="false"/>
          <w:color w:val="000000"/>
          <w:sz w:val="28"/>
        </w:rPr>
        <w:t>
   барынша
</w:t>
      </w:r>
    </w:p>
    <w:p>
      <w:pPr>
        <w:spacing w:after="0"/>
        <w:ind w:left="0"/>
        <w:jc w:val="both"/>
      </w:pPr>
      <w:r>
        <w:rPr>
          <w:rFonts w:ascii="Times New Roman"/>
          <w:b w:val="false"/>
          <w:i w:val="false"/>
          <w:color w:val="000000"/>
          <w:sz w:val="28"/>
        </w:rPr>
        <w:t>
   экологиялық
</w:t>
      </w:r>
    </w:p>
    <w:p>
      <w:pPr>
        <w:spacing w:after="0"/>
        <w:ind w:left="0"/>
        <w:jc w:val="both"/>
      </w:pPr>
      <w:r>
        <w:rPr>
          <w:rFonts w:ascii="Times New Roman"/>
          <w:b w:val="false"/>
          <w:i w:val="false"/>
          <w:color w:val="000000"/>
          <w:sz w:val="28"/>
        </w:rPr>
        <w:t>
   таза отынға                                                  АҚАҚОҚБ
</w:t>
      </w:r>
    </w:p>
    <w:p>
      <w:pPr>
        <w:spacing w:after="0"/>
        <w:ind w:left="0"/>
        <w:jc w:val="both"/>
      </w:pPr>
      <w:r>
        <w:rPr>
          <w:rFonts w:ascii="Times New Roman"/>
          <w:b w:val="false"/>
          <w:i w:val="false"/>
          <w:color w:val="000000"/>
          <w:sz w:val="28"/>
        </w:rPr>
        <w:t>
   көшiрудi ескере
</w:t>
      </w:r>
    </w:p>
    <w:p>
      <w:pPr>
        <w:spacing w:after="0"/>
        <w:ind w:left="0"/>
        <w:jc w:val="both"/>
      </w:pPr>
      <w:r>
        <w:rPr>
          <w:rFonts w:ascii="Times New Roman"/>
          <w:b w:val="false"/>
          <w:i w:val="false"/>
          <w:color w:val="000000"/>
          <w:sz w:val="28"/>
        </w:rPr>
        <w:t>
   отырып,
</w:t>
      </w:r>
    </w:p>
    <w:p>
      <w:pPr>
        <w:spacing w:after="0"/>
        <w:ind w:left="0"/>
        <w:jc w:val="both"/>
      </w:pPr>
      <w:r>
        <w:rPr>
          <w:rFonts w:ascii="Times New Roman"/>
          <w:b w:val="false"/>
          <w:i w:val="false"/>
          <w:color w:val="000000"/>
          <w:sz w:val="28"/>
        </w:rPr>
        <w:t>
   экологиялық
</w:t>
      </w:r>
    </w:p>
    <w:p>
      <w:pPr>
        <w:spacing w:after="0"/>
        <w:ind w:left="0"/>
        <w:jc w:val="both"/>
      </w:pPr>
      <w:r>
        <w:rPr>
          <w:rFonts w:ascii="Times New Roman"/>
          <w:b w:val="false"/>
          <w:i w:val="false"/>
          <w:color w:val="000000"/>
          <w:sz w:val="28"/>
        </w:rPr>
        <w:t>
   талапқа сай жаңа
</w:t>
      </w:r>
    </w:p>
    <w:p>
      <w:pPr>
        <w:spacing w:after="0"/>
        <w:ind w:left="0"/>
        <w:jc w:val="both"/>
      </w:pPr>
      <w:r>
        <w:rPr>
          <w:rFonts w:ascii="Times New Roman"/>
          <w:b w:val="false"/>
          <w:i w:val="false"/>
          <w:color w:val="000000"/>
          <w:sz w:val="28"/>
        </w:rPr>
        <w:t>
   қондырғылармен
</w:t>
      </w:r>
    </w:p>
    <w:p>
      <w:pPr>
        <w:spacing w:after="0"/>
        <w:ind w:left="0"/>
        <w:jc w:val="both"/>
      </w:pPr>
      <w:r>
        <w:rPr>
          <w:rFonts w:ascii="Times New Roman"/>
          <w:b w:val="false"/>
          <w:i w:val="false"/>
          <w:color w:val="000000"/>
          <w:sz w:val="28"/>
        </w:rPr>
        <w:t>
   жабдықтауды
</w:t>
      </w:r>
    </w:p>
    <w:p>
      <w:pPr>
        <w:spacing w:after="0"/>
        <w:ind w:left="0"/>
        <w:jc w:val="both"/>
      </w:pPr>
      <w:r>
        <w:rPr>
          <w:rFonts w:ascii="Times New Roman"/>
          <w:b w:val="false"/>
          <w:i w:val="false"/>
          <w:color w:val="000000"/>
          <w:sz w:val="28"/>
        </w:rPr>
        <w:t>
   жүргiзу *
</w:t>
      </w:r>
    </w:p>
    <w:p>
      <w:pPr>
        <w:spacing w:after="0"/>
        <w:ind w:left="0"/>
        <w:jc w:val="both"/>
      </w:pPr>
      <w:r>
        <w:rPr>
          <w:rFonts w:ascii="Times New Roman"/>
          <w:b w:val="false"/>
          <w:i w:val="false"/>
          <w:color w:val="000000"/>
          <w:sz w:val="28"/>
        </w:rPr>
        <w:t>
1.11.3. Отынның   АПК        2001- Смета   АПК      Нормативтiк АҚАҚОҚБ
</w:t>
      </w:r>
    </w:p>
    <w:p>
      <w:pPr>
        <w:spacing w:after="0"/>
        <w:ind w:left="0"/>
        <w:jc w:val="both"/>
      </w:pPr>
      <w:r>
        <w:rPr>
          <w:rFonts w:ascii="Times New Roman"/>
          <w:b w:val="false"/>
          <w:i w:val="false"/>
          <w:color w:val="000000"/>
          <w:sz w:val="28"/>
        </w:rPr>
        <w:t>
   сан алуан                 2002  бойынша қаражаты көрсеткiшке
</w:t>
      </w:r>
    </w:p>
    <w:p>
      <w:pPr>
        <w:spacing w:after="0"/>
        <w:ind w:left="0"/>
        <w:jc w:val="both"/>
      </w:pPr>
      <w:r>
        <w:rPr>
          <w:rFonts w:ascii="Times New Roman"/>
          <w:b w:val="false"/>
          <w:i w:val="false"/>
          <w:color w:val="000000"/>
          <w:sz w:val="28"/>
        </w:rPr>
        <w:t>
   түрiмен жұмыс                                    қол жеткiзу
</w:t>
      </w:r>
    </w:p>
    <w:p>
      <w:pPr>
        <w:spacing w:after="0"/>
        <w:ind w:left="0"/>
        <w:jc w:val="both"/>
      </w:pPr>
      <w:r>
        <w:rPr>
          <w:rFonts w:ascii="Times New Roman"/>
          <w:b w:val="false"/>
          <w:i w:val="false"/>
          <w:color w:val="000000"/>
          <w:sz w:val="28"/>
        </w:rPr>
        <w:t>
   кезiнде қалдықты
</w:t>
      </w:r>
    </w:p>
    <w:p>
      <w:pPr>
        <w:spacing w:after="0"/>
        <w:ind w:left="0"/>
        <w:jc w:val="both"/>
      </w:pPr>
      <w:r>
        <w:rPr>
          <w:rFonts w:ascii="Times New Roman"/>
          <w:b w:val="false"/>
          <w:i w:val="false"/>
          <w:color w:val="000000"/>
          <w:sz w:val="28"/>
        </w:rPr>
        <w:t>
   нормативтiк
</w:t>
      </w:r>
    </w:p>
    <w:p>
      <w:pPr>
        <w:spacing w:after="0"/>
        <w:ind w:left="0"/>
        <w:jc w:val="both"/>
      </w:pPr>
      <w:r>
        <w:rPr>
          <w:rFonts w:ascii="Times New Roman"/>
          <w:b w:val="false"/>
          <w:i w:val="false"/>
          <w:color w:val="000000"/>
          <w:sz w:val="28"/>
        </w:rPr>
        <w:t>
   тазалауды
</w:t>
      </w:r>
    </w:p>
    <w:p>
      <w:pPr>
        <w:spacing w:after="0"/>
        <w:ind w:left="0"/>
        <w:jc w:val="both"/>
      </w:pPr>
      <w:r>
        <w:rPr>
          <w:rFonts w:ascii="Times New Roman"/>
          <w:b w:val="false"/>
          <w:i w:val="false"/>
          <w:color w:val="000000"/>
          <w:sz w:val="28"/>
        </w:rPr>
        <w:t>
   қамтамасыз
</w:t>
      </w:r>
    </w:p>
    <w:p>
      <w:pPr>
        <w:spacing w:after="0"/>
        <w:ind w:left="0"/>
        <w:jc w:val="both"/>
      </w:pPr>
      <w:r>
        <w:rPr>
          <w:rFonts w:ascii="Times New Roman"/>
          <w:b w:val="false"/>
          <w:i w:val="false"/>
          <w:color w:val="000000"/>
          <w:sz w:val="28"/>
        </w:rPr>
        <w:t>
   ететiн тазалау
</w:t>
      </w:r>
    </w:p>
    <w:p>
      <w:pPr>
        <w:spacing w:after="0"/>
        <w:ind w:left="0"/>
        <w:jc w:val="both"/>
      </w:pPr>
      <w:r>
        <w:rPr>
          <w:rFonts w:ascii="Times New Roman"/>
          <w:b w:val="false"/>
          <w:i w:val="false"/>
          <w:color w:val="000000"/>
          <w:sz w:val="28"/>
        </w:rPr>
        <w:t>
   қондырғысының
</w:t>
      </w:r>
    </w:p>
    <w:p>
      <w:pPr>
        <w:spacing w:after="0"/>
        <w:ind w:left="0"/>
        <w:jc w:val="both"/>
      </w:pPr>
      <w:r>
        <w:rPr>
          <w:rFonts w:ascii="Times New Roman"/>
          <w:b w:val="false"/>
          <w:i w:val="false"/>
          <w:color w:val="000000"/>
          <w:sz w:val="28"/>
        </w:rPr>
        <w:t>
   жобасын әзiрлеу
</w:t>
      </w:r>
    </w:p>
    <w:p>
      <w:pPr>
        <w:spacing w:after="0"/>
        <w:ind w:left="0"/>
        <w:jc w:val="both"/>
      </w:pPr>
      <w:r>
        <w:rPr>
          <w:rFonts w:ascii="Times New Roman"/>
          <w:b w:val="false"/>
          <w:i w:val="false"/>
          <w:color w:val="000000"/>
          <w:sz w:val="28"/>
        </w:rPr>
        <w:t>
1.11.4. ТЭН       Қазандық   2002- Смета   Иелер    Қазандық-
</w:t>
      </w:r>
    </w:p>
    <w:p>
      <w:pPr>
        <w:spacing w:after="0"/>
        <w:ind w:left="0"/>
        <w:jc w:val="both"/>
      </w:pPr>
      <w:r>
        <w:rPr>
          <w:rFonts w:ascii="Times New Roman"/>
          <w:b w:val="false"/>
          <w:i w:val="false"/>
          <w:color w:val="000000"/>
          <w:sz w:val="28"/>
        </w:rPr>
        <w:t>
   әзiрлеу және   иелерi     2005  бойынша қаражаты тардағы
</w:t>
      </w:r>
    </w:p>
    <w:p>
      <w:pPr>
        <w:spacing w:after="0"/>
        <w:ind w:left="0"/>
        <w:jc w:val="both"/>
      </w:pPr>
      <w:r>
        <w:rPr>
          <w:rFonts w:ascii="Times New Roman"/>
          <w:b w:val="false"/>
          <w:i w:val="false"/>
          <w:color w:val="000000"/>
          <w:sz w:val="28"/>
        </w:rPr>
        <w:t>
   тазалау                                          зиянды
</w:t>
      </w:r>
    </w:p>
    <w:p>
      <w:pPr>
        <w:spacing w:after="0"/>
        <w:ind w:left="0"/>
        <w:jc w:val="both"/>
      </w:pPr>
      <w:r>
        <w:rPr>
          <w:rFonts w:ascii="Times New Roman"/>
          <w:b w:val="false"/>
          <w:i w:val="false"/>
          <w:color w:val="000000"/>
          <w:sz w:val="28"/>
        </w:rPr>
        <w:t>
   катализаторларын                                 қалдықтарды
</w:t>
      </w:r>
    </w:p>
    <w:p>
      <w:pPr>
        <w:spacing w:after="0"/>
        <w:ind w:left="0"/>
        <w:jc w:val="both"/>
      </w:pPr>
      <w:r>
        <w:rPr>
          <w:rFonts w:ascii="Times New Roman"/>
          <w:b w:val="false"/>
          <w:i w:val="false"/>
          <w:color w:val="000000"/>
          <w:sz w:val="28"/>
        </w:rPr>
        <w:t>
   немесе сұйық                                     азайту
</w:t>
      </w:r>
    </w:p>
    <w:p>
      <w:pPr>
        <w:spacing w:after="0"/>
        <w:ind w:left="0"/>
        <w:jc w:val="both"/>
      </w:pPr>
      <w:r>
        <w:rPr>
          <w:rFonts w:ascii="Times New Roman"/>
          <w:b w:val="false"/>
          <w:i w:val="false"/>
          <w:color w:val="000000"/>
          <w:sz w:val="28"/>
        </w:rPr>
        <w:t>
   отында жұмыс
</w:t>
      </w:r>
    </w:p>
    <w:p>
      <w:pPr>
        <w:spacing w:after="0"/>
        <w:ind w:left="0"/>
        <w:jc w:val="both"/>
      </w:pPr>
      <w:r>
        <w:rPr>
          <w:rFonts w:ascii="Times New Roman"/>
          <w:b w:val="false"/>
          <w:i w:val="false"/>
          <w:color w:val="000000"/>
          <w:sz w:val="28"/>
        </w:rPr>
        <w:t>
   iстейтiн
</w:t>
      </w:r>
    </w:p>
    <w:p>
      <w:pPr>
        <w:spacing w:after="0"/>
        <w:ind w:left="0"/>
        <w:jc w:val="both"/>
      </w:pPr>
      <w:r>
        <w:rPr>
          <w:rFonts w:ascii="Times New Roman"/>
          <w:b w:val="false"/>
          <w:i w:val="false"/>
          <w:color w:val="000000"/>
          <w:sz w:val="28"/>
        </w:rPr>
        <w:t>
   қазандықтар
</w:t>
      </w:r>
    </w:p>
    <w:p>
      <w:pPr>
        <w:spacing w:after="0"/>
        <w:ind w:left="0"/>
        <w:jc w:val="both"/>
      </w:pPr>
      <w:r>
        <w:rPr>
          <w:rFonts w:ascii="Times New Roman"/>
          <w:b w:val="false"/>
          <w:i w:val="false"/>
          <w:color w:val="000000"/>
          <w:sz w:val="28"/>
        </w:rPr>
        <w:t>
   зиянды қалдығын
</w:t>
      </w:r>
    </w:p>
    <w:p>
      <w:pPr>
        <w:spacing w:after="0"/>
        <w:ind w:left="0"/>
        <w:jc w:val="both"/>
      </w:pPr>
      <w:r>
        <w:rPr>
          <w:rFonts w:ascii="Times New Roman"/>
          <w:b w:val="false"/>
          <w:i w:val="false"/>
          <w:color w:val="000000"/>
          <w:sz w:val="28"/>
        </w:rPr>
        <w:t>
   төмендететiн өзге
</w:t>
      </w:r>
    </w:p>
    <w:p>
      <w:pPr>
        <w:spacing w:after="0"/>
        <w:ind w:left="0"/>
        <w:jc w:val="both"/>
      </w:pPr>
      <w:r>
        <w:rPr>
          <w:rFonts w:ascii="Times New Roman"/>
          <w:b w:val="false"/>
          <w:i w:val="false"/>
          <w:color w:val="000000"/>
          <w:sz w:val="28"/>
        </w:rPr>
        <w:t>
   қондырғыларды
</w:t>
      </w:r>
    </w:p>
    <w:p>
      <w:pPr>
        <w:spacing w:after="0"/>
        <w:ind w:left="0"/>
        <w:jc w:val="both"/>
      </w:pPr>
      <w:r>
        <w:rPr>
          <w:rFonts w:ascii="Times New Roman"/>
          <w:b w:val="false"/>
          <w:i w:val="false"/>
          <w:color w:val="000000"/>
          <w:sz w:val="28"/>
        </w:rPr>
        <w:t>
   енгiзудi
</w:t>
      </w:r>
    </w:p>
    <w:p>
      <w:pPr>
        <w:spacing w:after="0"/>
        <w:ind w:left="0"/>
        <w:jc w:val="both"/>
      </w:pPr>
      <w:r>
        <w:rPr>
          <w:rFonts w:ascii="Times New Roman"/>
          <w:b w:val="false"/>
          <w:i w:val="false"/>
          <w:color w:val="000000"/>
          <w:sz w:val="28"/>
        </w:rPr>
        <w:t>
   қамсыздандыру
</w:t>
      </w:r>
    </w:p>
    <w:p>
      <w:pPr>
        <w:spacing w:after="0"/>
        <w:ind w:left="0"/>
        <w:jc w:val="both"/>
      </w:pPr>
      <w:r>
        <w:rPr>
          <w:rFonts w:ascii="Times New Roman"/>
          <w:b w:val="false"/>
          <w:i w:val="false"/>
          <w:color w:val="000000"/>
          <w:sz w:val="28"/>
        </w:rPr>
        <w:t>
1.11.5 Тау        Қазандық   2005  Смета   Иелер               Энерго
</w:t>
      </w:r>
    </w:p>
    <w:p>
      <w:pPr>
        <w:spacing w:after="0"/>
        <w:ind w:left="0"/>
        <w:jc w:val="both"/>
      </w:pPr>
      <w:r>
        <w:rPr>
          <w:rFonts w:ascii="Times New Roman"/>
          <w:b w:val="false"/>
          <w:i w:val="false"/>
          <w:color w:val="000000"/>
          <w:sz w:val="28"/>
        </w:rPr>
        <w:t>
   бөктерiндегi   иелерi     д.    бойынша қаражаты            кешен
</w:t>
      </w:r>
    </w:p>
    <w:p>
      <w:pPr>
        <w:spacing w:after="0"/>
        <w:ind w:left="0"/>
        <w:jc w:val="both"/>
      </w:pPr>
      <w:r>
        <w:rPr>
          <w:rFonts w:ascii="Times New Roman"/>
          <w:b w:val="false"/>
          <w:i w:val="false"/>
          <w:color w:val="000000"/>
          <w:sz w:val="28"/>
        </w:rPr>
        <w:t>
   қазандықтарды                                               бөлiмi
</w:t>
      </w:r>
    </w:p>
    <w:p>
      <w:pPr>
        <w:spacing w:after="0"/>
        <w:ind w:left="0"/>
        <w:jc w:val="both"/>
      </w:pPr>
      <w:r>
        <w:rPr>
          <w:rFonts w:ascii="Times New Roman"/>
          <w:b w:val="false"/>
          <w:i w:val="false"/>
          <w:color w:val="000000"/>
          <w:sz w:val="28"/>
        </w:rPr>
        <w:t>
   электрмен
</w:t>
      </w:r>
    </w:p>
    <w:p>
      <w:pPr>
        <w:spacing w:after="0"/>
        <w:ind w:left="0"/>
        <w:jc w:val="both"/>
      </w:pPr>
      <w:r>
        <w:rPr>
          <w:rFonts w:ascii="Times New Roman"/>
          <w:b w:val="false"/>
          <w:i w:val="false"/>
          <w:color w:val="000000"/>
          <w:sz w:val="28"/>
        </w:rPr>
        <w:t>
   жылытуға 
</w:t>
      </w:r>
    </w:p>
    <w:p>
      <w:pPr>
        <w:spacing w:after="0"/>
        <w:ind w:left="0"/>
        <w:jc w:val="both"/>
      </w:pPr>
      <w:r>
        <w:rPr>
          <w:rFonts w:ascii="Times New Roman"/>
          <w:b w:val="false"/>
          <w:i w:val="false"/>
          <w:color w:val="000000"/>
          <w:sz w:val="28"/>
        </w:rPr>
        <w:t>
   көшiру *
</w:t>
      </w:r>
    </w:p>
    <w:p>
      <w:pPr>
        <w:spacing w:after="0"/>
        <w:ind w:left="0"/>
        <w:jc w:val="both"/>
      </w:pPr>
      <w:r>
        <w:rPr>
          <w:rFonts w:ascii="Times New Roman"/>
          <w:b w:val="false"/>
          <w:i w:val="false"/>
          <w:color w:val="000000"/>
          <w:sz w:val="28"/>
        </w:rPr>
        <w:t>
1.11.6 Тұтынушы   Кәсiп-     2002- Смета   Тұтынушы-           Энергия
</w:t>
      </w:r>
    </w:p>
    <w:p>
      <w:pPr>
        <w:spacing w:after="0"/>
        <w:ind w:left="0"/>
        <w:jc w:val="both"/>
      </w:pPr>
      <w:r>
        <w:rPr>
          <w:rFonts w:ascii="Times New Roman"/>
          <w:b w:val="false"/>
          <w:i w:val="false"/>
          <w:color w:val="000000"/>
          <w:sz w:val="28"/>
        </w:rPr>
        <w:t>
   жағына жылу    орындар,   2015  бойынша лар                 үнемдеу
</w:t>
      </w:r>
    </w:p>
    <w:p>
      <w:pPr>
        <w:spacing w:after="0"/>
        <w:ind w:left="0"/>
        <w:jc w:val="both"/>
      </w:pPr>
      <w:r>
        <w:rPr>
          <w:rFonts w:ascii="Times New Roman"/>
          <w:b w:val="false"/>
          <w:i w:val="false"/>
          <w:color w:val="000000"/>
          <w:sz w:val="28"/>
        </w:rPr>
        <w:t>
   энергиясын     ұйымдар,                 қаражаты            департа-
</w:t>
      </w:r>
    </w:p>
    <w:p>
      <w:pPr>
        <w:spacing w:after="0"/>
        <w:ind w:left="0"/>
        <w:jc w:val="both"/>
      </w:pPr>
      <w:r>
        <w:rPr>
          <w:rFonts w:ascii="Times New Roman"/>
          <w:b w:val="false"/>
          <w:i w:val="false"/>
          <w:color w:val="000000"/>
          <w:sz w:val="28"/>
        </w:rPr>
        <w:t>
   босатудың      ПИК                                          ментi
</w:t>
      </w:r>
    </w:p>
    <w:p>
      <w:pPr>
        <w:spacing w:after="0"/>
        <w:ind w:left="0"/>
        <w:jc w:val="both"/>
      </w:pPr>
      <w:r>
        <w:rPr>
          <w:rFonts w:ascii="Times New Roman"/>
          <w:b w:val="false"/>
          <w:i w:val="false"/>
          <w:color w:val="000000"/>
          <w:sz w:val="28"/>
        </w:rPr>
        <w:t>
   (тұтынудың)
</w:t>
      </w:r>
    </w:p>
    <w:p>
      <w:pPr>
        <w:spacing w:after="0"/>
        <w:ind w:left="0"/>
        <w:jc w:val="both"/>
      </w:pPr>
      <w:r>
        <w:rPr>
          <w:rFonts w:ascii="Times New Roman"/>
          <w:b w:val="false"/>
          <w:i w:val="false"/>
          <w:color w:val="000000"/>
          <w:sz w:val="28"/>
        </w:rPr>
        <w:t>
   автоматтық
</w:t>
      </w:r>
    </w:p>
    <w:p>
      <w:pPr>
        <w:spacing w:after="0"/>
        <w:ind w:left="0"/>
        <w:jc w:val="both"/>
      </w:pPr>
      <w:r>
        <w:rPr>
          <w:rFonts w:ascii="Times New Roman"/>
          <w:b w:val="false"/>
          <w:i w:val="false"/>
          <w:color w:val="000000"/>
          <w:sz w:val="28"/>
        </w:rPr>
        <w:t>
   реттегiшiн
</w:t>
      </w:r>
    </w:p>
    <w:p>
      <w:pPr>
        <w:spacing w:after="0"/>
        <w:ind w:left="0"/>
        <w:jc w:val="both"/>
      </w:pPr>
      <w:r>
        <w:rPr>
          <w:rFonts w:ascii="Times New Roman"/>
          <w:b w:val="false"/>
          <w:i w:val="false"/>
          <w:color w:val="000000"/>
          <w:sz w:val="28"/>
        </w:rPr>
        <w:t>
   енгiзу *
</w:t>
      </w:r>
    </w:p>
    <w:p>
      <w:pPr>
        <w:spacing w:after="0"/>
        <w:ind w:left="0"/>
        <w:jc w:val="both"/>
      </w:pPr>
      <w:r>
        <w:rPr>
          <w:rFonts w:ascii="Times New Roman"/>
          <w:b w:val="false"/>
          <w:i w:val="false"/>
          <w:color w:val="000000"/>
          <w:sz w:val="28"/>
        </w:rPr>
        <w:t>
1.11.7. Дәстүрлi                                               Энергия
</w:t>
      </w:r>
    </w:p>
    <w:p>
      <w:pPr>
        <w:spacing w:after="0"/>
        <w:ind w:left="0"/>
        <w:jc w:val="both"/>
      </w:pPr>
      <w:r>
        <w:rPr>
          <w:rFonts w:ascii="Times New Roman"/>
          <w:b w:val="false"/>
          <w:i w:val="false"/>
          <w:color w:val="000000"/>
          <w:sz w:val="28"/>
        </w:rPr>
        <w:t>
   емес                                                        үнемдеу
</w:t>
      </w:r>
    </w:p>
    <w:p>
      <w:pPr>
        <w:spacing w:after="0"/>
        <w:ind w:left="0"/>
        <w:jc w:val="both"/>
      </w:pPr>
      <w:r>
        <w:rPr>
          <w:rFonts w:ascii="Times New Roman"/>
          <w:b w:val="false"/>
          <w:i w:val="false"/>
          <w:color w:val="000000"/>
          <w:sz w:val="28"/>
        </w:rPr>
        <w:t>
   энергетиканы                                                департа-
</w:t>
      </w:r>
    </w:p>
    <w:p>
      <w:pPr>
        <w:spacing w:after="0"/>
        <w:ind w:left="0"/>
        <w:jc w:val="both"/>
      </w:pPr>
      <w:r>
        <w:rPr>
          <w:rFonts w:ascii="Times New Roman"/>
          <w:b w:val="false"/>
          <w:i w:val="false"/>
          <w:color w:val="000000"/>
          <w:sz w:val="28"/>
        </w:rPr>
        <w:t>
   дамыту  *                                                    ментi
</w:t>
      </w:r>
    </w:p>
    <w:p>
      <w:pPr>
        <w:spacing w:after="0"/>
        <w:ind w:left="0"/>
        <w:jc w:val="both"/>
      </w:pPr>
      <w:r>
        <w:rPr>
          <w:rFonts w:ascii="Times New Roman"/>
          <w:b w:val="false"/>
          <w:i w:val="false"/>
          <w:color w:val="000000"/>
          <w:sz w:val="28"/>
        </w:rPr>
        <w:t>
 - Балама энергия  Конкурс   2004- 1,5     Қала
</w:t>
      </w:r>
    </w:p>
    <w:p>
      <w:pPr>
        <w:spacing w:after="0"/>
        <w:ind w:left="0"/>
        <w:jc w:val="both"/>
      </w:pPr>
      <w:r>
        <w:rPr>
          <w:rFonts w:ascii="Times New Roman"/>
          <w:b w:val="false"/>
          <w:i w:val="false"/>
          <w:color w:val="000000"/>
          <w:sz w:val="28"/>
        </w:rPr>
        <w:t>
   көзiн пайдалану           2005          бюджетi
</w:t>
      </w:r>
    </w:p>
    <w:p>
      <w:pPr>
        <w:spacing w:after="0"/>
        <w:ind w:left="0"/>
        <w:jc w:val="both"/>
      </w:pPr>
      <w:r>
        <w:rPr>
          <w:rFonts w:ascii="Times New Roman"/>
          <w:b w:val="false"/>
          <w:i w:val="false"/>
          <w:color w:val="000000"/>
          <w:sz w:val="28"/>
        </w:rPr>
        <w:t>
   бағдарламасын
</w:t>
      </w:r>
    </w:p>
    <w:p>
      <w:pPr>
        <w:spacing w:after="0"/>
        <w:ind w:left="0"/>
        <w:jc w:val="both"/>
      </w:pPr>
      <w:r>
        <w:rPr>
          <w:rFonts w:ascii="Times New Roman"/>
          <w:b w:val="false"/>
          <w:i w:val="false"/>
          <w:color w:val="000000"/>
          <w:sz w:val="28"/>
        </w:rPr>
        <w:t>
   әзiрлеу *
</w:t>
      </w:r>
    </w:p>
    <w:p>
      <w:pPr>
        <w:spacing w:after="0"/>
        <w:ind w:left="0"/>
        <w:jc w:val="both"/>
      </w:pPr>
      <w:r>
        <w:rPr>
          <w:rFonts w:ascii="Times New Roman"/>
          <w:b w:val="false"/>
          <w:i w:val="false"/>
          <w:color w:val="000000"/>
          <w:sz w:val="28"/>
        </w:rPr>
        <w:t>
 - "Медеу"        "ГЭСэнер-  2001  3,0     Қала                Энерго
</w:t>
      </w:r>
    </w:p>
    <w:p>
      <w:pPr>
        <w:spacing w:after="0"/>
        <w:ind w:left="0"/>
        <w:jc w:val="both"/>
      </w:pPr>
      <w:r>
        <w:rPr>
          <w:rFonts w:ascii="Times New Roman"/>
          <w:b w:val="false"/>
          <w:i w:val="false"/>
          <w:color w:val="000000"/>
          <w:sz w:val="28"/>
        </w:rPr>
        <w:t>
   шатқалындағы   го Алматы"               бюджетi             кешен
</w:t>
      </w:r>
    </w:p>
    <w:p>
      <w:pPr>
        <w:spacing w:after="0"/>
        <w:ind w:left="0"/>
        <w:jc w:val="both"/>
      </w:pPr>
      <w:r>
        <w:rPr>
          <w:rFonts w:ascii="Times New Roman"/>
          <w:b w:val="false"/>
          <w:i w:val="false"/>
          <w:color w:val="000000"/>
          <w:sz w:val="28"/>
        </w:rPr>
        <w:t>
   Кiшi Алматы    ЖШС                                          бөлiмi
</w:t>
      </w:r>
    </w:p>
    <w:p>
      <w:pPr>
        <w:spacing w:after="0"/>
        <w:ind w:left="0"/>
        <w:jc w:val="both"/>
      </w:pPr>
      <w:r>
        <w:rPr>
          <w:rFonts w:ascii="Times New Roman"/>
          <w:b w:val="false"/>
          <w:i w:val="false"/>
          <w:color w:val="000000"/>
          <w:sz w:val="28"/>
        </w:rPr>
        <w:t>
   өзенiнде шағын
</w:t>
      </w:r>
    </w:p>
    <w:p>
      <w:pPr>
        <w:spacing w:after="0"/>
        <w:ind w:left="0"/>
        <w:jc w:val="both"/>
      </w:pPr>
      <w:r>
        <w:rPr>
          <w:rFonts w:ascii="Times New Roman"/>
          <w:b w:val="false"/>
          <w:i w:val="false"/>
          <w:color w:val="000000"/>
          <w:sz w:val="28"/>
        </w:rPr>
        <w:t>
   ГЭС салу үшiн
</w:t>
      </w:r>
    </w:p>
    <w:p>
      <w:pPr>
        <w:spacing w:after="0"/>
        <w:ind w:left="0"/>
        <w:jc w:val="both"/>
      </w:pPr>
      <w:r>
        <w:rPr>
          <w:rFonts w:ascii="Times New Roman"/>
          <w:b w:val="false"/>
          <w:i w:val="false"/>
          <w:color w:val="000000"/>
          <w:sz w:val="28"/>
        </w:rPr>
        <w:t>
   ТЭН әзiрлеу
</w:t>
      </w:r>
    </w:p>
    <w:p>
      <w:pPr>
        <w:spacing w:after="0"/>
        <w:ind w:left="0"/>
        <w:jc w:val="both"/>
      </w:pPr>
      <w:r>
        <w:rPr>
          <w:rFonts w:ascii="Times New Roman"/>
          <w:b w:val="false"/>
          <w:i w:val="false"/>
          <w:color w:val="000000"/>
          <w:sz w:val="28"/>
        </w:rPr>
        <w:t>
 - Жобаны iске    Конкурс    2002- 625,0   Инвести-            -"-
</w:t>
      </w:r>
    </w:p>
    <w:p>
      <w:pPr>
        <w:spacing w:after="0"/>
        <w:ind w:left="0"/>
        <w:jc w:val="both"/>
      </w:pPr>
      <w:r>
        <w:rPr>
          <w:rFonts w:ascii="Times New Roman"/>
          <w:b w:val="false"/>
          <w:i w:val="false"/>
          <w:color w:val="000000"/>
          <w:sz w:val="28"/>
        </w:rPr>
        <w:t>
   асыру                     2005  мың$    циялар
</w:t>
      </w:r>
    </w:p>
    <w:p>
      <w:pPr>
        <w:spacing w:after="0"/>
        <w:ind w:left="0"/>
        <w:jc w:val="both"/>
      </w:pPr>
      <w:r>
        <w:rPr>
          <w:rFonts w:ascii="Times New Roman"/>
          <w:b w:val="false"/>
          <w:i w:val="false"/>
          <w:color w:val="000000"/>
          <w:sz w:val="28"/>
        </w:rPr>
        <w:t>
1.11.8. Жеке      "Алматы-   Жыл   15,0/   Тұтыну-  Атмосфе-   Энерго
</w:t>
      </w:r>
    </w:p>
    <w:p>
      <w:pPr>
        <w:spacing w:after="0"/>
        <w:ind w:left="0"/>
        <w:jc w:val="both"/>
      </w:pPr>
      <w:r>
        <w:rPr>
          <w:rFonts w:ascii="Times New Roman"/>
          <w:b w:val="false"/>
          <w:i w:val="false"/>
          <w:color w:val="000000"/>
          <w:sz w:val="28"/>
        </w:rPr>
        <w:t>
   секторды       интергаз"  сайын жыл     шылар    ралық      кешен
</w:t>
      </w:r>
    </w:p>
    <w:p>
      <w:pPr>
        <w:spacing w:after="0"/>
        <w:ind w:left="0"/>
        <w:jc w:val="both"/>
      </w:pPr>
      <w:r>
        <w:rPr>
          <w:rFonts w:ascii="Times New Roman"/>
          <w:b w:val="false"/>
          <w:i w:val="false"/>
          <w:color w:val="000000"/>
          <w:sz w:val="28"/>
        </w:rPr>
        <w:t>
   газдандыру     АҚ                       қаражаты ауаға      бөлiмi
</w:t>
      </w:r>
    </w:p>
    <w:p>
      <w:pPr>
        <w:spacing w:after="0"/>
        <w:ind w:left="0"/>
        <w:jc w:val="both"/>
      </w:pPr>
      <w:r>
        <w:rPr>
          <w:rFonts w:ascii="Times New Roman"/>
          <w:b w:val="false"/>
          <w:i w:val="false"/>
          <w:color w:val="000000"/>
          <w:sz w:val="28"/>
        </w:rPr>
        <w:t>
   жұмысын                                          қалдық-
</w:t>
      </w:r>
    </w:p>
    <w:p>
      <w:pPr>
        <w:spacing w:after="0"/>
        <w:ind w:left="0"/>
        <w:jc w:val="both"/>
      </w:pPr>
      <w:r>
        <w:rPr>
          <w:rFonts w:ascii="Times New Roman"/>
          <w:b w:val="false"/>
          <w:i w:val="false"/>
          <w:color w:val="000000"/>
          <w:sz w:val="28"/>
        </w:rPr>
        <w:t>
   жалғастыру *                                     тарды
</w:t>
      </w:r>
    </w:p>
    <w:p>
      <w:pPr>
        <w:spacing w:after="0"/>
        <w:ind w:left="0"/>
        <w:jc w:val="both"/>
      </w:pPr>
      <w:r>
        <w:rPr>
          <w:rFonts w:ascii="Times New Roman"/>
          <w:b w:val="false"/>
          <w:i w:val="false"/>
          <w:color w:val="000000"/>
          <w:sz w:val="28"/>
        </w:rPr>
        <w:t>
                                                    төмендету
</w:t>
      </w:r>
    </w:p>
    <w:p>
      <w:pPr>
        <w:spacing w:after="0"/>
        <w:ind w:left="0"/>
        <w:jc w:val="both"/>
      </w:pPr>
      <w:r>
        <w:rPr>
          <w:rFonts w:ascii="Times New Roman"/>
          <w:b w:val="false"/>
          <w:i w:val="false"/>
          <w:color w:val="000000"/>
          <w:sz w:val="28"/>
        </w:rPr>
        <w:t>
1.12. ПРООН/ГЭФ   Энергия    2001-  10,0            Алматы     Алматы қ.
</w:t>
      </w:r>
    </w:p>
    <w:p>
      <w:pPr>
        <w:spacing w:after="0"/>
        <w:ind w:left="0"/>
        <w:jc w:val="both"/>
      </w:pPr>
      <w:r>
        <w:rPr>
          <w:rFonts w:ascii="Times New Roman"/>
          <w:b w:val="false"/>
          <w:i w:val="false"/>
          <w:color w:val="000000"/>
          <w:sz w:val="28"/>
        </w:rPr>
        <w:t>
   жобасын және   үнемдеу    2004   млн.$           қаласында  әкiматы
</w:t>
      </w:r>
    </w:p>
    <w:p>
      <w:pPr>
        <w:spacing w:after="0"/>
        <w:ind w:left="0"/>
        <w:jc w:val="both"/>
      </w:pPr>
      <w:r>
        <w:rPr>
          <w:rFonts w:ascii="Times New Roman"/>
          <w:b w:val="false"/>
          <w:i w:val="false"/>
          <w:color w:val="000000"/>
          <w:sz w:val="28"/>
        </w:rPr>
        <w:t>
   ҚР Үкiметiнiң  департа-   (әзiр-                 энергия
</w:t>
      </w:r>
    </w:p>
    <w:p>
      <w:pPr>
        <w:spacing w:after="0"/>
        <w:ind w:left="0"/>
        <w:jc w:val="both"/>
      </w:pPr>
      <w:r>
        <w:rPr>
          <w:rFonts w:ascii="Times New Roman"/>
          <w:b w:val="false"/>
          <w:i w:val="false"/>
          <w:color w:val="000000"/>
          <w:sz w:val="28"/>
        </w:rPr>
        <w:t>
   Қазақстанда    ментi,     леме)                  көзiн
</w:t>
      </w:r>
    </w:p>
    <w:p>
      <w:pPr>
        <w:spacing w:after="0"/>
        <w:ind w:left="0"/>
        <w:jc w:val="both"/>
      </w:pPr>
      <w:r>
        <w:rPr>
          <w:rFonts w:ascii="Times New Roman"/>
          <w:b w:val="false"/>
          <w:i w:val="false"/>
          <w:color w:val="000000"/>
          <w:sz w:val="28"/>
        </w:rPr>
        <w:t>
   ыстық сумен    АҚАҚОҚБ,                          тиiмдi
</w:t>
      </w:r>
    </w:p>
    <w:p>
      <w:pPr>
        <w:spacing w:after="0"/>
        <w:ind w:left="0"/>
        <w:jc w:val="both"/>
      </w:pPr>
      <w:r>
        <w:rPr>
          <w:rFonts w:ascii="Times New Roman"/>
          <w:b w:val="false"/>
          <w:i w:val="false"/>
          <w:color w:val="000000"/>
          <w:sz w:val="28"/>
        </w:rPr>
        <w:t>
   және жылумен   ҚазНИПИ-                          пайдалану
</w:t>
      </w:r>
    </w:p>
    <w:p>
      <w:pPr>
        <w:spacing w:after="0"/>
        <w:ind w:left="0"/>
        <w:jc w:val="both"/>
      </w:pPr>
      <w:r>
        <w:rPr>
          <w:rFonts w:ascii="Times New Roman"/>
          <w:b w:val="false"/>
          <w:i w:val="false"/>
          <w:color w:val="000000"/>
          <w:sz w:val="28"/>
        </w:rPr>
        <w:t>
   жабдықтауда    энергопром,
</w:t>
      </w:r>
    </w:p>
    <w:p>
      <w:pPr>
        <w:spacing w:after="0"/>
        <w:ind w:left="0"/>
        <w:jc w:val="both"/>
      </w:pPr>
      <w:r>
        <w:rPr>
          <w:rFonts w:ascii="Times New Roman"/>
          <w:b w:val="false"/>
          <w:i w:val="false"/>
          <w:color w:val="000000"/>
          <w:sz w:val="28"/>
        </w:rPr>
        <w:t>
   энергияны      АПК,
</w:t>
      </w:r>
    </w:p>
    <w:p>
      <w:pPr>
        <w:spacing w:after="0"/>
        <w:ind w:left="0"/>
        <w:jc w:val="both"/>
      </w:pPr>
      <w:r>
        <w:rPr>
          <w:rFonts w:ascii="Times New Roman"/>
          <w:b w:val="false"/>
          <w:i w:val="false"/>
          <w:color w:val="000000"/>
          <w:sz w:val="28"/>
        </w:rPr>
        <w:t>
   барынша тиiмдi "Қазтранс-
</w:t>
      </w:r>
    </w:p>
    <w:p>
      <w:pPr>
        <w:spacing w:after="0"/>
        <w:ind w:left="0"/>
        <w:jc w:val="both"/>
      </w:pPr>
      <w:r>
        <w:rPr>
          <w:rFonts w:ascii="Times New Roman"/>
          <w:b w:val="false"/>
          <w:i w:val="false"/>
          <w:color w:val="000000"/>
          <w:sz w:val="28"/>
        </w:rPr>
        <w:t>
   пайдалану      газ" ЖАҚ,
</w:t>
      </w:r>
    </w:p>
    <w:p>
      <w:pPr>
        <w:spacing w:after="0"/>
        <w:ind w:left="0"/>
        <w:jc w:val="both"/>
      </w:pPr>
      <w:r>
        <w:rPr>
          <w:rFonts w:ascii="Times New Roman"/>
          <w:b w:val="false"/>
          <w:i w:val="false"/>
          <w:color w:val="000000"/>
          <w:sz w:val="28"/>
        </w:rPr>
        <w:t>
   ықтималдығын   "АЖКЭ" ААҚ,
</w:t>
      </w:r>
    </w:p>
    <w:p>
      <w:pPr>
        <w:spacing w:after="0"/>
        <w:ind w:left="0"/>
        <w:jc w:val="both"/>
      </w:pPr>
      <w:r>
        <w:rPr>
          <w:rFonts w:ascii="Times New Roman"/>
          <w:b w:val="false"/>
          <w:i w:val="false"/>
          <w:color w:val="000000"/>
          <w:sz w:val="28"/>
        </w:rPr>
        <w:t>
   дамыту         "ҚазНИИ-
</w:t>
      </w:r>
    </w:p>
    <w:p>
      <w:pPr>
        <w:spacing w:after="0"/>
        <w:ind w:left="0"/>
        <w:jc w:val="both"/>
      </w:pPr>
      <w:r>
        <w:rPr>
          <w:rFonts w:ascii="Times New Roman"/>
          <w:b w:val="false"/>
          <w:i w:val="false"/>
          <w:color w:val="000000"/>
          <w:sz w:val="28"/>
        </w:rPr>
        <w:t>
   бағдарламасын  энергетика"
</w:t>
      </w:r>
    </w:p>
    <w:p>
      <w:pPr>
        <w:spacing w:after="0"/>
        <w:ind w:left="0"/>
        <w:jc w:val="both"/>
      </w:pPr>
      <w:r>
        <w:rPr>
          <w:rFonts w:ascii="Times New Roman"/>
          <w:b w:val="false"/>
          <w:i w:val="false"/>
          <w:color w:val="000000"/>
          <w:sz w:val="28"/>
        </w:rPr>
        <w:t>
   (Алматыда      АҚ
</w:t>
      </w:r>
    </w:p>
    <w:p>
      <w:pPr>
        <w:spacing w:after="0"/>
        <w:ind w:left="0"/>
        <w:jc w:val="both"/>
      </w:pPr>
      <w:r>
        <w:rPr>
          <w:rFonts w:ascii="Times New Roman"/>
          <w:b w:val="false"/>
          <w:i w:val="false"/>
          <w:color w:val="000000"/>
          <w:sz w:val="28"/>
        </w:rPr>
        <w:t>
   көрсетiлiм
</w:t>
      </w:r>
    </w:p>
    <w:p>
      <w:pPr>
        <w:spacing w:after="0"/>
        <w:ind w:left="0"/>
        <w:jc w:val="both"/>
      </w:pPr>
      <w:r>
        <w:rPr>
          <w:rFonts w:ascii="Times New Roman"/>
          <w:b w:val="false"/>
          <w:i w:val="false"/>
          <w:color w:val="000000"/>
          <w:sz w:val="28"/>
        </w:rPr>
        <w:t>
   аймағын құру)
</w:t>
      </w:r>
    </w:p>
    <w:p>
      <w:pPr>
        <w:spacing w:after="0"/>
        <w:ind w:left="0"/>
        <w:jc w:val="both"/>
      </w:pPr>
      <w:r>
        <w:rPr>
          <w:rFonts w:ascii="Times New Roman"/>
          <w:b w:val="false"/>
          <w:i w:val="false"/>
          <w:color w:val="000000"/>
          <w:sz w:val="28"/>
        </w:rPr>
        <w:t>
   әзiрлеуге iке
</w:t>
      </w:r>
    </w:p>
    <w:p>
      <w:pPr>
        <w:spacing w:after="0"/>
        <w:ind w:left="0"/>
        <w:jc w:val="both"/>
      </w:pPr>
      <w:r>
        <w:rPr>
          <w:rFonts w:ascii="Times New Roman"/>
          <w:b w:val="false"/>
          <w:i w:val="false"/>
          <w:color w:val="000000"/>
          <w:sz w:val="28"/>
        </w:rPr>
        <w:t>
   асыруға
</w:t>
      </w:r>
    </w:p>
    <w:p>
      <w:pPr>
        <w:spacing w:after="0"/>
        <w:ind w:left="0"/>
        <w:jc w:val="both"/>
      </w:pPr>
      <w:r>
        <w:rPr>
          <w:rFonts w:ascii="Times New Roman"/>
          <w:b w:val="false"/>
          <w:i w:val="false"/>
          <w:color w:val="000000"/>
          <w:sz w:val="28"/>
        </w:rPr>
        <w:t>
   жәрдемдесу
</w:t>
      </w:r>
    </w:p>
    <w:p>
      <w:pPr>
        <w:spacing w:after="0"/>
        <w:ind w:left="0"/>
        <w:jc w:val="both"/>
      </w:pPr>
      <w:r>
        <w:rPr>
          <w:rFonts w:ascii="Times New Roman"/>
          <w:b w:val="false"/>
          <w:i w:val="false"/>
          <w:color w:val="000000"/>
          <w:sz w:val="28"/>
        </w:rPr>
        <w:t>
     ӨНЕРКӘСIПТIК КӘСIПОРЫНДАР
</w:t>
      </w:r>
    </w:p>
    <w:p>
      <w:pPr>
        <w:spacing w:after="0"/>
        <w:ind w:left="0"/>
        <w:jc w:val="both"/>
      </w:pPr>
      <w:r>
        <w:rPr>
          <w:rFonts w:ascii="Times New Roman"/>
          <w:b w:val="false"/>
          <w:i w:val="false"/>
          <w:color w:val="000000"/>
          <w:sz w:val="28"/>
        </w:rPr>
        <w:t>
1.13. Техногендiк            2002- Смета   Кәсiп-   Қоршаған     ТЖ
</w:t>
      </w:r>
    </w:p>
    <w:p>
      <w:pPr>
        <w:spacing w:after="0"/>
        <w:ind w:left="0"/>
        <w:jc w:val="both"/>
      </w:pPr>
      <w:r>
        <w:rPr>
          <w:rFonts w:ascii="Times New Roman"/>
          <w:b w:val="false"/>
          <w:i w:val="false"/>
          <w:color w:val="000000"/>
          <w:sz w:val="28"/>
        </w:rPr>
        <w:t>
   және табиғи               2010  бойынша орын     ортаға       жөнiнд.
</w:t>
      </w:r>
    </w:p>
    <w:p>
      <w:pPr>
        <w:spacing w:after="0"/>
        <w:ind w:left="0"/>
        <w:jc w:val="both"/>
      </w:pPr>
      <w:r>
        <w:rPr>
          <w:rFonts w:ascii="Times New Roman"/>
          <w:b w:val="false"/>
          <w:i w:val="false"/>
          <w:color w:val="000000"/>
          <w:sz w:val="28"/>
        </w:rPr>
        <w:t>
   сипаттағы                               қаражаты зиянды       АҚБ,
</w:t>
      </w:r>
    </w:p>
    <w:p>
      <w:pPr>
        <w:spacing w:after="0"/>
        <w:ind w:left="0"/>
        <w:jc w:val="both"/>
      </w:pPr>
      <w:r>
        <w:rPr>
          <w:rFonts w:ascii="Times New Roman"/>
          <w:b w:val="false"/>
          <w:i w:val="false"/>
          <w:color w:val="000000"/>
          <w:sz w:val="28"/>
        </w:rPr>
        <w:t>
   төтенше жағдай                                   әсердi       АҚАҚОҚБ,
</w:t>
      </w:r>
    </w:p>
    <w:p>
      <w:pPr>
        <w:spacing w:after="0"/>
        <w:ind w:left="0"/>
        <w:jc w:val="both"/>
      </w:pPr>
      <w:r>
        <w:rPr>
          <w:rFonts w:ascii="Times New Roman"/>
          <w:b w:val="false"/>
          <w:i w:val="false"/>
          <w:color w:val="000000"/>
          <w:sz w:val="28"/>
        </w:rPr>
        <w:t>
   кезiнде                                          төмендету    қал.СЭБ
</w:t>
      </w:r>
    </w:p>
    <w:p>
      <w:pPr>
        <w:spacing w:after="0"/>
        <w:ind w:left="0"/>
        <w:jc w:val="both"/>
      </w:pPr>
      <w:r>
        <w:rPr>
          <w:rFonts w:ascii="Times New Roman"/>
          <w:b w:val="false"/>
          <w:i w:val="false"/>
          <w:color w:val="000000"/>
          <w:sz w:val="28"/>
        </w:rPr>
        <w:t>
   экологиялық
</w:t>
      </w:r>
    </w:p>
    <w:p>
      <w:pPr>
        <w:spacing w:after="0"/>
        <w:ind w:left="0"/>
        <w:jc w:val="both"/>
      </w:pPr>
      <w:r>
        <w:rPr>
          <w:rFonts w:ascii="Times New Roman"/>
          <w:b w:val="false"/>
          <w:i w:val="false"/>
          <w:color w:val="000000"/>
          <w:sz w:val="28"/>
        </w:rPr>
        <w:t>
   шиеленiстi
</w:t>
      </w:r>
    </w:p>
    <w:p>
      <w:pPr>
        <w:spacing w:after="0"/>
        <w:ind w:left="0"/>
        <w:jc w:val="both"/>
      </w:pPr>
      <w:r>
        <w:rPr>
          <w:rFonts w:ascii="Times New Roman"/>
          <w:b w:val="false"/>
          <w:i w:val="false"/>
          <w:color w:val="000000"/>
          <w:sz w:val="28"/>
        </w:rPr>
        <w:t>
   азайту мақсатында
</w:t>
      </w:r>
    </w:p>
    <w:p>
      <w:pPr>
        <w:spacing w:after="0"/>
        <w:ind w:left="0"/>
        <w:jc w:val="both"/>
      </w:pPr>
      <w:r>
        <w:rPr>
          <w:rFonts w:ascii="Times New Roman"/>
          <w:b w:val="false"/>
          <w:i w:val="false"/>
          <w:color w:val="000000"/>
          <w:sz w:val="28"/>
        </w:rPr>
        <w:t>
   қала кәсiпорында-
</w:t>
      </w:r>
    </w:p>
    <w:p>
      <w:pPr>
        <w:spacing w:after="0"/>
        <w:ind w:left="0"/>
        <w:jc w:val="both"/>
      </w:pPr>
      <w:r>
        <w:rPr>
          <w:rFonts w:ascii="Times New Roman"/>
          <w:b w:val="false"/>
          <w:i w:val="false"/>
          <w:color w:val="000000"/>
          <w:sz w:val="28"/>
        </w:rPr>
        <w:t>
   рында зиянды
</w:t>
      </w:r>
    </w:p>
    <w:p>
      <w:pPr>
        <w:spacing w:after="0"/>
        <w:ind w:left="0"/>
        <w:jc w:val="both"/>
      </w:pPr>
      <w:r>
        <w:rPr>
          <w:rFonts w:ascii="Times New Roman"/>
          <w:b w:val="false"/>
          <w:i w:val="false"/>
          <w:color w:val="000000"/>
          <w:sz w:val="28"/>
        </w:rPr>
        <w:t>
   заттарды қауiпсiз
</w:t>
      </w:r>
    </w:p>
    <w:p>
      <w:pPr>
        <w:spacing w:after="0"/>
        <w:ind w:left="0"/>
        <w:jc w:val="both"/>
      </w:pPr>
      <w:r>
        <w:rPr>
          <w:rFonts w:ascii="Times New Roman"/>
          <w:b w:val="false"/>
          <w:i w:val="false"/>
          <w:color w:val="000000"/>
          <w:sz w:val="28"/>
        </w:rPr>
        <w:t>
   пайдалану
</w:t>
      </w:r>
    </w:p>
    <w:p>
      <w:pPr>
        <w:spacing w:after="0"/>
        <w:ind w:left="0"/>
        <w:jc w:val="both"/>
      </w:pPr>
      <w:r>
        <w:rPr>
          <w:rFonts w:ascii="Times New Roman"/>
          <w:b w:val="false"/>
          <w:i w:val="false"/>
          <w:color w:val="000000"/>
          <w:sz w:val="28"/>
        </w:rPr>
        <w:t>
   бойынша шаралар
</w:t>
      </w:r>
    </w:p>
    <w:p>
      <w:pPr>
        <w:spacing w:after="0"/>
        <w:ind w:left="0"/>
        <w:jc w:val="both"/>
      </w:pPr>
      <w:r>
        <w:rPr>
          <w:rFonts w:ascii="Times New Roman"/>
          <w:b w:val="false"/>
          <w:i w:val="false"/>
          <w:color w:val="000000"/>
          <w:sz w:val="28"/>
        </w:rPr>
        <w:t>
   әзiрлеу және
</w:t>
      </w:r>
    </w:p>
    <w:p>
      <w:pPr>
        <w:spacing w:after="0"/>
        <w:ind w:left="0"/>
        <w:jc w:val="both"/>
      </w:pPr>
      <w:r>
        <w:rPr>
          <w:rFonts w:ascii="Times New Roman"/>
          <w:b w:val="false"/>
          <w:i w:val="false"/>
          <w:color w:val="000000"/>
          <w:sz w:val="28"/>
        </w:rPr>
        <w:t>
   жүзеге асыру
</w:t>
      </w:r>
    </w:p>
    <w:p>
      <w:pPr>
        <w:spacing w:after="0"/>
        <w:ind w:left="0"/>
        <w:jc w:val="both"/>
      </w:pPr>
      <w:r>
        <w:rPr>
          <w:rFonts w:ascii="Times New Roman"/>
          <w:b w:val="false"/>
          <w:i w:val="false"/>
          <w:color w:val="000000"/>
          <w:sz w:val="28"/>
        </w:rPr>
        <w:t>
1.14. Кәсiпорын-  "Экологи-  2002- Смета   Кәсiп-   Кәсiпорын- ТЖ
</w:t>
      </w:r>
    </w:p>
    <w:p>
      <w:pPr>
        <w:spacing w:after="0"/>
        <w:ind w:left="0"/>
        <w:jc w:val="both"/>
      </w:pPr>
      <w:r>
        <w:rPr>
          <w:rFonts w:ascii="Times New Roman"/>
          <w:b w:val="false"/>
          <w:i w:val="false"/>
          <w:color w:val="000000"/>
          <w:sz w:val="28"/>
        </w:rPr>
        <w:t>
   дардағы        ялық       2005  бойынша орын     дардағы    жөнiнд.
</w:t>
      </w:r>
    </w:p>
    <w:p>
      <w:pPr>
        <w:spacing w:after="0"/>
        <w:ind w:left="0"/>
        <w:jc w:val="both"/>
      </w:pPr>
      <w:r>
        <w:rPr>
          <w:rFonts w:ascii="Times New Roman"/>
          <w:b w:val="false"/>
          <w:i w:val="false"/>
          <w:color w:val="000000"/>
          <w:sz w:val="28"/>
        </w:rPr>
        <w:t>
   қауiптердi     қауiптi                  қаражаты қауiптердi АҚБ,
</w:t>
      </w:r>
    </w:p>
    <w:p>
      <w:pPr>
        <w:spacing w:after="0"/>
        <w:ind w:left="0"/>
        <w:jc w:val="both"/>
      </w:pPr>
      <w:r>
        <w:rPr>
          <w:rFonts w:ascii="Times New Roman"/>
          <w:b w:val="false"/>
          <w:i w:val="false"/>
          <w:color w:val="000000"/>
          <w:sz w:val="28"/>
        </w:rPr>
        <w:t>
   басқарудың     нысандар                          басқаруды  АҚАҚОҚБ,
</w:t>
      </w:r>
    </w:p>
    <w:p>
      <w:pPr>
        <w:spacing w:after="0"/>
        <w:ind w:left="0"/>
        <w:jc w:val="both"/>
      </w:pPr>
      <w:r>
        <w:rPr>
          <w:rFonts w:ascii="Times New Roman"/>
          <w:b w:val="false"/>
          <w:i w:val="false"/>
          <w:color w:val="000000"/>
          <w:sz w:val="28"/>
        </w:rPr>
        <w:t>
   автоматты      тiзбесiне"                        қамсыздан- қал.СЭБ
</w:t>
      </w:r>
    </w:p>
    <w:p>
      <w:pPr>
        <w:spacing w:after="0"/>
        <w:ind w:left="0"/>
        <w:jc w:val="both"/>
      </w:pPr>
      <w:r>
        <w:rPr>
          <w:rFonts w:ascii="Times New Roman"/>
          <w:b w:val="false"/>
          <w:i w:val="false"/>
          <w:color w:val="000000"/>
          <w:sz w:val="28"/>
        </w:rPr>
        <w:t>
   жүйесiн        сәйкес                            дыру
</w:t>
      </w:r>
    </w:p>
    <w:p>
      <w:pPr>
        <w:spacing w:after="0"/>
        <w:ind w:left="0"/>
        <w:jc w:val="both"/>
      </w:pPr>
      <w:r>
        <w:rPr>
          <w:rFonts w:ascii="Times New Roman"/>
          <w:b w:val="false"/>
          <w:i w:val="false"/>
          <w:color w:val="000000"/>
          <w:sz w:val="28"/>
        </w:rPr>
        <w:t>
   әзiрлеу және   кәсiпор-
</w:t>
      </w:r>
    </w:p>
    <w:p>
      <w:pPr>
        <w:spacing w:after="0"/>
        <w:ind w:left="0"/>
        <w:jc w:val="both"/>
      </w:pPr>
      <w:r>
        <w:rPr>
          <w:rFonts w:ascii="Times New Roman"/>
          <w:b w:val="false"/>
          <w:i w:val="false"/>
          <w:color w:val="000000"/>
          <w:sz w:val="28"/>
        </w:rPr>
        <w:t>
   енгiзу         ындар
</w:t>
      </w:r>
    </w:p>
    <w:p>
      <w:pPr>
        <w:spacing w:after="0"/>
        <w:ind w:left="0"/>
        <w:jc w:val="both"/>
      </w:pPr>
      <w:r>
        <w:rPr>
          <w:rFonts w:ascii="Times New Roman"/>
          <w:b w:val="false"/>
          <w:i w:val="false"/>
          <w:color w:val="000000"/>
          <w:sz w:val="28"/>
        </w:rPr>
        <w:t>
1.15. ИСО 14000   Қала       2002- Смета   Кәсiп-   Қоршаған    АҚАҚОҚБ
</w:t>
      </w:r>
    </w:p>
    <w:p>
      <w:pPr>
        <w:spacing w:after="0"/>
        <w:ind w:left="0"/>
        <w:jc w:val="both"/>
      </w:pPr>
      <w:r>
        <w:rPr>
          <w:rFonts w:ascii="Times New Roman"/>
          <w:b w:val="false"/>
          <w:i w:val="false"/>
          <w:color w:val="000000"/>
          <w:sz w:val="28"/>
        </w:rPr>
        <w:t>
   және EMAS 9000 кәсiп-     2015  бойынша орын     ортаны     "Ұлттық
</w:t>
      </w:r>
    </w:p>
    <w:p>
      <w:pPr>
        <w:spacing w:after="0"/>
        <w:ind w:left="0"/>
        <w:jc w:val="both"/>
      </w:pPr>
      <w:r>
        <w:rPr>
          <w:rFonts w:ascii="Times New Roman"/>
          <w:b w:val="false"/>
          <w:i w:val="false"/>
          <w:color w:val="000000"/>
          <w:sz w:val="28"/>
        </w:rPr>
        <w:t>
   сериясының     орындары                 қаражаты қорғау      ЦЭжС"
</w:t>
      </w:r>
    </w:p>
    <w:p>
      <w:pPr>
        <w:spacing w:after="0"/>
        <w:ind w:left="0"/>
        <w:jc w:val="both"/>
      </w:pPr>
      <w:r>
        <w:rPr>
          <w:rFonts w:ascii="Times New Roman"/>
          <w:b w:val="false"/>
          <w:i w:val="false"/>
          <w:color w:val="000000"/>
          <w:sz w:val="28"/>
        </w:rPr>
        <w:t>
   халықаралық                                      бойынша     Алматы
</w:t>
      </w:r>
    </w:p>
    <w:p>
      <w:pPr>
        <w:spacing w:after="0"/>
        <w:ind w:left="0"/>
        <w:jc w:val="both"/>
      </w:pPr>
      <w:r>
        <w:rPr>
          <w:rFonts w:ascii="Times New Roman"/>
          <w:b w:val="false"/>
          <w:i w:val="false"/>
          <w:color w:val="000000"/>
          <w:sz w:val="28"/>
        </w:rPr>
        <w:t>
   стандарттарына                                   мiндеттердi филиалы"
</w:t>
      </w:r>
    </w:p>
    <w:p>
      <w:pPr>
        <w:spacing w:after="0"/>
        <w:ind w:left="0"/>
        <w:jc w:val="both"/>
      </w:pPr>
      <w:r>
        <w:rPr>
          <w:rFonts w:ascii="Times New Roman"/>
          <w:b w:val="false"/>
          <w:i w:val="false"/>
          <w:color w:val="000000"/>
          <w:sz w:val="28"/>
        </w:rPr>
        <w:t>
   сәйкес Алматы                                    шешуге      ЖАҚ
</w:t>
      </w:r>
    </w:p>
    <w:p>
      <w:pPr>
        <w:spacing w:after="0"/>
        <w:ind w:left="0"/>
        <w:jc w:val="both"/>
      </w:pPr>
      <w:r>
        <w:rPr>
          <w:rFonts w:ascii="Times New Roman"/>
          <w:b w:val="false"/>
          <w:i w:val="false"/>
          <w:color w:val="000000"/>
          <w:sz w:val="28"/>
        </w:rPr>
        <w:t>
   қаласы                                           жүйелi
</w:t>
      </w:r>
    </w:p>
    <w:p>
      <w:pPr>
        <w:spacing w:after="0"/>
        <w:ind w:left="0"/>
        <w:jc w:val="both"/>
      </w:pPr>
      <w:r>
        <w:rPr>
          <w:rFonts w:ascii="Times New Roman"/>
          <w:b w:val="false"/>
          <w:i w:val="false"/>
          <w:color w:val="000000"/>
          <w:sz w:val="28"/>
        </w:rPr>
        <w:t>
   кәсiпорындарында                                 көзқарас
</w:t>
      </w:r>
    </w:p>
    <w:p>
      <w:pPr>
        <w:spacing w:after="0"/>
        <w:ind w:left="0"/>
        <w:jc w:val="both"/>
      </w:pPr>
      <w:r>
        <w:rPr>
          <w:rFonts w:ascii="Times New Roman"/>
          <w:b w:val="false"/>
          <w:i w:val="false"/>
          <w:color w:val="000000"/>
          <w:sz w:val="28"/>
        </w:rPr>
        <w:t>
   қоршаған ортаны
</w:t>
      </w:r>
    </w:p>
    <w:p>
      <w:pPr>
        <w:spacing w:after="0"/>
        <w:ind w:left="0"/>
        <w:jc w:val="both"/>
      </w:pPr>
      <w:r>
        <w:rPr>
          <w:rFonts w:ascii="Times New Roman"/>
          <w:b w:val="false"/>
          <w:i w:val="false"/>
          <w:color w:val="000000"/>
          <w:sz w:val="28"/>
        </w:rPr>
        <w:t>
   қорғауды
</w:t>
      </w:r>
    </w:p>
    <w:p>
      <w:pPr>
        <w:spacing w:after="0"/>
        <w:ind w:left="0"/>
        <w:jc w:val="both"/>
      </w:pPr>
      <w:r>
        <w:rPr>
          <w:rFonts w:ascii="Times New Roman"/>
          <w:b w:val="false"/>
          <w:i w:val="false"/>
          <w:color w:val="000000"/>
          <w:sz w:val="28"/>
        </w:rPr>
        <w:t>
   басқарудың
</w:t>
      </w:r>
    </w:p>
    <w:p>
      <w:pPr>
        <w:spacing w:after="0"/>
        <w:ind w:left="0"/>
        <w:jc w:val="both"/>
      </w:pPr>
      <w:r>
        <w:rPr>
          <w:rFonts w:ascii="Times New Roman"/>
          <w:b w:val="false"/>
          <w:i w:val="false"/>
          <w:color w:val="000000"/>
          <w:sz w:val="28"/>
        </w:rPr>
        <w:t>
   жүйесiн енгiзудi
</w:t>
      </w:r>
    </w:p>
    <w:p>
      <w:pPr>
        <w:spacing w:after="0"/>
        <w:ind w:left="0"/>
        <w:jc w:val="both"/>
      </w:pPr>
      <w:r>
        <w:rPr>
          <w:rFonts w:ascii="Times New Roman"/>
          <w:b w:val="false"/>
          <w:i w:val="false"/>
          <w:color w:val="000000"/>
          <w:sz w:val="28"/>
        </w:rPr>
        <w:t>
   қамсыздандыру
</w:t>
      </w:r>
    </w:p>
    <w:p>
      <w:pPr>
        <w:spacing w:after="0"/>
        <w:ind w:left="0"/>
        <w:jc w:val="both"/>
      </w:pPr>
      <w:r>
        <w:rPr>
          <w:rFonts w:ascii="Times New Roman"/>
          <w:b w:val="false"/>
          <w:i w:val="false"/>
          <w:color w:val="000000"/>
          <w:sz w:val="28"/>
        </w:rPr>
        <w:t>
1.16. Әзiрленген  Қала       2002- Смета   Кәсiп-   Атмосфералық АҚАҚОҚБ
</w:t>
      </w:r>
    </w:p>
    <w:p>
      <w:pPr>
        <w:spacing w:after="0"/>
        <w:ind w:left="0"/>
        <w:jc w:val="both"/>
      </w:pPr>
      <w:r>
        <w:rPr>
          <w:rFonts w:ascii="Times New Roman"/>
          <w:b w:val="false"/>
          <w:i w:val="false"/>
          <w:color w:val="000000"/>
          <w:sz w:val="28"/>
        </w:rPr>
        <w:t>
   жобаларға      кәсiп-     2015  бойынша орын     ауаның
</w:t>
      </w:r>
    </w:p>
    <w:p>
      <w:pPr>
        <w:spacing w:after="0"/>
        <w:ind w:left="0"/>
        <w:jc w:val="both"/>
      </w:pPr>
      <w:r>
        <w:rPr>
          <w:rFonts w:ascii="Times New Roman"/>
          <w:b w:val="false"/>
          <w:i w:val="false"/>
          <w:color w:val="000000"/>
          <w:sz w:val="28"/>
        </w:rPr>
        <w:t>
   сәйкес         орындары                 қаражаты ластануын
</w:t>
      </w:r>
    </w:p>
    <w:p>
      <w:pPr>
        <w:spacing w:after="0"/>
        <w:ind w:left="0"/>
        <w:jc w:val="both"/>
      </w:pPr>
      <w:r>
        <w:rPr>
          <w:rFonts w:ascii="Times New Roman"/>
          <w:b w:val="false"/>
          <w:i w:val="false"/>
          <w:color w:val="000000"/>
          <w:sz w:val="28"/>
        </w:rPr>
        <w:t>
   экологиялық                                      төмендету
</w:t>
      </w:r>
    </w:p>
    <w:p>
      <w:pPr>
        <w:spacing w:after="0"/>
        <w:ind w:left="0"/>
        <w:jc w:val="both"/>
      </w:pPr>
      <w:r>
        <w:rPr>
          <w:rFonts w:ascii="Times New Roman"/>
          <w:b w:val="false"/>
          <w:i w:val="false"/>
          <w:color w:val="000000"/>
          <w:sz w:val="28"/>
        </w:rPr>
        <w:t>
   нормативтерге
</w:t>
      </w:r>
    </w:p>
    <w:p>
      <w:pPr>
        <w:spacing w:after="0"/>
        <w:ind w:left="0"/>
        <w:jc w:val="both"/>
      </w:pPr>
      <w:r>
        <w:rPr>
          <w:rFonts w:ascii="Times New Roman"/>
          <w:b w:val="false"/>
          <w:i w:val="false"/>
          <w:color w:val="000000"/>
          <w:sz w:val="28"/>
        </w:rPr>
        <w:t>
   қол жеткiзу                                                   -"-
</w:t>
      </w:r>
    </w:p>
    <w:p>
      <w:pPr>
        <w:spacing w:after="0"/>
        <w:ind w:left="0"/>
        <w:jc w:val="both"/>
      </w:pPr>
      <w:r>
        <w:rPr>
          <w:rFonts w:ascii="Times New Roman"/>
          <w:b w:val="false"/>
          <w:i w:val="false"/>
          <w:color w:val="000000"/>
          <w:sz w:val="28"/>
        </w:rPr>
        <w:t>
   бойынша жұмыс
</w:t>
      </w:r>
    </w:p>
    <w:p>
      <w:pPr>
        <w:spacing w:after="0"/>
        <w:ind w:left="0"/>
        <w:jc w:val="both"/>
      </w:pPr>
      <w:r>
        <w:rPr>
          <w:rFonts w:ascii="Times New Roman"/>
          <w:b w:val="false"/>
          <w:i w:val="false"/>
          <w:color w:val="000000"/>
          <w:sz w:val="28"/>
        </w:rPr>
        <w:t>
   жүргiзу, оның
</w:t>
      </w:r>
    </w:p>
    <w:p>
      <w:pPr>
        <w:spacing w:after="0"/>
        <w:ind w:left="0"/>
        <w:jc w:val="both"/>
      </w:pPr>
      <w:r>
        <w:rPr>
          <w:rFonts w:ascii="Times New Roman"/>
          <w:b w:val="false"/>
          <w:i w:val="false"/>
          <w:color w:val="000000"/>
          <w:sz w:val="28"/>
        </w:rPr>
        <w:t>
   iшiнде:
</w:t>
      </w:r>
    </w:p>
    <w:p>
      <w:pPr>
        <w:spacing w:after="0"/>
        <w:ind w:left="0"/>
        <w:jc w:val="both"/>
      </w:pPr>
      <w:r>
        <w:rPr>
          <w:rFonts w:ascii="Times New Roman"/>
          <w:b w:val="false"/>
          <w:i w:val="false"/>
          <w:color w:val="000000"/>
          <w:sz w:val="28"/>
        </w:rPr>
        <w:t>
1.16.1.АЗТМ ЖАҚ   "АЗТМ"     2002  0,145    -"-   Қалдықты       -"-
</w:t>
      </w:r>
    </w:p>
    <w:p>
      <w:pPr>
        <w:spacing w:after="0"/>
        <w:ind w:left="0"/>
        <w:jc w:val="both"/>
      </w:pPr>
      <w:r>
        <w:rPr>
          <w:rFonts w:ascii="Times New Roman"/>
          <w:b w:val="false"/>
          <w:i w:val="false"/>
          <w:color w:val="000000"/>
          <w:sz w:val="28"/>
        </w:rPr>
        <w:t>
   N 12 цехында   ААҚ                             жылына
</w:t>
      </w:r>
    </w:p>
    <w:p>
      <w:pPr>
        <w:spacing w:after="0"/>
        <w:ind w:left="0"/>
        <w:jc w:val="both"/>
      </w:pPr>
      <w:r>
        <w:rPr>
          <w:rFonts w:ascii="Times New Roman"/>
          <w:b w:val="false"/>
          <w:i w:val="false"/>
          <w:color w:val="000000"/>
          <w:sz w:val="28"/>
        </w:rPr>
        <w:t>
   шаңнан тазарту                                 1,71 т.
</w:t>
      </w:r>
    </w:p>
    <w:p>
      <w:pPr>
        <w:spacing w:after="0"/>
        <w:ind w:left="0"/>
        <w:jc w:val="both"/>
      </w:pPr>
      <w:r>
        <w:rPr>
          <w:rFonts w:ascii="Times New Roman"/>
          <w:b w:val="false"/>
          <w:i w:val="false"/>
          <w:color w:val="000000"/>
          <w:sz w:val="28"/>
        </w:rPr>
        <w:t>
   қондырғысын                                    төмендету
</w:t>
      </w:r>
    </w:p>
    <w:p>
      <w:pPr>
        <w:spacing w:after="0"/>
        <w:ind w:left="0"/>
        <w:jc w:val="both"/>
      </w:pPr>
      <w:r>
        <w:rPr>
          <w:rFonts w:ascii="Times New Roman"/>
          <w:b w:val="false"/>
          <w:i w:val="false"/>
          <w:color w:val="000000"/>
          <w:sz w:val="28"/>
        </w:rPr>
        <w:t>
   жаңартуды
</w:t>
      </w:r>
    </w:p>
    <w:p>
      <w:pPr>
        <w:spacing w:after="0"/>
        <w:ind w:left="0"/>
        <w:jc w:val="both"/>
      </w:pPr>
      <w:r>
        <w:rPr>
          <w:rFonts w:ascii="Times New Roman"/>
          <w:b w:val="false"/>
          <w:i w:val="false"/>
          <w:color w:val="000000"/>
          <w:sz w:val="28"/>
        </w:rPr>
        <w:t>
   жүргiзу
</w:t>
      </w:r>
    </w:p>
    <w:p>
      <w:pPr>
        <w:spacing w:after="0"/>
        <w:ind w:left="0"/>
        <w:jc w:val="both"/>
      </w:pPr>
      <w:r>
        <w:rPr>
          <w:rFonts w:ascii="Times New Roman"/>
          <w:b w:val="false"/>
          <w:i w:val="false"/>
          <w:color w:val="000000"/>
          <w:sz w:val="28"/>
        </w:rPr>
        <w:t>
1.16.2."Бахус" АҚ "Бахус" АҚ 2001-  3,2     -"-   ШЖК-ге
</w:t>
      </w:r>
    </w:p>
    <w:p>
      <w:pPr>
        <w:spacing w:after="0"/>
        <w:ind w:left="0"/>
        <w:jc w:val="both"/>
      </w:pPr>
      <w:r>
        <w:rPr>
          <w:rFonts w:ascii="Times New Roman"/>
          <w:b w:val="false"/>
          <w:i w:val="false"/>
          <w:color w:val="000000"/>
          <w:sz w:val="28"/>
        </w:rPr>
        <w:t>
   компрессорлық             2002                 қол
</w:t>
      </w:r>
    </w:p>
    <w:p>
      <w:pPr>
        <w:spacing w:after="0"/>
        <w:ind w:left="0"/>
        <w:jc w:val="both"/>
      </w:pPr>
      <w:r>
        <w:rPr>
          <w:rFonts w:ascii="Times New Roman"/>
          <w:b w:val="false"/>
          <w:i w:val="false"/>
          <w:color w:val="000000"/>
          <w:sz w:val="28"/>
        </w:rPr>
        <w:t>
   цехында суару                                  жеткiзу
</w:t>
      </w:r>
    </w:p>
    <w:p>
      <w:pPr>
        <w:spacing w:after="0"/>
        <w:ind w:left="0"/>
        <w:jc w:val="both"/>
      </w:pPr>
      <w:r>
        <w:rPr>
          <w:rFonts w:ascii="Times New Roman"/>
          <w:b w:val="false"/>
          <w:i w:val="false"/>
          <w:color w:val="000000"/>
          <w:sz w:val="28"/>
        </w:rPr>
        <w:t>
   конденсатын                                    
</w:t>
      </w:r>
    </w:p>
    <w:p>
      <w:pPr>
        <w:spacing w:after="0"/>
        <w:ind w:left="0"/>
        <w:jc w:val="both"/>
      </w:pPr>
      <w:r>
        <w:rPr>
          <w:rFonts w:ascii="Times New Roman"/>
          <w:b w:val="false"/>
          <w:i w:val="false"/>
          <w:color w:val="000000"/>
          <w:sz w:val="28"/>
        </w:rPr>
        <w:t>
   жөндеу
</w:t>
      </w:r>
    </w:p>
    <w:p>
      <w:pPr>
        <w:spacing w:after="0"/>
        <w:ind w:left="0"/>
        <w:jc w:val="both"/>
      </w:pPr>
      <w:r>
        <w:rPr>
          <w:rFonts w:ascii="Times New Roman"/>
          <w:b w:val="false"/>
          <w:i w:val="false"/>
          <w:color w:val="000000"/>
          <w:sz w:val="28"/>
        </w:rPr>
        <w:t>
1.16.3  "Эйр       "Эйр      2004  1,106    -"-   Қалдықтарды   -"-
</w:t>
      </w:r>
    </w:p>
    <w:p>
      <w:pPr>
        <w:spacing w:after="0"/>
        <w:ind w:left="0"/>
        <w:jc w:val="both"/>
      </w:pPr>
      <w:r>
        <w:rPr>
          <w:rFonts w:ascii="Times New Roman"/>
          <w:b w:val="false"/>
          <w:i w:val="false"/>
          <w:color w:val="000000"/>
          <w:sz w:val="28"/>
        </w:rPr>
        <w:t>
   Қазақстан" ЖАҚ  Қазақ-    д.                   жылына
</w:t>
      </w:r>
    </w:p>
    <w:p>
      <w:pPr>
        <w:spacing w:after="0"/>
        <w:ind w:left="0"/>
        <w:jc w:val="both"/>
      </w:pPr>
      <w:r>
        <w:rPr>
          <w:rFonts w:ascii="Times New Roman"/>
          <w:b w:val="false"/>
          <w:i w:val="false"/>
          <w:color w:val="000000"/>
          <w:sz w:val="28"/>
        </w:rPr>
        <w:t>
   бояу камерасына стан"                          7,88 т.
</w:t>
      </w:r>
    </w:p>
    <w:p>
      <w:pPr>
        <w:spacing w:after="0"/>
        <w:ind w:left="0"/>
        <w:jc w:val="both"/>
      </w:pPr>
      <w:r>
        <w:rPr>
          <w:rFonts w:ascii="Times New Roman"/>
          <w:b w:val="false"/>
          <w:i w:val="false"/>
          <w:color w:val="000000"/>
          <w:sz w:val="28"/>
        </w:rPr>
        <w:t>
   қалдықтар үшiн  ЖАҚ                            төмендету
</w:t>
      </w:r>
    </w:p>
    <w:p>
      <w:pPr>
        <w:spacing w:after="0"/>
        <w:ind w:left="0"/>
        <w:jc w:val="both"/>
      </w:pPr>
      <w:r>
        <w:rPr>
          <w:rFonts w:ascii="Times New Roman"/>
          <w:b w:val="false"/>
          <w:i w:val="false"/>
          <w:color w:val="000000"/>
          <w:sz w:val="28"/>
        </w:rPr>
        <w:t>
   мата сүзгiшiн
</w:t>
      </w:r>
    </w:p>
    <w:p>
      <w:pPr>
        <w:spacing w:after="0"/>
        <w:ind w:left="0"/>
        <w:jc w:val="both"/>
      </w:pPr>
      <w:r>
        <w:rPr>
          <w:rFonts w:ascii="Times New Roman"/>
          <w:b w:val="false"/>
          <w:i w:val="false"/>
          <w:color w:val="000000"/>
          <w:sz w:val="28"/>
        </w:rPr>
        <w:t>
   орнату
</w:t>
      </w:r>
    </w:p>
    <w:p>
      <w:pPr>
        <w:spacing w:after="0"/>
        <w:ind w:left="0"/>
        <w:jc w:val="both"/>
      </w:pPr>
      <w:r>
        <w:rPr>
          <w:rFonts w:ascii="Times New Roman"/>
          <w:b w:val="false"/>
          <w:i w:val="false"/>
          <w:color w:val="000000"/>
          <w:sz w:val="28"/>
        </w:rPr>
        <w:t>
1.16.4 "Маргарин"  "Алматы   2003  Смета    -"-   Шаң           -"-
</w:t>
      </w:r>
    </w:p>
    <w:p>
      <w:pPr>
        <w:spacing w:after="0"/>
        <w:ind w:left="0"/>
        <w:jc w:val="both"/>
      </w:pPr>
      <w:r>
        <w:rPr>
          <w:rFonts w:ascii="Times New Roman"/>
          <w:b w:val="false"/>
          <w:i w:val="false"/>
          <w:color w:val="000000"/>
          <w:sz w:val="28"/>
        </w:rPr>
        <w:t>
   зауытының екi   марга-    д.    бойынша        қалдықтарын
</w:t>
      </w:r>
    </w:p>
    <w:p>
      <w:pPr>
        <w:spacing w:after="0"/>
        <w:ind w:left="0"/>
        <w:jc w:val="both"/>
      </w:pPr>
      <w:r>
        <w:rPr>
          <w:rFonts w:ascii="Times New Roman"/>
          <w:b w:val="false"/>
          <w:i w:val="false"/>
          <w:color w:val="000000"/>
          <w:sz w:val="28"/>
        </w:rPr>
        <w:t>
   көзiне шаңды    рин                            төмендету
</w:t>
      </w:r>
    </w:p>
    <w:p>
      <w:pPr>
        <w:spacing w:after="0"/>
        <w:ind w:left="0"/>
        <w:jc w:val="both"/>
      </w:pPr>
      <w:r>
        <w:rPr>
          <w:rFonts w:ascii="Times New Roman"/>
          <w:b w:val="false"/>
          <w:i w:val="false"/>
          <w:color w:val="000000"/>
          <w:sz w:val="28"/>
        </w:rPr>
        <w:t>
   тоқтататын      зауыты"
</w:t>
      </w:r>
    </w:p>
    <w:p>
      <w:pPr>
        <w:spacing w:after="0"/>
        <w:ind w:left="0"/>
        <w:jc w:val="both"/>
      </w:pPr>
      <w:r>
        <w:rPr>
          <w:rFonts w:ascii="Times New Roman"/>
          <w:b w:val="false"/>
          <w:i w:val="false"/>
          <w:color w:val="000000"/>
          <w:sz w:val="28"/>
        </w:rPr>
        <w:t>
   агрегат орнату  АҚ
</w:t>
      </w:r>
    </w:p>
    <w:p>
      <w:pPr>
        <w:spacing w:after="0"/>
        <w:ind w:left="0"/>
        <w:jc w:val="both"/>
      </w:pPr>
      <w:r>
        <w:rPr>
          <w:rFonts w:ascii="Times New Roman"/>
          <w:b w:val="false"/>
          <w:i w:val="false"/>
          <w:color w:val="000000"/>
          <w:sz w:val="28"/>
        </w:rPr>
        <w:t>
1.16.5. Газ        "Алматы   2001-  0,2     -"-   Қалдықты      АҚАҚОҚБ
</w:t>
      </w:r>
    </w:p>
    <w:p>
      <w:pPr>
        <w:spacing w:after="0"/>
        <w:ind w:left="0"/>
        <w:jc w:val="both"/>
      </w:pPr>
      <w:r>
        <w:rPr>
          <w:rFonts w:ascii="Times New Roman"/>
          <w:b w:val="false"/>
          <w:i w:val="false"/>
          <w:color w:val="000000"/>
          <w:sz w:val="28"/>
        </w:rPr>
        <w:t>
   қайтару         қ.        2002                 жылына
</w:t>
      </w:r>
    </w:p>
    <w:p>
      <w:pPr>
        <w:spacing w:after="0"/>
        <w:ind w:left="0"/>
        <w:jc w:val="both"/>
      </w:pPr>
      <w:r>
        <w:rPr>
          <w:rFonts w:ascii="Times New Roman"/>
          <w:b w:val="false"/>
          <w:i w:val="false"/>
          <w:color w:val="000000"/>
          <w:sz w:val="28"/>
        </w:rPr>
        <w:t>
   жүйесiне ЖЖМ    Халықа-                        7,8 т.
</w:t>
      </w:r>
    </w:p>
    <w:p>
      <w:pPr>
        <w:spacing w:after="0"/>
        <w:ind w:left="0"/>
        <w:jc w:val="both"/>
      </w:pPr>
      <w:r>
        <w:rPr>
          <w:rFonts w:ascii="Times New Roman"/>
          <w:b w:val="false"/>
          <w:i w:val="false"/>
          <w:color w:val="000000"/>
          <w:sz w:val="28"/>
        </w:rPr>
        <w:t>
   ыдыстарының     ралық                          төмендету
</w:t>
      </w:r>
    </w:p>
    <w:p>
      <w:pPr>
        <w:spacing w:after="0"/>
        <w:ind w:left="0"/>
        <w:jc w:val="both"/>
      </w:pPr>
      <w:r>
        <w:rPr>
          <w:rFonts w:ascii="Times New Roman"/>
          <w:b w:val="false"/>
          <w:i w:val="false"/>
          <w:color w:val="000000"/>
          <w:sz w:val="28"/>
        </w:rPr>
        <w:t>
   газдық          әуежайы"
</w:t>
      </w:r>
    </w:p>
    <w:p>
      <w:pPr>
        <w:spacing w:after="0"/>
        <w:ind w:left="0"/>
        <w:jc w:val="both"/>
      </w:pPr>
      <w:r>
        <w:rPr>
          <w:rFonts w:ascii="Times New Roman"/>
          <w:b w:val="false"/>
          <w:i w:val="false"/>
          <w:color w:val="000000"/>
          <w:sz w:val="28"/>
        </w:rPr>
        <w:t>
   түйiспесiн      ААҚ
</w:t>
      </w:r>
    </w:p>
    <w:p>
      <w:pPr>
        <w:spacing w:after="0"/>
        <w:ind w:left="0"/>
        <w:jc w:val="both"/>
      </w:pPr>
      <w:r>
        <w:rPr>
          <w:rFonts w:ascii="Times New Roman"/>
          <w:b w:val="false"/>
          <w:i w:val="false"/>
          <w:color w:val="000000"/>
          <w:sz w:val="28"/>
        </w:rPr>
        <w:t>
   орнату
</w:t>
      </w:r>
    </w:p>
    <w:p>
      <w:pPr>
        <w:spacing w:after="0"/>
        <w:ind w:left="0"/>
        <w:jc w:val="both"/>
      </w:pPr>
      <w:r>
        <w:rPr>
          <w:rFonts w:ascii="Times New Roman"/>
          <w:b w:val="false"/>
          <w:i w:val="false"/>
          <w:color w:val="000000"/>
          <w:sz w:val="28"/>
        </w:rPr>
        <w:t>
1.16.6. Цехтарды   "Поршень" 2005  Смета    -"-   Қалдықтарды   АҚАҚОҚБ
</w:t>
      </w:r>
    </w:p>
    <w:p>
      <w:pPr>
        <w:spacing w:after="0"/>
        <w:ind w:left="0"/>
        <w:jc w:val="both"/>
      </w:pPr>
      <w:r>
        <w:rPr>
          <w:rFonts w:ascii="Times New Roman"/>
          <w:b w:val="false"/>
          <w:i w:val="false"/>
          <w:color w:val="000000"/>
          <w:sz w:val="28"/>
        </w:rPr>
        <w:t>
   (ЧЛЦ-1 және     АҚ        д.    бойынша        төмендету
</w:t>
      </w:r>
    </w:p>
    <w:p>
      <w:pPr>
        <w:spacing w:after="0"/>
        <w:ind w:left="0"/>
        <w:jc w:val="both"/>
      </w:pPr>
      <w:r>
        <w:rPr>
          <w:rFonts w:ascii="Times New Roman"/>
          <w:b w:val="false"/>
          <w:i w:val="false"/>
          <w:color w:val="000000"/>
          <w:sz w:val="28"/>
        </w:rPr>
        <w:t>
   ЧЛЦ-2)
</w:t>
      </w:r>
    </w:p>
    <w:p>
      <w:pPr>
        <w:spacing w:after="0"/>
        <w:ind w:left="0"/>
        <w:jc w:val="both"/>
      </w:pPr>
      <w:r>
        <w:rPr>
          <w:rFonts w:ascii="Times New Roman"/>
          <w:b w:val="false"/>
          <w:i w:val="false"/>
          <w:color w:val="000000"/>
          <w:sz w:val="28"/>
        </w:rPr>
        <w:t>
   индукциялық
</w:t>
      </w:r>
    </w:p>
    <w:p>
      <w:pPr>
        <w:spacing w:after="0"/>
        <w:ind w:left="0"/>
        <w:jc w:val="both"/>
      </w:pPr>
      <w:r>
        <w:rPr>
          <w:rFonts w:ascii="Times New Roman"/>
          <w:b w:val="false"/>
          <w:i w:val="false"/>
          <w:color w:val="000000"/>
          <w:sz w:val="28"/>
        </w:rPr>
        <w:t>
   пештерiн құйма
</w:t>
      </w:r>
    </w:p>
    <w:p>
      <w:pPr>
        <w:spacing w:after="0"/>
        <w:ind w:left="0"/>
        <w:jc w:val="both"/>
      </w:pPr>
      <w:r>
        <w:rPr>
          <w:rFonts w:ascii="Times New Roman"/>
          <w:b w:val="false"/>
          <w:i w:val="false"/>
          <w:color w:val="000000"/>
          <w:sz w:val="28"/>
        </w:rPr>
        <w:t>
   өндiрiсiне
</w:t>
      </w:r>
    </w:p>
    <w:p>
      <w:pPr>
        <w:spacing w:after="0"/>
        <w:ind w:left="0"/>
        <w:jc w:val="both"/>
      </w:pPr>
      <w:r>
        <w:rPr>
          <w:rFonts w:ascii="Times New Roman"/>
          <w:b w:val="false"/>
          <w:i w:val="false"/>
          <w:color w:val="000000"/>
          <w:sz w:val="28"/>
        </w:rPr>
        <w:t>
   ауыстырып,
</w:t>
      </w:r>
    </w:p>
    <w:p>
      <w:pPr>
        <w:spacing w:after="0"/>
        <w:ind w:left="0"/>
        <w:jc w:val="both"/>
      </w:pPr>
      <w:r>
        <w:rPr>
          <w:rFonts w:ascii="Times New Roman"/>
          <w:b w:val="false"/>
          <w:i w:val="false"/>
          <w:color w:val="000000"/>
          <w:sz w:val="28"/>
        </w:rPr>
        <w:t>
   жаңалауды
</w:t>
      </w:r>
    </w:p>
    <w:p>
      <w:pPr>
        <w:spacing w:after="0"/>
        <w:ind w:left="0"/>
        <w:jc w:val="both"/>
      </w:pPr>
      <w:r>
        <w:rPr>
          <w:rFonts w:ascii="Times New Roman"/>
          <w:b w:val="false"/>
          <w:i w:val="false"/>
          <w:color w:val="000000"/>
          <w:sz w:val="28"/>
        </w:rPr>
        <w:t>
   жүргiзу
</w:t>
      </w:r>
    </w:p>
    <w:p>
      <w:pPr>
        <w:spacing w:after="0"/>
        <w:ind w:left="0"/>
        <w:jc w:val="both"/>
      </w:pPr>
      <w:r>
        <w:rPr>
          <w:rFonts w:ascii="Times New Roman"/>
          <w:b w:val="false"/>
          <w:i w:val="false"/>
          <w:color w:val="000000"/>
          <w:sz w:val="28"/>
        </w:rPr>
        <w:t>
     II. ҚАЛДЫҚТАРДЫ ҰҚСАТУ
</w:t>
      </w:r>
    </w:p>
    <w:p>
      <w:pPr>
        <w:spacing w:after="0"/>
        <w:ind w:left="0"/>
        <w:jc w:val="both"/>
      </w:pPr>
      <w:r>
        <w:rPr>
          <w:rFonts w:ascii="Times New Roman"/>
          <w:b w:val="false"/>
          <w:i w:val="false"/>
          <w:color w:val="000000"/>
          <w:sz w:val="28"/>
        </w:rPr>
        <w:t>
2.1. Нормативтiк-
</w:t>
      </w:r>
    </w:p>
    <w:p>
      <w:pPr>
        <w:spacing w:after="0"/>
        <w:ind w:left="0"/>
        <w:jc w:val="both"/>
      </w:pPr>
      <w:r>
        <w:rPr>
          <w:rFonts w:ascii="Times New Roman"/>
          <w:b w:val="false"/>
          <w:i w:val="false"/>
          <w:color w:val="000000"/>
          <w:sz w:val="28"/>
        </w:rPr>
        <w:t>
   құқықтық базаға
</w:t>
      </w:r>
    </w:p>
    <w:p>
      <w:pPr>
        <w:spacing w:after="0"/>
        <w:ind w:left="0"/>
        <w:jc w:val="both"/>
      </w:pP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2.1.1."Қатты      АҚАҚОҚБ    2002                 Алматы қ.     Алматы қ.
</w:t>
      </w:r>
    </w:p>
    <w:p>
      <w:pPr>
        <w:spacing w:after="0"/>
        <w:ind w:left="0"/>
        <w:jc w:val="both"/>
      </w:pPr>
      <w:r>
        <w:rPr>
          <w:rFonts w:ascii="Times New Roman"/>
          <w:b w:val="false"/>
          <w:i w:val="false"/>
          <w:color w:val="000000"/>
          <w:sz w:val="28"/>
        </w:rPr>
        <w:t>
   тұрмыстық                                      қатты тұрм.   әкiматы
</w:t>
      </w:r>
    </w:p>
    <w:p>
      <w:pPr>
        <w:spacing w:after="0"/>
        <w:ind w:left="0"/>
        <w:jc w:val="both"/>
      </w:pPr>
      <w:r>
        <w:rPr>
          <w:rFonts w:ascii="Times New Roman"/>
          <w:b w:val="false"/>
          <w:i w:val="false"/>
          <w:color w:val="000000"/>
          <w:sz w:val="28"/>
        </w:rPr>
        <w:t>
   қалдықтармен                                   қалдықтарды
</w:t>
      </w:r>
    </w:p>
    <w:p>
      <w:pPr>
        <w:spacing w:after="0"/>
        <w:ind w:left="0"/>
        <w:jc w:val="both"/>
      </w:pPr>
      <w:r>
        <w:rPr>
          <w:rFonts w:ascii="Times New Roman"/>
          <w:b w:val="false"/>
          <w:i w:val="false"/>
          <w:color w:val="000000"/>
          <w:sz w:val="28"/>
        </w:rPr>
        <w:t>
   жұмыс iстеудiң                                 басқару
</w:t>
      </w:r>
    </w:p>
    <w:p>
      <w:pPr>
        <w:spacing w:after="0"/>
        <w:ind w:left="0"/>
        <w:jc w:val="both"/>
      </w:pPr>
      <w:r>
        <w:rPr>
          <w:rFonts w:ascii="Times New Roman"/>
          <w:b w:val="false"/>
          <w:i w:val="false"/>
          <w:color w:val="000000"/>
          <w:sz w:val="28"/>
        </w:rPr>
        <w:t>
   уақытша                                        жүйесiндегi
</w:t>
      </w:r>
    </w:p>
    <w:p>
      <w:pPr>
        <w:spacing w:after="0"/>
        <w:ind w:left="0"/>
        <w:jc w:val="both"/>
      </w:pPr>
      <w:r>
        <w:rPr>
          <w:rFonts w:ascii="Times New Roman"/>
          <w:b w:val="false"/>
          <w:i w:val="false"/>
          <w:color w:val="000000"/>
          <w:sz w:val="28"/>
        </w:rPr>
        <w:t>
   тәртiбiн"                                      тәртiптердi
</w:t>
      </w:r>
    </w:p>
    <w:p>
      <w:pPr>
        <w:spacing w:after="0"/>
        <w:ind w:left="0"/>
        <w:jc w:val="both"/>
      </w:pPr>
      <w:r>
        <w:rPr>
          <w:rFonts w:ascii="Times New Roman"/>
          <w:b w:val="false"/>
          <w:i w:val="false"/>
          <w:color w:val="000000"/>
          <w:sz w:val="28"/>
        </w:rPr>
        <w:t>
   бекiту және                                    жетiлдiру
</w:t>
      </w:r>
    </w:p>
    <w:p>
      <w:pPr>
        <w:spacing w:after="0"/>
        <w:ind w:left="0"/>
        <w:jc w:val="both"/>
      </w:pPr>
      <w:r>
        <w:rPr>
          <w:rFonts w:ascii="Times New Roman"/>
          <w:b w:val="false"/>
          <w:i w:val="false"/>
          <w:color w:val="000000"/>
          <w:sz w:val="28"/>
        </w:rPr>
        <w:t>
   енгiзу *
</w:t>
      </w:r>
    </w:p>
    <w:p>
      <w:pPr>
        <w:spacing w:after="0"/>
        <w:ind w:left="0"/>
        <w:jc w:val="both"/>
      </w:pPr>
      <w:r>
        <w:rPr>
          <w:rFonts w:ascii="Times New Roman"/>
          <w:b w:val="false"/>
          <w:i w:val="false"/>
          <w:color w:val="000000"/>
          <w:sz w:val="28"/>
        </w:rPr>
        <w:t>
2.1.2. "Өндiрiстiк "Тәртiп"  2003        Кәсiп-   -"-           АҚАҚОҚБ,
</w:t>
      </w:r>
    </w:p>
    <w:p>
      <w:pPr>
        <w:spacing w:after="0"/>
        <w:ind w:left="0"/>
        <w:jc w:val="both"/>
      </w:pPr>
      <w:r>
        <w:rPr>
          <w:rFonts w:ascii="Times New Roman"/>
          <w:b w:val="false"/>
          <w:i w:val="false"/>
          <w:color w:val="000000"/>
          <w:sz w:val="28"/>
        </w:rPr>
        <w:t>
   қалдықтармен    КМК                   орын                   қал.СЭБ
</w:t>
      </w:r>
    </w:p>
    <w:p>
      <w:pPr>
        <w:spacing w:after="0"/>
        <w:ind w:left="0"/>
        <w:jc w:val="both"/>
      </w:pPr>
      <w:r>
        <w:rPr>
          <w:rFonts w:ascii="Times New Roman"/>
          <w:b w:val="false"/>
          <w:i w:val="false"/>
          <w:color w:val="000000"/>
          <w:sz w:val="28"/>
        </w:rPr>
        <w:t>
   жұмыс iстеудiң                        қаражаты
</w:t>
      </w:r>
    </w:p>
    <w:p>
      <w:pPr>
        <w:spacing w:after="0"/>
        <w:ind w:left="0"/>
        <w:jc w:val="both"/>
      </w:pPr>
      <w:r>
        <w:rPr>
          <w:rFonts w:ascii="Times New Roman"/>
          <w:b w:val="false"/>
          <w:i w:val="false"/>
          <w:color w:val="000000"/>
          <w:sz w:val="28"/>
        </w:rPr>
        <w:t>
   уақытша
</w:t>
      </w:r>
    </w:p>
    <w:p>
      <w:pPr>
        <w:spacing w:after="0"/>
        <w:ind w:left="0"/>
        <w:jc w:val="both"/>
      </w:pPr>
      <w:r>
        <w:rPr>
          <w:rFonts w:ascii="Times New Roman"/>
          <w:b w:val="false"/>
          <w:i w:val="false"/>
          <w:color w:val="000000"/>
          <w:sz w:val="28"/>
        </w:rPr>
        <w:t>
   тәртiбiн"
</w:t>
      </w:r>
    </w:p>
    <w:p>
      <w:pPr>
        <w:spacing w:after="0"/>
        <w:ind w:left="0"/>
        <w:jc w:val="both"/>
      </w:pPr>
      <w:r>
        <w:rPr>
          <w:rFonts w:ascii="Times New Roman"/>
          <w:b w:val="false"/>
          <w:i w:val="false"/>
          <w:color w:val="000000"/>
          <w:sz w:val="28"/>
        </w:rPr>
        <w:t>
   бекiту және
</w:t>
      </w:r>
    </w:p>
    <w:p>
      <w:pPr>
        <w:spacing w:after="0"/>
        <w:ind w:left="0"/>
        <w:jc w:val="both"/>
      </w:pPr>
      <w:r>
        <w:rPr>
          <w:rFonts w:ascii="Times New Roman"/>
          <w:b w:val="false"/>
          <w:i w:val="false"/>
          <w:color w:val="000000"/>
          <w:sz w:val="28"/>
        </w:rPr>
        <w:t>
   енгiзу *
</w:t>
      </w:r>
    </w:p>
    <w:p>
      <w:pPr>
        <w:spacing w:after="0"/>
        <w:ind w:left="0"/>
        <w:jc w:val="both"/>
      </w:pPr>
      <w:r>
        <w:rPr>
          <w:rFonts w:ascii="Times New Roman"/>
          <w:b w:val="false"/>
          <w:i w:val="false"/>
          <w:color w:val="000000"/>
          <w:sz w:val="28"/>
        </w:rPr>
        <w:t>
2.1.3. Қатты      "Тәртiп"   2003                 -"-           Алматы қ.
</w:t>
      </w:r>
    </w:p>
    <w:p>
      <w:pPr>
        <w:spacing w:after="0"/>
        <w:ind w:left="0"/>
        <w:jc w:val="both"/>
      </w:pPr>
      <w:r>
        <w:rPr>
          <w:rFonts w:ascii="Times New Roman"/>
          <w:b w:val="false"/>
          <w:i w:val="false"/>
          <w:color w:val="000000"/>
          <w:sz w:val="28"/>
        </w:rPr>
        <w:t>
   тұрмыстық      КМК                                           әкiматы
</w:t>
      </w:r>
    </w:p>
    <w:p>
      <w:pPr>
        <w:spacing w:after="0"/>
        <w:ind w:left="0"/>
        <w:jc w:val="both"/>
      </w:pPr>
      <w:r>
        <w:rPr>
          <w:rFonts w:ascii="Times New Roman"/>
          <w:b w:val="false"/>
          <w:i w:val="false"/>
          <w:color w:val="000000"/>
          <w:sz w:val="28"/>
        </w:rPr>
        <w:t>
   қалдықтардың   Кәсiп-
</w:t>
      </w:r>
    </w:p>
    <w:p>
      <w:pPr>
        <w:spacing w:after="0"/>
        <w:ind w:left="0"/>
        <w:jc w:val="both"/>
      </w:pPr>
      <w:r>
        <w:rPr>
          <w:rFonts w:ascii="Times New Roman"/>
          <w:b w:val="false"/>
          <w:i w:val="false"/>
          <w:color w:val="000000"/>
          <w:sz w:val="28"/>
        </w:rPr>
        <w:t>
   құралу,        орын
</w:t>
      </w:r>
    </w:p>
    <w:p>
      <w:pPr>
        <w:spacing w:after="0"/>
        <w:ind w:left="0"/>
        <w:jc w:val="both"/>
      </w:pPr>
      <w:r>
        <w:rPr>
          <w:rFonts w:ascii="Times New Roman"/>
          <w:b w:val="false"/>
          <w:i w:val="false"/>
          <w:color w:val="000000"/>
          <w:sz w:val="28"/>
        </w:rPr>
        <w:t>
   жинақталу және
</w:t>
      </w:r>
    </w:p>
    <w:p>
      <w:pPr>
        <w:spacing w:after="0"/>
        <w:ind w:left="0"/>
        <w:jc w:val="both"/>
      </w:pPr>
      <w:r>
        <w:rPr>
          <w:rFonts w:ascii="Times New Roman"/>
          <w:b w:val="false"/>
          <w:i w:val="false"/>
          <w:color w:val="000000"/>
          <w:sz w:val="28"/>
        </w:rPr>
        <w:t>
   ұқсату
</w:t>
      </w:r>
    </w:p>
    <w:p>
      <w:pPr>
        <w:spacing w:after="0"/>
        <w:ind w:left="0"/>
        <w:jc w:val="both"/>
      </w:pPr>
      <w:r>
        <w:rPr>
          <w:rFonts w:ascii="Times New Roman"/>
          <w:b w:val="false"/>
          <w:i w:val="false"/>
          <w:color w:val="000000"/>
          <w:sz w:val="28"/>
        </w:rPr>
        <w:t>
   нормасын
</w:t>
      </w:r>
    </w:p>
    <w:p>
      <w:pPr>
        <w:spacing w:after="0"/>
        <w:ind w:left="0"/>
        <w:jc w:val="both"/>
      </w:pPr>
      <w:r>
        <w:rPr>
          <w:rFonts w:ascii="Times New Roman"/>
          <w:b w:val="false"/>
          <w:i w:val="false"/>
          <w:color w:val="000000"/>
          <w:sz w:val="28"/>
        </w:rPr>
        <w:t>
   енгiзу *
</w:t>
      </w:r>
    </w:p>
    <w:p>
      <w:pPr>
        <w:spacing w:after="0"/>
        <w:ind w:left="0"/>
        <w:jc w:val="both"/>
      </w:pPr>
      <w:r>
        <w:rPr>
          <w:rFonts w:ascii="Times New Roman"/>
          <w:b w:val="false"/>
          <w:i w:val="false"/>
          <w:color w:val="000000"/>
          <w:sz w:val="28"/>
        </w:rPr>
        <w:t>
2.1.4. Алматы қ.  АҚАҚОҚБ    2002  0,5   Қала     Алматыда      Алматы қ.
</w:t>
      </w:r>
    </w:p>
    <w:p>
      <w:pPr>
        <w:spacing w:after="0"/>
        <w:ind w:left="0"/>
        <w:jc w:val="both"/>
      </w:pPr>
      <w:r>
        <w:rPr>
          <w:rFonts w:ascii="Times New Roman"/>
          <w:b w:val="false"/>
          <w:i w:val="false"/>
          <w:color w:val="000000"/>
          <w:sz w:val="28"/>
        </w:rPr>
        <w:t>
** үшiн жарамсыз  қал.СЭБ                бюджетi  сынабы бар    әкiматы
</w:t>
      </w:r>
    </w:p>
    <w:p>
      <w:pPr>
        <w:spacing w:after="0"/>
        <w:ind w:left="0"/>
        <w:jc w:val="both"/>
      </w:pPr>
      <w:r>
        <w:rPr>
          <w:rFonts w:ascii="Times New Roman"/>
          <w:b w:val="false"/>
          <w:i w:val="false"/>
          <w:color w:val="000000"/>
          <w:sz w:val="28"/>
        </w:rPr>
        <w:t>
   болған сынабы                                  приборлармен
</w:t>
      </w:r>
    </w:p>
    <w:p>
      <w:pPr>
        <w:spacing w:after="0"/>
        <w:ind w:left="0"/>
        <w:jc w:val="both"/>
      </w:pPr>
      <w:r>
        <w:rPr>
          <w:rFonts w:ascii="Times New Roman"/>
          <w:b w:val="false"/>
          <w:i w:val="false"/>
          <w:color w:val="000000"/>
          <w:sz w:val="28"/>
        </w:rPr>
        <w:t>
   бар приборларды                                жұмыс iстеудi
</w:t>
      </w:r>
    </w:p>
    <w:p>
      <w:pPr>
        <w:spacing w:after="0"/>
        <w:ind w:left="0"/>
        <w:jc w:val="both"/>
      </w:pPr>
      <w:r>
        <w:rPr>
          <w:rFonts w:ascii="Times New Roman"/>
          <w:b w:val="false"/>
          <w:i w:val="false"/>
          <w:color w:val="000000"/>
          <w:sz w:val="28"/>
        </w:rPr>
        <w:t>
   жинаудың,                                      реттеу
</w:t>
      </w:r>
    </w:p>
    <w:p>
      <w:pPr>
        <w:spacing w:after="0"/>
        <w:ind w:left="0"/>
        <w:jc w:val="both"/>
      </w:pPr>
      <w:r>
        <w:rPr>
          <w:rFonts w:ascii="Times New Roman"/>
          <w:b w:val="false"/>
          <w:i w:val="false"/>
          <w:color w:val="000000"/>
          <w:sz w:val="28"/>
        </w:rPr>
        <w:t>
   сақтау мен
</w:t>
      </w:r>
    </w:p>
    <w:p>
      <w:pPr>
        <w:spacing w:after="0"/>
        <w:ind w:left="0"/>
        <w:jc w:val="both"/>
      </w:pPr>
      <w:r>
        <w:rPr>
          <w:rFonts w:ascii="Times New Roman"/>
          <w:b w:val="false"/>
          <w:i w:val="false"/>
          <w:color w:val="000000"/>
          <w:sz w:val="28"/>
        </w:rPr>
        <w:t>
   ұқсатудың
</w:t>
      </w:r>
    </w:p>
    <w:p>
      <w:pPr>
        <w:spacing w:after="0"/>
        <w:ind w:left="0"/>
        <w:jc w:val="both"/>
      </w:pPr>
      <w:r>
        <w:rPr>
          <w:rFonts w:ascii="Times New Roman"/>
          <w:b w:val="false"/>
          <w:i w:val="false"/>
          <w:color w:val="000000"/>
          <w:sz w:val="28"/>
        </w:rPr>
        <w:t>
   уақытша тәртiбiн
</w:t>
      </w:r>
    </w:p>
    <w:p>
      <w:pPr>
        <w:spacing w:after="0"/>
        <w:ind w:left="0"/>
        <w:jc w:val="both"/>
      </w:pPr>
      <w:r>
        <w:rPr>
          <w:rFonts w:ascii="Times New Roman"/>
          <w:b w:val="false"/>
          <w:i w:val="false"/>
          <w:color w:val="000000"/>
          <w:sz w:val="28"/>
        </w:rPr>
        <w:t>
   әзiрлеу, бекiту
</w:t>
      </w:r>
    </w:p>
    <w:p>
      <w:pPr>
        <w:spacing w:after="0"/>
        <w:ind w:left="0"/>
        <w:jc w:val="both"/>
      </w:pPr>
      <w:r>
        <w:rPr>
          <w:rFonts w:ascii="Times New Roman"/>
          <w:b w:val="false"/>
          <w:i w:val="false"/>
          <w:color w:val="000000"/>
          <w:sz w:val="28"/>
        </w:rPr>
        <w:t>
   мен енгiзу
</w:t>
      </w:r>
    </w:p>
    <w:p>
      <w:pPr>
        <w:spacing w:after="0"/>
        <w:ind w:left="0"/>
        <w:jc w:val="both"/>
      </w:pPr>
      <w:r>
        <w:rPr>
          <w:rFonts w:ascii="Times New Roman"/>
          <w:b w:val="false"/>
          <w:i w:val="false"/>
          <w:color w:val="000000"/>
          <w:sz w:val="28"/>
        </w:rPr>
        <w:t>
2.2. Алматыда     "Тәртiп"   2003- 2971,0 Инвести- Қатты        Алматы қ.
</w:t>
      </w:r>
    </w:p>
    <w:p>
      <w:pPr>
        <w:spacing w:after="0"/>
        <w:ind w:left="0"/>
        <w:jc w:val="both"/>
      </w:pPr>
      <w:r>
        <w:rPr>
          <w:rFonts w:ascii="Times New Roman"/>
          <w:b w:val="false"/>
          <w:i w:val="false"/>
          <w:color w:val="000000"/>
          <w:sz w:val="28"/>
        </w:rPr>
        <w:t>
   тұрмыстық және КМК,       2010  оның   циялар   тұрмыстық    әкiматы
</w:t>
      </w:r>
    </w:p>
    <w:p>
      <w:pPr>
        <w:spacing w:after="0"/>
        <w:ind w:left="0"/>
        <w:jc w:val="both"/>
      </w:pPr>
      <w:r>
        <w:rPr>
          <w:rFonts w:ascii="Times New Roman"/>
          <w:b w:val="false"/>
          <w:i w:val="false"/>
          <w:color w:val="000000"/>
          <w:sz w:val="28"/>
        </w:rPr>
        <w:t>
   өндiрiстiк     басқа            iшiнде:ЕБРР     қалдықтарды
</w:t>
      </w:r>
    </w:p>
    <w:p>
      <w:pPr>
        <w:spacing w:after="0"/>
        <w:ind w:left="0"/>
        <w:jc w:val="both"/>
      </w:pPr>
      <w:r>
        <w:rPr>
          <w:rFonts w:ascii="Times New Roman"/>
          <w:b w:val="false"/>
          <w:i w:val="false"/>
          <w:color w:val="000000"/>
          <w:sz w:val="28"/>
        </w:rPr>
        <w:t>
   қалдықтарды    кәсiп-                  (20 млн. жүйелi
</w:t>
      </w:r>
    </w:p>
    <w:p>
      <w:pPr>
        <w:spacing w:after="0"/>
        <w:ind w:left="0"/>
        <w:jc w:val="both"/>
      </w:pPr>
      <w:r>
        <w:rPr>
          <w:rFonts w:ascii="Times New Roman"/>
          <w:b w:val="false"/>
          <w:i w:val="false"/>
          <w:color w:val="000000"/>
          <w:sz w:val="28"/>
        </w:rPr>
        <w:t>
   жинау мен      орындар,                $)       басқаруды
</w:t>
      </w:r>
    </w:p>
    <w:p>
      <w:pPr>
        <w:spacing w:after="0"/>
        <w:ind w:left="0"/>
        <w:jc w:val="both"/>
      </w:pPr>
      <w:r>
        <w:rPr>
          <w:rFonts w:ascii="Times New Roman"/>
          <w:b w:val="false"/>
          <w:i w:val="false"/>
          <w:color w:val="000000"/>
          <w:sz w:val="28"/>
        </w:rPr>
        <w:t>
   әкету бойынша  Конкурс                          құру
</w:t>
      </w:r>
    </w:p>
    <w:p>
      <w:pPr>
        <w:spacing w:after="0"/>
        <w:ind w:left="0"/>
        <w:jc w:val="both"/>
      </w:pPr>
      <w:r>
        <w:rPr>
          <w:rFonts w:ascii="Times New Roman"/>
          <w:b w:val="false"/>
          <w:i w:val="false"/>
          <w:color w:val="000000"/>
          <w:sz w:val="28"/>
        </w:rPr>
        <w:t>
   кешендi
</w:t>
      </w:r>
    </w:p>
    <w:p>
      <w:pPr>
        <w:spacing w:after="0"/>
        <w:ind w:left="0"/>
        <w:jc w:val="both"/>
      </w:pPr>
      <w:r>
        <w:rPr>
          <w:rFonts w:ascii="Times New Roman"/>
          <w:b w:val="false"/>
          <w:i w:val="false"/>
          <w:color w:val="000000"/>
          <w:sz w:val="28"/>
        </w:rPr>
        <w:t>
   бағдарламаны
</w:t>
      </w:r>
    </w:p>
    <w:p>
      <w:pPr>
        <w:spacing w:after="0"/>
        <w:ind w:left="0"/>
        <w:jc w:val="both"/>
      </w:pPr>
      <w:r>
        <w:rPr>
          <w:rFonts w:ascii="Times New Roman"/>
          <w:b w:val="false"/>
          <w:i w:val="false"/>
          <w:color w:val="000000"/>
          <w:sz w:val="28"/>
        </w:rPr>
        <w:t>
   жүзеге асыру
</w:t>
      </w:r>
    </w:p>
    <w:p>
      <w:pPr>
        <w:spacing w:after="0"/>
        <w:ind w:left="0"/>
        <w:jc w:val="both"/>
      </w:pPr>
      <w:r>
        <w:rPr>
          <w:rFonts w:ascii="Times New Roman"/>
          <w:b w:val="false"/>
          <w:i w:val="false"/>
          <w:color w:val="000000"/>
          <w:sz w:val="28"/>
        </w:rPr>
        <w:t>
   ("Алматыда
</w:t>
      </w:r>
    </w:p>
    <w:p>
      <w:pPr>
        <w:spacing w:after="0"/>
        <w:ind w:left="0"/>
        <w:jc w:val="both"/>
      </w:pPr>
      <w:r>
        <w:rPr>
          <w:rFonts w:ascii="Times New Roman"/>
          <w:b w:val="false"/>
          <w:i w:val="false"/>
          <w:color w:val="000000"/>
          <w:sz w:val="28"/>
        </w:rPr>
        <w:t>
   қатты
</w:t>
      </w:r>
    </w:p>
    <w:p>
      <w:pPr>
        <w:spacing w:after="0"/>
        <w:ind w:left="0"/>
        <w:jc w:val="both"/>
      </w:pPr>
      <w:r>
        <w:rPr>
          <w:rFonts w:ascii="Times New Roman"/>
          <w:b w:val="false"/>
          <w:i w:val="false"/>
          <w:color w:val="000000"/>
          <w:sz w:val="28"/>
        </w:rPr>
        <w:t>
   қалдықтарды
</w:t>
      </w:r>
    </w:p>
    <w:p>
      <w:pPr>
        <w:spacing w:after="0"/>
        <w:ind w:left="0"/>
        <w:jc w:val="both"/>
      </w:pPr>
      <w:r>
        <w:rPr>
          <w:rFonts w:ascii="Times New Roman"/>
          <w:b w:val="false"/>
          <w:i w:val="false"/>
          <w:color w:val="000000"/>
          <w:sz w:val="28"/>
        </w:rPr>
        <w:t>
   басқару" жобасы),
</w:t>
      </w:r>
    </w:p>
    <w:p>
      <w:pPr>
        <w:spacing w:after="0"/>
        <w:ind w:left="0"/>
        <w:jc w:val="both"/>
      </w:pPr>
      <w:r>
        <w:rPr>
          <w:rFonts w:ascii="Times New Roman"/>
          <w:b w:val="false"/>
          <w:i w:val="false"/>
          <w:color w:val="000000"/>
          <w:sz w:val="28"/>
        </w:rPr>
        <w:t>
   оның iшiнде: *
</w:t>
      </w:r>
    </w:p>
    <w:p>
      <w:pPr>
        <w:spacing w:after="0"/>
        <w:ind w:left="0"/>
        <w:jc w:val="both"/>
      </w:pPr>
      <w:r>
        <w:rPr>
          <w:rFonts w:ascii="Times New Roman"/>
          <w:b w:val="false"/>
          <w:i w:val="false"/>
          <w:color w:val="000000"/>
          <w:sz w:val="28"/>
        </w:rPr>
        <w:t>
2.2.1. Қатты                 2003- 1280,0  -"-                  АҚАҚОҚБ,
</w:t>
      </w:r>
    </w:p>
    <w:p>
      <w:pPr>
        <w:spacing w:after="0"/>
        <w:ind w:left="0"/>
        <w:jc w:val="both"/>
      </w:pPr>
      <w:r>
        <w:rPr>
          <w:rFonts w:ascii="Times New Roman"/>
          <w:b w:val="false"/>
          <w:i w:val="false"/>
          <w:color w:val="000000"/>
          <w:sz w:val="28"/>
        </w:rPr>
        <w:t>
   тұрмыстық                 2005                               қал.СЭБ
</w:t>
      </w:r>
    </w:p>
    <w:p>
      <w:pPr>
        <w:spacing w:after="0"/>
        <w:ind w:left="0"/>
        <w:jc w:val="both"/>
      </w:pPr>
      <w:r>
        <w:rPr>
          <w:rFonts w:ascii="Times New Roman"/>
          <w:b w:val="false"/>
          <w:i w:val="false"/>
          <w:color w:val="000000"/>
          <w:sz w:val="28"/>
        </w:rPr>
        <w:t>
   қалдықтарды
</w:t>
      </w:r>
    </w:p>
    <w:p>
      <w:pPr>
        <w:spacing w:after="0"/>
        <w:ind w:left="0"/>
        <w:jc w:val="both"/>
      </w:pPr>
      <w:r>
        <w:rPr>
          <w:rFonts w:ascii="Times New Roman"/>
          <w:b w:val="false"/>
          <w:i w:val="false"/>
          <w:color w:val="000000"/>
          <w:sz w:val="28"/>
        </w:rPr>
        <w:t>
   жинаудың жаңа
</w:t>
      </w:r>
    </w:p>
    <w:p>
      <w:pPr>
        <w:spacing w:after="0"/>
        <w:ind w:left="0"/>
        <w:jc w:val="both"/>
      </w:pPr>
      <w:r>
        <w:rPr>
          <w:rFonts w:ascii="Times New Roman"/>
          <w:b w:val="false"/>
          <w:i w:val="false"/>
          <w:color w:val="000000"/>
          <w:sz w:val="28"/>
        </w:rPr>
        <w:t>
   жүйесiн енгiзу *
</w:t>
      </w:r>
    </w:p>
    <w:p>
      <w:pPr>
        <w:spacing w:after="0"/>
        <w:ind w:left="0"/>
        <w:jc w:val="both"/>
      </w:pPr>
      <w:r>
        <w:rPr>
          <w:rFonts w:ascii="Times New Roman"/>
          <w:b w:val="false"/>
          <w:i w:val="false"/>
          <w:color w:val="000000"/>
          <w:sz w:val="28"/>
        </w:rPr>
        <w:t>
2.2.2. Алматыда              2003- 300,0   -"-                  АҚАҚОҚБ,
</w:t>
      </w:r>
    </w:p>
    <w:p>
      <w:pPr>
        <w:spacing w:after="0"/>
        <w:ind w:left="0"/>
        <w:jc w:val="both"/>
      </w:pPr>
      <w:r>
        <w:rPr>
          <w:rFonts w:ascii="Times New Roman"/>
          <w:b w:val="false"/>
          <w:i w:val="false"/>
          <w:color w:val="000000"/>
          <w:sz w:val="28"/>
        </w:rPr>
        <w:t>
   артық түсiру              2010                               қал.СЭБ
</w:t>
      </w:r>
    </w:p>
    <w:p>
      <w:pPr>
        <w:spacing w:after="0"/>
        <w:ind w:left="0"/>
        <w:jc w:val="both"/>
      </w:pPr>
      <w:r>
        <w:rPr>
          <w:rFonts w:ascii="Times New Roman"/>
          <w:b w:val="false"/>
          <w:i w:val="false"/>
          <w:color w:val="000000"/>
          <w:sz w:val="28"/>
        </w:rPr>
        <w:t>
   станцияларының
</w:t>
      </w:r>
    </w:p>
    <w:p>
      <w:pPr>
        <w:spacing w:after="0"/>
        <w:ind w:left="0"/>
        <w:jc w:val="both"/>
      </w:pPr>
      <w:r>
        <w:rPr>
          <w:rFonts w:ascii="Times New Roman"/>
          <w:b w:val="false"/>
          <w:i w:val="false"/>
          <w:color w:val="000000"/>
          <w:sz w:val="28"/>
        </w:rPr>
        <w:t>
   құрылысын салу *
</w:t>
      </w:r>
    </w:p>
    <w:p>
      <w:pPr>
        <w:spacing w:after="0"/>
        <w:ind w:left="0"/>
        <w:jc w:val="both"/>
      </w:pPr>
      <w:r>
        <w:rPr>
          <w:rFonts w:ascii="Times New Roman"/>
          <w:b w:val="false"/>
          <w:i w:val="false"/>
          <w:color w:val="000000"/>
          <w:sz w:val="28"/>
        </w:rPr>
        <w:t>
2.2.3. Қатты                 2006- 1100,0  -"-                  АҚАҚОҚБ,
</w:t>
      </w:r>
    </w:p>
    <w:p>
      <w:pPr>
        <w:spacing w:after="0"/>
        <w:ind w:left="0"/>
        <w:jc w:val="both"/>
      </w:pPr>
      <w:r>
        <w:rPr>
          <w:rFonts w:ascii="Times New Roman"/>
          <w:b w:val="false"/>
          <w:i w:val="false"/>
          <w:color w:val="000000"/>
          <w:sz w:val="28"/>
        </w:rPr>
        <w:t>
   тұрмыстық                 2010                               қал.СЭБ
</w:t>
      </w:r>
    </w:p>
    <w:p>
      <w:pPr>
        <w:spacing w:after="0"/>
        <w:ind w:left="0"/>
        <w:jc w:val="both"/>
      </w:pPr>
      <w:r>
        <w:rPr>
          <w:rFonts w:ascii="Times New Roman"/>
          <w:b w:val="false"/>
          <w:i w:val="false"/>
          <w:color w:val="000000"/>
          <w:sz w:val="28"/>
        </w:rPr>
        <w:t>
   қалдықтарды
</w:t>
      </w:r>
    </w:p>
    <w:p>
      <w:pPr>
        <w:spacing w:after="0"/>
        <w:ind w:left="0"/>
        <w:jc w:val="both"/>
      </w:pPr>
      <w:r>
        <w:rPr>
          <w:rFonts w:ascii="Times New Roman"/>
          <w:b w:val="false"/>
          <w:i w:val="false"/>
          <w:color w:val="000000"/>
          <w:sz w:val="28"/>
        </w:rPr>
        <w:t>
   көметiн Қарасай
</w:t>
      </w:r>
    </w:p>
    <w:p>
      <w:pPr>
        <w:spacing w:after="0"/>
        <w:ind w:left="0"/>
        <w:jc w:val="both"/>
      </w:pPr>
      <w:r>
        <w:rPr>
          <w:rFonts w:ascii="Times New Roman"/>
          <w:b w:val="false"/>
          <w:i w:val="false"/>
          <w:color w:val="000000"/>
          <w:sz w:val="28"/>
        </w:rPr>
        <w:t>
   полигонын
</w:t>
      </w:r>
    </w:p>
    <w:p>
      <w:pPr>
        <w:spacing w:after="0"/>
        <w:ind w:left="0"/>
        <w:jc w:val="both"/>
      </w:pPr>
      <w:r>
        <w:rPr>
          <w:rFonts w:ascii="Times New Roman"/>
          <w:b w:val="false"/>
          <w:i w:val="false"/>
          <w:color w:val="000000"/>
          <w:sz w:val="28"/>
        </w:rPr>
        <w:t>
   жаңалау
</w:t>
      </w:r>
    </w:p>
    <w:p>
      <w:pPr>
        <w:spacing w:after="0"/>
        <w:ind w:left="0"/>
        <w:jc w:val="both"/>
      </w:pPr>
      <w:r>
        <w:rPr>
          <w:rFonts w:ascii="Times New Roman"/>
          <w:b w:val="false"/>
          <w:i w:val="false"/>
          <w:color w:val="000000"/>
          <w:sz w:val="28"/>
        </w:rPr>
        <w:t>
2.3. Улы                     2002-               Қоршаған
</w:t>
      </w:r>
    </w:p>
    <w:p>
      <w:pPr>
        <w:spacing w:after="0"/>
        <w:ind w:left="0"/>
        <w:jc w:val="both"/>
      </w:pPr>
      <w:r>
        <w:rPr>
          <w:rFonts w:ascii="Times New Roman"/>
          <w:b w:val="false"/>
          <w:i w:val="false"/>
          <w:color w:val="000000"/>
          <w:sz w:val="28"/>
        </w:rPr>
        <w:t>
** қалдықтарды               2010                ортаның улы
</w:t>
      </w:r>
    </w:p>
    <w:p>
      <w:pPr>
        <w:spacing w:after="0"/>
        <w:ind w:left="0"/>
        <w:jc w:val="both"/>
      </w:pPr>
      <w:r>
        <w:rPr>
          <w:rFonts w:ascii="Times New Roman"/>
          <w:b w:val="false"/>
          <w:i w:val="false"/>
          <w:color w:val="000000"/>
          <w:sz w:val="28"/>
        </w:rPr>
        <w:t>
   басқару жүйесiн                               қалдықтары мен
</w:t>
      </w:r>
    </w:p>
    <w:p>
      <w:pPr>
        <w:spacing w:after="0"/>
        <w:ind w:left="0"/>
        <w:jc w:val="both"/>
      </w:pPr>
      <w:r>
        <w:rPr>
          <w:rFonts w:ascii="Times New Roman"/>
          <w:b w:val="false"/>
          <w:i w:val="false"/>
          <w:color w:val="000000"/>
          <w:sz w:val="28"/>
        </w:rPr>
        <w:t>
   ұйымдастыру                                   ластануын жою
</w:t>
      </w:r>
    </w:p>
    <w:p>
      <w:pPr>
        <w:spacing w:after="0"/>
        <w:ind w:left="0"/>
        <w:jc w:val="both"/>
      </w:pPr>
      <w:r>
        <w:rPr>
          <w:rFonts w:ascii="Times New Roman"/>
          <w:b w:val="false"/>
          <w:i w:val="false"/>
          <w:color w:val="000000"/>
          <w:sz w:val="28"/>
        </w:rPr>
        <w:t>
2.3.1. Қауiптi      Конкурс  2002   2,0  Қала    Улы қалдықтың  АҚАҚОҚБ,
</w:t>
      </w:r>
    </w:p>
    <w:p>
      <w:pPr>
        <w:spacing w:after="0"/>
        <w:ind w:left="0"/>
        <w:jc w:val="both"/>
      </w:pPr>
      <w:r>
        <w:rPr>
          <w:rFonts w:ascii="Times New Roman"/>
          <w:b w:val="false"/>
          <w:i w:val="false"/>
          <w:color w:val="000000"/>
          <w:sz w:val="28"/>
        </w:rPr>
        <w:t>
** өндiрiстiк                            бюджетi сапалық,       қал.СЭБ,
</w:t>
      </w:r>
    </w:p>
    <w:p>
      <w:pPr>
        <w:spacing w:after="0"/>
        <w:ind w:left="0"/>
        <w:jc w:val="both"/>
      </w:pPr>
      <w:r>
        <w:rPr>
          <w:rFonts w:ascii="Times New Roman"/>
          <w:b w:val="false"/>
          <w:i w:val="false"/>
          <w:color w:val="000000"/>
          <w:sz w:val="28"/>
        </w:rPr>
        <w:t>
   және улы                                      сандық құрамын ТЖ жөнiнд.
</w:t>
      </w:r>
    </w:p>
    <w:p>
      <w:pPr>
        <w:spacing w:after="0"/>
        <w:ind w:left="0"/>
        <w:jc w:val="both"/>
      </w:pPr>
      <w:r>
        <w:rPr>
          <w:rFonts w:ascii="Times New Roman"/>
          <w:b w:val="false"/>
          <w:i w:val="false"/>
          <w:color w:val="000000"/>
          <w:sz w:val="28"/>
        </w:rPr>
        <w:t>
   қалдықтарға                                   анықтау        АҚБ
</w:t>
      </w:r>
    </w:p>
    <w:p>
      <w:pPr>
        <w:spacing w:after="0"/>
        <w:ind w:left="0"/>
        <w:jc w:val="both"/>
      </w:pPr>
      <w:r>
        <w:rPr>
          <w:rFonts w:ascii="Times New Roman"/>
          <w:b w:val="false"/>
          <w:i w:val="false"/>
          <w:color w:val="000000"/>
          <w:sz w:val="28"/>
        </w:rPr>
        <w:t>
   түгендеу
</w:t>
      </w:r>
    </w:p>
    <w:p>
      <w:pPr>
        <w:spacing w:after="0"/>
        <w:ind w:left="0"/>
        <w:jc w:val="both"/>
      </w:pPr>
      <w:r>
        <w:rPr>
          <w:rFonts w:ascii="Times New Roman"/>
          <w:b w:val="false"/>
          <w:i w:val="false"/>
          <w:color w:val="000000"/>
          <w:sz w:val="28"/>
        </w:rPr>
        <w:t>
   жүргiзу *
</w:t>
      </w:r>
    </w:p>
    <w:p>
      <w:pPr>
        <w:spacing w:after="0"/>
        <w:ind w:left="0"/>
        <w:jc w:val="both"/>
      </w:pPr>
      <w:r>
        <w:rPr>
          <w:rFonts w:ascii="Times New Roman"/>
          <w:b w:val="false"/>
          <w:i w:val="false"/>
          <w:color w:val="000000"/>
          <w:sz w:val="28"/>
        </w:rPr>
        <w:t>
2.3.2. Өнеркәсiптiк Конкурс  2004   2,0  Қала    Улы қалдықтарды Алматы қ.
</w:t>
      </w:r>
    </w:p>
    <w:p>
      <w:pPr>
        <w:spacing w:after="0"/>
        <w:ind w:left="0"/>
        <w:jc w:val="both"/>
      </w:pPr>
      <w:r>
        <w:rPr>
          <w:rFonts w:ascii="Times New Roman"/>
          <w:b w:val="false"/>
          <w:i w:val="false"/>
          <w:color w:val="000000"/>
          <w:sz w:val="28"/>
        </w:rPr>
        <w:t>
** улы қалдықтарды                       бюджетi көметiн полигон әкiматы
</w:t>
      </w:r>
    </w:p>
    <w:p>
      <w:pPr>
        <w:spacing w:after="0"/>
        <w:ind w:left="0"/>
        <w:jc w:val="both"/>
      </w:pPr>
      <w:r>
        <w:rPr>
          <w:rFonts w:ascii="Times New Roman"/>
          <w:b w:val="false"/>
          <w:i w:val="false"/>
          <w:color w:val="000000"/>
          <w:sz w:val="28"/>
        </w:rPr>
        <w:t>
   көметiн                                        туралы
</w:t>
      </w:r>
    </w:p>
    <w:p>
      <w:pPr>
        <w:spacing w:after="0"/>
        <w:ind w:left="0"/>
        <w:jc w:val="both"/>
      </w:pPr>
      <w:r>
        <w:rPr>
          <w:rFonts w:ascii="Times New Roman"/>
          <w:b w:val="false"/>
          <w:i w:val="false"/>
          <w:color w:val="000000"/>
          <w:sz w:val="28"/>
        </w:rPr>
        <w:t>
   полигонның                                     мәселелердi
</w:t>
      </w:r>
    </w:p>
    <w:p>
      <w:pPr>
        <w:spacing w:after="0"/>
        <w:ind w:left="0"/>
        <w:jc w:val="both"/>
      </w:pPr>
      <w:r>
        <w:rPr>
          <w:rFonts w:ascii="Times New Roman"/>
          <w:b w:val="false"/>
          <w:i w:val="false"/>
          <w:color w:val="000000"/>
          <w:sz w:val="28"/>
        </w:rPr>
        <w:t>
   ТЭН-iн әзiрлеу *                               шешу
</w:t>
      </w:r>
    </w:p>
    <w:p>
      <w:pPr>
        <w:spacing w:after="0"/>
        <w:ind w:left="0"/>
        <w:jc w:val="both"/>
      </w:pPr>
      <w:r>
        <w:rPr>
          <w:rFonts w:ascii="Times New Roman"/>
          <w:b w:val="false"/>
          <w:i w:val="false"/>
          <w:color w:val="000000"/>
          <w:sz w:val="28"/>
        </w:rPr>
        <w:t>
2.3.3. Жарамсыз    "Сынап    2002-  5,0  Кәсiп-   Сынабы бар    АҚАҚОҚБ
</w:t>
      </w:r>
    </w:p>
    <w:p>
      <w:pPr>
        <w:spacing w:after="0"/>
        <w:ind w:left="0"/>
        <w:jc w:val="both"/>
      </w:pPr>
      <w:r>
        <w:rPr>
          <w:rFonts w:ascii="Times New Roman"/>
          <w:b w:val="false"/>
          <w:i w:val="false"/>
          <w:color w:val="000000"/>
          <w:sz w:val="28"/>
        </w:rPr>
        <w:t>
   болған сынабы   плюс"     2003        орын     приборларды   қал.СЭБ
</w:t>
      </w:r>
    </w:p>
    <w:p>
      <w:pPr>
        <w:spacing w:after="0"/>
        <w:ind w:left="0"/>
        <w:jc w:val="both"/>
      </w:pPr>
      <w:r>
        <w:rPr>
          <w:rFonts w:ascii="Times New Roman"/>
          <w:b w:val="false"/>
          <w:i w:val="false"/>
          <w:color w:val="000000"/>
          <w:sz w:val="28"/>
        </w:rPr>
        <w:t>
   бар приборлар   ЖШС                   қаражаты қазiргi
</w:t>
      </w:r>
    </w:p>
    <w:p>
      <w:pPr>
        <w:spacing w:after="0"/>
        <w:ind w:left="0"/>
        <w:jc w:val="both"/>
      </w:pPr>
      <w:r>
        <w:rPr>
          <w:rFonts w:ascii="Times New Roman"/>
          <w:b w:val="false"/>
          <w:i w:val="false"/>
          <w:color w:val="000000"/>
          <w:sz w:val="28"/>
        </w:rPr>
        <w:t>
   мен бұйымдарды  және                           деңгейде
</w:t>
      </w:r>
    </w:p>
    <w:p>
      <w:pPr>
        <w:spacing w:after="0"/>
        <w:ind w:left="0"/>
        <w:jc w:val="both"/>
      </w:pPr>
      <w:r>
        <w:rPr>
          <w:rFonts w:ascii="Times New Roman"/>
          <w:b w:val="false"/>
          <w:i w:val="false"/>
          <w:color w:val="000000"/>
          <w:sz w:val="28"/>
        </w:rPr>
        <w:t>
   ұқсату          басқа                          ұқсату
</w:t>
      </w:r>
    </w:p>
    <w:p>
      <w:pPr>
        <w:spacing w:after="0"/>
        <w:ind w:left="0"/>
        <w:jc w:val="both"/>
      </w:pPr>
      <w:r>
        <w:rPr>
          <w:rFonts w:ascii="Times New Roman"/>
          <w:b w:val="false"/>
          <w:i w:val="false"/>
          <w:color w:val="000000"/>
          <w:sz w:val="28"/>
        </w:rPr>
        <w:t>
   жөнiндегi       ұйымдар
</w:t>
      </w:r>
    </w:p>
    <w:p>
      <w:pPr>
        <w:spacing w:after="0"/>
        <w:ind w:left="0"/>
        <w:jc w:val="both"/>
      </w:pPr>
      <w:r>
        <w:rPr>
          <w:rFonts w:ascii="Times New Roman"/>
          <w:b w:val="false"/>
          <w:i w:val="false"/>
          <w:color w:val="000000"/>
          <w:sz w:val="28"/>
        </w:rPr>
        <w:t>
   өндiрiстi
</w:t>
      </w:r>
    </w:p>
    <w:p>
      <w:pPr>
        <w:spacing w:after="0"/>
        <w:ind w:left="0"/>
        <w:jc w:val="both"/>
      </w:pPr>
      <w:r>
        <w:rPr>
          <w:rFonts w:ascii="Times New Roman"/>
          <w:b w:val="false"/>
          <w:i w:val="false"/>
          <w:color w:val="000000"/>
          <w:sz w:val="28"/>
        </w:rPr>
        <w:t>
   кеңейту *
</w:t>
      </w:r>
    </w:p>
    <w:p>
      <w:pPr>
        <w:spacing w:after="0"/>
        <w:ind w:left="0"/>
        <w:jc w:val="both"/>
      </w:pPr>
      <w:r>
        <w:rPr>
          <w:rFonts w:ascii="Times New Roman"/>
          <w:b w:val="false"/>
          <w:i w:val="false"/>
          <w:color w:val="000000"/>
          <w:sz w:val="28"/>
        </w:rPr>
        <w:t>
2.3.4. Радиоактив-  Конкурс  2002-  1,5  Қала     Радиоактивтiк АҚАҚОҚБ,
</w:t>
      </w:r>
    </w:p>
    <w:p>
      <w:pPr>
        <w:spacing w:after="0"/>
        <w:ind w:left="0"/>
        <w:jc w:val="both"/>
      </w:pPr>
      <w:r>
        <w:rPr>
          <w:rFonts w:ascii="Times New Roman"/>
          <w:b w:val="false"/>
          <w:i w:val="false"/>
          <w:color w:val="000000"/>
          <w:sz w:val="28"/>
        </w:rPr>
        <w:t>
** тiк қалдықтардың          2003        бюджетi  қалдықтар мен қал.СЭБ,
</w:t>
      </w:r>
    </w:p>
    <w:p>
      <w:pPr>
        <w:spacing w:after="0"/>
        <w:ind w:left="0"/>
        <w:jc w:val="both"/>
      </w:pPr>
      <w:r>
        <w:rPr>
          <w:rFonts w:ascii="Times New Roman"/>
          <w:b w:val="false"/>
          <w:i w:val="false"/>
          <w:color w:val="000000"/>
          <w:sz w:val="28"/>
        </w:rPr>
        <w:t>
   сақталуы мен                                   қоршаған      ТЖ жөнiнд.
</w:t>
      </w:r>
    </w:p>
    <w:p>
      <w:pPr>
        <w:spacing w:after="0"/>
        <w:ind w:left="0"/>
        <w:jc w:val="both"/>
      </w:pPr>
      <w:r>
        <w:rPr>
          <w:rFonts w:ascii="Times New Roman"/>
          <w:b w:val="false"/>
          <w:i w:val="false"/>
          <w:color w:val="000000"/>
          <w:sz w:val="28"/>
        </w:rPr>
        <w:t>
   ұқсатылуына                                    ортаның       АҚБ
</w:t>
      </w:r>
    </w:p>
    <w:p>
      <w:pPr>
        <w:spacing w:after="0"/>
        <w:ind w:left="0"/>
        <w:jc w:val="both"/>
      </w:pPr>
      <w:r>
        <w:rPr>
          <w:rFonts w:ascii="Times New Roman"/>
          <w:b w:val="false"/>
          <w:i w:val="false"/>
          <w:color w:val="000000"/>
          <w:sz w:val="28"/>
        </w:rPr>
        <w:t>
   бақылау және                                   ластану
</w:t>
      </w:r>
    </w:p>
    <w:p>
      <w:pPr>
        <w:spacing w:after="0"/>
        <w:ind w:left="0"/>
        <w:jc w:val="both"/>
      </w:pPr>
      <w:r>
        <w:rPr>
          <w:rFonts w:ascii="Times New Roman"/>
          <w:b w:val="false"/>
          <w:i w:val="false"/>
          <w:color w:val="000000"/>
          <w:sz w:val="28"/>
        </w:rPr>
        <w:t>
   түгендеу жүргiзу *                             қаупiн
</w:t>
      </w:r>
    </w:p>
    <w:p>
      <w:pPr>
        <w:spacing w:after="0"/>
        <w:ind w:left="0"/>
        <w:jc w:val="both"/>
      </w:pPr>
      <w:r>
        <w:rPr>
          <w:rFonts w:ascii="Times New Roman"/>
          <w:b w:val="false"/>
          <w:i w:val="false"/>
          <w:color w:val="000000"/>
          <w:sz w:val="28"/>
        </w:rPr>
        <w:t>
                                                  төмендету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2.4. Бұрынғы       Конкурс   2002-  10,0 Қала     Бүлiнген      АҚАҚОҚБ,
</w:t>
      </w:r>
    </w:p>
    <w:p>
      <w:pPr>
        <w:spacing w:after="0"/>
        <w:ind w:left="0"/>
        <w:jc w:val="both"/>
      </w:pPr>
      <w:r>
        <w:rPr>
          <w:rFonts w:ascii="Times New Roman"/>
          <w:b w:val="false"/>
          <w:i w:val="false"/>
          <w:color w:val="000000"/>
          <w:sz w:val="28"/>
        </w:rPr>
        <w:t>
** рұқсатсыз                 2003        бюджетi  жердiң        қал.СЭБ,
</w:t>
      </w:r>
    </w:p>
    <w:p>
      <w:pPr>
        <w:spacing w:after="0"/>
        <w:ind w:left="0"/>
        <w:jc w:val="both"/>
      </w:pPr>
      <w:r>
        <w:rPr>
          <w:rFonts w:ascii="Times New Roman"/>
          <w:b w:val="false"/>
          <w:i w:val="false"/>
          <w:color w:val="000000"/>
          <w:sz w:val="28"/>
        </w:rPr>
        <w:t>
   үйiндiлерден                                   ластануын     Жер инспек-
</w:t>
      </w:r>
    </w:p>
    <w:p>
      <w:pPr>
        <w:spacing w:after="0"/>
        <w:ind w:left="0"/>
        <w:jc w:val="both"/>
      </w:pPr>
      <w:r>
        <w:rPr>
          <w:rFonts w:ascii="Times New Roman"/>
          <w:b w:val="false"/>
          <w:i w:val="false"/>
          <w:color w:val="000000"/>
          <w:sz w:val="28"/>
        </w:rPr>
        <w:t>
   бөлiнген                                       болдырмау     циясы,
</w:t>
      </w:r>
    </w:p>
    <w:p>
      <w:pPr>
        <w:spacing w:after="0"/>
        <w:ind w:left="0"/>
        <w:jc w:val="both"/>
      </w:pPr>
      <w:r>
        <w:rPr>
          <w:rFonts w:ascii="Times New Roman"/>
          <w:b w:val="false"/>
          <w:i w:val="false"/>
          <w:color w:val="000000"/>
          <w:sz w:val="28"/>
        </w:rPr>
        <w:t>
   жерлердi                                                     аудан
</w:t>
      </w:r>
    </w:p>
    <w:p>
      <w:pPr>
        <w:spacing w:after="0"/>
        <w:ind w:left="0"/>
        <w:jc w:val="both"/>
      </w:pPr>
      <w:r>
        <w:rPr>
          <w:rFonts w:ascii="Times New Roman"/>
          <w:b w:val="false"/>
          <w:i w:val="false"/>
          <w:color w:val="000000"/>
          <w:sz w:val="28"/>
        </w:rPr>
        <w:t>
   тыңайтуды                                                    әкiматтары
</w:t>
      </w:r>
    </w:p>
    <w:p>
      <w:pPr>
        <w:spacing w:after="0"/>
        <w:ind w:left="0"/>
        <w:jc w:val="both"/>
      </w:pPr>
      <w:r>
        <w:rPr>
          <w:rFonts w:ascii="Times New Roman"/>
          <w:b w:val="false"/>
          <w:i w:val="false"/>
          <w:color w:val="000000"/>
          <w:sz w:val="28"/>
        </w:rPr>
        <w:t>
   жүргiзу *
</w:t>
      </w:r>
    </w:p>
    <w:p>
      <w:pPr>
        <w:spacing w:after="0"/>
        <w:ind w:left="0"/>
        <w:jc w:val="both"/>
      </w:pPr>
      <w:r>
        <w:rPr>
          <w:rFonts w:ascii="Times New Roman"/>
          <w:b w:val="false"/>
          <w:i w:val="false"/>
          <w:color w:val="000000"/>
          <w:sz w:val="28"/>
        </w:rPr>
        <w:t>
 - Қарасай        "Тәртiп"   2002-  15,0 Қала
</w:t>
      </w:r>
    </w:p>
    <w:p>
      <w:pPr>
        <w:spacing w:after="0"/>
        <w:ind w:left="0"/>
        <w:jc w:val="both"/>
      </w:pPr>
      <w:r>
        <w:rPr>
          <w:rFonts w:ascii="Times New Roman"/>
          <w:b w:val="false"/>
          <w:i w:val="false"/>
          <w:color w:val="000000"/>
          <w:sz w:val="28"/>
        </w:rPr>
        <w:t>
   ауданында       ҚМҚ       2003        бюджетi
</w:t>
      </w:r>
    </w:p>
    <w:p>
      <w:pPr>
        <w:spacing w:after="0"/>
        <w:ind w:left="0"/>
        <w:jc w:val="both"/>
      </w:pPr>
      <w:r>
        <w:rPr>
          <w:rFonts w:ascii="Times New Roman"/>
          <w:b w:val="false"/>
          <w:i w:val="false"/>
          <w:color w:val="000000"/>
          <w:sz w:val="28"/>
        </w:rPr>
        <w:t>
   ҚТҚ көму
</w:t>
      </w:r>
    </w:p>
    <w:p>
      <w:pPr>
        <w:spacing w:after="0"/>
        <w:ind w:left="0"/>
        <w:jc w:val="both"/>
      </w:pPr>
      <w:r>
        <w:rPr>
          <w:rFonts w:ascii="Times New Roman"/>
          <w:b w:val="false"/>
          <w:i w:val="false"/>
          <w:color w:val="000000"/>
          <w:sz w:val="28"/>
        </w:rPr>
        <w:t>
   полигонының
</w:t>
      </w:r>
    </w:p>
    <w:p>
      <w:pPr>
        <w:spacing w:after="0"/>
        <w:ind w:left="0"/>
        <w:jc w:val="both"/>
      </w:pPr>
      <w:r>
        <w:rPr>
          <w:rFonts w:ascii="Times New Roman"/>
          <w:b w:val="false"/>
          <w:i w:val="false"/>
          <w:color w:val="000000"/>
          <w:sz w:val="28"/>
        </w:rPr>
        <w:t>
   жерiн
</w:t>
      </w:r>
    </w:p>
    <w:p>
      <w:pPr>
        <w:spacing w:after="0"/>
        <w:ind w:left="0"/>
        <w:jc w:val="both"/>
      </w:pPr>
      <w:r>
        <w:rPr>
          <w:rFonts w:ascii="Times New Roman"/>
          <w:b w:val="false"/>
          <w:i w:val="false"/>
          <w:color w:val="000000"/>
          <w:sz w:val="28"/>
        </w:rPr>
        <w:t>
   тыңайтуды
</w:t>
      </w:r>
    </w:p>
    <w:p>
      <w:pPr>
        <w:spacing w:after="0"/>
        <w:ind w:left="0"/>
        <w:jc w:val="both"/>
      </w:pPr>
      <w:r>
        <w:rPr>
          <w:rFonts w:ascii="Times New Roman"/>
          <w:b w:val="false"/>
          <w:i w:val="false"/>
          <w:color w:val="000000"/>
          <w:sz w:val="28"/>
        </w:rPr>
        <w:t>
   бастау
</w:t>
      </w:r>
    </w:p>
    <w:p>
      <w:pPr>
        <w:spacing w:after="0"/>
        <w:ind w:left="0"/>
        <w:jc w:val="both"/>
      </w:pPr>
      <w:r>
        <w:rPr>
          <w:rFonts w:ascii="Times New Roman"/>
          <w:b w:val="false"/>
          <w:i w:val="false"/>
          <w:color w:val="000000"/>
          <w:sz w:val="28"/>
        </w:rPr>
        <w:t>
2.5.Санитарлық     АПК,      2001- 376,0 АПК      Қазiргi        АҚАҚОҚБ,
</w:t>
      </w:r>
    </w:p>
    <w:p>
      <w:pPr>
        <w:spacing w:after="0"/>
        <w:ind w:left="0"/>
        <w:jc w:val="both"/>
      </w:pPr>
      <w:r>
        <w:rPr>
          <w:rFonts w:ascii="Times New Roman"/>
          <w:b w:val="false"/>
          <w:i w:val="false"/>
          <w:color w:val="000000"/>
          <w:sz w:val="28"/>
        </w:rPr>
        <w:t>
   қорғау аймағын  ТЭЦ-1     2003        қаражаты экологиялық    қал.СЭБ,
</w:t>
      </w:r>
    </w:p>
    <w:p>
      <w:pPr>
        <w:spacing w:after="0"/>
        <w:ind w:left="0"/>
        <w:jc w:val="both"/>
      </w:pPr>
      <w:r>
        <w:rPr>
          <w:rFonts w:ascii="Times New Roman"/>
          <w:b w:val="false"/>
          <w:i w:val="false"/>
          <w:color w:val="000000"/>
          <w:sz w:val="28"/>
        </w:rPr>
        <w:t>
   ұйымдастыра                                    талаптарды     Жер
</w:t>
      </w:r>
    </w:p>
    <w:p>
      <w:pPr>
        <w:spacing w:after="0"/>
        <w:ind w:left="0"/>
        <w:jc w:val="both"/>
      </w:pPr>
      <w:r>
        <w:rPr>
          <w:rFonts w:ascii="Times New Roman"/>
          <w:b w:val="false"/>
          <w:i w:val="false"/>
          <w:color w:val="000000"/>
          <w:sz w:val="28"/>
        </w:rPr>
        <w:t>
   отыра ТЭЦ-1                                    ескере отырып, инспек-
</w:t>
      </w:r>
    </w:p>
    <w:p>
      <w:pPr>
        <w:spacing w:after="0"/>
        <w:ind w:left="0"/>
        <w:jc w:val="both"/>
      </w:pPr>
      <w:r>
        <w:rPr>
          <w:rFonts w:ascii="Times New Roman"/>
          <w:b w:val="false"/>
          <w:i w:val="false"/>
          <w:color w:val="000000"/>
          <w:sz w:val="28"/>
        </w:rPr>
        <w:t>
   жаңа күл түсiру                                күлдi жинау    циясы
</w:t>
      </w:r>
    </w:p>
    <w:p>
      <w:pPr>
        <w:spacing w:after="0"/>
        <w:ind w:left="0"/>
        <w:jc w:val="both"/>
      </w:pPr>
      <w:r>
        <w:rPr>
          <w:rFonts w:ascii="Times New Roman"/>
          <w:b w:val="false"/>
          <w:i w:val="false"/>
          <w:color w:val="000000"/>
          <w:sz w:val="28"/>
        </w:rPr>
        <w:t>
   нүктесiн салу                                  мәселесiн шешу
</w:t>
      </w:r>
    </w:p>
    <w:p>
      <w:pPr>
        <w:spacing w:after="0"/>
        <w:ind w:left="0"/>
        <w:jc w:val="both"/>
      </w:pPr>
      <w:r>
        <w:rPr>
          <w:rFonts w:ascii="Times New Roman"/>
          <w:b w:val="false"/>
          <w:i w:val="false"/>
          <w:color w:val="000000"/>
          <w:sz w:val="28"/>
        </w:rPr>
        <w:t>
2.6. Қайталама    Экономика  2002-Бизнес- Қала    Қазiргi       Алматы қ.
</w:t>
      </w:r>
    </w:p>
    <w:p>
      <w:pPr>
        <w:spacing w:after="0"/>
        <w:ind w:left="0"/>
        <w:jc w:val="both"/>
      </w:pPr>
      <w:r>
        <w:rPr>
          <w:rFonts w:ascii="Times New Roman"/>
          <w:b w:val="false"/>
          <w:i w:val="false"/>
          <w:color w:val="000000"/>
          <w:sz w:val="28"/>
        </w:rPr>
        <w:t>
   шикiзатты      комитетi,  2015 жоспар  бюджетi,экологиялық   әкiматы
</w:t>
      </w:r>
    </w:p>
    <w:p>
      <w:pPr>
        <w:spacing w:after="0"/>
        <w:ind w:left="0"/>
        <w:jc w:val="both"/>
      </w:pPr>
      <w:r>
        <w:rPr>
          <w:rFonts w:ascii="Times New Roman"/>
          <w:b w:val="false"/>
          <w:i w:val="false"/>
          <w:color w:val="000000"/>
          <w:sz w:val="28"/>
        </w:rPr>
        <w:t>
   ұқсату бойынша Шағын                   кредит- талаптарды
</w:t>
      </w:r>
    </w:p>
    <w:p>
      <w:pPr>
        <w:spacing w:after="0"/>
        <w:ind w:left="0"/>
        <w:jc w:val="both"/>
      </w:pPr>
      <w:r>
        <w:rPr>
          <w:rFonts w:ascii="Times New Roman"/>
          <w:b w:val="false"/>
          <w:i w:val="false"/>
          <w:color w:val="000000"/>
          <w:sz w:val="28"/>
        </w:rPr>
        <w:t>
   тиiмдi өндiрiс бизнес                  тер     ескере отырып,
</w:t>
      </w:r>
    </w:p>
    <w:p>
      <w:pPr>
        <w:spacing w:after="0"/>
        <w:ind w:left="0"/>
        <w:jc w:val="both"/>
      </w:pPr>
      <w:r>
        <w:rPr>
          <w:rFonts w:ascii="Times New Roman"/>
          <w:b w:val="false"/>
          <w:i w:val="false"/>
          <w:color w:val="000000"/>
          <w:sz w:val="28"/>
        </w:rPr>
        <w:t>
   жобасын        департа-                        күлдi жинау
</w:t>
      </w:r>
    </w:p>
    <w:p>
      <w:pPr>
        <w:spacing w:after="0"/>
        <w:ind w:left="0"/>
        <w:jc w:val="both"/>
      </w:pPr>
      <w:r>
        <w:rPr>
          <w:rFonts w:ascii="Times New Roman"/>
          <w:b w:val="false"/>
          <w:i w:val="false"/>
          <w:color w:val="000000"/>
          <w:sz w:val="28"/>
        </w:rPr>
        <w:t>
   инвестициялау* ментi                           мәселесiн шешу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III. АУЫЗ СУЫ МЕН СУ КӨЗДЕРI РЕСУРСТАРЫН САҚТАУ
</w:t>
      </w:r>
    </w:p>
    <w:p>
      <w:pPr>
        <w:spacing w:after="0"/>
        <w:ind w:left="0"/>
        <w:jc w:val="both"/>
      </w:pPr>
      <w:r>
        <w:rPr>
          <w:rFonts w:ascii="Times New Roman"/>
          <w:b w:val="false"/>
          <w:i w:val="false"/>
          <w:color w:val="000000"/>
          <w:sz w:val="28"/>
        </w:rPr>
        <w:t>
3.1. Нормативтiк-
</w:t>
      </w:r>
    </w:p>
    <w:p>
      <w:pPr>
        <w:spacing w:after="0"/>
        <w:ind w:left="0"/>
        <w:jc w:val="both"/>
      </w:pPr>
      <w:r>
        <w:rPr>
          <w:rFonts w:ascii="Times New Roman"/>
          <w:b w:val="false"/>
          <w:i w:val="false"/>
          <w:color w:val="000000"/>
          <w:sz w:val="28"/>
        </w:rPr>
        <w:t>
   құқықтық
</w:t>
      </w:r>
    </w:p>
    <w:p>
      <w:pPr>
        <w:spacing w:after="0"/>
        <w:ind w:left="0"/>
        <w:jc w:val="both"/>
      </w:pPr>
      <w:r>
        <w:rPr>
          <w:rFonts w:ascii="Times New Roman"/>
          <w:b w:val="false"/>
          <w:i w:val="false"/>
          <w:color w:val="000000"/>
          <w:sz w:val="28"/>
        </w:rPr>
        <w:t>
   базаға қосымша:                                              Алматы қ.
</w:t>
      </w:r>
    </w:p>
    <w:p>
      <w:pPr>
        <w:spacing w:after="0"/>
        <w:ind w:left="0"/>
        <w:jc w:val="both"/>
      </w:pPr>
      <w:r>
        <w:rPr>
          <w:rFonts w:ascii="Times New Roman"/>
          <w:b w:val="false"/>
          <w:i w:val="false"/>
          <w:color w:val="000000"/>
          <w:sz w:val="28"/>
        </w:rPr>
        <w:t>
3.1.1. "Алматы қ. АҚАҚОҚБ    2002  -"-   Қала     Қажеттi       әкiматы
</w:t>
      </w:r>
    </w:p>
    <w:p>
      <w:pPr>
        <w:spacing w:after="0"/>
        <w:ind w:left="0"/>
        <w:jc w:val="both"/>
      </w:pPr>
      <w:r>
        <w:rPr>
          <w:rFonts w:ascii="Times New Roman"/>
          <w:b w:val="false"/>
          <w:i w:val="false"/>
          <w:color w:val="000000"/>
          <w:sz w:val="28"/>
        </w:rPr>
        <w:t>
   үшiн су                               бюджетi  нормативтiк
</w:t>
      </w:r>
    </w:p>
    <w:p>
      <w:pPr>
        <w:spacing w:after="0"/>
        <w:ind w:left="0"/>
        <w:jc w:val="both"/>
      </w:pPr>
      <w:r>
        <w:rPr>
          <w:rFonts w:ascii="Times New Roman"/>
          <w:b w:val="false"/>
          <w:i w:val="false"/>
          <w:color w:val="000000"/>
          <w:sz w:val="28"/>
        </w:rPr>
        <w:t>
   пайдалану және                                 құжатты
</w:t>
      </w:r>
    </w:p>
    <w:p>
      <w:pPr>
        <w:spacing w:after="0"/>
        <w:ind w:left="0"/>
        <w:jc w:val="both"/>
      </w:pPr>
      <w:r>
        <w:rPr>
          <w:rFonts w:ascii="Times New Roman"/>
          <w:b w:val="false"/>
          <w:i w:val="false"/>
          <w:color w:val="000000"/>
          <w:sz w:val="28"/>
        </w:rPr>
        <w:t>
   су өткiзу                                      жасау
</w:t>
      </w:r>
    </w:p>
    <w:p>
      <w:pPr>
        <w:spacing w:after="0"/>
        <w:ind w:left="0"/>
        <w:jc w:val="both"/>
      </w:pPr>
      <w:r>
        <w:rPr>
          <w:rFonts w:ascii="Times New Roman"/>
          <w:b w:val="false"/>
          <w:i w:val="false"/>
          <w:color w:val="000000"/>
          <w:sz w:val="28"/>
        </w:rPr>
        <w:t>
   тәртiбiн"
</w:t>
      </w:r>
    </w:p>
    <w:p>
      <w:pPr>
        <w:spacing w:after="0"/>
        <w:ind w:left="0"/>
        <w:jc w:val="both"/>
      </w:pPr>
      <w:r>
        <w:rPr>
          <w:rFonts w:ascii="Times New Roman"/>
          <w:b w:val="false"/>
          <w:i w:val="false"/>
          <w:color w:val="000000"/>
          <w:sz w:val="28"/>
        </w:rPr>
        <w:t>
   бекiтiп, артынша
</w:t>
      </w:r>
    </w:p>
    <w:p>
      <w:pPr>
        <w:spacing w:after="0"/>
        <w:ind w:left="0"/>
        <w:jc w:val="both"/>
      </w:pPr>
      <w:r>
        <w:rPr>
          <w:rFonts w:ascii="Times New Roman"/>
          <w:b w:val="false"/>
          <w:i w:val="false"/>
          <w:color w:val="000000"/>
          <w:sz w:val="28"/>
        </w:rPr>
        <w:t>
   енгiзу *
</w:t>
      </w:r>
    </w:p>
    <w:p>
      <w:pPr>
        <w:spacing w:after="0"/>
        <w:ind w:left="0"/>
        <w:jc w:val="both"/>
      </w:pPr>
      <w:r>
        <w:rPr>
          <w:rFonts w:ascii="Times New Roman"/>
          <w:b w:val="false"/>
          <w:i w:val="false"/>
          <w:color w:val="000000"/>
          <w:sz w:val="28"/>
        </w:rPr>
        <w:t>
3.1.2. Алматы     Алматы қ.  2002-  0,5  Қала     -"-           Алматы қ.
</w:t>
      </w:r>
    </w:p>
    <w:p>
      <w:pPr>
        <w:spacing w:after="0"/>
        <w:ind w:left="0"/>
        <w:jc w:val="both"/>
      </w:pPr>
      <w:r>
        <w:rPr>
          <w:rFonts w:ascii="Times New Roman"/>
          <w:b w:val="false"/>
          <w:i w:val="false"/>
          <w:color w:val="000000"/>
          <w:sz w:val="28"/>
        </w:rPr>
        <w:t>
** қаласының су   Салық      2003        бюджетi                әкiматы
</w:t>
      </w:r>
    </w:p>
    <w:p>
      <w:pPr>
        <w:spacing w:after="0"/>
        <w:ind w:left="0"/>
        <w:jc w:val="both"/>
      </w:pPr>
      <w:r>
        <w:rPr>
          <w:rFonts w:ascii="Times New Roman"/>
          <w:b w:val="false"/>
          <w:i w:val="false"/>
          <w:color w:val="000000"/>
          <w:sz w:val="28"/>
        </w:rPr>
        <w:t>
   қорғау         комитетi,
</w:t>
      </w:r>
    </w:p>
    <w:p>
      <w:pPr>
        <w:spacing w:after="0"/>
        <w:ind w:left="0"/>
        <w:jc w:val="both"/>
      </w:pPr>
      <w:r>
        <w:rPr>
          <w:rFonts w:ascii="Times New Roman"/>
          <w:b w:val="false"/>
          <w:i w:val="false"/>
          <w:color w:val="000000"/>
          <w:sz w:val="28"/>
        </w:rPr>
        <w:t>
   аймақтары      қала-
</w:t>
      </w:r>
    </w:p>
    <w:p>
      <w:pPr>
        <w:spacing w:after="0"/>
        <w:ind w:left="0"/>
        <w:jc w:val="both"/>
      </w:pPr>
      <w:r>
        <w:rPr>
          <w:rFonts w:ascii="Times New Roman"/>
          <w:b w:val="false"/>
          <w:i w:val="false"/>
          <w:color w:val="000000"/>
          <w:sz w:val="28"/>
        </w:rPr>
        <w:t>
   мен шағын      жерком,
</w:t>
      </w:r>
    </w:p>
    <w:p>
      <w:pPr>
        <w:spacing w:after="0"/>
        <w:ind w:left="0"/>
        <w:jc w:val="both"/>
      </w:pPr>
      <w:r>
        <w:rPr>
          <w:rFonts w:ascii="Times New Roman"/>
          <w:b w:val="false"/>
          <w:i w:val="false"/>
          <w:color w:val="000000"/>
          <w:sz w:val="28"/>
        </w:rPr>
        <w:t>
   өзендерiнiң    Сәулет
</w:t>
      </w:r>
    </w:p>
    <w:p>
      <w:pPr>
        <w:spacing w:after="0"/>
        <w:ind w:left="0"/>
        <w:jc w:val="both"/>
      </w:pPr>
      <w:r>
        <w:rPr>
          <w:rFonts w:ascii="Times New Roman"/>
          <w:b w:val="false"/>
          <w:i w:val="false"/>
          <w:color w:val="000000"/>
          <w:sz w:val="28"/>
        </w:rPr>
        <w:t>
   жағалаудағы су департа-
</w:t>
      </w:r>
    </w:p>
    <w:p>
      <w:pPr>
        <w:spacing w:after="0"/>
        <w:ind w:left="0"/>
        <w:jc w:val="both"/>
      </w:pPr>
      <w:r>
        <w:rPr>
          <w:rFonts w:ascii="Times New Roman"/>
          <w:b w:val="false"/>
          <w:i w:val="false"/>
          <w:color w:val="000000"/>
          <w:sz w:val="28"/>
        </w:rPr>
        <w:t>
   қорғау         ментi,
</w:t>
      </w:r>
    </w:p>
    <w:p>
      <w:pPr>
        <w:spacing w:after="0"/>
        <w:ind w:left="0"/>
        <w:jc w:val="both"/>
      </w:pPr>
      <w:r>
        <w:rPr>
          <w:rFonts w:ascii="Times New Roman"/>
          <w:b w:val="false"/>
          <w:i w:val="false"/>
          <w:color w:val="000000"/>
          <w:sz w:val="28"/>
        </w:rPr>
        <w:t>
   жиектерiнiң    "Суканал"
</w:t>
      </w:r>
    </w:p>
    <w:p>
      <w:pPr>
        <w:spacing w:after="0"/>
        <w:ind w:left="0"/>
        <w:jc w:val="both"/>
      </w:pPr>
      <w:r>
        <w:rPr>
          <w:rFonts w:ascii="Times New Roman"/>
          <w:b w:val="false"/>
          <w:i w:val="false"/>
          <w:color w:val="000000"/>
          <w:sz w:val="28"/>
        </w:rPr>
        <w:t>
   желiлерi үшiн  МКК
</w:t>
      </w:r>
    </w:p>
    <w:p>
      <w:pPr>
        <w:spacing w:after="0"/>
        <w:ind w:left="0"/>
        <w:jc w:val="both"/>
      </w:pPr>
      <w:r>
        <w:rPr>
          <w:rFonts w:ascii="Times New Roman"/>
          <w:b w:val="false"/>
          <w:i w:val="false"/>
          <w:color w:val="000000"/>
          <w:sz w:val="28"/>
        </w:rPr>
        <w:t>
   жер салығы мен
</w:t>
      </w:r>
    </w:p>
    <w:p>
      <w:pPr>
        <w:spacing w:after="0"/>
        <w:ind w:left="0"/>
        <w:jc w:val="both"/>
      </w:pPr>
      <w:r>
        <w:rPr>
          <w:rFonts w:ascii="Times New Roman"/>
          <w:b w:val="false"/>
          <w:i w:val="false"/>
          <w:color w:val="000000"/>
          <w:sz w:val="28"/>
        </w:rPr>
        <w:t>
   тарифтi өзгерту
</w:t>
      </w:r>
    </w:p>
    <w:p>
      <w:pPr>
        <w:spacing w:after="0"/>
        <w:ind w:left="0"/>
        <w:jc w:val="both"/>
      </w:pPr>
      <w:r>
        <w:rPr>
          <w:rFonts w:ascii="Times New Roman"/>
          <w:b w:val="false"/>
          <w:i w:val="false"/>
          <w:color w:val="000000"/>
          <w:sz w:val="28"/>
        </w:rPr>
        <w:t>
   туралы ұсыныс
</w:t>
      </w:r>
    </w:p>
    <w:p>
      <w:pPr>
        <w:spacing w:after="0"/>
        <w:ind w:left="0"/>
        <w:jc w:val="both"/>
      </w:pPr>
      <w:r>
        <w:rPr>
          <w:rFonts w:ascii="Times New Roman"/>
          <w:b w:val="false"/>
          <w:i w:val="false"/>
          <w:color w:val="000000"/>
          <w:sz w:val="28"/>
        </w:rPr>
        <w:t>
   әзiрлеу және
</w:t>
      </w:r>
    </w:p>
    <w:p>
      <w:pPr>
        <w:spacing w:after="0"/>
        <w:ind w:left="0"/>
        <w:jc w:val="both"/>
      </w:pPr>
      <w:r>
        <w:rPr>
          <w:rFonts w:ascii="Times New Roman"/>
          <w:b w:val="false"/>
          <w:i w:val="false"/>
          <w:color w:val="000000"/>
          <w:sz w:val="28"/>
        </w:rPr>
        <w:t>
   енгiзу
</w:t>
      </w:r>
    </w:p>
    <w:p>
      <w:pPr>
        <w:spacing w:after="0"/>
        <w:ind w:left="0"/>
        <w:jc w:val="both"/>
      </w:pPr>
      <w:r>
        <w:rPr>
          <w:rFonts w:ascii="Times New Roman"/>
          <w:b w:val="false"/>
          <w:i w:val="false"/>
          <w:color w:val="000000"/>
          <w:sz w:val="28"/>
        </w:rPr>
        <w:t>
3.1.3. "Алматы    Конкурс    2003   0,5  Қала     -"-           Алматы қ.
</w:t>
      </w:r>
    </w:p>
    <w:p>
      <w:pPr>
        <w:spacing w:after="0"/>
        <w:ind w:left="0"/>
        <w:jc w:val="both"/>
      </w:pPr>
      <w:r>
        <w:rPr>
          <w:rFonts w:ascii="Times New Roman"/>
          <w:b w:val="false"/>
          <w:i w:val="false"/>
          <w:color w:val="000000"/>
          <w:sz w:val="28"/>
        </w:rPr>
        <w:t>
** қаласының су                          бюджетi                әкiматы
</w:t>
      </w:r>
    </w:p>
    <w:p>
      <w:pPr>
        <w:spacing w:after="0"/>
        <w:ind w:left="0"/>
        <w:jc w:val="both"/>
      </w:pPr>
      <w:r>
        <w:rPr>
          <w:rFonts w:ascii="Times New Roman"/>
          <w:b w:val="false"/>
          <w:i w:val="false"/>
          <w:color w:val="000000"/>
          <w:sz w:val="28"/>
        </w:rPr>
        <w:t>
   қорғау жиектерi                                              Қалажер-
</w:t>
      </w:r>
    </w:p>
    <w:p>
      <w:pPr>
        <w:spacing w:after="0"/>
        <w:ind w:left="0"/>
        <w:jc w:val="both"/>
      </w:pPr>
      <w:r>
        <w:rPr>
          <w:rFonts w:ascii="Times New Roman"/>
          <w:b w:val="false"/>
          <w:i w:val="false"/>
          <w:color w:val="000000"/>
          <w:sz w:val="28"/>
        </w:rPr>
        <w:t>
   мен шағын                                                    ком
</w:t>
      </w:r>
    </w:p>
    <w:p>
      <w:pPr>
        <w:spacing w:after="0"/>
        <w:ind w:left="0"/>
        <w:jc w:val="both"/>
      </w:pPr>
      <w:r>
        <w:rPr>
          <w:rFonts w:ascii="Times New Roman"/>
          <w:b w:val="false"/>
          <w:i w:val="false"/>
          <w:color w:val="000000"/>
          <w:sz w:val="28"/>
        </w:rPr>
        <w:t>
   өзендерi                                                     БАБВУ
</w:t>
      </w:r>
    </w:p>
    <w:p>
      <w:pPr>
        <w:spacing w:after="0"/>
        <w:ind w:left="0"/>
        <w:jc w:val="both"/>
      </w:pPr>
      <w:r>
        <w:rPr>
          <w:rFonts w:ascii="Times New Roman"/>
          <w:b w:val="false"/>
          <w:i w:val="false"/>
          <w:color w:val="000000"/>
          <w:sz w:val="28"/>
        </w:rPr>
        <w:t>
   аймақтары
</w:t>
      </w:r>
    </w:p>
    <w:p>
      <w:pPr>
        <w:spacing w:after="0"/>
        <w:ind w:left="0"/>
        <w:jc w:val="both"/>
      </w:pPr>
      <w:r>
        <w:rPr>
          <w:rFonts w:ascii="Times New Roman"/>
          <w:b w:val="false"/>
          <w:i w:val="false"/>
          <w:color w:val="000000"/>
          <w:sz w:val="28"/>
        </w:rPr>
        <w:t>
   туралы" Ереженi
</w:t>
      </w:r>
    </w:p>
    <w:p>
      <w:pPr>
        <w:spacing w:after="0"/>
        <w:ind w:left="0"/>
        <w:jc w:val="both"/>
      </w:pPr>
      <w:r>
        <w:rPr>
          <w:rFonts w:ascii="Times New Roman"/>
          <w:b w:val="false"/>
          <w:i w:val="false"/>
          <w:color w:val="000000"/>
          <w:sz w:val="28"/>
        </w:rPr>
        <w:t>
   әзiрлеу және
</w:t>
      </w:r>
    </w:p>
    <w:p>
      <w:pPr>
        <w:spacing w:after="0"/>
        <w:ind w:left="0"/>
        <w:jc w:val="both"/>
      </w:pPr>
      <w:r>
        <w:rPr>
          <w:rFonts w:ascii="Times New Roman"/>
          <w:b w:val="false"/>
          <w:i w:val="false"/>
          <w:color w:val="000000"/>
          <w:sz w:val="28"/>
        </w:rPr>
        <w:t>
   бекiту
</w:t>
      </w:r>
    </w:p>
    <w:p>
      <w:pPr>
        <w:spacing w:after="0"/>
        <w:ind w:left="0"/>
        <w:jc w:val="both"/>
      </w:pPr>
      <w:r>
        <w:rPr>
          <w:rFonts w:ascii="Times New Roman"/>
          <w:b w:val="false"/>
          <w:i w:val="false"/>
          <w:color w:val="000000"/>
          <w:sz w:val="28"/>
        </w:rPr>
        <w:t>
     Жер үстi суларын қорғау
</w:t>
      </w:r>
    </w:p>
    <w:p>
      <w:pPr>
        <w:spacing w:after="0"/>
        <w:ind w:left="0"/>
        <w:jc w:val="both"/>
      </w:pPr>
      <w:r>
        <w:rPr>
          <w:rFonts w:ascii="Times New Roman"/>
          <w:b w:val="false"/>
          <w:i w:val="false"/>
          <w:color w:val="000000"/>
          <w:sz w:val="28"/>
        </w:rPr>
        <w:t>
3.2."Алматы       АҚАҚОҚБ    2002        Қала     Бағдарламаны  Алматы қ.
</w:t>
      </w:r>
    </w:p>
    <w:p>
      <w:pPr>
        <w:spacing w:after="0"/>
        <w:ind w:left="0"/>
        <w:jc w:val="both"/>
      </w:pPr>
      <w:r>
        <w:rPr>
          <w:rFonts w:ascii="Times New Roman"/>
          <w:b w:val="false"/>
          <w:i w:val="false"/>
          <w:color w:val="000000"/>
          <w:sz w:val="28"/>
        </w:rPr>
        <w:t>
   қаласының                             бюджетi  жүзеге асыру  әкiматы
</w:t>
      </w:r>
    </w:p>
    <w:p>
      <w:pPr>
        <w:spacing w:after="0"/>
        <w:ind w:left="0"/>
        <w:jc w:val="both"/>
      </w:pPr>
      <w:r>
        <w:rPr>
          <w:rFonts w:ascii="Times New Roman"/>
          <w:b w:val="false"/>
          <w:i w:val="false"/>
          <w:color w:val="000000"/>
          <w:sz w:val="28"/>
        </w:rPr>
        <w:t>
   шағын                                          бойынша шешiм
</w:t>
      </w:r>
    </w:p>
    <w:p>
      <w:pPr>
        <w:spacing w:after="0"/>
        <w:ind w:left="0"/>
        <w:jc w:val="both"/>
      </w:pPr>
      <w:r>
        <w:rPr>
          <w:rFonts w:ascii="Times New Roman"/>
          <w:b w:val="false"/>
          <w:i w:val="false"/>
          <w:color w:val="000000"/>
          <w:sz w:val="28"/>
        </w:rPr>
        <w:t>
   өзендерi"
</w:t>
      </w:r>
    </w:p>
    <w:p>
      <w:pPr>
        <w:spacing w:after="0"/>
        <w:ind w:left="0"/>
        <w:jc w:val="both"/>
      </w:pPr>
      <w:r>
        <w:rPr>
          <w:rFonts w:ascii="Times New Roman"/>
          <w:b w:val="false"/>
          <w:i w:val="false"/>
          <w:color w:val="000000"/>
          <w:sz w:val="28"/>
        </w:rPr>
        <w:t>
   бағдарламасын
</w:t>
      </w:r>
    </w:p>
    <w:p>
      <w:pPr>
        <w:spacing w:after="0"/>
        <w:ind w:left="0"/>
        <w:jc w:val="both"/>
      </w:pPr>
      <w:r>
        <w:rPr>
          <w:rFonts w:ascii="Times New Roman"/>
          <w:b w:val="false"/>
          <w:i w:val="false"/>
          <w:color w:val="000000"/>
          <w:sz w:val="28"/>
        </w:rPr>
        <w:t>
   бекiту *
</w:t>
      </w:r>
    </w:p>
    <w:p>
      <w:pPr>
        <w:spacing w:after="0"/>
        <w:ind w:left="0"/>
        <w:jc w:val="both"/>
      </w:pPr>
      <w:r>
        <w:rPr>
          <w:rFonts w:ascii="Times New Roman"/>
          <w:b w:val="false"/>
          <w:i w:val="false"/>
          <w:color w:val="000000"/>
          <w:sz w:val="28"/>
        </w:rPr>
        <w:t>
3.3. Барлық       Конкурс    2002-  4,0  Қала     Алматының     АҚАҚОҚБ,
</w:t>
      </w:r>
    </w:p>
    <w:p>
      <w:pPr>
        <w:spacing w:after="0"/>
        <w:ind w:left="0"/>
        <w:jc w:val="both"/>
      </w:pPr>
      <w:r>
        <w:rPr>
          <w:rFonts w:ascii="Times New Roman"/>
          <w:b w:val="false"/>
          <w:i w:val="false"/>
          <w:color w:val="000000"/>
          <w:sz w:val="28"/>
        </w:rPr>
        <w:t>
** қалдықтарға               2003        бюджетi  шағын         қал.СЭБ
</w:t>
      </w:r>
    </w:p>
    <w:p>
      <w:pPr>
        <w:spacing w:after="0"/>
        <w:ind w:left="0"/>
        <w:jc w:val="both"/>
      </w:pPr>
      <w:r>
        <w:rPr>
          <w:rFonts w:ascii="Times New Roman"/>
          <w:b w:val="false"/>
          <w:i w:val="false"/>
          <w:color w:val="000000"/>
          <w:sz w:val="28"/>
        </w:rPr>
        <w:t>
   жүргiзiлген                                    өзендерiнiң
</w:t>
      </w:r>
    </w:p>
    <w:p>
      <w:pPr>
        <w:spacing w:after="0"/>
        <w:ind w:left="0"/>
        <w:jc w:val="both"/>
      </w:pPr>
      <w:r>
        <w:rPr>
          <w:rFonts w:ascii="Times New Roman"/>
          <w:b w:val="false"/>
          <w:i w:val="false"/>
          <w:color w:val="000000"/>
          <w:sz w:val="28"/>
        </w:rPr>
        <w:t>
   түгендеу мен                                   ластануын
</w:t>
      </w:r>
    </w:p>
    <w:p>
      <w:pPr>
        <w:spacing w:after="0"/>
        <w:ind w:left="0"/>
        <w:jc w:val="both"/>
      </w:pPr>
      <w:r>
        <w:rPr>
          <w:rFonts w:ascii="Times New Roman"/>
          <w:b w:val="false"/>
          <w:i w:val="false"/>
          <w:color w:val="000000"/>
          <w:sz w:val="28"/>
        </w:rPr>
        <w:t>
   талдау нәтижесi                                төмендету
</w:t>
      </w:r>
    </w:p>
    <w:p>
      <w:pPr>
        <w:spacing w:after="0"/>
        <w:ind w:left="0"/>
        <w:jc w:val="both"/>
      </w:pPr>
      <w:r>
        <w:rPr>
          <w:rFonts w:ascii="Times New Roman"/>
          <w:b w:val="false"/>
          <w:i w:val="false"/>
          <w:color w:val="000000"/>
          <w:sz w:val="28"/>
        </w:rPr>
        <w:t>
   бойынша                                        бойынша
</w:t>
      </w:r>
    </w:p>
    <w:p>
      <w:pPr>
        <w:spacing w:after="0"/>
        <w:ind w:left="0"/>
        <w:jc w:val="both"/>
      </w:pPr>
      <w:r>
        <w:rPr>
          <w:rFonts w:ascii="Times New Roman"/>
          <w:b w:val="false"/>
          <w:i w:val="false"/>
          <w:color w:val="000000"/>
          <w:sz w:val="28"/>
        </w:rPr>
        <w:t>
   экологиялық                                    жағдай жасау
</w:t>
      </w:r>
    </w:p>
    <w:p>
      <w:pPr>
        <w:spacing w:after="0"/>
        <w:ind w:left="0"/>
        <w:jc w:val="both"/>
      </w:pPr>
      <w:r>
        <w:rPr>
          <w:rFonts w:ascii="Times New Roman"/>
          <w:b w:val="false"/>
          <w:i w:val="false"/>
          <w:color w:val="000000"/>
          <w:sz w:val="28"/>
        </w:rPr>
        <w:t>
   қауiптi
</w:t>
      </w:r>
    </w:p>
    <w:p>
      <w:pPr>
        <w:spacing w:after="0"/>
        <w:ind w:left="0"/>
        <w:jc w:val="both"/>
      </w:pPr>
      <w:r>
        <w:rPr>
          <w:rFonts w:ascii="Times New Roman"/>
          <w:b w:val="false"/>
          <w:i w:val="false"/>
          <w:color w:val="000000"/>
          <w:sz w:val="28"/>
        </w:rPr>
        <w:t>
   нысандардан
</w:t>
      </w:r>
    </w:p>
    <w:p>
      <w:pPr>
        <w:spacing w:after="0"/>
        <w:ind w:left="0"/>
        <w:jc w:val="both"/>
      </w:pPr>
      <w:r>
        <w:rPr>
          <w:rFonts w:ascii="Times New Roman"/>
          <w:b w:val="false"/>
          <w:i w:val="false"/>
          <w:color w:val="000000"/>
          <w:sz w:val="28"/>
        </w:rPr>
        <w:t>
   шағын өзендердiң
</w:t>
      </w:r>
    </w:p>
    <w:p>
      <w:pPr>
        <w:spacing w:after="0"/>
        <w:ind w:left="0"/>
        <w:jc w:val="both"/>
      </w:pPr>
      <w:r>
        <w:rPr>
          <w:rFonts w:ascii="Times New Roman"/>
          <w:b w:val="false"/>
          <w:i w:val="false"/>
          <w:color w:val="000000"/>
          <w:sz w:val="28"/>
        </w:rPr>
        <w:t>
   табиғат қорғау
</w:t>
      </w:r>
    </w:p>
    <w:p>
      <w:pPr>
        <w:spacing w:after="0"/>
        <w:ind w:left="0"/>
        <w:jc w:val="both"/>
      </w:pPr>
      <w:r>
        <w:rPr>
          <w:rFonts w:ascii="Times New Roman"/>
          <w:b w:val="false"/>
          <w:i w:val="false"/>
          <w:color w:val="000000"/>
          <w:sz w:val="28"/>
        </w:rPr>
        <w:t>
   жиектерiн шығару
</w:t>
      </w:r>
    </w:p>
    <w:p>
      <w:pPr>
        <w:spacing w:after="0"/>
        <w:ind w:left="0"/>
        <w:jc w:val="both"/>
      </w:pPr>
      <w:r>
        <w:rPr>
          <w:rFonts w:ascii="Times New Roman"/>
          <w:b w:val="false"/>
          <w:i w:val="false"/>
          <w:color w:val="000000"/>
          <w:sz w:val="28"/>
        </w:rPr>
        <w:t>
   бойынша бiрiншi
</w:t>
      </w:r>
    </w:p>
    <w:p>
      <w:pPr>
        <w:spacing w:after="0"/>
        <w:ind w:left="0"/>
        <w:jc w:val="both"/>
      </w:pPr>
      <w:r>
        <w:rPr>
          <w:rFonts w:ascii="Times New Roman"/>
          <w:b w:val="false"/>
          <w:i w:val="false"/>
          <w:color w:val="000000"/>
          <w:sz w:val="28"/>
        </w:rPr>
        <w:t>
   кезектегi
</w:t>
      </w:r>
    </w:p>
    <w:p>
      <w:pPr>
        <w:spacing w:after="0"/>
        <w:ind w:left="0"/>
        <w:jc w:val="both"/>
      </w:pPr>
      <w:r>
        <w:rPr>
          <w:rFonts w:ascii="Times New Roman"/>
          <w:b w:val="false"/>
          <w:i w:val="false"/>
          <w:color w:val="000000"/>
          <w:sz w:val="28"/>
        </w:rPr>
        <w:t>
   жоспарды 
</w:t>
      </w:r>
    </w:p>
    <w:p>
      <w:pPr>
        <w:spacing w:after="0"/>
        <w:ind w:left="0"/>
        <w:jc w:val="both"/>
      </w:pPr>
      <w:r>
        <w:rPr>
          <w:rFonts w:ascii="Times New Roman"/>
          <w:b w:val="false"/>
          <w:i w:val="false"/>
          <w:color w:val="000000"/>
          <w:sz w:val="28"/>
        </w:rPr>
        <w:t>
   құрастыру *
</w:t>
      </w:r>
    </w:p>
    <w:p>
      <w:pPr>
        <w:spacing w:after="0"/>
        <w:ind w:left="0"/>
        <w:jc w:val="both"/>
      </w:pPr>
      <w:r>
        <w:rPr>
          <w:rFonts w:ascii="Times New Roman"/>
          <w:b w:val="false"/>
          <w:i w:val="false"/>
          <w:color w:val="000000"/>
          <w:sz w:val="28"/>
        </w:rPr>
        <w:t>
3.4. "Алматының   Кәсiп-     2004- 163,2 Қала     Шағын өзендер Алматы қ.
</w:t>
      </w:r>
    </w:p>
    <w:p>
      <w:pPr>
        <w:spacing w:after="0"/>
        <w:ind w:left="0"/>
        <w:jc w:val="both"/>
      </w:pPr>
      <w:r>
        <w:rPr>
          <w:rFonts w:ascii="Times New Roman"/>
          <w:b w:val="false"/>
          <w:i w:val="false"/>
          <w:color w:val="000000"/>
          <w:sz w:val="28"/>
        </w:rPr>
        <w:t>
   кiшi өзендерi" орындар,   2010        бюджетi, суының        әкiматы,
</w:t>
      </w:r>
    </w:p>
    <w:p>
      <w:pPr>
        <w:spacing w:after="0"/>
        <w:ind w:left="0"/>
        <w:jc w:val="both"/>
      </w:pPr>
      <w:r>
        <w:rPr>
          <w:rFonts w:ascii="Times New Roman"/>
          <w:b w:val="false"/>
          <w:i w:val="false"/>
          <w:color w:val="000000"/>
          <w:sz w:val="28"/>
        </w:rPr>
        <w:t>
   және           ұйымдар,               Кәсiп-   сапасын       АҚАҚОҚБ,
</w:t>
      </w:r>
    </w:p>
    <w:p>
      <w:pPr>
        <w:spacing w:after="0"/>
        <w:ind w:left="0"/>
        <w:jc w:val="both"/>
      </w:pPr>
      <w:r>
        <w:rPr>
          <w:rFonts w:ascii="Times New Roman"/>
          <w:b w:val="false"/>
          <w:i w:val="false"/>
          <w:color w:val="000000"/>
          <w:sz w:val="28"/>
        </w:rPr>
        <w:t>
   нысандарды     Конкурс                орын     сақтау        қал.СЭБ
</w:t>
      </w:r>
    </w:p>
    <w:p>
      <w:pPr>
        <w:spacing w:after="0"/>
        <w:ind w:left="0"/>
        <w:jc w:val="both"/>
      </w:pPr>
      <w:r>
        <w:rPr>
          <w:rFonts w:ascii="Times New Roman"/>
          <w:b w:val="false"/>
          <w:i w:val="false"/>
          <w:color w:val="000000"/>
          <w:sz w:val="28"/>
        </w:rPr>
        <w:t>
   шығару                                қаражаты
</w:t>
      </w:r>
    </w:p>
    <w:p>
      <w:pPr>
        <w:spacing w:after="0"/>
        <w:ind w:left="0"/>
        <w:jc w:val="both"/>
      </w:pPr>
      <w:r>
        <w:rPr>
          <w:rFonts w:ascii="Times New Roman"/>
          <w:b w:val="false"/>
          <w:i w:val="false"/>
          <w:color w:val="000000"/>
          <w:sz w:val="28"/>
        </w:rPr>
        <w:t>
   жөнiндегi
</w:t>
      </w:r>
    </w:p>
    <w:p>
      <w:pPr>
        <w:spacing w:after="0"/>
        <w:ind w:left="0"/>
        <w:jc w:val="both"/>
      </w:pPr>
      <w:r>
        <w:rPr>
          <w:rFonts w:ascii="Times New Roman"/>
          <w:b w:val="false"/>
          <w:i w:val="false"/>
          <w:color w:val="000000"/>
          <w:sz w:val="28"/>
        </w:rPr>
        <w:t>
   бiрiншi кезектегi
</w:t>
      </w:r>
    </w:p>
    <w:p>
      <w:pPr>
        <w:spacing w:after="0"/>
        <w:ind w:left="0"/>
        <w:jc w:val="both"/>
      </w:pPr>
      <w:r>
        <w:rPr>
          <w:rFonts w:ascii="Times New Roman"/>
          <w:b w:val="false"/>
          <w:i w:val="false"/>
          <w:color w:val="000000"/>
          <w:sz w:val="28"/>
        </w:rPr>
        <w:t>
   шаралар жоспарын
</w:t>
      </w:r>
    </w:p>
    <w:p>
      <w:pPr>
        <w:spacing w:after="0"/>
        <w:ind w:left="0"/>
        <w:jc w:val="both"/>
      </w:pPr>
      <w:r>
        <w:rPr>
          <w:rFonts w:ascii="Times New Roman"/>
          <w:b w:val="false"/>
          <w:i w:val="false"/>
          <w:color w:val="000000"/>
          <w:sz w:val="28"/>
        </w:rPr>
        <w:t>
   жүзеге асыру
</w:t>
      </w:r>
    </w:p>
    <w:p>
      <w:pPr>
        <w:spacing w:after="0"/>
        <w:ind w:left="0"/>
        <w:jc w:val="both"/>
      </w:pPr>
      <w:r>
        <w:rPr>
          <w:rFonts w:ascii="Times New Roman"/>
          <w:b w:val="false"/>
          <w:i w:val="false"/>
          <w:color w:val="000000"/>
          <w:sz w:val="28"/>
        </w:rPr>
        <w:t>
3.5. Жағалаудағы             2003-  34,0 Қала     Алматыда      Алматы қ.
</w:t>
      </w:r>
    </w:p>
    <w:p>
      <w:pPr>
        <w:spacing w:after="0"/>
        <w:ind w:left="0"/>
        <w:jc w:val="both"/>
      </w:pPr>
      <w:r>
        <w:rPr>
          <w:rFonts w:ascii="Times New Roman"/>
          <w:b w:val="false"/>
          <w:i w:val="false"/>
          <w:color w:val="000000"/>
          <w:sz w:val="28"/>
        </w:rPr>
        <w:t>
   су қорғау                 2004        бюджетi  шағын         әкiматы,
</w:t>
      </w:r>
    </w:p>
    <w:p>
      <w:pPr>
        <w:spacing w:after="0"/>
        <w:ind w:left="0"/>
        <w:jc w:val="both"/>
      </w:pPr>
      <w:r>
        <w:rPr>
          <w:rFonts w:ascii="Times New Roman"/>
          <w:b w:val="false"/>
          <w:i w:val="false"/>
          <w:color w:val="000000"/>
          <w:sz w:val="28"/>
        </w:rPr>
        <w:t>
   жиектерi мен                                   өзендер       АҚАҚОҚБ
</w:t>
      </w:r>
    </w:p>
    <w:p>
      <w:pPr>
        <w:spacing w:after="0"/>
        <w:ind w:left="0"/>
        <w:jc w:val="both"/>
      </w:pPr>
      <w:r>
        <w:rPr>
          <w:rFonts w:ascii="Times New Roman"/>
          <w:b w:val="false"/>
          <w:i w:val="false"/>
          <w:color w:val="000000"/>
          <w:sz w:val="28"/>
        </w:rPr>
        <w:t>
   арналарын күту                                 бойынша
</w:t>
      </w:r>
    </w:p>
    <w:p>
      <w:pPr>
        <w:spacing w:after="0"/>
        <w:ind w:left="0"/>
        <w:jc w:val="both"/>
      </w:pPr>
      <w:r>
        <w:rPr>
          <w:rFonts w:ascii="Times New Roman"/>
          <w:b w:val="false"/>
          <w:i w:val="false"/>
          <w:color w:val="000000"/>
          <w:sz w:val="28"/>
        </w:rPr>
        <w:t>
   және Алматы                                    бағдарламаны
</w:t>
      </w:r>
    </w:p>
    <w:p>
      <w:pPr>
        <w:spacing w:after="0"/>
        <w:ind w:left="0"/>
        <w:jc w:val="both"/>
      </w:pPr>
      <w:r>
        <w:rPr>
          <w:rFonts w:ascii="Times New Roman"/>
          <w:b w:val="false"/>
          <w:i w:val="false"/>
          <w:color w:val="000000"/>
          <w:sz w:val="28"/>
        </w:rPr>
        <w:t>
   қаласындағы                                    орындайтын
</w:t>
      </w:r>
    </w:p>
    <w:p>
      <w:pPr>
        <w:spacing w:after="0"/>
        <w:ind w:left="0"/>
        <w:jc w:val="both"/>
      </w:pPr>
      <w:r>
        <w:rPr>
          <w:rFonts w:ascii="Times New Roman"/>
          <w:b w:val="false"/>
          <w:i w:val="false"/>
          <w:color w:val="000000"/>
          <w:sz w:val="28"/>
        </w:rPr>
        <w:t>
   шағын өзендерде                                құрылым құру
</w:t>
      </w:r>
    </w:p>
    <w:p>
      <w:pPr>
        <w:spacing w:after="0"/>
        <w:ind w:left="0"/>
        <w:jc w:val="both"/>
      </w:pPr>
      <w:r>
        <w:rPr>
          <w:rFonts w:ascii="Times New Roman"/>
          <w:b w:val="false"/>
          <w:i w:val="false"/>
          <w:color w:val="000000"/>
          <w:sz w:val="28"/>
        </w:rPr>
        <w:t>
   су қорғау
</w:t>
      </w:r>
    </w:p>
    <w:p>
      <w:pPr>
        <w:spacing w:after="0"/>
        <w:ind w:left="0"/>
        <w:jc w:val="both"/>
      </w:pPr>
      <w:r>
        <w:rPr>
          <w:rFonts w:ascii="Times New Roman"/>
          <w:b w:val="false"/>
          <w:i w:val="false"/>
          <w:color w:val="000000"/>
          <w:sz w:val="28"/>
        </w:rPr>
        <w:t>
   шараларын iске
</w:t>
      </w:r>
    </w:p>
    <w:p>
      <w:pPr>
        <w:spacing w:after="0"/>
        <w:ind w:left="0"/>
        <w:jc w:val="both"/>
      </w:pPr>
      <w:r>
        <w:rPr>
          <w:rFonts w:ascii="Times New Roman"/>
          <w:b w:val="false"/>
          <w:i w:val="false"/>
          <w:color w:val="000000"/>
          <w:sz w:val="28"/>
        </w:rPr>
        <w:t>
   асыру үшiн
</w:t>
      </w:r>
    </w:p>
    <w:p>
      <w:pPr>
        <w:spacing w:after="0"/>
        <w:ind w:left="0"/>
        <w:jc w:val="both"/>
      </w:pPr>
      <w:r>
        <w:rPr>
          <w:rFonts w:ascii="Times New Roman"/>
          <w:b w:val="false"/>
          <w:i w:val="false"/>
          <w:color w:val="000000"/>
          <w:sz w:val="28"/>
        </w:rPr>
        <w:t>
   шаруашылық
</w:t>
      </w:r>
    </w:p>
    <w:p>
      <w:pPr>
        <w:spacing w:after="0"/>
        <w:ind w:left="0"/>
        <w:jc w:val="both"/>
      </w:pPr>
      <w:r>
        <w:rPr>
          <w:rFonts w:ascii="Times New Roman"/>
          <w:b w:val="false"/>
          <w:i w:val="false"/>
          <w:color w:val="000000"/>
          <w:sz w:val="28"/>
        </w:rPr>
        <w:t>
   құрылым құру
</w:t>
      </w:r>
    </w:p>
    <w:p>
      <w:pPr>
        <w:spacing w:after="0"/>
        <w:ind w:left="0"/>
        <w:jc w:val="both"/>
      </w:pPr>
      <w:r>
        <w:rPr>
          <w:rFonts w:ascii="Times New Roman"/>
          <w:b w:val="false"/>
          <w:i w:val="false"/>
          <w:color w:val="000000"/>
          <w:sz w:val="28"/>
        </w:rPr>
        <w:t>
3.5.1. Шағын      Конкурс    2002-  10,0  -"-
</w:t>
      </w:r>
    </w:p>
    <w:p>
      <w:pPr>
        <w:spacing w:after="0"/>
        <w:ind w:left="0"/>
        <w:jc w:val="both"/>
      </w:pPr>
      <w:r>
        <w:rPr>
          <w:rFonts w:ascii="Times New Roman"/>
          <w:b w:val="false"/>
          <w:i w:val="false"/>
          <w:color w:val="000000"/>
          <w:sz w:val="28"/>
        </w:rPr>
        <w:t>
** өзен арналарын            2003
</w:t>
      </w:r>
    </w:p>
    <w:p>
      <w:pPr>
        <w:spacing w:after="0"/>
        <w:ind w:left="0"/>
        <w:jc w:val="both"/>
      </w:pPr>
      <w:r>
        <w:rPr>
          <w:rFonts w:ascii="Times New Roman"/>
          <w:b w:val="false"/>
          <w:i w:val="false"/>
          <w:color w:val="000000"/>
          <w:sz w:val="28"/>
        </w:rPr>
        <w:t>
   тазалауды                 о.i.
</w:t>
      </w:r>
    </w:p>
    <w:p>
      <w:pPr>
        <w:spacing w:after="0"/>
        <w:ind w:left="0"/>
        <w:jc w:val="both"/>
      </w:pPr>
      <w:r>
        <w:rPr>
          <w:rFonts w:ascii="Times New Roman"/>
          <w:b w:val="false"/>
          <w:i w:val="false"/>
          <w:color w:val="000000"/>
          <w:sz w:val="28"/>
        </w:rPr>
        <w:t>
   қамсыздандыру *           2002   5,0
</w:t>
      </w:r>
    </w:p>
    <w:p>
      <w:pPr>
        <w:spacing w:after="0"/>
        <w:ind w:left="0"/>
        <w:jc w:val="both"/>
      </w:pPr>
      <w:r>
        <w:rPr>
          <w:rFonts w:ascii="Times New Roman"/>
          <w:b w:val="false"/>
          <w:i w:val="false"/>
          <w:color w:val="000000"/>
          <w:sz w:val="28"/>
        </w:rPr>
        <w:t>
3.6. Алматы       "Суканал"  2002-  1,5  Кәсiп-   Канал         Алматы қ.
</w:t>
      </w:r>
    </w:p>
    <w:p>
      <w:pPr>
        <w:spacing w:after="0"/>
        <w:ind w:left="0"/>
        <w:jc w:val="both"/>
      </w:pPr>
      <w:r>
        <w:rPr>
          <w:rFonts w:ascii="Times New Roman"/>
          <w:b w:val="false"/>
          <w:i w:val="false"/>
          <w:color w:val="000000"/>
          <w:sz w:val="28"/>
        </w:rPr>
        <w:t>
   қаласының бас  МКК        2003        орындар  желiлерiн     әкiматы
</w:t>
      </w:r>
    </w:p>
    <w:p>
      <w:pPr>
        <w:spacing w:after="0"/>
        <w:ind w:left="0"/>
        <w:jc w:val="both"/>
      </w:pPr>
      <w:r>
        <w:rPr>
          <w:rFonts w:ascii="Times New Roman"/>
          <w:b w:val="false"/>
          <w:i w:val="false"/>
          <w:color w:val="000000"/>
          <w:sz w:val="28"/>
        </w:rPr>
        <w:t>
   жоспары                               мен      жаңалауға
</w:t>
      </w:r>
    </w:p>
    <w:p>
      <w:pPr>
        <w:spacing w:after="0"/>
        <w:ind w:left="0"/>
        <w:jc w:val="both"/>
      </w:pPr>
      <w:r>
        <w:rPr>
          <w:rFonts w:ascii="Times New Roman"/>
          <w:b w:val="false"/>
          <w:i w:val="false"/>
          <w:color w:val="000000"/>
          <w:sz w:val="28"/>
        </w:rPr>
        <w:t>
   схемасына                             ұйымдар  әзiрлеу
</w:t>
      </w:r>
    </w:p>
    <w:p>
      <w:pPr>
        <w:spacing w:after="0"/>
        <w:ind w:left="0"/>
        <w:jc w:val="both"/>
      </w:pPr>
      <w:r>
        <w:rPr>
          <w:rFonts w:ascii="Times New Roman"/>
          <w:b w:val="false"/>
          <w:i w:val="false"/>
          <w:color w:val="000000"/>
          <w:sz w:val="28"/>
        </w:rPr>
        <w:t>
   сәйкес тау                            қаражаты
</w:t>
      </w:r>
    </w:p>
    <w:p>
      <w:pPr>
        <w:spacing w:after="0"/>
        <w:ind w:left="0"/>
        <w:jc w:val="both"/>
      </w:pPr>
      <w:r>
        <w:rPr>
          <w:rFonts w:ascii="Times New Roman"/>
          <w:b w:val="false"/>
          <w:i w:val="false"/>
          <w:color w:val="000000"/>
          <w:sz w:val="28"/>
        </w:rPr>
        <w:t>
   бөктерi
</w:t>
      </w:r>
    </w:p>
    <w:p>
      <w:pPr>
        <w:spacing w:after="0"/>
        <w:ind w:left="0"/>
        <w:jc w:val="both"/>
      </w:pPr>
      <w:r>
        <w:rPr>
          <w:rFonts w:ascii="Times New Roman"/>
          <w:b w:val="false"/>
          <w:i w:val="false"/>
          <w:color w:val="000000"/>
          <w:sz w:val="28"/>
        </w:rPr>
        <w:t>
   аймағындағы
</w:t>
      </w:r>
    </w:p>
    <w:p>
      <w:pPr>
        <w:spacing w:after="0"/>
        <w:ind w:left="0"/>
        <w:jc w:val="both"/>
      </w:pPr>
      <w:r>
        <w:rPr>
          <w:rFonts w:ascii="Times New Roman"/>
          <w:b w:val="false"/>
          <w:i w:val="false"/>
          <w:color w:val="000000"/>
          <w:sz w:val="28"/>
        </w:rPr>
        <w:t>
   канализация
</w:t>
      </w:r>
    </w:p>
    <w:p>
      <w:pPr>
        <w:spacing w:after="0"/>
        <w:ind w:left="0"/>
        <w:jc w:val="both"/>
      </w:pPr>
      <w:r>
        <w:rPr>
          <w:rFonts w:ascii="Times New Roman"/>
          <w:b w:val="false"/>
          <w:i w:val="false"/>
          <w:color w:val="000000"/>
          <w:sz w:val="28"/>
        </w:rPr>
        <w:t>
   желiлерiн
</w:t>
      </w:r>
    </w:p>
    <w:p>
      <w:pPr>
        <w:spacing w:after="0"/>
        <w:ind w:left="0"/>
        <w:jc w:val="both"/>
      </w:pPr>
      <w:r>
        <w:rPr>
          <w:rFonts w:ascii="Times New Roman"/>
          <w:b w:val="false"/>
          <w:i w:val="false"/>
          <w:color w:val="000000"/>
          <w:sz w:val="28"/>
        </w:rPr>
        <w:t>
   жаңалау үшiн
</w:t>
      </w:r>
    </w:p>
    <w:p>
      <w:pPr>
        <w:spacing w:after="0"/>
        <w:ind w:left="0"/>
        <w:jc w:val="both"/>
      </w:pPr>
      <w:r>
        <w:rPr>
          <w:rFonts w:ascii="Times New Roman"/>
          <w:b w:val="false"/>
          <w:i w:val="false"/>
          <w:color w:val="000000"/>
          <w:sz w:val="28"/>
        </w:rPr>
        <w:t>
   ТЭН әзiрлеу
</w:t>
      </w:r>
    </w:p>
    <w:p>
      <w:pPr>
        <w:spacing w:after="0"/>
        <w:ind w:left="0"/>
        <w:jc w:val="both"/>
      </w:pPr>
      <w:r>
        <w:rPr>
          <w:rFonts w:ascii="Times New Roman"/>
          <w:b w:val="false"/>
          <w:i w:val="false"/>
          <w:color w:val="000000"/>
          <w:sz w:val="28"/>
        </w:rPr>
        <w:t>
3.7. Табиғи және
</w:t>
      </w:r>
    </w:p>
    <w:p>
      <w:pPr>
        <w:spacing w:after="0"/>
        <w:ind w:left="0"/>
        <w:jc w:val="both"/>
      </w:pPr>
      <w:r>
        <w:rPr>
          <w:rFonts w:ascii="Times New Roman"/>
          <w:b w:val="false"/>
          <w:i w:val="false"/>
          <w:color w:val="000000"/>
          <w:sz w:val="28"/>
        </w:rPr>
        <w:t>
   техногендiк
</w:t>
      </w:r>
    </w:p>
    <w:p>
      <w:pPr>
        <w:spacing w:after="0"/>
        <w:ind w:left="0"/>
        <w:jc w:val="both"/>
      </w:pPr>
      <w:r>
        <w:rPr>
          <w:rFonts w:ascii="Times New Roman"/>
          <w:b w:val="false"/>
          <w:i w:val="false"/>
          <w:color w:val="000000"/>
          <w:sz w:val="28"/>
        </w:rPr>
        <w:t>
   сипаттағы төтенше
</w:t>
      </w:r>
    </w:p>
    <w:p>
      <w:pPr>
        <w:spacing w:after="0"/>
        <w:ind w:left="0"/>
        <w:jc w:val="both"/>
      </w:pPr>
      <w:r>
        <w:rPr>
          <w:rFonts w:ascii="Times New Roman"/>
          <w:b w:val="false"/>
          <w:i w:val="false"/>
          <w:color w:val="000000"/>
          <w:sz w:val="28"/>
        </w:rPr>
        <w:t>
   жағдай кезiнде
</w:t>
      </w:r>
    </w:p>
    <w:p>
      <w:pPr>
        <w:spacing w:after="0"/>
        <w:ind w:left="0"/>
        <w:jc w:val="both"/>
      </w:pPr>
      <w:r>
        <w:rPr>
          <w:rFonts w:ascii="Times New Roman"/>
          <w:b w:val="false"/>
          <w:i w:val="false"/>
          <w:color w:val="000000"/>
          <w:sz w:val="28"/>
        </w:rPr>
        <w:t>
   экологиялық
</w:t>
      </w:r>
    </w:p>
    <w:p>
      <w:pPr>
        <w:spacing w:after="0"/>
        <w:ind w:left="0"/>
        <w:jc w:val="both"/>
      </w:pPr>
      <w:r>
        <w:rPr>
          <w:rFonts w:ascii="Times New Roman"/>
          <w:b w:val="false"/>
          <w:i w:val="false"/>
          <w:color w:val="000000"/>
          <w:sz w:val="28"/>
        </w:rPr>
        <w:t>
   ушығуды төмендету
</w:t>
      </w:r>
    </w:p>
    <w:p>
      <w:pPr>
        <w:spacing w:after="0"/>
        <w:ind w:left="0"/>
        <w:jc w:val="both"/>
      </w:pPr>
      <w:r>
        <w:rPr>
          <w:rFonts w:ascii="Times New Roman"/>
          <w:b w:val="false"/>
          <w:i w:val="false"/>
          <w:color w:val="000000"/>
          <w:sz w:val="28"/>
        </w:rPr>
        <w:t>
3.7.1. Алматы     ТЖ жөн.ҚР  2002- 5,0   Респуб.  Су            ТРҚОҚМ,
</w:t>
      </w:r>
    </w:p>
    <w:p>
      <w:pPr>
        <w:spacing w:after="0"/>
        <w:ind w:left="0"/>
        <w:jc w:val="both"/>
      </w:pPr>
      <w:r>
        <w:rPr>
          <w:rFonts w:ascii="Times New Roman"/>
          <w:b w:val="false"/>
          <w:i w:val="false"/>
          <w:color w:val="000000"/>
          <w:sz w:val="28"/>
        </w:rPr>
        <w:t>
   қаласы мен     Агенттiгi, 2003        бюджет   тасқындарынан Алматы қ.
</w:t>
      </w:r>
    </w:p>
    <w:p>
      <w:pPr>
        <w:spacing w:after="0"/>
        <w:ind w:left="0"/>
        <w:jc w:val="both"/>
      </w:pPr>
      <w:r>
        <w:rPr>
          <w:rFonts w:ascii="Times New Roman"/>
          <w:b w:val="false"/>
          <w:i w:val="false"/>
          <w:color w:val="000000"/>
          <w:sz w:val="28"/>
        </w:rPr>
        <w:t>
   Алматы         ҚР ҰҒА                          қорғайтын     әкiматы
</w:t>
      </w:r>
    </w:p>
    <w:p>
      <w:pPr>
        <w:spacing w:after="0"/>
        <w:ind w:left="0"/>
        <w:jc w:val="both"/>
      </w:pPr>
      <w:r>
        <w:rPr>
          <w:rFonts w:ascii="Times New Roman"/>
          <w:b w:val="false"/>
          <w:i w:val="false"/>
          <w:color w:val="000000"/>
          <w:sz w:val="28"/>
        </w:rPr>
        <w:t>
   облысында сел  Конкурс                         шараларды
</w:t>
      </w:r>
    </w:p>
    <w:p>
      <w:pPr>
        <w:spacing w:after="0"/>
        <w:ind w:left="0"/>
        <w:jc w:val="both"/>
      </w:pPr>
      <w:r>
        <w:rPr>
          <w:rFonts w:ascii="Times New Roman"/>
          <w:b w:val="false"/>
          <w:i w:val="false"/>
          <w:color w:val="000000"/>
          <w:sz w:val="28"/>
        </w:rPr>
        <w:t>
   тасқындарынан                                  әзiрлеу
</w:t>
      </w:r>
    </w:p>
    <w:p>
      <w:pPr>
        <w:spacing w:after="0"/>
        <w:ind w:left="0"/>
        <w:jc w:val="both"/>
      </w:pPr>
      <w:r>
        <w:rPr>
          <w:rFonts w:ascii="Times New Roman"/>
          <w:b w:val="false"/>
          <w:i w:val="false"/>
          <w:color w:val="000000"/>
          <w:sz w:val="28"/>
        </w:rPr>
        <w:t>
   қорғайтын
</w:t>
      </w:r>
    </w:p>
    <w:p>
      <w:pPr>
        <w:spacing w:after="0"/>
        <w:ind w:left="0"/>
        <w:jc w:val="both"/>
      </w:pPr>
      <w:r>
        <w:rPr>
          <w:rFonts w:ascii="Times New Roman"/>
          <w:b w:val="false"/>
          <w:i w:val="false"/>
          <w:color w:val="000000"/>
          <w:sz w:val="28"/>
        </w:rPr>
        <w:t>
   стратегия мен
</w:t>
      </w:r>
    </w:p>
    <w:p>
      <w:pPr>
        <w:spacing w:after="0"/>
        <w:ind w:left="0"/>
        <w:jc w:val="both"/>
      </w:pPr>
      <w:r>
        <w:rPr>
          <w:rFonts w:ascii="Times New Roman"/>
          <w:b w:val="false"/>
          <w:i w:val="false"/>
          <w:color w:val="000000"/>
          <w:sz w:val="28"/>
        </w:rPr>
        <w:t>
   бас жоспарды
</w:t>
      </w:r>
    </w:p>
    <w:p>
      <w:pPr>
        <w:spacing w:after="0"/>
        <w:ind w:left="0"/>
        <w:jc w:val="both"/>
      </w:pPr>
      <w:r>
        <w:rPr>
          <w:rFonts w:ascii="Times New Roman"/>
          <w:b w:val="false"/>
          <w:i w:val="false"/>
          <w:color w:val="000000"/>
          <w:sz w:val="28"/>
        </w:rPr>
        <w:t>
   әзiрлеу
</w:t>
      </w:r>
    </w:p>
    <w:p>
      <w:pPr>
        <w:spacing w:after="0"/>
        <w:ind w:left="0"/>
        <w:jc w:val="both"/>
      </w:pPr>
      <w:r>
        <w:rPr>
          <w:rFonts w:ascii="Times New Roman"/>
          <w:b w:val="false"/>
          <w:i w:val="false"/>
          <w:color w:val="000000"/>
          <w:sz w:val="28"/>
        </w:rPr>
        <w:t>
3.7.2. Тау аймағы  ҚазГИИЗ   2004- 50,0  Қала     Сырғыма       ТЖ
</w:t>
      </w:r>
    </w:p>
    <w:p>
      <w:pPr>
        <w:spacing w:after="0"/>
        <w:ind w:left="0"/>
        <w:jc w:val="both"/>
      </w:pPr>
      <w:r>
        <w:rPr>
          <w:rFonts w:ascii="Times New Roman"/>
          <w:b w:val="false"/>
          <w:i w:val="false"/>
          <w:color w:val="000000"/>
          <w:sz w:val="28"/>
        </w:rPr>
        <w:t>
   жартастарындағы Конкурс   2005        бюджетi  процестерiнен жөнiнд.
</w:t>
      </w:r>
    </w:p>
    <w:p>
      <w:pPr>
        <w:spacing w:after="0"/>
        <w:ind w:left="0"/>
        <w:jc w:val="both"/>
      </w:pPr>
      <w:r>
        <w:rPr>
          <w:rFonts w:ascii="Times New Roman"/>
          <w:b w:val="false"/>
          <w:i w:val="false"/>
          <w:color w:val="000000"/>
          <w:sz w:val="28"/>
        </w:rPr>
        <w:t>
   сырғыма                                        қорғау        АҚБ
</w:t>
      </w:r>
    </w:p>
    <w:p>
      <w:pPr>
        <w:spacing w:after="0"/>
        <w:ind w:left="0"/>
        <w:jc w:val="both"/>
      </w:pPr>
      <w:r>
        <w:rPr>
          <w:rFonts w:ascii="Times New Roman"/>
          <w:b w:val="false"/>
          <w:i w:val="false"/>
          <w:color w:val="000000"/>
          <w:sz w:val="28"/>
        </w:rPr>
        <w:t>
   процестерiн
</w:t>
      </w:r>
    </w:p>
    <w:p>
      <w:pPr>
        <w:spacing w:after="0"/>
        <w:ind w:left="0"/>
        <w:jc w:val="both"/>
      </w:pPr>
      <w:r>
        <w:rPr>
          <w:rFonts w:ascii="Times New Roman"/>
          <w:b w:val="false"/>
          <w:i w:val="false"/>
          <w:color w:val="000000"/>
          <w:sz w:val="28"/>
        </w:rPr>
        <w:t>
   болдырмау
</w:t>
      </w:r>
    </w:p>
    <w:p>
      <w:pPr>
        <w:spacing w:after="0"/>
        <w:ind w:left="0"/>
        <w:jc w:val="both"/>
      </w:pPr>
      <w:r>
        <w:rPr>
          <w:rFonts w:ascii="Times New Roman"/>
          <w:b w:val="false"/>
          <w:i w:val="false"/>
          <w:color w:val="000000"/>
          <w:sz w:val="28"/>
        </w:rPr>
        <w:t>
   жөнiндегi
</w:t>
      </w:r>
    </w:p>
    <w:p>
      <w:pPr>
        <w:spacing w:after="0"/>
        <w:ind w:left="0"/>
        <w:jc w:val="both"/>
      </w:pPr>
      <w:r>
        <w:rPr>
          <w:rFonts w:ascii="Times New Roman"/>
          <w:b w:val="false"/>
          <w:i w:val="false"/>
          <w:color w:val="000000"/>
          <w:sz w:val="28"/>
        </w:rPr>
        <w:t>
   жұмыстарды
</w:t>
      </w:r>
    </w:p>
    <w:p>
      <w:pPr>
        <w:spacing w:after="0"/>
        <w:ind w:left="0"/>
        <w:jc w:val="both"/>
      </w:pP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(қала әкiмiнiң
</w:t>
      </w:r>
    </w:p>
    <w:p>
      <w:pPr>
        <w:spacing w:after="0"/>
        <w:ind w:left="0"/>
        <w:jc w:val="both"/>
      </w:pPr>
      <w:r>
        <w:rPr>
          <w:rFonts w:ascii="Times New Roman"/>
          <w:b w:val="false"/>
          <w:i w:val="false"/>
          <w:color w:val="000000"/>
          <w:sz w:val="28"/>
        </w:rPr>
        <w:t>
   "ТЖ және
</w:t>
      </w:r>
    </w:p>
    <w:p>
      <w:pPr>
        <w:spacing w:after="0"/>
        <w:ind w:left="0"/>
        <w:jc w:val="both"/>
      </w:pPr>
      <w:r>
        <w:rPr>
          <w:rFonts w:ascii="Times New Roman"/>
          <w:b w:val="false"/>
          <w:i w:val="false"/>
          <w:color w:val="000000"/>
          <w:sz w:val="28"/>
        </w:rPr>
        <w:t>
   техногендiк
</w:t>
      </w:r>
    </w:p>
    <w:p>
      <w:pPr>
        <w:spacing w:after="0"/>
        <w:ind w:left="0"/>
        <w:jc w:val="both"/>
      </w:pPr>
      <w:r>
        <w:rPr>
          <w:rFonts w:ascii="Times New Roman"/>
          <w:b w:val="false"/>
          <w:i w:val="false"/>
          <w:color w:val="000000"/>
          <w:sz w:val="28"/>
        </w:rPr>
        <w:t>
   сипаттағы
</w:t>
      </w:r>
    </w:p>
    <w:p>
      <w:pPr>
        <w:spacing w:after="0"/>
        <w:ind w:left="0"/>
        <w:jc w:val="both"/>
      </w:pPr>
      <w:r>
        <w:rPr>
          <w:rFonts w:ascii="Times New Roman"/>
          <w:b w:val="false"/>
          <w:i w:val="false"/>
          <w:color w:val="000000"/>
          <w:sz w:val="28"/>
        </w:rPr>
        <w:t>
   апатты ескерту
</w:t>
      </w:r>
    </w:p>
    <w:p>
      <w:pPr>
        <w:spacing w:after="0"/>
        <w:ind w:left="0"/>
        <w:jc w:val="both"/>
      </w:pPr>
      <w:r>
        <w:rPr>
          <w:rFonts w:ascii="Times New Roman"/>
          <w:b w:val="false"/>
          <w:i w:val="false"/>
          <w:color w:val="000000"/>
          <w:sz w:val="28"/>
        </w:rPr>
        <w:t>
   жөнiндегi
</w:t>
      </w:r>
    </w:p>
    <w:p>
      <w:pPr>
        <w:spacing w:after="0"/>
        <w:ind w:left="0"/>
        <w:jc w:val="both"/>
      </w:pPr>
      <w:r>
        <w:rPr>
          <w:rFonts w:ascii="Times New Roman"/>
          <w:b w:val="false"/>
          <w:i w:val="false"/>
          <w:color w:val="000000"/>
          <w:sz w:val="28"/>
        </w:rPr>
        <w:t>
   қосымша шаралар
</w:t>
      </w:r>
    </w:p>
    <w:p>
      <w:pPr>
        <w:spacing w:after="0"/>
        <w:ind w:left="0"/>
        <w:jc w:val="both"/>
      </w:pPr>
      <w:r>
        <w:rPr>
          <w:rFonts w:ascii="Times New Roman"/>
          <w:b w:val="false"/>
          <w:i w:val="false"/>
          <w:color w:val="000000"/>
          <w:sz w:val="28"/>
        </w:rPr>
        <w:t>
   туралы"
</w:t>
      </w:r>
    </w:p>
    <w:p>
      <w:pPr>
        <w:spacing w:after="0"/>
        <w:ind w:left="0"/>
        <w:jc w:val="both"/>
      </w:pPr>
      <w:r>
        <w:rPr>
          <w:rFonts w:ascii="Times New Roman"/>
          <w:b w:val="false"/>
          <w:i w:val="false"/>
          <w:color w:val="000000"/>
          <w:sz w:val="28"/>
        </w:rPr>
        <w:t>
   21.11.98 ж.
</w:t>
      </w:r>
    </w:p>
    <w:p>
      <w:pPr>
        <w:spacing w:after="0"/>
        <w:ind w:left="0"/>
        <w:jc w:val="both"/>
      </w:pPr>
      <w:r>
        <w:rPr>
          <w:rFonts w:ascii="Times New Roman"/>
          <w:b w:val="false"/>
          <w:i w:val="false"/>
          <w:color w:val="000000"/>
          <w:sz w:val="28"/>
        </w:rPr>
        <w:t>
   N 1158 шешiмiне
</w:t>
      </w:r>
    </w:p>
    <w:p>
      <w:pPr>
        <w:spacing w:after="0"/>
        <w:ind w:left="0"/>
        <w:jc w:val="both"/>
      </w:pPr>
      <w:r>
        <w:rPr>
          <w:rFonts w:ascii="Times New Roman"/>
          <w:b w:val="false"/>
          <w:i w:val="false"/>
          <w:color w:val="000000"/>
          <w:sz w:val="28"/>
        </w:rPr>
        <w:t>
   сәйкес) *
</w:t>
      </w:r>
    </w:p>
    <w:p>
      <w:pPr>
        <w:spacing w:after="0"/>
        <w:ind w:left="0"/>
        <w:jc w:val="both"/>
      </w:pPr>
      <w:r>
        <w:rPr>
          <w:rFonts w:ascii="Times New Roman"/>
          <w:b w:val="false"/>
          <w:i w:val="false"/>
          <w:color w:val="000000"/>
          <w:sz w:val="28"/>
        </w:rPr>
        <w:t>
3.7.3. Медеу       "Қазсел-  2002-  30,15 Респ.   Тоған         Алматы қ.
</w:t>
      </w:r>
    </w:p>
    <w:p>
      <w:pPr>
        <w:spacing w:after="0"/>
        <w:ind w:left="0"/>
        <w:jc w:val="both"/>
      </w:pPr>
      <w:r>
        <w:rPr>
          <w:rFonts w:ascii="Times New Roman"/>
          <w:b w:val="false"/>
          <w:i w:val="false"/>
          <w:color w:val="000000"/>
          <w:sz w:val="28"/>
        </w:rPr>
        <w:t>
   тоғанына жөндеу денқор-   2003         бюджет  сенiмдiлiгiн  әкiматы
</w:t>
      </w:r>
    </w:p>
    <w:p>
      <w:pPr>
        <w:spacing w:after="0"/>
        <w:ind w:left="0"/>
        <w:jc w:val="both"/>
      </w:pPr>
      <w:r>
        <w:rPr>
          <w:rFonts w:ascii="Times New Roman"/>
          <w:b w:val="false"/>
          <w:i w:val="false"/>
          <w:color w:val="000000"/>
          <w:sz w:val="28"/>
        </w:rPr>
        <w:t>
   жүргiзу *       ғау" МБ                        көтеру
</w:t>
      </w:r>
    </w:p>
    <w:p>
      <w:pPr>
        <w:spacing w:after="0"/>
        <w:ind w:left="0"/>
        <w:jc w:val="both"/>
      </w:pPr>
      <w:r>
        <w:rPr>
          <w:rFonts w:ascii="Times New Roman"/>
          <w:b w:val="false"/>
          <w:i w:val="false"/>
          <w:color w:val="000000"/>
          <w:sz w:val="28"/>
        </w:rPr>
        <w:t>
3.7.4. Белебай     "Қазсел-  2002- 360,0  Респ.   Сел ұстау     -"-
</w:t>
      </w:r>
    </w:p>
    <w:p>
      <w:pPr>
        <w:spacing w:after="0"/>
        <w:ind w:left="0"/>
        <w:jc w:val="both"/>
      </w:pPr>
      <w:r>
        <w:rPr>
          <w:rFonts w:ascii="Times New Roman"/>
          <w:b w:val="false"/>
          <w:i w:val="false"/>
          <w:color w:val="000000"/>
          <w:sz w:val="28"/>
        </w:rPr>
        <w:t>
   және Батарейка  денқор-   2003         бюджет  жөнiндегi
</w:t>
      </w:r>
    </w:p>
    <w:p>
      <w:pPr>
        <w:spacing w:after="0"/>
        <w:ind w:left="0"/>
        <w:jc w:val="both"/>
      </w:pPr>
      <w:r>
        <w:rPr>
          <w:rFonts w:ascii="Times New Roman"/>
          <w:b w:val="false"/>
          <w:i w:val="false"/>
          <w:color w:val="000000"/>
          <w:sz w:val="28"/>
        </w:rPr>
        <w:t>
   өз. тiке сел    ғау" МБ                        шаралар
</w:t>
      </w:r>
    </w:p>
    <w:p>
      <w:pPr>
        <w:spacing w:after="0"/>
        <w:ind w:left="0"/>
        <w:jc w:val="both"/>
      </w:pPr>
      <w:r>
        <w:rPr>
          <w:rFonts w:ascii="Times New Roman"/>
          <w:b w:val="false"/>
          <w:i w:val="false"/>
          <w:color w:val="000000"/>
          <w:sz w:val="28"/>
        </w:rPr>
        <w:t>
   ұстайтын 6
</w:t>
      </w:r>
    </w:p>
    <w:p>
      <w:pPr>
        <w:spacing w:after="0"/>
        <w:ind w:left="0"/>
        <w:jc w:val="both"/>
      </w:pPr>
      <w:r>
        <w:rPr>
          <w:rFonts w:ascii="Times New Roman"/>
          <w:b w:val="false"/>
          <w:i w:val="false"/>
          <w:color w:val="000000"/>
          <w:sz w:val="28"/>
        </w:rPr>
        <w:t>
   гидротехникалық
</w:t>
      </w:r>
    </w:p>
    <w:p>
      <w:pPr>
        <w:spacing w:after="0"/>
        <w:ind w:left="0"/>
        <w:jc w:val="both"/>
      </w:pPr>
      <w:r>
        <w:rPr>
          <w:rFonts w:ascii="Times New Roman"/>
          <w:b w:val="false"/>
          <w:i w:val="false"/>
          <w:color w:val="000000"/>
          <w:sz w:val="28"/>
        </w:rPr>
        <w:t>
   ғимарат салу
</w:t>
      </w:r>
    </w:p>
    <w:p>
      <w:pPr>
        <w:spacing w:after="0"/>
        <w:ind w:left="0"/>
        <w:jc w:val="both"/>
      </w:pPr>
      <w:r>
        <w:rPr>
          <w:rFonts w:ascii="Times New Roman"/>
          <w:b w:val="false"/>
          <w:i w:val="false"/>
          <w:color w:val="000000"/>
          <w:sz w:val="28"/>
        </w:rPr>
        <w:t>
3.7.5. Өзендердiң  "Қазсел-  2002-        Респ.   Арналардың    ТЖ
</w:t>
      </w:r>
    </w:p>
    <w:p>
      <w:pPr>
        <w:spacing w:after="0"/>
        <w:ind w:left="0"/>
        <w:jc w:val="both"/>
      </w:pPr>
      <w:r>
        <w:rPr>
          <w:rFonts w:ascii="Times New Roman"/>
          <w:b w:val="false"/>
          <w:i w:val="false"/>
          <w:color w:val="000000"/>
          <w:sz w:val="28"/>
        </w:rPr>
        <w:t>
   бүкiл           денқор-   2015         бюджет  өткiзу        жөнiнд.
</w:t>
      </w:r>
    </w:p>
    <w:p>
      <w:pPr>
        <w:spacing w:after="0"/>
        <w:ind w:left="0"/>
        <w:jc w:val="both"/>
      </w:pPr>
      <w:r>
        <w:rPr>
          <w:rFonts w:ascii="Times New Roman"/>
          <w:b w:val="false"/>
          <w:i w:val="false"/>
          <w:color w:val="000000"/>
          <w:sz w:val="28"/>
        </w:rPr>
        <w:t>
   созымдылығы     ғау" МБ                Қала    қабiлетiн     АҚБ,
</w:t>
      </w:r>
    </w:p>
    <w:p>
      <w:pPr>
        <w:spacing w:after="0"/>
        <w:ind w:left="0"/>
        <w:jc w:val="both"/>
      </w:pPr>
      <w:r>
        <w:rPr>
          <w:rFonts w:ascii="Times New Roman"/>
          <w:b w:val="false"/>
          <w:i w:val="false"/>
          <w:color w:val="000000"/>
          <w:sz w:val="28"/>
        </w:rPr>
        <w:t>
   бойында         "Көрiк-                бюджетi көтеру,       АҚАҚОҚБ,
</w:t>
      </w:r>
    </w:p>
    <w:p>
      <w:pPr>
        <w:spacing w:after="0"/>
        <w:ind w:left="0"/>
        <w:jc w:val="both"/>
      </w:pPr>
      <w:r>
        <w:rPr>
          <w:rFonts w:ascii="Times New Roman"/>
          <w:b w:val="false"/>
          <w:i w:val="false"/>
          <w:color w:val="000000"/>
          <w:sz w:val="28"/>
        </w:rPr>
        <w:t>
   арналары        тендiру"                       тығындалу     аудан
</w:t>
      </w:r>
    </w:p>
    <w:p>
      <w:pPr>
        <w:spacing w:after="0"/>
        <w:ind w:left="0"/>
        <w:jc w:val="both"/>
      </w:pPr>
      <w:r>
        <w:rPr>
          <w:rFonts w:ascii="Times New Roman"/>
          <w:b w:val="false"/>
          <w:i w:val="false"/>
          <w:color w:val="000000"/>
          <w:sz w:val="28"/>
        </w:rPr>
        <w:t>
   бойынша         АҚ                             мен су        әкiматтары
</w:t>
      </w:r>
    </w:p>
    <w:p>
      <w:pPr>
        <w:spacing w:after="0"/>
        <w:ind w:left="0"/>
        <w:jc w:val="both"/>
      </w:pPr>
      <w:r>
        <w:rPr>
          <w:rFonts w:ascii="Times New Roman"/>
          <w:b w:val="false"/>
          <w:i w:val="false"/>
          <w:color w:val="000000"/>
          <w:sz w:val="28"/>
        </w:rPr>
        <w:t>
   қалпына келтiру                                басуды
</w:t>
      </w:r>
    </w:p>
    <w:p>
      <w:pPr>
        <w:spacing w:after="0"/>
        <w:ind w:left="0"/>
        <w:jc w:val="both"/>
      </w:pPr>
      <w:r>
        <w:rPr>
          <w:rFonts w:ascii="Times New Roman"/>
          <w:b w:val="false"/>
          <w:i w:val="false"/>
          <w:color w:val="000000"/>
          <w:sz w:val="28"/>
        </w:rPr>
        <w:t>
   жұмыстарын                                     ескерту
</w:t>
      </w:r>
    </w:p>
    <w:p>
      <w:pPr>
        <w:spacing w:after="0"/>
        <w:ind w:left="0"/>
        <w:jc w:val="both"/>
      </w:pPr>
      <w:r>
        <w:rPr>
          <w:rFonts w:ascii="Times New Roman"/>
          <w:b w:val="false"/>
          <w:i w:val="false"/>
          <w:color w:val="000000"/>
          <w:sz w:val="28"/>
        </w:rPr>
        <w:t>
   жүргiзу, оның
</w:t>
      </w:r>
    </w:p>
    <w:p>
      <w:pPr>
        <w:spacing w:after="0"/>
        <w:ind w:left="0"/>
        <w:jc w:val="both"/>
      </w:pPr>
      <w:r>
        <w:rPr>
          <w:rFonts w:ascii="Times New Roman"/>
          <w:b w:val="false"/>
          <w:i w:val="false"/>
          <w:color w:val="000000"/>
          <w:sz w:val="28"/>
        </w:rPr>
        <w:t>
   iшiнде: *
</w:t>
      </w:r>
    </w:p>
    <w:p>
      <w:pPr>
        <w:spacing w:after="0"/>
        <w:ind w:left="0"/>
        <w:jc w:val="both"/>
      </w:pPr>
      <w:r>
        <w:rPr>
          <w:rFonts w:ascii="Times New Roman"/>
          <w:b w:val="false"/>
          <w:i w:val="false"/>
          <w:color w:val="000000"/>
          <w:sz w:val="28"/>
        </w:rPr>
        <w:t>
 - К. Алматы:       -"-      2002- 100,0   -"-
</w:t>
      </w:r>
    </w:p>
    <w:p>
      <w:pPr>
        <w:spacing w:after="0"/>
        <w:ind w:left="0"/>
        <w:jc w:val="both"/>
      </w:pPr>
      <w:r>
        <w:rPr>
          <w:rFonts w:ascii="Times New Roman"/>
          <w:b w:val="false"/>
          <w:i w:val="false"/>
          <w:color w:val="000000"/>
          <w:sz w:val="28"/>
        </w:rPr>
        <w:t>
 - "Просвещенецтен"          2005  /жыл
</w:t>
      </w:r>
    </w:p>
    <w:p>
      <w:pPr>
        <w:spacing w:after="0"/>
        <w:ind w:left="0"/>
        <w:jc w:val="both"/>
      </w:pPr>
      <w:r>
        <w:rPr>
          <w:rFonts w:ascii="Times New Roman"/>
          <w:b w:val="false"/>
          <w:i w:val="false"/>
          <w:color w:val="000000"/>
          <w:sz w:val="28"/>
        </w:rPr>
        <w:t>
   д.ү. бастап
</w:t>
      </w:r>
    </w:p>
    <w:p>
      <w:pPr>
        <w:spacing w:after="0"/>
        <w:ind w:left="0"/>
        <w:jc w:val="both"/>
      </w:pPr>
      <w:r>
        <w:rPr>
          <w:rFonts w:ascii="Times New Roman"/>
          <w:b w:val="false"/>
          <w:i w:val="false"/>
          <w:color w:val="000000"/>
          <w:sz w:val="28"/>
        </w:rPr>
        <w:t>
   "Балхаш" д.ү.
</w:t>
      </w:r>
    </w:p>
    <w:p>
      <w:pPr>
        <w:spacing w:after="0"/>
        <w:ind w:left="0"/>
        <w:jc w:val="both"/>
      </w:pPr>
      <w:r>
        <w:rPr>
          <w:rFonts w:ascii="Times New Roman"/>
          <w:b w:val="false"/>
          <w:i w:val="false"/>
          <w:color w:val="000000"/>
          <w:sz w:val="28"/>
        </w:rPr>
        <w:t>
   дейiн;
</w:t>
      </w:r>
    </w:p>
    <w:p>
      <w:pPr>
        <w:spacing w:after="0"/>
        <w:ind w:left="0"/>
        <w:jc w:val="both"/>
      </w:pPr>
      <w:r>
        <w:rPr>
          <w:rFonts w:ascii="Times New Roman"/>
          <w:b w:val="false"/>
          <w:i w:val="false"/>
          <w:color w:val="000000"/>
          <w:sz w:val="28"/>
        </w:rPr>
        <w:t>
 - Оқушылар                  2003- 265,442                      Көрiк-
</w:t>
      </w:r>
    </w:p>
    <w:p>
      <w:pPr>
        <w:spacing w:after="0"/>
        <w:ind w:left="0"/>
        <w:jc w:val="both"/>
      </w:pPr>
      <w:r>
        <w:rPr>
          <w:rFonts w:ascii="Times New Roman"/>
          <w:b w:val="false"/>
          <w:i w:val="false"/>
          <w:color w:val="000000"/>
          <w:sz w:val="28"/>
        </w:rPr>
        <w:t>
   сарайы ауданы; *          2006                               тендiру
</w:t>
      </w:r>
    </w:p>
    <w:p>
      <w:pPr>
        <w:spacing w:after="0"/>
        <w:ind w:left="0"/>
        <w:jc w:val="both"/>
      </w:pPr>
      <w:r>
        <w:rPr>
          <w:rFonts w:ascii="Times New Roman"/>
          <w:b w:val="false"/>
          <w:i w:val="false"/>
          <w:color w:val="000000"/>
          <w:sz w:val="28"/>
        </w:rPr>
        <w:t>
 - Мақатаев к.                                                  департа-
</w:t>
      </w:r>
    </w:p>
    <w:p>
      <w:pPr>
        <w:spacing w:after="0"/>
        <w:ind w:left="0"/>
        <w:jc w:val="both"/>
      </w:pPr>
      <w:r>
        <w:rPr>
          <w:rFonts w:ascii="Times New Roman"/>
          <w:b w:val="false"/>
          <w:i w:val="false"/>
          <w:color w:val="000000"/>
          <w:sz w:val="28"/>
        </w:rPr>
        <w:t>
   бастап                                                       ментi
</w:t>
      </w:r>
    </w:p>
    <w:p>
      <w:pPr>
        <w:spacing w:after="0"/>
        <w:ind w:left="0"/>
        <w:jc w:val="both"/>
      </w:pPr>
      <w:r>
        <w:rPr>
          <w:rFonts w:ascii="Times New Roman"/>
          <w:b w:val="false"/>
          <w:i w:val="false"/>
          <w:color w:val="000000"/>
          <w:sz w:val="28"/>
        </w:rPr>
        <w:t>
   Рысқұлов д.                                                  "Медеу"
</w:t>
      </w:r>
    </w:p>
    <w:p>
      <w:pPr>
        <w:spacing w:after="0"/>
        <w:ind w:left="0"/>
        <w:jc w:val="both"/>
      </w:pPr>
      <w:r>
        <w:rPr>
          <w:rFonts w:ascii="Times New Roman"/>
          <w:b w:val="false"/>
          <w:i w:val="false"/>
          <w:color w:val="000000"/>
          <w:sz w:val="28"/>
        </w:rPr>
        <w:t>
   дейiн; *                                                     МӨК
</w:t>
      </w:r>
    </w:p>
    <w:p>
      <w:pPr>
        <w:spacing w:after="0"/>
        <w:ind w:left="0"/>
        <w:jc w:val="both"/>
      </w:pPr>
      <w:r>
        <w:rPr>
          <w:rFonts w:ascii="Times New Roman"/>
          <w:b w:val="false"/>
          <w:i w:val="false"/>
          <w:color w:val="000000"/>
          <w:sz w:val="28"/>
        </w:rPr>
        <w:t>
 - Рысқұлов д.
</w:t>
      </w:r>
    </w:p>
    <w:p>
      <w:pPr>
        <w:spacing w:after="0"/>
        <w:ind w:left="0"/>
        <w:jc w:val="both"/>
      </w:pPr>
      <w:r>
        <w:rPr>
          <w:rFonts w:ascii="Times New Roman"/>
          <w:b w:val="false"/>
          <w:i w:val="false"/>
          <w:color w:val="000000"/>
          <w:sz w:val="28"/>
        </w:rPr>
        <w:t>
   бастап қаланың
</w:t>
      </w:r>
    </w:p>
    <w:p>
      <w:pPr>
        <w:spacing w:after="0"/>
        <w:ind w:left="0"/>
        <w:jc w:val="both"/>
      </w:pPr>
      <w:r>
        <w:rPr>
          <w:rFonts w:ascii="Times New Roman"/>
          <w:b w:val="false"/>
          <w:i w:val="false"/>
          <w:color w:val="000000"/>
          <w:sz w:val="28"/>
        </w:rPr>
        <w:t>
   солтүстiк
</w:t>
      </w:r>
    </w:p>
    <w:p>
      <w:pPr>
        <w:spacing w:after="0"/>
        <w:ind w:left="0"/>
        <w:jc w:val="both"/>
      </w:pPr>
      <w:r>
        <w:rPr>
          <w:rFonts w:ascii="Times New Roman"/>
          <w:b w:val="false"/>
          <w:i w:val="false"/>
          <w:color w:val="000000"/>
          <w:sz w:val="28"/>
        </w:rPr>
        <w:t>
   шекарасына
</w:t>
      </w:r>
    </w:p>
    <w:p>
      <w:pPr>
        <w:spacing w:after="0"/>
        <w:ind w:left="0"/>
        <w:jc w:val="both"/>
      </w:pPr>
      <w:r>
        <w:rPr>
          <w:rFonts w:ascii="Times New Roman"/>
          <w:b w:val="false"/>
          <w:i w:val="false"/>
          <w:color w:val="000000"/>
          <w:sz w:val="28"/>
        </w:rPr>
        <w:t>
   дейiн.
</w:t>
      </w:r>
    </w:p>
    <w:p>
      <w:pPr>
        <w:spacing w:after="0"/>
        <w:ind w:left="0"/>
        <w:jc w:val="both"/>
      </w:pPr>
      <w:r>
        <w:rPr>
          <w:rFonts w:ascii="Times New Roman"/>
          <w:b w:val="false"/>
          <w:i w:val="false"/>
          <w:color w:val="000000"/>
          <w:sz w:val="28"/>
        </w:rPr>
        <w:t>
 - Ү. Алматы:      -"-       2002- 137,0   -"-      -"-         ТЖ
</w:t>
      </w:r>
    </w:p>
    <w:p>
      <w:pPr>
        <w:spacing w:after="0"/>
        <w:ind w:left="0"/>
        <w:jc w:val="both"/>
      </w:pPr>
      <w:r>
        <w:rPr>
          <w:rFonts w:ascii="Times New Roman"/>
          <w:b w:val="false"/>
          <w:i w:val="false"/>
          <w:color w:val="000000"/>
          <w:sz w:val="28"/>
        </w:rPr>
        <w:t>
 - Әл-Фараби д.              2003                               жөнiнд.
</w:t>
      </w:r>
    </w:p>
    <w:p>
      <w:pPr>
        <w:spacing w:after="0"/>
        <w:ind w:left="0"/>
        <w:jc w:val="both"/>
      </w:pPr>
      <w:r>
        <w:rPr>
          <w:rFonts w:ascii="Times New Roman"/>
          <w:b w:val="false"/>
          <w:i w:val="false"/>
          <w:color w:val="000000"/>
          <w:sz w:val="28"/>
        </w:rPr>
        <w:t>
   бастап                                                       АҚБ,
</w:t>
      </w:r>
    </w:p>
    <w:p>
      <w:pPr>
        <w:spacing w:after="0"/>
        <w:ind w:left="0"/>
        <w:jc w:val="both"/>
      </w:pPr>
      <w:r>
        <w:rPr>
          <w:rFonts w:ascii="Times New Roman"/>
          <w:b w:val="false"/>
          <w:i w:val="false"/>
          <w:color w:val="000000"/>
          <w:sz w:val="28"/>
        </w:rPr>
        <w:t>
   Сәтпаев к.                                                   АҚАҚОҚБ,
</w:t>
      </w:r>
    </w:p>
    <w:p>
      <w:pPr>
        <w:spacing w:after="0"/>
        <w:ind w:left="0"/>
        <w:jc w:val="both"/>
      </w:pPr>
      <w:r>
        <w:rPr>
          <w:rFonts w:ascii="Times New Roman"/>
          <w:b w:val="false"/>
          <w:i w:val="false"/>
          <w:color w:val="000000"/>
          <w:sz w:val="28"/>
        </w:rPr>
        <w:t>
   дейiн;  *                                                    аудан
</w:t>
      </w:r>
    </w:p>
    <w:p>
      <w:pPr>
        <w:spacing w:after="0"/>
        <w:ind w:left="0"/>
        <w:jc w:val="both"/>
      </w:pPr>
      <w:r>
        <w:rPr>
          <w:rFonts w:ascii="Times New Roman"/>
          <w:b w:val="false"/>
          <w:i w:val="false"/>
          <w:color w:val="000000"/>
          <w:sz w:val="28"/>
        </w:rPr>
        <w:t>
 - Сәтпаев к.                                                   әкiматтары
</w:t>
      </w:r>
    </w:p>
    <w:p>
      <w:pPr>
        <w:spacing w:after="0"/>
        <w:ind w:left="0"/>
        <w:jc w:val="both"/>
      </w:pPr>
      <w:r>
        <w:rPr>
          <w:rFonts w:ascii="Times New Roman"/>
          <w:b w:val="false"/>
          <w:i w:val="false"/>
          <w:color w:val="000000"/>
          <w:sz w:val="28"/>
        </w:rPr>
        <w:t>
   бастап Абай
</w:t>
      </w:r>
    </w:p>
    <w:p>
      <w:pPr>
        <w:spacing w:after="0"/>
        <w:ind w:left="0"/>
        <w:jc w:val="both"/>
      </w:pPr>
      <w:r>
        <w:rPr>
          <w:rFonts w:ascii="Times New Roman"/>
          <w:b w:val="false"/>
          <w:i w:val="false"/>
          <w:color w:val="000000"/>
          <w:sz w:val="28"/>
        </w:rPr>
        <w:t>
   д. дейiн; *
</w:t>
      </w:r>
    </w:p>
    <w:p>
      <w:pPr>
        <w:spacing w:after="0"/>
        <w:ind w:left="0"/>
        <w:jc w:val="both"/>
      </w:pPr>
      <w:r>
        <w:rPr>
          <w:rFonts w:ascii="Times New Roman"/>
          <w:b w:val="false"/>
          <w:i w:val="false"/>
          <w:color w:val="000000"/>
          <w:sz w:val="28"/>
        </w:rPr>
        <w:t>
 - Төле би к.
</w:t>
      </w:r>
    </w:p>
    <w:p>
      <w:pPr>
        <w:spacing w:after="0"/>
        <w:ind w:left="0"/>
        <w:jc w:val="both"/>
      </w:pPr>
      <w:r>
        <w:rPr>
          <w:rFonts w:ascii="Times New Roman"/>
          <w:b w:val="false"/>
          <w:i w:val="false"/>
          <w:color w:val="000000"/>
          <w:sz w:val="28"/>
        </w:rPr>
        <w:t>
   бастап
</w:t>
      </w:r>
    </w:p>
    <w:p>
      <w:pPr>
        <w:spacing w:after="0"/>
        <w:ind w:left="0"/>
        <w:jc w:val="both"/>
      </w:pPr>
      <w:r>
        <w:rPr>
          <w:rFonts w:ascii="Times New Roman"/>
          <w:b w:val="false"/>
          <w:i w:val="false"/>
          <w:color w:val="000000"/>
          <w:sz w:val="28"/>
        </w:rPr>
        <w:t>
   Рысқұлов д.
</w:t>
      </w:r>
    </w:p>
    <w:p>
      <w:pPr>
        <w:spacing w:after="0"/>
        <w:ind w:left="0"/>
        <w:jc w:val="both"/>
      </w:pPr>
      <w:r>
        <w:rPr>
          <w:rFonts w:ascii="Times New Roman"/>
          <w:b w:val="false"/>
          <w:i w:val="false"/>
          <w:color w:val="000000"/>
          <w:sz w:val="28"/>
        </w:rPr>
        <w:t>
   дейiн. *
</w:t>
      </w:r>
    </w:p>
    <w:p>
      <w:pPr>
        <w:spacing w:after="0"/>
        <w:ind w:left="0"/>
        <w:jc w:val="both"/>
      </w:pPr>
      <w:r>
        <w:rPr>
          <w:rFonts w:ascii="Times New Roman"/>
          <w:b w:val="false"/>
          <w:i w:val="false"/>
          <w:color w:val="000000"/>
          <w:sz w:val="28"/>
        </w:rPr>
        <w:t>
 - Есентай                   2004- 137,0  -"-       -"-         -"-
</w:t>
      </w:r>
    </w:p>
    <w:p>
      <w:pPr>
        <w:spacing w:after="0"/>
        <w:ind w:left="0"/>
        <w:jc w:val="both"/>
      </w:pPr>
      <w:r>
        <w:rPr>
          <w:rFonts w:ascii="Times New Roman"/>
          <w:b w:val="false"/>
          <w:i w:val="false"/>
          <w:color w:val="000000"/>
          <w:sz w:val="28"/>
        </w:rPr>
        <w:t>
 - қала                      2010
</w:t>
      </w:r>
    </w:p>
    <w:p>
      <w:pPr>
        <w:spacing w:after="0"/>
        <w:ind w:left="0"/>
        <w:jc w:val="both"/>
      </w:pPr>
      <w:r>
        <w:rPr>
          <w:rFonts w:ascii="Times New Roman"/>
          <w:b w:val="false"/>
          <w:i w:val="false"/>
          <w:color w:val="000000"/>
          <w:sz w:val="28"/>
        </w:rPr>
        <w:t>
   аудандарында
</w:t>
      </w:r>
    </w:p>
    <w:p>
      <w:pPr>
        <w:spacing w:after="0"/>
        <w:ind w:left="0"/>
        <w:jc w:val="both"/>
      </w:pPr>
      <w:r>
        <w:rPr>
          <w:rFonts w:ascii="Times New Roman"/>
          <w:b w:val="false"/>
          <w:i w:val="false"/>
          <w:color w:val="000000"/>
          <w:sz w:val="28"/>
        </w:rPr>
        <w:t>
   су айдау
</w:t>
      </w:r>
    </w:p>
    <w:p>
      <w:pPr>
        <w:spacing w:after="0"/>
        <w:ind w:left="0"/>
        <w:jc w:val="both"/>
      </w:pPr>
      <w:r>
        <w:rPr>
          <w:rFonts w:ascii="Times New Roman"/>
          <w:b w:val="false"/>
          <w:i w:val="false"/>
          <w:color w:val="000000"/>
          <w:sz w:val="28"/>
        </w:rPr>
        <w:t>
   жолдарын
</w:t>
      </w:r>
    </w:p>
    <w:p>
      <w:pPr>
        <w:spacing w:after="0"/>
        <w:ind w:left="0"/>
        <w:jc w:val="both"/>
      </w:pPr>
      <w:r>
        <w:rPr>
          <w:rFonts w:ascii="Times New Roman"/>
          <w:b w:val="false"/>
          <w:i w:val="false"/>
          <w:color w:val="000000"/>
          <w:sz w:val="28"/>
        </w:rPr>
        <w:t>
   жөндеу; *
</w:t>
      </w:r>
    </w:p>
    <w:p>
      <w:pPr>
        <w:spacing w:after="0"/>
        <w:ind w:left="0"/>
        <w:jc w:val="both"/>
      </w:pPr>
      <w:r>
        <w:rPr>
          <w:rFonts w:ascii="Times New Roman"/>
          <w:b w:val="false"/>
          <w:i w:val="false"/>
          <w:color w:val="000000"/>
          <w:sz w:val="28"/>
        </w:rPr>
        <w:t>
 - Сәтпаев к.                2003- 250,0
</w:t>
      </w:r>
    </w:p>
    <w:p>
      <w:pPr>
        <w:spacing w:after="0"/>
        <w:ind w:left="0"/>
        <w:jc w:val="both"/>
      </w:pPr>
      <w:r>
        <w:rPr>
          <w:rFonts w:ascii="Times New Roman"/>
          <w:b w:val="false"/>
          <w:i w:val="false"/>
          <w:color w:val="000000"/>
          <w:sz w:val="28"/>
        </w:rPr>
        <w:t>
   бастап                    2005
</w:t>
      </w:r>
    </w:p>
    <w:p>
      <w:pPr>
        <w:spacing w:after="0"/>
        <w:ind w:left="0"/>
        <w:jc w:val="both"/>
      </w:pPr>
      <w:r>
        <w:rPr>
          <w:rFonts w:ascii="Times New Roman"/>
          <w:b w:val="false"/>
          <w:i w:val="false"/>
          <w:color w:val="000000"/>
          <w:sz w:val="28"/>
        </w:rPr>
        <w:t>
   Бөкейханов к.
</w:t>
      </w:r>
    </w:p>
    <w:p>
      <w:pPr>
        <w:spacing w:after="0"/>
        <w:ind w:left="0"/>
        <w:jc w:val="both"/>
      </w:pPr>
      <w:r>
        <w:rPr>
          <w:rFonts w:ascii="Times New Roman"/>
          <w:b w:val="false"/>
          <w:i w:val="false"/>
          <w:color w:val="000000"/>
          <w:sz w:val="28"/>
        </w:rPr>
        <w:t>
   дейiн қалпына
</w:t>
      </w:r>
    </w:p>
    <w:p>
      <w:pPr>
        <w:spacing w:after="0"/>
        <w:ind w:left="0"/>
        <w:jc w:val="both"/>
      </w:pPr>
      <w:r>
        <w:rPr>
          <w:rFonts w:ascii="Times New Roman"/>
          <w:b w:val="false"/>
          <w:i w:val="false"/>
          <w:color w:val="000000"/>
          <w:sz w:val="28"/>
        </w:rPr>
        <w:t>
   келтiру
</w:t>
      </w:r>
    </w:p>
    <w:p>
      <w:pPr>
        <w:spacing w:after="0"/>
        <w:ind w:left="0"/>
        <w:jc w:val="both"/>
      </w:pPr>
      <w:r>
        <w:rPr>
          <w:rFonts w:ascii="Times New Roman"/>
          <w:b w:val="false"/>
          <w:i w:val="false"/>
          <w:color w:val="000000"/>
          <w:sz w:val="28"/>
        </w:rPr>
        <w:t>
   (ҮАК-пен
</w:t>
      </w:r>
    </w:p>
    <w:p>
      <w:pPr>
        <w:spacing w:after="0"/>
        <w:ind w:left="0"/>
        <w:jc w:val="both"/>
      </w:pPr>
      <w:r>
        <w:rPr>
          <w:rFonts w:ascii="Times New Roman"/>
          <w:b w:val="false"/>
          <w:i w:val="false"/>
          <w:color w:val="000000"/>
          <w:sz w:val="28"/>
        </w:rPr>
        <w:t>
   қиылысы); *
</w:t>
      </w:r>
    </w:p>
    <w:p>
      <w:pPr>
        <w:spacing w:after="0"/>
        <w:ind w:left="0"/>
        <w:jc w:val="both"/>
      </w:pPr>
      <w:r>
        <w:rPr>
          <w:rFonts w:ascii="Times New Roman"/>
          <w:b w:val="false"/>
          <w:i w:val="false"/>
          <w:color w:val="000000"/>
          <w:sz w:val="28"/>
        </w:rPr>
        <w:t>
 - Сұлтан,                   2005  50,0
</w:t>
      </w:r>
    </w:p>
    <w:p>
      <w:pPr>
        <w:spacing w:after="0"/>
        <w:ind w:left="0"/>
        <w:jc w:val="both"/>
      </w:pPr>
      <w:r>
        <w:rPr>
          <w:rFonts w:ascii="Times New Roman"/>
          <w:b w:val="false"/>
          <w:i w:val="false"/>
          <w:color w:val="000000"/>
          <w:sz w:val="28"/>
        </w:rPr>
        <w:t>
   Мойка, Қарасу,            д.
</w:t>
      </w:r>
    </w:p>
    <w:p>
      <w:pPr>
        <w:spacing w:after="0"/>
        <w:ind w:left="0"/>
        <w:jc w:val="both"/>
      </w:pPr>
      <w:r>
        <w:rPr>
          <w:rFonts w:ascii="Times New Roman"/>
          <w:b w:val="false"/>
          <w:i w:val="false"/>
          <w:color w:val="000000"/>
          <w:sz w:val="28"/>
        </w:rPr>
        <w:t>
   Казачка,
</w:t>
      </w:r>
    </w:p>
    <w:p>
      <w:pPr>
        <w:spacing w:after="0"/>
        <w:ind w:left="0"/>
        <w:jc w:val="both"/>
      </w:pPr>
      <w:r>
        <w:rPr>
          <w:rFonts w:ascii="Times New Roman"/>
          <w:b w:val="false"/>
          <w:i w:val="false"/>
          <w:color w:val="000000"/>
          <w:sz w:val="28"/>
        </w:rPr>
        <w:t>
   Прямуха *
</w:t>
      </w:r>
    </w:p>
    <w:p>
      <w:pPr>
        <w:spacing w:after="0"/>
        <w:ind w:left="0"/>
        <w:jc w:val="both"/>
      </w:pPr>
      <w:r>
        <w:rPr>
          <w:rFonts w:ascii="Times New Roman"/>
          <w:b w:val="false"/>
          <w:i w:val="false"/>
          <w:color w:val="000000"/>
          <w:sz w:val="28"/>
        </w:rPr>
        <w:t>
3.7.6. Созымдылығы Барто-    2002- 50,0  Респ.    ҮАК-тың       Алматы қ.
</w:t>
      </w:r>
    </w:p>
    <w:p>
      <w:pPr>
        <w:spacing w:after="0"/>
        <w:ind w:left="0"/>
        <w:jc w:val="both"/>
      </w:pPr>
      <w:r>
        <w:rPr>
          <w:rFonts w:ascii="Times New Roman"/>
          <w:b w:val="false"/>
          <w:i w:val="false"/>
          <w:color w:val="000000"/>
          <w:sz w:val="28"/>
        </w:rPr>
        <w:t>
   11,5 км ҮАК     ғай су    2003        бюджет   бұзылған      әкiматы,
</w:t>
      </w:r>
    </w:p>
    <w:p>
      <w:pPr>
        <w:spacing w:after="0"/>
        <w:ind w:left="0"/>
        <w:jc w:val="both"/>
      </w:pPr>
      <w:r>
        <w:rPr>
          <w:rFonts w:ascii="Times New Roman"/>
          <w:b w:val="false"/>
          <w:i w:val="false"/>
          <w:color w:val="000000"/>
          <w:sz w:val="28"/>
        </w:rPr>
        <w:t>
   қала аймағын    қоймасы                        учаскелерiн   АҚАҚОҚБ,
</w:t>
      </w:r>
    </w:p>
    <w:p>
      <w:pPr>
        <w:spacing w:after="0"/>
        <w:ind w:left="0"/>
        <w:jc w:val="both"/>
      </w:pPr>
      <w:r>
        <w:rPr>
          <w:rFonts w:ascii="Times New Roman"/>
          <w:b w:val="false"/>
          <w:i w:val="false"/>
          <w:color w:val="000000"/>
          <w:sz w:val="28"/>
        </w:rPr>
        <w:t>
   қалпына келтiру мен ҮАК-ты                     қалпына       қал.СЭБ
</w:t>
      </w:r>
    </w:p>
    <w:p>
      <w:pPr>
        <w:spacing w:after="0"/>
        <w:ind w:left="0"/>
        <w:jc w:val="both"/>
      </w:pPr>
      <w:r>
        <w:rPr>
          <w:rFonts w:ascii="Times New Roman"/>
          <w:b w:val="false"/>
          <w:i w:val="false"/>
          <w:color w:val="000000"/>
          <w:sz w:val="28"/>
        </w:rPr>
        <w:t>
   бойынша         пайдалану                      келтiруге
</w:t>
      </w:r>
    </w:p>
    <w:p>
      <w:pPr>
        <w:spacing w:after="0"/>
        <w:ind w:left="0"/>
        <w:jc w:val="both"/>
      </w:pPr>
      <w:r>
        <w:rPr>
          <w:rFonts w:ascii="Times New Roman"/>
          <w:b w:val="false"/>
          <w:i w:val="false"/>
          <w:color w:val="000000"/>
          <w:sz w:val="28"/>
        </w:rPr>
        <w:t>
   шараларды       бойынша                        даярлық
</w:t>
      </w:r>
    </w:p>
    <w:p>
      <w:pPr>
        <w:spacing w:after="0"/>
        <w:ind w:left="0"/>
        <w:jc w:val="both"/>
      </w:pPr>
      <w:r>
        <w:rPr>
          <w:rFonts w:ascii="Times New Roman"/>
          <w:b w:val="false"/>
          <w:i w:val="false"/>
          <w:color w:val="000000"/>
          <w:sz w:val="28"/>
        </w:rPr>
        <w:t>
   анықтау         басқару
</w:t>
      </w:r>
    </w:p>
    <w:p>
      <w:pPr>
        <w:spacing w:after="0"/>
        <w:ind w:left="0"/>
        <w:jc w:val="both"/>
      </w:pPr>
      <w:r>
        <w:rPr>
          <w:rFonts w:ascii="Times New Roman"/>
          <w:b w:val="false"/>
          <w:i w:val="false"/>
          <w:color w:val="000000"/>
          <w:sz w:val="28"/>
        </w:rPr>
        <w:t>
     Жер асты суларын қорғау
</w:t>
      </w:r>
    </w:p>
    <w:p>
      <w:pPr>
        <w:spacing w:after="0"/>
        <w:ind w:left="0"/>
        <w:jc w:val="both"/>
      </w:pPr>
      <w:r>
        <w:rPr>
          <w:rFonts w:ascii="Times New Roman"/>
          <w:b w:val="false"/>
          <w:i w:val="false"/>
          <w:color w:val="000000"/>
          <w:sz w:val="28"/>
        </w:rPr>
        <w:t>
3.8. Су өткiзу     "Суканал" 2002- 261,0 Инвес-   Жер асты      АҚАҚОҚБ,
</w:t>
      </w:r>
    </w:p>
    <w:p>
      <w:pPr>
        <w:spacing w:after="0"/>
        <w:ind w:left="0"/>
        <w:jc w:val="both"/>
      </w:pPr>
      <w:r>
        <w:rPr>
          <w:rFonts w:ascii="Times New Roman"/>
          <w:b w:val="false"/>
          <w:i w:val="false"/>
          <w:color w:val="000000"/>
          <w:sz w:val="28"/>
        </w:rPr>
        <w:t>
   жүйесiн (25 км) МҚК       2005        тиция    суларының     қал.СЭБ
</w:t>
      </w:r>
    </w:p>
    <w:p>
      <w:pPr>
        <w:spacing w:after="0"/>
        <w:ind w:left="0"/>
        <w:jc w:val="both"/>
      </w:pPr>
      <w:r>
        <w:rPr>
          <w:rFonts w:ascii="Times New Roman"/>
          <w:b w:val="false"/>
          <w:i w:val="false"/>
          <w:color w:val="000000"/>
          <w:sz w:val="28"/>
        </w:rPr>
        <w:t>
   қала                                  (1,8     ластануын
</w:t>
      </w:r>
    </w:p>
    <w:p>
      <w:pPr>
        <w:spacing w:after="0"/>
        <w:ind w:left="0"/>
        <w:jc w:val="both"/>
      </w:pPr>
      <w:r>
        <w:rPr>
          <w:rFonts w:ascii="Times New Roman"/>
          <w:b w:val="false"/>
          <w:i w:val="false"/>
          <w:color w:val="000000"/>
          <w:sz w:val="28"/>
        </w:rPr>
        <w:t>
   канализациясы                         млн.$)   азайту
</w:t>
      </w:r>
    </w:p>
    <w:p>
      <w:pPr>
        <w:spacing w:after="0"/>
        <w:ind w:left="0"/>
        <w:jc w:val="both"/>
      </w:pPr>
      <w:r>
        <w:rPr>
          <w:rFonts w:ascii="Times New Roman"/>
          <w:b w:val="false"/>
          <w:i w:val="false"/>
          <w:color w:val="000000"/>
          <w:sz w:val="28"/>
        </w:rPr>
        <w:t>
   жүйесiне
</w:t>
      </w:r>
    </w:p>
    <w:p>
      <w:pPr>
        <w:spacing w:after="0"/>
        <w:ind w:left="0"/>
        <w:jc w:val="both"/>
      </w:pPr>
      <w:r>
        <w:rPr>
          <w:rFonts w:ascii="Times New Roman"/>
          <w:b w:val="false"/>
          <w:i w:val="false"/>
          <w:color w:val="000000"/>
          <w:sz w:val="28"/>
        </w:rPr>
        <w:t>
   каналданбаған
</w:t>
      </w:r>
    </w:p>
    <w:p>
      <w:pPr>
        <w:spacing w:after="0"/>
        <w:ind w:left="0"/>
        <w:jc w:val="both"/>
      </w:pPr>
      <w:r>
        <w:rPr>
          <w:rFonts w:ascii="Times New Roman"/>
          <w:b w:val="false"/>
          <w:i w:val="false"/>
          <w:color w:val="000000"/>
          <w:sz w:val="28"/>
        </w:rPr>
        <w:t>
   құрылысты
</w:t>
      </w:r>
    </w:p>
    <w:p>
      <w:pPr>
        <w:spacing w:after="0"/>
        <w:ind w:left="0"/>
        <w:jc w:val="both"/>
      </w:pPr>
      <w:r>
        <w:rPr>
          <w:rFonts w:ascii="Times New Roman"/>
          <w:b w:val="false"/>
          <w:i w:val="false"/>
          <w:color w:val="000000"/>
          <w:sz w:val="28"/>
        </w:rPr>
        <w:t>
   қосуды қоса
</w:t>
      </w:r>
    </w:p>
    <w:p>
      <w:pPr>
        <w:spacing w:after="0"/>
        <w:ind w:left="0"/>
        <w:jc w:val="both"/>
      </w:pPr>
      <w:r>
        <w:rPr>
          <w:rFonts w:ascii="Times New Roman"/>
          <w:b w:val="false"/>
          <w:i w:val="false"/>
          <w:color w:val="000000"/>
          <w:sz w:val="28"/>
        </w:rPr>
        <w:t>
   алған-да
</w:t>
      </w:r>
    </w:p>
    <w:p>
      <w:pPr>
        <w:spacing w:after="0"/>
        <w:ind w:left="0"/>
        <w:jc w:val="both"/>
      </w:pPr>
      <w:r>
        <w:rPr>
          <w:rFonts w:ascii="Times New Roman"/>
          <w:b w:val="false"/>
          <w:i w:val="false"/>
          <w:color w:val="000000"/>
          <w:sz w:val="28"/>
        </w:rPr>
        <w:t>
   жаңалауды
</w:t>
      </w:r>
    </w:p>
    <w:p>
      <w:pPr>
        <w:spacing w:after="0"/>
        <w:ind w:left="0"/>
        <w:jc w:val="both"/>
      </w:pPr>
      <w:r>
        <w:rPr>
          <w:rFonts w:ascii="Times New Roman"/>
          <w:b w:val="false"/>
          <w:i w:val="false"/>
          <w:color w:val="000000"/>
          <w:sz w:val="28"/>
        </w:rPr>
        <w:t>
   жүргiзу *
</w:t>
      </w:r>
    </w:p>
    <w:p>
      <w:pPr>
        <w:spacing w:after="0"/>
        <w:ind w:left="0"/>
        <w:jc w:val="both"/>
      </w:pPr>
      <w:r>
        <w:rPr>
          <w:rFonts w:ascii="Times New Roman"/>
          <w:b w:val="false"/>
          <w:i w:val="false"/>
          <w:color w:val="000000"/>
          <w:sz w:val="28"/>
        </w:rPr>
        <w:t>
3.9. Қалалық      Кәсiпорын  2002- Смета   Кәсiп-   Қала        АҚАҚОҚБ,
</w:t>
      </w:r>
    </w:p>
    <w:p>
      <w:pPr>
        <w:spacing w:after="0"/>
        <w:ind w:left="0"/>
        <w:jc w:val="both"/>
      </w:pPr>
      <w:r>
        <w:rPr>
          <w:rFonts w:ascii="Times New Roman"/>
          <w:b w:val="false"/>
          <w:i w:val="false"/>
          <w:color w:val="000000"/>
          <w:sz w:val="28"/>
        </w:rPr>
        <w:t>
   канализацияға             2015  бойынша орын     канализация-"Суканал"
</w:t>
      </w:r>
    </w:p>
    <w:p>
      <w:pPr>
        <w:spacing w:after="0"/>
        <w:ind w:left="0"/>
        <w:jc w:val="both"/>
      </w:pPr>
      <w:r>
        <w:rPr>
          <w:rFonts w:ascii="Times New Roman"/>
          <w:b w:val="false"/>
          <w:i w:val="false"/>
          <w:color w:val="000000"/>
          <w:sz w:val="28"/>
        </w:rPr>
        <w:t>
   жiберудiң                               қаражаты сына        МҚК
</w:t>
      </w:r>
    </w:p>
    <w:p>
      <w:pPr>
        <w:spacing w:after="0"/>
        <w:ind w:left="0"/>
        <w:jc w:val="both"/>
      </w:pPr>
      <w:r>
        <w:rPr>
          <w:rFonts w:ascii="Times New Roman"/>
          <w:b w:val="false"/>
          <w:i w:val="false"/>
          <w:color w:val="000000"/>
          <w:sz w:val="28"/>
        </w:rPr>
        <w:t>
   алдында                                          жiберiлетiн
</w:t>
      </w:r>
    </w:p>
    <w:p>
      <w:pPr>
        <w:spacing w:after="0"/>
        <w:ind w:left="0"/>
        <w:jc w:val="both"/>
      </w:pPr>
      <w:r>
        <w:rPr>
          <w:rFonts w:ascii="Times New Roman"/>
          <w:b w:val="false"/>
          <w:i w:val="false"/>
          <w:color w:val="000000"/>
          <w:sz w:val="28"/>
        </w:rPr>
        <w:t>
   бастапқы                                         сулардың
</w:t>
      </w:r>
    </w:p>
    <w:p>
      <w:pPr>
        <w:spacing w:after="0"/>
        <w:ind w:left="0"/>
        <w:jc w:val="both"/>
      </w:pPr>
      <w:r>
        <w:rPr>
          <w:rFonts w:ascii="Times New Roman"/>
          <w:b w:val="false"/>
          <w:i w:val="false"/>
          <w:color w:val="000000"/>
          <w:sz w:val="28"/>
        </w:rPr>
        <w:t>
   тазалауды                                        ластануын
</w:t>
      </w:r>
    </w:p>
    <w:p>
      <w:pPr>
        <w:spacing w:after="0"/>
        <w:ind w:left="0"/>
        <w:jc w:val="both"/>
      </w:pPr>
      <w:r>
        <w:rPr>
          <w:rFonts w:ascii="Times New Roman"/>
          <w:b w:val="false"/>
          <w:i w:val="false"/>
          <w:color w:val="000000"/>
          <w:sz w:val="28"/>
        </w:rPr>
        <w:t>
   жүргiзе отыра,                                   төмендету
</w:t>
      </w:r>
    </w:p>
    <w:p>
      <w:pPr>
        <w:spacing w:after="0"/>
        <w:ind w:left="0"/>
        <w:jc w:val="both"/>
      </w:pPr>
      <w:r>
        <w:rPr>
          <w:rFonts w:ascii="Times New Roman"/>
          <w:b w:val="false"/>
          <w:i w:val="false"/>
          <w:color w:val="000000"/>
          <w:sz w:val="28"/>
        </w:rPr>
        <w:t>
   Алматының барлық
</w:t>
      </w:r>
    </w:p>
    <w:p>
      <w:pPr>
        <w:spacing w:after="0"/>
        <w:ind w:left="0"/>
        <w:jc w:val="both"/>
      </w:pPr>
      <w:r>
        <w:rPr>
          <w:rFonts w:ascii="Times New Roman"/>
          <w:b w:val="false"/>
          <w:i w:val="false"/>
          <w:color w:val="000000"/>
          <w:sz w:val="28"/>
        </w:rPr>
        <w:t>
   кәсiпорындарында
</w:t>
      </w:r>
    </w:p>
    <w:p>
      <w:pPr>
        <w:spacing w:after="0"/>
        <w:ind w:left="0"/>
        <w:jc w:val="both"/>
      </w:pPr>
      <w:r>
        <w:rPr>
          <w:rFonts w:ascii="Times New Roman"/>
          <w:b w:val="false"/>
          <w:i w:val="false"/>
          <w:color w:val="000000"/>
          <w:sz w:val="28"/>
        </w:rPr>
        <w:t>
   өнеркәсiптiк
</w:t>
      </w:r>
    </w:p>
    <w:p>
      <w:pPr>
        <w:spacing w:after="0"/>
        <w:ind w:left="0"/>
        <w:jc w:val="both"/>
      </w:pPr>
      <w:r>
        <w:rPr>
          <w:rFonts w:ascii="Times New Roman"/>
          <w:b w:val="false"/>
          <w:i w:val="false"/>
          <w:color w:val="000000"/>
          <w:sz w:val="28"/>
        </w:rPr>
        <w:t>
   ағын суларын
</w:t>
      </w:r>
    </w:p>
    <w:p>
      <w:pPr>
        <w:spacing w:after="0"/>
        <w:ind w:left="0"/>
        <w:jc w:val="both"/>
      </w:pPr>
      <w:r>
        <w:rPr>
          <w:rFonts w:ascii="Times New Roman"/>
          <w:b w:val="false"/>
          <w:i w:val="false"/>
          <w:color w:val="000000"/>
          <w:sz w:val="28"/>
        </w:rPr>
        <w:t>
   технологиялық
</w:t>
      </w:r>
    </w:p>
    <w:p>
      <w:pPr>
        <w:spacing w:after="0"/>
        <w:ind w:left="0"/>
        <w:jc w:val="both"/>
      </w:pPr>
      <w:r>
        <w:rPr>
          <w:rFonts w:ascii="Times New Roman"/>
          <w:b w:val="false"/>
          <w:i w:val="false"/>
          <w:color w:val="000000"/>
          <w:sz w:val="28"/>
        </w:rPr>
        <w:t>
   тазалауды 
</w:t>
      </w:r>
    </w:p>
    <w:p>
      <w:pPr>
        <w:spacing w:after="0"/>
        <w:ind w:left="0"/>
        <w:jc w:val="both"/>
      </w:pPr>
      <w:r>
        <w:rPr>
          <w:rFonts w:ascii="Times New Roman"/>
          <w:b w:val="false"/>
          <w:i w:val="false"/>
          <w:color w:val="000000"/>
          <w:sz w:val="28"/>
        </w:rPr>
        <w:t>
   енгiзу *
</w:t>
      </w:r>
    </w:p>
    <w:p>
      <w:pPr>
        <w:spacing w:after="0"/>
        <w:ind w:left="0"/>
        <w:jc w:val="both"/>
      </w:pPr>
      <w:r>
        <w:rPr>
          <w:rFonts w:ascii="Times New Roman"/>
          <w:b w:val="false"/>
          <w:i w:val="false"/>
          <w:color w:val="000000"/>
          <w:sz w:val="28"/>
        </w:rPr>
        <w:t>
3.9.1. ТЭЦ-1 суын  АПК       2002- 190,0 АПК      Нормативтiк   АҚАҚОҚБ
</w:t>
      </w:r>
    </w:p>
    <w:p>
      <w:pPr>
        <w:spacing w:after="0"/>
        <w:ind w:left="0"/>
        <w:jc w:val="both"/>
      </w:pPr>
      <w:r>
        <w:rPr>
          <w:rFonts w:ascii="Times New Roman"/>
          <w:b w:val="false"/>
          <w:i w:val="false"/>
          <w:color w:val="000000"/>
          <w:sz w:val="28"/>
        </w:rPr>
        <w:t>
   нормативтiк               2004        қаражаты көрсеткiштерге
</w:t>
      </w:r>
    </w:p>
    <w:p>
      <w:pPr>
        <w:spacing w:after="0"/>
        <w:ind w:left="0"/>
        <w:jc w:val="both"/>
      </w:pPr>
      <w:r>
        <w:rPr>
          <w:rFonts w:ascii="Times New Roman"/>
          <w:b w:val="false"/>
          <w:i w:val="false"/>
          <w:color w:val="000000"/>
          <w:sz w:val="28"/>
        </w:rPr>
        <w:t>
   тазалуды                                       қол жеткiзу
</w:t>
      </w:r>
    </w:p>
    <w:p>
      <w:pPr>
        <w:spacing w:after="0"/>
        <w:ind w:left="0"/>
        <w:jc w:val="both"/>
      </w:pPr>
      <w:r>
        <w:rPr>
          <w:rFonts w:ascii="Times New Roman"/>
          <w:b w:val="false"/>
          <w:i w:val="false"/>
          <w:color w:val="000000"/>
          <w:sz w:val="28"/>
        </w:rPr>
        <w:t>
   қамтамасыз
</w:t>
      </w:r>
    </w:p>
    <w:p>
      <w:pPr>
        <w:spacing w:after="0"/>
        <w:ind w:left="0"/>
        <w:jc w:val="both"/>
      </w:pPr>
      <w:r>
        <w:rPr>
          <w:rFonts w:ascii="Times New Roman"/>
          <w:b w:val="false"/>
          <w:i w:val="false"/>
          <w:color w:val="000000"/>
          <w:sz w:val="28"/>
        </w:rPr>
        <w:t>
   ететiн тазалау
</w:t>
      </w:r>
    </w:p>
    <w:p>
      <w:pPr>
        <w:spacing w:after="0"/>
        <w:ind w:left="0"/>
        <w:jc w:val="both"/>
      </w:pPr>
      <w:r>
        <w:rPr>
          <w:rFonts w:ascii="Times New Roman"/>
          <w:b w:val="false"/>
          <w:i w:val="false"/>
          <w:color w:val="000000"/>
          <w:sz w:val="28"/>
        </w:rPr>
        <w:t>
   ғимараттарының
</w:t>
      </w:r>
    </w:p>
    <w:p>
      <w:pPr>
        <w:spacing w:after="0"/>
        <w:ind w:left="0"/>
        <w:jc w:val="both"/>
      </w:pPr>
      <w:r>
        <w:rPr>
          <w:rFonts w:ascii="Times New Roman"/>
          <w:b w:val="false"/>
          <w:i w:val="false"/>
          <w:color w:val="000000"/>
          <w:sz w:val="28"/>
        </w:rPr>
        <w:t>
   жобасын жүзеге
</w:t>
      </w:r>
    </w:p>
    <w:p>
      <w:pPr>
        <w:spacing w:after="0"/>
        <w:ind w:left="0"/>
        <w:jc w:val="both"/>
      </w:pPr>
      <w:r>
        <w:rPr>
          <w:rFonts w:ascii="Times New Roman"/>
          <w:b w:val="false"/>
          <w:i w:val="false"/>
          <w:color w:val="000000"/>
          <w:sz w:val="28"/>
        </w:rPr>
        <w:t>
   асыру
</w:t>
      </w:r>
    </w:p>
    <w:p>
      <w:pPr>
        <w:spacing w:after="0"/>
        <w:ind w:left="0"/>
        <w:jc w:val="both"/>
      </w:pPr>
      <w:r>
        <w:rPr>
          <w:rFonts w:ascii="Times New Roman"/>
          <w:b w:val="false"/>
          <w:i w:val="false"/>
          <w:color w:val="000000"/>
          <w:sz w:val="28"/>
        </w:rPr>
        <w:t>
3.10. Өндiру      "Дауыс-2к" 2002- 0,8   Респ.    Алматы жер    "Южказ-
</w:t>
      </w:r>
    </w:p>
    <w:p>
      <w:pPr>
        <w:spacing w:after="0"/>
        <w:ind w:left="0"/>
        <w:jc w:val="both"/>
      </w:pPr>
      <w:r>
        <w:rPr>
          <w:rFonts w:ascii="Times New Roman"/>
          <w:b w:val="false"/>
          <w:i w:val="false"/>
          <w:color w:val="000000"/>
          <w:sz w:val="28"/>
        </w:rPr>
        <w:t>
   көлемiне       АҚ         2003        бюджет   асты суы      недра" АҚ
</w:t>
      </w:r>
    </w:p>
    <w:p>
      <w:pPr>
        <w:spacing w:after="0"/>
        <w:ind w:left="0"/>
        <w:jc w:val="both"/>
      </w:pPr>
      <w:r>
        <w:rPr>
          <w:rFonts w:ascii="Times New Roman"/>
          <w:b w:val="false"/>
          <w:i w:val="false"/>
          <w:color w:val="000000"/>
          <w:sz w:val="28"/>
        </w:rPr>
        <w:t>
   байланысты жер Конкурс                         орнының
</w:t>
      </w:r>
    </w:p>
    <w:p>
      <w:pPr>
        <w:spacing w:after="0"/>
        <w:ind w:left="0"/>
        <w:jc w:val="both"/>
      </w:pPr>
      <w:r>
        <w:rPr>
          <w:rFonts w:ascii="Times New Roman"/>
          <w:b w:val="false"/>
          <w:i w:val="false"/>
          <w:color w:val="000000"/>
          <w:sz w:val="28"/>
        </w:rPr>
        <w:t>
   асты суы                                       математикалық
</w:t>
      </w:r>
    </w:p>
    <w:p>
      <w:pPr>
        <w:spacing w:after="0"/>
        <w:ind w:left="0"/>
        <w:jc w:val="both"/>
      </w:pPr>
      <w:r>
        <w:rPr>
          <w:rFonts w:ascii="Times New Roman"/>
          <w:b w:val="false"/>
          <w:i w:val="false"/>
          <w:color w:val="000000"/>
          <w:sz w:val="28"/>
        </w:rPr>
        <w:t>
   деңгейiнiң                                     үлгiсiн түзету
</w:t>
      </w:r>
    </w:p>
    <w:p>
      <w:pPr>
        <w:spacing w:after="0"/>
        <w:ind w:left="0"/>
        <w:jc w:val="both"/>
      </w:pPr>
      <w:r>
        <w:rPr>
          <w:rFonts w:ascii="Times New Roman"/>
          <w:b w:val="false"/>
          <w:i w:val="false"/>
          <w:color w:val="000000"/>
          <w:sz w:val="28"/>
        </w:rPr>
        <w:t>
   ауытқу болжамын
</w:t>
      </w:r>
    </w:p>
    <w:p>
      <w:pPr>
        <w:spacing w:after="0"/>
        <w:ind w:left="0"/>
        <w:jc w:val="both"/>
      </w:pPr>
      <w:r>
        <w:rPr>
          <w:rFonts w:ascii="Times New Roman"/>
          <w:b w:val="false"/>
          <w:i w:val="false"/>
          <w:color w:val="000000"/>
          <w:sz w:val="28"/>
        </w:rPr>
        <w:t>
   ескере отырып,
</w:t>
      </w:r>
    </w:p>
    <w:p>
      <w:pPr>
        <w:spacing w:after="0"/>
        <w:ind w:left="0"/>
        <w:jc w:val="both"/>
      </w:pPr>
      <w:r>
        <w:rPr>
          <w:rFonts w:ascii="Times New Roman"/>
          <w:b w:val="false"/>
          <w:i w:val="false"/>
          <w:color w:val="000000"/>
          <w:sz w:val="28"/>
        </w:rPr>
        <w:t>
   жер асты суының
</w:t>
      </w:r>
    </w:p>
    <w:p>
      <w:pPr>
        <w:spacing w:after="0"/>
        <w:ind w:left="0"/>
        <w:jc w:val="both"/>
      </w:pPr>
      <w:r>
        <w:rPr>
          <w:rFonts w:ascii="Times New Roman"/>
          <w:b w:val="false"/>
          <w:i w:val="false"/>
          <w:color w:val="000000"/>
          <w:sz w:val="28"/>
        </w:rPr>
        <w:t>
   Алматыдағы
</w:t>
      </w:r>
    </w:p>
    <w:p>
      <w:pPr>
        <w:spacing w:after="0"/>
        <w:ind w:left="0"/>
        <w:jc w:val="both"/>
      </w:pPr>
      <w:r>
        <w:rPr>
          <w:rFonts w:ascii="Times New Roman"/>
          <w:b w:val="false"/>
          <w:i w:val="false"/>
          <w:color w:val="000000"/>
          <w:sz w:val="28"/>
        </w:rPr>
        <w:t>
   орнының
</w:t>
      </w:r>
    </w:p>
    <w:p>
      <w:pPr>
        <w:spacing w:after="0"/>
        <w:ind w:left="0"/>
        <w:jc w:val="both"/>
      </w:pPr>
      <w:r>
        <w:rPr>
          <w:rFonts w:ascii="Times New Roman"/>
          <w:b w:val="false"/>
          <w:i w:val="false"/>
          <w:color w:val="000000"/>
          <w:sz w:val="28"/>
        </w:rPr>
        <w:t>
   математикалық
</w:t>
      </w:r>
    </w:p>
    <w:p>
      <w:pPr>
        <w:spacing w:after="0"/>
        <w:ind w:left="0"/>
        <w:jc w:val="both"/>
      </w:pPr>
      <w:r>
        <w:rPr>
          <w:rFonts w:ascii="Times New Roman"/>
          <w:b w:val="false"/>
          <w:i w:val="false"/>
          <w:color w:val="000000"/>
          <w:sz w:val="28"/>
        </w:rPr>
        <w:t>
   үлгiсiн 
</w:t>
      </w:r>
    </w:p>
    <w:p>
      <w:pPr>
        <w:spacing w:after="0"/>
        <w:ind w:left="0"/>
        <w:jc w:val="both"/>
      </w:pPr>
      <w:r>
        <w:rPr>
          <w:rFonts w:ascii="Times New Roman"/>
          <w:b w:val="false"/>
          <w:i w:val="false"/>
          <w:color w:val="000000"/>
          <w:sz w:val="28"/>
        </w:rPr>
        <w:t>
   анықтау *
</w:t>
      </w:r>
    </w:p>
    <w:p>
      <w:pPr>
        <w:spacing w:after="0"/>
        <w:ind w:left="0"/>
        <w:jc w:val="both"/>
      </w:pPr>
      <w:r>
        <w:rPr>
          <w:rFonts w:ascii="Times New Roman"/>
          <w:b w:val="false"/>
          <w:i w:val="false"/>
          <w:color w:val="000000"/>
          <w:sz w:val="28"/>
        </w:rPr>
        <w:t>
3.11. Гидрологиялық,"Алматы- 2003  5,0   Респ.    Қаланың       "Южказ-
</w:t>
      </w:r>
    </w:p>
    <w:p>
      <w:pPr>
        <w:spacing w:after="0"/>
        <w:ind w:left="0"/>
        <w:jc w:val="both"/>
      </w:pPr>
      <w:r>
        <w:rPr>
          <w:rFonts w:ascii="Times New Roman"/>
          <w:b w:val="false"/>
          <w:i w:val="false"/>
          <w:color w:val="000000"/>
          <w:sz w:val="28"/>
        </w:rPr>
        <w:t>
   инженерлiк-      гидро-               бюджет   төменгi       недра"
</w:t>
      </w:r>
    </w:p>
    <w:p>
      <w:pPr>
        <w:spacing w:after="0"/>
        <w:ind w:left="0"/>
        <w:jc w:val="both"/>
      </w:pPr>
      <w:r>
        <w:rPr>
          <w:rFonts w:ascii="Times New Roman"/>
          <w:b w:val="false"/>
          <w:i w:val="false"/>
          <w:color w:val="000000"/>
          <w:sz w:val="28"/>
        </w:rPr>
        <w:t>
   геологиялық,     геология"                     аудандарын    АҚ,
</w:t>
      </w:r>
    </w:p>
    <w:p>
      <w:pPr>
        <w:spacing w:after="0"/>
        <w:ind w:left="0"/>
        <w:jc w:val="both"/>
      </w:pPr>
      <w:r>
        <w:rPr>
          <w:rFonts w:ascii="Times New Roman"/>
          <w:b w:val="false"/>
          <w:i w:val="false"/>
          <w:color w:val="000000"/>
          <w:sz w:val="28"/>
        </w:rPr>
        <w:t>
   сәулеттiк,       АҚ,                           су басу       қал.СЭБ,
</w:t>
      </w:r>
    </w:p>
    <w:p>
      <w:pPr>
        <w:spacing w:after="0"/>
        <w:ind w:left="0"/>
        <w:jc w:val="both"/>
      </w:pPr>
      <w:r>
        <w:rPr>
          <w:rFonts w:ascii="Times New Roman"/>
          <w:b w:val="false"/>
          <w:i w:val="false"/>
          <w:color w:val="000000"/>
          <w:sz w:val="28"/>
        </w:rPr>
        <w:t>
   сейсмикалық және "Суканал"                     себебiн       АҚАҚОҚБ
</w:t>
      </w:r>
    </w:p>
    <w:p>
      <w:pPr>
        <w:spacing w:after="0"/>
        <w:ind w:left="0"/>
        <w:jc w:val="both"/>
      </w:pPr>
      <w:r>
        <w:rPr>
          <w:rFonts w:ascii="Times New Roman"/>
          <w:b w:val="false"/>
          <w:i w:val="false"/>
          <w:color w:val="000000"/>
          <w:sz w:val="28"/>
        </w:rPr>
        <w:t>
   санитарлық       МҚК,                          анықтау
</w:t>
      </w:r>
    </w:p>
    <w:p>
      <w:pPr>
        <w:spacing w:after="0"/>
        <w:ind w:left="0"/>
        <w:jc w:val="both"/>
      </w:pPr>
      <w:r>
        <w:rPr>
          <w:rFonts w:ascii="Times New Roman"/>
          <w:b w:val="false"/>
          <w:i w:val="false"/>
          <w:color w:val="000000"/>
          <w:sz w:val="28"/>
        </w:rPr>
        <w:t>
   сипаттамаларды   "Виведи
</w:t>
      </w:r>
    </w:p>
    <w:p>
      <w:pPr>
        <w:spacing w:after="0"/>
        <w:ind w:left="0"/>
        <w:jc w:val="both"/>
      </w:pPr>
      <w:r>
        <w:rPr>
          <w:rFonts w:ascii="Times New Roman"/>
          <w:b w:val="false"/>
          <w:i w:val="false"/>
          <w:color w:val="000000"/>
          <w:sz w:val="28"/>
        </w:rPr>
        <w:t>
   ескере отырып,   Уотер
</w:t>
      </w:r>
    </w:p>
    <w:p>
      <w:pPr>
        <w:spacing w:after="0"/>
        <w:ind w:left="0"/>
        <w:jc w:val="both"/>
      </w:pPr>
      <w:r>
        <w:rPr>
          <w:rFonts w:ascii="Times New Roman"/>
          <w:b w:val="false"/>
          <w:i w:val="false"/>
          <w:color w:val="000000"/>
          <w:sz w:val="28"/>
        </w:rPr>
        <w:t>
   Алматы қ.        Қазақстан"
</w:t>
      </w:r>
    </w:p>
    <w:p>
      <w:pPr>
        <w:spacing w:after="0"/>
        <w:ind w:left="0"/>
        <w:jc w:val="both"/>
      </w:pPr>
      <w:r>
        <w:rPr>
          <w:rFonts w:ascii="Times New Roman"/>
          <w:b w:val="false"/>
          <w:i w:val="false"/>
          <w:color w:val="000000"/>
          <w:sz w:val="28"/>
        </w:rPr>
        <w:t>
   аумағындағы жер  өкiлдiгi,
</w:t>
      </w:r>
    </w:p>
    <w:p>
      <w:pPr>
        <w:spacing w:after="0"/>
        <w:ind w:left="0"/>
        <w:jc w:val="both"/>
      </w:pPr>
      <w:r>
        <w:rPr>
          <w:rFonts w:ascii="Times New Roman"/>
          <w:b w:val="false"/>
          <w:i w:val="false"/>
          <w:color w:val="000000"/>
          <w:sz w:val="28"/>
        </w:rPr>
        <w:t>
   асты суының      Сейсмо-
</w:t>
      </w:r>
    </w:p>
    <w:p>
      <w:pPr>
        <w:spacing w:after="0"/>
        <w:ind w:left="0"/>
        <w:jc w:val="both"/>
      </w:pPr>
      <w:r>
        <w:rPr>
          <w:rFonts w:ascii="Times New Roman"/>
          <w:b w:val="false"/>
          <w:i w:val="false"/>
          <w:color w:val="000000"/>
          <w:sz w:val="28"/>
        </w:rPr>
        <w:t>
   жиналу аймағына  логия
</w:t>
      </w:r>
    </w:p>
    <w:p>
      <w:pPr>
        <w:spacing w:after="0"/>
        <w:ind w:left="0"/>
        <w:jc w:val="both"/>
      </w:pPr>
      <w:r>
        <w:rPr>
          <w:rFonts w:ascii="Times New Roman"/>
          <w:b w:val="false"/>
          <w:i w:val="false"/>
          <w:color w:val="000000"/>
          <w:sz w:val="28"/>
        </w:rPr>
        <w:t>
   кешендi зерттеу  институты,
</w:t>
      </w:r>
    </w:p>
    <w:p>
      <w:pPr>
        <w:spacing w:after="0"/>
        <w:ind w:left="0"/>
        <w:jc w:val="both"/>
      </w:pPr>
      <w:r>
        <w:rPr>
          <w:rFonts w:ascii="Times New Roman"/>
          <w:b w:val="false"/>
          <w:i w:val="false"/>
          <w:color w:val="000000"/>
          <w:sz w:val="28"/>
        </w:rPr>
        <w:t>
   жүргiзу          Конкурс
</w:t>
      </w:r>
    </w:p>
    <w:p>
      <w:pPr>
        <w:spacing w:after="0"/>
        <w:ind w:left="0"/>
        <w:jc w:val="both"/>
      </w:pPr>
      <w:r>
        <w:rPr>
          <w:rFonts w:ascii="Times New Roman"/>
          <w:b w:val="false"/>
          <w:i w:val="false"/>
          <w:color w:val="000000"/>
          <w:sz w:val="28"/>
        </w:rPr>
        <w:t>
     СУДЫ  ҮНЕМДЕУ
</w:t>
      </w:r>
    </w:p>
    <w:p>
      <w:pPr>
        <w:spacing w:after="0"/>
        <w:ind w:left="0"/>
        <w:jc w:val="both"/>
      </w:pPr>
      <w:r>
        <w:rPr>
          <w:rFonts w:ascii="Times New Roman"/>
          <w:b w:val="false"/>
          <w:i w:val="false"/>
          <w:color w:val="000000"/>
          <w:sz w:val="28"/>
        </w:rPr>
        <w:t>
3.12. Сумен       "Суканал"  2002- 1840,0 Инвести- Ауыс су      Энерго
</w:t>
      </w:r>
    </w:p>
    <w:p>
      <w:pPr>
        <w:spacing w:after="0"/>
        <w:ind w:left="0"/>
        <w:jc w:val="both"/>
      </w:pPr>
      <w:r>
        <w:rPr>
          <w:rFonts w:ascii="Times New Roman"/>
          <w:b w:val="false"/>
          <w:i w:val="false"/>
          <w:color w:val="000000"/>
          <w:sz w:val="28"/>
        </w:rPr>
        <w:t>
   жабдықтау      МҚК        2005         циялар   ысырабын     кешен
</w:t>
      </w:r>
    </w:p>
    <w:p>
      <w:pPr>
        <w:spacing w:after="0"/>
        <w:ind w:left="0"/>
        <w:jc w:val="both"/>
      </w:pPr>
      <w:r>
        <w:rPr>
          <w:rFonts w:ascii="Times New Roman"/>
          <w:b w:val="false"/>
          <w:i w:val="false"/>
          <w:color w:val="000000"/>
          <w:sz w:val="28"/>
        </w:rPr>
        <w:t>
   желiлерiн                                       азайту       бөлiмi
</w:t>
      </w:r>
    </w:p>
    <w:p>
      <w:pPr>
        <w:spacing w:after="0"/>
        <w:ind w:left="0"/>
        <w:jc w:val="both"/>
      </w:pPr>
      <w:r>
        <w:rPr>
          <w:rFonts w:ascii="Times New Roman"/>
          <w:b w:val="false"/>
          <w:i w:val="false"/>
          <w:color w:val="000000"/>
          <w:sz w:val="28"/>
        </w:rPr>
        <w:t>
   жаңалау *
</w:t>
      </w:r>
    </w:p>
    <w:p>
      <w:pPr>
        <w:spacing w:after="0"/>
        <w:ind w:left="0"/>
        <w:jc w:val="both"/>
      </w:pPr>
      <w:r>
        <w:rPr>
          <w:rFonts w:ascii="Times New Roman"/>
          <w:b w:val="false"/>
          <w:i w:val="false"/>
          <w:color w:val="000000"/>
          <w:sz w:val="28"/>
        </w:rPr>
        <w:t>
3.13. Жеке есеп   Суды       2002- 693,0 Суды     Суды          "Суканал"
</w:t>
      </w:r>
    </w:p>
    <w:p>
      <w:pPr>
        <w:spacing w:after="0"/>
        <w:ind w:left="0"/>
        <w:jc w:val="both"/>
      </w:pPr>
      <w:r>
        <w:rPr>
          <w:rFonts w:ascii="Times New Roman"/>
          <w:b w:val="false"/>
          <w:i w:val="false"/>
          <w:color w:val="000000"/>
          <w:sz w:val="28"/>
        </w:rPr>
        <w:t>
   приборларын    қолдану-   2005        қолда-   жұмсауды      МҚК
</w:t>
      </w:r>
    </w:p>
    <w:p>
      <w:pPr>
        <w:spacing w:after="0"/>
        <w:ind w:left="0"/>
        <w:jc w:val="both"/>
      </w:pPr>
      <w:r>
        <w:rPr>
          <w:rFonts w:ascii="Times New Roman"/>
          <w:b w:val="false"/>
          <w:i w:val="false"/>
          <w:color w:val="000000"/>
          <w:sz w:val="28"/>
        </w:rPr>
        <w:t>
   орнату         шылар                  нушылар  үнемдеу
</w:t>
      </w:r>
    </w:p>
    <w:p>
      <w:pPr>
        <w:spacing w:after="0"/>
        <w:ind w:left="0"/>
        <w:jc w:val="both"/>
      </w:pPr>
      <w:r>
        <w:rPr>
          <w:rFonts w:ascii="Times New Roman"/>
          <w:b w:val="false"/>
          <w:i w:val="false"/>
          <w:color w:val="000000"/>
          <w:sz w:val="28"/>
        </w:rPr>
        <w:t>
   жұмыстарын                            қаражаты
</w:t>
      </w:r>
    </w:p>
    <w:p>
      <w:pPr>
        <w:spacing w:after="0"/>
        <w:ind w:left="0"/>
        <w:jc w:val="both"/>
      </w:pPr>
      <w:r>
        <w:rPr>
          <w:rFonts w:ascii="Times New Roman"/>
          <w:b w:val="false"/>
          <w:i w:val="false"/>
          <w:color w:val="000000"/>
          <w:sz w:val="28"/>
        </w:rPr>
        <w:t>
   жалғастыру *
</w:t>
      </w:r>
    </w:p>
    <w:p>
      <w:pPr>
        <w:spacing w:after="0"/>
        <w:ind w:left="0"/>
        <w:jc w:val="both"/>
      </w:pPr>
      <w:r>
        <w:rPr>
          <w:rFonts w:ascii="Times New Roman"/>
          <w:b w:val="false"/>
          <w:i w:val="false"/>
          <w:color w:val="000000"/>
          <w:sz w:val="28"/>
        </w:rPr>
        <w:t>
3.14. Алматыда   "Суканал"   2002-       Инвес-   Халықты       Алматы қ.
</w:t>
      </w:r>
    </w:p>
    <w:p>
      <w:pPr>
        <w:spacing w:after="0"/>
        <w:ind w:left="0"/>
        <w:jc w:val="both"/>
      </w:pPr>
      <w:r>
        <w:rPr>
          <w:rFonts w:ascii="Times New Roman"/>
          <w:b w:val="false"/>
          <w:i w:val="false"/>
          <w:color w:val="000000"/>
          <w:sz w:val="28"/>
        </w:rPr>
        <w:t>
   ауыз сумен    МҚК         2005        тициялар ауыз сумен    әкiматы,
</w:t>
      </w:r>
    </w:p>
    <w:p>
      <w:pPr>
        <w:spacing w:after="0"/>
        <w:ind w:left="0"/>
        <w:jc w:val="both"/>
      </w:pPr>
      <w:r>
        <w:rPr>
          <w:rFonts w:ascii="Times New Roman"/>
          <w:b w:val="false"/>
          <w:i w:val="false"/>
          <w:color w:val="000000"/>
          <w:sz w:val="28"/>
        </w:rPr>
        <w:t>
   жабдықтау                                      қамтамасыз    қал.СЭБ
</w:t>
      </w:r>
    </w:p>
    <w:p>
      <w:pPr>
        <w:spacing w:after="0"/>
        <w:ind w:left="0"/>
        <w:jc w:val="both"/>
      </w:pPr>
      <w:r>
        <w:rPr>
          <w:rFonts w:ascii="Times New Roman"/>
          <w:b w:val="false"/>
          <w:i w:val="false"/>
          <w:color w:val="000000"/>
          <w:sz w:val="28"/>
        </w:rPr>
        <w:t>
   жүйесiнiң                                      ету
</w:t>
      </w:r>
    </w:p>
    <w:p>
      <w:pPr>
        <w:spacing w:after="0"/>
        <w:ind w:left="0"/>
        <w:jc w:val="both"/>
      </w:pPr>
      <w:r>
        <w:rPr>
          <w:rFonts w:ascii="Times New Roman"/>
          <w:b w:val="false"/>
          <w:i w:val="false"/>
          <w:color w:val="000000"/>
          <w:sz w:val="28"/>
        </w:rPr>
        <w:t>
   сенiмдiлiк
</w:t>
      </w:r>
    </w:p>
    <w:p>
      <w:pPr>
        <w:spacing w:after="0"/>
        <w:ind w:left="0"/>
        <w:jc w:val="both"/>
      </w:pPr>
      <w:r>
        <w:rPr>
          <w:rFonts w:ascii="Times New Roman"/>
          <w:b w:val="false"/>
          <w:i w:val="false"/>
          <w:color w:val="000000"/>
          <w:sz w:val="28"/>
        </w:rPr>
        <w:t>
   деңгейiн
</w:t>
      </w:r>
    </w:p>
    <w:p>
      <w:pPr>
        <w:spacing w:after="0"/>
        <w:ind w:left="0"/>
        <w:jc w:val="both"/>
      </w:pPr>
      <w:r>
        <w:rPr>
          <w:rFonts w:ascii="Times New Roman"/>
          <w:b w:val="false"/>
          <w:i w:val="false"/>
          <w:color w:val="000000"/>
          <w:sz w:val="28"/>
        </w:rPr>
        <w:t>
   көтеру *
</w:t>
      </w:r>
    </w:p>
    <w:p>
      <w:pPr>
        <w:spacing w:after="0"/>
        <w:ind w:left="0"/>
        <w:jc w:val="both"/>
      </w:pPr>
      <w:r>
        <w:rPr>
          <w:rFonts w:ascii="Times New Roman"/>
          <w:b w:val="false"/>
          <w:i w:val="false"/>
          <w:color w:val="000000"/>
          <w:sz w:val="28"/>
        </w:rPr>
        <w:t>
3.14.1. Аудандарда  -"-      -"-   Смета  -"-
</w:t>
      </w:r>
    </w:p>
    <w:p>
      <w:pPr>
        <w:spacing w:after="0"/>
        <w:ind w:left="0"/>
        <w:jc w:val="both"/>
      </w:pPr>
      <w:r>
        <w:rPr>
          <w:rFonts w:ascii="Times New Roman"/>
          <w:b w:val="false"/>
          <w:i w:val="false"/>
          <w:color w:val="000000"/>
          <w:sz w:val="28"/>
        </w:rPr>
        <w:t>
   сумен тұрақты                   бойынша
</w:t>
      </w:r>
    </w:p>
    <w:p>
      <w:pPr>
        <w:spacing w:after="0"/>
        <w:ind w:left="0"/>
        <w:jc w:val="both"/>
      </w:pPr>
      <w:r>
        <w:rPr>
          <w:rFonts w:ascii="Times New Roman"/>
          <w:b w:val="false"/>
          <w:i w:val="false"/>
          <w:color w:val="000000"/>
          <w:sz w:val="28"/>
        </w:rPr>
        <w:t>
   жабдықтауды
</w:t>
      </w:r>
    </w:p>
    <w:p>
      <w:pPr>
        <w:spacing w:after="0"/>
        <w:ind w:left="0"/>
        <w:jc w:val="both"/>
      </w:pPr>
      <w:r>
        <w:rPr>
          <w:rFonts w:ascii="Times New Roman"/>
          <w:b w:val="false"/>
          <w:i w:val="false"/>
          <w:color w:val="000000"/>
          <w:sz w:val="28"/>
        </w:rPr>
        <w:t>
   ұйымдастыру: *
</w:t>
      </w:r>
    </w:p>
    <w:p>
      <w:pPr>
        <w:spacing w:after="0"/>
        <w:ind w:left="0"/>
        <w:jc w:val="both"/>
      </w:pPr>
      <w:r>
        <w:rPr>
          <w:rFonts w:ascii="Times New Roman"/>
          <w:b w:val="false"/>
          <w:i w:val="false"/>
          <w:color w:val="000000"/>
          <w:sz w:val="28"/>
        </w:rPr>
        <w:t>
 - шағын қабатты
</w:t>
      </w:r>
    </w:p>
    <w:p>
      <w:pPr>
        <w:spacing w:after="0"/>
        <w:ind w:left="0"/>
        <w:jc w:val="both"/>
      </w:pPr>
      <w:r>
        <w:rPr>
          <w:rFonts w:ascii="Times New Roman"/>
          <w:b w:val="false"/>
          <w:i w:val="false"/>
          <w:color w:val="000000"/>
          <w:sz w:val="28"/>
        </w:rPr>
        <w:t>
   қала құрылысы
</w:t>
      </w:r>
    </w:p>
    <w:p>
      <w:pPr>
        <w:spacing w:after="0"/>
        <w:ind w:left="0"/>
        <w:jc w:val="both"/>
      </w:pPr>
      <w:r>
        <w:rPr>
          <w:rFonts w:ascii="Times New Roman"/>
          <w:b w:val="false"/>
          <w:i w:val="false"/>
          <w:color w:val="000000"/>
          <w:sz w:val="28"/>
        </w:rPr>
        <w:t>
   ("Шаңырақ 1-6",
</w:t>
      </w:r>
    </w:p>
    <w:p>
      <w:pPr>
        <w:spacing w:after="0"/>
        <w:ind w:left="0"/>
        <w:jc w:val="both"/>
      </w:pPr>
      <w:r>
        <w:rPr>
          <w:rFonts w:ascii="Times New Roman"/>
          <w:b w:val="false"/>
          <w:i w:val="false"/>
          <w:color w:val="000000"/>
          <w:sz w:val="28"/>
        </w:rPr>
        <w:t>
   "Дубок", "Таугүл-3",
</w:t>
      </w:r>
    </w:p>
    <w:p>
      <w:pPr>
        <w:spacing w:after="0"/>
        <w:ind w:left="0"/>
        <w:jc w:val="both"/>
      </w:pPr>
      <w:r>
        <w:rPr>
          <w:rFonts w:ascii="Times New Roman"/>
          <w:b w:val="false"/>
          <w:i w:val="false"/>
          <w:color w:val="000000"/>
          <w:sz w:val="28"/>
        </w:rPr>
        <w:t>
   "Әйгерiм", "Ұлжан",
</w:t>
      </w:r>
    </w:p>
    <w:p>
      <w:pPr>
        <w:spacing w:after="0"/>
        <w:ind w:left="0"/>
        <w:jc w:val="both"/>
      </w:pPr>
      <w:r>
        <w:rPr>
          <w:rFonts w:ascii="Times New Roman"/>
          <w:b w:val="false"/>
          <w:i w:val="false"/>
          <w:color w:val="000000"/>
          <w:sz w:val="28"/>
        </w:rPr>
        <w:t>
   "Школьник-1,2",
</w:t>
      </w:r>
    </w:p>
    <w:p>
      <w:pPr>
        <w:spacing w:after="0"/>
        <w:ind w:left="0"/>
        <w:jc w:val="both"/>
      </w:pPr>
      <w:r>
        <w:rPr>
          <w:rFonts w:ascii="Times New Roman"/>
          <w:b w:val="false"/>
          <w:i w:val="false"/>
          <w:color w:val="000000"/>
          <w:sz w:val="28"/>
        </w:rPr>
        <w:t>
   "Дархан",
</w:t>
      </w:r>
    </w:p>
    <w:p>
      <w:pPr>
        <w:spacing w:after="0"/>
        <w:ind w:left="0"/>
        <w:jc w:val="both"/>
      </w:pPr>
      <w:r>
        <w:rPr>
          <w:rFonts w:ascii="Times New Roman"/>
          <w:b w:val="false"/>
          <w:i w:val="false"/>
          <w:color w:val="000000"/>
          <w:sz w:val="28"/>
        </w:rPr>
        <w:t>
   "Қалқаман-2,3",
</w:t>
      </w:r>
    </w:p>
    <w:p>
      <w:pPr>
        <w:spacing w:after="0"/>
        <w:ind w:left="0"/>
        <w:jc w:val="both"/>
      </w:pPr>
      <w:r>
        <w:rPr>
          <w:rFonts w:ascii="Times New Roman"/>
          <w:b w:val="false"/>
          <w:i w:val="false"/>
          <w:color w:val="000000"/>
          <w:sz w:val="28"/>
        </w:rPr>
        <w:t>
   "Думан-1,2";
</w:t>
      </w:r>
    </w:p>
    <w:p>
      <w:pPr>
        <w:spacing w:after="0"/>
        <w:ind w:left="0"/>
        <w:jc w:val="both"/>
      </w:pPr>
      <w:r>
        <w:rPr>
          <w:rFonts w:ascii="Times New Roman"/>
          <w:b w:val="false"/>
          <w:i w:val="false"/>
          <w:color w:val="000000"/>
          <w:sz w:val="28"/>
        </w:rPr>
        <w:t>
 - жаңа құрылыс   "Суканал" 2002- Смета  Инвес-   -"-           Энерго
</w:t>
      </w:r>
    </w:p>
    <w:p>
      <w:pPr>
        <w:spacing w:after="0"/>
        <w:ind w:left="0"/>
        <w:jc w:val="both"/>
      </w:pPr>
      <w:r>
        <w:rPr>
          <w:rFonts w:ascii="Times New Roman"/>
          <w:b w:val="false"/>
          <w:i w:val="false"/>
          <w:color w:val="000000"/>
          <w:sz w:val="28"/>
        </w:rPr>
        <w:t>
   алаңын игеру   МҚК       2005 бойынша тициялар               кешен
</w:t>
      </w:r>
    </w:p>
    <w:p>
      <w:pPr>
        <w:spacing w:after="0"/>
        <w:ind w:left="0"/>
        <w:jc w:val="both"/>
      </w:pPr>
      <w:r>
        <w:rPr>
          <w:rFonts w:ascii="Times New Roman"/>
          <w:b w:val="false"/>
          <w:i w:val="false"/>
          <w:color w:val="000000"/>
          <w:sz w:val="28"/>
        </w:rPr>
        <w:t>
   ("Мамыр" тұрғын                                              бөлiмi
</w:t>
      </w:r>
    </w:p>
    <w:p>
      <w:pPr>
        <w:spacing w:after="0"/>
        <w:ind w:left="0"/>
        <w:jc w:val="both"/>
      </w:pPr>
      <w:r>
        <w:rPr>
          <w:rFonts w:ascii="Times New Roman"/>
          <w:b w:val="false"/>
          <w:i w:val="false"/>
          <w:color w:val="000000"/>
          <w:sz w:val="28"/>
        </w:rPr>
        <w:t>
   ауданы, "Алғабас"п.
</w:t>
      </w:r>
    </w:p>
    <w:p>
      <w:pPr>
        <w:spacing w:after="0"/>
        <w:ind w:left="0"/>
        <w:jc w:val="both"/>
      </w:pPr>
      <w:r>
        <w:rPr>
          <w:rFonts w:ascii="Times New Roman"/>
          <w:b w:val="false"/>
          <w:i w:val="false"/>
          <w:color w:val="000000"/>
          <w:sz w:val="28"/>
        </w:rPr>
        <w:t>
   шығыс жағы,
</w:t>
      </w:r>
    </w:p>
    <w:p>
      <w:pPr>
        <w:spacing w:after="0"/>
        <w:ind w:left="0"/>
        <w:jc w:val="both"/>
      </w:pPr>
      <w:r>
        <w:rPr>
          <w:rFonts w:ascii="Times New Roman"/>
          <w:b w:val="false"/>
          <w:i w:val="false"/>
          <w:color w:val="000000"/>
          <w:sz w:val="28"/>
        </w:rPr>
        <w:t>
   "Первомайка" п.
</w:t>
      </w:r>
    </w:p>
    <w:p>
      <w:pPr>
        <w:spacing w:after="0"/>
        <w:ind w:left="0"/>
        <w:jc w:val="both"/>
      </w:pPr>
      <w:r>
        <w:rPr>
          <w:rFonts w:ascii="Times New Roman"/>
          <w:b w:val="false"/>
          <w:i w:val="false"/>
          <w:color w:val="000000"/>
          <w:sz w:val="28"/>
        </w:rPr>
        <w:t>
   батыс жағы);
</w:t>
      </w:r>
    </w:p>
    <w:p>
      <w:pPr>
        <w:spacing w:after="0"/>
        <w:ind w:left="0"/>
        <w:jc w:val="both"/>
      </w:pPr>
      <w:r>
        <w:rPr>
          <w:rFonts w:ascii="Times New Roman"/>
          <w:b w:val="false"/>
          <w:i w:val="false"/>
          <w:color w:val="000000"/>
          <w:sz w:val="28"/>
        </w:rPr>
        <w:t>
 - қала шегiне      -"-      -"-   464,940 -"-      -"-          -"-
</w:t>
      </w:r>
    </w:p>
    <w:p>
      <w:pPr>
        <w:spacing w:after="0"/>
        <w:ind w:left="0"/>
        <w:jc w:val="both"/>
      </w:pPr>
      <w:r>
        <w:rPr>
          <w:rFonts w:ascii="Times New Roman"/>
          <w:b w:val="false"/>
          <w:i w:val="false"/>
          <w:color w:val="000000"/>
          <w:sz w:val="28"/>
        </w:rPr>
        <w:t>
   кiретiн
</w:t>
      </w:r>
    </w:p>
    <w:p>
      <w:pPr>
        <w:spacing w:after="0"/>
        <w:ind w:left="0"/>
        <w:jc w:val="both"/>
      </w:pPr>
      <w:r>
        <w:rPr>
          <w:rFonts w:ascii="Times New Roman"/>
          <w:b w:val="false"/>
          <w:i w:val="false"/>
          <w:color w:val="000000"/>
          <w:sz w:val="28"/>
        </w:rPr>
        <w:t>
   поселкалар
</w:t>
      </w:r>
    </w:p>
    <w:p>
      <w:pPr>
        <w:spacing w:after="0"/>
        <w:ind w:left="0"/>
        <w:jc w:val="both"/>
      </w:pPr>
      <w:r>
        <w:rPr>
          <w:rFonts w:ascii="Times New Roman"/>
          <w:b w:val="false"/>
          <w:i w:val="false"/>
          <w:color w:val="000000"/>
          <w:sz w:val="28"/>
        </w:rPr>
        <w:t>
   ("Киров",
</w:t>
      </w:r>
    </w:p>
    <w:p>
      <w:pPr>
        <w:spacing w:after="0"/>
        <w:ind w:left="0"/>
        <w:jc w:val="both"/>
      </w:pPr>
      <w:r>
        <w:rPr>
          <w:rFonts w:ascii="Times New Roman"/>
          <w:b w:val="false"/>
          <w:i w:val="false"/>
          <w:color w:val="000000"/>
          <w:sz w:val="28"/>
        </w:rPr>
        <w:t>
   "Көкқайнар",
</w:t>
      </w:r>
    </w:p>
    <w:p>
      <w:pPr>
        <w:spacing w:after="0"/>
        <w:ind w:left="0"/>
        <w:jc w:val="both"/>
      </w:pPr>
      <w:r>
        <w:rPr>
          <w:rFonts w:ascii="Times New Roman"/>
          <w:b w:val="false"/>
          <w:i w:val="false"/>
          <w:color w:val="000000"/>
          <w:sz w:val="28"/>
        </w:rPr>
        <w:t>
   "Үжет",
</w:t>
      </w:r>
    </w:p>
    <w:p>
      <w:pPr>
        <w:spacing w:after="0"/>
        <w:ind w:left="0"/>
        <w:jc w:val="both"/>
      </w:pPr>
      <w:r>
        <w:rPr>
          <w:rFonts w:ascii="Times New Roman"/>
          <w:b w:val="false"/>
          <w:i w:val="false"/>
          <w:color w:val="000000"/>
          <w:sz w:val="28"/>
        </w:rPr>
        <w:t>
   "Дружба") су
</w:t>
      </w:r>
    </w:p>
    <w:p>
      <w:pPr>
        <w:spacing w:after="0"/>
        <w:ind w:left="0"/>
        <w:jc w:val="both"/>
      </w:pPr>
      <w:r>
        <w:rPr>
          <w:rFonts w:ascii="Times New Roman"/>
          <w:b w:val="false"/>
          <w:i w:val="false"/>
          <w:color w:val="000000"/>
          <w:sz w:val="28"/>
        </w:rPr>
        <w:t>
   құбырының
</w:t>
      </w:r>
    </w:p>
    <w:p>
      <w:pPr>
        <w:spacing w:after="0"/>
        <w:ind w:left="0"/>
        <w:jc w:val="both"/>
      </w:pPr>
      <w:r>
        <w:rPr>
          <w:rFonts w:ascii="Times New Roman"/>
          <w:b w:val="false"/>
          <w:i w:val="false"/>
          <w:color w:val="000000"/>
          <w:sz w:val="28"/>
        </w:rPr>
        <w:t>
   қалалық
</w:t>
      </w:r>
    </w:p>
    <w:p>
      <w:pPr>
        <w:spacing w:after="0"/>
        <w:ind w:left="0"/>
        <w:jc w:val="both"/>
      </w:pPr>
      <w:r>
        <w:rPr>
          <w:rFonts w:ascii="Times New Roman"/>
          <w:b w:val="false"/>
          <w:i w:val="false"/>
          <w:color w:val="000000"/>
          <w:sz w:val="28"/>
        </w:rPr>
        <w:t>
   желiлерiне 
</w:t>
      </w:r>
    </w:p>
    <w:p>
      <w:pPr>
        <w:spacing w:after="0"/>
        <w:ind w:left="0"/>
        <w:jc w:val="both"/>
      </w:pPr>
      <w:r>
        <w:rPr>
          <w:rFonts w:ascii="Times New Roman"/>
          <w:b w:val="false"/>
          <w:i w:val="false"/>
          <w:color w:val="000000"/>
          <w:sz w:val="28"/>
        </w:rPr>
        <w:t>
   қосу *
</w:t>
      </w:r>
    </w:p>
    <w:p>
      <w:pPr>
        <w:spacing w:after="0"/>
        <w:ind w:left="0"/>
        <w:jc w:val="both"/>
      </w:pPr>
      <w:r>
        <w:rPr>
          <w:rFonts w:ascii="Times New Roman"/>
          <w:b w:val="false"/>
          <w:i w:val="false"/>
          <w:color w:val="000000"/>
          <w:sz w:val="28"/>
        </w:rPr>
        <w:t>
3.14.2. N 19, 31, "Суканал"  2002- 135,8 Инвес-   Су            Энерго
</w:t>
      </w:r>
    </w:p>
    <w:p>
      <w:pPr>
        <w:spacing w:after="0"/>
        <w:ind w:left="0"/>
        <w:jc w:val="both"/>
      </w:pPr>
      <w:r>
        <w:rPr>
          <w:rFonts w:ascii="Times New Roman"/>
          <w:b w:val="false"/>
          <w:i w:val="false"/>
          <w:color w:val="000000"/>
          <w:sz w:val="28"/>
        </w:rPr>
        <w:t>
   32, 34, 36, 41 МҚК        2005        тициялар ресурстарын   кешен
</w:t>
      </w:r>
    </w:p>
    <w:p>
      <w:pPr>
        <w:spacing w:after="0"/>
        <w:ind w:left="0"/>
        <w:jc w:val="both"/>
      </w:pPr>
      <w:r>
        <w:rPr>
          <w:rFonts w:ascii="Times New Roman"/>
          <w:b w:val="false"/>
          <w:i w:val="false"/>
          <w:color w:val="000000"/>
          <w:sz w:val="28"/>
        </w:rPr>
        <w:t>
   скважиналарының                                тиiмдi        бөлiмi
</w:t>
      </w:r>
    </w:p>
    <w:p>
      <w:pPr>
        <w:spacing w:after="0"/>
        <w:ind w:left="0"/>
        <w:jc w:val="both"/>
      </w:pPr>
      <w:r>
        <w:rPr>
          <w:rFonts w:ascii="Times New Roman"/>
          <w:b w:val="false"/>
          <w:i w:val="false"/>
          <w:color w:val="000000"/>
          <w:sz w:val="28"/>
        </w:rPr>
        <w:t>
   су өткiзгiш                                    пайдалану
</w:t>
      </w:r>
    </w:p>
    <w:p>
      <w:pPr>
        <w:spacing w:after="0"/>
        <w:ind w:left="0"/>
        <w:jc w:val="both"/>
      </w:pPr>
      <w:r>
        <w:rPr>
          <w:rFonts w:ascii="Times New Roman"/>
          <w:b w:val="false"/>
          <w:i w:val="false"/>
          <w:color w:val="000000"/>
          <w:sz w:val="28"/>
        </w:rPr>
        <w:t>
   тегершiгiн
</w:t>
      </w:r>
    </w:p>
    <w:p>
      <w:pPr>
        <w:spacing w:after="0"/>
        <w:ind w:left="0"/>
        <w:jc w:val="both"/>
      </w:pPr>
      <w:r>
        <w:rPr>
          <w:rFonts w:ascii="Times New Roman"/>
          <w:b w:val="false"/>
          <w:i w:val="false"/>
          <w:color w:val="000000"/>
          <w:sz w:val="28"/>
        </w:rPr>
        <w:t>
   тоқтата тұру
</w:t>
      </w:r>
    </w:p>
    <w:p>
      <w:pPr>
        <w:spacing w:after="0"/>
        <w:ind w:left="0"/>
        <w:jc w:val="both"/>
      </w:pPr>
      <w:r>
        <w:rPr>
          <w:rFonts w:ascii="Times New Roman"/>
          <w:b w:val="false"/>
          <w:i w:val="false"/>
          <w:color w:val="000000"/>
          <w:sz w:val="28"/>
        </w:rPr>
        <w:t>
3.15. Қала         Кәсiп-    2004- Смета   Кәсiп-   Су          АҚАҚОҚБ,
</w:t>
      </w:r>
    </w:p>
    <w:p>
      <w:pPr>
        <w:spacing w:after="0"/>
        <w:ind w:left="0"/>
        <w:jc w:val="both"/>
      </w:pPr>
      <w:r>
        <w:rPr>
          <w:rFonts w:ascii="Times New Roman"/>
          <w:b w:val="false"/>
          <w:i w:val="false"/>
          <w:color w:val="000000"/>
          <w:sz w:val="28"/>
        </w:rPr>
        <w:t>
   кәсiпорындарын- орындар,  2006  бойынша орын     ресурстарын "Суканал"
</w:t>
      </w:r>
    </w:p>
    <w:p>
      <w:pPr>
        <w:spacing w:after="0"/>
        <w:ind w:left="0"/>
        <w:jc w:val="both"/>
      </w:pPr>
      <w:r>
        <w:rPr>
          <w:rFonts w:ascii="Times New Roman"/>
          <w:b w:val="false"/>
          <w:i w:val="false"/>
          <w:color w:val="000000"/>
          <w:sz w:val="28"/>
        </w:rPr>
        <w:t>
   да айналмалы    ұйымдар                 қаражаты тиiмдi      МҚК
</w:t>
      </w:r>
    </w:p>
    <w:p>
      <w:pPr>
        <w:spacing w:after="0"/>
        <w:ind w:left="0"/>
        <w:jc w:val="both"/>
      </w:pPr>
      <w:r>
        <w:rPr>
          <w:rFonts w:ascii="Times New Roman"/>
          <w:b w:val="false"/>
          <w:i w:val="false"/>
          <w:color w:val="000000"/>
          <w:sz w:val="28"/>
        </w:rPr>
        <w:t>
   сумен жабдықтау                                  пайдалану
</w:t>
      </w:r>
    </w:p>
    <w:p>
      <w:pPr>
        <w:spacing w:after="0"/>
        <w:ind w:left="0"/>
        <w:jc w:val="both"/>
      </w:pPr>
      <w:r>
        <w:rPr>
          <w:rFonts w:ascii="Times New Roman"/>
          <w:b w:val="false"/>
          <w:i w:val="false"/>
          <w:color w:val="000000"/>
          <w:sz w:val="28"/>
        </w:rPr>
        <w:t>
   жүесiн енгiзудi
</w:t>
      </w:r>
    </w:p>
    <w:p>
      <w:pPr>
        <w:spacing w:after="0"/>
        <w:ind w:left="0"/>
        <w:jc w:val="both"/>
      </w:pPr>
      <w:r>
        <w:rPr>
          <w:rFonts w:ascii="Times New Roman"/>
          <w:b w:val="false"/>
          <w:i w:val="false"/>
          <w:color w:val="000000"/>
          <w:sz w:val="28"/>
        </w:rPr>
        <w:t>
   қамсыздандыру
</w:t>
      </w:r>
    </w:p>
    <w:p>
      <w:pPr>
        <w:spacing w:after="0"/>
        <w:ind w:left="0"/>
        <w:jc w:val="both"/>
      </w:pPr>
      <w:r>
        <w:rPr>
          <w:rFonts w:ascii="Times New Roman"/>
          <w:b w:val="false"/>
          <w:i w:val="false"/>
          <w:color w:val="000000"/>
          <w:sz w:val="28"/>
        </w:rPr>
        <w:t>
                            IV. ҚАЛА ҚҰРЫЛЫСЫ
</w:t>
      </w:r>
    </w:p>
    <w:p>
      <w:pPr>
        <w:spacing w:after="0"/>
        <w:ind w:left="0"/>
        <w:jc w:val="both"/>
      </w:pPr>
      <w:r>
        <w:rPr>
          <w:rFonts w:ascii="Times New Roman"/>
          <w:b w:val="false"/>
          <w:i w:val="false"/>
          <w:color w:val="000000"/>
          <w:sz w:val="28"/>
        </w:rPr>
        <w:t>
     ҚАЛА ҚҰРЫЛЫСЫ
</w:t>
      </w:r>
    </w:p>
    <w:p>
      <w:pPr>
        <w:spacing w:after="0"/>
        <w:ind w:left="0"/>
        <w:jc w:val="both"/>
      </w:pPr>
      <w:r>
        <w:rPr>
          <w:rFonts w:ascii="Times New Roman"/>
          <w:b w:val="false"/>
          <w:i w:val="false"/>
          <w:color w:val="000000"/>
          <w:sz w:val="28"/>
        </w:rPr>
        <w:t>
4.1. Алматы        "Қалақұры-2001- 20,0  Қала      Тер КСООС    Алматы қ.
</w:t>
      </w:r>
    </w:p>
    <w:p>
      <w:pPr>
        <w:spacing w:after="0"/>
        <w:ind w:left="0"/>
        <w:jc w:val="both"/>
      </w:pPr>
      <w:r>
        <w:rPr>
          <w:rFonts w:ascii="Times New Roman"/>
          <w:b w:val="false"/>
          <w:i w:val="false"/>
          <w:color w:val="000000"/>
          <w:sz w:val="28"/>
        </w:rPr>
        <w:t>
** қаласының        лысын    2002        бюджетi                әкiматы,
</w:t>
      </w:r>
    </w:p>
    <w:p>
      <w:pPr>
        <w:spacing w:after="0"/>
        <w:ind w:left="0"/>
        <w:jc w:val="both"/>
      </w:pPr>
      <w:r>
        <w:rPr>
          <w:rFonts w:ascii="Times New Roman"/>
          <w:b w:val="false"/>
          <w:i w:val="false"/>
          <w:color w:val="000000"/>
          <w:sz w:val="28"/>
        </w:rPr>
        <w:t>
   қоршаған ортасын жобалау                                     АҚАҚОҚБ
</w:t>
      </w:r>
    </w:p>
    <w:p>
      <w:pPr>
        <w:spacing w:after="0"/>
        <w:ind w:left="0"/>
        <w:jc w:val="both"/>
      </w:pPr>
      <w:r>
        <w:rPr>
          <w:rFonts w:ascii="Times New Roman"/>
          <w:b w:val="false"/>
          <w:i w:val="false"/>
          <w:color w:val="000000"/>
          <w:sz w:val="28"/>
        </w:rPr>
        <w:t>
   қорғаудың        орталығы"
</w:t>
      </w:r>
    </w:p>
    <w:p>
      <w:pPr>
        <w:spacing w:after="0"/>
        <w:ind w:left="0"/>
        <w:jc w:val="both"/>
      </w:pPr>
      <w:r>
        <w:rPr>
          <w:rFonts w:ascii="Times New Roman"/>
          <w:b w:val="false"/>
          <w:i w:val="false"/>
          <w:color w:val="000000"/>
          <w:sz w:val="28"/>
        </w:rPr>
        <w:t>
   аумақтық кешендi ЖАҚ
</w:t>
      </w:r>
    </w:p>
    <w:p>
      <w:pPr>
        <w:spacing w:after="0"/>
        <w:ind w:left="0"/>
        <w:jc w:val="both"/>
      </w:pPr>
      <w:r>
        <w:rPr>
          <w:rFonts w:ascii="Times New Roman"/>
          <w:b w:val="false"/>
          <w:i w:val="false"/>
          <w:color w:val="000000"/>
          <w:sz w:val="28"/>
        </w:rPr>
        <w:t>
   схемасын әзiрлеу
</w:t>
      </w:r>
    </w:p>
    <w:p>
      <w:pPr>
        <w:spacing w:after="0"/>
        <w:ind w:left="0"/>
        <w:jc w:val="both"/>
      </w:pPr>
      <w:r>
        <w:rPr>
          <w:rFonts w:ascii="Times New Roman"/>
          <w:b w:val="false"/>
          <w:i w:val="false"/>
          <w:color w:val="000000"/>
          <w:sz w:val="28"/>
        </w:rPr>
        <w:t>
4.2. Экологиялық    -"-      2004- 4,0   Қала     Қала          -"-
</w:t>
      </w:r>
    </w:p>
    <w:p>
      <w:pPr>
        <w:spacing w:after="0"/>
        <w:ind w:left="0"/>
        <w:jc w:val="both"/>
      </w:pPr>
      <w:r>
        <w:rPr>
          <w:rFonts w:ascii="Times New Roman"/>
          <w:b w:val="false"/>
          <w:i w:val="false"/>
          <w:color w:val="000000"/>
          <w:sz w:val="28"/>
        </w:rPr>
        <w:t>
   көзқарастарды             2005        бюджетi  құрылысын
</w:t>
      </w:r>
    </w:p>
    <w:p>
      <w:pPr>
        <w:spacing w:after="0"/>
        <w:ind w:left="0"/>
        <w:jc w:val="both"/>
      </w:pPr>
      <w:r>
        <w:rPr>
          <w:rFonts w:ascii="Times New Roman"/>
          <w:b w:val="false"/>
          <w:i w:val="false"/>
          <w:color w:val="000000"/>
          <w:sz w:val="28"/>
        </w:rPr>
        <w:t>
   пайдалана отыра                                ұйымдастыру
</w:t>
      </w:r>
    </w:p>
    <w:p>
      <w:pPr>
        <w:spacing w:after="0"/>
        <w:ind w:left="0"/>
        <w:jc w:val="both"/>
      </w:pPr>
      <w:r>
        <w:rPr>
          <w:rFonts w:ascii="Times New Roman"/>
          <w:b w:val="false"/>
          <w:i w:val="false"/>
          <w:color w:val="000000"/>
          <w:sz w:val="28"/>
        </w:rPr>
        <w:t>
   Алматы қаласының                               шараларының
</w:t>
      </w:r>
    </w:p>
    <w:p>
      <w:pPr>
        <w:spacing w:after="0"/>
        <w:ind w:left="0"/>
        <w:jc w:val="both"/>
      </w:pPr>
      <w:r>
        <w:rPr>
          <w:rFonts w:ascii="Times New Roman"/>
          <w:b w:val="false"/>
          <w:i w:val="false"/>
          <w:color w:val="000000"/>
          <w:sz w:val="28"/>
        </w:rPr>
        <w:t>
   қалалық ортасын                                жоспарына
</w:t>
      </w:r>
    </w:p>
    <w:p>
      <w:pPr>
        <w:spacing w:after="0"/>
        <w:ind w:left="0"/>
        <w:jc w:val="both"/>
      </w:pPr>
      <w:r>
        <w:rPr>
          <w:rFonts w:ascii="Times New Roman"/>
          <w:b w:val="false"/>
          <w:i w:val="false"/>
          <w:color w:val="000000"/>
          <w:sz w:val="28"/>
        </w:rPr>
        <w:t>
   қалыптастырудың                                сәйкес
</w:t>
      </w:r>
    </w:p>
    <w:p>
      <w:pPr>
        <w:spacing w:after="0"/>
        <w:ind w:left="0"/>
        <w:jc w:val="both"/>
      </w:pPr>
      <w:r>
        <w:rPr>
          <w:rFonts w:ascii="Times New Roman"/>
          <w:b w:val="false"/>
          <w:i w:val="false"/>
          <w:color w:val="000000"/>
          <w:sz w:val="28"/>
        </w:rPr>
        <w:t>
   тұжырымдамасын,                                тұжырымдама
</w:t>
      </w:r>
    </w:p>
    <w:p>
      <w:pPr>
        <w:spacing w:after="0"/>
        <w:ind w:left="0"/>
        <w:jc w:val="both"/>
      </w:pPr>
      <w:r>
        <w:rPr>
          <w:rFonts w:ascii="Times New Roman"/>
          <w:b w:val="false"/>
          <w:i w:val="false"/>
          <w:color w:val="000000"/>
          <w:sz w:val="28"/>
        </w:rPr>
        <w:t>
   бағдарламасын                                  мен
</w:t>
      </w:r>
    </w:p>
    <w:p>
      <w:pPr>
        <w:spacing w:after="0"/>
        <w:ind w:left="0"/>
        <w:jc w:val="both"/>
      </w:pPr>
      <w:r>
        <w:rPr>
          <w:rFonts w:ascii="Times New Roman"/>
          <w:b w:val="false"/>
          <w:i w:val="false"/>
          <w:color w:val="000000"/>
          <w:sz w:val="28"/>
        </w:rPr>
        <w:t>
   зерттеу және                                   бағдарлама
</w:t>
      </w:r>
    </w:p>
    <w:p>
      <w:pPr>
        <w:spacing w:after="0"/>
        <w:ind w:left="0"/>
        <w:jc w:val="both"/>
      </w:pPr>
      <w:r>
        <w:rPr>
          <w:rFonts w:ascii="Times New Roman"/>
          <w:b w:val="false"/>
          <w:i w:val="false"/>
          <w:color w:val="000000"/>
          <w:sz w:val="28"/>
        </w:rPr>
        <w:t>
   әзiрлеу (аула,
</w:t>
      </w:r>
    </w:p>
    <w:p>
      <w:pPr>
        <w:spacing w:after="0"/>
        <w:ind w:left="0"/>
        <w:jc w:val="both"/>
      </w:pPr>
      <w:r>
        <w:rPr>
          <w:rFonts w:ascii="Times New Roman"/>
          <w:b w:val="false"/>
          <w:i w:val="false"/>
          <w:color w:val="000000"/>
          <w:sz w:val="28"/>
        </w:rPr>
        <w:t>
   орам, көше, тұрғын
</w:t>
      </w:r>
    </w:p>
    <w:p>
      <w:pPr>
        <w:spacing w:after="0"/>
        <w:ind w:left="0"/>
        <w:jc w:val="both"/>
      </w:pPr>
      <w:r>
        <w:rPr>
          <w:rFonts w:ascii="Times New Roman"/>
          <w:b w:val="false"/>
          <w:i w:val="false"/>
          <w:color w:val="000000"/>
          <w:sz w:val="28"/>
        </w:rPr>
        <w:t>
   алаңы, аймақ) *
</w:t>
      </w:r>
    </w:p>
    <w:p>
      <w:pPr>
        <w:spacing w:after="0"/>
        <w:ind w:left="0"/>
        <w:jc w:val="both"/>
      </w:pPr>
      <w:r>
        <w:rPr>
          <w:rFonts w:ascii="Times New Roman"/>
          <w:b w:val="false"/>
          <w:i w:val="false"/>
          <w:color w:val="000000"/>
          <w:sz w:val="28"/>
        </w:rPr>
        <w:t>
4.3. Жасалсын:     -"-       2005- 18,0  Қала     Өнеркәсiптiк-  -"-
</w:t>
      </w:r>
    </w:p>
    <w:p>
      <w:pPr>
        <w:spacing w:after="0"/>
        <w:ind w:left="0"/>
        <w:jc w:val="both"/>
      </w:pPr>
      <w:r>
        <w:rPr>
          <w:rFonts w:ascii="Times New Roman"/>
          <w:b w:val="false"/>
          <w:i w:val="false"/>
          <w:color w:val="000000"/>
          <w:sz w:val="28"/>
        </w:rPr>
        <w:t>
 - Алматы                    2008        бюджетi  экологиялық
</w:t>
      </w:r>
    </w:p>
    <w:p>
      <w:pPr>
        <w:spacing w:after="0"/>
        <w:ind w:left="0"/>
        <w:jc w:val="both"/>
      </w:pPr>
      <w:r>
        <w:rPr>
          <w:rFonts w:ascii="Times New Roman"/>
          <w:b w:val="false"/>
          <w:i w:val="false"/>
          <w:color w:val="000000"/>
          <w:sz w:val="28"/>
        </w:rPr>
        <w:t>
   қаласының                                      паспорттарды
</w:t>
      </w:r>
    </w:p>
    <w:p>
      <w:pPr>
        <w:spacing w:after="0"/>
        <w:ind w:left="0"/>
        <w:jc w:val="both"/>
      </w:pPr>
      <w:r>
        <w:rPr>
          <w:rFonts w:ascii="Times New Roman"/>
          <w:b w:val="false"/>
          <w:i w:val="false"/>
          <w:color w:val="000000"/>
          <w:sz w:val="28"/>
        </w:rPr>
        <w:t>
   экологиялық                                    жасау
</w:t>
      </w:r>
    </w:p>
    <w:p>
      <w:pPr>
        <w:spacing w:after="0"/>
        <w:ind w:left="0"/>
        <w:jc w:val="both"/>
      </w:pPr>
      <w:r>
        <w:rPr>
          <w:rFonts w:ascii="Times New Roman"/>
          <w:b w:val="false"/>
          <w:i w:val="false"/>
          <w:color w:val="000000"/>
          <w:sz w:val="28"/>
        </w:rPr>
        <w:t>
   қала құрылысы
</w:t>
      </w:r>
    </w:p>
    <w:p>
      <w:pPr>
        <w:spacing w:after="0"/>
        <w:ind w:left="0"/>
        <w:jc w:val="both"/>
      </w:pPr>
      <w:r>
        <w:rPr>
          <w:rFonts w:ascii="Times New Roman"/>
          <w:b w:val="false"/>
          <w:i w:val="false"/>
          <w:color w:val="000000"/>
          <w:sz w:val="28"/>
        </w:rPr>
        <w:t>
   атласының
</w:t>
      </w:r>
    </w:p>
    <w:p>
      <w:pPr>
        <w:spacing w:after="0"/>
        <w:ind w:left="0"/>
        <w:jc w:val="both"/>
      </w:pPr>
      <w:r>
        <w:rPr>
          <w:rFonts w:ascii="Times New Roman"/>
          <w:b w:val="false"/>
          <w:i w:val="false"/>
          <w:color w:val="000000"/>
          <w:sz w:val="28"/>
        </w:rPr>
        <w:t>
   құрамында
</w:t>
      </w:r>
    </w:p>
    <w:p>
      <w:pPr>
        <w:spacing w:after="0"/>
        <w:ind w:left="0"/>
        <w:jc w:val="both"/>
      </w:pPr>
      <w:r>
        <w:rPr>
          <w:rFonts w:ascii="Times New Roman"/>
          <w:b w:val="false"/>
          <w:i w:val="false"/>
          <w:color w:val="000000"/>
          <w:sz w:val="28"/>
        </w:rPr>
        <w:t>
   талдамалық
</w:t>
      </w:r>
    </w:p>
    <w:p>
      <w:pPr>
        <w:spacing w:after="0"/>
        <w:ind w:left="0"/>
        <w:jc w:val="both"/>
      </w:pPr>
      <w:r>
        <w:rPr>
          <w:rFonts w:ascii="Times New Roman"/>
          <w:b w:val="false"/>
          <w:i w:val="false"/>
          <w:color w:val="000000"/>
          <w:sz w:val="28"/>
        </w:rPr>
        <w:t>
   өнеркәсiп-
</w:t>
      </w:r>
    </w:p>
    <w:p>
      <w:pPr>
        <w:spacing w:after="0"/>
        <w:ind w:left="0"/>
        <w:jc w:val="both"/>
      </w:pPr>
      <w:r>
        <w:rPr>
          <w:rFonts w:ascii="Times New Roman"/>
          <w:b w:val="false"/>
          <w:i w:val="false"/>
          <w:color w:val="000000"/>
          <w:sz w:val="28"/>
        </w:rPr>
        <w:t>
   экологиялық
</w:t>
      </w:r>
    </w:p>
    <w:p>
      <w:pPr>
        <w:spacing w:after="0"/>
        <w:ind w:left="0"/>
        <w:jc w:val="both"/>
      </w:pPr>
      <w:r>
        <w:rPr>
          <w:rFonts w:ascii="Times New Roman"/>
          <w:b w:val="false"/>
          <w:i w:val="false"/>
          <w:color w:val="000000"/>
          <w:sz w:val="28"/>
        </w:rPr>
        <w:t>
   карталар
</w:t>
      </w:r>
    </w:p>
    <w:p>
      <w:pPr>
        <w:spacing w:after="0"/>
        <w:ind w:left="0"/>
        <w:jc w:val="both"/>
      </w:pPr>
      <w:r>
        <w:rPr>
          <w:rFonts w:ascii="Times New Roman"/>
          <w:b w:val="false"/>
          <w:i w:val="false"/>
          <w:color w:val="000000"/>
          <w:sz w:val="28"/>
        </w:rPr>
        <w:t>
   сериясы; *
</w:t>
      </w:r>
    </w:p>
    <w:p>
      <w:pPr>
        <w:spacing w:after="0"/>
        <w:ind w:left="0"/>
        <w:jc w:val="both"/>
      </w:pPr>
      <w:r>
        <w:rPr>
          <w:rFonts w:ascii="Times New Roman"/>
          <w:b w:val="false"/>
          <w:i w:val="false"/>
          <w:color w:val="000000"/>
          <w:sz w:val="28"/>
        </w:rPr>
        <w:t>
 - Алматы
</w:t>
      </w:r>
    </w:p>
    <w:p>
      <w:pPr>
        <w:spacing w:after="0"/>
        <w:ind w:left="0"/>
        <w:jc w:val="both"/>
      </w:pPr>
      <w:r>
        <w:rPr>
          <w:rFonts w:ascii="Times New Roman"/>
          <w:b w:val="false"/>
          <w:i w:val="false"/>
          <w:color w:val="000000"/>
          <w:sz w:val="28"/>
        </w:rPr>
        <w:t>
   қаласының
</w:t>
      </w:r>
    </w:p>
    <w:p>
      <w:pPr>
        <w:spacing w:after="0"/>
        <w:ind w:left="0"/>
        <w:jc w:val="both"/>
      </w:pPr>
      <w:r>
        <w:rPr>
          <w:rFonts w:ascii="Times New Roman"/>
          <w:b w:val="false"/>
          <w:i w:val="false"/>
          <w:color w:val="000000"/>
          <w:sz w:val="28"/>
        </w:rPr>
        <w:t>
   экологиялық
</w:t>
      </w:r>
    </w:p>
    <w:p>
      <w:pPr>
        <w:spacing w:after="0"/>
        <w:ind w:left="0"/>
        <w:jc w:val="both"/>
      </w:pPr>
      <w:r>
        <w:rPr>
          <w:rFonts w:ascii="Times New Roman"/>
          <w:b w:val="false"/>
          <w:i w:val="false"/>
          <w:color w:val="000000"/>
          <w:sz w:val="28"/>
        </w:rPr>
        <w:t>
   қала құрылысы
</w:t>
      </w:r>
    </w:p>
    <w:p>
      <w:pPr>
        <w:spacing w:after="0"/>
        <w:ind w:left="0"/>
        <w:jc w:val="both"/>
      </w:pPr>
      <w:r>
        <w:rPr>
          <w:rFonts w:ascii="Times New Roman"/>
          <w:b w:val="false"/>
          <w:i w:val="false"/>
          <w:color w:val="000000"/>
          <w:sz w:val="28"/>
        </w:rPr>
        <w:t>
   атласының
</w:t>
      </w:r>
    </w:p>
    <w:p>
      <w:pPr>
        <w:spacing w:after="0"/>
        <w:ind w:left="0"/>
        <w:jc w:val="both"/>
      </w:pPr>
      <w:r>
        <w:rPr>
          <w:rFonts w:ascii="Times New Roman"/>
          <w:b w:val="false"/>
          <w:i w:val="false"/>
          <w:color w:val="000000"/>
          <w:sz w:val="28"/>
        </w:rPr>
        <w:t>
   құрамында
</w:t>
      </w:r>
    </w:p>
    <w:p>
      <w:pPr>
        <w:spacing w:after="0"/>
        <w:ind w:left="0"/>
        <w:jc w:val="both"/>
      </w:pPr>
      <w:r>
        <w:rPr>
          <w:rFonts w:ascii="Times New Roman"/>
          <w:b w:val="false"/>
          <w:i w:val="false"/>
          <w:color w:val="000000"/>
          <w:sz w:val="28"/>
        </w:rPr>
        <w:t>
   электронды
</w:t>
      </w:r>
    </w:p>
    <w:p>
      <w:pPr>
        <w:spacing w:after="0"/>
        <w:ind w:left="0"/>
        <w:jc w:val="both"/>
      </w:pPr>
      <w:r>
        <w:rPr>
          <w:rFonts w:ascii="Times New Roman"/>
          <w:b w:val="false"/>
          <w:i w:val="false"/>
          <w:color w:val="000000"/>
          <w:sz w:val="28"/>
        </w:rPr>
        <w:t>
   картасы бар
</w:t>
      </w:r>
    </w:p>
    <w:p>
      <w:pPr>
        <w:spacing w:after="0"/>
        <w:ind w:left="0"/>
        <w:jc w:val="both"/>
      </w:pPr>
      <w:r>
        <w:rPr>
          <w:rFonts w:ascii="Times New Roman"/>
          <w:b w:val="false"/>
          <w:i w:val="false"/>
          <w:color w:val="000000"/>
          <w:sz w:val="28"/>
        </w:rPr>
        <w:t>
   өнеркәсiп
</w:t>
      </w:r>
    </w:p>
    <w:p>
      <w:pPr>
        <w:spacing w:after="0"/>
        <w:ind w:left="0"/>
        <w:jc w:val="both"/>
      </w:pPr>
      <w:r>
        <w:rPr>
          <w:rFonts w:ascii="Times New Roman"/>
          <w:b w:val="false"/>
          <w:i w:val="false"/>
          <w:color w:val="000000"/>
          <w:sz w:val="28"/>
        </w:rPr>
        <w:t>
   экологиялық
</w:t>
      </w:r>
    </w:p>
    <w:p>
      <w:pPr>
        <w:spacing w:after="0"/>
        <w:ind w:left="0"/>
        <w:jc w:val="both"/>
      </w:pPr>
      <w:r>
        <w:rPr>
          <w:rFonts w:ascii="Times New Roman"/>
          <w:b w:val="false"/>
          <w:i w:val="false"/>
          <w:color w:val="000000"/>
          <w:sz w:val="28"/>
        </w:rPr>
        <w:t>
   паспорты *
</w:t>
      </w:r>
    </w:p>
    <w:p>
      <w:pPr>
        <w:spacing w:after="0"/>
        <w:ind w:left="0"/>
        <w:jc w:val="both"/>
      </w:pPr>
      <w:r>
        <w:rPr>
          <w:rFonts w:ascii="Times New Roman"/>
          <w:b w:val="false"/>
          <w:i w:val="false"/>
          <w:color w:val="000000"/>
          <w:sz w:val="28"/>
        </w:rPr>
        <w:t>
4.4. Әзiрленсiн:  "Қала-     2003- 15,0  Қала    Қаланың        Көрiктен-
</w:t>
      </w:r>
    </w:p>
    <w:p>
      <w:pPr>
        <w:spacing w:after="0"/>
        <w:ind w:left="0"/>
        <w:jc w:val="both"/>
      </w:pPr>
      <w:r>
        <w:rPr>
          <w:rFonts w:ascii="Times New Roman"/>
          <w:b w:val="false"/>
          <w:i w:val="false"/>
          <w:color w:val="000000"/>
          <w:sz w:val="28"/>
        </w:rPr>
        <w:t>
 - Алматы         құрылы-    2004        бюджетi суару желiсi   дiру
</w:t>
      </w:r>
    </w:p>
    <w:p>
      <w:pPr>
        <w:spacing w:after="0"/>
        <w:ind w:left="0"/>
        <w:jc w:val="both"/>
      </w:pPr>
      <w:r>
        <w:rPr>
          <w:rFonts w:ascii="Times New Roman"/>
          <w:b w:val="false"/>
          <w:i w:val="false"/>
          <w:color w:val="000000"/>
          <w:sz w:val="28"/>
        </w:rPr>
        <w:t>
   қаласының      сын                            мен ағынды су  департа-
</w:t>
      </w:r>
    </w:p>
    <w:p>
      <w:pPr>
        <w:spacing w:after="0"/>
        <w:ind w:left="0"/>
        <w:jc w:val="both"/>
      </w:pPr>
      <w:r>
        <w:rPr>
          <w:rFonts w:ascii="Times New Roman"/>
          <w:b w:val="false"/>
          <w:i w:val="false"/>
          <w:color w:val="000000"/>
          <w:sz w:val="28"/>
        </w:rPr>
        <w:t>
   аумағындағы    жобалау                        канализациясы- ментi
</w:t>
      </w:r>
    </w:p>
    <w:p>
      <w:pPr>
        <w:spacing w:after="0"/>
        <w:ind w:left="0"/>
        <w:jc w:val="both"/>
      </w:pPr>
      <w:r>
        <w:rPr>
          <w:rFonts w:ascii="Times New Roman"/>
          <w:b w:val="false"/>
          <w:i w:val="false"/>
          <w:color w:val="000000"/>
          <w:sz w:val="28"/>
        </w:rPr>
        <w:t>
   жасыл          орта-                          ның құжаттарын
</w:t>
      </w:r>
    </w:p>
    <w:p>
      <w:pPr>
        <w:spacing w:after="0"/>
        <w:ind w:left="0"/>
        <w:jc w:val="both"/>
      </w:pPr>
      <w:r>
        <w:rPr>
          <w:rFonts w:ascii="Times New Roman"/>
          <w:b w:val="false"/>
          <w:i w:val="false"/>
          <w:color w:val="000000"/>
          <w:sz w:val="28"/>
        </w:rPr>
        <w:t>
   желектердi     лығы"                          әзiрлеу және
</w:t>
      </w:r>
    </w:p>
    <w:p>
      <w:pPr>
        <w:spacing w:after="0"/>
        <w:ind w:left="0"/>
        <w:jc w:val="both"/>
      </w:pPr>
      <w:r>
        <w:rPr>
          <w:rFonts w:ascii="Times New Roman"/>
          <w:b w:val="false"/>
          <w:i w:val="false"/>
          <w:color w:val="000000"/>
          <w:sz w:val="28"/>
        </w:rPr>
        <w:t>
   суару схемасы;*ЖАҚ,                           құру
</w:t>
      </w:r>
    </w:p>
    <w:p>
      <w:pPr>
        <w:spacing w:after="0"/>
        <w:ind w:left="0"/>
        <w:jc w:val="both"/>
      </w:pPr>
      <w:r>
        <w:rPr>
          <w:rFonts w:ascii="Times New Roman"/>
          <w:b w:val="false"/>
          <w:i w:val="false"/>
          <w:color w:val="000000"/>
          <w:sz w:val="28"/>
        </w:rPr>
        <w:t>
 - ағынды су      Конкурс    2004- 15,0  Қала
</w:t>
      </w:r>
    </w:p>
    <w:p>
      <w:pPr>
        <w:spacing w:after="0"/>
        <w:ind w:left="0"/>
        <w:jc w:val="both"/>
      </w:pPr>
      <w:r>
        <w:rPr>
          <w:rFonts w:ascii="Times New Roman"/>
          <w:b w:val="false"/>
          <w:i w:val="false"/>
          <w:color w:val="000000"/>
          <w:sz w:val="28"/>
        </w:rPr>
        <w:t>
   канализациясы-            2005        бюджетi
</w:t>
      </w:r>
    </w:p>
    <w:p>
      <w:pPr>
        <w:spacing w:after="0"/>
        <w:ind w:left="0"/>
        <w:jc w:val="both"/>
      </w:pPr>
      <w:r>
        <w:rPr>
          <w:rFonts w:ascii="Times New Roman"/>
          <w:b w:val="false"/>
          <w:i w:val="false"/>
          <w:color w:val="000000"/>
          <w:sz w:val="28"/>
        </w:rPr>
        <w:t>
   ның схемасы.
</w:t>
      </w:r>
    </w:p>
    <w:p>
      <w:pPr>
        <w:spacing w:after="0"/>
        <w:ind w:left="0"/>
        <w:jc w:val="both"/>
      </w:pPr>
      <w:r>
        <w:rPr>
          <w:rFonts w:ascii="Times New Roman"/>
          <w:b w:val="false"/>
          <w:i w:val="false"/>
          <w:color w:val="000000"/>
          <w:sz w:val="28"/>
        </w:rPr>
        <w:t>
4.4.1. Әзiрленген "Көрiк-    2006- Смета  Қала
</w:t>
      </w:r>
    </w:p>
    <w:p>
      <w:pPr>
        <w:spacing w:after="0"/>
        <w:ind w:left="0"/>
        <w:jc w:val="both"/>
      </w:pPr>
      <w:r>
        <w:rPr>
          <w:rFonts w:ascii="Times New Roman"/>
          <w:b w:val="false"/>
          <w:i w:val="false"/>
          <w:color w:val="000000"/>
          <w:sz w:val="28"/>
        </w:rPr>
        <w:t>
   схемаларды     тендiру"   2010 бойынша бюджетi                -"-
</w:t>
      </w:r>
    </w:p>
    <w:p>
      <w:pPr>
        <w:spacing w:after="0"/>
        <w:ind w:left="0"/>
        <w:jc w:val="both"/>
      </w:pPr>
      <w:r>
        <w:rPr>
          <w:rFonts w:ascii="Times New Roman"/>
          <w:b w:val="false"/>
          <w:i w:val="false"/>
          <w:color w:val="000000"/>
          <w:sz w:val="28"/>
        </w:rPr>
        <w:t>
   жүзеге асыру * АҚ,
</w:t>
      </w:r>
    </w:p>
    <w:p>
      <w:pPr>
        <w:spacing w:after="0"/>
        <w:ind w:left="0"/>
        <w:jc w:val="both"/>
      </w:pPr>
      <w:r>
        <w:rPr>
          <w:rFonts w:ascii="Times New Roman"/>
          <w:b w:val="false"/>
          <w:i w:val="false"/>
          <w:color w:val="000000"/>
          <w:sz w:val="28"/>
        </w:rPr>
        <w:t>
                  Конкурс
</w:t>
      </w:r>
    </w:p>
    <w:p>
      <w:pPr>
        <w:spacing w:after="0"/>
        <w:ind w:left="0"/>
        <w:jc w:val="both"/>
      </w:pPr>
      <w:r>
        <w:rPr>
          <w:rFonts w:ascii="Times New Roman"/>
          <w:b w:val="false"/>
          <w:i w:val="false"/>
          <w:color w:val="000000"/>
          <w:sz w:val="28"/>
        </w:rPr>
        <w:t>
4.4.2. Арық       "Көрiк-    Жыл   15,0  Қала     Бұрыннан       -"-
</w:t>
      </w:r>
    </w:p>
    <w:p>
      <w:pPr>
        <w:spacing w:after="0"/>
        <w:ind w:left="0"/>
        <w:jc w:val="both"/>
      </w:pPr>
      <w:r>
        <w:rPr>
          <w:rFonts w:ascii="Times New Roman"/>
          <w:b w:val="false"/>
          <w:i w:val="false"/>
          <w:color w:val="000000"/>
          <w:sz w:val="28"/>
        </w:rPr>
        <w:t>
   жүйесiн жөндеу тендiру"   сайын       бюджетi  бар арық
</w:t>
      </w:r>
    </w:p>
    <w:p>
      <w:pPr>
        <w:spacing w:after="0"/>
        <w:ind w:left="0"/>
        <w:jc w:val="both"/>
      </w:pPr>
      <w:r>
        <w:rPr>
          <w:rFonts w:ascii="Times New Roman"/>
          <w:b w:val="false"/>
          <w:i w:val="false"/>
          <w:color w:val="000000"/>
          <w:sz w:val="28"/>
        </w:rPr>
        <w:t>
   жұмыстарын     АҚ                              жүйесiн
</w:t>
      </w:r>
    </w:p>
    <w:p>
      <w:pPr>
        <w:spacing w:after="0"/>
        <w:ind w:left="0"/>
        <w:jc w:val="both"/>
      </w:pPr>
      <w:r>
        <w:rPr>
          <w:rFonts w:ascii="Times New Roman"/>
          <w:b w:val="false"/>
          <w:i w:val="false"/>
          <w:color w:val="000000"/>
          <w:sz w:val="28"/>
        </w:rPr>
        <w:t>
   жалғастыру *                                   қалпына
</w:t>
      </w:r>
    </w:p>
    <w:p>
      <w:pPr>
        <w:spacing w:after="0"/>
        <w:ind w:left="0"/>
        <w:jc w:val="both"/>
      </w:pPr>
      <w:r>
        <w:rPr>
          <w:rFonts w:ascii="Times New Roman"/>
          <w:b w:val="false"/>
          <w:i w:val="false"/>
          <w:color w:val="000000"/>
          <w:sz w:val="28"/>
        </w:rPr>
        <w:t>
                                                  келтiру
</w:t>
      </w:r>
    </w:p>
    <w:p>
      <w:pPr>
        <w:spacing w:after="0"/>
        <w:ind w:left="0"/>
        <w:jc w:val="both"/>
      </w:pPr>
      <w:r>
        <w:rPr>
          <w:rFonts w:ascii="Times New Roman"/>
          <w:b w:val="false"/>
          <w:i w:val="false"/>
          <w:color w:val="000000"/>
          <w:sz w:val="28"/>
        </w:rPr>
        <w:t>
4.5. Орталық-Iле  ҚР МОН     2002- 4,5   Респ.    Туристiк      АҚАҚОҚБ
</w:t>
      </w:r>
    </w:p>
    <w:p>
      <w:pPr>
        <w:spacing w:after="0"/>
        <w:ind w:left="0"/>
        <w:jc w:val="both"/>
      </w:pPr>
      <w:r>
        <w:rPr>
          <w:rFonts w:ascii="Times New Roman"/>
          <w:b w:val="false"/>
          <w:i w:val="false"/>
          <w:color w:val="000000"/>
          <w:sz w:val="28"/>
        </w:rPr>
        <w:t>
   ауданының      геогра-    2003        бюджет   рекреациялық
</w:t>
      </w:r>
    </w:p>
    <w:p>
      <w:pPr>
        <w:spacing w:after="0"/>
        <w:ind w:left="0"/>
        <w:jc w:val="both"/>
      </w:pPr>
      <w:r>
        <w:rPr>
          <w:rFonts w:ascii="Times New Roman"/>
          <w:b w:val="false"/>
          <w:i w:val="false"/>
          <w:color w:val="000000"/>
          <w:sz w:val="28"/>
        </w:rPr>
        <w:t>
   рекреациялық   фия                             қызметтiң
</w:t>
      </w:r>
    </w:p>
    <w:p>
      <w:pPr>
        <w:spacing w:after="0"/>
        <w:ind w:left="0"/>
        <w:jc w:val="both"/>
      </w:pPr>
      <w:r>
        <w:rPr>
          <w:rFonts w:ascii="Times New Roman"/>
          <w:b w:val="false"/>
          <w:i w:val="false"/>
          <w:color w:val="000000"/>
          <w:sz w:val="28"/>
        </w:rPr>
        <w:t>
   және туристiк  инсти-                          аумақтық
</w:t>
      </w:r>
    </w:p>
    <w:p>
      <w:pPr>
        <w:spacing w:after="0"/>
        <w:ind w:left="0"/>
        <w:jc w:val="both"/>
      </w:pPr>
      <w:r>
        <w:rPr>
          <w:rFonts w:ascii="Times New Roman"/>
          <w:b w:val="false"/>
          <w:i w:val="false"/>
          <w:color w:val="000000"/>
          <w:sz w:val="28"/>
        </w:rPr>
        <w:t>
   ресурстарының  туты                            ұйымдасты-
</w:t>
      </w:r>
    </w:p>
    <w:p>
      <w:pPr>
        <w:spacing w:after="0"/>
        <w:ind w:left="0"/>
        <w:jc w:val="both"/>
      </w:pPr>
      <w:r>
        <w:rPr>
          <w:rFonts w:ascii="Times New Roman"/>
          <w:b w:val="false"/>
          <w:i w:val="false"/>
          <w:color w:val="000000"/>
          <w:sz w:val="28"/>
        </w:rPr>
        <w:t>
   тиiмдi игеруiне                                рылуының
</w:t>
      </w:r>
    </w:p>
    <w:p>
      <w:pPr>
        <w:spacing w:after="0"/>
        <w:ind w:left="0"/>
        <w:jc w:val="both"/>
      </w:pPr>
      <w:r>
        <w:rPr>
          <w:rFonts w:ascii="Times New Roman"/>
          <w:b w:val="false"/>
          <w:i w:val="false"/>
          <w:color w:val="000000"/>
          <w:sz w:val="28"/>
        </w:rPr>
        <w:t>
   бағалау жүргiзу                                аймақтық
</w:t>
      </w:r>
    </w:p>
    <w:p>
      <w:pPr>
        <w:spacing w:after="0"/>
        <w:ind w:left="0"/>
        <w:jc w:val="both"/>
      </w:pPr>
      <w:r>
        <w:rPr>
          <w:rFonts w:ascii="Times New Roman"/>
          <w:b w:val="false"/>
          <w:i w:val="false"/>
          <w:color w:val="000000"/>
          <w:sz w:val="28"/>
        </w:rPr>
        <w:t>
   және оларды                                    үлгiсi
</w:t>
      </w:r>
    </w:p>
    <w:p>
      <w:pPr>
        <w:spacing w:after="0"/>
        <w:ind w:left="0"/>
        <w:jc w:val="both"/>
      </w:pPr>
      <w:r>
        <w:rPr>
          <w:rFonts w:ascii="Times New Roman"/>
          <w:b w:val="false"/>
          <w:i w:val="false"/>
          <w:color w:val="000000"/>
          <w:sz w:val="28"/>
        </w:rPr>
        <w:t>
   пайдалану
</w:t>
      </w:r>
    </w:p>
    <w:p>
      <w:pPr>
        <w:spacing w:after="0"/>
        <w:ind w:left="0"/>
        <w:jc w:val="both"/>
      </w:pPr>
      <w:r>
        <w:rPr>
          <w:rFonts w:ascii="Times New Roman"/>
          <w:b w:val="false"/>
          <w:i w:val="false"/>
          <w:color w:val="000000"/>
          <w:sz w:val="28"/>
        </w:rPr>
        <w:t>
   бойынша ұсыныс
</w:t>
      </w:r>
    </w:p>
    <w:p>
      <w:pPr>
        <w:spacing w:after="0"/>
        <w:ind w:left="0"/>
        <w:jc w:val="both"/>
      </w:pPr>
      <w:r>
        <w:rPr>
          <w:rFonts w:ascii="Times New Roman"/>
          <w:b w:val="false"/>
          <w:i w:val="false"/>
          <w:color w:val="000000"/>
          <w:sz w:val="28"/>
        </w:rPr>
        <w:t>
   әзiрлеу
</w:t>
      </w:r>
    </w:p>
    <w:p>
      <w:pPr>
        <w:spacing w:after="0"/>
        <w:ind w:left="0"/>
        <w:jc w:val="both"/>
      </w:pPr>
      <w:r>
        <w:rPr>
          <w:rFonts w:ascii="Times New Roman"/>
          <w:b w:val="false"/>
          <w:i w:val="false"/>
          <w:color w:val="000000"/>
          <w:sz w:val="28"/>
        </w:rPr>
        <w:t>
4.6. Алматы       Конкурс    2002  1,0   Қала     Шаралар       Жастар,
</w:t>
      </w:r>
    </w:p>
    <w:p>
      <w:pPr>
        <w:spacing w:after="0"/>
        <w:ind w:left="0"/>
        <w:jc w:val="both"/>
      </w:pPr>
      <w:r>
        <w:rPr>
          <w:rFonts w:ascii="Times New Roman"/>
          <w:b w:val="false"/>
          <w:i w:val="false"/>
          <w:color w:val="000000"/>
          <w:sz w:val="28"/>
        </w:rPr>
        <w:t>
   қаласы мен                            бюджетi  жоспарын      туризм
</w:t>
      </w:r>
    </w:p>
    <w:p>
      <w:pPr>
        <w:spacing w:after="0"/>
        <w:ind w:left="0"/>
        <w:jc w:val="both"/>
      </w:pPr>
      <w:r>
        <w:rPr>
          <w:rFonts w:ascii="Times New Roman"/>
          <w:b w:val="false"/>
          <w:i w:val="false"/>
          <w:color w:val="000000"/>
          <w:sz w:val="28"/>
        </w:rPr>
        <w:t>
   Алматы                                         әзiрлеу       және
</w:t>
      </w:r>
    </w:p>
    <w:p>
      <w:pPr>
        <w:spacing w:after="0"/>
        <w:ind w:left="0"/>
        <w:jc w:val="both"/>
      </w:pPr>
      <w:r>
        <w:rPr>
          <w:rFonts w:ascii="Times New Roman"/>
          <w:b w:val="false"/>
          <w:i w:val="false"/>
          <w:color w:val="000000"/>
          <w:sz w:val="28"/>
        </w:rPr>
        <w:t>
   облысында                                                    спорт
</w:t>
      </w:r>
    </w:p>
    <w:p>
      <w:pPr>
        <w:spacing w:after="0"/>
        <w:ind w:left="0"/>
        <w:jc w:val="both"/>
      </w:pPr>
      <w:r>
        <w:rPr>
          <w:rFonts w:ascii="Times New Roman"/>
          <w:b w:val="false"/>
          <w:i w:val="false"/>
          <w:color w:val="000000"/>
          <w:sz w:val="28"/>
        </w:rPr>
        <w:t>
   туризмдi                                                     депар-
</w:t>
      </w:r>
    </w:p>
    <w:p>
      <w:pPr>
        <w:spacing w:after="0"/>
        <w:ind w:left="0"/>
        <w:jc w:val="both"/>
      </w:pPr>
      <w:r>
        <w:rPr>
          <w:rFonts w:ascii="Times New Roman"/>
          <w:b w:val="false"/>
          <w:i w:val="false"/>
          <w:color w:val="000000"/>
          <w:sz w:val="28"/>
        </w:rPr>
        <w:t>
   ұйымдастыру                                                  таментi
</w:t>
      </w:r>
    </w:p>
    <w:p>
      <w:pPr>
        <w:spacing w:after="0"/>
        <w:ind w:left="0"/>
        <w:jc w:val="both"/>
      </w:pPr>
      <w:r>
        <w:rPr>
          <w:rFonts w:ascii="Times New Roman"/>
          <w:b w:val="false"/>
          <w:i w:val="false"/>
          <w:color w:val="000000"/>
          <w:sz w:val="28"/>
        </w:rPr>
        <w:t>
   бағдарламасын
</w:t>
      </w:r>
    </w:p>
    <w:p>
      <w:pPr>
        <w:spacing w:after="0"/>
        <w:ind w:left="0"/>
        <w:jc w:val="both"/>
      </w:pPr>
      <w:r>
        <w:rPr>
          <w:rFonts w:ascii="Times New Roman"/>
          <w:b w:val="false"/>
          <w:i w:val="false"/>
          <w:color w:val="000000"/>
          <w:sz w:val="28"/>
        </w:rPr>
        <w:t>
   әзiрлеу *
</w:t>
      </w:r>
    </w:p>
    <w:p>
      <w:pPr>
        <w:spacing w:after="0"/>
        <w:ind w:left="0"/>
        <w:jc w:val="both"/>
      </w:pPr>
      <w:r>
        <w:rPr>
          <w:rFonts w:ascii="Times New Roman"/>
          <w:b w:val="false"/>
          <w:i w:val="false"/>
          <w:color w:val="000000"/>
          <w:sz w:val="28"/>
        </w:rPr>
        <w:t>
4.6.1. Туристiк   "Медеу"    2002- 27,0  -"-    Бағдарламаны    "Медеу"
</w:t>
      </w:r>
    </w:p>
    <w:p>
      <w:pPr>
        <w:spacing w:after="0"/>
        <w:ind w:left="0"/>
        <w:jc w:val="both"/>
      </w:pPr>
      <w:r>
        <w:rPr>
          <w:rFonts w:ascii="Times New Roman"/>
          <w:b w:val="false"/>
          <w:i w:val="false"/>
          <w:color w:val="000000"/>
          <w:sz w:val="28"/>
        </w:rPr>
        <w:t>
   экскурсиялық   МКК        2006               жүзеге асыру    МКК
</w:t>
      </w:r>
    </w:p>
    <w:p>
      <w:pPr>
        <w:spacing w:after="0"/>
        <w:ind w:left="0"/>
        <w:jc w:val="both"/>
      </w:pPr>
      <w:r>
        <w:rPr>
          <w:rFonts w:ascii="Times New Roman"/>
          <w:b w:val="false"/>
          <w:i w:val="false"/>
          <w:color w:val="000000"/>
          <w:sz w:val="28"/>
        </w:rPr>
        <w:t>
   және                                                         -"-
</w:t>
      </w:r>
    </w:p>
    <w:p>
      <w:pPr>
        <w:spacing w:after="0"/>
        <w:ind w:left="0"/>
        <w:jc w:val="both"/>
      </w:pPr>
      <w:r>
        <w:rPr>
          <w:rFonts w:ascii="Times New Roman"/>
          <w:b w:val="false"/>
          <w:i w:val="false"/>
          <w:color w:val="000000"/>
          <w:sz w:val="28"/>
        </w:rPr>
        <w:t>
   рекреациялық
</w:t>
      </w:r>
    </w:p>
    <w:p>
      <w:pPr>
        <w:spacing w:after="0"/>
        <w:ind w:left="0"/>
        <w:jc w:val="both"/>
      </w:pPr>
      <w:r>
        <w:rPr>
          <w:rFonts w:ascii="Times New Roman"/>
          <w:b w:val="false"/>
          <w:i w:val="false"/>
          <w:color w:val="000000"/>
          <w:sz w:val="28"/>
        </w:rPr>
        <w:t>
   жұмыстарды
</w:t>
      </w:r>
    </w:p>
    <w:p>
      <w:pPr>
        <w:spacing w:after="0"/>
        <w:ind w:left="0"/>
        <w:jc w:val="both"/>
      </w:pPr>
      <w:r>
        <w:rPr>
          <w:rFonts w:ascii="Times New Roman"/>
          <w:b w:val="false"/>
          <w:i w:val="false"/>
          <w:color w:val="000000"/>
          <w:sz w:val="28"/>
        </w:rPr>
        <w:t>
   дамыту *
</w:t>
      </w:r>
    </w:p>
    <w:p>
      <w:pPr>
        <w:spacing w:after="0"/>
        <w:ind w:left="0"/>
        <w:jc w:val="both"/>
      </w:pPr>
      <w:r>
        <w:rPr>
          <w:rFonts w:ascii="Times New Roman"/>
          <w:b w:val="false"/>
          <w:i w:val="false"/>
          <w:color w:val="000000"/>
          <w:sz w:val="28"/>
        </w:rPr>
        <w:t>
     КӨГАЛДАНДЫРУ
</w:t>
      </w:r>
    </w:p>
    <w:p>
      <w:pPr>
        <w:spacing w:after="0"/>
        <w:ind w:left="0"/>
        <w:jc w:val="both"/>
      </w:pPr>
      <w:r>
        <w:rPr>
          <w:rFonts w:ascii="Times New Roman"/>
          <w:b w:val="false"/>
          <w:i w:val="false"/>
          <w:color w:val="000000"/>
          <w:sz w:val="28"/>
        </w:rPr>
        <w:t>
4.7. Алматы       Конкурс    2001-  8,0  Қала     Көгалданған    Көрiк-
</w:t>
      </w:r>
    </w:p>
    <w:p>
      <w:pPr>
        <w:spacing w:after="0"/>
        <w:ind w:left="0"/>
        <w:jc w:val="both"/>
      </w:pPr>
      <w:r>
        <w:rPr>
          <w:rFonts w:ascii="Times New Roman"/>
          <w:b w:val="false"/>
          <w:i w:val="false"/>
          <w:color w:val="000000"/>
          <w:sz w:val="28"/>
        </w:rPr>
        <w:t>
   қаласын                   2002        бюджетi  аумақты жүйелi тендiру
</w:t>
      </w:r>
    </w:p>
    <w:p>
      <w:pPr>
        <w:spacing w:after="0"/>
        <w:ind w:left="0"/>
        <w:jc w:val="both"/>
      </w:pPr>
      <w:r>
        <w:rPr>
          <w:rFonts w:ascii="Times New Roman"/>
          <w:b w:val="false"/>
          <w:i w:val="false"/>
          <w:color w:val="000000"/>
          <w:sz w:val="28"/>
        </w:rPr>
        <w:t>
   көгалдандыру              2003- Смета          дамыту         департа-
</w:t>
      </w:r>
    </w:p>
    <w:p>
      <w:pPr>
        <w:spacing w:after="0"/>
        <w:ind w:left="0"/>
        <w:jc w:val="both"/>
      </w:pPr>
      <w:r>
        <w:rPr>
          <w:rFonts w:ascii="Times New Roman"/>
          <w:b w:val="false"/>
          <w:i w:val="false"/>
          <w:color w:val="000000"/>
          <w:sz w:val="28"/>
        </w:rPr>
        <w:t>
   схемасын,                 2015 бойынша         жөнiндегi      ментi
</w:t>
      </w:r>
    </w:p>
    <w:p>
      <w:pPr>
        <w:spacing w:after="0"/>
        <w:ind w:left="0"/>
        <w:jc w:val="both"/>
      </w:pPr>
      <w:r>
        <w:rPr>
          <w:rFonts w:ascii="Times New Roman"/>
          <w:b w:val="false"/>
          <w:i w:val="false"/>
          <w:color w:val="000000"/>
          <w:sz w:val="28"/>
        </w:rPr>
        <w:t>
   бағдарламасын                                 шаралар жоспары АҚАҚОҚБ
</w:t>
      </w:r>
    </w:p>
    <w:p>
      <w:pPr>
        <w:spacing w:after="0"/>
        <w:ind w:left="0"/>
        <w:jc w:val="both"/>
      </w:pPr>
      <w:r>
        <w:rPr>
          <w:rFonts w:ascii="Times New Roman"/>
          <w:b w:val="false"/>
          <w:i w:val="false"/>
          <w:color w:val="000000"/>
          <w:sz w:val="28"/>
        </w:rPr>
        <w:t>
   әзiрлеп,                                       Жасыл желек
</w:t>
      </w:r>
    </w:p>
    <w:p>
      <w:pPr>
        <w:spacing w:after="0"/>
        <w:ind w:left="0"/>
        <w:jc w:val="both"/>
      </w:pPr>
      <w:r>
        <w:rPr>
          <w:rFonts w:ascii="Times New Roman"/>
          <w:b w:val="false"/>
          <w:i w:val="false"/>
          <w:color w:val="000000"/>
          <w:sz w:val="28"/>
        </w:rPr>
        <w:t>
   жүзеге асыру *                                 аясын кеңейту,
</w:t>
      </w:r>
    </w:p>
    <w:p>
      <w:pPr>
        <w:spacing w:after="0"/>
        <w:ind w:left="0"/>
        <w:jc w:val="both"/>
      </w:pPr>
      <w:r>
        <w:rPr>
          <w:rFonts w:ascii="Times New Roman"/>
          <w:b w:val="false"/>
          <w:i w:val="false"/>
          <w:color w:val="000000"/>
          <w:sz w:val="28"/>
        </w:rPr>
        <w:t>
                                                  БАҚ-қала
</w:t>
      </w:r>
    </w:p>
    <w:p>
      <w:pPr>
        <w:spacing w:after="0"/>
        <w:ind w:left="0"/>
        <w:jc w:val="both"/>
      </w:pPr>
      <w:r>
        <w:rPr>
          <w:rFonts w:ascii="Times New Roman"/>
          <w:b w:val="false"/>
          <w:i w:val="false"/>
          <w:color w:val="000000"/>
          <w:sz w:val="28"/>
        </w:rPr>
        <w:t>
                                                  ретiндегi
</w:t>
      </w:r>
    </w:p>
    <w:p>
      <w:pPr>
        <w:spacing w:after="0"/>
        <w:ind w:left="0"/>
        <w:jc w:val="both"/>
      </w:pPr>
      <w:r>
        <w:rPr>
          <w:rFonts w:ascii="Times New Roman"/>
          <w:b w:val="false"/>
          <w:i w:val="false"/>
          <w:color w:val="000000"/>
          <w:sz w:val="28"/>
        </w:rPr>
        <w:t>
                                                  Алматы келбетiн
</w:t>
      </w:r>
    </w:p>
    <w:p>
      <w:pPr>
        <w:spacing w:after="0"/>
        <w:ind w:left="0"/>
        <w:jc w:val="both"/>
      </w:pPr>
      <w:r>
        <w:rPr>
          <w:rFonts w:ascii="Times New Roman"/>
          <w:b w:val="false"/>
          <w:i w:val="false"/>
          <w:color w:val="000000"/>
          <w:sz w:val="28"/>
        </w:rPr>
        <w:t>
                                                  қалпына келтiру
</w:t>
      </w:r>
    </w:p>
    <w:p>
      <w:pPr>
        <w:spacing w:after="0"/>
        <w:ind w:left="0"/>
        <w:jc w:val="both"/>
      </w:pPr>
      <w:r>
        <w:rPr>
          <w:rFonts w:ascii="Times New Roman"/>
          <w:b w:val="false"/>
          <w:i w:val="false"/>
          <w:color w:val="000000"/>
          <w:sz w:val="28"/>
        </w:rPr>
        <w:t>
4.8. Қорық        "Желек-    2002- 1,5   Кәсiп-   Көшеттердiң    Көрiк-
</w:t>
      </w:r>
    </w:p>
    <w:p>
      <w:pPr>
        <w:spacing w:after="0"/>
        <w:ind w:left="0"/>
        <w:jc w:val="both"/>
      </w:pPr>
      <w:r>
        <w:rPr>
          <w:rFonts w:ascii="Times New Roman"/>
          <w:b w:val="false"/>
          <w:i w:val="false"/>
          <w:color w:val="000000"/>
          <w:sz w:val="28"/>
        </w:rPr>
        <w:t>
   шаруашылығын   құрылыс"   2010  жыл   орын     қажеттi        тендiру
</w:t>
      </w:r>
    </w:p>
    <w:p>
      <w:pPr>
        <w:spacing w:after="0"/>
        <w:ind w:left="0"/>
        <w:jc w:val="both"/>
      </w:pPr>
      <w:r>
        <w:rPr>
          <w:rFonts w:ascii="Times New Roman"/>
          <w:b w:val="false"/>
          <w:i w:val="false"/>
          <w:color w:val="000000"/>
          <w:sz w:val="28"/>
        </w:rPr>
        <w:t>
  қалпына келтiру АҚ, Бас          сайын қаражаты тұқымының,     департа-
</w:t>
      </w:r>
    </w:p>
    <w:p>
      <w:pPr>
        <w:spacing w:after="0"/>
        <w:ind w:left="0"/>
        <w:jc w:val="both"/>
      </w:pPr>
      <w:r>
        <w:rPr>
          <w:rFonts w:ascii="Times New Roman"/>
          <w:b w:val="false"/>
          <w:i w:val="false"/>
          <w:color w:val="000000"/>
          <w:sz w:val="28"/>
        </w:rPr>
        <w:t>
   және сапалы    ботани-                         сыныбы мен     ментi
</w:t>
      </w:r>
    </w:p>
    <w:p>
      <w:pPr>
        <w:spacing w:after="0"/>
        <w:ind w:left="0"/>
        <w:jc w:val="both"/>
      </w:pPr>
      <w:r>
        <w:rPr>
          <w:rFonts w:ascii="Times New Roman"/>
          <w:b w:val="false"/>
          <w:i w:val="false"/>
          <w:color w:val="000000"/>
          <w:sz w:val="28"/>
        </w:rPr>
        <w:t>
   отырғызылған   калық                           бейiмдiлерiнiң АҚАҚОҚБ
</w:t>
      </w:r>
    </w:p>
    <w:p>
      <w:pPr>
        <w:spacing w:after="0"/>
        <w:ind w:left="0"/>
        <w:jc w:val="both"/>
      </w:pPr>
      <w:r>
        <w:rPr>
          <w:rFonts w:ascii="Times New Roman"/>
          <w:b w:val="false"/>
          <w:i w:val="false"/>
          <w:color w:val="000000"/>
          <w:sz w:val="28"/>
        </w:rPr>
        <w:t>
   материалдық    бақ, Ғ ж                        жеткiлiктi
</w:t>
      </w:r>
    </w:p>
    <w:p>
      <w:pPr>
        <w:spacing w:after="0"/>
        <w:ind w:left="0"/>
        <w:jc w:val="both"/>
      </w:pPr>
      <w:r>
        <w:rPr>
          <w:rFonts w:ascii="Times New Roman"/>
          <w:b w:val="false"/>
          <w:i w:val="false"/>
          <w:color w:val="000000"/>
          <w:sz w:val="28"/>
        </w:rPr>
        <w:t>
   тұрақты шығуын ЖОМ                             санын алу
</w:t>
      </w:r>
    </w:p>
    <w:p>
      <w:pPr>
        <w:spacing w:after="0"/>
        <w:ind w:left="0"/>
        <w:jc w:val="both"/>
      </w:pPr>
      <w:r>
        <w:rPr>
          <w:rFonts w:ascii="Times New Roman"/>
          <w:b w:val="false"/>
          <w:i w:val="false"/>
          <w:color w:val="000000"/>
          <w:sz w:val="28"/>
        </w:rPr>
        <w:t>
   қамсыздандыру* Тәжiри-
</w:t>
      </w:r>
    </w:p>
    <w:p>
      <w:pPr>
        <w:spacing w:after="0"/>
        <w:ind w:left="0"/>
        <w:jc w:val="both"/>
      </w:pPr>
      <w:r>
        <w:rPr>
          <w:rFonts w:ascii="Times New Roman"/>
          <w:b w:val="false"/>
          <w:i w:val="false"/>
          <w:color w:val="000000"/>
          <w:sz w:val="28"/>
        </w:rPr>
        <w:t>
                  белiк-
</w:t>
      </w:r>
    </w:p>
    <w:p>
      <w:pPr>
        <w:spacing w:after="0"/>
        <w:ind w:left="0"/>
        <w:jc w:val="both"/>
      </w:pPr>
      <w:r>
        <w:rPr>
          <w:rFonts w:ascii="Times New Roman"/>
          <w:b w:val="false"/>
          <w:i w:val="false"/>
          <w:color w:val="000000"/>
          <w:sz w:val="28"/>
        </w:rPr>
        <w:t>
                  көрсетi-
</w:t>
      </w:r>
    </w:p>
    <w:p>
      <w:pPr>
        <w:spacing w:after="0"/>
        <w:ind w:left="0"/>
        <w:jc w:val="both"/>
      </w:pPr>
      <w:r>
        <w:rPr>
          <w:rFonts w:ascii="Times New Roman"/>
          <w:b w:val="false"/>
          <w:i w:val="false"/>
          <w:color w:val="000000"/>
          <w:sz w:val="28"/>
        </w:rPr>
        <w:t>
                  лiмдiк
</w:t>
      </w:r>
    </w:p>
    <w:p>
      <w:pPr>
        <w:spacing w:after="0"/>
        <w:ind w:left="0"/>
        <w:jc w:val="both"/>
      </w:pPr>
      <w:r>
        <w:rPr>
          <w:rFonts w:ascii="Times New Roman"/>
          <w:b w:val="false"/>
          <w:i w:val="false"/>
          <w:color w:val="000000"/>
          <w:sz w:val="28"/>
        </w:rPr>
        <w:t>
                  орман
</w:t>
      </w:r>
    </w:p>
    <w:p>
      <w:pPr>
        <w:spacing w:after="0"/>
        <w:ind w:left="0"/>
        <w:jc w:val="both"/>
      </w:pPr>
      <w:r>
        <w:rPr>
          <w:rFonts w:ascii="Times New Roman"/>
          <w:b w:val="false"/>
          <w:i w:val="false"/>
          <w:color w:val="000000"/>
          <w:sz w:val="28"/>
        </w:rPr>
        <w:t>
                  қорығы,
</w:t>
      </w:r>
    </w:p>
    <w:p>
      <w:pPr>
        <w:spacing w:after="0"/>
        <w:ind w:left="0"/>
        <w:jc w:val="both"/>
      </w:pPr>
      <w:r>
        <w:rPr>
          <w:rFonts w:ascii="Times New Roman"/>
          <w:b w:val="false"/>
          <w:i w:val="false"/>
          <w:color w:val="000000"/>
          <w:sz w:val="28"/>
        </w:rPr>
        <w:t>
                  "Центрис"
</w:t>
      </w:r>
    </w:p>
    <w:p>
      <w:pPr>
        <w:spacing w:after="0"/>
        <w:ind w:left="0"/>
        <w:jc w:val="both"/>
      </w:pPr>
      <w:r>
        <w:rPr>
          <w:rFonts w:ascii="Times New Roman"/>
          <w:b w:val="false"/>
          <w:i w:val="false"/>
          <w:color w:val="000000"/>
          <w:sz w:val="28"/>
        </w:rPr>
        <w:t>
                  ЖШС
</w:t>
      </w:r>
    </w:p>
    <w:p>
      <w:pPr>
        <w:spacing w:after="0"/>
        <w:ind w:left="0"/>
        <w:jc w:val="both"/>
      </w:pPr>
      <w:r>
        <w:rPr>
          <w:rFonts w:ascii="Times New Roman"/>
          <w:b w:val="false"/>
          <w:i w:val="false"/>
          <w:color w:val="000000"/>
          <w:sz w:val="28"/>
        </w:rPr>
        <w:t>
4.9. "Алматы      Конкурс    2002  0,5   Қала                   АҚАҚОҚБ
</w:t>
      </w:r>
    </w:p>
    <w:p>
      <w:pPr>
        <w:spacing w:after="0"/>
        <w:ind w:left="0"/>
        <w:jc w:val="both"/>
      </w:pPr>
      <w:r>
        <w:rPr>
          <w:rFonts w:ascii="Times New Roman"/>
          <w:b w:val="false"/>
          <w:i w:val="false"/>
          <w:color w:val="000000"/>
          <w:sz w:val="28"/>
        </w:rPr>
        <w:t>
   қаласындағы                           бюджетi
</w:t>
      </w:r>
    </w:p>
    <w:p>
      <w:pPr>
        <w:spacing w:after="0"/>
        <w:ind w:left="0"/>
        <w:jc w:val="both"/>
      </w:pPr>
      <w:r>
        <w:rPr>
          <w:rFonts w:ascii="Times New Roman"/>
          <w:b w:val="false"/>
          <w:i w:val="false"/>
          <w:color w:val="000000"/>
          <w:sz w:val="28"/>
        </w:rPr>
        <w:t>
   ағаштарды
</w:t>
      </w:r>
    </w:p>
    <w:p>
      <w:pPr>
        <w:spacing w:after="0"/>
        <w:ind w:left="0"/>
        <w:jc w:val="both"/>
      </w:pPr>
      <w:r>
        <w:rPr>
          <w:rFonts w:ascii="Times New Roman"/>
          <w:b w:val="false"/>
          <w:i w:val="false"/>
          <w:color w:val="000000"/>
          <w:sz w:val="28"/>
        </w:rPr>
        <w:t>
   амалсыздан
</w:t>
      </w:r>
    </w:p>
    <w:p>
      <w:pPr>
        <w:spacing w:after="0"/>
        <w:ind w:left="0"/>
        <w:jc w:val="both"/>
      </w:pPr>
      <w:r>
        <w:rPr>
          <w:rFonts w:ascii="Times New Roman"/>
          <w:b w:val="false"/>
          <w:i w:val="false"/>
          <w:color w:val="000000"/>
          <w:sz w:val="28"/>
        </w:rPr>
        <w:t>
   кесу, күзеу
</w:t>
      </w:r>
    </w:p>
    <w:p>
      <w:pPr>
        <w:spacing w:after="0"/>
        <w:ind w:left="0"/>
        <w:jc w:val="both"/>
      </w:pPr>
      <w:r>
        <w:rPr>
          <w:rFonts w:ascii="Times New Roman"/>
          <w:b w:val="false"/>
          <w:i w:val="false"/>
          <w:color w:val="000000"/>
          <w:sz w:val="28"/>
        </w:rPr>
        <w:t>
   және санитарлық
</w:t>
      </w:r>
    </w:p>
    <w:p>
      <w:pPr>
        <w:spacing w:after="0"/>
        <w:ind w:left="0"/>
        <w:jc w:val="both"/>
      </w:pPr>
      <w:r>
        <w:rPr>
          <w:rFonts w:ascii="Times New Roman"/>
          <w:b w:val="false"/>
          <w:i w:val="false"/>
          <w:color w:val="000000"/>
          <w:sz w:val="28"/>
        </w:rPr>
        <w:t>
   кесу үшiн
</w:t>
      </w:r>
    </w:p>
    <w:p>
      <w:pPr>
        <w:spacing w:after="0"/>
        <w:ind w:left="0"/>
        <w:jc w:val="both"/>
      </w:pPr>
      <w:r>
        <w:rPr>
          <w:rFonts w:ascii="Times New Roman"/>
          <w:b w:val="false"/>
          <w:i w:val="false"/>
          <w:color w:val="000000"/>
          <w:sz w:val="28"/>
        </w:rPr>
        <w:t>
   төлемдердi
</w:t>
      </w:r>
    </w:p>
    <w:p>
      <w:pPr>
        <w:spacing w:after="0"/>
        <w:ind w:left="0"/>
        <w:jc w:val="both"/>
      </w:pPr>
      <w:r>
        <w:rPr>
          <w:rFonts w:ascii="Times New Roman"/>
          <w:b w:val="false"/>
          <w:i w:val="false"/>
          <w:color w:val="000000"/>
          <w:sz w:val="28"/>
        </w:rPr>
        <w:t>
   анықтау
</w:t>
      </w:r>
    </w:p>
    <w:p>
      <w:pPr>
        <w:spacing w:after="0"/>
        <w:ind w:left="0"/>
        <w:jc w:val="both"/>
      </w:pPr>
      <w:r>
        <w:rPr>
          <w:rFonts w:ascii="Times New Roman"/>
          <w:b w:val="false"/>
          <w:i w:val="false"/>
          <w:color w:val="000000"/>
          <w:sz w:val="28"/>
        </w:rPr>
        <w:t>
   жөнiндегi уақытша
</w:t>
      </w:r>
    </w:p>
    <w:p>
      <w:pPr>
        <w:spacing w:after="0"/>
        <w:ind w:left="0"/>
        <w:jc w:val="both"/>
      </w:pPr>
      <w:r>
        <w:rPr>
          <w:rFonts w:ascii="Times New Roman"/>
          <w:b w:val="false"/>
          <w:i w:val="false"/>
          <w:color w:val="000000"/>
          <w:sz w:val="28"/>
        </w:rPr>
        <w:t>
   ереженiң әзiрлеу
</w:t>
      </w:r>
    </w:p>
    <w:p>
      <w:pPr>
        <w:spacing w:after="0"/>
        <w:ind w:left="0"/>
        <w:jc w:val="both"/>
      </w:pPr>
      <w:r>
        <w:rPr>
          <w:rFonts w:ascii="Times New Roman"/>
          <w:b w:val="false"/>
          <w:i w:val="false"/>
          <w:color w:val="000000"/>
          <w:sz w:val="28"/>
        </w:rPr>
        <w:t>
   және бекiту
</w:t>
      </w:r>
    </w:p>
    <w:p>
      <w:pPr>
        <w:spacing w:after="0"/>
        <w:ind w:left="0"/>
        <w:jc w:val="both"/>
      </w:pPr>
      <w:r>
        <w:rPr>
          <w:rFonts w:ascii="Times New Roman"/>
          <w:b w:val="false"/>
          <w:i w:val="false"/>
          <w:color w:val="000000"/>
          <w:sz w:val="28"/>
        </w:rPr>
        <w:t>
     ЕРЕКШЕ ҚОРҒАЛАТЫН ТАБИҒИ АУМАҚ
</w:t>
      </w:r>
    </w:p>
    <w:p>
      <w:pPr>
        <w:spacing w:after="0"/>
        <w:ind w:left="0"/>
        <w:jc w:val="both"/>
      </w:pPr>
      <w:r>
        <w:rPr>
          <w:rFonts w:ascii="Times New Roman"/>
          <w:b w:val="false"/>
          <w:i w:val="false"/>
          <w:color w:val="000000"/>
          <w:sz w:val="28"/>
        </w:rPr>
        <w:t>
4.10. Табиғи-     Конкурс    2001- 1553,2 Респ.   ЕҚТА құру      АҚАҚОҚБ,
</w:t>
      </w:r>
    </w:p>
    <w:p>
      <w:pPr>
        <w:spacing w:after="0"/>
        <w:ind w:left="0"/>
        <w:jc w:val="both"/>
      </w:pPr>
      <w:r>
        <w:rPr>
          <w:rFonts w:ascii="Times New Roman"/>
          <w:b w:val="false"/>
          <w:i w:val="false"/>
          <w:color w:val="000000"/>
          <w:sz w:val="28"/>
        </w:rPr>
        <w:t>
   ғылыми және               2005  оның   бюджет  туралы шешiм   қал.СЭБ
</w:t>
      </w:r>
    </w:p>
    <w:p>
      <w:pPr>
        <w:spacing w:after="0"/>
        <w:ind w:left="0"/>
        <w:jc w:val="both"/>
      </w:pPr>
      <w:r>
        <w:rPr>
          <w:rFonts w:ascii="Times New Roman"/>
          <w:b w:val="false"/>
          <w:i w:val="false"/>
          <w:color w:val="000000"/>
          <w:sz w:val="28"/>
        </w:rPr>
        <w:t>
   техникалық-               о.i.  iшiнде:қала    құруға даярлық
</w:t>
      </w:r>
    </w:p>
    <w:p>
      <w:pPr>
        <w:spacing w:after="0"/>
        <w:ind w:left="0"/>
        <w:jc w:val="both"/>
      </w:pPr>
      <w:r>
        <w:rPr>
          <w:rFonts w:ascii="Times New Roman"/>
          <w:b w:val="false"/>
          <w:i w:val="false"/>
          <w:color w:val="000000"/>
          <w:sz w:val="28"/>
        </w:rPr>
        <w:t>
   экономикалық              2002- 483,2  бюджетi
</w:t>
      </w:r>
    </w:p>
    <w:p>
      <w:pPr>
        <w:spacing w:after="0"/>
        <w:ind w:left="0"/>
        <w:jc w:val="both"/>
      </w:pPr>
      <w:r>
        <w:rPr>
          <w:rFonts w:ascii="Times New Roman"/>
          <w:b w:val="false"/>
          <w:i w:val="false"/>
          <w:color w:val="000000"/>
          <w:sz w:val="28"/>
        </w:rPr>
        <w:t>
   негiздеме                 2003
</w:t>
      </w:r>
    </w:p>
    <w:p>
      <w:pPr>
        <w:spacing w:after="0"/>
        <w:ind w:left="0"/>
        <w:jc w:val="both"/>
      </w:pPr>
      <w:r>
        <w:rPr>
          <w:rFonts w:ascii="Times New Roman"/>
          <w:b w:val="false"/>
          <w:i w:val="false"/>
          <w:color w:val="000000"/>
          <w:sz w:val="28"/>
        </w:rPr>
        <w:t>
   әзiрлеу және
</w:t>
      </w:r>
    </w:p>
    <w:p>
      <w:pPr>
        <w:spacing w:after="0"/>
        <w:ind w:left="0"/>
        <w:jc w:val="both"/>
      </w:pPr>
      <w:r>
        <w:rPr>
          <w:rFonts w:ascii="Times New Roman"/>
          <w:b w:val="false"/>
          <w:i w:val="false"/>
          <w:color w:val="000000"/>
          <w:sz w:val="28"/>
        </w:rPr>
        <w:t>
   ерекше
</w:t>
      </w:r>
    </w:p>
    <w:p>
      <w:pPr>
        <w:spacing w:after="0"/>
        <w:ind w:left="0"/>
        <w:jc w:val="both"/>
      </w:pPr>
      <w:r>
        <w:rPr>
          <w:rFonts w:ascii="Times New Roman"/>
          <w:b w:val="false"/>
          <w:i w:val="false"/>
          <w:color w:val="000000"/>
          <w:sz w:val="28"/>
        </w:rPr>
        <w:t>
   қорғалатын
</w:t>
      </w:r>
    </w:p>
    <w:p>
      <w:pPr>
        <w:spacing w:after="0"/>
        <w:ind w:left="0"/>
        <w:jc w:val="both"/>
      </w:pPr>
      <w:r>
        <w:rPr>
          <w:rFonts w:ascii="Times New Roman"/>
          <w:b w:val="false"/>
          <w:i w:val="false"/>
          <w:color w:val="000000"/>
          <w:sz w:val="28"/>
        </w:rPr>
        <w:t>
   табиғи аумақтың
</w:t>
      </w:r>
    </w:p>
    <w:p>
      <w:pPr>
        <w:spacing w:after="0"/>
        <w:ind w:left="0"/>
        <w:jc w:val="both"/>
      </w:pPr>
      <w:r>
        <w:rPr>
          <w:rFonts w:ascii="Times New Roman"/>
          <w:b w:val="false"/>
          <w:i w:val="false"/>
          <w:color w:val="000000"/>
          <w:sz w:val="28"/>
        </w:rPr>
        <w:t>
   дамуын
</w:t>
      </w:r>
    </w:p>
    <w:p>
      <w:pPr>
        <w:spacing w:after="0"/>
        <w:ind w:left="0"/>
        <w:jc w:val="both"/>
      </w:pPr>
      <w:r>
        <w:rPr>
          <w:rFonts w:ascii="Times New Roman"/>
          <w:b w:val="false"/>
          <w:i w:val="false"/>
          <w:color w:val="000000"/>
          <w:sz w:val="28"/>
        </w:rPr>
        <w:t>
   қамсыздандыру *
</w:t>
      </w:r>
    </w:p>
    <w:p>
      <w:pPr>
        <w:spacing w:after="0"/>
        <w:ind w:left="0"/>
        <w:jc w:val="both"/>
      </w:pPr>
      <w:r>
        <w:rPr>
          <w:rFonts w:ascii="Times New Roman"/>
          <w:b w:val="false"/>
          <w:i w:val="false"/>
          <w:color w:val="000000"/>
          <w:sz w:val="28"/>
        </w:rPr>
        <w:t>
4.11. "Баум       "Алматы-   2001- 50,0  Респ.    Ландшафтық    АҚАҚОҚБ,
</w:t>
      </w:r>
    </w:p>
    <w:p>
      <w:pPr>
        <w:spacing w:after="0"/>
        <w:ind w:left="0"/>
        <w:jc w:val="both"/>
      </w:pPr>
      <w:r>
        <w:rPr>
          <w:rFonts w:ascii="Times New Roman"/>
          <w:b w:val="false"/>
          <w:i w:val="false"/>
          <w:color w:val="000000"/>
          <w:sz w:val="28"/>
        </w:rPr>
        <w:t>
** тоғайы" ЕҚТА   экоқұры-   2005        бюджет   және          қал.СЭБ
</w:t>
      </w:r>
    </w:p>
    <w:p>
      <w:pPr>
        <w:spacing w:after="0"/>
        <w:ind w:left="0"/>
        <w:jc w:val="both"/>
      </w:pPr>
      <w:r>
        <w:rPr>
          <w:rFonts w:ascii="Times New Roman"/>
          <w:b w:val="false"/>
          <w:i w:val="false"/>
          <w:color w:val="000000"/>
          <w:sz w:val="28"/>
        </w:rPr>
        <w:t>
   қорғау, күту   лыс" МҚК,              қала     биологиялық
</w:t>
      </w:r>
    </w:p>
    <w:p>
      <w:pPr>
        <w:spacing w:after="0"/>
        <w:ind w:left="0"/>
        <w:jc w:val="both"/>
      </w:pPr>
      <w:r>
        <w:rPr>
          <w:rFonts w:ascii="Times New Roman"/>
          <w:b w:val="false"/>
          <w:i w:val="false"/>
          <w:color w:val="000000"/>
          <w:sz w:val="28"/>
        </w:rPr>
        <w:t>
   және қалпына   Конкурс                бюджетi  әртүрлiлiктi
</w:t>
      </w:r>
    </w:p>
    <w:p>
      <w:pPr>
        <w:spacing w:after="0"/>
        <w:ind w:left="0"/>
        <w:jc w:val="both"/>
      </w:pPr>
      <w:r>
        <w:rPr>
          <w:rFonts w:ascii="Times New Roman"/>
          <w:b w:val="false"/>
          <w:i w:val="false"/>
          <w:color w:val="000000"/>
          <w:sz w:val="28"/>
        </w:rPr>
        <w:t>
   келтiру                                        сақтау,
</w:t>
      </w:r>
    </w:p>
    <w:p>
      <w:pPr>
        <w:spacing w:after="0"/>
        <w:ind w:left="0"/>
        <w:jc w:val="both"/>
      </w:pPr>
      <w:r>
        <w:rPr>
          <w:rFonts w:ascii="Times New Roman"/>
          <w:b w:val="false"/>
          <w:i w:val="false"/>
          <w:color w:val="000000"/>
          <w:sz w:val="28"/>
        </w:rPr>
        <w:t>
   жұмыстарын                                     өсiмдiк және
</w:t>
      </w:r>
    </w:p>
    <w:p>
      <w:pPr>
        <w:spacing w:after="0"/>
        <w:ind w:left="0"/>
        <w:jc w:val="both"/>
      </w:pPr>
      <w:r>
        <w:rPr>
          <w:rFonts w:ascii="Times New Roman"/>
          <w:b w:val="false"/>
          <w:i w:val="false"/>
          <w:color w:val="000000"/>
          <w:sz w:val="28"/>
        </w:rPr>
        <w:t>
   қалпына келтiру *                              хайуанаттар
</w:t>
      </w:r>
    </w:p>
    <w:p>
      <w:pPr>
        <w:spacing w:after="0"/>
        <w:ind w:left="0"/>
        <w:jc w:val="both"/>
      </w:pPr>
      <w:r>
        <w:rPr>
          <w:rFonts w:ascii="Times New Roman"/>
          <w:b w:val="false"/>
          <w:i w:val="false"/>
          <w:color w:val="000000"/>
          <w:sz w:val="28"/>
        </w:rPr>
        <w:t>
                                                  әлемiн
</w:t>
      </w:r>
    </w:p>
    <w:p>
      <w:pPr>
        <w:spacing w:after="0"/>
        <w:ind w:left="0"/>
        <w:jc w:val="both"/>
      </w:pPr>
      <w:r>
        <w:rPr>
          <w:rFonts w:ascii="Times New Roman"/>
          <w:b w:val="false"/>
          <w:i w:val="false"/>
          <w:color w:val="000000"/>
          <w:sz w:val="28"/>
        </w:rPr>
        <w:t>
                                                  қалпына
</w:t>
      </w:r>
    </w:p>
    <w:p>
      <w:pPr>
        <w:spacing w:after="0"/>
        <w:ind w:left="0"/>
        <w:jc w:val="both"/>
      </w:pPr>
      <w:r>
        <w:rPr>
          <w:rFonts w:ascii="Times New Roman"/>
          <w:b w:val="false"/>
          <w:i w:val="false"/>
          <w:color w:val="000000"/>
          <w:sz w:val="28"/>
        </w:rPr>
        <w:t>
                                                  келтiру
</w:t>
      </w:r>
    </w:p>
    <w:p>
      <w:pPr>
        <w:spacing w:after="0"/>
        <w:ind w:left="0"/>
        <w:jc w:val="both"/>
      </w:pPr>
      <w:r>
        <w:rPr>
          <w:rFonts w:ascii="Times New Roman"/>
          <w:b w:val="false"/>
          <w:i w:val="false"/>
          <w:color w:val="000000"/>
          <w:sz w:val="28"/>
        </w:rPr>
        <w:t>
4.12. "Нұрсұлтан- "Көрiк-    2002- 138,0/ Қала      -"-        Көрiк-
</w:t>
      </w:r>
    </w:p>
    <w:p>
      <w:pPr>
        <w:spacing w:after="0"/>
        <w:ind w:left="0"/>
        <w:jc w:val="both"/>
      </w:pPr>
      <w:r>
        <w:rPr>
          <w:rFonts w:ascii="Times New Roman"/>
          <w:b w:val="false"/>
          <w:i w:val="false"/>
          <w:color w:val="000000"/>
          <w:sz w:val="28"/>
        </w:rPr>
        <w:t>
   парк"          тендiру"   2010  жыл    бюджетi              тендiру
</w:t>
      </w:r>
    </w:p>
    <w:p>
      <w:pPr>
        <w:spacing w:after="0"/>
        <w:ind w:left="0"/>
        <w:jc w:val="both"/>
      </w:pPr>
      <w:r>
        <w:rPr>
          <w:rFonts w:ascii="Times New Roman"/>
          <w:b w:val="false"/>
          <w:i w:val="false"/>
          <w:color w:val="000000"/>
          <w:sz w:val="28"/>
        </w:rPr>
        <w:t>
   дендропаркiн   АҚ,                                          депар-
</w:t>
      </w:r>
    </w:p>
    <w:p>
      <w:pPr>
        <w:spacing w:after="0"/>
        <w:ind w:left="0"/>
        <w:jc w:val="both"/>
      </w:pPr>
      <w:r>
        <w:rPr>
          <w:rFonts w:ascii="Times New Roman"/>
          <w:b w:val="false"/>
          <w:i w:val="false"/>
          <w:color w:val="000000"/>
          <w:sz w:val="28"/>
        </w:rPr>
        <w:t>
   салу           Конкурс                                      таментi
</w:t>
      </w:r>
    </w:p>
    <w:p>
      <w:pPr>
        <w:spacing w:after="0"/>
        <w:ind w:left="0"/>
        <w:jc w:val="both"/>
      </w:pPr>
      <w:r>
        <w:rPr>
          <w:rFonts w:ascii="Times New Roman"/>
          <w:b w:val="false"/>
          <w:i w:val="false"/>
          <w:color w:val="000000"/>
          <w:sz w:val="28"/>
        </w:rPr>
        <w:t>
4.13. "Медеу"     "Медеу"    2010  244,0  Қала                 АҚАҚОҚБ,
</w:t>
      </w:r>
    </w:p>
    <w:p>
      <w:pPr>
        <w:spacing w:after="0"/>
        <w:ind w:left="0"/>
        <w:jc w:val="both"/>
      </w:pPr>
      <w:r>
        <w:rPr>
          <w:rFonts w:ascii="Times New Roman"/>
          <w:b w:val="false"/>
          <w:i w:val="false"/>
          <w:color w:val="000000"/>
          <w:sz w:val="28"/>
        </w:rPr>
        <w:t>
   мемлекеттiк    МТП        д.           бюджеті              қал,СЭБ
</w:t>
      </w:r>
    </w:p>
    <w:p>
      <w:pPr>
        <w:spacing w:after="0"/>
        <w:ind w:left="0"/>
        <w:jc w:val="both"/>
      </w:pPr>
      <w:r>
        <w:rPr>
          <w:rFonts w:ascii="Times New Roman"/>
          <w:b w:val="false"/>
          <w:i w:val="false"/>
          <w:color w:val="000000"/>
          <w:sz w:val="28"/>
        </w:rPr>
        <w:t>
   табиғи паркiн             2011- 300,0 
</w:t>
      </w:r>
    </w:p>
    <w:p>
      <w:pPr>
        <w:spacing w:after="0"/>
        <w:ind w:left="0"/>
        <w:jc w:val="both"/>
      </w:pPr>
      <w:r>
        <w:rPr>
          <w:rFonts w:ascii="Times New Roman"/>
          <w:b w:val="false"/>
          <w:i w:val="false"/>
          <w:color w:val="000000"/>
          <w:sz w:val="28"/>
        </w:rPr>
        <w:t>
   дамыту мен                2015 
</w:t>
      </w:r>
    </w:p>
    <w:p>
      <w:pPr>
        <w:spacing w:after="0"/>
        <w:ind w:left="0"/>
        <w:jc w:val="both"/>
      </w:pPr>
      <w:r>
        <w:rPr>
          <w:rFonts w:ascii="Times New Roman"/>
          <w:b w:val="false"/>
          <w:i w:val="false"/>
          <w:color w:val="000000"/>
          <w:sz w:val="28"/>
        </w:rPr>
        <w:t>
   күтудi
</w:t>
      </w:r>
    </w:p>
    <w:p>
      <w:pPr>
        <w:spacing w:after="0"/>
        <w:ind w:left="0"/>
        <w:jc w:val="both"/>
      </w:pPr>
      <w:r>
        <w:rPr>
          <w:rFonts w:ascii="Times New Roman"/>
          <w:b w:val="false"/>
          <w:i w:val="false"/>
          <w:color w:val="000000"/>
          <w:sz w:val="28"/>
        </w:rPr>
        <w:t>
   қамсыздандыру
</w:t>
      </w:r>
    </w:p>
    <w:p>
      <w:pPr>
        <w:spacing w:after="0"/>
        <w:ind w:left="0"/>
        <w:jc w:val="both"/>
      </w:pPr>
      <w:r>
        <w:rPr>
          <w:rFonts w:ascii="Times New Roman"/>
          <w:b w:val="false"/>
          <w:i w:val="false"/>
          <w:color w:val="000000"/>
          <w:sz w:val="28"/>
        </w:rPr>
        <w:t>
   (Медеу, Шымбұлақ,
</w:t>
      </w:r>
    </w:p>
    <w:p>
      <w:pPr>
        <w:spacing w:after="0"/>
        <w:ind w:left="0"/>
        <w:jc w:val="both"/>
      </w:pPr>
      <w:r>
        <w:rPr>
          <w:rFonts w:ascii="Times New Roman"/>
          <w:b w:val="false"/>
          <w:i w:val="false"/>
          <w:color w:val="000000"/>
          <w:sz w:val="28"/>
        </w:rPr>
        <w:t>
   Бутаковка
</w:t>
      </w:r>
    </w:p>
    <w:p>
      <w:pPr>
        <w:spacing w:after="0"/>
        <w:ind w:left="0"/>
        <w:jc w:val="both"/>
      </w:pPr>
      <w:r>
        <w:rPr>
          <w:rFonts w:ascii="Times New Roman"/>
          <w:b w:val="false"/>
          <w:i w:val="false"/>
          <w:color w:val="000000"/>
          <w:sz w:val="28"/>
        </w:rPr>
        <w:t>
   шатқалдары) *
</w:t>
      </w:r>
    </w:p>
    <w:p>
      <w:pPr>
        <w:spacing w:after="0"/>
        <w:ind w:left="0"/>
        <w:jc w:val="both"/>
      </w:pPr>
      <w:r>
        <w:rPr>
          <w:rFonts w:ascii="Times New Roman"/>
          <w:b w:val="false"/>
          <w:i w:val="false"/>
          <w:color w:val="000000"/>
          <w:sz w:val="28"/>
        </w:rPr>
        <w:t>
4.14. Тiзбеге     Конкурс    2002- 2,64  Қала      -"-         АҚАҚОҚБ,
</w:t>
      </w:r>
    </w:p>
    <w:p>
      <w:pPr>
        <w:spacing w:after="0"/>
        <w:ind w:left="0"/>
        <w:jc w:val="both"/>
      </w:pPr>
      <w:r>
        <w:rPr>
          <w:rFonts w:ascii="Times New Roman"/>
          <w:b w:val="false"/>
          <w:i w:val="false"/>
          <w:color w:val="000000"/>
          <w:sz w:val="28"/>
        </w:rPr>
        <w:t>
** сәйкес                    2005        бюджетi               қал.СЭБ
</w:t>
      </w:r>
    </w:p>
    <w:p>
      <w:pPr>
        <w:spacing w:after="0"/>
        <w:ind w:left="0"/>
        <w:jc w:val="both"/>
      </w:pPr>
      <w:r>
        <w:rPr>
          <w:rFonts w:ascii="Times New Roman"/>
          <w:b w:val="false"/>
          <w:i w:val="false"/>
          <w:color w:val="000000"/>
          <w:sz w:val="28"/>
        </w:rPr>
        <w:t>
   дендрологиялық
</w:t>
      </w:r>
    </w:p>
    <w:p>
      <w:pPr>
        <w:spacing w:after="0"/>
        <w:ind w:left="0"/>
        <w:jc w:val="both"/>
      </w:pPr>
      <w:r>
        <w:rPr>
          <w:rFonts w:ascii="Times New Roman"/>
          <w:b w:val="false"/>
          <w:i w:val="false"/>
          <w:color w:val="000000"/>
          <w:sz w:val="28"/>
        </w:rPr>
        <w:t>
   нысандарды
</w:t>
      </w:r>
    </w:p>
    <w:p>
      <w:pPr>
        <w:spacing w:after="0"/>
        <w:ind w:left="0"/>
        <w:jc w:val="both"/>
      </w:pPr>
      <w:r>
        <w:rPr>
          <w:rFonts w:ascii="Times New Roman"/>
          <w:b w:val="false"/>
          <w:i w:val="false"/>
          <w:color w:val="000000"/>
          <w:sz w:val="28"/>
        </w:rPr>
        <w:t>
   қорғау мен
</w:t>
      </w:r>
    </w:p>
    <w:p>
      <w:pPr>
        <w:spacing w:after="0"/>
        <w:ind w:left="0"/>
        <w:jc w:val="both"/>
      </w:pPr>
      <w:r>
        <w:rPr>
          <w:rFonts w:ascii="Times New Roman"/>
          <w:b w:val="false"/>
          <w:i w:val="false"/>
          <w:color w:val="000000"/>
          <w:sz w:val="28"/>
        </w:rPr>
        <w:t>
   сақтау (N 2
</w:t>
      </w:r>
    </w:p>
    <w:p>
      <w:pPr>
        <w:spacing w:after="0"/>
        <w:ind w:left="0"/>
        <w:jc w:val="both"/>
      </w:pP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V. ЭКОЛОГИЯЛЫҚ КӘСIПКЕРЛIКТI ДАМЫТУДЫ ЭКОНОМИКАЛЫҚ ЫНТАЛАНДЫРУ
</w:t>
      </w:r>
    </w:p>
    <w:p>
      <w:pPr>
        <w:spacing w:after="0"/>
        <w:ind w:left="0"/>
        <w:jc w:val="both"/>
      </w:pPr>
      <w:r>
        <w:rPr>
          <w:rFonts w:ascii="Times New Roman"/>
          <w:b w:val="false"/>
          <w:i w:val="false"/>
          <w:color w:val="000000"/>
          <w:sz w:val="28"/>
        </w:rPr>
        <w:t>
5.1. Экологиялық  Эконо-     2002- 0,5   Қала     Табиғат       Экономика
</w:t>
      </w:r>
    </w:p>
    <w:p>
      <w:pPr>
        <w:spacing w:after="0"/>
        <w:ind w:left="0"/>
        <w:jc w:val="both"/>
      </w:pPr>
      <w:r>
        <w:rPr>
          <w:rFonts w:ascii="Times New Roman"/>
          <w:b w:val="false"/>
          <w:i w:val="false"/>
          <w:color w:val="000000"/>
          <w:sz w:val="28"/>
        </w:rPr>
        <w:t>
** саясаттың      микалық    2005        бюджетi  қорғау        жөнiндегi
</w:t>
      </w:r>
    </w:p>
    <w:p>
      <w:pPr>
        <w:spacing w:after="0"/>
        <w:ind w:left="0"/>
        <w:jc w:val="both"/>
      </w:pPr>
      <w:r>
        <w:rPr>
          <w:rFonts w:ascii="Times New Roman"/>
          <w:b w:val="false"/>
          <w:i w:val="false"/>
          <w:color w:val="000000"/>
          <w:sz w:val="28"/>
        </w:rPr>
        <w:t>
   экономикалық   зерттеулер                      шараларын     комитет,
</w:t>
      </w:r>
    </w:p>
    <w:p>
      <w:pPr>
        <w:spacing w:after="0"/>
        <w:ind w:left="0"/>
        <w:jc w:val="both"/>
      </w:pPr>
      <w:r>
        <w:rPr>
          <w:rFonts w:ascii="Times New Roman"/>
          <w:b w:val="false"/>
          <w:i w:val="false"/>
          <w:color w:val="000000"/>
          <w:sz w:val="28"/>
        </w:rPr>
        <w:t>
   құралдарын     институты,                      қаржыландыру  АҚАҚОҚБ
</w:t>
      </w:r>
    </w:p>
    <w:p>
      <w:pPr>
        <w:spacing w:after="0"/>
        <w:ind w:left="0"/>
        <w:jc w:val="both"/>
      </w:pPr>
      <w:r>
        <w:rPr>
          <w:rFonts w:ascii="Times New Roman"/>
          <w:b w:val="false"/>
          <w:i w:val="false"/>
          <w:color w:val="000000"/>
          <w:sz w:val="28"/>
        </w:rPr>
        <w:t>
   енгiзу жөнiнде Конкурс                         көзiн толтыру
</w:t>
      </w:r>
    </w:p>
    <w:p>
      <w:pPr>
        <w:spacing w:after="0"/>
        <w:ind w:left="0"/>
        <w:jc w:val="both"/>
      </w:pPr>
      <w:r>
        <w:rPr>
          <w:rFonts w:ascii="Times New Roman"/>
          <w:b w:val="false"/>
          <w:i w:val="false"/>
          <w:color w:val="000000"/>
          <w:sz w:val="28"/>
        </w:rPr>
        <w:t>
   ұсыныс даярлау:                                мақсатындағы
</w:t>
      </w:r>
    </w:p>
    <w:p>
      <w:pPr>
        <w:spacing w:after="0"/>
        <w:ind w:left="0"/>
        <w:jc w:val="both"/>
      </w:pPr>
      <w:r>
        <w:rPr>
          <w:rFonts w:ascii="Times New Roman"/>
          <w:b w:val="false"/>
          <w:i w:val="false"/>
          <w:color w:val="000000"/>
          <w:sz w:val="28"/>
        </w:rPr>
        <w:t>
-  маркетабельдiк                                 ұсыныс
</w:t>
      </w:r>
    </w:p>
    <w:p>
      <w:pPr>
        <w:spacing w:after="0"/>
        <w:ind w:left="0"/>
        <w:jc w:val="both"/>
      </w:pPr>
      <w:r>
        <w:rPr>
          <w:rFonts w:ascii="Times New Roman"/>
          <w:b w:val="false"/>
          <w:i w:val="false"/>
          <w:color w:val="000000"/>
          <w:sz w:val="28"/>
        </w:rPr>
        <w:t>
   рұқсаттар;
</w:t>
      </w:r>
    </w:p>
    <w:p>
      <w:pPr>
        <w:spacing w:after="0"/>
        <w:ind w:left="0"/>
        <w:jc w:val="both"/>
      </w:pPr>
      <w:r>
        <w:rPr>
          <w:rFonts w:ascii="Times New Roman"/>
          <w:b w:val="false"/>
          <w:i w:val="false"/>
          <w:color w:val="000000"/>
          <w:sz w:val="28"/>
        </w:rPr>
        <w:t>
-  депозиттi
</w:t>
      </w:r>
    </w:p>
    <w:p>
      <w:pPr>
        <w:spacing w:after="0"/>
        <w:ind w:left="0"/>
        <w:jc w:val="both"/>
      </w:pPr>
      <w:r>
        <w:rPr>
          <w:rFonts w:ascii="Times New Roman"/>
          <w:b w:val="false"/>
          <w:i w:val="false"/>
          <w:color w:val="000000"/>
          <w:sz w:val="28"/>
        </w:rPr>
        <w:t>
   қайтарым жүйесi *
</w:t>
      </w:r>
    </w:p>
    <w:p>
      <w:pPr>
        <w:spacing w:after="0"/>
        <w:ind w:left="0"/>
        <w:jc w:val="both"/>
      </w:pPr>
      <w:r>
        <w:rPr>
          <w:rFonts w:ascii="Times New Roman"/>
          <w:b w:val="false"/>
          <w:i w:val="false"/>
          <w:color w:val="000000"/>
          <w:sz w:val="28"/>
        </w:rPr>
        <w:t>
5.2. Экологиялық  Эконо-     2002  --    Қала     Муниципальдық АҚАҚОҚБ
</w:t>
      </w:r>
    </w:p>
    <w:p>
      <w:pPr>
        <w:spacing w:after="0"/>
        <w:ind w:left="0"/>
        <w:jc w:val="both"/>
      </w:pPr>
      <w:r>
        <w:rPr>
          <w:rFonts w:ascii="Times New Roman"/>
          <w:b w:val="false"/>
          <w:i w:val="false"/>
          <w:color w:val="000000"/>
          <w:sz w:val="28"/>
        </w:rPr>
        <w:t>
   муниципальдық  микалық                бюджетi  банктiң
</w:t>
      </w:r>
    </w:p>
    <w:p>
      <w:pPr>
        <w:spacing w:after="0"/>
        <w:ind w:left="0"/>
        <w:jc w:val="both"/>
      </w:pPr>
      <w:r>
        <w:rPr>
          <w:rFonts w:ascii="Times New Roman"/>
          <w:b w:val="false"/>
          <w:i w:val="false"/>
          <w:color w:val="000000"/>
          <w:sz w:val="28"/>
        </w:rPr>
        <w:t>
   банктi құру    зерттеулер                      қажеттiлiгi
</w:t>
      </w:r>
    </w:p>
    <w:p>
      <w:pPr>
        <w:spacing w:after="0"/>
        <w:ind w:left="0"/>
        <w:jc w:val="both"/>
      </w:pPr>
      <w:r>
        <w:rPr>
          <w:rFonts w:ascii="Times New Roman"/>
          <w:b w:val="false"/>
          <w:i w:val="false"/>
          <w:color w:val="000000"/>
          <w:sz w:val="28"/>
        </w:rPr>
        <w:t>
   жөнiнде ұсыныс институты                       туралы
</w:t>
      </w:r>
    </w:p>
    <w:p>
      <w:pPr>
        <w:spacing w:after="0"/>
        <w:ind w:left="0"/>
        <w:jc w:val="both"/>
      </w:pPr>
      <w:r>
        <w:rPr>
          <w:rFonts w:ascii="Times New Roman"/>
          <w:b w:val="false"/>
          <w:i w:val="false"/>
          <w:color w:val="000000"/>
          <w:sz w:val="28"/>
        </w:rPr>
        <w:t>
   даярлау *                                      негiздеме
</w:t>
      </w:r>
    </w:p>
    <w:p>
      <w:pPr>
        <w:spacing w:after="0"/>
        <w:ind w:left="0"/>
        <w:jc w:val="both"/>
      </w:pPr>
      <w:r>
        <w:rPr>
          <w:rFonts w:ascii="Times New Roman"/>
          <w:b w:val="false"/>
          <w:i w:val="false"/>
          <w:color w:val="000000"/>
          <w:sz w:val="28"/>
        </w:rPr>
        <w:t>
5.3. "Қоршаған    Конкурс    2002  1,0   Қала     Экологиялық   АҚАҚОҚБ
</w:t>
      </w:r>
    </w:p>
    <w:p>
      <w:pPr>
        <w:spacing w:after="0"/>
        <w:ind w:left="0"/>
        <w:jc w:val="both"/>
      </w:pPr>
      <w:r>
        <w:rPr>
          <w:rFonts w:ascii="Times New Roman"/>
          <w:b w:val="false"/>
          <w:i w:val="false"/>
          <w:color w:val="000000"/>
          <w:sz w:val="28"/>
        </w:rPr>
        <w:t>
** ортаны қорғау                         бюджетi  сақтандыруды
</w:t>
      </w:r>
    </w:p>
    <w:p>
      <w:pPr>
        <w:spacing w:after="0"/>
        <w:ind w:left="0"/>
        <w:jc w:val="both"/>
      </w:pPr>
      <w:r>
        <w:rPr>
          <w:rFonts w:ascii="Times New Roman"/>
          <w:b w:val="false"/>
          <w:i w:val="false"/>
          <w:color w:val="000000"/>
          <w:sz w:val="28"/>
        </w:rPr>
        <w:t>
   туралы" ҚР                                     дамыту
</w:t>
      </w:r>
    </w:p>
    <w:p>
      <w:pPr>
        <w:spacing w:after="0"/>
        <w:ind w:left="0"/>
        <w:jc w:val="both"/>
      </w:pPr>
      <w:r>
        <w:rPr>
          <w:rFonts w:ascii="Times New Roman"/>
          <w:b w:val="false"/>
          <w:i w:val="false"/>
          <w:color w:val="000000"/>
          <w:sz w:val="28"/>
        </w:rPr>
        <w:t>
   заңына сәйкес
</w:t>
      </w:r>
    </w:p>
    <w:p>
      <w:pPr>
        <w:spacing w:after="0"/>
        <w:ind w:left="0"/>
        <w:jc w:val="both"/>
      </w:pPr>
      <w:r>
        <w:rPr>
          <w:rFonts w:ascii="Times New Roman"/>
          <w:b w:val="false"/>
          <w:i w:val="false"/>
          <w:color w:val="000000"/>
          <w:sz w:val="28"/>
        </w:rPr>
        <w:t>
   экологиялық
</w:t>
      </w:r>
    </w:p>
    <w:p>
      <w:pPr>
        <w:spacing w:after="0"/>
        <w:ind w:left="0"/>
        <w:jc w:val="both"/>
      </w:pPr>
      <w:r>
        <w:rPr>
          <w:rFonts w:ascii="Times New Roman"/>
          <w:b w:val="false"/>
          <w:i w:val="false"/>
          <w:color w:val="000000"/>
          <w:sz w:val="28"/>
        </w:rPr>
        <w:t>
   сақтандыруды
</w:t>
      </w:r>
    </w:p>
    <w:p>
      <w:pPr>
        <w:spacing w:after="0"/>
        <w:ind w:left="0"/>
        <w:jc w:val="both"/>
      </w:pPr>
      <w:r>
        <w:rPr>
          <w:rFonts w:ascii="Times New Roman"/>
          <w:b w:val="false"/>
          <w:i w:val="false"/>
          <w:color w:val="000000"/>
          <w:sz w:val="28"/>
        </w:rPr>
        <w:t>
   енгiзу механизмiн
</w:t>
      </w:r>
    </w:p>
    <w:p>
      <w:pPr>
        <w:spacing w:after="0"/>
        <w:ind w:left="0"/>
        <w:jc w:val="both"/>
      </w:pPr>
      <w:r>
        <w:rPr>
          <w:rFonts w:ascii="Times New Roman"/>
          <w:b w:val="false"/>
          <w:i w:val="false"/>
          <w:color w:val="000000"/>
          <w:sz w:val="28"/>
        </w:rPr>
        <w:t>
   әзiрлеу *
</w:t>
      </w:r>
    </w:p>
    <w:p>
      <w:pPr>
        <w:spacing w:after="0"/>
        <w:ind w:left="0"/>
        <w:jc w:val="both"/>
      </w:pPr>
      <w:r>
        <w:rPr>
          <w:rFonts w:ascii="Times New Roman"/>
          <w:b w:val="false"/>
          <w:i w:val="false"/>
          <w:color w:val="000000"/>
          <w:sz w:val="28"/>
        </w:rPr>
        <w:t>
5.4. Бүгiнгi      Конкурс    2002  0,5   Қала     Қазiргi       Алматы қ.
</w:t>
      </w:r>
    </w:p>
    <w:p>
      <w:pPr>
        <w:spacing w:after="0"/>
        <w:ind w:left="0"/>
        <w:jc w:val="both"/>
      </w:pPr>
      <w:r>
        <w:rPr>
          <w:rFonts w:ascii="Times New Roman"/>
          <w:b w:val="false"/>
          <w:i w:val="false"/>
          <w:color w:val="000000"/>
          <w:sz w:val="28"/>
        </w:rPr>
        <w:t>
** технологияның                         бюджетi  технологияны  әкiмшiлiгi
</w:t>
      </w:r>
    </w:p>
    <w:p>
      <w:pPr>
        <w:spacing w:after="0"/>
        <w:ind w:left="0"/>
        <w:jc w:val="both"/>
      </w:pPr>
      <w:r>
        <w:rPr>
          <w:rFonts w:ascii="Times New Roman"/>
          <w:b w:val="false"/>
          <w:i w:val="false"/>
          <w:color w:val="000000"/>
          <w:sz w:val="28"/>
        </w:rPr>
        <w:t>
   ақпараттық                                     енгiзу
</w:t>
      </w:r>
    </w:p>
    <w:p>
      <w:pPr>
        <w:spacing w:after="0"/>
        <w:ind w:left="0"/>
        <w:jc w:val="both"/>
      </w:pPr>
      <w:r>
        <w:rPr>
          <w:rFonts w:ascii="Times New Roman"/>
          <w:b w:val="false"/>
          <w:i w:val="false"/>
          <w:color w:val="000000"/>
          <w:sz w:val="28"/>
        </w:rPr>
        <w:t>
   базасын дамыта                                 мүмкiндiгi
</w:t>
      </w:r>
    </w:p>
    <w:p>
      <w:pPr>
        <w:spacing w:after="0"/>
        <w:ind w:left="0"/>
        <w:jc w:val="both"/>
      </w:pPr>
      <w:r>
        <w:rPr>
          <w:rFonts w:ascii="Times New Roman"/>
          <w:b w:val="false"/>
          <w:i w:val="false"/>
          <w:color w:val="000000"/>
          <w:sz w:val="28"/>
        </w:rPr>
        <w:t>
   отыра, экологиялық
</w:t>
      </w:r>
    </w:p>
    <w:p>
      <w:pPr>
        <w:spacing w:after="0"/>
        <w:ind w:left="0"/>
        <w:jc w:val="both"/>
      </w:pPr>
      <w:r>
        <w:rPr>
          <w:rFonts w:ascii="Times New Roman"/>
          <w:b w:val="false"/>
          <w:i w:val="false"/>
          <w:color w:val="000000"/>
          <w:sz w:val="28"/>
        </w:rPr>
        <w:t>
   таза технология
</w:t>
      </w:r>
    </w:p>
    <w:p>
      <w:pPr>
        <w:spacing w:after="0"/>
        <w:ind w:left="0"/>
        <w:jc w:val="both"/>
      </w:pPr>
      <w:r>
        <w:rPr>
          <w:rFonts w:ascii="Times New Roman"/>
          <w:b w:val="false"/>
          <w:i w:val="false"/>
          <w:color w:val="000000"/>
          <w:sz w:val="28"/>
        </w:rPr>
        <w:t>
   орталығын құру *
</w:t>
      </w:r>
    </w:p>
    <w:p>
      <w:pPr>
        <w:spacing w:after="0"/>
        <w:ind w:left="0"/>
        <w:jc w:val="both"/>
      </w:pPr>
      <w:r>
        <w:rPr>
          <w:rFonts w:ascii="Times New Roman"/>
          <w:b w:val="false"/>
          <w:i w:val="false"/>
          <w:color w:val="000000"/>
          <w:sz w:val="28"/>
        </w:rPr>
        <w:t>
5.5. Шағын        Шағын      2002- 0,5   Қала     Экологиялық   Алматы қ.
</w:t>
      </w:r>
    </w:p>
    <w:p>
      <w:pPr>
        <w:spacing w:after="0"/>
        <w:ind w:left="0"/>
        <w:jc w:val="both"/>
      </w:pPr>
      <w:r>
        <w:rPr>
          <w:rFonts w:ascii="Times New Roman"/>
          <w:b w:val="false"/>
          <w:i w:val="false"/>
          <w:color w:val="000000"/>
          <w:sz w:val="28"/>
        </w:rPr>
        <w:t>
   экологиялық    бизнес     2003        бюджетi  бизнестi      әкiмшiлiгi
</w:t>
      </w:r>
    </w:p>
    <w:p>
      <w:pPr>
        <w:spacing w:after="0"/>
        <w:ind w:left="0"/>
        <w:jc w:val="both"/>
      </w:pPr>
      <w:r>
        <w:rPr>
          <w:rFonts w:ascii="Times New Roman"/>
          <w:b w:val="false"/>
          <w:i w:val="false"/>
          <w:color w:val="000000"/>
          <w:sz w:val="28"/>
        </w:rPr>
        <w:t>
   кәсiпкерлiк    департа-                        экономикалық
</w:t>
      </w:r>
    </w:p>
    <w:p>
      <w:pPr>
        <w:spacing w:after="0"/>
        <w:ind w:left="0"/>
        <w:jc w:val="both"/>
      </w:pPr>
      <w:r>
        <w:rPr>
          <w:rFonts w:ascii="Times New Roman"/>
          <w:b w:val="false"/>
          <w:i w:val="false"/>
          <w:color w:val="000000"/>
          <w:sz w:val="28"/>
        </w:rPr>
        <w:t>
   субъектiсiн    ментi                           жағдай жасау
</w:t>
      </w:r>
    </w:p>
    <w:p>
      <w:pPr>
        <w:spacing w:after="0"/>
        <w:ind w:left="0"/>
        <w:jc w:val="both"/>
      </w:pPr>
      <w:r>
        <w:rPr>
          <w:rFonts w:ascii="Times New Roman"/>
          <w:b w:val="false"/>
          <w:i w:val="false"/>
          <w:color w:val="000000"/>
          <w:sz w:val="28"/>
        </w:rPr>
        <w:t>
   экономикалық                                   үшiн ынталандыру
</w:t>
      </w:r>
    </w:p>
    <w:p>
      <w:pPr>
        <w:spacing w:after="0"/>
        <w:ind w:left="0"/>
        <w:jc w:val="both"/>
      </w:pPr>
      <w:r>
        <w:rPr>
          <w:rFonts w:ascii="Times New Roman"/>
          <w:b w:val="false"/>
          <w:i w:val="false"/>
          <w:color w:val="000000"/>
          <w:sz w:val="28"/>
        </w:rPr>
        <w:t>
   қолдау бойынша
</w:t>
      </w:r>
    </w:p>
    <w:p>
      <w:pPr>
        <w:spacing w:after="0"/>
        <w:ind w:left="0"/>
        <w:jc w:val="both"/>
      </w:pPr>
      <w:r>
        <w:rPr>
          <w:rFonts w:ascii="Times New Roman"/>
          <w:b w:val="false"/>
          <w:i w:val="false"/>
          <w:color w:val="000000"/>
          <w:sz w:val="28"/>
        </w:rPr>
        <w:t>
   ұсыныс әзiрлеу *
</w:t>
      </w:r>
    </w:p>
    <w:p>
      <w:pPr>
        <w:spacing w:after="0"/>
        <w:ind w:left="0"/>
        <w:jc w:val="both"/>
      </w:pPr>
      <w:r>
        <w:rPr>
          <w:rFonts w:ascii="Times New Roman"/>
          <w:b w:val="false"/>
          <w:i w:val="false"/>
          <w:color w:val="000000"/>
          <w:sz w:val="28"/>
        </w:rPr>
        <w:t>
5.6. ТАЖД         Конкурс    2003  1,5   Қала     Бағдарлама    Алматы қ.
</w:t>
      </w:r>
    </w:p>
    <w:p>
      <w:pPr>
        <w:spacing w:after="0"/>
        <w:ind w:left="0"/>
        <w:jc w:val="both"/>
      </w:pPr>
      <w:r>
        <w:rPr>
          <w:rFonts w:ascii="Times New Roman"/>
          <w:b w:val="false"/>
          <w:i w:val="false"/>
          <w:color w:val="000000"/>
          <w:sz w:val="28"/>
        </w:rPr>
        <w:t>
** бағдарламасын                         бюджетi  нәтижесiн     әкiмшiлiгi,
</w:t>
      </w:r>
    </w:p>
    <w:p>
      <w:pPr>
        <w:spacing w:after="0"/>
        <w:ind w:left="0"/>
        <w:jc w:val="both"/>
      </w:pPr>
      <w:r>
        <w:rPr>
          <w:rFonts w:ascii="Times New Roman"/>
          <w:b w:val="false"/>
          <w:i w:val="false"/>
          <w:color w:val="000000"/>
          <w:sz w:val="28"/>
        </w:rPr>
        <w:t>
   iске асыруға                                   талдау және   АҚАҚОҚБ
</w:t>
      </w:r>
    </w:p>
    <w:p>
      <w:pPr>
        <w:spacing w:after="0"/>
        <w:ind w:left="0"/>
        <w:jc w:val="both"/>
      </w:pPr>
      <w:r>
        <w:rPr>
          <w:rFonts w:ascii="Times New Roman"/>
          <w:b w:val="false"/>
          <w:i w:val="false"/>
          <w:color w:val="000000"/>
          <w:sz w:val="28"/>
        </w:rPr>
        <w:t>
   талдау жүргiзу                                 түзету
</w:t>
      </w:r>
    </w:p>
    <w:p>
      <w:pPr>
        <w:spacing w:after="0"/>
        <w:ind w:left="0"/>
        <w:jc w:val="both"/>
      </w:pPr>
      <w:r>
        <w:rPr>
          <w:rFonts w:ascii="Times New Roman"/>
          <w:b w:val="false"/>
          <w:i w:val="false"/>
          <w:color w:val="000000"/>
          <w:sz w:val="28"/>
        </w:rPr>
        <w:t>
   және оған түзету
</w:t>
      </w:r>
    </w:p>
    <w:p>
      <w:pPr>
        <w:spacing w:after="0"/>
        <w:ind w:left="0"/>
        <w:jc w:val="both"/>
      </w:pPr>
      <w:r>
        <w:rPr>
          <w:rFonts w:ascii="Times New Roman"/>
          <w:b w:val="false"/>
          <w:i w:val="false"/>
          <w:color w:val="000000"/>
          <w:sz w:val="28"/>
        </w:rPr>
        <w:t>
   енгiзу бойынша
</w:t>
      </w:r>
    </w:p>
    <w:p>
      <w:pPr>
        <w:spacing w:after="0"/>
        <w:ind w:left="0"/>
        <w:jc w:val="both"/>
      </w:pPr>
      <w:r>
        <w:rPr>
          <w:rFonts w:ascii="Times New Roman"/>
          <w:b w:val="false"/>
          <w:i w:val="false"/>
          <w:color w:val="000000"/>
          <w:sz w:val="28"/>
        </w:rPr>
        <w:t>
   ұсыныс әзiрлеу
</w:t>
      </w:r>
    </w:p>
    <w:p>
      <w:pPr>
        <w:spacing w:after="0"/>
        <w:ind w:left="0"/>
        <w:jc w:val="both"/>
      </w:pPr>
      <w:r>
        <w:rPr>
          <w:rFonts w:ascii="Times New Roman"/>
          <w:b w:val="false"/>
          <w:i w:val="false"/>
          <w:color w:val="000000"/>
          <w:sz w:val="28"/>
        </w:rPr>
        <w:t>
5.7. Табиғатты    Конкурс    Жыл   1,0   Қала     Шаралардың    Алматы қ.
</w:t>
      </w:r>
    </w:p>
    <w:p>
      <w:pPr>
        <w:spacing w:after="0"/>
        <w:ind w:left="0"/>
        <w:jc w:val="both"/>
      </w:pPr>
      <w:r>
        <w:rPr>
          <w:rFonts w:ascii="Times New Roman"/>
          <w:b w:val="false"/>
          <w:i w:val="false"/>
          <w:color w:val="000000"/>
          <w:sz w:val="28"/>
        </w:rPr>
        <w:t>
** қорғау                    сайын       бюджетi  тиiмдiлiгiн   әкiмшiлiгi,
</w:t>
      </w:r>
    </w:p>
    <w:p>
      <w:pPr>
        <w:spacing w:after="0"/>
        <w:ind w:left="0"/>
        <w:jc w:val="both"/>
      </w:pPr>
      <w:r>
        <w:rPr>
          <w:rFonts w:ascii="Times New Roman"/>
          <w:b w:val="false"/>
          <w:i w:val="false"/>
          <w:color w:val="000000"/>
          <w:sz w:val="28"/>
        </w:rPr>
        <w:t>
   шараларына                                     анықтау       АҚАҚОҚБ
</w:t>
      </w:r>
    </w:p>
    <w:p>
      <w:pPr>
        <w:spacing w:after="0"/>
        <w:ind w:left="0"/>
        <w:jc w:val="both"/>
      </w:pPr>
      <w:r>
        <w:rPr>
          <w:rFonts w:ascii="Times New Roman"/>
          <w:b w:val="false"/>
          <w:i w:val="false"/>
          <w:color w:val="000000"/>
          <w:sz w:val="28"/>
        </w:rPr>
        <w:t>
   экологиялық
</w:t>
      </w:r>
    </w:p>
    <w:p>
      <w:pPr>
        <w:spacing w:after="0"/>
        <w:ind w:left="0"/>
        <w:jc w:val="both"/>
      </w:pPr>
      <w:r>
        <w:rPr>
          <w:rFonts w:ascii="Times New Roman"/>
          <w:b w:val="false"/>
          <w:i w:val="false"/>
          <w:color w:val="000000"/>
          <w:sz w:val="28"/>
        </w:rPr>
        <w:t>
   экономиканы
</w:t>
      </w:r>
    </w:p>
    <w:p>
      <w:pPr>
        <w:spacing w:after="0"/>
        <w:ind w:left="0"/>
        <w:jc w:val="both"/>
      </w:pPr>
      <w:r>
        <w:rPr>
          <w:rFonts w:ascii="Times New Roman"/>
          <w:b w:val="false"/>
          <w:i w:val="false"/>
          <w:color w:val="000000"/>
          <w:sz w:val="28"/>
        </w:rPr>
        <w:t>
   бағалауды
</w:t>
      </w:r>
    </w:p>
    <w:p>
      <w:pPr>
        <w:spacing w:after="0"/>
        <w:ind w:left="0"/>
        <w:jc w:val="both"/>
      </w:pPr>
      <w:r>
        <w:rPr>
          <w:rFonts w:ascii="Times New Roman"/>
          <w:b w:val="false"/>
          <w:i w:val="false"/>
          <w:color w:val="000000"/>
          <w:sz w:val="28"/>
        </w:rPr>
        <w:t>
   жүргiзу *
</w:t>
      </w:r>
    </w:p>
    <w:p>
      <w:pPr>
        <w:spacing w:after="0"/>
        <w:ind w:left="0"/>
        <w:jc w:val="both"/>
      </w:pPr>
      <w:r>
        <w:rPr>
          <w:rFonts w:ascii="Times New Roman"/>
          <w:b w:val="false"/>
          <w:i w:val="false"/>
          <w:color w:val="000000"/>
          <w:sz w:val="28"/>
        </w:rPr>
        <w:t>
                        VI. МОНИТОРИНГ, КАДАСТРЛАР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6.1. Алматы
</w:t>
      </w:r>
    </w:p>
    <w:p>
      <w:pPr>
        <w:spacing w:after="0"/>
        <w:ind w:left="0"/>
        <w:jc w:val="both"/>
      </w:pPr>
      <w:r>
        <w:rPr>
          <w:rFonts w:ascii="Times New Roman"/>
          <w:b w:val="false"/>
          <w:i w:val="false"/>
          <w:color w:val="000000"/>
          <w:sz w:val="28"/>
        </w:rPr>
        <w:t>
** қаласының
</w:t>
      </w:r>
    </w:p>
    <w:p>
      <w:pPr>
        <w:spacing w:after="0"/>
        <w:ind w:left="0"/>
        <w:jc w:val="both"/>
      </w:pPr>
      <w:r>
        <w:rPr>
          <w:rFonts w:ascii="Times New Roman"/>
          <w:b w:val="false"/>
          <w:i w:val="false"/>
          <w:color w:val="000000"/>
          <w:sz w:val="28"/>
        </w:rPr>
        <w:t>
   қоршаған
</w:t>
      </w:r>
    </w:p>
    <w:p>
      <w:pPr>
        <w:spacing w:after="0"/>
        <w:ind w:left="0"/>
        <w:jc w:val="both"/>
      </w:pPr>
      <w:r>
        <w:rPr>
          <w:rFonts w:ascii="Times New Roman"/>
          <w:b w:val="false"/>
          <w:i w:val="false"/>
          <w:color w:val="000000"/>
          <w:sz w:val="28"/>
        </w:rPr>
        <w:t>
   ортасының
</w:t>
      </w:r>
    </w:p>
    <w:p>
      <w:pPr>
        <w:spacing w:after="0"/>
        <w:ind w:left="0"/>
        <w:jc w:val="both"/>
      </w:pPr>
      <w:r>
        <w:rPr>
          <w:rFonts w:ascii="Times New Roman"/>
          <w:b w:val="false"/>
          <w:i w:val="false"/>
          <w:color w:val="000000"/>
          <w:sz w:val="28"/>
        </w:rPr>
        <w:t>
   жағдайын
</w:t>
      </w:r>
    </w:p>
    <w:p>
      <w:pPr>
        <w:spacing w:after="0"/>
        <w:ind w:left="0"/>
        <w:jc w:val="both"/>
      </w:pPr>
      <w:r>
        <w:rPr>
          <w:rFonts w:ascii="Times New Roman"/>
          <w:b w:val="false"/>
          <w:i w:val="false"/>
          <w:color w:val="000000"/>
          <w:sz w:val="28"/>
        </w:rPr>
        <w:t>
   зерттеу мен
</w:t>
      </w:r>
    </w:p>
    <w:p>
      <w:pPr>
        <w:spacing w:after="0"/>
        <w:ind w:left="0"/>
        <w:jc w:val="both"/>
      </w:pPr>
      <w:r>
        <w:rPr>
          <w:rFonts w:ascii="Times New Roman"/>
          <w:b w:val="false"/>
          <w:i w:val="false"/>
          <w:color w:val="000000"/>
          <w:sz w:val="28"/>
        </w:rPr>
        <w:t>
   бағалау бойынша
</w:t>
      </w:r>
    </w:p>
    <w:p>
      <w:pPr>
        <w:spacing w:after="0"/>
        <w:ind w:left="0"/>
        <w:jc w:val="both"/>
      </w:pPr>
      <w:r>
        <w:rPr>
          <w:rFonts w:ascii="Times New Roman"/>
          <w:b w:val="false"/>
          <w:i w:val="false"/>
          <w:color w:val="000000"/>
          <w:sz w:val="28"/>
        </w:rPr>
        <w:t>
   ғылыми-
</w:t>
      </w:r>
    </w:p>
    <w:p>
      <w:pPr>
        <w:spacing w:after="0"/>
        <w:ind w:left="0"/>
        <w:jc w:val="both"/>
      </w:pPr>
      <w:r>
        <w:rPr>
          <w:rFonts w:ascii="Times New Roman"/>
          <w:b w:val="false"/>
          <w:i w:val="false"/>
          <w:color w:val="000000"/>
          <w:sz w:val="28"/>
        </w:rPr>
        <w:t>
   практикалық
</w:t>
      </w:r>
    </w:p>
    <w:p>
      <w:pPr>
        <w:spacing w:after="0"/>
        <w:ind w:left="0"/>
        <w:jc w:val="both"/>
      </w:pPr>
      <w:r>
        <w:rPr>
          <w:rFonts w:ascii="Times New Roman"/>
          <w:b w:val="false"/>
          <w:i w:val="false"/>
          <w:color w:val="000000"/>
          <w:sz w:val="28"/>
        </w:rPr>
        <w:t>
   шараларды
</w:t>
      </w:r>
    </w:p>
    <w:p>
      <w:pPr>
        <w:spacing w:after="0"/>
        <w:ind w:left="0"/>
        <w:jc w:val="both"/>
      </w:pPr>
      <w:r>
        <w:rPr>
          <w:rFonts w:ascii="Times New Roman"/>
          <w:b w:val="false"/>
          <w:i w:val="false"/>
          <w:color w:val="000000"/>
          <w:sz w:val="28"/>
        </w:rPr>
        <w:t>
   жүзеге асыру *
</w:t>
      </w:r>
    </w:p>
    <w:p>
      <w:pPr>
        <w:spacing w:after="0"/>
        <w:ind w:left="0"/>
        <w:jc w:val="both"/>
      </w:pPr>
      <w:r>
        <w:rPr>
          <w:rFonts w:ascii="Times New Roman"/>
          <w:b w:val="false"/>
          <w:i w:val="false"/>
          <w:color w:val="000000"/>
          <w:sz w:val="28"/>
        </w:rPr>
        <w:t>
6.1.1. Алматы     қал.СЭБ,   2002- 6,0   Қала     1:10000       Алматы қ.
</w:t>
      </w:r>
    </w:p>
    <w:p>
      <w:pPr>
        <w:spacing w:after="0"/>
        <w:ind w:left="0"/>
        <w:jc w:val="both"/>
      </w:pPr>
      <w:r>
        <w:rPr>
          <w:rFonts w:ascii="Times New Roman"/>
          <w:b w:val="false"/>
          <w:i w:val="false"/>
          <w:color w:val="000000"/>
          <w:sz w:val="28"/>
        </w:rPr>
        <w:t>
** қаласының      Конкурс    2005        бюджетi  көлемiндегi   әкiмшiлiгi
</w:t>
      </w:r>
    </w:p>
    <w:p>
      <w:pPr>
        <w:spacing w:after="0"/>
        <w:ind w:left="0"/>
        <w:jc w:val="both"/>
      </w:pPr>
      <w:r>
        <w:rPr>
          <w:rFonts w:ascii="Times New Roman"/>
          <w:b w:val="false"/>
          <w:i w:val="false"/>
          <w:color w:val="000000"/>
          <w:sz w:val="28"/>
        </w:rPr>
        <w:t>
   аумақтарын                о.i.                 радиологиялық
</w:t>
      </w:r>
    </w:p>
    <w:p>
      <w:pPr>
        <w:spacing w:after="0"/>
        <w:ind w:left="0"/>
        <w:jc w:val="both"/>
      </w:pPr>
      <w:r>
        <w:rPr>
          <w:rFonts w:ascii="Times New Roman"/>
          <w:b w:val="false"/>
          <w:i w:val="false"/>
          <w:color w:val="000000"/>
          <w:sz w:val="28"/>
        </w:rPr>
        <w:t>
   радиациялық-              2002  1,5            карта жасау
</w:t>
      </w:r>
    </w:p>
    <w:p>
      <w:pPr>
        <w:spacing w:after="0"/>
        <w:ind w:left="0"/>
        <w:jc w:val="both"/>
      </w:pPr>
      <w:r>
        <w:rPr>
          <w:rFonts w:ascii="Times New Roman"/>
          <w:b w:val="false"/>
          <w:i w:val="false"/>
          <w:color w:val="000000"/>
          <w:sz w:val="28"/>
        </w:rPr>
        <w:t>
   экологиялық
</w:t>
      </w:r>
    </w:p>
    <w:p>
      <w:pPr>
        <w:spacing w:after="0"/>
        <w:ind w:left="0"/>
        <w:jc w:val="both"/>
      </w:pPr>
      <w:r>
        <w:rPr>
          <w:rFonts w:ascii="Times New Roman"/>
          <w:b w:val="false"/>
          <w:i w:val="false"/>
          <w:color w:val="000000"/>
          <w:sz w:val="28"/>
        </w:rPr>
        <w:t>
   зерттеу бойынша
</w:t>
      </w:r>
    </w:p>
    <w:p>
      <w:pPr>
        <w:spacing w:after="0"/>
        <w:ind w:left="0"/>
        <w:jc w:val="both"/>
      </w:pPr>
      <w:r>
        <w:rPr>
          <w:rFonts w:ascii="Times New Roman"/>
          <w:b w:val="false"/>
          <w:i w:val="false"/>
          <w:color w:val="000000"/>
          <w:sz w:val="28"/>
        </w:rPr>
        <w:t>
   жұмыстарды
</w:t>
      </w:r>
    </w:p>
    <w:p>
      <w:pPr>
        <w:spacing w:after="0"/>
        <w:ind w:left="0"/>
        <w:jc w:val="both"/>
      </w:pPr>
      <w:r>
        <w:rPr>
          <w:rFonts w:ascii="Times New Roman"/>
          <w:b w:val="false"/>
          <w:i w:val="false"/>
          <w:color w:val="000000"/>
          <w:sz w:val="28"/>
        </w:rPr>
        <w:t>
   жалғастыру *
</w:t>
      </w:r>
    </w:p>
    <w:p>
      <w:pPr>
        <w:spacing w:after="0"/>
        <w:ind w:left="0"/>
        <w:jc w:val="both"/>
      </w:pPr>
      <w:r>
        <w:rPr>
          <w:rFonts w:ascii="Times New Roman"/>
          <w:b w:val="false"/>
          <w:i w:val="false"/>
          <w:color w:val="000000"/>
          <w:sz w:val="28"/>
        </w:rPr>
        <w:t>
6.1.2.Атмосфералық Конкурс   2002  2,0   Қала     Экологиялық   АҚАҚОҚБ,
</w:t>
      </w:r>
    </w:p>
    <w:p>
      <w:pPr>
        <w:spacing w:after="0"/>
        <w:ind w:left="0"/>
        <w:jc w:val="both"/>
      </w:pPr>
      <w:r>
        <w:rPr>
          <w:rFonts w:ascii="Times New Roman"/>
          <w:b w:val="false"/>
          <w:i w:val="false"/>
          <w:color w:val="000000"/>
          <w:sz w:val="28"/>
        </w:rPr>
        <w:t>
** ауаны,топырақты,          б.    жыл   бюджетi  кадастрдың    қал.СЭБ
</w:t>
      </w:r>
    </w:p>
    <w:p>
      <w:pPr>
        <w:spacing w:after="0"/>
        <w:ind w:left="0"/>
        <w:jc w:val="both"/>
      </w:pPr>
      <w:r>
        <w:rPr>
          <w:rFonts w:ascii="Times New Roman"/>
          <w:b w:val="false"/>
          <w:i w:val="false"/>
          <w:color w:val="000000"/>
          <w:sz w:val="28"/>
        </w:rPr>
        <w:t>
   суды ластау             тұрақты сайын          автоматты
</w:t>
      </w:r>
    </w:p>
    <w:p>
      <w:pPr>
        <w:spacing w:after="0"/>
        <w:ind w:left="0"/>
        <w:jc w:val="both"/>
      </w:pPr>
      <w:r>
        <w:rPr>
          <w:rFonts w:ascii="Times New Roman"/>
          <w:b w:val="false"/>
          <w:i w:val="false"/>
          <w:color w:val="000000"/>
          <w:sz w:val="28"/>
        </w:rPr>
        <w:t>
   көздерiнiң, ГИС                                жүйесiн
</w:t>
      </w:r>
    </w:p>
    <w:p>
      <w:pPr>
        <w:spacing w:after="0"/>
        <w:ind w:left="0"/>
        <w:jc w:val="both"/>
      </w:pPr>
      <w:r>
        <w:rPr>
          <w:rFonts w:ascii="Times New Roman"/>
          <w:b w:val="false"/>
          <w:i w:val="false"/>
          <w:color w:val="000000"/>
          <w:sz w:val="28"/>
        </w:rPr>
        <w:t>
   технологиясын                                  енгiзу
</w:t>
      </w:r>
    </w:p>
    <w:p>
      <w:pPr>
        <w:spacing w:after="0"/>
        <w:ind w:left="0"/>
        <w:jc w:val="both"/>
      </w:pPr>
      <w:r>
        <w:rPr>
          <w:rFonts w:ascii="Times New Roman"/>
          <w:b w:val="false"/>
          <w:i w:val="false"/>
          <w:color w:val="000000"/>
          <w:sz w:val="28"/>
        </w:rPr>
        <w:t>
   қолдана отыра
</w:t>
      </w:r>
    </w:p>
    <w:p>
      <w:pPr>
        <w:spacing w:after="0"/>
        <w:ind w:left="0"/>
        <w:jc w:val="both"/>
      </w:pPr>
      <w:r>
        <w:rPr>
          <w:rFonts w:ascii="Times New Roman"/>
          <w:b w:val="false"/>
          <w:i w:val="false"/>
          <w:color w:val="000000"/>
          <w:sz w:val="28"/>
        </w:rPr>
        <w:t>
   (ПЭВА-мен)
</w:t>
      </w:r>
    </w:p>
    <w:p>
      <w:pPr>
        <w:spacing w:after="0"/>
        <w:ind w:left="0"/>
        <w:jc w:val="both"/>
      </w:pPr>
      <w:r>
        <w:rPr>
          <w:rFonts w:ascii="Times New Roman"/>
          <w:b w:val="false"/>
          <w:i w:val="false"/>
          <w:color w:val="000000"/>
          <w:sz w:val="28"/>
        </w:rPr>
        <w:t>
   Алматы қаласының
</w:t>
      </w:r>
    </w:p>
    <w:p>
      <w:pPr>
        <w:spacing w:after="0"/>
        <w:ind w:left="0"/>
        <w:jc w:val="both"/>
      </w:pPr>
      <w:r>
        <w:rPr>
          <w:rFonts w:ascii="Times New Roman"/>
          <w:b w:val="false"/>
          <w:i w:val="false"/>
          <w:color w:val="000000"/>
          <w:sz w:val="28"/>
        </w:rPr>
        <w:t>
   антропогендiк
</w:t>
      </w:r>
    </w:p>
    <w:p>
      <w:pPr>
        <w:spacing w:after="0"/>
        <w:ind w:left="0"/>
        <w:jc w:val="both"/>
      </w:pPr>
      <w:r>
        <w:rPr>
          <w:rFonts w:ascii="Times New Roman"/>
          <w:b w:val="false"/>
          <w:i w:val="false"/>
          <w:color w:val="000000"/>
          <w:sz w:val="28"/>
        </w:rPr>
        <w:t>
   және табиғи
</w:t>
      </w:r>
    </w:p>
    <w:p>
      <w:pPr>
        <w:spacing w:after="0"/>
        <w:ind w:left="0"/>
        <w:jc w:val="both"/>
      </w:pPr>
      <w:r>
        <w:rPr>
          <w:rFonts w:ascii="Times New Roman"/>
          <w:b w:val="false"/>
          <w:i w:val="false"/>
          <w:color w:val="000000"/>
          <w:sz w:val="28"/>
        </w:rPr>
        <w:t>
   ластау
</w:t>
      </w:r>
    </w:p>
    <w:p>
      <w:pPr>
        <w:spacing w:after="0"/>
        <w:ind w:left="0"/>
        <w:jc w:val="both"/>
      </w:pPr>
      <w:r>
        <w:rPr>
          <w:rFonts w:ascii="Times New Roman"/>
          <w:b w:val="false"/>
          <w:i w:val="false"/>
          <w:color w:val="000000"/>
          <w:sz w:val="28"/>
        </w:rPr>
        <w:t>
   қалдықтарының,
</w:t>
      </w:r>
    </w:p>
    <w:p>
      <w:pPr>
        <w:spacing w:after="0"/>
        <w:ind w:left="0"/>
        <w:jc w:val="both"/>
      </w:pPr>
      <w:r>
        <w:rPr>
          <w:rFonts w:ascii="Times New Roman"/>
          <w:b w:val="false"/>
          <w:i w:val="false"/>
          <w:color w:val="000000"/>
          <w:sz w:val="28"/>
        </w:rPr>
        <w:t>
   учаскелерiнiң
</w:t>
      </w:r>
    </w:p>
    <w:p>
      <w:pPr>
        <w:spacing w:after="0"/>
        <w:ind w:left="0"/>
        <w:jc w:val="both"/>
      </w:pPr>
      <w:r>
        <w:rPr>
          <w:rFonts w:ascii="Times New Roman"/>
          <w:b w:val="false"/>
          <w:i w:val="false"/>
          <w:color w:val="000000"/>
          <w:sz w:val="28"/>
        </w:rPr>
        <w:t>
   кадастарларын
</w:t>
      </w:r>
    </w:p>
    <w:p>
      <w:pPr>
        <w:spacing w:after="0"/>
        <w:ind w:left="0"/>
        <w:jc w:val="both"/>
      </w:pPr>
      <w:r>
        <w:rPr>
          <w:rFonts w:ascii="Times New Roman"/>
          <w:b w:val="false"/>
          <w:i w:val="false"/>
          <w:color w:val="000000"/>
          <w:sz w:val="28"/>
        </w:rPr>
        <w:t>
   енгiзу *
</w:t>
      </w:r>
    </w:p>
    <w:p>
      <w:pPr>
        <w:spacing w:after="0"/>
        <w:ind w:left="0"/>
        <w:jc w:val="both"/>
      </w:pPr>
      <w:r>
        <w:rPr>
          <w:rFonts w:ascii="Times New Roman"/>
          <w:b w:val="false"/>
          <w:i w:val="false"/>
          <w:color w:val="000000"/>
          <w:sz w:val="28"/>
        </w:rPr>
        <w:t>
6.1.3. Қала       Конкурс    2002- 6,0   Қала     Қоршаған      АҚАҚОҚБ,
</w:t>
      </w:r>
    </w:p>
    <w:p>
      <w:pPr>
        <w:spacing w:after="0"/>
        <w:ind w:left="0"/>
        <w:jc w:val="both"/>
      </w:pPr>
      <w:r>
        <w:rPr>
          <w:rFonts w:ascii="Times New Roman"/>
          <w:b w:val="false"/>
          <w:i w:val="false"/>
          <w:color w:val="000000"/>
          <w:sz w:val="28"/>
        </w:rPr>
        <w:t>
** қоршаған                  2006        бюджетi  ортаның       қал.СЭБ
</w:t>
      </w:r>
    </w:p>
    <w:p>
      <w:pPr>
        <w:spacing w:after="0"/>
        <w:ind w:left="0"/>
        <w:jc w:val="both"/>
      </w:pPr>
      <w:r>
        <w:rPr>
          <w:rFonts w:ascii="Times New Roman"/>
          <w:b w:val="false"/>
          <w:i w:val="false"/>
          <w:color w:val="000000"/>
          <w:sz w:val="28"/>
        </w:rPr>
        <w:t>
   ортасының                                      қауiптi
</w:t>
      </w:r>
    </w:p>
    <w:p>
      <w:pPr>
        <w:spacing w:after="0"/>
        <w:ind w:left="0"/>
        <w:jc w:val="both"/>
      </w:pPr>
      <w:r>
        <w:rPr>
          <w:rFonts w:ascii="Times New Roman"/>
          <w:b w:val="false"/>
          <w:i w:val="false"/>
          <w:color w:val="000000"/>
          <w:sz w:val="28"/>
        </w:rPr>
        <w:t>
   тiршiлiк үшiн                                  химиялық
</w:t>
      </w:r>
    </w:p>
    <w:p>
      <w:pPr>
        <w:spacing w:after="0"/>
        <w:ind w:left="0"/>
        <w:jc w:val="both"/>
      </w:pPr>
      <w:r>
        <w:rPr>
          <w:rFonts w:ascii="Times New Roman"/>
          <w:b w:val="false"/>
          <w:i w:val="false"/>
          <w:color w:val="000000"/>
          <w:sz w:val="28"/>
        </w:rPr>
        <w:t>
   қауiптi                                        ластағыштарын
</w:t>
      </w:r>
    </w:p>
    <w:p>
      <w:pPr>
        <w:spacing w:after="0"/>
        <w:ind w:left="0"/>
        <w:jc w:val="both"/>
      </w:pPr>
      <w:r>
        <w:rPr>
          <w:rFonts w:ascii="Times New Roman"/>
          <w:b w:val="false"/>
          <w:i w:val="false"/>
          <w:color w:val="000000"/>
          <w:sz w:val="28"/>
        </w:rPr>
        <w:t>
   техногендiк                                    анықтау
</w:t>
      </w:r>
    </w:p>
    <w:p>
      <w:pPr>
        <w:spacing w:after="0"/>
        <w:ind w:left="0"/>
        <w:jc w:val="both"/>
      </w:pPr>
      <w:r>
        <w:rPr>
          <w:rFonts w:ascii="Times New Roman"/>
          <w:b w:val="false"/>
          <w:i w:val="false"/>
          <w:color w:val="000000"/>
          <w:sz w:val="28"/>
        </w:rPr>
        <w:t>
   химиялық
</w:t>
      </w:r>
    </w:p>
    <w:p>
      <w:pPr>
        <w:spacing w:after="0"/>
        <w:ind w:left="0"/>
        <w:jc w:val="both"/>
      </w:pPr>
      <w:r>
        <w:rPr>
          <w:rFonts w:ascii="Times New Roman"/>
          <w:b w:val="false"/>
          <w:i w:val="false"/>
          <w:color w:val="000000"/>
          <w:sz w:val="28"/>
        </w:rPr>
        <w:t>
   ластағыштармен
</w:t>
      </w:r>
    </w:p>
    <w:p>
      <w:pPr>
        <w:spacing w:after="0"/>
        <w:ind w:left="0"/>
        <w:jc w:val="both"/>
      </w:pPr>
      <w:r>
        <w:rPr>
          <w:rFonts w:ascii="Times New Roman"/>
          <w:b w:val="false"/>
          <w:i w:val="false"/>
          <w:color w:val="000000"/>
          <w:sz w:val="28"/>
        </w:rPr>
        <w:t>
   ластануын зерттеу *
</w:t>
      </w:r>
    </w:p>
    <w:p>
      <w:pPr>
        <w:spacing w:after="0"/>
        <w:ind w:left="0"/>
        <w:jc w:val="both"/>
      </w:pPr>
      <w:r>
        <w:rPr>
          <w:rFonts w:ascii="Times New Roman"/>
          <w:b w:val="false"/>
          <w:i w:val="false"/>
          <w:color w:val="000000"/>
          <w:sz w:val="28"/>
        </w:rPr>
        <w:t>
6.1.4. Экологиялық Конкурс   2002- 5,0   Қала     Экологиялық    Денсаулық
</w:t>
      </w:r>
    </w:p>
    <w:p>
      <w:pPr>
        <w:spacing w:after="0"/>
        <w:ind w:left="0"/>
        <w:jc w:val="both"/>
      </w:pPr>
      <w:r>
        <w:rPr>
          <w:rFonts w:ascii="Times New Roman"/>
          <w:b w:val="false"/>
          <w:i w:val="false"/>
          <w:color w:val="000000"/>
          <w:sz w:val="28"/>
        </w:rPr>
        <w:t>
** факторлардан              2005        бюджетi  факторларға    сақтау
</w:t>
      </w:r>
    </w:p>
    <w:p>
      <w:pPr>
        <w:spacing w:after="0"/>
        <w:ind w:left="0"/>
        <w:jc w:val="both"/>
      </w:pPr>
      <w:r>
        <w:rPr>
          <w:rFonts w:ascii="Times New Roman"/>
          <w:b w:val="false"/>
          <w:i w:val="false"/>
          <w:color w:val="000000"/>
          <w:sz w:val="28"/>
        </w:rPr>
        <w:t>
   Алматы қаласы             о.i.                 халықтың       департа-
</w:t>
      </w:r>
    </w:p>
    <w:p>
      <w:pPr>
        <w:spacing w:after="0"/>
        <w:ind w:left="0"/>
        <w:jc w:val="both"/>
      </w:pPr>
      <w:r>
        <w:rPr>
          <w:rFonts w:ascii="Times New Roman"/>
          <w:b w:val="false"/>
          <w:i w:val="false"/>
          <w:color w:val="000000"/>
          <w:sz w:val="28"/>
        </w:rPr>
        <w:t>
   халқының                  2002  1,0            сырқаттануының ментi
</w:t>
      </w:r>
    </w:p>
    <w:p>
      <w:pPr>
        <w:spacing w:after="0"/>
        <w:ind w:left="0"/>
        <w:jc w:val="both"/>
      </w:pPr>
      <w:r>
        <w:rPr>
          <w:rFonts w:ascii="Times New Roman"/>
          <w:b w:val="false"/>
          <w:i w:val="false"/>
          <w:color w:val="000000"/>
          <w:sz w:val="28"/>
        </w:rPr>
        <w:t>
   соматикалық                                    себептiк       АҚАҚОҚБ,
</w:t>
      </w:r>
    </w:p>
    <w:p>
      <w:pPr>
        <w:spacing w:after="0"/>
        <w:ind w:left="0"/>
        <w:jc w:val="both"/>
      </w:pPr>
      <w:r>
        <w:rPr>
          <w:rFonts w:ascii="Times New Roman"/>
          <w:b w:val="false"/>
          <w:i w:val="false"/>
          <w:color w:val="000000"/>
          <w:sz w:val="28"/>
        </w:rPr>
        <w:t>
   сырқаттануының                                 байланыстарын  қал.СЭБ
</w:t>
      </w:r>
    </w:p>
    <w:p>
      <w:pPr>
        <w:spacing w:after="0"/>
        <w:ind w:left="0"/>
        <w:jc w:val="both"/>
      </w:pPr>
      <w:r>
        <w:rPr>
          <w:rFonts w:ascii="Times New Roman"/>
          <w:b w:val="false"/>
          <w:i w:val="false"/>
          <w:color w:val="000000"/>
          <w:sz w:val="28"/>
        </w:rPr>
        <w:t>
   сапалық және                                   анықтау
</w:t>
      </w:r>
    </w:p>
    <w:p>
      <w:pPr>
        <w:spacing w:after="0"/>
        <w:ind w:left="0"/>
        <w:jc w:val="both"/>
      </w:pPr>
      <w:r>
        <w:rPr>
          <w:rFonts w:ascii="Times New Roman"/>
          <w:b w:val="false"/>
          <w:i w:val="false"/>
          <w:color w:val="000000"/>
          <w:sz w:val="28"/>
        </w:rPr>
        <w:t>
   сандық
</w:t>
      </w:r>
    </w:p>
    <w:p>
      <w:pPr>
        <w:spacing w:after="0"/>
        <w:ind w:left="0"/>
        <w:jc w:val="both"/>
      </w:pPr>
      <w:r>
        <w:rPr>
          <w:rFonts w:ascii="Times New Roman"/>
          <w:b w:val="false"/>
          <w:i w:val="false"/>
          <w:color w:val="000000"/>
          <w:sz w:val="28"/>
        </w:rPr>
        <w:t>
   сипаттамасының
</w:t>
      </w:r>
    </w:p>
    <w:p>
      <w:pPr>
        <w:spacing w:after="0"/>
        <w:ind w:left="0"/>
        <w:jc w:val="both"/>
      </w:pPr>
      <w:r>
        <w:rPr>
          <w:rFonts w:ascii="Times New Roman"/>
          <w:b w:val="false"/>
          <w:i w:val="false"/>
          <w:color w:val="000000"/>
          <w:sz w:val="28"/>
        </w:rPr>
        <w:t>
   байланыстылығын
</w:t>
      </w:r>
    </w:p>
    <w:p>
      <w:pPr>
        <w:spacing w:after="0"/>
        <w:ind w:left="0"/>
        <w:jc w:val="both"/>
      </w:pPr>
      <w:r>
        <w:rPr>
          <w:rFonts w:ascii="Times New Roman"/>
          <w:b w:val="false"/>
          <w:i w:val="false"/>
          <w:color w:val="000000"/>
          <w:sz w:val="28"/>
        </w:rPr>
        <w:t>
   зерттеудi
</w:t>
      </w:r>
    </w:p>
    <w:p>
      <w:pPr>
        <w:spacing w:after="0"/>
        <w:ind w:left="0"/>
        <w:jc w:val="both"/>
      </w:pPr>
      <w:r>
        <w:rPr>
          <w:rFonts w:ascii="Times New Roman"/>
          <w:b w:val="false"/>
          <w:i w:val="false"/>
          <w:color w:val="000000"/>
          <w:sz w:val="28"/>
        </w:rPr>
        <w:t>
   жалғастыру *
</w:t>
      </w:r>
    </w:p>
    <w:p>
      <w:pPr>
        <w:spacing w:after="0"/>
        <w:ind w:left="0"/>
        <w:jc w:val="both"/>
      </w:pPr>
      <w:r>
        <w:rPr>
          <w:rFonts w:ascii="Times New Roman"/>
          <w:b w:val="false"/>
          <w:i w:val="false"/>
          <w:color w:val="000000"/>
          <w:sz w:val="28"/>
        </w:rPr>
        <w:t>
6.2. Алматы
</w:t>
      </w:r>
    </w:p>
    <w:p>
      <w:pPr>
        <w:spacing w:after="0"/>
        <w:ind w:left="0"/>
        <w:jc w:val="both"/>
      </w:pPr>
      <w:r>
        <w:rPr>
          <w:rFonts w:ascii="Times New Roman"/>
          <w:b w:val="false"/>
          <w:i w:val="false"/>
          <w:color w:val="000000"/>
          <w:sz w:val="28"/>
        </w:rPr>
        <w:t>
   қаласы
</w:t>
      </w:r>
    </w:p>
    <w:p>
      <w:pPr>
        <w:spacing w:after="0"/>
        <w:ind w:left="0"/>
        <w:jc w:val="both"/>
      </w:pPr>
      <w:r>
        <w:rPr>
          <w:rFonts w:ascii="Times New Roman"/>
          <w:b w:val="false"/>
          <w:i w:val="false"/>
          <w:color w:val="000000"/>
          <w:sz w:val="28"/>
        </w:rPr>
        <w:t>
   қоршаған
</w:t>
      </w:r>
    </w:p>
    <w:p>
      <w:pPr>
        <w:spacing w:after="0"/>
        <w:ind w:left="0"/>
        <w:jc w:val="both"/>
      </w:pPr>
      <w:r>
        <w:rPr>
          <w:rFonts w:ascii="Times New Roman"/>
          <w:b w:val="false"/>
          <w:i w:val="false"/>
          <w:color w:val="000000"/>
          <w:sz w:val="28"/>
        </w:rPr>
        <w:t>
   ортасының
</w:t>
      </w:r>
    </w:p>
    <w:p>
      <w:pPr>
        <w:spacing w:after="0"/>
        <w:ind w:left="0"/>
        <w:jc w:val="both"/>
      </w:pPr>
      <w:r>
        <w:rPr>
          <w:rFonts w:ascii="Times New Roman"/>
          <w:b w:val="false"/>
          <w:i w:val="false"/>
          <w:color w:val="000000"/>
          <w:sz w:val="28"/>
        </w:rPr>
        <w:t>
   мониторингiнiң
</w:t>
      </w:r>
    </w:p>
    <w:p>
      <w:pPr>
        <w:spacing w:after="0"/>
        <w:ind w:left="0"/>
        <w:jc w:val="both"/>
      </w:pPr>
      <w:r>
        <w:rPr>
          <w:rFonts w:ascii="Times New Roman"/>
          <w:b w:val="false"/>
          <w:i w:val="false"/>
          <w:color w:val="000000"/>
          <w:sz w:val="28"/>
        </w:rPr>
        <w:t>
   тиiмдi жүйесiн
</w:t>
      </w:r>
    </w:p>
    <w:p>
      <w:pPr>
        <w:spacing w:after="0"/>
        <w:ind w:left="0"/>
        <w:jc w:val="both"/>
      </w:pPr>
      <w:r>
        <w:rPr>
          <w:rFonts w:ascii="Times New Roman"/>
          <w:b w:val="false"/>
          <w:i w:val="false"/>
          <w:color w:val="000000"/>
          <w:sz w:val="28"/>
        </w:rPr>
        <w:t>
   ұйымдастыру *
</w:t>
      </w:r>
    </w:p>
    <w:p>
      <w:pPr>
        <w:spacing w:after="0"/>
        <w:ind w:left="0"/>
        <w:jc w:val="both"/>
      </w:pPr>
      <w:r>
        <w:rPr>
          <w:rFonts w:ascii="Times New Roman"/>
          <w:b w:val="false"/>
          <w:i w:val="false"/>
          <w:color w:val="000000"/>
          <w:sz w:val="28"/>
        </w:rPr>
        <w:t>
6.2.1. Қоршаған   АҚАҚОҚБ,   2002- 5,0   Қала     Экологиялық   Алматы қ.
</w:t>
      </w:r>
    </w:p>
    <w:p>
      <w:pPr>
        <w:spacing w:after="0"/>
        <w:ind w:left="0"/>
        <w:jc w:val="both"/>
      </w:pPr>
      <w:r>
        <w:rPr>
          <w:rFonts w:ascii="Times New Roman"/>
          <w:b w:val="false"/>
          <w:i w:val="false"/>
          <w:color w:val="000000"/>
          <w:sz w:val="28"/>
        </w:rPr>
        <w:t>
** орта           қал.СЭБ,   2004  жыл   бюджетi  мониторингтiң әкiмшiлiгi
</w:t>
      </w:r>
    </w:p>
    <w:p>
      <w:pPr>
        <w:spacing w:after="0"/>
        <w:ind w:left="0"/>
        <w:jc w:val="both"/>
      </w:pPr>
      <w:r>
        <w:rPr>
          <w:rFonts w:ascii="Times New Roman"/>
          <w:b w:val="false"/>
          <w:i w:val="false"/>
          <w:color w:val="000000"/>
          <w:sz w:val="28"/>
        </w:rPr>
        <w:t>
   мониторингiнiң ТЖ жөн.          сайын          тиiмдi жүйесiн
</w:t>
      </w:r>
    </w:p>
    <w:p>
      <w:pPr>
        <w:spacing w:after="0"/>
        <w:ind w:left="0"/>
        <w:jc w:val="both"/>
      </w:pPr>
      <w:r>
        <w:rPr>
          <w:rFonts w:ascii="Times New Roman"/>
          <w:b w:val="false"/>
          <w:i w:val="false"/>
          <w:color w:val="000000"/>
          <w:sz w:val="28"/>
        </w:rPr>
        <w:t>
   Алматы         АҚБ,                            құру
</w:t>
      </w:r>
    </w:p>
    <w:p>
      <w:pPr>
        <w:spacing w:after="0"/>
        <w:ind w:left="0"/>
        <w:jc w:val="both"/>
      </w:pPr>
      <w:r>
        <w:rPr>
          <w:rFonts w:ascii="Times New Roman"/>
          <w:b w:val="false"/>
          <w:i w:val="false"/>
          <w:color w:val="000000"/>
          <w:sz w:val="28"/>
        </w:rPr>
        <w:t>
   орталығын құру Қалажерком,
</w:t>
      </w:r>
    </w:p>
    <w:p>
      <w:pPr>
        <w:spacing w:after="0"/>
        <w:ind w:left="0"/>
        <w:jc w:val="both"/>
      </w:pPr>
      <w:r>
        <w:rPr>
          <w:rFonts w:ascii="Times New Roman"/>
          <w:b w:val="false"/>
          <w:i w:val="false"/>
          <w:color w:val="000000"/>
          <w:sz w:val="28"/>
        </w:rPr>
        <w:t>
   (ҚОМАО): *     ҚалжерҒӨО,
</w:t>
      </w:r>
    </w:p>
    <w:p>
      <w:pPr>
        <w:spacing w:after="0"/>
        <w:ind w:left="0"/>
        <w:jc w:val="both"/>
      </w:pPr>
      <w:r>
        <w:rPr>
          <w:rFonts w:ascii="Times New Roman"/>
          <w:b w:val="false"/>
          <w:i w:val="false"/>
          <w:color w:val="000000"/>
          <w:sz w:val="28"/>
        </w:rPr>
        <w:t>
                  "Қазгидромет"
</w:t>
      </w:r>
    </w:p>
    <w:p>
      <w:pPr>
        <w:spacing w:after="0"/>
        <w:ind w:left="0"/>
        <w:jc w:val="both"/>
      </w:pPr>
      <w:r>
        <w:rPr>
          <w:rFonts w:ascii="Times New Roman"/>
          <w:b w:val="false"/>
          <w:i w:val="false"/>
          <w:color w:val="000000"/>
          <w:sz w:val="28"/>
        </w:rPr>
        <w:t>
                  РМК,"Суканал"
</w:t>
      </w:r>
    </w:p>
    <w:p>
      <w:pPr>
        <w:spacing w:after="0"/>
        <w:ind w:left="0"/>
        <w:jc w:val="both"/>
      </w:pPr>
      <w:r>
        <w:rPr>
          <w:rFonts w:ascii="Times New Roman"/>
          <w:b w:val="false"/>
          <w:i w:val="false"/>
          <w:color w:val="000000"/>
          <w:sz w:val="28"/>
        </w:rPr>
        <w:t>
                  МКК,"Қазнедра"
</w:t>
      </w:r>
    </w:p>
    <w:p>
      <w:pPr>
        <w:spacing w:after="0"/>
        <w:ind w:left="0"/>
        <w:jc w:val="both"/>
      </w:pPr>
      <w:r>
        <w:rPr>
          <w:rFonts w:ascii="Times New Roman"/>
          <w:b w:val="false"/>
          <w:i w:val="false"/>
          <w:color w:val="000000"/>
          <w:sz w:val="28"/>
        </w:rPr>
        <w:t>
                  ТУ және басқа
</w:t>
      </w:r>
    </w:p>
    <w:p>
      <w:pPr>
        <w:spacing w:after="0"/>
        <w:ind w:left="0"/>
        <w:jc w:val="both"/>
      </w:pPr>
      <w:r>
        <w:rPr>
          <w:rFonts w:ascii="Times New Roman"/>
          <w:b w:val="false"/>
          <w:i w:val="false"/>
          <w:color w:val="000000"/>
          <w:sz w:val="28"/>
        </w:rPr>
        <w:t>
                  ұйымдар
</w:t>
      </w:r>
    </w:p>
    <w:p>
      <w:pPr>
        <w:spacing w:after="0"/>
        <w:ind w:left="0"/>
        <w:jc w:val="both"/>
      </w:pPr>
      <w:r>
        <w:rPr>
          <w:rFonts w:ascii="Times New Roman"/>
          <w:b w:val="false"/>
          <w:i w:val="false"/>
          <w:color w:val="000000"/>
          <w:sz w:val="28"/>
        </w:rPr>
        <w:t>
6.2.2. Қоршаған   АҚАҚОҚБ,   2002- 3,0   Қала     Қоршаған      Алматы қ.
</w:t>
      </w:r>
    </w:p>
    <w:p>
      <w:pPr>
        <w:spacing w:after="0"/>
        <w:ind w:left="0"/>
        <w:jc w:val="both"/>
      </w:pPr>
      <w:r>
        <w:rPr>
          <w:rFonts w:ascii="Times New Roman"/>
          <w:b w:val="false"/>
          <w:i w:val="false"/>
          <w:color w:val="000000"/>
          <w:sz w:val="28"/>
        </w:rPr>
        <w:t>
** ортаны         қал.СЭБ,   2015  жыл   бюджетi, ортаны        әкiмшiлiгi
</w:t>
      </w:r>
    </w:p>
    <w:p>
      <w:pPr>
        <w:spacing w:after="0"/>
        <w:ind w:left="0"/>
        <w:jc w:val="both"/>
      </w:pPr>
      <w:r>
        <w:rPr>
          <w:rFonts w:ascii="Times New Roman"/>
          <w:b w:val="false"/>
          <w:i w:val="false"/>
          <w:color w:val="000000"/>
          <w:sz w:val="28"/>
        </w:rPr>
        <w:t>
   басқарудың     "Алматы қ. о.i.  сайын Инвес-   басқару
</w:t>
      </w:r>
    </w:p>
    <w:p>
      <w:pPr>
        <w:spacing w:after="0"/>
        <w:ind w:left="0"/>
        <w:jc w:val="both"/>
      </w:pPr>
      <w:r>
        <w:rPr>
          <w:rFonts w:ascii="Times New Roman"/>
          <w:b w:val="false"/>
          <w:i w:val="false"/>
          <w:color w:val="000000"/>
          <w:sz w:val="28"/>
        </w:rPr>
        <w:t>
   автоматты      Су пайда-  2002  3,0   тиция,   жүйесiн
</w:t>
      </w:r>
    </w:p>
    <w:p>
      <w:pPr>
        <w:spacing w:after="0"/>
        <w:ind w:left="0"/>
        <w:jc w:val="both"/>
      </w:pPr>
      <w:r>
        <w:rPr>
          <w:rFonts w:ascii="Times New Roman"/>
          <w:b w:val="false"/>
          <w:i w:val="false"/>
          <w:color w:val="000000"/>
          <w:sz w:val="28"/>
        </w:rPr>
        <w:t>
   жүйесiн (БАЖ)  лануды                 Кәсiп-   қазiргi
</w:t>
      </w:r>
    </w:p>
    <w:p>
      <w:pPr>
        <w:spacing w:after="0"/>
        <w:ind w:left="0"/>
        <w:jc w:val="both"/>
      </w:pPr>
      <w:r>
        <w:rPr>
          <w:rFonts w:ascii="Times New Roman"/>
          <w:b w:val="false"/>
          <w:i w:val="false"/>
          <w:color w:val="000000"/>
          <w:sz w:val="28"/>
        </w:rPr>
        <w:t>
   жетiлдiру *    экология-              орын     деңгейде
</w:t>
      </w:r>
    </w:p>
    <w:p>
      <w:pPr>
        <w:spacing w:after="0"/>
        <w:ind w:left="0"/>
        <w:jc w:val="both"/>
      </w:pPr>
      <w:r>
        <w:rPr>
          <w:rFonts w:ascii="Times New Roman"/>
          <w:b w:val="false"/>
          <w:i w:val="false"/>
          <w:color w:val="000000"/>
          <w:sz w:val="28"/>
        </w:rPr>
        <w:t>
                  ландыру"               қаражаты қамсыздандыру
</w:t>
      </w:r>
    </w:p>
    <w:p>
      <w:pPr>
        <w:spacing w:after="0"/>
        <w:ind w:left="0"/>
        <w:jc w:val="both"/>
      </w:pPr>
      <w:r>
        <w:rPr>
          <w:rFonts w:ascii="Times New Roman"/>
          <w:b w:val="false"/>
          <w:i w:val="false"/>
          <w:color w:val="000000"/>
          <w:sz w:val="28"/>
        </w:rPr>
        <w:t>
                  жобасы,
</w:t>
      </w:r>
    </w:p>
    <w:p>
      <w:pPr>
        <w:spacing w:after="0"/>
        <w:ind w:left="0"/>
        <w:jc w:val="both"/>
      </w:pPr>
      <w:r>
        <w:rPr>
          <w:rFonts w:ascii="Times New Roman"/>
          <w:b w:val="false"/>
          <w:i w:val="false"/>
          <w:color w:val="000000"/>
          <w:sz w:val="28"/>
        </w:rPr>
        <w:t>
                  кәсiпорын-
</w:t>
      </w:r>
    </w:p>
    <w:p>
      <w:pPr>
        <w:spacing w:after="0"/>
        <w:ind w:left="0"/>
        <w:jc w:val="both"/>
      </w:pPr>
      <w:r>
        <w:rPr>
          <w:rFonts w:ascii="Times New Roman"/>
          <w:b w:val="false"/>
          <w:i w:val="false"/>
          <w:color w:val="000000"/>
          <w:sz w:val="28"/>
        </w:rPr>
        <w:t>
                  дар мен
</w:t>
      </w:r>
    </w:p>
    <w:p>
      <w:pPr>
        <w:spacing w:after="0"/>
        <w:ind w:left="0"/>
        <w:jc w:val="both"/>
      </w:pPr>
      <w:r>
        <w:rPr>
          <w:rFonts w:ascii="Times New Roman"/>
          <w:b w:val="false"/>
          <w:i w:val="false"/>
          <w:color w:val="000000"/>
          <w:sz w:val="28"/>
        </w:rPr>
        <w:t>
                  ұйымдар
</w:t>
      </w:r>
    </w:p>
    <w:p>
      <w:pPr>
        <w:spacing w:after="0"/>
        <w:ind w:left="0"/>
        <w:jc w:val="both"/>
      </w:pPr>
      <w:r>
        <w:rPr>
          <w:rFonts w:ascii="Times New Roman"/>
          <w:b w:val="false"/>
          <w:i w:val="false"/>
          <w:color w:val="000000"/>
          <w:sz w:val="28"/>
        </w:rPr>
        <w:t>
6.2.3. Бақылау-   Ұйымдар    2002-       Респ.    Қоршаған      Алматы қ.
</w:t>
      </w:r>
    </w:p>
    <w:p>
      <w:pPr>
        <w:spacing w:after="0"/>
        <w:ind w:left="0"/>
        <w:jc w:val="both"/>
      </w:pPr>
      <w:r>
        <w:rPr>
          <w:rFonts w:ascii="Times New Roman"/>
          <w:b w:val="false"/>
          <w:i w:val="false"/>
          <w:color w:val="000000"/>
          <w:sz w:val="28"/>
        </w:rPr>
        <w:t>
** өлшеу          мен        2015        бюджет,  ортаның       әкiмшiлiгi
</w:t>
      </w:r>
    </w:p>
    <w:p>
      <w:pPr>
        <w:spacing w:after="0"/>
        <w:ind w:left="0"/>
        <w:jc w:val="both"/>
      </w:pPr>
      <w:r>
        <w:rPr>
          <w:rFonts w:ascii="Times New Roman"/>
          <w:b w:val="false"/>
          <w:i w:val="false"/>
          <w:color w:val="000000"/>
          <w:sz w:val="28"/>
        </w:rPr>
        <w:t>
   жабдықтауын    кәсiпо-                қала     жағдайын
</w:t>
      </w:r>
    </w:p>
    <w:p>
      <w:pPr>
        <w:spacing w:after="0"/>
        <w:ind w:left="0"/>
        <w:jc w:val="both"/>
      </w:pPr>
      <w:r>
        <w:rPr>
          <w:rFonts w:ascii="Times New Roman"/>
          <w:b w:val="false"/>
          <w:i w:val="false"/>
          <w:color w:val="000000"/>
          <w:sz w:val="28"/>
        </w:rPr>
        <w:t>
   жетiлдiру      рындар                 бюджетi, бақылау,
</w:t>
      </w:r>
    </w:p>
    <w:p>
      <w:pPr>
        <w:spacing w:after="0"/>
        <w:ind w:left="0"/>
        <w:jc w:val="both"/>
      </w:pPr>
      <w:r>
        <w:rPr>
          <w:rFonts w:ascii="Times New Roman"/>
          <w:b w:val="false"/>
          <w:i w:val="false"/>
          <w:color w:val="000000"/>
          <w:sz w:val="28"/>
        </w:rPr>
        <w:t>
   кезiнде                               Инвес-   бағалау
</w:t>
      </w:r>
    </w:p>
    <w:p>
      <w:pPr>
        <w:spacing w:after="0"/>
        <w:ind w:left="0"/>
        <w:jc w:val="both"/>
      </w:pPr>
      <w:r>
        <w:rPr>
          <w:rFonts w:ascii="Times New Roman"/>
          <w:b w:val="false"/>
          <w:i w:val="false"/>
          <w:color w:val="000000"/>
          <w:sz w:val="28"/>
        </w:rPr>
        <w:t>
   Алматының                             тиция,   мен болжау
</w:t>
      </w:r>
    </w:p>
    <w:p>
      <w:pPr>
        <w:spacing w:after="0"/>
        <w:ind w:left="0"/>
        <w:jc w:val="both"/>
      </w:pPr>
      <w:r>
        <w:rPr>
          <w:rFonts w:ascii="Times New Roman"/>
          <w:b w:val="false"/>
          <w:i w:val="false"/>
          <w:color w:val="000000"/>
          <w:sz w:val="28"/>
        </w:rPr>
        <w:t>
   табиғи ортасын                        Кәсiп-
</w:t>
      </w:r>
    </w:p>
    <w:p>
      <w:pPr>
        <w:spacing w:after="0"/>
        <w:ind w:left="0"/>
        <w:jc w:val="both"/>
      </w:pPr>
      <w:r>
        <w:rPr>
          <w:rFonts w:ascii="Times New Roman"/>
          <w:b w:val="false"/>
          <w:i w:val="false"/>
          <w:color w:val="000000"/>
          <w:sz w:val="28"/>
        </w:rPr>
        <w:t>
   ластау                                орын
</w:t>
      </w:r>
    </w:p>
    <w:p>
      <w:pPr>
        <w:spacing w:after="0"/>
        <w:ind w:left="0"/>
        <w:jc w:val="both"/>
      </w:pPr>
      <w:r>
        <w:rPr>
          <w:rFonts w:ascii="Times New Roman"/>
          <w:b w:val="false"/>
          <w:i w:val="false"/>
          <w:color w:val="000000"/>
          <w:sz w:val="28"/>
        </w:rPr>
        <w:t>
   мониторингi                           қаражаты
</w:t>
      </w:r>
    </w:p>
    <w:p>
      <w:pPr>
        <w:spacing w:after="0"/>
        <w:ind w:left="0"/>
        <w:jc w:val="both"/>
      </w:pPr>
      <w:r>
        <w:rPr>
          <w:rFonts w:ascii="Times New Roman"/>
          <w:b w:val="false"/>
          <w:i w:val="false"/>
          <w:color w:val="000000"/>
          <w:sz w:val="28"/>
        </w:rPr>
        <w:t>
   бойынша жұмысты
</w:t>
      </w:r>
    </w:p>
    <w:p>
      <w:pPr>
        <w:spacing w:after="0"/>
        <w:ind w:left="0"/>
        <w:jc w:val="both"/>
      </w:pPr>
      <w:r>
        <w:rPr>
          <w:rFonts w:ascii="Times New Roman"/>
          <w:b w:val="false"/>
          <w:i w:val="false"/>
          <w:color w:val="000000"/>
          <w:sz w:val="28"/>
        </w:rPr>
        <w:t>
   қамсыздандыру *
</w:t>
      </w:r>
    </w:p>
    <w:p>
      <w:pPr>
        <w:spacing w:after="0"/>
        <w:ind w:left="0"/>
        <w:jc w:val="both"/>
      </w:pPr>
      <w:r>
        <w:rPr>
          <w:rFonts w:ascii="Times New Roman"/>
          <w:b w:val="false"/>
          <w:i w:val="false"/>
          <w:color w:val="000000"/>
          <w:sz w:val="28"/>
        </w:rPr>
        <w:t>
 - Атмосфералық   "Қазгид-  Тұрақты 4,0  Респ.    Атмосфералық  АҚАҚОҚБ
</w:t>
      </w:r>
    </w:p>
    <w:p>
      <w:pPr>
        <w:spacing w:after="0"/>
        <w:ind w:left="0"/>
        <w:jc w:val="both"/>
      </w:pPr>
      <w:r>
        <w:rPr>
          <w:rFonts w:ascii="Times New Roman"/>
          <w:b w:val="false"/>
          <w:i w:val="false"/>
          <w:color w:val="000000"/>
          <w:sz w:val="28"/>
        </w:rPr>
        <w:t>
   ауа:           ромет"            жыл  бюджет,  ауа жағдайын
</w:t>
      </w:r>
    </w:p>
    <w:p>
      <w:pPr>
        <w:spacing w:after="0"/>
        <w:ind w:left="0"/>
        <w:jc w:val="both"/>
      </w:pPr>
      <w:r>
        <w:rPr>
          <w:rFonts w:ascii="Times New Roman"/>
          <w:b w:val="false"/>
          <w:i w:val="false"/>
          <w:color w:val="000000"/>
          <w:sz w:val="28"/>
        </w:rPr>
        <w:t>
 - мониторингтi   РМК              сайын қала     тұрақты
</w:t>
      </w:r>
    </w:p>
    <w:p>
      <w:pPr>
        <w:spacing w:after="0"/>
        <w:ind w:left="0"/>
        <w:jc w:val="both"/>
      </w:pPr>
      <w:r>
        <w:rPr>
          <w:rFonts w:ascii="Times New Roman"/>
          <w:b w:val="false"/>
          <w:i w:val="false"/>
          <w:color w:val="000000"/>
          <w:sz w:val="28"/>
        </w:rPr>
        <w:t>
   жүргiзу; *                            бюджетi  бақылау
</w:t>
      </w:r>
    </w:p>
    <w:p>
      <w:pPr>
        <w:spacing w:after="0"/>
        <w:ind w:left="0"/>
        <w:jc w:val="both"/>
      </w:pPr>
      <w:r>
        <w:rPr>
          <w:rFonts w:ascii="Times New Roman"/>
          <w:b w:val="false"/>
          <w:i w:val="false"/>
          <w:color w:val="000000"/>
          <w:sz w:val="28"/>
        </w:rPr>
        <w:t>
 - атмосфералық   -"-        2002-  6,0  Қала     Стационарлық  -"-
</w:t>
      </w:r>
    </w:p>
    <w:p>
      <w:pPr>
        <w:spacing w:after="0"/>
        <w:ind w:left="0"/>
        <w:jc w:val="both"/>
      </w:pPr>
      <w:r>
        <w:rPr>
          <w:rFonts w:ascii="Times New Roman"/>
          <w:b w:val="false"/>
          <w:i w:val="false"/>
          <w:color w:val="000000"/>
          <w:sz w:val="28"/>
        </w:rPr>
        <w:t>
   ауаның ластану            2003        бюджетi  бақылау
</w:t>
      </w:r>
    </w:p>
    <w:p>
      <w:pPr>
        <w:spacing w:after="0"/>
        <w:ind w:left="0"/>
        <w:jc w:val="both"/>
      </w:pPr>
      <w:r>
        <w:rPr>
          <w:rFonts w:ascii="Times New Roman"/>
          <w:b w:val="false"/>
          <w:i w:val="false"/>
          <w:color w:val="000000"/>
          <w:sz w:val="28"/>
        </w:rPr>
        <w:t>
   жағдайын                                       нүктелерiн
</w:t>
      </w:r>
    </w:p>
    <w:p>
      <w:pPr>
        <w:spacing w:after="0"/>
        <w:ind w:left="0"/>
        <w:jc w:val="both"/>
      </w:pPr>
      <w:r>
        <w:rPr>
          <w:rFonts w:ascii="Times New Roman"/>
          <w:b w:val="false"/>
          <w:i w:val="false"/>
          <w:color w:val="000000"/>
          <w:sz w:val="28"/>
        </w:rPr>
        <w:t>
   бақылайтын 2                                   5 бiрлiкке
</w:t>
      </w:r>
    </w:p>
    <w:p>
      <w:pPr>
        <w:spacing w:after="0"/>
        <w:ind w:left="0"/>
        <w:jc w:val="both"/>
      </w:pPr>
      <w:r>
        <w:rPr>
          <w:rFonts w:ascii="Times New Roman"/>
          <w:b w:val="false"/>
          <w:i w:val="false"/>
          <w:color w:val="000000"/>
          <w:sz w:val="28"/>
        </w:rPr>
        <w:t>
   стационарлық                                   көбейту
</w:t>
      </w:r>
    </w:p>
    <w:p>
      <w:pPr>
        <w:spacing w:after="0"/>
        <w:ind w:left="0"/>
        <w:jc w:val="both"/>
      </w:pPr>
      <w:r>
        <w:rPr>
          <w:rFonts w:ascii="Times New Roman"/>
          <w:b w:val="false"/>
          <w:i w:val="false"/>
          <w:color w:val="000000"/>
          <w:sz w:val="28"/>
        </w:rPr>
        <w:t>
   нүктенi қалпына
</w:t>
      </w:r>
    </w:p>
    <w:p>
      <w:pPr>
        <w:spacing w:after="0"/>
        <w:ind w:left="0"/>
        <w:jc w:val="both"/>
      </w:pPr>
      <w:r>
        <w:rPr>
          <w:rFonts w:ascii="Times New Roman"/>
          <w:b w:val="false"/>
          <w:i w:val="false"/>
          <w:color w:val="000000"/>
          <w:sz w:val="28"/>
        </w:rPr>
        <w:t>
   келтiру; *
</w:t>
      </w:r>
    </w:p>
    <w:p>
      <w:pPr>
        <w:spacing w:after="0"/>
        <w:ind w:left="0"/>
        <w:jc w:val="both"/>
      </w:pPr>
      <w:r>
        <w:rPr>
          <w:rFonts w:ascii="Times New Roman"/>
          <w:b w:val="false"/>
          <w:i w:val="false"/>
          <w:color w:val="000000"/>
          <w:sz w:val="28"/>
        </w:rPr>
        <w:t>
 - маршруттық     -"-        2002- 5,0   Қала     6 маршрут     -"-
</w:t>
      </w:r>
    </w:p>
    <w:p>
      <w:pPr>
        <w:spacing w:after="0"/>
        <w:ind w:left="0"/>
        <w:jc w:val="both"/>
      </w:pPr>
      <w:r>
        <w:rPr>
          <w:rFonts w:ascii="Times New Roman"/>
          <w:b w:val="false"/>
          <w:i w:val="false"/>
          <w:color w:val="000000"/>
          <w:sz w:val="28"/>
        </w:rPr>
        <w:t>
   бақылау        АҚАҚОҚБ    2005        бюджетi  бойынша
</w:t>
      </w:r>
    </w:p>
    <w:p>
      <w:pPr>
        <w:spacing w:after="0"/>
        <w:ind w:left="0"/>
        <w:jc w:val="both"/>
      </w:pPr>
      <w:r>
        <w:rPr>
          <w:rFonts w:ascii="Times New Roman"/>
          <w:b w:val="false"/>
          <w:i w:val="false"/>
          <w:color w:val="000000"/>
          <w:sz w:val="28"/>
        </w:rPr>
        <w:t>
   нүктелерiн     Конкурс    о.i.                 мониторинг
</w:t>
      </w:r>
    </w:p>
    <w:p>
      <w:pPr>
        <w:spacing w:after="0"/>
        <w:ind w:left="0"/>
        <w:jc w:val="both"/>
      </w:pPr>
      <w:r>
        <w:rPr>
          <w:rFonts w:ascii="Times New Roman"/>
          <w:b w:val="false"/>
          <w:i w:val="false"/>
          <w:color w:val="000000"/>
          <w:sz w:val="28"/>
        </w:rPr>
        <w:t>
   ұйымдастыру; *            2002  3,0            енгiзу
</w:t>
      </w:r>
    </w:p>
    <w:p>
      <w:pPr>
        <w:spacing w:after="0"/>
        <w:ind w:left="0"/>
        <w:jc w:val="both"/>
      </w:pPr>
      <w:r>
        <w:rPr>
          <w:rFonts w:ascii="Times New Roman"/>
          <w:b w:val="false"/>
          <w:i w:val="false"/>
          <w:color w:val="000000"/>
          <w:sz w:val="28"/>
        </w:rPr>
        <w:t>
 - кезең бойынша                         Респ.                  АҚАҚОҚБ
</w:t>
      </w:r>
    </w:p>
    <w:p>
      <w:pPr>
        <w:spacing w:after="0"/>
        <w:ind w:left="0"/>
        <w:jc w:val="both"/>
      </w:pPr>
      <w:r>
        <w:rPr>
          <w:rFonts w:ascii="Times New Roman"/>
          <w:b w:val="false"/>
          <w:i w:val="false"/>
          <w:color w:val="000000"/>
          <w:sz w:val="28"/>
        </w:rPr>
        <w:t>
   атмосфералық                          бюджет,  Қондырғы:
</w:t>
      </w:r>
    </w:p>
    <w:p>
      <w:pPr>
        <w:spacing w:after="0"/>
        <w:ind w:left="0"/>
        <w:jc w:val="both"/>
      </w:pPr>
      <w:r>
        <w:rPr>
          <w:rFonts w:ascii="Times New Roman"/>
          <w:b w:val="false"/>
          <w:i w:val="false"/>
          <w:color w:val="000000"/>
          <w:sz w:val="28"/>
        </w:rPr>
        <w:t>
   ауаны ластау                          қала     3 - автоматты
</w:t>
      </w:r>
    </w:p>
    <w:p>
      <w:pPr>
        <w:spacing w:after="0"/>
        <w:ind w:left="0"/>
        <w:jc w:val="both"/>
      </w:pPr>
      <w:r>
        <w:rPr>
          <w:rFonts w:ascii="Times New Roman"/>
          <w:b w:val="false"/>
          <w:i w:val="false"/>
          <w:color w:val="000000"/>
          <w:sz w:val="28"/>
        </w:rPr>
        <w:t>
   мониторингiнiң                        бюджетi, стационарлы
</w:t>
      </w:r>
    </w:p>
    <w:p>
      <w:pPr>
        <w:spacing w:after="0"/>
        <w:ind w:left="0"/>
        <w:jc w:val="both"/>
      </w:pPr>
      <w:r>
        <w:rPr>
          <w:rFonts w:ascii="Times New Roman"/>
          <w:b w:val="false"/>
          <w:i w:val="false"/>
          <w:color w:val="000000"/>
          <w:sz w:val="28"/>
        </w:rPr>
        <w:t>
   автоматты                             Инвес-   және
</w:t>
      </w:r>
    </w:p>
    <w:p>
      <w:pPr>
        <w:spacing w:after="0"/>
        <w:ind w:left="0"/>
        <w:jc w:val="both"/>
      </w:pPr>
      <w:r>
        <w:rPr>
          <w:rFonts w:ascii="Times New Roman"/>
          <w:b w:val="false"/>
          <w:i w:val="false"/>
          <w:color w:val="000000"/>
          <w:sz w:val="28"/>
        </w:rPr>
        <w:t>
   жүйесiн енгiзу; *                     тиция    1 - мобильдi
</w:t>
      </w:r>
    </w:p>
    <w:p>
      <w:pPr>
        <w:spacing w:after="0"/>
        <w:ind w:left="0"/>
        <w:jc w:val="both"/>
      </w:pPr>
      <w:r>
        <w:rPr>
          <w:rFonts w:ascii="Times New Roman"/>
          <w:b w:val="false"/>
          <w:i w:val="false"/>
          <w:color w:val="000000"/>
          <w:sz w:val="28"/>
        </w:rPr>
        <w:t>
   1 кезең        "Қазгид-   2004  2,5   Респ.    станция;
</w:t>
      </w:r>
    </w:p>
    <w:p>
      <w:pPr>
        <w:spacing w:after="0"/>
        <w:ind w:left="0"/>
        <w:jc w:val="both"/>
      </w:pPr>
      <w:r>
        <w:rPr>
          <w:rFonts w:ascii="Times New Roman"/>
          <w:b w:val="false"/>
          <w:i w:val="false"/>
          <w:color w:val="000000"/>
          <w:sz w:val="28"/>
        </w:rPr>
        <w:t>
                  ромет"           млн.$ бюджет,
</w:t>
      </w:r>
    </w:p>
    <w:p>
      <w:pPr>
        <w:spacing w:after="0"/>
        <w:ind w:left="0"/>
        <w:jc w:val="both"/>
      </w:pPr>
      <w:r>
        <w:rPr>
          <w:rFonts w:ascii="Times New Roman"/>
          <w:b w:val="false"/>
          <w:i w:val="false"/>
          <w:color w:val="000000"/>
          <w:sz w:val="28"/>
        </w:rPr>
        <w:t>
                  РМК                    қала
</w:t>
      </w:r>
    </w:p>
    <w:p>
      <w:pPr>
        <w:spacing w:after="0"/>
        <w:ind w:left="0"/>
        <w:jc w:val="both"/>
      </w:pPr>
      <w:r>
        <w:rPr>
          <w:rFonts w:ascii="Times New Roman"/>
          <w:b w:val="false"/>
          <w:i w:val="false"/>
          <w:color w:val="000000"/>
          <w:sz w:val="28"/>
        </w:rPr>
        <w:t>
                                         бюджетi,
</w:t>
      </w:r>
    </w:p>
    <w:p>
      <w:pPr>
        <w:spacing w:after="0"/>
        <w:ind w:left="0"/>
        <w:jc w:val="both"/>
      </w:pPr>
      <w:r>
        <w:rPr>
          <w:rFonts w:ascii="Times New Roman"/>
          <w:b w:val="false"/>
          <w:i w:val="false"/>
          <w:color w:val="000000"/>
          <w:sz w:val="28"/>
        </w:rPr>
        <w:t>
                                         Инвес-
</w:t>
      </w:r>
    </w:p>
    <w:p>
      <w:pPr>
        <w:spacing w:after="0"/>
        <w:ind w:left="0"/>
        <w:jc w:val="both"/>
      </w:pPr>
      <w:r>
        <w:rPr>
          <w:rFonts w:ascii="Times New Roman"/>
          <w:b w:val="false"/>
          <w:i w:val="false"/>
          <w:color w:val="000000"/>
          <w:sz w:val="28"/>
        </w:rPr>
        <w:t>
                                         тиция
</w:t>
      </w:r>
    </w:p>
    <w:p>
      <w:pPr>
        <w:spacing w:after="0"/>
        <w:ind w:left="0"/>
        <w:jc w:val="both"/>
      </w:pPr>
      <w:r>
        <w:rPr>
          <w:rFonts w:ascii="Times New Roman"/>
          <w:b w:val="false"/>
          <w:i w:val="false"/>
          <w:color w:val="000000"/>
          <w:sz w:val="28"/>
        </w:rPr>
        <w:t>
   2 кезең        -"-        2010  5,0   -"-      10 -
</w:t>
      </w:r>
    </w:p>
    <w:p>
      <w:pPr>
        <w:spacing w:after="0"/>
        <w:ind w:left="0"/>
        <w:jc w:val="both"/>
      </w:pPr>
      <w:r>
        <w:rPr>
          <w:rFonts w:ascii="Times New Roman"/>
          <w:b w:val="false"/>
          <w:i w:val="false"/>
          <w:color w:val="000000"/>
          <w:sz w:val="28"/>
        </w:rPr>
        <w:t>
                  Кәсiпорын  д.    млн.$ Кәсiп-   автоматты
</w:t>
      </w:r>
    </w:p>
    <w:p>
      <w:pPr>
        <w:spacing w:after="0"/>
        <w:ind w:left="0"/>
        <w:jc w:val="both"/>
      </w:pPr>
      <w:r>
        <w:rPr>
          <w:rFonts w:ascii="Times New Roman"/>
          <w:b w:val="false"/>
          <w:i w:val="false"/>
          <w:color w:val="000000"/>
          <w:sz w:val="28"/>
        </w:rPr>
        <w:t>
                                         орын     стационарлы
</w:t>
      </w:r>
    </w:p>
    <w:p>
      <w:pPr>
        <w:spacing w:after="0"/>
        <w:ind w:left="0"/>
        <w:jc w:val="both"/>
      </w:pPr>
      <w:r>
        <w:rPr>
          <w:rFonts w:ascii="Times New Roman"/>
          <w:b w:val="false"/>
          <w:i w:val="false"/>
          <w:color w:val="000000"/>
          <w:sz w:val="28"/>
        </w:rPr>
        <w:t>
                                         қаражаты станция;
</w:t>
      </w:r>
    </w:p>
    <w:p>
      <w:pPr>
        <w:spacing w:after="0"/>
        <w:ind w:left="0"/>
        <w:jc w:val="both"/>
      </w:pPr>
      <w:r>
        <w:rPr>
          <w:rFonts w:ascii="Times New Roman"/>
          <w:b w:val="false"/>
          <w:i w:val="false"/>
          <w:color w:val="000000"/>
          <w:sz w:val="28"/>
        </w:rPr>
        <w:t>
   3 кезең        -"-        2015  7,5    -"-     15-автоматты
</w:t>
      </w:r>
    </w:p>
    <w:p>
      <w:pPr>
        <w:spacing w:after="0"/>
        <w:ind w:left="0"/>
        <w:jc w:val="both"/>
      </w:pPr>
      <w:r>
        <w:rPr>
          <w:rFonts w:ascii="Times New Roman"/>
          <w:b w:val="false"/>
          <w:i w:val="false"/>
          <w:color w:val="000000"/>
          <w:sz w:val="28"/>
        </w:rPr>
        <w:t>
                             д.    млн.$          стационарлы
</w:t>
      </w:r>
    </w:p>
    <w:p>
      <w:pPr>
        <w:spacing w:after="0"/>
        <w:ind w:left="0"/>
        <w:jc w:val="both"/>
      </w:pPr>
      <w:r>
        <w:rPr>
          <w:rFonts w:ascii="Times New Roman"/>
          <w:b w:val="false"/>
          <w:i w:val="false"/>
          <w:color w:val="000000"/>
          <w:sz w:val="28"/>
        </w:rPr>
        <w:t>
                                                  станция
</w:t>
      </w:r>
    </w:p>
    <w:p>
      <w:pPr>
        <w:spacing w:after="0"/>
        <w:ind w:left="0"/>
        <w:jc w:val="both"/>
      </w:pPr>
      <w:r>
        <w:rPr>
          <w:rFonts w:ascii="Times New Roman"/>
          <w:b w:val="false"/>
          <w:i w:val="false"/>
          <w:color w:val="000000"/>
          <w:sz w:val="28"/>
        </w:rPr>
        <w:t>
 - Жер асты                              Респ.    Бұрын         "Южказ-
</w:t>
      </w:r>
    </w:p>
    <w:p>
      <w:pPr>
        <w:spacing w:after="0"/>
        <w:ind w:left="0"/>
        <w:jc w:val="both"/>
      </w:pPr>
      <w:r>
        <w:rPr>
          <w:rFonts w:ascii="Times New Roman"/>
          <w:b w:val="false"/>
          <w:i w:val="false"/>
          <w:color w:val="000000"/>
          <w:sz w:val="28"/>
        </w:rPr>
        <w:t>
   сулары:                               бюджет,  тоқтатылған   недро"АБ,
</w:t>
      </w:r>
    </w:p>
    <w:p>
      <w:pPr>
        <w:spacing w:after="0"/>
        <w:ind w:left="0"/>
        <w:jc w:val="both"/>
      </w:pPr>
      <w:r>
        <w:rPr>
          <w:rFonts w:ascii="Times New Roman"/>
          <w:b w:val="false"/>
          <w:i w:val="false"/>
          <w:color w:val="000000"/>
          <w:sz w:val="28"/>
        </w:rPr>
        <w:t>
 - су айдау       "Алматы-   2002- 20,0  Инвес-   25 скважинаны АҚАҚОҚБ,
</w:t>
      </w:r>
    </w:p>
    <w:p>
      <w:pPr>
        <w:spacing w:after="0"/>
        <w:ind w:left="0"/>
        <w:jc w:val="both"/>
      </w:pPr>
      <w:r>
        <w:rPr>
          <w:rFonts w:ascii="Times New Roman"/>
          <w:b w:val="false"/>
          <w:i w:val="false"/>
          <w:color w:val="000000"/>
          <w:sz w:val="28"/>
        </w:rPr>
        <w:t>
   жиектерiнде    гидроге-   2006        тиция,   iске қосу     қал.СЭБ
</w:t>
      </w:r>
    </w:p>
    <w:p>
      <w:pPr>
        <w:spacing w:after="0"/>
        <w:ind w:left="0"/>
        <w:jc w:val="both"/>
      </w:pPr>
      <w:r>
        <w:rPr>
          <w:rFonts w:ascii="Times New Roman"/>
          <w:b w:val="false"/>
          <w:i w:val="false"/>
          <w:color w:val="000000"/>
          <w:sz w:val="28"/>
        </w:rPr>
        <w:t>
   бақылаудың     ология"                Суды     және қазiргi
</w:t>
      </w:r>
    </w:p>
    <w:p>
      <w:pPr>
        <w:spacing w:after="0"/>
        <w:ind w:left="0"/>
        <w:jc w:val="both"/>
      </w:pPr>
      <w:r>
        <w:rPr>
          <w:rFonts w:ascii="Times New Roman"/>
          <w:b w:val="false"/>
          <w:i w:val="false"/>
          <w:color w:val="000000"/>
          <w:sz w:val="28"/>
        </w:rPr>
        <w:t>
   аймақтық       АҚ                     пайд.    деңгейде
</w:t>
      </w:r>
    </w:p>
    <w:p>
      <w:pPr>
        <w:spacing w:after="0"/>
        <w:ind w:left="0"/>
        <w:jc w:val="both"/>
      </w:pPr>
      <w:r>
        <w:rPr>
          <w:rFonts w:ascii="Times New Roman"/>
          <w:b w:val="false"/>
          <w:i w:val="false"/>
          <w:color w:val="000000"/>
          <w:sz w:val="28"/>
        </w:rPr>
        <w:t>
   желiсiн                               қаражаты жабдықтауды
</w:t>
      </w:r>
    </w:p>
    <w:p>
      <w:pPr>
        <w:spacing w:after="0"/>
        <w:ind w:left="0"/>
        <w:jc w:val="both"/>
      </w:pPr>
      <w:r>
        <w:rPr>
          <w:rFonts w:ascii="Times New Roman"/>
          <w:b w:val="false"/>
          <w:i w:val="false"/>
          <w:color w:val="000000"/>
          <w:sz w:val="28"/>
        </w:rPr>
        <w:t>
   қалпына                                        қамсыздандыру
</w:t>
      </w:r>
    </w:p>
    <w:p>
      <w:pPr>
        <w:spacing w:after="0"/>
        <w:ind w:left="0"/>
        <w:jc w:val="both"/>
      </w:pPr>
      <w:r>
        <w:rPr>
          <w:rFonts w:ascii="Times New Roman"/>
          <w:b w:val="false"/>
          <w:i w:val="false"/>
          <w:color w:val="000000"/>
          <w:sz w:val="28"/>
        </w:rPr>
        <w:t>
   келтiру және
</w:t>
      </w:r>
    </w:p>
    <w:p>
      <w:pPr>
        <w:spacing w:after="0"/>
        <w:ind w:left="0"/>
        <w:jc w:val="both"/>
      </w:pPr>
      <w:r>
        <w:rPr>
          <w:rFonts w:ascii="Times New Roman"/>
          <w:b w:val="false"/>
          <w:i w:val="false"/>
          <w:color w:val="000000"/>
          <w:sz w:val="28"/>
        </w:rPr>
        <w:t>
   жергiлiктi
</w:t>
      </w:r>
    </w:p>
    <w:p>
      <w:pPr>
        <w:spacing w:after="0"/>
        <w:ind w:left="0"/>
        <w:jc w:val="both"/>
      </w:pPr>
      <w:r>
        <w:rPr>
          <w:rFonts w:ascii="Times New Roman"/>
          <w:b w:val="false"/>
          <w:i w:val="false"/>
          <w:color w:val="000000"/>
          <w:sz w:val="28"/>
        </w:rPr>
        <w:t>
   желiсiн
</w:t>
      </w:r>
    </w:p>
    <w:p>
      <w:pPr>
        <w:spacing w:after="0"/>
        <w:ind w:left="0"/>
        <w:jc w:val="both"/>
      </w:pPr>
      <w:r>
        <w:rPr>
          <w:rFonts w:ascii="Times New Roman"/>
          <w:b w:val="false"/>
          <w:i w:val="false"/>
          <w:color w:val="000000"/>
          <w:sz w:val="28"/>
        </w:rPr>
        <w:t>
   ұйымдастыру; *
</w:t>
      </w:r>
    </w:p>
    <w:p>
      <w:pPr>
        <w:spacing w:after="0"/>
        <w:ind w:left="0"/>
        <w:jc w:val="both"/>
      </w:pPr>
      <w:r>
        <w:rPr>
          <w:rFonts w:ascii="Times New Roman"/>
          <w:b w:val="false"/>
          <w:i w:val="false"/>
          <w:color w:val="000000"/>
          <w:sz w:val="28"/>
        </w:rPr>
        <w:t>
 - "Суканал" РМК  "Суканал" тұрақты 3,0  Инвес-
</w:t>
      </w:r>
    </w:p>
    <w:p>
      <w:pPr>
        <w:spacing w:after="0"/>
        <w:ind w:left="0"/>
        <w:jc w:val="both"/>
      </w:pPr>
      <w:r>
        <w:rPr>
          <w:rFonts w:ascii="Times New Roman"/>
          <w:b w:val="false"/>
          <w:i w:val="false"/>
          <w:color w:val="000000"/>
          <w:sz w:val="28"/>
        </w:rPr>
        <w:t>
   су қоршауындағы МКК,             жыл  тиция
</w:t>
      </w:r>
    </w:p>
    <w:p>
      <w:pPr>
        <w:spacing w:after="0"/>
        <w:ind w:left="0"/>
        <w:jc w:val="both"/>
      </w:pPr>
      <w:r>
        <w:rPr>
          <w:rFonts w:ascii="Times New Roman"/>
          <w:b w:val="false"/>
          <w:i w:val="false"/>
          <w:color w:val="000000"/>
          <w:sz w:val="28"/>
        </w:rPr>
        <w:t>
   бақылау        "Вивенди          сайын
</w:t>
      </w:r>
    </w:p>
    <w:p>
      <w:pPr>
        <w:spacing w:after="0"/>
        <w:ind w:left="0"/>
        <w:jc w:val="both"/>
      </w:pPr>
      <w:r>
        <w:rPr>
          <w:rFonts w:ascii="Times New Roman"/>
          <w:b w:val="false"/>
          <w:i w:val="false"/>
          <w:color w:val="000000"/>
          <w:sz w:val="28"/>
        </w:rPr>
        <w:t>
   желiсiн         Уотер
</w:t>
      </w:r>
    </w:p>
    <w:p>
      <w:pPr>
        <w:spacing w:after="0"/>
        <w:ind w:left="0"/>
        <w:jc w:val="both"/>
      </w:pPr>
      <w:r>
        <w:rPr>
          <w:rFonts w:ascii="Times New Roman"/>
          <w:b w:val="false"/>
          <w:i w:val="false"/>
          <w:color w:val="000000"/>
          <w:sz w:val="28"/>
        </w:rPr>
        <w:t>
   жетiлдiру; *    Қазақстан"                     Жер асты      "Южказ-
</w:t>
      </w:r>
    </w:p>
    <w:p>
      <w:pPr>
        <w:spacing w:after="0"/>
        <w:ind w:left="0"/>
        <w:jc w:val="both"/>
      </w:pPr>
      <w:r>
        <w:rPr>
          <w:rFonts w:ascii="Times New Roman"/>
          <w:b w:val="false"/>
          <w:i w:val="false"/>
          <w:color w:val="000000"/>
          <w:sz w:val="28"/>
        </w:rPr>
        <w:t>
 - жер асты        өкiлдiгi тұрақты 1,5  Респ.    сулары        недро"АБ,
</w:t>
      </w:r>
    </w:p>
    <w:p>
      <w:pPr>
        <w:spacing w:after="0"/>
        <w:ind w:left="0"/>
        <w:jc w:val="both"/>
      </w:pPr>
      <w:r>
        <w:rPr>
          <w:rFonts w:ascii="Times New Roman"/>
          <w:b w:val="false"/>
          <w:i w:val="false"/>
          <w:color w:val="000000"/>
          <w:sz w:val="28"/>
        </w:rPr>
        <w:t>
   суларының                        жыл  бюджет   сапасының     АҚАҚОҚБ,
</w:t>
      </w:r>
    </w:p>
    <w:p>
      <w:pPr>
        <w:spacing w:after="0"/>
        <w:ind w:left="0"/>
        <w:jc w:val="both"/>
      </w:pPr>
      <w:r>
        <w:rPr>
          <w:rFonts w:ascii="Times New Roman"/>
          <w:b w:val="false"/>
          <w:i w:val="false"/>
          <w:color w:val="000000"/>
          <w:sz w:val="28"/>
        </w:rPr>
        <w:t>
   автоматты,     "Дауыс-2к"        сайын         жедел және    қал.СЭБ
</w:t>
      </w:r>
    </w:p>
    <w:p>
      <w:pPr>
        <w:spacing w:after="0"/>
        <w:ind w:left="0"/>
        <w:jc w:val="both"/>
      </w:pPr>
      <w:r>
        <w:rPr>
          <w:rFonts w:ascii="Times New Roman"/>
          <w:b w:val="false"/>
          <w:i w:val="false"/>
          <w:color w:val="000000"/>
          <w:sz w:val="28"/>
        </w:rPr>
        <w:t>
   гидродинамика-  ЖШС                            ұзақ мерзiмдi
</w:t>
      </w:r>
    </w:p>
    <w:p>
      <w:pPr>
        <w:spacing w:after="0"/>
        <w:ind w:left="0"/>
        <w:jc w:val="both"/>
      </w:pPr>
      <w:r>
        <w:rPr>
          <w:rFonts w:ascii="Times New Roman"/>
          <w:b w:val="false"/>
          <w:i w:val="false"/>
          <w:color w:val="000000"/>
          <w:sz w:val="28"/>
        </w:rPr>
        <w:t>
   лық және                                       болжамы
</w:t>
      </w:r>
    </w:p>
    <w:p>
      <w:pPr>
        <w:spacing w:after="0"/>
        <w:ind w:left="0"/>
        <w:jc w:val="both"/>
      </w:pPr>
      <w:r>
        <w:rPr>
          <w:rFonts w:ascii="Times New Roman"/>
          <w:b w:val="false"/>
          <w:i w:val="false"/>
          <w:color w:val="000000"/>
          <w:sz w:val="28"/>
        </w:rPr>
        <w:t>
   гидрохимиялық
</w:t>
      </w:r>
    </w:p>
    <w:p>
      <w:pPr>
        <w:spacing w:after="0"/>
        <w:ind w:left="0"/>
        <w:jc w:val="both"/>
      </w:pPr>
      <w:r>
        <w:rPr>
          <w:rFonts w:ascii="Times New Roman"/>
          <w:b w:val="false"/>
          <w:i w:val="false"/>
          <w:color w:val="000000"/>
          <w:sz w:val="28"/>
        </w:rPr>
        <w:t>
   үлгiсiн енгiзу. *
</w:t>
      </w:r>
    </w:p>
    <w:p>
      <w:pPr>
        <w:spacing w:after="0"/>
        <w:ind w:left="0"/>
        <w:jc w:val="both"/>
      </w:pPr>
      <w:r>
        <w:rPr>
          <w:rFonts w:ascii="Times New Roman"/>
          <w:b w:val="false"/>
          <w:i w:val="false"/>
          <w:color w:val="000000"/>
          <w:sz w:val="28"/>
        </w:rPr>
        <w:t>
 - Жер үстi сулары:                               Шағын өзендер  БАБВУ,
</w:t>
      </w:r>
    </w:p>
    <w:p>
      <w:pPr>
        <w:spacing w:after="0"/>
        <w:ind w:left="0"/>
        <w:jc w:val="both"/>
      </w:pPr>
      <w:r>
        <w:rPr>
          <w:rFonts w:ascii="Times New Roman"/>
          <w:b w:val="false"/>
          <w:i w:val="false"/>
          <w:color w:val="000000"/>
          <w:sz w:val="28"/>
        </w:rPr>
        <w:t>
 - Алматы          "Қазгид- тұрақты 1,6  Респ.    суының сапасын АҚАҚОҚБ
</w:t>
      </w:r>
    </w:p>
    <w:p>
      <w:pPr>
        <w:spacing w:after="0"/>
        <w:ind w:left="0"/>
        <w:jc w:val="both"/>
      </w:pPr>
      <w:r>
        <w:rPr>
          <w:rFonts w:ascii="Times New Roman"/>
          <w:b w:val="false"/>
          <w:i w:val="false"/>
          <w:color w:val="000000"/>
          <w:sz w:val="28"/>
        </w:rPr>
        <w:t>
   қаласының шағын  ромет"          жыл  бюджет   бақылау
</w:t>
      </w:r>
    </w:p>
    <w:p>
      <w:pPr>
        <w:spacing w:after="0"/>
        <w:ind w:left="0"/>
        <w:jc w:val="both"/>
      </w:pPr>
      <w:r>
        <w:rPr>
          <w:rFonts w:ascii="Times New Roman"/>
          <w:b w:val="false"/>
          <w:i w:val="false"/>
          <w:color w:val="000000"/>
          <w:sz w:val="28"/>
        </w:rPr>
        <w:t>
   өзендерi бойынша РМК             сайын
</w:t>
      </w:r>
    </w:p>
    <w:p>
      <w:pPr>
        <w:spacing w:after="0"/>
        <w:ind w:left="0"/>
        <w:jc w:val="both"/>
      </w:pPr>
      <w:r>
        <w:rPr>
          <w:rFonts w:ascii="Times New Roman"/>
          <w:b w:val="false"/>
          <w:i w:val="false"/>
          <w:color w:val="000000"/>
          <w:sz w:val="28"/>
        </w:rPr>
        <w:t>
   мониторингi
</w:t>
      </w:r>
    </w:p>
    <w:p>
      <w:pPr>
        <w:spacing w:after="0"/>
        <w:ind w:left="0"/>
        <w:jc w:val="both"/>
      </w:pPr>
      <w:r>
        <w:rPr>
          <w:rFonts w:ascii="Times New Roman"/>
          <w:b w:val="false"/>
          <w:i w:val="false"/>
          <w:color w:val="000000"/>
          <w:sz w:val="28"/>
        </w:rPr>
        <w:t>
   өткiзу;
</w:t>
      </w:r>
    </w:p>
    <w:p>
      <w:pPr>
        <w:spacing w:after="0"/>
        <w:ind w:left="0"/>
        <w:jc w:val="both"/>
      </w:pPr>
      <w:r>
        <w:rPr>
          <w:rFonts w:ascii="Times New Roman"/>
          <w:b w:val="false"/>
          <w:i w:val="false"/>
          <w:color w:val="000000"/>
          <w:sz w:val="28"/>
        </w:rPr>
        <w:t>
 - Алматы          ҚР ҒжБ    2002-  11,0 Респ.    Аймақтың       БАБВУ,
</w:t>
      </w:r>
    </w:p>
    <w:p>
      <w:pPr>
        <w:spacing w:after="0"/>
        <w:ind w:left="0"/>
        <w:jc w:val="both"/>
      </w:pPr>
      <w:r>
        <w:rPr>
          <w:rFonts w:ascii="Times New Roman"/>
          <w:b w:val="false"/>
          <w:i w:val="false"/>
          <w:color w:val="000000"/>
          <w:sz w:val="28"/>
        </w:rPr>
        <w:t>
   қаласының       география 2003        бюджет   жандандырылған АҚАҚОҚБ
</w:t>
      </w:r>
    </w:p>
    <w:p>
      <w:pPr>
        <w:spacing w:after="0"/>
        <w:ind w:left="0"/>
        <w:jc w:val="both"/>
      </w:pPr>
      <w:r>
        <w:rPr>
          <w:rFonts w:ascii="Times New Roman"/>
          <w:b w:val="false"/>
          <w:i w:val="false"/>
          <w:color w:val="000000"/>
          <w:sz w:val="28"/>
        </w:rPr>
        <w:t>
   табиғи аймағы   институты                      су ресурстарын
</w:t>
      </w:r>
    </w:p>
    <w:p>
      <w:pPr>
        <w:spacing w:after="0"/>
        <w:ind w:left="0"/>
        <w:jc w:val="both"/>
      </w:pPr>
      <w:r>
        <w:rPr>
          <w:rFonts w:ascii="Times New Roman"/>
          <w:b w:val="false"/>
          <w:i w:val="false"/>
          <w:color w:val="000000"/>
          <w:sz w:val="28"/>
        </w:rPr>
        <w:t>
   таулы аумағының                                қалыптастырудың
</w:t>
      </w:r>
    </w:p>
    <w:p>
      <w:pPr>
        <w:spacing w:after="0"/>
        <w:ind w:left="0"/>
        <w:jc w:val="both"/>
      </w:pPr>
      <w:r>
        <w:rPr>
          <w:rFonts w:ascii="Times New Roman"/>
          <w:b w:val="false"/>
          <w:i w:val="false"/>
          <w:color w:val="000000"/>
          <w:sz w:val="28"/>
        </w:rPr>
        <w:t>
   табиғи ресурстарын                             негiзгi көзi
</w:t>
      </w:r>
    </w:p>
    <w:p>
      <w:pPr>
        <w:spacing w:after="0"/>
        <w:ind w:left="0"/>
        <w:jc w:val="both"/>
      </w:pPr>
      <w:r>
        <w:rPr>
          <w:rFonts w:ascii="Times New Roman"/>
          <w:b w:val="false"/>
          <w:i w:val="false"/>
          <w:color w:val="000000"/>
          <w:sz w:val="28"/>
        </w:rPr>
        <w:t>
   тұрақты пайдалануды                            ретiнде қар-мұз
</w:t>
      </w:r>
    </w:p>
    <w:p>
      <w:pPr>
        <w:spacing w:after="0"/>
        <w:ind w:left="0"/>
        <w:jc w:val="both"/>
      </w:pPr>
      <w:r>
        <w:rPr>
          <w:rFonts w:ascii="Times New Roman"/>
          <w:b w:val="false"/>
          <w:i w:val="false"/>
          <w:color w:val="000000"/>
          <w:sz w:val="28"/>
        </w:rPr>
        <w:t>
   қамсыздандырудың                               ресурстары
</w:t>
      </w:r>
    </w:p>
    <w:p>
      <w:pPr>
        <w:spacing w:after="0"/>
        <w:ind w:left="0"/>
        <w:jc w:val="both"/>
      </w:pPr>
      <w:r>
        <w:rPr>
          <w:rFonts w:ascii="Times New Roman"/>
          <w:b w:val="false"/>
          <w:i w:val="false"/>
          <w:color w:val="000000"/>
          <w:sz w:val="28"/>
        </w:rPr>
        <w:t>
   негiзi ретiнде                                 өзгерiстерiнiң
</w:t>
      </w:r>
    </w:p>
    <w:p>
      <w:pPr>
        <w:spacing w:after="0"/>
        <w:ind w:left="0"/>
        <w:jc w:val="both"/>
      </w:pPr>
      <w:r>
        <w:rPr>
          <w:rFonts w:ascii="Times New Roman"/>
          <w:b w:val="false"/>
          <w:i w:val="false"/>
          <w:color w:val="000000"/>
          <w:sz w:val="28"/>
        </w:rPr>
        <w:t>
   гляциосфера                                    болжамдық
</w:t>
      </w:r>
    </w:p>
    <w:p>
      <w:pPr>
        <w:spacing w:after="0"/>
        <w:ind w:left="0"/>
        <w:jc w:val="both"/>
      </w:pPr>
      <w:r>
        <w:rPr>
          <w:rFonts w:ascii="Times New Roman"/>
          <w:b w:val="false"/>
          <w:i w:val="false"/>
          <w:color w:val="000000"/>
          <w:sz w:val="28"/>
        </w:rPr>
        <w:t>
   динамикасының                                  бағалануы
</w:t>
      </w:r>
    </w:p>
    <w:p>
      <w:pPr>
        <w:spacing w:after="0"/>
        <w:ind w:left="0"/>
        <w:jc w:val="both"/>
      </w:pPr>
      <w:r>
        <w:rPr>
          <w:rFonts w:ascii="Times New Roman"/>
          <w:b w:val="false"/>
          <w:i w:val="false"/>
          <w:color w:val="000000"/>
          <w:sz w:val="28"/>
        </w:rPr>
        <w:t>
   мониторингiн
</w:t>
      </w:r>
    </w:p>
    <w:p>
      <w:pPr>
        <w:spacing w:after="0"/>
        <w:ind w:left="0"/>
        <w:jc w:val="both"/>
      </w:pPr>
      <w:r>
        <w:rPr>
          <w:rFonts w:ascii="Times New Roman"/>
          <w:b w:val="false"/>
          <w:i w:val="false"/>
          <w:color w:val="000000"/>
          <w:sz w:val="28"/>
        </w:rPr>
        <w:t>
   жүргiзу;
</w:t>
      </w:r>
    </w:p>
    <w:p>
      <w:pPr>
        <w:spacing w:after="0"/>
        <w:ind w:left="0"/>
        <w:jc w:val="both"/>
      </w:pPr>
      <w:r>
        <w:rPr>
          <w:rFonts w:ascii="Times New Roman"/>
          <w:b w:val="false"/>
          <w:i w:val="false"/>
          <w:color w:val="000000"/>
          <w:sz w:val="28"/>
        </w:rPr>
        <w:t>
 - Кiшi Алматы      -"-      2002-  15,0 Респ.                   БАБВУ,
</w:t>
      </w:r>
    </w:p>
    <w:p>
      <w:pPr>
        <w:spacing w:after="0"/>
        <w:ind w:left="0"/>
        <w:jc w:val="both"/>
      </w:pPr>
      <w:r>
        <w:rPr>
          <w:rFonts w:ascii="Times New Roman"/>
          <w:b w:val="false"/>
          <w:i w:val="false"/>
          <w:color w:val="000000"/>
          <w:sz w:val="28"/>
        </w:rPr>
        <w:t>
   өзенiнiң алабында         2003        бюджет                  АҚАҚОҚБ
</w:t>
      </w:r>
    </w:p>
    <w:p>
      <w:pPr>
        <w:spacing w:after="0"/>
        <w:ind w:left="0"/>
        <w:jc w:val="both"/>
      </w:pPr>
      <w:r>
        <w:rPr>
          <w:rFonts w:ascii="Times New Roman"/>
          <w:b w:val="false"/>
          <w:i w:val="false"/>
          <w:color w:val="000000"/>
          <w:sz w:val="28"/>
        </w:rPr>
        <w:t>
   су ресурстарын
</w:t>
      </w:r>
    </w:p>
    <w:p>
      <w:pPr>
        <w:spacing w:after="0"/>
        <w:ind w:left="0"/>
        <w:jc w:val="both"/>
      </w:pPr>
      <w:r>
        <w:rPr>
          <w:rFonts w:ascii="Times New Roman"/>
          <w:b w:val="false"/>
          <w:i w:val="false"/>
          <w:color w:val="000000"/>
          <w:sz w:val="28"/>
        </w:rPr>
        <w:t>
   қалыптастыру
</w:t>
      </w:r>
    </w:p>
    <w:p>
      <w:pPr>
        <w:spacing w:after="0"/>
        <w:ind w:left="0"/>
        <w:jc w:val="both"/>
      </w:pPr>
      <w:r>
        <w:rPr>
          <w:rFonts w:ascii="Times New Roman"/>
          <w:b w:val="false"/>
          <w:i w:val="false"/>
          <w:color w:val="000000"/>
          <w:sz w:val="28"/>
        </w:rPr>
        <w:t>
   көздерiн бүгiнгi
</w:t>
      </w:r>
    </w:p>
    <w:p>
      <w:pPr>
        <w:spacing w:after="0"/>
        <w:ind w:left="0"/>
        <w:jc w:val="both"/>
      </w:pPr>
      <w:r>
        <w:rPr>
          <w:rFonts w:ascii="Times New Roman"/>
          <w:b w:val="false"/>
          <w:i w:val="false"/>
          <w:color w:val="000000"/>
          <w:sz w:val="28"/>
        </w:rPr>
        <w:t>
   ластануына
</w:t>
      </w:r>
    </w:p>
    <w:p>
      <w:pPr>
        <w:spacing w:after="0"/>
        <w:ind w:left="0"/>
        <w:jc w:val="both"/>
      </w:pPr>
      <w:r>
        <w:rPr>
          <w:rFonts w:ascii="Times New Roman"/>
          <w:b w:val="false"/>
          <w:i w:val="false"/>
          <w:color w:val="000000"/>
          <w:sz w:val="28"/>
        </w:rPr>
        <w:t>
   бағалау жүргiзу;
</w:t>
      </w:r>
    </w:p>
    <w:p>
      <w:pPr>
        <w:spacing w:after="0"/>
        <w:ind w:left="0"/>
        <w:jc w:val="both"/>
      </w:pPr>
      <w:r>
        <w:rPr>
          <w:rFonts w:ascii="Times New Roman"/>
          <w:b w:val="false"/>
          <w:i w:val="false"/>
          <w:color w:val="000000"/>
          <w:sz w:val="28"/>
        </w:rPr>
        <w:t>
 - сел бұзған      "Қазгид-  2002-  10,0 Респ.     3 нүктенi       БАБВУ,
</w:t>
      </w:r>
    </w:p>
    <w:p>
      <w:pPr>
        <w:spacing w:after="0"/>
        <w:ind w:left="0"/>
        <w:jc w:val="both"/>
      </w:pPr>
      <w:r>
        <w:rPr>
          <w:rFonts w:ascii="Times New Roman"/>
          <w:b w:val="false"/>
          <w:i w:val="false"/>
          <w:color w:val="000000"/>
          <w:sz w:val="28"/>
        </w:rPr>
        <w:t>
   гидрологиялық   ромет"    2005        бюджет   қалпына келтiру  АҚАҚОҚБ
</w:t>
      </w:r>
    </w:p>
    <w:p>
      <w:pPr>
        <w:spacing w:after="0"/>
        <w:ind w:left="0"/>
        <w:jc w:val="both"/>
      </w:pPr>
      <w:r>
        <w:rPr>
          <w:rFonts w:ascii="Times New Roman"/>
          <w:b w:val="false"/>
          <w:i w:val="false"/>
          <w:color w:val="000000"/>
          <w:sz w:val="28"/>
        </w:rPr>
        <w:t>
   нүктелердi      РМК                   Қала      және жаңаларын
</w:t>
      </w:r>
    </w:p>
    <w:p>
      <w:pPr>
        <w:spacing w:after="0"/>
        <w:ind w:left="0"/>
        <w:jc w:val="both"/>
      </w:pPr>
      <w:r>
        <w:rPr>
          <w:rFonts w:ascii="Times New Roman"/>
          <w:b w:val="false"/>
          <w:i w:val="false"/>
          <w:color w:val="000000"/>
          <w:sz w:val="28"/>
        </w:rPr>
        <w:t>
   қалпына келтiру                       бюджетi   ашу: N 1 және
</w:t>
      </w:r>
    </w:p>
    <w:p>
      <w:pPr>
        <w:spacing w:after="0"/>
        <w:ind w:left="0"/>
        <w:jc w:val="both"/>
      </w:pPr>
      <w:r>
        <w:rPr>
          <w:rFonts w:ascii="Times New Roman"/>
          <w:b w:val="false"/>
          <w:i w:val="false"/>
          <w:color w:val="000000"/>
          <w:sz w:val="28"/>
        </w:rPr>
        <w:t>
   және жаңа                             Инвес-    3 Морен Тұйықсу
</w:t>
      </w:r>
    </w:p>
    <w:p>
      <w:pPr>
        <w:spacing w:after="0"/>
        <w:ind w:left="0"/>
        <w:jc w:val="both"/>
      </w:pPr>
      <w:r>
        <w:rPr>
          <w:rFonts w:ascii="Times New Roman"/>
          <w:b w:val="false"/>
          <w:i w:val="false"/>
          <w:color w:val="000000"/>
          <w:sz w:val="28"/>
        </w:rPr>
        <w:t>
   бақылау                               тиция,    көлi, Тұйықсу
</w:t>
      </w:r>
    </w:p>
    <w:p>
      <w:pPr>
        <w:spacing w:after="0"/>
        <w:ind w:left="0"/>
        <w:jc w:val="both"/>
      </w:pPr>
      <w:r>
        <w:rPr>
          <w:rFonts w:ascii="Times New Roman"/>
          <w:b w:val="false"/>
          <w:i w:val="false"/>
          <w:color w:val="000000"/>
          <w:sz w:val="28"/>
        </w:rPr>
        <w:t>
   нүктелерiн ашу                        суды пайд.альпбазасы,
</w:t>
      </w:r>
    </w:p>
    <w:p>
      <w:pPr>
        <w:spacing w:after="0"/>
        <w:ind w:left="0"/>
        <w:jc w:val="both"/>
      </w:pPr>
      <w:r>
        <w:rPr>
          <w:rFonts w:ascii="Times New Roman"/>
          <w:b w:val="false"/>
          <w:i w:val="false"/>
          <w:color w:val="000000"/>
          <w:sz w:val="28"/>
        </w:rPr>
        <w:t>
                                         қаражаты  Сарысай,
</w:t>
      </w:r>
    </w:p>
    <w:p>
      <w:pPr>
        <w:spacing w:after="0"/>
        <w:ind w:left="0"/>
        <w:jc w:val="both"/>
      </w:pPr>
      <w:r>
        <w:rPr>
          <w:rFonts w:ascii="Times New Roman"/>
          <w:b w:val="false"/>
          <w:i w:val="false"/>
          <w:color w:val="000000"/>
          <w:sz w:val="28"/>
        </w:rPr>
        <w:t>
                                                   Батарейка өз.
</w:t>
      </w:r>
    </w:p>
    <w:p>
      <w:pPr>
        <w:spacing w:after="0"/>
        <w:ind w:left="0"/>
        <w:jc w:val="both"/>
      </w:pPr>
      <w:r>
        <w:rPr>
          <w:rFonts w:ascii="Times New Roman"/>
          <w:b w:val="false"/>
          <w:i w:val="false"/>
          <w:color w:val="000000"/>
          <w:sz w:val="28"/>
        </w:rPr>
        <w:t>
                                                   сағасы, өз.
</w:t>
      </w:r>
    </w:p>
    <w:p>
      <w:pPr>
        <w:spacing w:after="0"/>
        <w:ind w:left="0"/>
        <w:jc w:val="both"/>
      </w:pPr>
      <w:r>
        <w:rPr>
          <w:rFonts w:ascii="Times New Roman"/>
          <w:b w:val="false"/>
          <w:i w:val="false"/>
          <w:color w:val="000000"/>
          <w:sz w:val="28"/>
        </w:rPr>
        <w:t>
                                                   ("Просвещенец"
</w:t>
      </w:r>
    </w:p>
    <w:p>
      <w:pPr>
        <w:spacing w:after="0"/>
        <w:ind w:left="0"/>
        <w:jc w:val="both"/>
      </w:pPr>
      <w:r>
        <w:rPr>
          <w:rFonts w:ascii="Times New Roman"/>
          <w:b w:val="false"/>
          <w:i w:val="false"/>
          <w:color w:val="000000"/>
          <w:sz w:val="28"/>
        </w:rPr>
        <w:t>
                                                   д.ү.), Казачка-
</w:t>
      </w:r>
    </w:p>
    <w:p>
      <w:pPr>
        <w:spacing w:after="0"/>
        <w:ind w:left="0"/>
        <w:jc w:val="both"/>
      </w:pPr>
      <w:r>
        <w:rPr>
          <w:rFonts w:ascii="Times New Roman"/>
          <w:b w:val="false"/>
          <w:i w:val="false"/>
          <w:color w:val="000000"/>
          <w:sz w:val="28"/>
        </w:rPr>
        <w:t>
                                                   саға
</w:t>
      </w:r>
    </w:p>
    <w:p>
      <w:pPr>
        <w:spacing w:after="0"/>
        <w:ind w:left="0"/>
        <w:jc w:val="both"/>
      </w:pPr>
      <w:r>
        <w:rPr>
          <w:rFonts w:ascii="Times New Roman"/>
          <w:b w:val="false"/>
          <w:i w:val="false"/>
          <w:color w:val="000000"/>
          <w:sz w:val="28"/>
        </w:rPr>
        <w:t>
 - атмосфералық   "Қазгид- Тұрақты  0,5  Респ.                  АҚАҚОҚБ
</w:t>
      </w:r>
    </w:p>
    <w:p>
      <w:pPr>
        <w:spacing w:after="0"/>
        <w:ind w:left="0"/>
        <w:jc w:val="both"/>
      </w:pPr>
      <w:r>
        <w:rPr>
          <w:rFonts w:ascii="Times New Roman"/>
          <w:b w:val="false"/>
          <w:i w:val="false"/>
          <w:color w:val="000000"/>
          <w:sz w:val="28"/>
        </w:rPr>
        <w:t>
   жауын-шашын    ромет"            жыл  бюджет
</w:t>
      </w:r>
    </w:p>
    <w:p>
      <w:pPr>
        <w:spacing w:after="0"/>
        <w:ind w:left="0"/>
        <w:jc w:val="both"/>
      </w:pPr>
      <w:r>
        <w:rPr>
          <w:rFonts w:ascii="Times New Roman"/>
          <w:b w:val="false"/>
          <w:i w:val="false"/>
          <w:color w:val="000000"/>
          <w:sz w:val="28"/>
        </w:rPr>
        <w:t>
   мониторингiн   РМК               сайын
</w:t>
      </w:r>
    </w:p>
    <w:p>
      <w:pPr>
        <w:spacing w:after="0"/>
        <w:ind w:left="0"/>
        <w:jc w:val="both"/>
      </w:pPr>
      <w:r>
        <w:rPr>
          <w:rFonts w:ascii="Times New Roman"/>
          <w:b w:val="false"/>
          <w:i w:val="false"/>
          <w:color w:val="000000"/>
          <w:sz w:val="28"/>
        </w:rPr>
        <w:t>
   жүргiзу;                                       Топырақ
</w:t>
      </w:r>
    </w:p>
    <w:p>
      <w:pPr>
        <w:spacing w:after="0"/>
        <w:ind w:left="0"/>
        <w:jc w:val="both"/>
      </w:pPr>
      <w:r>
        <w:rPr>
          <w:rFonts w:ascii="Times New Roman"/>
          <w:b w:val="false"/>
          <w:i w:val="false"/>
          <w:color w:val="000000"/>
          <w:sz w:val="28"/>
        </w:rPr>
        <w:t>
 - топырақ        -"-      Тұрақты  2,0  Респ.    сапасын       Қалажер-
</w:t>
      </w:r>
    </w:p>
    <w:p>
      <w:pPr>
        <w:spacing w:after="0"/>
        <w:ind w:left="0"/>
        <w:jc w:val="both"/>
      </w:pPr>
      <w:r>
        <w:rPr>
          <w:rFonts w:ascii="Times New Roman"/>
          <w:b w:val="false"/>
          <w:i w:val="false"/>
          <w:color w:val="000000"/>
          <w:sz w:val="28"/>
        </w:rPr>
        <w:t>
   мониторингiн   Қалажер  о.i.     жыл  бюджет   бақылау,      ком,
</w:t>
      </w:r>
    </w:p>
    <w:p>
      <w:pPr>
        <w:spacing w:after="0"/>
        <w:ind w:left="0"/>
        <w:jc w:val="both"/>
      </w:pPr>
      <w:r>
        <w:rPr>
          <w:rFonts w:ascii="Times New Roman"/>
          <w:b w:val="false"/>
          <w:i w:val="false"/>
          <w:color w:val="000000"/>
          <w:sz w:val="28"/>
        </w:rPr>
        <w:t>
   жүргiзу;       ҒӨО      2002     сайын         бағалау,      АҚАҚОҚБ
</w:t>
      </w:r>
    </w:p>
    <w:p>
      <w:pPr>
        <w:spacing w:after="0"/>
        <w:ind w:left="0"/>
        <w:jc w:val="both"/>
      </w:pPr>
      <w:r>
        <w:rPr>
          <w:rFonts w:ascii="Times New Roman"/>
          <w:b w:val="false"/>
          <w:i w:val="false"/>
          <w:color w:val="000000"/>
          <w:sz w:val="28"/>
        </w:rPr>
        <w:t>
 - Төтенше                                        болжау
</w:t>
      </w:r>
    </w:p>
    <w:p>
      <w:pPr>
        <w:spacing w:after="0"/>
        <w:ind w:left="0"/>
        <w:jc w:val="both"/>
      </w:pPr>
      <w:r>
        <w:rPr>
          <w:rFonts w:ascii="Times New Roman"/>
          <w:b w:val="false"/>
          <w:i w:val="false"/>
          <w:color w:val="000000"/>
          <w:sz w:val="28"/>
        </w:rPr>
        <w:t>
   жағдайларды
</w:t>
      </w:r>
    </w:p>
    <w:p>
      <w:pPr>
        <w:spacing w:after="0"/>
        <w:ind w:left="0"/>
        <w:jc w:val="both"/>
      </w:pPr>
      <w:r>
        <w:rPr>
          <w:rFonts w:ascii="Times New Roman"/>
          <w:b w:val="false"/>
          <w:i w:val="false"/>
          <w:color w:val="000000"/>
          <w:sz w:val="28"/>
        </w:rPr>
        <w:t>
   ескерту:
</w:t>
      </w:r>
    </w:p>
    <w:p>
      <w:pPr>
        <w:spacing w:after="0"/>
        <w:ind w:left="0"/>
        <w:jc w:val="both"/>
      </w:pPr>
      <w:r>
        <w:rPr>
          <w:rFonts w:ascii="Times New Roman"/>
          <w:b w:val="false"/>
          <w:i w:val="false"/>
          <w:color w:val="000000"/>
          <w:sz w:val="28"/>
        </w:rPr>
        <w:t>
 - Алматы қаласы  ҚР ҒжБ     2002-  5,9  Респ.    Тау аумағын   ТЖ жөн.
</w:t>
      </w:r>
    </w:p>
    <w:p>
      <w:pPr>
        <w:spacing w:after="0"/>
        <w:ind w:left="0"/>
        <w:jc w:val="both"/>
      </w:pPr>
      <w:r>
        <w:rPr>
          <w:rFonts w:ascii="Times New Roman"/>
          <w:b w:val="false"/>
          <w:i w:val="false"/>
          <w:color w:val="000000"/>
          <w:sz w:val="28"/>
        </w:rPr>
        <w:t>
   төңiрегiнiң    география  2003        бюджет   игеру кезiнде АҚБ,
</w:t>
      </w:r>
    </w:p>
    <w:p>
      <w:pPr>
        <w:spacing w:after="0"/>
        <w:ind w:left="0"/>
        <w:jc w:val="both"/>
      </w:pPr>
      <w:r>
        <w:rPr>
          <w:rFonts w:ascii="Times New Roman"/>
          <w:b w:val="false"/>
          <w:i w:val="false"/>
          <w:color w:val="000000"/>
          <w:sz w:val="28"/>
        </w:rPr>
        <w:t>
   тау            институты                       тосын         АҚАҚОҚБ
</w:t>
      </w:r>
    </w:p>
    <w:p>
      <w:pPr>
        <w:spacing w:after="0"/>
        <w:ind w:left="0"/>
        <w:jc w:val="both"/>
      </w:pPr>
      <w:r>
        <w:rPr>
          <w:rFonts w:ascii="Times New Roman"/>
          <w:b w:val="false"/>
          <w:i w:val="false"/>
          <w:color w:val="000000"/>
          <w:sz w:val="28"/>
        </w:rPr>
        <w:t>
   бассейндерiн-                                  құбылыстың
</w:t>
      </w:r>
    </w:p>
    <w:p>
      <w:pPr>
        <w:spacing w:after="0"/>
        <w:ind w:left="0"/>
        <w:jc w:val="both"/>
      </w:pPr>
      <w:r>
        <w:rPr>
          <w:rFonts w:ascii="Times New Roman"/>
          <w:b w:val="false"/>
          <w:i w:val="false"/>
          <w:color w:val="000000"/>
          <w:sz w:val="28"/>
        </w:rPr>
        <w:t>
   дегi экзогендi                                 қауiптiлiгiн
</w:t>
      </w:r>
    </w:p>
    <w:p>
      <w:pPr>
        <w:spacing w:after="0"/>
        <w:ind w:left="0"/>
        <w:jc w:val="both"/>
      </w:pPr>
      <w:r>
        <w:rPr>
          <w:rFonts w:ascii="Times New Roman"/>
          <w:b w:val="false"/>
          <w:i w:val="false"/>
          <w:color w:val="000000"/>
          <w:sz w:val="28"/>
        </w:rPr>
        <w:t>
   зiлзала құбылыс                                ескеру шарасы
</w:t>
      </w:r>
    </w:p>
    <w:p>
      <w:pPr>
        <w:spacing w:after="0"/>
        <w:ind w:left="0"/>
        <w:jc w:val="both"/>
      </w:pPr>
      <w:r>
        <w:rPr>
          <w:rFonts w:ascii="Times New Roman"/>
          <w:b w:val="false"/>
          <w:i w:val="false"/>
          <w:color w:val="000000"/>
          <w:sz w:val="28"/>
        </w:rPr>
        <w:t>
   қаупiн бағалау;                                бойынша ұсыныс
</w:t>
      </w:r>
    </w:p>
    <w:p>
      <w:pPr>
        <w:spacing w:after="0"/>
        <w:ind w:left="0"/>
        <w:jc w:val="both"/>
      </w:pPr>
      <w:r>
        <w:rPr>
          <w:rFonts w:ascii="Times New Roman"/>
          <w:b w:val="false"/>
          <w:i w:val="false"/>
          <w:color w:val="000000"/>
          <w:sz w:val="28"/>
        </w:rPr>
        <w:t>
 - аса қауiптi    Қаз        2002-  40,0 Респ.    Халық           -"-
</w:t>
      </w:r>
    </w:p>
    <w:p>
      <w:pPr>
        <w:spacing w:after="0"/>
        <w:ind w:left="0"/>
        <w:jc w:val="both"/>
      </w:pPr>
      <w:r>
        <w:rPr>
          <w:rFonts w:ascii="Times New Roman"/>
          <w:b w:val="false"/>
          <w:i w:val="false"/>
          <w:color w:val="000000"/>
          <w:sz w:val="28"/>
        </w:rPr>
        <w:t>
   сырғыма және   ГИИЗ       2005        бюджет   қауiпсiздiгi
</w:t>
      </w:r>
    </w:p>
    <w:p>
      <w:pPr>
        <w:spacing w:after="0"/>
        <w:ind w:left="0"/>
        <w:jc w:val="both"/>
      </w:pPr>
      <w:r>
        <w:rPr>
          <w:rFonts w:ascii="Times New Roman"/>
          <w:b w:val="false"/>
          <w:i w:val="false"/>
          <w:color w:val="000000"/>
          <w:sz w:val="28"/>
        </w:rPr>
        <w:t>
   сел қаупi бар                                  үшiн шаралар
</w:t>
      </w:r>
    </w:p>
    <w:p>
      <w:pPr>
        <w:spacing w:after="0"/>
        <w:ind w:left="0"/>
        <w:jc w:val="both"/>
      </w:pPr>
      <w:r>
        <w:rPr>
          <w:rFonts w:ascii="Times New Roman"/>
          <w:b w:val="false"/>
          <w:i w:val="false"/>
          <w:color w:val="000000"/>
          <w:sz w:val="28"/>
        </w:rPr>
        <w:t>
   учаскелерге                                    белгiлеу
</w:t>
      </w:r>
    </w:p>
    <w:p>
      <w:pPr>
        <w:spacing w:after="0"/>
        <w:ind w:left="0"/>
        <w:jc w:val="both"/>
      </w:pPr>
      <w:r>
        <w:rPr>
          <w:rFonts w:ascii="Times New Roman"/>
          <w:b w:val="false"/>
          <w:i w:val="false"/>
          <w:color w:val="000000"/>
          <w:sz w:val="28"/>
        </w:rPr>
        <w:t>
   мониторингi
</w:t>
      </w:r>
    </w:p>
    <w:p>
      <w:pPr>
        <w:spacing w:after="0"/>
        <w:ind w:left="0"/>
        <w:jc w:val="both"/>
      </w:pPr>
      <w:r>
        <w:rPr>
          <w:rFonts w:ascii="Times New Roman"/>
          <w:b w:val="false"/>
          <w:i w:val="false"/>
          <w:color w:val="000000"/>
          <w:sz w:val="28"/>
        </w:rPr>
        <w:t>
   жүргiзу; *
</w:t>
      </w:r>
    </w:p>
    <w:p>
      <w:pPr>
        <w:spacing w:after="0"/>
        <w:ind w:left="0"/>
        <w:jc w:val="both"/>
      </w:pPr>
      <w:r>
        <w:rPr>
          <w:rFonts w:ascii="Times New Roman"/>
          <w:b w:val="false"/>
          <w:i w:val="false"/>
          <w:color w:val="000000"/>
          <w:sz w:val="28"/>
        </w:rPr>
        <w:t>
 - жер қыртысының   Сейсмо-  2002-  44,1 Респ.    Қондырғы:       -"-
</w:t>
      </w:r>
    </w:p>
    <w:p>
      <w:pPr>
        <w:spacing w:after="0"/>
        <w:ind w:left="0"/>
        <w:jc w:val="both"/>
      </w:pPr>
      <w:r>
        <w:rPr>
          <w:rFonts w:ascii="Times New Roman"/>
          <w:b w:val="false"/>
          <w:i w:val="false"/>
          <w:color w:val="000000"/>
          <w:sz w:val="28"/>
        </w:rPr>
        <w:t>
   күштi қозғалысын логия    2003        бюджет   5-кең жиектi
</w:t>
      </w:r>
    </w:p>
    <w:p>
      <w:pPr>
        <w:spacing w:after="0"/>
        <w:ind w:left="0"/>
        <w:jc w:val="both"/>
      </w:pPr>
      <w:r>
        <w:rPr>
          <w:rFonts w:ascii="Times New Roman"/>
          <w:b w:val="false"/>
          <w:i w:val="false"/>
          <w:color w:val="000000"/>
          <w:sz w:val="28"/>
        </w:rPr>
        <w:t>
   бақылайтын       институты                     сейсмикалық
</w:t>
      </w:r>
    </w:p>
    <w:p>
      <w:pPr>
        <w:spacing w:after="0"/>
        <w:ind w:left="0"/>
        <w:jc w:val="both"/>
      </w:pPr>
      <w:r>
        <w:rPr>
          <w:rFonts w:ascii="Times New Roman"/>
          <w:b w:val="false"/>
          <w:i w:val="false"/>
          <w:color w:val="000000"/>
          <w:sz w:val="28"/>
        </w:rPr>
        <w:t>
   нүктелер санын                                 станция;
</w:t>
      </w:r>
    </w:p>
    <w:p>
      <w:pPr>
        <w:spacing w:after="0"/>
        <w:ind w:left="0"/>
        <w:jc w:val="both"/>
      </w:pPr>
      <w:r>
        <w:rPr>
          <w:rFonts w:ascii="Times New Roman"/>
          <w:b w:val="false"/>
          <w:i w:val="false"/>
          <w:color w:val="000000"/>
          <w:sz w:val="28"/>
        </w:rPr>
        <w:t>
   көбейте отыра,                                 30 - жер
</w:t>
      </w:r>
    </w:p>
    <w:p>
      <w:pPr>
        <w:spacing w:after="0"/>
        <w:ind w:left="0"/>
        <w:jc w:val="both"/>
      </w:pPr>
      <w:r>
        <w:rPr>
          <w:rFonts w:ascii="Times New Roman"/>
          <w:b w:val="false"/>
          <w:i w:val="false"/>
          <w:color w:val="000000"/>
          <w:sz w:val="28"/>
        </w:rPr>
        <w:t>
   сейсмикалық                                    қыртысы
</w:t>
      </w:r>
    </w:p>
    <w:p>
      <w:pPr>
        <w:spacing w:after="0"/>
        <w:ind w:left="0"/>
        <w:jc w:val="both"/>
      </w:pPr>
      <w:r>
        <w:rPr>
          <w:rFonts w:ascii="Times New Roman"/>
          <w:b w:val="false"/>
          <w:i w:val="false"/>
          <w:color w:val="000000"/>
          <w:sz w:val="28"/>
        </w:rPr>
        <w:t>
   мониторинг                                     қозғалысын
</w:t>
      </w:r>
    </w:p>
    <w:p>
      <w:pPr>
        <w:spacing w:after="0"/>
        <w:ind w:left="0"/>
        <w:jc w:val="both"/>
      </w:pPr>
      <w:r>
        <w:rPr>
          <w:rFonts w:ascii="Times New Roman"/>
          <w:b w:val="false"/>
          <w:i w:val="false"/>
          <w:color w:val="000000"/>
          <w:sz w:val="28"/>
        </w:rPr>
        <w:t>
   жүргiзу.                                       бақылайтын
</w:t>
      </w:r>
    </w:p>
    <w:p>
      <w:pPr>
        <w:spacing w:after="0"/>
        <w:ind w:left="0"/>
        <w:jc w:val="both"/>
      </w:pPr>
      <w:r>
        <w:rPr>
          <w:rFonts w:ascii="Times New Roman"/>
          <w:b w:val="false"/>
          <w:i w:val="false"/>
          <w:color w:val="000000"/>
          <w:sz w:val="28"/>
        </w:rPr>
        <w:t>
                                                  нүкте
</w:t>
      </w:r>
    </w:p>
    <w:p>
      <w:pPr>
        <w:spacing w:after="0"/>
        <w:ind w:left="0"/>
        <w:jc w:val="both"/>
      </w:pPr>
      <w:r>
        <w:rPr>
          <w:rFonts w:ascii="Times New Roman"/>
          <w:b w:val="false"/>
          <w:i w:val="false"/>
          <w:color w:val="000000"/>
          <w:sz w:val="28"/>
        </w:rPr>
        <w:t>
6.2.4. Өндiрiстiк Табиғатты  2002-  Смета  Кәсiп-  Белгiленген  АҚАҚОҚБ
</w:t>
      </w:r>
    </w:p>
    <w:p>
      <w:pPr>
        <w:spacing w:after="0"/>
        <w:ind w:left="0"/>
        <w:jc w:val="both"/>
      </w:pPr>
      <w:r>
        <w:rPr>
          <w:rFonts w:ascii="Times New Roman"/>
          <w:b w:val="false"/>
          <w:i w:val="false"/>
          <w:color w:val="000000"/>
          <w:sz w:val="28"/>
        </w:rPr>
        <w:t>
   мониторинг     пайдалану  2004  бойынша орын    мерзiмде
</w:t>
      </w:r>
    </w:p>
    <w:p>
      <w:pPr>
        <w:spacing w:after="0"/>
        <w:ind w:left="0"/>
        <w:jc w:val="both"/>
      </w:pPr>
      <w:r>
        <w:rPr>
          <w:rFonts w:ascii="Times New Roman"/>
          <w:b w:val="false"/>
          <w:i w:val="false"/>
          <w:color w:val="000000"/>
          <w:sz w:val="28"/>
        </w:rPr>
        <w:t>
   бағдарламасын  кәсiпорны               қаражаты меморгандарға
</w:t>
      </w:r>
    </w:p>
    <w:p>
      <w:pPr>
        <w:spacing w:after="0"/>
        <w:ind w:left="0"/>
        <w:jc w:val="both"/>
      </w:pPr>
      <w:r>
        <w:rPr>
          <w:rFonts w:ascii="Times New Roman"/>
          <w:b w:val="false"/>
          <w:i w:val="false"/>
          <w:color w:val="000000"/>
          <w:sz w:val="28"/>
        </w:rPr>
        <w:t>
   әзiрлеу және                                    нәтижелерiн
</w:t>
      </w:r>
    </w:p>
    <w:p>
      <w:pPr>
        <w:spacing w:after="0"/>
        <w:ind w:left="0"/>
        <w:jc w:val="both"/>
      </w:pPr>
      <w:r>
        <w:rPr>
          <w:rFonts w:ascii="Times New Roman"/>
          <w:b w:val="false"/>
          <w:i w:val="false"/>
          <w:color w:val="000000"/>
          <w:sz w:val="28"/>
        </w:rPr>
        <w:t>
   оны қала                                        тапсыра отыра,
</w:t>
      </w:r>
    </w:p>
    <w:p>
      <w:pPr>
        <w:spacing w:after="0"/>
        <w:ind w:left="0"/>
        <w:jc w:val="both"/>
      </w:pPr>
      <w:r>
        <w:rPr>
          <w:rFonts w:ascii="Times New Roman"/>
          <w:b w:val="false"/>
          <w:i w:val="false"/>
          <w:color w:val="000000"/>
          <w:sz w:val="28"/>
        </w:rPr>
        <w:t>
   кәсiпорындарында                                өндiрiстiк
</w:t>
      </w:r>
    </w:p>
    <w:p>
      <w:pPr>
        <w:spacing w:after="0"/>
        <w:ind w:left="0"/>
        <w:jc w:val="both"/>
      </w:pPr>
      <w:r>
        <w:rPr>
          <w:rFonts w:ascii="Times New Roman"/>
          <w:b w:val="false"/>
          <w:i w:val="false"/>
          <w:color w:val="000000"/>
          <w:sz w:val="28"/>
        </w:rPr>
        <w:t>
   жүзеге асыру                                    мониторинг
</w:t>
      </w:r>
    </w:p>
    <w:p>
      <w:pPr>
        <w:spacing w:after="0"/>
        <w:ind w:left="0"/>
        <w:jc w:val="both"/>
      </w:pPr>
      <w:r>
        <w:rPr>
          <w:rFonts w:ascii="Times New Roman"/>
          <w:b w:val="false"/>
          <w:i w:val="false"/>
          <w:color w:val="000000"/>
          <w:sz w:val="28"/>
        </w:rPr>
        <w:t>
                                                   өткiзу
</w:t>
      </w:r>
    </w:p>
    <w:p>
      <w:pPr>
        <w:spacing w:after="0"/>
        <w:ind w:left="0"/>
        <w:jc w:val="both"/>
      </w:pPr>
      <w:r>
        <w:rPr>
          <w:rFonts w:ascii="Times New Roman"/>
          <w:b w:val="false"/>
          <w:i w:val="false"/>
          <w:color w:val="000000"/>
          <w:sz w:val="28"/>
        </w:rPr>
        <w:t>
6.2.5. Энергетика   АПК      2002 б. 1,5  АПК                   АҚАҚОҚБ
</w:t>
      </w:r>
    </w:p>
    <w:p>
      <w:pPr>
        <w:spacing w:after="0"/>
        <w:ind w:left="0"/>
        <w:jc w:val="both"/>
      </w:pPr>
      <w:r>
        <w:rPr>
          <w:rFonts w:ascii="Times New Roman"/>
          <w:b w:val="false"/>
          <w:i w:val="false"/>
          <w:color w:val="000000"/>
          <w:sz w:val="28"/>
        </w:rPr>
        <w:t>
   кәсiпорындарында қаражаты 2003 б. 1,5  қаражаты
</w:t>
      </w:r>
    </w:p>
    <w:p>
      <w:pPr>
        <w:spacing w:after="0"/>
        <w:ind w:left="0"/>
        <w:jc w:val="both"/>
      </w:pPr>
      <w:r>
        <w:rPr>
          <w:rFonts w:ascii="Times New Roman"/>
          <w:b w:val="false"/>
          <w:i w:val="false"/>
          <w:color w:val="000000"/>
          <w:sz w:val="28"/>
        </w:rPr>
        <w:t>
   толық көлемде             2004 б. 1,5
</w:t>
      </w:r>
    </w:p>
    <w:p>
      <w:pPr>
        <w:spacing w:after="0"/>
        <w:ind w:left="0"/>
        <w:jc w:val="both"/>
      </w:pPr>
      <w:r>
        <w:rPr>
          <w:rFonts w:ascii="Times New Roman"/>
          <w:b w:val="false"/>
          <w:i w:val="false"/>
          <w:color w:val="000000"/>
          <w:sz w:val="28"/>
        </w:rPr>
        <w:t>
   экологиялық
</w:t>
      </w:r>
    </w:p>
    <w:p>
      <w:pPr>
        <w:spacing w:after="0"/>
        <w:ind w:left="0"/>
        <w:jc w:val="both"/>
      </w:pPr>
      <w:r>
        <w:rPr>
          <w:rFonts w:ascii="Times New Roman"/>
          <w:b w:val="false"/>
          <w:i w:val="false"/>
          <w:color w:val="000000"/>
          <w:sz w:val="28"/>
        </w:rPr>
        <w:t>
   мониторинг
</w:t>
      </w:r>
    </w:p>
    <w:p>
      <w:pPr>
        <w:spacing w:after="0"/>
        <w:ind w:left="0"/>
        <w:jc w:val="both"/>
      </w:pPr>
      <w:r>
        <w:rPr>
          <w:rFonts w:ascii="Times New Roman"/>
          <w:b w:val="false"/>
          <w:i w:val="false"/>
          <w:color w:val="000000"/>
          <w:sz w:val="28"/>
        </w:rPr>
        <w:t>
   жүргiзу: ТЭЦ-2
</w:t>
      </w:r>
    </w:p>
    <w:p>
      <w:pPr>
        <w:spacing w:after="0"/>
        <w:ind w:left="0"/>
        <w:jc w:val="both"/>
      </w:pPr>
      <w:r>
        <w:rPr>
          <w:rFonts w:ascii="Times New Roman"/>
          <w:b w:val="false"/>
          <w:i w:val="false"/>
          <w:color w:val="000000"/>
          <w:sz w:val="28"/>
        </w:rPr>
        <w:t>
            ТЭЦ-1
</w:t>
      </w:r>
    </w:p>
    <w:p>
      <w:pPr>
        <w:spacing w:after="0"/>
        <w:ind w:left="0"/>
        <w:jc w:val="both"/>
      </w:pPr>
      <w:r>
        <w:rPr>
          <w:rFonts w:ascii="Times New Roman"/>
          <w:b w:val="false"/>
          <w:i w:val="false"/>
          <w:color w:val="000000"/>
          <w:sz w:val="28"/>
        </w:rPr>
        <w:t>
            БЖК
</w:t>
      </w:r>
    </w:p>
    <w:p>
      <w:pPr>
        <w:spacing w:after="0"/>
        <w:ind w:left="0"/>
        <w:jc w:val="both"/>
      </w:pPr>
      <w:r>
        <w:rPr>
          <w:rFonts w:ascii="Times New Roman"/>
          <w:b w:val="false"/>
          <w:i w:val="false"/>
          <w:color w:val="000000"/>
          <w:sz w:val="28"/>
        </w:rPr>
        <w:t>
6.3 Алматы        ҚазҒЗИМОСК 2002- 3,0   Респ.   Болжау және    АҚАҚОҚБ
</w:t>
      </w:r>
    </w:p>
    <w:p>
      <w:pPr>
        <w:spacing w:after="0"/>
        <w:ind w:left="0"/>
        <w:jc w:val="both"/>
      </w:pPr>
      <w:r>
        <w:rPr>
          <w:rFonts w:ascii="Times New Roman"/>
          <w:b w:val="false"/>
          <w:i w:val="false"/>
          <w:color w:val="000000"/>
          <w:sz w:val="28"/>
        </w:rPr>
        <w:t>
   қаласының                 2003        бюджет  халыққа
</w:t>
      </w:r>
    </w:p>
    <w:p>
      <w:pPr>
        <w:spacing w:after="0"/>
        <w:ind w:left="0"/>
        <w:jc w:val="both"/>
      </w:pPr>
      <w:r>
        <w:rPr>
          <w:rFonts w:ascii="Times New Roman"/>
          <w:b w:val="false"/>
          <w:i w:val="false"/>
          <w:color w:val="000000"/>
          <w:sz w:val="28"/>
        </w:rPr>
        <w:t>
   жағымсыз                                      экологиялық
</w:t>
      </w:r>
    </w:p>
    <w:p>
      <w:pPr>
        <w:spacing w:after="0"/>
        <w:ind w:left="0"/>
        <w:jc w:val="both"/>
      </w:pPr>
      <w:r>
        <w:rPr>
          <w:rFonts w:ascii="Times New Roman"/>
          <w:b w:val="false"/>
          <w:i w:val="false"/>
          <w:color w:val="000000"/>
          <w:sz w:val="28"/>
        </w:rPr>
        <w:t>
   экологиялық                                   ақпаратты
</w:t>
      </w:r>
    </w:p>
    <w:p>
      <w:pPr>
        <w:spacing w:after="0"/>
        <w:ind w:left="0"/>
        <w:jc w:val="both"/>
      </w:pPr>
      <w:r>
        <w:rPr>
          <w:rFonts w:ascii="Times New Roman"/>
          <w:b w:val="false"/>
          <w:i w:val="false"/>
          <w:color w:val="000000"/>
          <w:sz w:val="28"/>
        </w:rPr>
        <w:t>
   ахуалды туралы                                жеткiзу
</w:t>
      </w:r>
    </w:p>
    <w:p>
      <w:pPr>
        <w:spacing w:after="0"/>
        <w:ind w:left="0"/>
        <w:jc w:val="both"/>
      </w:pPr>
      <w:r>
        <w:rPr>
          <w:rFonts w:ascii="Times New Roman"/>
          <w:b w:val="false"/>
          <w:i w:val="false"/>
          <w:color w:val="000000"/>
          <w:sz w:val="28"/>
        </w:rPr>
        <w:t>
   жедел болжау
</w:t>
      </w:r>
    </w:p>
    <w:p>
      <w:pPr>
        <w:spacing w:after="0"/>
        <w:ind w:left="0"/>
        <w:jc w:val="both"/>
      </w:pPr>
      <w:r>
        <w:rPr>
          <w:rFonts w:ascii="Times New Roman"/>
          <w:b w:val="false"/>
          <w:i w:val="false"/>
          <w:color w:val="000000"/>
          <w:sz w:val="28"/>
        </w:rPr>
        <w:t>
   мен хабарлау
</w:t>
      </w:r>
    </w:p>
    <w:p>
      <w:pPr>
        <w:spacing w:after="0"/>
        <w:ind w:left="0"/>
        <w:jc w:val="both"/>
      </w:pPr>
      <w:r>
        <w:rPr>
          <w:rFonts w:ascii="Times New Roman"/>
          <w:b w:val="false"/>
          <w:i w:val="false"/>
          <w:color w:val="000000"/>
          <w:sz w:val="28"/>
        </w:rPr>
        <w:t>
   технологиясын
</w:t>
      </w:r>
    </w:p>
    <w:p>
      <w:pPr>
        <w:spacing w:after="0"/>
        <w:ind w:left="0"/>
        <w:jc w:val="both"/>
      </w:pPr>
      <w:r>
        <w:rPr>
          <w:rFonts w:ascii="Times New Roman"/>
          <w:b w:val="false"/>
          <w:i w:val="false"/>
          <w:color w:val="000000"/>
          <w:sz w:val="28"/>
        </w:rPr>
        <w:t>
   құру
</w:t>
      </w:r>
    </w:p>
    <w:p>
      <w:pPr>
        <w:spacing w:after="0"/>
        <w:ind w:left="0"/>
        <w:jc w:val="both"/>
      </w:pPr>
      <w:r>
        <w:rPr>
          <w:rFonts w:ascii="Times New Roman"/>
          <w:b w:val="false"/>
          <w:i w:val="false"/>
          <w:color w:val="000000"/>
          <w:sz w:val="28"/>
        </w:rPr>
        <w:t>
6.4. Өнеркәсiп    "Тәртiп"   2002- 1,0   Респ.   Қалдықтың пайда АҚАҚОҚБ,
</w:t>
      </w:r>
    </w:p>
    <w:p>
      <w:pPr>
        <w:spacing w:after="0"/>
        <w:ind w:left="0"/>
        <w:jc w:val="both"/>
      </w:pPr>
      <w:r>
        <w:rPr>
          <w:rFonts w:ascii="Times New Roman"/>
          <w:b w:val="false"/>
          <w:i w:val="false"/>
          <w:color w:val="000000"/>
          <w:sz w:val="28"/>
        </w:rPr>
        <w:t>
   және тұрмыстық МКК        2003        бюджет  болуы туралы    қал.СЭБ
</w:t>
      </w:r>
    </w:p>
    <w:p>
      <w:pPr>
        <w:spacing w:after="0"/>
        <w:ind w:left="0"/>
        <w:jc w:val="both"/>
      </w:pPr>
      <w:r>
        <w:rPr>
          <w:rFonts w:ascii="Times New Roman"/>
          <w:b w:val="false"/>
          <w:i w:val="false"/>
          <w:color w:val="000000"/>
          <w:sz w:val="28"/>
        </w:rPr>
        <w:t>
   қалдықтарының             о.i.                дұрыс ақпарат
</w:t>
      </w:r>
    </w:p>
    <w:p>
      <w:pPr>
        <w:spacing w:after="0"/>
        <w:ind w:left="0"/>
        <w:jc w:val="both"/>
      </w:pPr>
      <w:r>
        <w:rPr>
          <w:rFonts w:ascii="Times New Roman"/>
          <w:b w:val="false"/>
          <w:i w:val="false"/>
          <w:color w:val="000000"/>
          <w:sz w:val="28"/>
        </w:rPr>
        <w:t>
   пайда болуы,              002   0,5           алу
</w:t>
      </w:r>
    </w:p>
    <w:p>
      <w:pPr>
        <w:spacing w:after="0"/>
        <w:ind w:left="0"/>
        <w:jc w:val="both"/>
      </w:pPr>
      <w:r>
        <w:rPr>
          <w:rFonts w:ascii="Times New Roman"/>
          <w:b w:val="false"/>
          <w:i w:val="false"/>
          <w:color w:val="000000"/>
          <w:sz w:val="28"/>
        </w:rPr>
        <w:t>
   орналасуы,
</w:t>
      </w:r>
    </w:p>
    <w:p>
      <w:pPr>
        <w:spacing w:after="0"/>
        <w:ind w:left="0"/>
        <w:jc w:val="both"/>
      </w:pPr>
      <w:r>
        <w:rPr>
          <w:rFonts w:ascii="Times New Roman"/>
          <w:b w:val="false"/>
          <w:i w:val="false"/>
          <w:color w:val="000000"/>
          <w:sz w:val="28"/>
        </w:rPr>
        <w:t>
   ұқсатылуы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мониторингтi
</w:t>
      </w:r>
    </w:p>
    <w:p>
      <w:pPr>
        <w:spacing w:after="0"/>
        <w:ind w:left="0"/>
        <w:jc w:val="both"/>
      </w:pPr>
      <w:r>
        <w:rPr>
          <w:rFonts w:ascii="Times New Roman"/>
          <w:b w:val="false"/>
          <w:i w:val="false"/>
          <w:color w:val="000000"/>
          <w:sz w:val="28"/>
        </w:rPr>
        <w:t>
   жетiлдiру және
</w:t>
      </w:r>
    </w:p>
    <w:p>
      <w:pPr>
        <w:spacing w:after="0"/>
        <w:ind w:left="0"/>
        <w:jc w:val="both"/>
      </w:pPr>
      <w:r>
        <w:rPr>
          <w:rFonts w:ascii="Times New Roman"/>
          <w:b w:val="false"/>
          <w:i w:val="false"/>
          <w:color w:val="000000"/>
          <w:sz w:val="28"/>
        </w:rPr>
        <w:t>
   өткiзу
</w:t>
      </w:r>
    </w:p>
    <w:p>
      <w:pPr>
        <w:spacing w:after="0"/>
        <w:ind w:left="0"/>
        <w:jc w:val="both"/>
      </w:pPr>
      <w:r>
        <w:rPr>
          <w:rFonts w:ascii="Times New Roman"/>
          <w:b w:val="false"/>
          <w:i w:val="false"/>
          <w:color w:val="000000"/>
          <w:sz w:val="28"/>
        </w:rPr>
        <w:t>
6.5. Қоршаған     АҚАҚОҚБ,   2001- 20,0 Қала    Экологиялық     Алматы қ.
</w:t>
      </w:r>
    </w:p>
    <w:p>
      <w:pPr>
        <w:spacing w:after="0"/>
        <w:ind w:left="0"/>
        <w:jc w:val="both"/>
      </w:pPr>
      <w:r>
        <w:rPr>
          <w:rFonts w:ascii="Times New Roman"/>
          <w:b w:val="false"/>
          <w:i w:val="false"/>
          <w:color w:val="000000"/>
          <w:sz w:val="28"/>
        </w:rPr>
        <w:t>
** ортаны қорғау  "Қазгид-   2005       бюджетi көрсеткiштердiң әкiмшiлiгi
</w:t>
      </w:r>
    </w:p>
    <w:p>
      <w:pPr>
        <w:spacing w:after="0"/>
        <w:ind w:left="0"/>
        <w:jc w:val="both"/>
      </w:pPr>
      <w:r>
        <w:rPr>
          <w:rFonts w:ascii="Times New Roman"/>
          <w:b w:val="false"/>
          <w:i w:val="false"/>
          <w:color w:val="000000"/>
          <w:sz w:val="28"/>
        </w:rPr>
        <w:t>
   саласында      ромет"     о.i.               сапалы және
</w:t>
      </w:r>
    </w:p>
    <w:p>
      <w:pPr>
        <w:spacing w:after="0"/>
        <w:ind w:left="0"/>
        <w:jc w:val="both"/>
      </w:pPr>
      <w:r>
        <w:rPr>
          <w:rFonts w:ascii="Times New Roman"/>
          <w:b w:val="false"/>
          <w:i w:val="false"/>
          <w:color w:val="000000"/>
          <w:sz w:val="28"/>
        </w:rPr>
        <w:t>
   мемлекеттiк    РМК,       2002  5,0          шынайы өлшенуiн
</w:t>
      </w:r>
    </w:p>
    <w:p>
      <w:pPr>
        <w:spacing w:after="0"/>
        <w:ind w:left="0"/>
        <w:jc w:val="both"/>
      </w:pPr>
      <w:r>
        <w:rPr>
          <w:rFonts w:ascii="Times New Roman"/>
          <w:b w:val="false"/>
          <w:i w:val="false"/>
          <w:color w:val="000000"/>
          <w:sz w:val="28"/>
        </w:rPr>
        <w:t>
   бақылау        қал.СЭБ,                      жүргiзу
</w:t>
      </w:r>
    </w:p>
    <w:p>
      <w:pPr>
        <w:spacing w:after="0"/>
        <w:ind w:left="0"/>
        <w:jc w:val="both"/>
      </w:pPr>
      <w:r>
        <w:rPr>
          <w:rFonts w:ascii="Times New Roman"/>
          <w:b w:val="false"/>
          <w:i w:val="false"/>
          <w:color w:val="000000"/>
          <w:sz w:val="28"/>
        </w:rPr>
        <w:t>
   лабораториясын Конкурс
</w:t>
      </w:r>
    </w:p>
    <w:p>
      <w:pPr>
        <w:spacing w:after="0"/>
        <w:ind w:left="0"/>
        <w:jc w:val="both"/>
      </w:pPr>
      <w:r>
        <w:rPr>
          <w:rFonts w:ascii="Times New Roman"/>
          <w:b w:val="false"/>
          <w:i w:val="false"/>
          <w:color w:val="000000"/>
          <w:sz w:val="28"/>
        </w:rPr>
        <w:t>
   қазiргi бақылау,
</w:t>
      </w:r>
    </w:p>
    <w:p>
      <w:pPr>
        <w:spacing w:after="0"/>
        <w:ind w:left="0"/>
        <w:jc w:val="both"/>
      </w:pPr>
      <w:r>
        <w:rPr>
          <w:rFonts w:ascii="Times New Roman"/>
          <w:b w:val="false"/>
          <w:i w:val="false"/>
          <w:color w:val="000000"/>
          <w:sz w:val="28"/>
        </w:rPr>
        <w:t>
   талдау
</w:t>
      </w:r>
    </w:p>
    <w:p>
      <w:pPr>
        <w:spacing w:after="0"/>
        <w:ind w:left="0"/>
        <w:jc w:val="both"/>
      </w:pPr>
      <w:r>
        <w:rPr>
          <w:rFonts w:ascii="Times New Roman"/>
          <w:b w:val="false"/>
          <w:i w:val="false"/>
          <w:color w:val="000000"/>
          <w:sz w:val="28"/>
        </w:rPr>
        <w:t>
   құралдарымен
</w:t>
      </w:r>
    </w:p>
    <w:p>
      <w:pPr>
        <w:spacing w:after="0"/>
        <w:ind w:left="0"/>
        <w:jc w:val="both"/>
      </w:pPr>
      <w:r>
        <w:rPr>
          <w:rFonts w:ascii="Times New Roman"/>
          <w:b w:val="false"/>
          <w:i w:val="false"/>
          <w:color w:val="000000"/>
          <w:sz w:val="28"/>
        </w:rPr>
        <w:t>
   және
</w:t>
      </w:r>
    </w:p>
    <w:p>
      <w:pPr>
        <w:spacing w:after="0"/>
        <w:ind w:left="0"/>
        <w:jc w:val="both"/>
      </w:pPr>
      <w:r>
        <w:rPr>
          <w:rFonts w:ascii="Times New Roman"/>
          <w:b w:val="false"/>
          <w:i w:val="false"/>
          <w:color w:val="000000"/>
          <w:sz w:val="28"/>
        </w:rPr>
        <w:t>
   автокөлiкпен
</w:t>
      </w:r>
    </w:p>
    <w:p>
      <w:pPr>
        <w:spacing w:after="0"/>
        <w:ind w:left="0"/>
        <w:jc w:val="both"/>
      </w:pPr>
      <w:r>
        <w:rPr>
          <w:rFonts w:ascii="Times New Roman"/>
          <w:b w:val="false"/>
          <w:i w:val="false"/>
          <w:color w:val="000000"/>
          <w:sz w:val="28"/>
        </w:rPr>
        <w:t>
   қамтамасыз ету *
</w:t>
      </w:r>
    </w:p>
    <w:p>
      <w:pPr>
        <w:spacing w:after="0"/>
        <w:ind w:left="0"/>
        <w:jc w:val="both"/>
      </w:pPr>
      <w:r>
        <w:rPr>
          <w:rFonts w:ascii="Times New Roman"/>
          <w:b w:val="false"/>
          <w:i w:val="false"/>
          <w:color w:val="000000"/>
          <w:sz w:val="28"/>
        </w:rPr>
        <w:t>
           VII. ЭКОЛОГИЯЛЫҚ АҒАРТУ ЖӘНЕ БIЛIМ
</w:t>
      </w:r>
    </w:p>
    <w:p>
      <w:pPr>
        <w:spacing w:after="0"/>
        <w:ind w:left="0"/>
        <w:jc w:val="both"/>
      </w:pPr>
      <w:r>
        <w:rPr>
          <w:rFonts w:ascii="Times New Roman"/>
          <w:b w:val="false"/>
          <w:i w:val="false"/>
          <w:color w:val="000000"/>
          <w:sz w:val="28"/>
        </w:rPr>
        <w:t>
7.1. Алматы қ.    Конкурс,   2003    3,0 Қала     Алматының     Алматы қ.
</w:t>
      </w:r>
    </w:p>
    <w:p>
      <w:pPr>
        <w:spacing w:after="0"/>
        <w:ind w:left="0"/>
        <w:jc w:val="both"/>
      </w:pPr>
      <w:r>
        <w:rPr>
          <w:rFonts w:ascii="Times New Roman"/>
          <w:b w:val="false"/>
          <w:i w:val="false"/>
          <w:color w:val="000000"/>
          <w:sz w:val="28"/>
        </w:rPr>
        <w:t>
   халқына        Оқу        әзiрлеу,    бюджетi, ерекшелiгiн   әкiмшiлiгi
</w:t>
      </w:r>
    </w:p>
    <w:p>
      <w:pPr>
        <w:spacing w:after="0"/>
        <w:ind w:left="0"/>
        <w:jc w:val="both"/>
      </w:pPr>
      <w:r>
        <w:rPr>
          <w:rFonts w:ascii="Times New Roman"/>
          <w:b w:val="false"/>
          <w:i w:val="false"/>
          <w:color w:val="000000"/>
          <w:sz w:val="28"/>
        </w:rPr>
        <w:t>
   экологиялық    орындары   2004-       Оқу      ескере отырып,
</w:t>
      </w:r>
    </w:p>
    <w:p>
      <w:pPr>
        <w:spacing w:after="0"/>
        <w:ind w:left="0"/>
        <w:jc w:val="both"/>
      </w:pPr>
      <w:r>
        <w:rPr>
          <w:rFonts w:ascii="Times New Roman"/>
          <w:b w:val="false"/>
          <w:i w:val="false"/>
          <w:color w:val="000000"/>
          <w:sz w:val="28"/>
        </w:rPr>
        <w:t>
   бiлiм беру                2015        орындары экологиялық
</w:t>
      </w:r>
    </w:p>
    <w:p>
      <w:pPr>
        <w:spacing w:after="0"/>
        <w:ind w:left="0"/>
        <w:jc w:val="both"/>
      </w:pPr>
      <w:r>
        <w:rPr>
          <w:rFonts w:ascii="Times New Roman"/>
          <w:b w:val="false"/>
          <w:i w:val="false"/>
          <w:color w:val="000000"/>
          <w:sz w:val="28"/>
        </w:rPr>
        <w:t>
   мен тәрбиелеу             жүзеге      қаражаты бiлiм беру
</w:t>
      </w:r>
    </w:p>
    <w:p>
      <w:pPr>
        <w:spacing w:after="0"/>
        <w:ind w:left="0"/>
        <w:jc w:val="both"/>
      </w:pPr>
      <w:r>
        <w:rPr>
          <w:rFonts w:ascii="Times New Roman"/>
          <w:b w:val="false"/>
          <w:i w:val="false"/>
          <w:color w:val="000000"/>
          <w:sz w:val="28"/>
        </w:rPr>
        <w:t>
   бағдарламасын             асыру                мен тәрбиелеудi
</w:t>
      </w:r>
    </w:p>
    <w:p>
      <w:pPr>
        <w:spacing w:after="0"/>
        <w:ind w:left="0"/>
        <w:jc w:val="both"/>
      </w:pPr>
      <w:r>
        <w:rPr>
          <w:rFonts w:ascii="Times New Roman"/>
          <w:b w:val="false"/>
          <w:i w:val="false"/>
          <w:color w:val="000000"/>
          <w:sz w:val="28"/>
        </w:rPr>
        <w:t>
   әзiрлеу және                                   жүргiзу
</w:t>
      </w:r>
    </w:p>
    <w:p>
      <w:pPr>
        <w:spacing w:after="0"/>
        <w:ind w:left="0"/>
        <w:jc w:val="both"/>
      </w:pPr>
      <w:r>
        <w:rPr>
          <w:rFonts w:ascii="Times New Roman"/>
          <w:b w:val="false"/>
          <w:i w:val="false"/>
          <w:color w:val="000000"/>
          <w:sz w:val="28"/>
        </w:rPr>
        <w:t>
   жүзеге асыру *
</w:t>
      </w:r>
    </w:p>
    <w:p>
      <w:pPr>
        <w:spacing w:after="0"/>
        <w:ind w:left="0"/>
        <w:jc w:val="both"/>
      </w:pPr>
      <w:r>
        <w:rPr>
          <w:rFonts w:ascii="Times New Roman"/>
          <w:b w:val="false"/>
          <w:i w:val="false"/>
          <w:color w:val="000000"/>
          <w:sz w:val="28"/>
        </w:rPr>
        <w:t>
 - мектепке
</w:t>
      </w:r>
    </w:p>
    <w:p>
      <w:pPr>
        <w:spacing w:after="0"/>
        <w:ind w:left="0"/>
        <w:jc w:val="both"/>
      </w:pPr>
      <w:r>
        <w:rPr>
          <w:rFonts w:ascii="Times New Roman"/>
          <w:b w:val="false"/>
          <w:i w:val="false"/>
          <w:color w:val="000000"/>
          <w:sz w:val="28"/>
        </w:rPr>
        <w:t>
   дейiнгi бiлiм; *
</w:t>
      </w:r>
    </w:p>
    <w:p>
      <w:pPr>
        <w:spacing w:after="0"/>
        <w:ind w:left="0"/>
        <w:jc w:val="both"/>
      </w:pPr>
      <w:r>
        <w:rPr>
          <w:rFonts w:ascii="Times New Roman"/>
          <w:b w:val="false"/>
          <w:i w:val="false"/>
          <w:color w:val="000000"/>
          <w:sz w:val="28"/>
        </w:rPr>
        <w:t>
 - мектеп және
</w:t>
      </w:r>
    </w:p>
    <w:p>
      <w:pPr>
        <w:spacing w:after="0"/>
        <w:ind w:left="0"/>
        <w:jc w:val="both"/>
      </w:pPr>
      <w:r>
        <w:rPr>
          <w:rFonts w:ascii="Times New Roman"/>
          <w:b w:val="false"/>
          <w:i w:val="false"/>
          <w:color w:val="000000"/>
          <w:sz w:val="28"/>
        </w:rPr>
        <w:t>
   орта-техникалық
</w:t>
      </w:r>
    </w:p>
    <w:p>
      <w:pPr>
        <w:spacing w:after="0"/>
        <w:ind w:left="0"/>
        <w:jc w:val="both"/>
      </w:pPr>
      <w:r>
        <w:rPr>
          <w:rFonts w:ascii="Times New Roman"/>
          <w:b w:val="false"/>
          <w:i w:val="false"/>
          <w:color w:val="000000"/>
          <w:sz w:val="28"/>
        </w:rPr>
        <w:t>
   бiлiм; *
</w:t>
      </w:r>
    </w:p>
    <w:p>
      <w:pPr>
        <w:spacing w:after="0"/>
        <w:ind w:left="0"/>
        <w:jc w:val="both"/>
      </w:pPr>
      <w:r>
        <w:rPr>
          <w:rFonts w:ascii="Times New Roman"/>
          <w:b w:val="false"/>
          <w:i w:val="false"/>
          <w:color w:val="000000"/>
          <w:sz w:val="28"/>
        </w:rPr>
        <w:t>
 - жоғары бiлiм *
</w:t>
      </w:r>
    </w:p>
    <w:p>
      <w:pPr>
        <w:spacing w:after="0"/>
        <w:ind w:left="0"/>
        <w:jc w:val="both"/>
      </w:pPr>
      <w:r>
        <w:rPr>
          <w:rFonts w:ascii="Times New Roman"/>
          <w:b w:val="false"/>
          <w:i w:val="false"/>
          <w:color w:val="000000"/>
          <w:sz w:val="28"/>
        </w:rPr>
        <w:t>
7.2. Өнеркәсiп   Конкурс    Тұрақты 3,0  Қала     Қазiргi      АҚАҚОҚБ
</w:t>
      </w:r>
    </w:p>
    <w:p>
      <w:pPr>
        <w:spacing w:after="0"/>
        <w:ind w:left="0"/>
        <w:jc w:val="both"/>
      </w:pPr>
      <w:r>
        <w:rPr>
          <w:rFonts w:ascii="Times New Roman"/>
          <w:b w:val="false"/>
          <w:i w:val="false"/>
          <w:color w:val="000000"/>
          <w:sz w:val="28"/>
        </w:rPr>
        <w:t>
** кәсiпорындары             о.i.   жыл  бюджетi  талаптарды
</w:t>
      </w:r>
    </w:p>
    <w:p>
      <w:pPr>
        <w:spacing w:after="0"/>
        <w:ind w:left="0"/>
        <w:jc w:val="both"/>
      </w:pPr>
      <w:r>
        <w:rPr>
          <w:rFonts w:ascii="Times New Roman"/>
          <w:b w:val="false"/>
          <w:i w:val="false"/>
          <w:color w:val="000000"/>
          <w:sz w:val="28"/>
        </w:rPr>
        <w:t>
   мен                       2002   сайын         ескере отырып,
</w:t>
      </w:r>
    </w:p>
    <w:p>
      <w:pPr>
        <w:spacing w:after="0"/>
        <w:ind w:left="0"/>
        <w:jc w:val="both"/>
      </w:pPr>
      <w:r>
        <w:rPr>
          <w:rFonts w:ascii="Times New Roman"/>
          <w:b w:val="false"/>
          <w:i w:val="false"/>
          <w:color w:val="000000"/>
          <w:sz w:val="28"/>
        </w:rPr>
        <w:t>
   ұйымдарының                      3,0           экологиялық
</w:t>
      </w:r>
    </w:p>
    <w:p>
      <w:pPr>
        <w:spacing w:after="0"/>
        <w:ind w:left="0"/>
        <w:jc w:val="both"/>
      </w:pPr>
      <w:r>
        <w:rPr>
          <w:rFonts w:ascii="Times New Roman"/>
          <w:b w:val="false"/>
          <w:i w:val="false"/>
          <w:color w:val="000000"/>
          <w:sz w:val="28"/>
        </w:rPr>
        <w:t>
   эколог                                         бiлiм беру
</w:t>
      </w:r>
    </w:p>
    <w:p>
      <w:pPr>
        <w:spacing w:after="0"/>
        <w:ind w:left="0"/>
        <w:jc w:val="both"/>
      </w:pPr>
      <w:r>
        <w:rPr>
          <w:rFonts w:ascii="Times New Roman"/>
          <w:b w:val="false"/>
          <w:i w:val="false"/>
          <w:color w:val="000000"/>
          <w:sz w:val="28"/>
        </w:rPr>
        <w:t>
   мамандарының,
</w:t>
      </w:r>
    </w:p>
    <w:p>
      <w:pPr>
        <w:spacing w:after="0"/>
        <w:ind w:left="0"/>
        <w:jc w:val="both"/>
      </w:pPr>
      <w:r>
        <w:rPr>
          <w:rFonts w:ascii="Times New Roman"/>
          <w:b w:val="false"/>
          <w:i w:val="false"/>
          <w:color w:val="000000"/>
          <w:sz w:val="28"/>
        </w:rPr>
        <w:t>
   табиғат қорғау
</w:t>
      </w:r>
    </w:p>
    <w:p>
      <w:pPr>
        <w:spacing w:after="0"/>
        <w:ind w:left="0"/>
        <w:jc w:val="both"/>
      </w:pPr>
      <w:r>
        <w:rPr>
          <w:rFonts w:ascii="Times New Roman"/>
          <w:b w:val="false"/>
          <w:i w:val="false"/>
          <w:color w:val="000000"/>
          <w:sz w:val="28"/>
        </w:rPr>
        <w:t>
   қызметтерi
</w:t>
      </w:r>
    </w:p>
    <w:p>
      <w:pPr>
        <w:spacing w:after="0"/>
        <w:ind w:left="0"/>
        <w:jc w:val="both"/>
      </w:pPr>
      <w:r>
        <w:rPr>
          <w:rFonts w:ascii="Times New Roman"/>
          <w:b w:val="false"/>
          <w:i w:val="false"/>
          <w:color w:val="000000"/>
          <w:sz w:val="28"/>
        </w:rPr>
        <w:t>
   мамандарының
</w:t>
      </w:r>
    </w:p>
    <w:p>
      <w:pPr>
        <w:spacing w:after="0"/>
        <w:ind w:left="0"/>
        <w:jc w:val="both"/>
      </w:pPr>
      <w:r>
        <w:rPr>
          <w:rFonts w:ascii="Times New Roman"/>
          <w:b w:val="false"/>
          <w:i w:val="false"/>
          <w:color w:val="000000"/>
          <w:sz w:val="28"/>
        </w:rPr>
        <w:t>
   бiлiктiлiгiн
</w:t>
      </w:r>
    </w:p>
    <w:p>
      <w:pPr>
        <w:spacing w:after="0"/>
        <w:ind w:left="0"/>
        <w:jc w:val="both"/>
      </w:pPr>
      <w:r>
        <w:rPr>
          <w:rFonts w:ascii="Times New Roman"/>
          <w:b w:val="false"/>
          <w:i w:val="false"/>
          <w:color w:val="000000"/>
          <w:sz w:val="28"/>
        </w:rPr>
        <w:t>
   көтеру бойынша
</w:t>
      </w:r>
    </w:p>
    <w:p>
      <w:pPr>
        <w:spacing w:after="0"/>
        <w:ind w:left="0"/>
        <w:jc w:val="both"/>
      </w:pPr>
      <w:r>
        <w:rPr>
          <w:rFonts w:ascii="Times New Roman"/>
          <w:b w:val="false"/>
          <w:i w:val="false"/>
          <w:color w:val="000000"/>
          <w:sz w:val="28"/>
        </w:rPr>
        <w:t>
   жүйелi жұмыс
</w:t>
      </w:r>
    </w:p>
    <w:p>
      <w:pPr>
        <w:spacing w:after="0"/>
        <w:ind w:left="0"/>
        <w:jc w:val="both"/>
      </w:pPr>
      <w:r>
        <w:rPr>
          <w:rFonts w:ascii="Times New Roman"/>
          <w:b w:val="false"/>
          <w:i w:val="false"/>
          <w:color w:val="000000"/>
          <w:sz w:val="28"/>
        </w:rPr>
        <w:t>
   жүргiзу
</w:t>
      </w:r>
    </w:p>
    <w:p>
      <w:pPr>
        <w:spacing w:after="0"/>
        <w:ind w:left="0"/>
        <w:jc w:val="both"/>
      </w:pPr>
      <w:r>
        <w:rPr>
          <w:rFonts w:ascii="Times New Roman"/>
          <w:b w:val="false"/>
          <w:i w:val="false"/>
          <w:color w:val="000000"/>
          <w:sz w:val="28"/>
        </w:rPr>
        <w:t>
7.3. Алматы       АҚАҚОҚБ  Тұрақты 5,0   Қала                  Алматы қ.
</w:t>
      </w:r>
    </w:p>
    <w:p>
      <w:pPr>
        <w:spacing w:after="0"/>
        <w:ind w:left="0"/>
        <w:jc w:val="both"/>
      </w:pPr>
      <w:r>
        <w:rPr>
          <w:rFonts w:ascii="Times New Roman"/>
          <w:b w:val="false"/>
          <w:i w:val="false"/>
          <w:color w:val="000000"/>
          <w:sz w:val="28"/>
        </w:rPr>
        <w:t>
** қаласы                  о.i.    жыл   бюджетi               әкiмшiлiгi
</w:t>
      </w:r>
    </w:p>
    <w:p>
      <w:pPr>
        <w:spacing w:after="0"/>
        <w:ind w:left="0"/>
        <w:jc w:val="both"/>
      </w:pPr>
      <w:r>
        <w:rPr>
          <w:rFonts w:ascii="Times New Roman"/>
          <w:b w:val="false"/>
          <w:i w:val="false"/>
          <w:color w:val="000000"/>
          <w:sz w:val="28"/>
        </w:rPr>
        <w:t>
   экологиялық             2002    сайын
</w:t>
      </w:r>
    </w:p>
    <w:p>
      <w:pPr>
        <w:spacing w:after="0"/>
        <w:ind w:left="0"/>
        <w:jc w:val="both"/>
      </w:pPr>
      <w:r>
        <w:rPr>
          <w:rFonts w:ascii="Times New Roman"/>
          <w:b w:val="false"/>
          <w:i w:val="false"/>
          <w:color w:val="000000"/>
          <w:sz w:val="28"/>
        </w:rPr>
        <w:t>
   қызметтерiн                     5,0
</w:t>
      </w:r>
    </w:p>
    <w:p>
      <w:pPr>
        <w:spacing w:after="0"/>
        <w:ind w:left="0"/>
        <w:jc w:val="both"/>
      </w:pPr>
      <w:r>
        <w:rPr>
          <w:rFonts w:ascii="Times New Roman"/>
          <w:b w:val="false"/>
          <w:i w:val="false"/>
          <w:color w:val="000000"/>
          <w:sz w:val="28"/>
        </w:rPr>
        <w:t>
   ғылыми-техникалық
</w:t>
      </w:r>
    </w:p>
    <w:p>
      <w:pPr>
        <w:spacing w:after="0"/>
        <w:ind w:left="0"/>
        <w:jc w:val="both"/>
      </w:pPr>
      <w:r>
        <w:rPr>
          <w:rFonts w:ascii="Times New Roman"/>
          <w:b w:val="false"/>
          <w:i w:val="false"/>
          <w:color w:val="000000"/>
          <w:sz w:val="28"/>
        </w:rPr>
        <w:t>
   деңгейiн көтеру
</w:t>
      </w:r>
    </w:p>
    <w:p>
      <w:pPr>
        <w:spacing w:after="0"/>
        <w:ind w:left="0"/>
        <w:jc w:val="both"/>
      </w:pPr>
      <w:r>
        <w:rPr>
          <w:rFonts w:ascii="Times New Roman"/>
          <w:b w:val="false"/>
          <w:i w:val="false"/>
          <w:color w:val="000000"/>
          <w:sz w:val="28"/>
        </w:rPr>
        <w:t>
7.4. Бұқаралық    АҚАҚОҚБ  Тұрақты       Қала     Қоршаған      АҚАҚОҚБ
</w:t>
      </w:r>
    </w:p>
    <w:p>
      <w:pPr>
        <w:spacing w:after="0"/>
        <w:ind w:left="0"/>
        <w:jc w:val="both"/>
      </w:pPr>
      <w:r>
        <w:rPr>
          <w:rFonts w:ascii="Times New Roman"/>
          <w:b w:val="false"/>
          <w:i w:val="false"/>
          <w:color w:val="000000"/>
          <w:sz w:val="28"/>
        </w:rPr>
        <w:t>
** ақпарат                               бюджетi  ортаны қорғау
</w:t>
      </w:r>
    </w:p>
    <w:p>
      <w:pPr>
        <w:spacing w:after="0"/>
        <w:ind w:left="0"/>
        <w:jc w:val="both"/>
      </w:pPr>
      <w:r>
        <w:rPr>
          <w:rFonts w:ascii="Times New Roman"/>
          <w:b w:val="false"/>
          <w:i w:val="false"/>
          <w:color w:val="000000"/>
          <w:sz w:val="28"/>
        </w:rPr>
        <w:t>
   құралдарының                                   саласында
</w:t>
      </w:r>
    </w:p>
    <w:p>
      <w:pPr>
        <w:spacing w:after="0"/>
        <w:ind w:left="0"/>
        <w:jc w:val="both"/>
      </w:pPr>
      <w:r>
        <w:rPr>
          <w:rFonts w:ascii="Times New Roman"/>
          <w:b w:val="false"/>
          <w:i w:val="false"/>
          <w:color w:val="000000"/>
          <w:sz w:val="28"/>
        </w:rPr>
        <w:t>
   көмегiмен                                      халықтың
</w:t>
      </w:r>
    </w:p>
    <w:p>
      <w:pPr>
        <w:spacing w:after="0"/>
        <w:ind w:left="0"/>
        <w:jc w:val="both"/>
      </w:pPr>
      <w:r>
        <w:rPr>
          <w:rFonts w:ascii="Times New Roman"/>
          <w:b w:val="false"/>
          <w:i w:val="false"/>
          <w:color w:val="000000"/>
          <w:sz w:val="28"/>
        </w:rPr>
        <w:t>
   Алматы қаласының                               тұрақты бiлiм
</w:t>
      </w:r>
    </w:p>
    <w:p>
      <w:pPr>
        <w:spacing w:after="0"/>
        <w:ind w:left="0"/>
        <w:jc w:val="both"/>
      </w:pPr>
      <w:r>
        <w:rPr>
          <w:rFonts w:ascii="Times New Roman"/>
          <w:b w:val="false"/>
          <w:i w:val="false"/>
          <w:color w:val="000000"/>
          <w:sz w:val="28"/>
        </w:rPr>
        <w:t>
   халқын тұрақты                                 алуын жүргiзу
</w:t>
      </w:r>
    </w:p>
    <w:p>
      <w:pPr>
        <w:spacing w:after="0"/>
        <w:ind w:left="0"/>
        <w:jc w:val="both"/>
      </w:pPr>
      <w:r>
        <w:rPr>
          <w:rFonts w:ascii="Times New Roman"/>
          <w:b w:val="false"/>
          <w:i w:val="false"/>
          <w:color w:val="000000"/>
          <w:sz w:val="28"/>
        </w:rPr>
        <w:t>
   экологиялық
</w:t>
      </w:r>
    </w:p>
    <w:p>
      <w:pPr>
        <w:spacing w:after="0"/>
        <w:ind w:left="0"/>
        <w:jc w:val="both"/>
      </w:pPr>
      <w:r>
        <w:rPr>
          <w:rFonts w:ascii="Times New Roman"/>
          <w:b w:val="false"/>
          <w:i w:val="false"/>
          <w:color w:val="000000"/>
          <w:sz w:val="28"/>
        </w:rPr>
        <w:t>
   ағарту мен
</w:t>
      </w:r>
    </w:p>
    <w:p>
      <w:pPr>
        <w:spacing w:after="0"/>
        <w:ind w:left="0"/>
        <w:jc w:val="both"/>
      </w:pPr>
      <w:r>
        <w:rPr>
          <w:rFonts w:ascii="Times New Roman"/>
          <w:b w:val="false"/>
          <w:i w:val="false"/>
          <w:color w:val="000000"/>
          <w:sz w:val="28"/>
        </w:rPr>
        <w:t>
   қамсыздандыру *
</w:t>
      </w:r>
    </w:p>
    <w:p>
      <w:pPr>
        <w:spacing w:after="0"/>
        <w:ind w:left="0"/>
        <w:jc w:val="both"/>
      </w:pPr>
      <w:r>
        <w:rPr>
          <w:rFonts w:ascii="Times New Roman"/>
          <w:b w:val="false"/>
          <w:i w:val="false"/>
          <w:color w:val="000000"/>
          <w:sz w:val="28"/>
        </w:rPr>
        <w:t>
 - мерзiмдi                  - "- 1,0    -"-
</w:t>
      </w:r>
    </w:p>
    <w:p>
      <w:pPr>
        <w:spacing w:after="0"/>
        <w:ind w:left="0"/>
        <w:jc w:val="both"/>
      </w:pPr>
      <w:r>
        <w:rPr>
          <w:rFonts w:ascii="Times New Roman"/>
          <w:b w:val="false"/>
          <w:i w:val="false"/>
          <w:color w:val="000000"/>
          <w:sz w:val="28"/>
        </w:rPr>
        <w:t>
   баспасөзде                о.i. жыл
</w:t>
      </w:r>
    </w:p>
    <w:p>
      <w:pPr>
        <w:spacing w:after="0"/>
        <w:ind w:left="0"/>
        <w:jc w:val="both"/>
      </w:pPr>
      <w:r>
        <w:rPr>
          <w:rFonts w:ascii="Times New Roman"/>
          <w:b w:val="false"/>
          <w:i w:val="false"/>
          <w:color w:val="000000"/>
          <w:sz w:val="28"/>
        </w:rPr>
        <w:t>
   мақала шығару; *          2002 сайын
</w:t>
      </w:r>
    </w:p>
    <w:p>
      <w:pPr>
        <w:spacing w:after="0"/>
        <w:ind w:left="0"/>
        <w:jc w:val="both"/>
      </w:pPr>
      <w:r>
        <w:rPr>
          <w:rFonts w:ascii="Times New Roman"/>
          <w:b w:val="false"/>
          <w:i w:val="false"/>
          <w:color w:val="000000"/>
          <w:sz w:val="28"/>
        </w:rPr>
        <w:t>
                                  1,0
</w:t>
      </w:r>
    </w:p>
    <w:p>
      <w:pPr>
        <w:spacing w:after="0"/>
        <w:ind w:left="0"/>
        <w:jc w:val="both"/>
      </w:pPr>
      <w:r>
        <w:rPr>
          <w:rFonts w:ascii="Times New Roman"/>
          <w:b w:val="false"/>
          <w:i w:val="false"/>
          <w:color w:val="000000"/>
          <w:sz w:val="28"/>
        </w:rPr>
        <w:t>
 - теледидар мен  Тендер     - "- 2,0    -"-
</w:t>
      </w:r>
    </w:p>
    <w:p>
      <w:pPr>
        <w:spacing w:after="0"/>
        <w:ind w:left="0"/>
        <w:jc w:val="both"/>
      </w:pPr>
      <w:r>
        <w:rPr>
          <w:rFonts w:ascii="Times New Roman"/>
          <w:b w:val="false"/>
          <w:i w:val="false"/>
          <w:color w:val="000000"/>
          <w:sz w:val="28"/>
        </w:rPr>
        <w:t>
   радиода        бойынша    о.i. жыл
</w:t>
      </w:r>
    </w:p>
    <w:p>
      <w:pPr>
        <w:spacing w:after="0"/>
        <w:ind w:left="0"/>
        <w:jc w:val="both"/>
      </w:pPr>
      <w:r>
        <w:rPr>
          <w:rFonts w:ascii="Times New Roman"/>
          <w:b w:val="false"/>
          <w:i w:val="false"/>
          <w:color w:val="000000"/>
          <w:sz w:val="28"/>
        </w:rPr>
        <w:t>
   "Экология және телевиде-  2002 сайын
</w:t>
      </w:r>
    </w:p>
    <w:p>
      <w:pPr>
        <w:spacing w:after="0"/>
        <w:ind w:left="0"/>
        <w:jc w:val="both"/>
      </w:pPr>
      <w:r>
        <w:rPr>
          <w:rFonts w:ascii="Times New Roman"/>
          <w:b w:val="false"/>
          <w:i w:val="false"/>
          <w:color w:val="000000"/>
          <w:sz w:val="28"/>
        </w:rPr>
        <w:t>
   адам" хабарын  ние және        2,0
</w:t>
      </w:r>
    </w:p>
    <w:p>
      <w:pPr>
        <w:spacing w:after="0"/>
        <w:ind w:left="0"/>
        <w:jc w:val="both"/>
      </w:pPr>
      <w:r>
        <w:rPr>
          <w:rFonts w:ascii="Times New Roman"/>
          <w:b w:val="false"/>
          <w:i w:val="false"/>
          <w:color w:val="000000"/>
          <w:sz w:val="28"/>
        </w:rPr>
        <w:t>
   жүргiзу; *     радио
</w:t>
      </w:r>
    </w:p>
    <w:p>
      <w:pPr>
        <w:spacing w:after="0"/>
        <w:ind w:left="0"/>
        <w:jc w:val="both"/>
      </w:pPr>
      <w:r>
        <w:rPr>
          <w:rFonts w:ascii="Times New Roman"/>
          <w:b w:val="false"/>
          <w:i w:val="false"/>
          <w:color w:val="000000"/>
          <w:sz w:val="28"/>
        </w:rPr>
        <w:t>
                  каналдары
</w:t>
      </w:r>
    </w:p>
    <w:p>
      <w:pPr>
        <w:spacing w:after="0"/>
        <w:ind w:left="0"/>
        <w:jc w:val="both"/>
      </w:pPr>
      <w:r>
        <w:rPr>
          <w:rFonts w:ascii="Times New Roman"/>
          <w:b w:val="false"/>
          <w:i w:val="false"/>
          <w:color w:val="000000"/>
          <w:sz w:val="28"/>
        </w:rPr>
        <w:t>
 - бұқаралық      АҚАҚОҚБ    - "- 1,5    -"-
</w:t>
      </w:r>
    </w:p>
    <w:p>
      <w:pPr>
        <w:spacing w:after="0"/>
        <w:ind w:left="0"/>
        <w:jc w:val="both"/>
      </w:pPr>
      <w:r>
        <w:rPr>
          <w:rFonts w:ascii="Times New Roman"/>
          <w:b w:val="false"/>
          <w:i w:val="false"/>
          <w:color w:val="000000"/>
          <w:sz w:val="28"/>
        </w:rPr>
        <w:t>
   экологиялық               о.i. жыл
</w:t>
      </w:r>
    </w:p>
    <w:p>
      <w:pPr>
        <w:spacing w:after="0"/>
        <w:ind w:left="0"/>
        <w:jc w:val="both"/>
      </w:pPr>
      <w:r>
        <w:rPr>
          <w:rFonts w:ascii="Times New Roman"/>
          <w:b w:val="false"/>
          <w:i w:val="false"/>
          <w:color w:val="000000"/>
          <w:sz w:val="28"/>
        </w:rPr>
        <w:t>
   шараларды өткiзу          2002 сайын
</w:t>
      </w:r>
    </w:p>
    <w:p>
      <w:pPr>
        <w:spacing w:after="0"/>
        <w:ind w:left="0"/>
        <w:jc w:val="both"/>
      </w:pPr>
      <w:r>
        <w:rPr>
          <w:rFonts w:ascii="Times New Roman"/>
          <w:b w:val="false"/>
          <w:i w:val="false"/>
          <w:color w:val="000000"/>
          <w:sz w:val="28"/>
        </w:rPr>
        <w:t>
   (конференциялар,               1,5
</w:t>
      </w:r>
    </w:p>
    <w:p>
      <w:pPr>
        <w:spacing w:after="0"/>
        <w:ind w:left="0"/>
        <w:jc w:val="both"/>
      </w:pPr>
      <w:r>
        <w:rPr>
          <w:rFonts w:ascii="Times New Roman"/>
          <w:b w:val="false"/>
          <w:i w:val="false"/>
          <w:color w:val="000000"/>
          <w:sz w:val="28"/>
        </w:rPr>
        <w:t>
   "дөңгелек үстелдер",
</w:t>
      </w:r>
    </w:p>
    <w:p>
      <w:pPr>
        <w:spacing w:after="0"/>
        <w:ind w:left="0"/>
        <w:jc w:val="both"/>
      </w:pPr>
      <w:r>
        <w:rPr>
          <w:rFonts w:ascii="Times New Roman"/>
          <w:b w:val="false"/>
          <w:i w:val="false"/>
          <w:color w:val="000000"/>
          <w:sz w:val="28"/>
        </w:rPr>
        <w:t>
   көрме-шоу,
</w:t>
      </w:r>
    </w:p>
    <w:p>
      <w:pPr>
        <w:spacing w:after="0"/>
        <w:ind w:left="0"/>
        <w:jc w:val="both"/>
      </w:pPr>
      <w:r>
        <w:rPr>
          <w:rFonts w:ascii="Times New Roman"/>
          <w:b w:val="false"/>
          <w:i w:val="false"/>
          <w:color w:val="000000"/>
          <w:sz w:val="28"/>
        </w:rPr>
        <w:t>
   конкурстар, театрлық
</w:t>
      </w:r>
    </w:p>
    <w:p>
      <w:pPr>
        <w:spacing w:after="0"/>
        <w:ind w:left="0"/>
        <w:jc w:val="both"/>
      </w:pPr>
      <w:r>
        <w:rPr>
          <w:rFonts w:ascii="Times New Roman"/>
          <w:b w:val="false"/>
          <w:i w:val="false"/>
          <w:color w:val="000000"/>
          <w:sz w:val="28"/>
        </w:rPr>
        <w:t>
   көрсетiлiмдер,
</w:t>
      </w:r>
    </w:p>
    <w:p>
      <w:pPr>
        <w:spacing w:after="0"/>
        <w:ind w:left="0"/>
        <w:jc w:val="both"/>
      </w:pPr>
      <w:r>
        <w:rPr>
          <w:rFonts w:ascii="Times New Roman"/>
          <w:b w:val="false"/>
          <w:i w:val="false"/>
          <w:color w:val="000000"/>
          <w:sz w:val="28"/>
        </w:rPr>
        <w:t>
   жүртшылықпен
</w:t>
      </w:r>
    </w:p>
    <w:p>
      <w:pPr>
        <w:spacing w:after="0"/>
        <w:ind w:left="0"/>
        <w:jc w:val="both"/>
      </w:pPr>
      <w:r>
        <w:rPr>
          <w:rFonts w:ascii="Times New Roman"/>
          <w:b w:val="false"/>
          <w:i w:val="false"/>
          <w:color w:val="000000"/>
          <w:sz w:val="28"/>
        </w:rPr>
        <w:t>
   кездесу); *
</w:t>
      </w:r>
    </w:p>
    <w:p>
      <w:pPr>
        <w:spacing w:after="0"/>
        <w:ind w:left="0"/>
        <w:jc w:val="both"/>
      </w:pPr>
      <w:r>
        <w:rPr>
          <w:rFonts w:ascii="Times New Roman"/>
          <w:b w:val="false"/>
          <w:i w:val="false"/>
          <w:color w:val="000000"/>
          <w:sz w:val="28"/>
        </w:rPr>
        <w:t>
 - қоршаған       АҚАҚОҚБ    Жыл   1,0    -"-
</w:t>
      </w:r>
    </w:p>
    <w:p>
      <w:pPr>
        <w:spacing w:after="0"/>
        <w:ind w:left="0"/>
        <w:jc w:val="both"/>
      </w:pPr>
      <w:r>
        <w:rPr>
          <w:rFonts w:ascii="Times New Roman"/>
          <w:b w:val="false"/>
          <w:i w:val="false"/>
          <w:color w:val="000000"/>
          <w:sz w:val="28"/>
        </w:rPr>
        <w:t>
   ортаны қорғаудың          сайын
</w:t>
      </w:r>
    </w:p>
    <w:p>
      <w:pPr>
        <w:spacing w:after="0"/>
        <w:ind w:left="0"/>
        <w:jc w:val="both"/>
      </w:pPr>
      <w:r>
        <w:rPr>
          <w:rFonts w:ascii="Times New Roman"/>
          <w:b w:val="false"/>
          <w:i w:val="false"/>
          <w:color w:val="000000"/>
          <w:sz w:val="28"/>
        </w:rPr>
        <w:t>
   Бүкiләлемдiк              о.i.
</w:t>
      </w:r>
    </w:p>
    <w:p>
      <w:pPr>
        <w:spacing w:after="0"/>
        <w:ind w:left="0"/>
        <w:jc w:val="both"/>
      </w:pPr>
      <w:r>
        <w:rPr>
          <w:rFonts w:ascii="Times New Roman"/>
          <w:b w:val="false"/>
          <w:i w:val="false"/>
          <w:color w:val="000000"/>
          <w:sz w:val="28"/>
        </w:rPr>
        <w:t>
   күнiн өткiзу *            2002
</w:t>
      </w:r>
    </w:p>
    <w:p>
      <w:pPr>
        <w:spacing w:after="0"/>
        <w:ind w:left="0"/>
        <w:jc w:val="both"/>
      </w:pPr>
      <w:r>
        <w:rPr>
          <w:rFonts w:ascii="Times New Roman"/>
          <w:b w:val="false"/>
          <w:i w:val="false"/>
          <w:color w:val="000000"/>
          <w:sz w:val="28"/>
        </w:rPr>
        <w:t>
7.5. Экологиялық  Конкурс    Жыл   1,0   Қала     Халыққа ағарту Алматы қ.
</w:t>
      </w:r>
    </w:p>
    <w:p>
      <w:pPr>
        <w:spacing w:after="0"/>
        <w:ind w:left="0"/>
        <w:jc w:val="both"/>
      </w:pPr>
      <w:r>
        <w:rPr>
          <w:rFonts w:ascii="Times New Roman"/>
          <w:b w:val="false"/>
          <w:i w:val="false"/>
          <w:color w:val="000000"/>
          <w:sz w:val="28"/>
        </w:rPr>
        <w:t>
** бiлiм бойынша             сайын       бюджетi  мен бiлiм беру әкiмшiлiгi
</w:t>
      </w:r>
    </w:p>
    <w:p>
      <w:pPr>
        <w:spacing w:after="0"/>
        <w:ind w:left="0"/>
        <w:jc w:val="both"/>
      </w:pPr>
      <w:r>
        <w:rPr>
          <w:rFonts w:ascii="Times New Roman"/>
          <w:b w:val="false"/>
          <w:i w:val="false"/>
          <w:color w:val="000000"/>
          <w:sz w:val="28"/>
        </w:rPr>
        <w:t>
   түрлi-түстi                                    үшiн экология
</w:t>
      </w:r>
    </w:p>
    <w:p>
      <w:pPr>
        <w:spacing w:after="0"/>
        <w:ind w:left="0"/>
        <w:jc w:val="both"/>
      </w:pPr>
      <w:r>
        <w:rPr>
          <w:rFonts w:ascii="Times New Roman"/>
          <w:b w:val="false"/>
          <w:i w:val="false"/>
          <w:color w:val="000000"/>
          <w:sz w:val="28"/>
        </w:rPr>
        <w:t>
   материалдарды                                  жөнiндегi
</w:t>
      </w:r>
    </w:p>
    <w:p>
      <w:pPr>
        <w:spacing w:after="0"/>
        <w:ind w:left="0"/>
        <w:jc w:val="both"/>
      </w:pPr>
      <w:r>
        <w:rPr>
          <w:rFonts w:ascii="Times New Roman"/>
          <w:b w:val="false"/>
          <w:i w:val="false"/>
          <w:color w:val="000000"/>
          <w:sz w:val="28"/>
        </w:rPr>
        <w:t>
   шығаруды                                       көрнекi
</w:t>
      </w:r>
    </w:p>
    <w:p>
      <w:pPr>
        <w:spacing w:after="0"/>
        <w:ind w:left="0"/>
        <w:jc w:val="both"/>
      </w:pPr>
      <w:r>
        <w:rPr>
          <w:rFonts w:ascii="Times New Roman"/>
          <w:b w:val="false"/>
          <w:i w:val="false"/>
          <w:color w:val="000000"/>
          <w:sz w:val="28"/>
        </w:rPr>
        <w:t>
   ұйымдастыру                                    материалды
</w:t>
      </w:r>
    </w:p>
    <w:p>
      <w:pPr>
        <w:spacing w:after="0"/>
        <w:ind w:left="0"/>
        <w:jc w:val="both"/>
      </w:pPr>
      <w:r>
        <w:rPr>
          <w:rFonts w:ascii="Times New Roman"/>
          <w:b w:val="false"/>
          <w:i w:val="false"/>
          <w:color w:val="000000"/>
          <w:sz w:val="28"/>
        </w:rPr>
        <w:t>
                                                  кеңейту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Ескерту: * - 1999-2015 жж. бағдарлама шаралары
</w:t>
      </w:r>
    </w:p>
    <w:p>
      <w:pPr>
        <w:spacing w:after="0"/>
        <w:ind w:left="0"/>
        <w:jc w:val="both"/>
      </w:pPr>
      <w:r>
        <w:rPr>
          <w:rFonts w:ascii="Times New Roman"/>
          <w:b w:val="false"/>
          <w:i w:val="false"/>
          <w:color w:val="000000"/>
          <w:sz w:val="28"/>
        </w:rPr>
        <w:t>
            ** - Алматы қаласының табиғат қорғау қорынан
</w:t>
      </w:r>
    </w:p>
    <w:p>
      <w:pPr>
        <w:spacing w:after="0"/>
        <w:ind w:left="0"/>
        <w:jc w:val="both"/>
      </w:pPr>
      <w:r>
        <w:rPr>
          <w:rFonts w:ascii="Times New Roman"/>
          <w:b w:val="false"/>
          <w:i w:val="false"/>
          <w:color w:val="000000"/>
          <w:sz w:val="28"/>
        </w:rPr>
        <w:t>
                 қаржыландырылатын шаралар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II-сайланған Алматы қалалық
</w:t>
      </w:r>
    </w:p>
    <w:p>
      <w:pPr>
        <w:spacing w:after="0"/>
        <w:ind w:left="0"/>
        <w:jc w:val="both"/>
      </w:pPr>
      <w:r>
        <w:rPr>
          <w:rFonts w:ascii="Times New Roman"/>
          <w:b w:val="false"/>
          <w:i w:val="false"/>
          <w:color w:val="000000"/>
          <w:sz w:val="28"/>
        </w:rPr>
        <w:t>
     Мәслихаты ХV-сессиясының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II-сайланған Алматы қалалық
</w:t>
      </w:r>
    </w:p>
    <w:p>
      <w:pPr>
        <w:spacing w:after="0"/>
        <w:ind w:left="0"/>
        <w:jc w:val="both"/>
      </w:pPr>
      <w:r>
        <w:rPr>
          <w:rFonts w:ascii="Times New Roman"/>
          <w:b w:val="false"/>
          <w:i w:val="false"/>
          <w:color w:val="000000"/>
          <w:sz w:val="28"/>
        </w:rPr>
        <w:t>
     Мәслихатының хатшысы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Бағдарламаға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бойынша техногендiк сипаттағы
</w:t>
      </w:r>
    </w:p>
    <w:p>
      <w:pPr>
        <w:spacing w:after="0"/>
        <w:ind w:left="0"/>
        <w:jc w:val="both"/>
      </w:pPr>
      <w:r>
        <w:rPr>
          <w:rFonts w:ascii="Times New Roman"/>
          <w:b w:val="false"/>
          <w:i w:val="false"/>
          <w:color w:val="000000"/>
          <w:sz w:val="28"/>
        </w:rPr>
        <w:t>
                   экологиялық қауiптi нысандардың
</w:t>
      </w:r>
    </w:p>
    <w:p>
      <w:pPr>
        <w:spacing w:after="0"/>
        <w:ind w:left="0"/>
        <w:jc w:val="both"/>
      </w:pPr>
      <w:r>
        <w:rPr>
          <w:rFonts w:ascii="Times New Roman"/>
          <w:b w:val="false"/>
          <w:i w:val="false"/>
          <w:color w:val="000000"/>
          <w:sz w:val="28"/>
        </w:rPr>
        <w:t>
                              ТIЗБЕСI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   Аса қауiптi зат      !    Кәсiпорын   !        Кәсiпорын
</w:t>
      </w:r>
    </w:p>
    <w:p>
      <w:pPr>
        <w:spacing w:after="0"/>
        <w:ind w:left="0"/>
        <w:jc w:val="both"/>
      </w:pPr>
      <w:r>
        <w:rPr>
          <w:rFonts w:ascii="Times New Roman"/>
          <w:b w:val="false"/>
          <w:i w:val="false"/>
          <w:color w:val="000000"/>
          <w:sz w:val="28"/>
        </w:rPr>
        <w:t>
са-!                        !                !        Басшысы
</w:t>
      </w:r>
    </w:p>
    <w:p>
      <w:pPr>
        <w:spacing w:after="0"/>
        <w:ind w:left="0"/>
        <w:jc w:val="both"/>
      </w:pPr>
      <w:r>
        <w:rPr>
          <w:rFonts w:ascii="Times New Roman"/>
          <w:b w:val="false"/>
          <w:i w:val="false"/>
          <w:color w:val="000000"/>
          <w:sz w:val="28"/>
        </w:rPr>
        <w:t>
ны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Радиоактивтi зат        "Атом энергиясы
</w:t>
      </w:r>
    </w:p>
    <w:p>
      <w:pPr>
        <w:spacing w:after="0"/>
        <w:ind w:left="0"/>
        <w:jc w:val="both"/>
      </w:pPr>
      <w:r>
        <w:rPr>
          <w:rFonts w:ascii="Times New Roman"/>
          <w:b w:val="false"/>
          <w:i w:val="false"/>
          <w:color w:val="000000"/>
          <w:sz w:val="28"/>
        </w:rPr>
        <w:t>
                             институты" ЕМК
</w:t>
      </w:r>
    </w:p>
    <w:p>
      <w:pPr>
        <w:spacing w:after="0"/>
        <w:ind w:left="0"/>
        <w:jc w:val="both"/>
      </w:pPr>
      <w:r>
        <w:rPr>
          <w:rFonts w:ascii="Times New Roman"/>
          <w:b w:val="false"/>
          <w:i w:val="false"/>
          <w:color w:val="000000"/>
          <w:sz w:val="28"/>
        </w:rPr>
        <w:t>
                             Алматы филиалы
</w:t>
      </w:r>
    </w:p>
    <w:p>
      <w:pPr>
        <w:spacing w:after="0"/>
        <w:ind w:left="0"/>
        <w:jc w:val="both"/>
      </w:pPr>
      <w:r>
        <w:rPr>
          <w:rFonts w:ascii="Times New Roman"/>
          <w:b w:val="false"/>
          <w:i w:val="false"/>
          <w:color w:val="000000"/>
          <w:sz w:val="28"/>
        </w:rPr>
        <w:t>
                             Ядролық физика   Қадыржанов Қайрат Камалұлы
</w:t>
      </w:r>
    </w:p>
    <w:p>
      <w:pPr>
        <w:spacing w:after="0"/>
        <w:ind w:left="0"/>
        <w:jc w:val="both"/>
      </w:pPr>
      <w:r>
        <w:rPr>
          <w:rFonts w:ascii="Times New Roman"/>
          <w:b w:val="false"/>
          <w:i w:val="false"/>
          <w:color w:val="000000"/>
          <w:sz w:val="28"/>
        </w:rPr>
        <w:t>
                             институты        (т. 54-64-67)
</w:t>
      </w:r>
    </w:p>
    <w:p>
      <w:pPr>
        <w:spacing w:after="0"/>
        <w:ind w:left="0"/>
        <w:jc w:val="both"/>
      </w:pPr>
      <w:r>
        <w:rPr>
          <w:rFonts w:ascii="Times New Roman"/>
          <w:b w:val="false"/>
          <w:i w:val="false"/>
          <w:color w:val="000000"/>
          <w:sz w:val="28"/>
        </w:rPr>
        <w:t>
                             Әл-Фараби ат.    Қожамқұлов Төлеген
</w:t>
      </w:r>
    </w:p>
    <w:p>
      <w:pPr>
        <w:spacing w:after="0"/>
        <w:ind w:left="0"/>
        <w:jc w:val="both"/>
      </w:pPr>
      <w:r>
        <w:rPr>
          <w:rFonts w:ascii="Times New Roman"/>
          <w:b w:val="false"/>
          <w:i w:val="false"/>
          <w:color w:val="000000"/>
          <w:sz w:val="28"/>
        </w:rPr>
        <w:t>
                             ҚазМҰУ           Әбдiсағиұлы (т. 47-06-45)
</w:t>
      </w:r>
    </w:p>
    <w:p>
      <w:pPr>
        <w:spacing w:after="0"/>
        <w:ind w:left="0"/>
        <w:jc w:val="both"/>
      </w:pPr>
      <w:r>
        <w:rPr>
          <w:rFonts w:ascii="Times New Roman"/>
          <w:b w:val="false"/>
          <w:i w:val="false"/>
          <w:color w:val="000000"/>
          <w:sz w:val="28"/>
        </w:rPr>
        <w:t>
 2. Органикалық емес         "ТЭЦ-1" АПК      Мамырбеков Хамит
</w:t>
      </w:r>
    </w:p>
    <w:p>
      <w:pPr>
        <w:spacing w:after="0"/>
        <w:ind w:left="0"/>
        <w:jc w:val="both"/>
      </w:pPr>
      <w:r>
        <w:rPr>
          <w:rFonts w:ascii="Times New Roman"/>
          <w:b w:val="false"/>
          <w:i w:val="false"/>
          <w:color w:val="000000"/>
          <w:sz w:val="28"/>
        </w:rPr>
        <w:t>
    қышқыл, сiлтiлер,                         Рақымұлы (т. 39-35-45)
</w:t>
      </w:r>
    </w:p>
    <w:p>
      <w:pPr>
        <w:spacing w:after="0"/>
        <w:ind w:left="0"/>
        <w:jc w:val="both"/>
      </w:pPr>
      <w:r>
        <w:rPr>
          <w:rFonts w:ascii="Times New Roman"/>
          <w:b w:val="false"/>
          <w:i w:val="false"/>
          <w:color w:val="000000"/>
          <w:sz w:val="28"/>
        </w:rPr>
        <w:t>
    сынап
</w:t>
      </w:r>
    </w:p>
    <w:p>
      <w:pPr>
        <w:spacing w:after="0"/>
        <w:ind w:left="0"/>
        <w:jc w:val="both"/>
      </w:pPr>
      <w:r>
        <w:rPr>
          <w:rFonts w:ascii="Times New Roman"/>
          <w:b w:val="false"/>
          <w:i w:val="false"/>
          <w:color w:val="000000"/>
          <w:sz w:val="28"/>
        </w:rPr>
        <w:t>
                             АПК Жылу         Пирогов Игорь
</w:t>
      </w:r>
    </w:p>
    <w:p>
      <w:pPr>
        <w:spacing w:after="0"/>
        <w:ind w:left="0"/>
        <w:jc w:val="both"/>
      </w:pPr>
      <w:r>
        <w:rPr>
          <w:rFonts w:ascii="Times New Roman"/>
          <w:b w:val="false"/>
          <w:i w:val="false"/>
          <w:color w:val="000000"/>
          <w:sz w:val="28"/>
        </w:rPr>
        <w:t>
                             энергиясын       Арсентьевич (т. 43-33-87)
</w:t>
      </w:r>
    </w:p>
    <w:p>
      <w:pPr>
        <w:spacing w:after="0"/>
        <w:ind w:left="0"/>
        <w:jc w:val="both"/>
      </w:pPr>
      <w:r>
        <w:rPr>
          <w:rFonts w:ascii="Times New Roman"/>
          <w:b w:val="false"/>
          <w:i w:val="false"/>
          <w:color w:val="000000"/>
          <w:sz w:val="28"/>
        </w:rPr>
        <w:t>
                             тарату
</w:t>
      </w:r>
    </w:p>
    <w:p>
      <w:pPr>
        <w:spacing w:after="0"/>
        <w:ind w:left="0"/>
        <w:jc w:val="both"/>
      </w:pPr>
      <w:r>
        <w:rPr>
          <w:rFonts w:ascii="Times New Roman"/>
          <w:b w:val="false"/>
          <w:i w:val="false"/>
          <w:color w:val="000000"/>
          <w:sz w:val="28"/>
        </w:rPr>
        <w:t>
                             компаниясы
</w:t>
      </w:r>
    </w:p>
    <w:p>
      <w:pPr>
        <w:spacing w:after="0"/>
        <w:ind w:left="0"/>
        <w:jc w:val="both"/>
      </w:pPr>
      <w:r>
        <w:rPr>
          <w:rFonts w:ascii="Times New Roman"/>
          <w:b w:val="false"/>
          <w:i w:val="false"/>
          <w:color w:val="000000"/>
          <w:sz w:val="28"/>
        </w:rPr>
        <w:t>
                             Локомотив депосы Жасыбай Бөлгенбай
</w:t>
      </w:r>
    </w:p>
    <w:p>
      <w:pPr>
        <w:spacing w:after="0"/>
        <w:ind w:left="0"/>
        <w:jc w:val="both"/>
      </w:pPr>
      <w:r>
        <w:rPr>
          <w:rFonts w:ascii="Times New Roman"/>
          <w:b w:val="false"/>
          <w:i w:val="false"/>
          <w:color w:val="000000"/>
          <w:sz w:val="28"/>
        </w:rPr>
        <w:t>
                             (Алматы-I ст.    Жымбайұлы (т. 36-32-53)
</w:t>
      </w:r>
    </w:p>
    <w:p>
      <w:pPr>
        <w:spacing w:after="0"/>
        <w:ind w:left="0"/>
        <w:jc w:val="both"/>
      </w:pPr>
      <w:r>
        <w:rPr>
          <w:rFonts w:ascii="Times New Roman"/>
          <w:b w:val="false"/>
          <w:i w:val="false"/>
          <w:color w:val="000000"/>
          <w:sz w:val="28"/>
        </w:rPr>
        <w:t>
                             ТБ-28)
</w:t>
      </w:r>
    </w:p>
    <w:p>
      <w:pPr>
        <w:spacing w:after="0"/>
        <w:ind w:left="0"/>
        <w:jc w:val="both"/>
      </w:pPr>
      <w:r>
        <w:rPr>
          <w:rFonts w:ascii="Times New Roman"/>
          <w:b w:val="false"/>
          <w:i w:val="false"/>
          <w:color w:val="000000"/>
          <w:sz w:val="28"/>
        </w:rPr>
        <w:t>
                             "ЫРЫСТЫ" ААҚ     Қангереев Тойкен
</w:t>
      </w:r>
    </w:p>
    <w:p>
      <w:pPr>
        <w:spacing w:after="0"/>
        <w:ind w:left="0"/>
        <w:jc w:val="both"/>
      </w:pPr>
      <w:r>
        <w:rPr>
          <w:rFonts w:ascii="Times New Roman"/>
          <w:b w:val="false"/>
          <w:i w:val="false"/>
          <w:color w:val="000000"/>
          <w:sz w:val="28"/>
        </w:rPr>
        <w:t>
                             Алматы электр    Мұсаұлы (т. 42-24-63)
</w:t>
      </w:r>
    </w:p>
    <w:p>
      <w:pPr>
        <w:spacing w:after="0"/>
        <w:ind w:left="0"/>
        <w:jc w:val="both"/>
      </w:pPr>
      <w:r>
        <w:rPr>
          <w:rFonts w:ascii="Times New Roman"/>
          <w:b w:val="false"/>
          <w:i w:val="false"/>
          <w:color w:val="000000"/>
          <w:sz w:val="28"/>
        </w:rPr>
        <w:t>
                             вагонын жөндеу
</w:t>
      </w:r>
    </w:p>
    <w:p>
      <w:pPr>
        <w:spacing w:after="0"/>
        <w:ind w:left="0"/>
        <w:jc w:val="both"/>
      </w:pPr>
      <w:r>
        <w:rPr>
          <w:rFonts w:ascii="Times New Roman"/>
          <w:b w:val="false"/>
          <w:i w:val="false"/>
          <w:color w:val="000000"/>
          <w:sz w:val="28"/>
        </w:rPr>
        <w:t>
                             зауыты (Алматы
</w:t>
      </w:r>
    </w:p>
    <w:p>
      <w:pPr>
        <w:spacing w:after="0"/>
        <w:ind w:left="0"/>
        <w:jc w:val="both"/>
      </w:pPr>
      <w:r>
        <w:rPr>
          <w:rFonts w:ascii="Times New Roman"/>
          <w:b w:val="false"/>
          <w:i w:val="false"/>
          <w:color w:val="000000"/>
          <w:sz w:val="28"/>
        </w:rPr>
        <w:t>
                             вагон жөндеу
</w:t>
      </w:r>
    </w:p>
    <w:p>
      <w:pPr>
        <w:spacing w:after="0"/>
        <w:ind w:left="0"/>
        <w:jc w:val="both"/>
      </w:pPr>
      <w:r>
        <w:rPr>
          <w:rFonts w:ascii="Times New Roman"/>
          <w:b w:val="false"/>
          <w:i w:val="false"/>
          <w:color w:val="000000"/>
          <w:sz w:val="28"/>
        </w:rPr>
        <w:t>
                             зауыты)
</w:t>
      </w:r>
    </w:p>
    <w:p>
      <w:pPr>
        <w:spacing w:after="0"/>
        <w:ind w:left="0"/>
        <w:jc w:val="both"/>
      </w:pPr>
      <w:r>
        <w:rPr>
          <w:rFonts w:ascii="Times New Roman"/>
          <w:b w:val="false"/>
          <w:i w:val="false"/>
          <w:color w:val="000000"/>
          <w:sz w:val="28"/>
        </w:rPr>
        <w:t>
                             АЗТМ" АҚ         Сульменев Виталий
</w:t>
      </w:r>
    </w:p>
    <w:p>
      <w:pPr>
        <w:spacing w:after="0"/>
        <w:ind w:left="0"/>
        <w:jc w:val="both"/>
      </w:pPr>
      <w:r>
        <w:rPr>
          <w:rFonts w:ascii="Times New Roman"/>
          <w:b w:val="false"/>
          <w:i w:val="false"/>
          <w:color w:val="000000"/>
          <w:sz w:val="28"/>
        </w:rPr>
        <w:t>
                                              Сергеевич (т. 42-09-77)
</w:t>
      </w:r>
    </w:p>
    <w:p>
      <w:pPr>
        <w:spacing w:after="0"/>
        <w:ind w:left="0"/>
        <w:jc w:val="both"/>
      </w:pPr>
      <w:r>
        <w:rPr>
          <w:rFonts w:ascii="Times New Roman"/>
          <w:b w:val="false"/>
          <w:i w:val="false"/>
          <w:color w:val="000000"/>
          <w:sz w:val="28"/>
        </w:rPr>
        <w:t>
                             "Поршень" АҚ     Акчурин Исмаил
</w:t>
      </w:r>
    </w:p>
    <w:p>
      <w:pPr>
        <w:spacing w:after="0"/>
        <w:ind w:left="0"/>
        <w:jc w:val="both"/>
      </w:pPr>
      <w:r>
        <w:rPr>
          <w:rFonts w:ascii="Times New Roman"/>
          <w:b w:val="false"/>
          <w:i w:val="false"/>
          <w:color w:val="000000"/>
          <w:sz w:val="28"/>
        </w:rPr>
        <w:t>
                                              Юсупович (т. 56-19-42)
</w:t>
      </w:r>
    </w:p>
    <w:p>
      <w:pPr>
        <w:spacing w:after="0"/>
        <w:ind w:left="0"/>
        <w:jc w:val="both"/>
      </w:pPr>
      <w:r>
        <w:rPr>
          <w:rFonts w:ascii="Times New Roman"/>
          <w:b w:val="false"/>
          <w:i w:val="false"/>
          <w:color w:val="000000"/>
          <w:sz w:val="28"/>
        </w:rPr>
        <w:t>
                             "Алматы темекi   Бернар Демулен
</w:t>
      </w:r>
    </w:p>
    <w:p>
      <w:pPr>
        <w:spacing w:after="0"/>
        <w:ind w:left="0"/>
        <w:jc w:val="both"/>
      </w:pPr>
      <w:r>
        <w:rPr>
          <w:rFonts w:ascii="Times New Roman"/>
          <w:b w:val="false"/>
          <w:i w:val="false"/>
          <w:color w:val="000000"/>
          <w:sz w:val="28"/>
        </w:rPr>
        <w:t>
                             компаниясы" АҚ   (т. 58-88-88)
</w:t>
      </w:r>
    </w:p>
    <w:p>
      <w:pPr>
        <w:spacing w:after="0"/>
        <w:ind w:left="0"/>
        <w:jc w:val="both"/>
      </w:pPr>
      <w:r>
        <w:rPr>
          <w:rFonts w:ascii="Times New Roman"/>
          <w:b w:val="false"/>
          <w:i w:val="false"/>
          <w:color w:val="000000"/>
          <w:sz w:val="28"/>
        </w:rPr>
        <w:t>
                             ("Филипп Морис"
</w:t>
      </w:r>
    </w:p>
    <w:p>
      <w:pPr>
        <w:spacing w:after="0"/>
        <w:ind w:left="0"/>
        <w:jc w:val="both"/>
      </w:pPr>
      <w:r>
        <w:rPr>
          <w:rFonts w:ascii="Times New Roman"/>
          <w:b w:val="false"/>
          <w:i w:val="false"/>
          <w:color w:val="000000"/>
          <w:sz w:val="28"/>
        </w:rPr>
        <w:t>
                             АҚ)
</w:t>
      </w:r>
    </w:p>
    <w:p>
      <w:pPr>
        <w:spacing w:after="0"/>
        <w:ind w:left="0"/>
        <w:jc w:val="both"/>
      </w:pPr>
      <w:r>
        <w:rPr>
          <w:rFonts w:ascii="Times New Roman"/>
          <w:b w:val="false"/>
          <w:i w:val="false"/>
          <w:color w:val="000000"/>
          <w:sz w:val="28"/>
        </w:rPr>
        <w:t>
                             "Сынап" ЖШС      Сажен Евгений
</w:t>
      </w:r>
    </w:p>
    <w:p>
      <w:pPr>
        <w:spacing w:after="0"/>
        <w:ind w:left="0"/>
        <w:jc w:val="both"/>
      </w:pPr>
      <w:r>
        <w:rPr>
          <w:rFonts w:ascii="Times New Roman"/>
          <w:b w:val="false"/>
          <w:i w:val="false"/>
          <w:color w:val="000000"/>
          <w:sz w:val="28"/>
        </w:rPr>
        <w:t>
                                              Николаевич (38-04-49)
</w:t>
      </w:r>
    </w:p>
    <w:p>
      <w:pPr>
        <w:spacing w:after="0"/>
        <w:ind w:left="0"/>
        <w:jc w:val="both"/>
      </w:pPr>
      <w:r>
        <w:rPr>
          <w:rFonts w:ascii="Times New Roman"/>
          <w:b w:val="false"/>
          <w:i w:val="false"/>
          <w:color w:val="000000"/>
          <w:sz w:val="28"/>
        </w:rPr>
        <w:t>
                             "Амальгама" ЖШС
</w:t>
      </w:r>
    </w:p>
    <w:p>
      <w:pPr>
        <w:spacing w:after="0"/>
        <w:ind w:left="0"/>
        <w:jc w:val="both"/>
      </w:pPr>
      <w:r>
        <w:rPr>
          <w:rFonts w:ascii="Times New Roman"/>
          <w:b w:val="false"/>
          <w:i w:val="false"/>
          <w:color w:val="000000"/>
          <w:sz w:val="28"/>
        </w:rPr>
        <w:t>
 3. Аммиак, хлор             "ГМЗ-2" ЖШС      Тасеменов Жақанбай
</w:t>
      </w:r>
    </w:p>
    <w:p>
      <w:pPr>
        <w:spacing w:after="0"/>
        <w:ind w:left="0"/>
        <w:jc w:val="both"/>
      </w:pPr>
      <w:r>
        <w:rPr>
          <w:rFonts w:ascii="Times New Roman"/>
          <w:b w:val="false"/>
          <w:i w:val="false"/>
          <w:color w:val="000000"/>
          <w:sz w:val="28"/>
        </w:rPr>
        <w:t>
                             (СХО-1)          Төлебайұлы (24-65-90)
</w:t>
      </w:r>
    </w:p>
    <w:p>
      <w:pPr>
        <w:spacing w:after="0"/>
        <w:ind w:left="0"/>
        <w:jc w:val="both"/>
      </w:pPr>
      <w:r>
        <w:rPr>
          <w:rFonts w:ascii="Times New Roman"/>
          <w:b w:val="false"/>
          <w:i w:val="false"/>
          <w:color w:val="000000"/>
          <w:sz w:val="28"/>
        </w:rPr>
        <w:t>
                             "АЗТМ" АҚ        Сульменев Виталий
</w:t>
      </w:r>
    </w:p>
    <w:p>
      <w:pPr>
        <w:spacing w:after="0"/>
        <w:ind w:left="0"/>
        <w:jc w:val="both"/>
      </w:pPr>
      <w:r>
        <w:rPr>
          <w:rFonts w:ascii="Times New Roman"/>
          <w:b w:val="false"/>
          <w:i w:val="false"/>
          <w:color w:val="000000"/>
          <w:sz w:val="28"/>
        </w:rPr>
        <w:t>
                                              Сергеевич (т. 42-09-77)
</w:t>
      </w:r>
    </w:p>
    <w:p>
      <w:pPr>
        <w:spacing w:after="0"/>
        <w:ind w:left="0"/>
        <w:jc w:val="both"/>
      </w:pPr>
      <w:r>
        <w:rPr>
          <w:rFonts w:ascii="Times New Roman"/>
          <w:b w:val="false"/>
          <w:i w:val="false"/>
          <w:color w:val="000000"/>
          <w:sz w:val="28"/>
        </w:rPr>
        <w:t>
                             "Суканал"        Халықов Ғазиз
</w:t>
      </w:r>
    </w:p>
    <w:p>
      <w:pPr>
        <w:spacing w:after="0"/>
        <w:ind w:left="0"/>
        <w:jc w:val="both"/>
      </w:pPr>
      <w:r>
        <w:rPr>
          <w:rFonts w:ascii="Times New Roman"/>
          <w:b w:val="false"/>
          <w:i w:val="false"/>
          <w:color w:val="000000"/>
          <w:sz w:val="28"/>
        </w:rPr>
        <w:t>
                             (СХО-1) Су       Халықұлы (т. 21-95-16)
</w:t>
      </w:r>
    </w:p>
    <w:p>
      <w:pPr>
        <w:spacing w:after="0"/>
        <w:ind w:left="0"/>
        <w:jc w:val="both"/>
      </w:pPr>
      <w:r>
        <w:rPr>
          <w:rFonts w:ascii="Times New Roman"/>
          <w:b w:val="false"/>
          <w:i w:val="false"/>
          <w:color w:val="000000"/>
          <w:sz w:val="28"/>
        </w:rPr>
        <w:t>
                             көздерi
</w:t>
      </w:r>
    </w:p>
    <w:p>
      <w:pPr>
        <w:spacing w:after="0"/>
        <w:ind w:left="0"/>
        <w:jc w:val="both"/>
      </w:pPr>
      <w:r>
        <w:rPr>
          <w:rFonts w:ascii="Times New Roman"/>
          <w:b w:val="false"/>
          <w:i w:val="false"/>
          <w:color w:val="000000"/>
          <w:sz w:val="28"/>
        </w:rPr>
        <w:t>
                             станциясы
</w:t>
      </w:r>
    </w:p>
    <w:p>
      <w:pPr>
        <w:spacing w:after="0"/>
        <w:ind w:left="0"/>
        <w:jc w:val="both"/>
      </w:pPr>
      <w:r>
        <w:rPr>
          <w:rFonts w:ascii="Times New Roman"/>
          <w:b w:val="false"/>
          <w:i w:val="false"/>
          <w:color w:val="000000"/>
          <w:sz w:val="28"/>
        </w:rPr>
        <w:t>
                             кәсiпорны МӨК
</w:t>
      </w:r>
    </w:p>
    <w:p>
      <w:pPr>
        <w:spacing w:after="0"/>
        <w:ind w:left="0"/>
        <w:jc w:val="both"/>
      </w:pPr>
      <w:r>
        <w:rPr>
          <w:rFonts w:ascii="Times New Roman"/>
          <w:b w:val="false"/>
          <w:i w:val="false"/>
          <w:color w:val="000000"/>
          <w:sz w:val="28"/>
        </w:rPr>
        <w:t>
                             "Жiгер" АҚ       Юн Владимир
</w:t>
      </w:r>
    </w:p>
    <w:p>
      <w:pPr>
        <w:spacing w:after="0"/>
        <w:ind w:left="0"/>
        <w:jc w:val="both"/>
      </w:pPr>
      <w:r>
        <w:rPr>
          <w:rFonts w:ascii="Times New Roman"/>
          <w:b w:val="false"/>
          <w:i w:val="false"/>
          <w:color w:val="000000"/>
          <w:sz w:val="28"/>
        </w:rPr>
        <w:t>
                             "ГМЗ-1" ЕЖШС     Степанович (т. 32-45-50)
</w:t>
      </w:r>
    </w:p>
    <w:p>
      <w:pPr>
        <w:spacing w:after="0"/>
        <w:ind w:left="0"/>
        <w:jc w:val="both"/>
      </w:pPr>
      <w:r>
        <w:rPr>
          <w:rFonts w:ascii="Times New Roman"/>
          <w:b w:val="false"/>
          <w:i w:val="false"/>
          <w:color w:val="000000"/>
          <w:sz w:val="28"/>
        </w:rPr>
        <w:t>
                             (СХО-1)
</w:t>
      </w:r>
    </w:p>
    <w:p>
      <w:pPr>
        <w:spacing w:after="0"/>
        <w:ind w:left="0"/>
        <w:jc w:val="both"/>
      </w:pPr>
      <w:r>
        <w:rPr>
          <w:rFonts w:ascii="Times New Roman"/>
          <w:b w:val="false"/>
          <w:i w:val="false"/>
          <w:color w:val="000000"/>
          <w:sz w:val="28"/>
        </w:rPr>
        <w:t>
                             "Рахат" АҚ       Попелюшко Анатолий
</w:t>
      </w:r>
    </w:p>
    <w:p>
      <w:pPr>
        <w:spacing w:after="0"/>
        <w:ind w:left="0"/>
        <w:jc w:val="both"/>
      </w:pPr>
      <w:r>
        <w:rPr>
          <w:rFonts w:ascii="Times New Roman"/>
          <w:b w:val="false"/>
          <w:i w:val="false"/>
          <w:color w:val="000000"/>
          <w:sz w:val="28"/>
        </w:rPr>
        <w:t>
                             (СХО-1)          Висханович (30-68-24)
</w:t>
      </w:r>
    </w:p>
    <w:p>
      <w:pPr>
        <w:spacing w:after="0"/>
        <w:ind w:left="0"/>
        <w:jc w:val="both"/>
      </w:pPr>
      <w:r>
        <w:rPr>
          <w:rFonts w:ascii="Times New Roman"/>
          <w:b w:val="false"/>
          <w:i w:val="false"/>
          <w:color w:val="000000"/>
          <w:sz w:val="28"/>
        </w:rPr>
        <w:t>
                             "Комета"         Балабатыров Нұрлан
</w:t>
      </w:r>
    </w:p>
    <w:p>
      <w:pPr>
        <w:spacing w:after="0"/>
        <w:ind w:left="0"/>
        <w:jc w:val="both"/>
      </w:pPr>
      <w:r>
        <w:rPr>
          <w:rFonts w:ascii="Times New Roman"/>
          <w:b w:val="false"/>
          <w:i w:val="false"/>
          <w:color w:val="000000"/>
          <w:sz w:val="28"/>
        </w:rPr>
        <w:t>
                             кәсiпорны        Айтжанұлы (т. 35-75-26)
</w:t>
      </w:r>
    </w:p>
    <w:p>
      <w:pPr>
        <w:spacing w:after="0"/>
        <w:ind w:left="0"/>
        <w:jc w:val="both"/>
      </w:pPr>
      <w:r>
        <w:rPr>
          <w:rFonts w:ascii="Times New Roman"/>
          <w:b w:val="false"/>
          <w:i w:val="false"/>
          <w:color w:val="000000"/>
          <w:sz w:val="28"/>
        </w:rPr>
        <w:t>
                             (СХО-1)
</w:t>
      </w:r>
    </w:p>
    <w:p>
      <w:pPr>
        <w:spacing w:after="0"/>
        <w:ind w:left="0"/>
        <w:jc w:val="both"/>
      </w:pPr>
      <w:r>
        <w:rPr>
          <w:rFonts w:ascii="Times New Roman"/>
          <w:b w:val="false"/>
          <w:i w:val="false"/>
          <w:color w:val="000000"/>
          <w:sz w:val="28"/>
        </w:rPr>
        <w:t>
                             "Көмек" ЖШС      Қадырәлиев Максим
</w:t>
      </w:r>
    </w:p>
    <w:p>
      <w:pPr>
        <w:spacing w:after="0"/>
        <w:ind w:left="0"/>
        <w:jc w:val="both"/>
      </w:pPr>
      <w:r>
        <w:rPr>
          <w:rFonts w:ascii="Times New Roman"/>
          <w:b w:val="false"/>
          <w:i w:val="false"/>
          <w:color w:val="000000"/>
          <w:sz w:val="28"/>
        </w:rPr>
        <w:t>
                             (СХО-1)          Жақанұлы (т. 35-62-07)
</w:t>
      </w:r>
    </w:p>
    <w:p>
      <w:pPr>
        <w:spacing w:after="0"/>
        <w:ind w:left="0"/>
        <w:jc w:val="both"/>
      </w:pPr>
      <w:r>
        <w:rPr>
          <w:rFonts w:ascii="Times New Roman"/>
          <w:b w:val="false"/>
          <w:i w:val="false"/>
          <w:color w:val="000000"/>
          <w:sz w:val="28"/>
        </w:rPr>
        <w:t>
                             "N 1 Қаласүт-    Бижанов Камитщан
</w:t>
      </w:r>
    </w:p>
    <w:p>
      <w:pPr>
        <w:spacing w:after="0"/>
        <w:ind w:left="0"/>
        <w:jc w:val="both"/>
      </w:pPr>
      <w:r>
        <w:rPr>
          <w:rFonts w:ascii="Times New Roman"/>
          <w:b w:val="false"/>
          <w:i w:val="false"/>
          <w:color w:val="000000"/>
          <w:sz w:val="28"/>
        </w:rPr>
        <w:t>
                             зауыт" ЕЖШС      Кiсенбайұлы (т. 33-43-92)
</w:t>
      </w:r>
    </w:p>
    <w:p>
      <w:pPr>
        <w:spacing w:after="0"/>
        <w:ind w:left="0"/>
        <w:jc w:val="both"/>
      </w:pPr>
      <w:r>
        <w:rPr>
          <w:rFonts w:ascii="Times New Roman"/>
          <w:b w:val="false"/>
          <w:i w:val="false"/>
          <w:color w:val="000000"/>
          <w:sz w:val="28"/>
        </w:rPr>
        <w:t>
                             (СХО-1)
</w:t>
      </w:r>
    </w:p>
    <w:p>
      <w:pPr>
        <w:spacing w:after="0"/>
        <w:ind w:left="0"/>
        <w:jc w:val="both"/>
      </w:pPr>
      <w:r>
        <w:rPr>
          <w:rFonts w:ascii="Times New Roman"/>
          <w:b w:val="false"/>
          <w:i w:val="false"/>
          <w:color w:val="000000"/>
          <w:sz w:val="28"/>
        </w:rPr>
        <w:t>
4.                           "Сусындар" ААҚ   Ахметов Сағындық
</w:t>
      </w:r>
    </w:p>
    <w:p>
      <w:pPr>
        <w:spacing w:after="0"/>
        <w:ind w:left="0"/>
        <w:jc w:val="both"/>
      </w:pPr>
      <w:r>
        <w:rPr>
          <w:rFonts w:ascii="Times New Roman"/>
          <w:b w:val="false"/>
          <w:i w:val="false"/>
          <w:color w:val="000000"/>
          <w:sz w:val="28"/>
        </w:rPr>
        <w:t>
                             (СХО-2)          Ахметұлы (т. 42-18-06)
</w:t>
      </w:r>
    </w:p>
    <w:p>
      <w:pPr>
        <w:spacing w:after="0"/>
        <w:ind w:left="0"/>
        <w:jc w:val="both"/>
      </w:pPr>
      <w:r>
        <w:rPr>
          <w:rFonts w:ascii="Times New Roman"/>
          <w:b w:val="false"/>
          <w:i w:val="false"/>
          <w:color w:val="000000"/>
          <w:sz w:val="28"/>
        </w:rPr>
        <w:t>
                             "Бахус" ААҚ      Карапетян Артуш
</w:t>
      </w:r>
    </w:p>
    <w:p>
      <w:pPr>
        <w:spacing w:after="0"/>
        <w:ind w:left="0"/>
        <w:jc w:val="both"/>
      </w:pPr>
      <w:r>
        <w:rPr>
          <w:rFonts w:ascii="Times New Roman"/>
          <w:b w:val="false"/>
          <w:i w:val="false"/>
          <w:color w:val="000000"/>
          <w:sz w:val="28"/>
        </w:rPr>
        <w:t>
                             (СХО-2)          Месропович (т. 42-37-18)
</w:t>
      </w:r>
    </w:p>
    <w:p>
      <w:pPr>
        <w:spacing w:after="0"/>
        <w:ind w:left="0"/>
        <w:jc w:val="both"/>
      </w:pPr>
      <w:r>
        <w:rPr>
          <w:rFonts w:ascii="Times New Roman"/>
          <w:b w:val="false"/>
          <w:i w:val="false"/>
          <w:color w:val="000000"/>
          <w:sz w:val="28"/>
        </w:rPr>
        <w:t>
                             "Маргарин        Бибиков Евгений
</w:t>
      </w:r>
    </w:p>
    <w:p>
      <w:pPr>
        <w:spacing w:after="0"/>
        <w:ind w:left="0"/>
        <w:jc w:val="both"/>
      </w:pPr>
      <w:r>
        <w:rPr>
          <w:rFonts w:ascii="Times New Roman"/>
          <w:b w:val="false"/>
          <w:i w:val="false"/>
          <w:color w:val="000000"/>
          <w:sz w:val="28"/>
        </w:rPr>
        <w:t>
                             зауыты" АҚ       Павлович (т. 68-04-49)
</w:t>
      </w:r>
    </w:p>
    <w:p>
      <w:pPr>
        <w:spacing w:after="0"/>
        <w:ind w:left="0"/>
        <w:jc w:val="both"/>
      </w:pPr>
      <w:r>
        <w:rPr>
          <w:rFonts w:ascii="Times New Roman"/>
          <w:b w:val="false"/>
          <w:i w:val="false"/>
          <w:color w:val="000000"/>
          <w:sz w:val="28"/>
        </w:rPr>
        <w:t>
                             (СХО-2)
</w:t>
      </w:r>
    </w:p>
    <w:p>
      <w:pPr>
        <w:spacing w:after="0"/>
        <w:ind w:left="0"/>
        <w:jc w:val="both"/>
      </w:pPr>
      <w:r>
        <w:rPr>
          <w:rFonts w:ascii="Times New Roman"/>
          <w:b w:val="false"/>
          <w:i w:val="false"/>
          <w:color w:val="000000"/>
          <w:sz w:val="28"/>
        </w:rPr>
        <w:t>
                             "Алматы-Ет" АҚ   Айтбаев Сапарғали
</w:t>
      </w:r>
    </w:p>
    <w:p>
      <w:pPr>
        <w:spacing w:after="0"/>
        <w:ind w:left="0"/>
        <w:jc w:val="both"/>
      </w:pPr>
      <w:r>
        <w:rPr>
          <w:rFonts w:ascii="Times New Roman"/>
          <w:b w:val="false"/>
          <w:i w:val="false"/>
          <w:color w:val="000000"/>
          <w:sz w:val="28"/>
        </w:rPr>
        <w:t>
                             (СХО-2)          Ергенұлы (т. 39-96-51)
</w:t>
      </w:r>
    </w:p>
    <w:p>
      <w:pPr>
        <w:spacing w:after="0"/>
        <w:ind w:left="0"/>
        <w:jc w:val="both"/>
      </w:pPr>
      <w:r>
        <w:rPr>
          <w:rFonts w:ascii="Times New Roman"/>
          <w:b w:val="false"/>
          <w:i w:val="false"/>
          <w:color w:val="000000"/>
          <w:sz w:val="28"/>
        </w:rPr>
        <w:t>
                             "1-Сыразауыты"   Алғазиев Ақылбек
</w:t>
      </w:r>
    </w:p>
    <w:p>
      <w:pPr>
        <w:spacing w:after="0"/>
        <w:ind w:left="0"/>
        <w:jc w:val="both"/>
      </w:pPr>
      <w:r>
        <w:rPr>
          <w:rFonts w:ascii="Times New Roman"/>
          <w:b w:val="false"/>
          <w:i w:val="false"/>
          <w:color w:val="000000"/>
          <w:sz w:val="28"/>
        </w:rPr>
        <w:t>
                             АҚ (СХО-2)       Майкетұлы (т. 64-38-93)
</w:t>
      </w:r>
    </w:p>
    <w:p>
      <w:pPr>
        <w:spacing w:after="0"/>
        <w:ind w:left="0"/>
        <w:jc w:val="both"/>
      </w:pPr>
      <w:r>
        <w:rPr>
          <w:rFonts w:ascii="Times New Roman"/>
          <w:b w:val="false"/>
          <w:i w:val="false"/>
          <w:color w:val="000000"/>
          <w:sz w:val="28"/>
        </w:rPr>
        <w:t>
                             "Әсем" ЖШС       Ахмедов Абамуслим
</w:t>
      </w:r>
    </w:p>
    <w:p>
      <w:pPr>
        <w:spacing w:after="0"/>
        <w:ind w:left="0"/>
        <w:jc w:val="both"/>
      </w:pPr>
      <w:r>
        <w:rPr>
          <w:rFonts w:ascii="Times New Roman"/>
          <w:b w:val="false"/>
          <w:i w:val="false"/>
          <w:color w:val="000000"/>
          <w:sz w:val="28"/>
        </w:rPr>
        <w:t>
                             (СХО-2)          Абахалисович (т. 50-11-41)
</w:t>
      </w:r>
    </w:p>
    <w:p>
      <w:pPr>
        <w:spacing w:after="0"/>
        <w:ind w:left="0"/>
        <w:jc w:val="both"/>
      </w:pPr>
      <w:r>
        <w:rPr>
          <w:rFonts w:ascii="Times New Roman"/>
          <w:b w:val="false"/>
          <w:i w:val="false"/>
          <w:color w:val="000000"/>
          <w:sz w:val="28"/>
        </w:rPr>
        <w:t>
                             "Облжемiсжидек-  Горгопко Анатолий
</w:t>
      </w:r>
    </w:p>
    <w:p>
      <w:pPr>
        <w:spacing w:after="0"/>
        <w:ind w:left="0"/>
        <w:jc w:val="both"/>
      </w:pPr>
      <w:r>
        <w:rPr>
          <w:rFonts w:ascii="Times New Roman"/>
          <w:b w:val="false"/>
          <w:i w:val="false"/>
          <w:color w:val="000000"/>
          <w:sz w:val="28"/>
        </w:rPr>
        <w:t>
                             өнеркәсiбi" АҚ   Александрович
</w:t>
      </w:r>
    </w:p>
    <w:p>
      <w:pPr>
        <w:spacing w:after="0"/>
        <w:ind w:left="0"/>
        <w:jc w:val="both"/>
      </w:pPr>
      <w:r>
        <w:rPr>
          <w:rFonts w:ascii="Times New Roman"/>
          <w:b w:val="false"/>
          <w:i w:val="false"/>
          <w:color w:val="000000"/>
          <w:sz w:val="28"/>
        </w:rPr>
        <w:t>
                             Фин тоңазытқышы  (т. 30-15-51)
</w:t>
      </w:r>
    </w:p>
    <w:p>
      <w:pPr>
        <w:spacing w:after="0"/>
        <w:ind w:left="0"/>
        <w:jc w:val="both"/>
      </w:pPr>
      <w:r>
        <w:rPr>
          <w:rFonts w:ascii="Times New Roman"/>
          <w:b w:val="false"/>
          <w:i w:val="false"/>
          <w:color w:val="000000"/>
          <w:sz w:val="28"/>
        </w:rPr>
        <w:t>
                             (СХО-2)
</w:t>
      </w:r>
    </w:p>
    <w:p>
      <w:pPr>
        <w:spacing w:after="0"/>
        <w:ind w:left="0"/>
        <w:jc w:val="both"/>
      </w:pPr>
      <w:r>
        <w:rPr>
          <w:rFonts w:ascii="Times New Roman"/>
          <w:b w:val="false"/>
          <w:i w:val="false"/>
          <w:color w:val="000000"/>
          <w:sz w:val="28"/>
        </w:rPr>
        <w:t>
                             "Жан" ЖШС        Жексекова Ғалия
</w:t>
      </w:r>
    </w:p>
    <w:p>
      <w:pPr>
        <w:spacing w:after="0"/>
        <w:ind w:left="0"/>
        <w:jc w:val="both"/>
      </w:pPr>
      <w:r>
        <w:rPr>
          <w:rFonts w:ascii="Times New Roman"/>
          <w:b w:val="false"/>
          <w:i w:val="false"/>
          <w:color w:val="000000"/>
          <w:sz w:val="28"/>
        </w:rPr>
        <w:t>
                             (СХО-3)          Тұрсынбекқызы (39-93-35)
</w:t>
      </w:r>
    </w:p>
    <w:p>
      <w:pPr>
        <w:spacing w:after="0"/>
        <w:ind w:left="0"/>
        <w:jc w:val="both"/>
      </w:pPr>
      <w:r>
        <w:rPr>
          <w:rFonts w:ascii="Times New Roman"/>
          <w:b w:val="false"/>
          <w:i w:val="false"/>
          <w:color w:val="000000"/>
          <w:sz w:val="28"/>
        </w:rPr>
        <w:t>
                             "Алматы" ЖШС     Саттаров Рафаэль
</w:t>
      </w:r>
    </w:p>
    <w:p>
      <w:pPr>
        <w:spacing w:after="0"/>
        <w:ind w:left="0"/>
        <w:jc w:val="both"/>
      </w:pPr>
      <w:r>
        <w:rPr>
          <w:rFonts w:ascii="Times New Roman"/>
          <w:b w:val="false"/>
          <w:i w:val="false"/>
          <w:color w:val="000000"/>
          <w:sz w:val="28"/>
        </w:rPr>
        <w:t>
                             (СХО-3)          Нұрисұлы (62-87-00)
</w:t>
      </w:r>
    </w:p>
    <w:p>
      <w:pPr>
        <w:spacing w:after="0"/>
        <w:ind w:left="0"/>
        <w:jc w:val="both"/>
      </w:pPr>
      <w:r>
        <w:rPr>
          <w:rFonts w:ascii="Times New Roman"/>
          <w:b w:val="false"/>
          <w:i w:val="false"/>
          <w:color w:val="000000"/>
          <w:sz w:val="28"/>
        </w:rPr>
        <w:t>
                             "Племзауыт-      Мададов Исванди
</w:t>
      </w:r>
    </w:p>
    <w:p>
      <w:pPr>
        <w:spacing w:after="0"/>
        <w:ind w:left="0"/>
        <w:jc w:val="both"/>
      </w:pPr>
      <w:r>
        <w:rPr>
          <w:rFonts w:ascii="Times New Roman"/>
          <w:b w:val="false"/>
          <w:i w:val="false"/>
          <w:color w:val="000000"/>
          <w:sz w:val="28"/>
        </w:rPr>
        <w:t>
                             Алматы" АШӨК     Еипович (т. 34-62-90)
</w:t>
      </w:r>
    </w:p>
    <w:p>
      <w:pPr>
        <w:spacing w:after="0"/>
        <w:ind w:left="0"/>
        <w:jc w:val="both"/>
      </w:pPr>
      <w:r>
        <w:rPr>
          <w:rFonts w:ascii="Times New Roman"/>
          <w:b w:val="false"/>
          <w:i w:val="false"/>
          <w:color w:val="000000"/>
          <w:sz w:val="28"/>
        </w:rPr>
        <w:t>
                             (СХО-3)
</w:t>
      </w:r>
    </w:p>
    <w:p>
      <w:pPr>
        <w:spacing w:after="0"/>
        <w:ind w:left="0"/>
        <w:jc w:val="both"/>
      </w:pPr>
      <w:r>
        <w:rPr>
          <w:rFonts w:ascii="Times New Roman"/>
          <w:b w:val="false"/>
          <w:i w:val="false"/>
          <w:color w:val="000000"/>
          <w:sz w:val="28"/>
        </w:rPr>
        <w:t>
                             "Ашытқы зауыты"  Егуткин Юрий
</w:t>
      </w:r>
    </w:p>
    <w:p>
      <w:pPr>
        <w:spacing w:after="0"/>
        <w:ind w:left="0"/>
        <w:jc w:val="both"/>
      </w:pPr>
      <w:r>
        <w:rPr>
          <w:rFonts w:ascii="Times New Roman"/>
          <w:b w:val="false"/>
          <w:i w:val="false"/>
          <w:color w:val="000000"/>
          <w:sz w:val="28"/>
        </w:rPr>
        <w:t>
                             АҚ               Владимирович (т. 42-24-09)
</w:t>
      </w:r>
    </w:p>
    <w:p>
      <w:pPr>
        <w:spacing w:after="0"/>
        <w:ind w:left="0"/>
        <w:jc w:val="both"/>
      </w:pPr>
      <w:r>
        <w:rPr>
          <w:rFonts w:ascii="Times New Roman"/>
          <w:b w:val="false"/>
          <w:i w:val="false"/>
          <w:color w:val="000000"/>
          <w:sz w:val="28"/>
        </w:rPr>
        <w:t>
                             "Кока-Кола" БК   Семибратов Евгений
</w:t>
      </w:r>
    </w:p>
    <w:p>
      <w:pPr>
        <w:spacing w:after="0"/>
        <w:ind w:left="0"/>
        <w:jc w:val="both"/>
      </w:pPr>
      <w:r>
        <w:rPr>
          <w:rFonts w:ascii="Times New Roman"/>
          <w:b w:val="false"/>
          <w:i w:val="false"/>
          <w:color w:val="000000"/>
          <w:sz w:val="28"/>
        </w:rPr>
        <w:t>
                             АҚ (СХО-4)       Александрович (т.53-06-88)
</w:t>
      </w:r>
    </w:p>
    <w:p>
      <w:pPr>
        <w:spacing w:after="0"/>
        <w:ind w:left="0"/>
        <w:jc w:val="both"/>
      </w:pPr>
      <w:r>
        <w:rPr>
          <w:rFonts w:ascii="Times New Roman"/>
          <w:b w:val="false"/>
          <w:i w:val="false"/>
          <w:color w:val="000000"/>
          <w:sz w:val="28"/>
        </w:rPr>
        <w:t>
                             Обаға қарсы      Атшабар Бақыт
</w:t>
      </w:r>
    </w:p>
    <w:p>
      <w:pPr>
        <w:spacing w:after="0"/>
        <w:ind w:left="0"/>
        <w:jc w:val="both"/>
      </w:pPr>
      <w:r>
        <w:rPr>
          <w:rFonts w:ascii="Times New Roman"/>
          <w:b w:val="false"/>
          <w:i w:val="false"/>
          <w:color w:val="000000"/>
          <w:sz w:val="28"/>
        </w:rPr>
        <w:t>
                             институт         Бақияұлы (т. 35-88-29)
</w:t>
      </w:r>
    </w:p>
    <w:p>
      <w:pPr>
        <w:spacing w:after="0"/>
        <w:ind w:left="0"/>
        <w:jc w:val="both"/>
      </w:pPr>
      <w:r>
        <w:rPr>
          <w:rFonts w:ascii="Times New Roman"/>
          <w:b w:val="false"/>
          <w:i w:val="false"/>
          <w:color w:val="000000"/>
          <w:sz w:val="28"/>
        </w:rPr>
        <w:t>
                             (СХО-4)
</w:t>
      </w:r>
    </w:p>
    <w:p>
      <w:pPr>
        <w:spacing w:after="0"/>
        <w:ind w:left="0"/>
        <w:jc w:val="both"/>
      </w:pPr>
      <w:r>
        <w:rPr>
          <w:rFonts w:ascii="Times New Roman"/>
          <w:b w:val="false"/>
          <w:i w:val="false"/>
          <w:color w:val="000000"/>
          <w:sz w:val="28"/>
        </w:rPr>
        <w:t>
                             Биокомбинат      Айтжанов Батырбек
</w:t>
      </w:r>
    </w:p>
    <w:p>
      <w:pPr>
        <w:spacing w:after="0"/>
        <w:ind w:left="0"/>
        <w:jc w:val="both"/>
      </w:pPr>
      <w:r>
        <w:rPr>
          <w:rFonts w:ascii="Times New Roman"/>
          <w:b w:val="false"/>
          <w:i w:val="false"/>
          <w:color w:val="000000"/>
          <w:sz w:val="28"/>
        </w:rPr>
        <w:t>
                             (СХО-4)          Досқожаұлы (т. 42-03-21)
</w:t>
      </w:r>
    </w:p>
    <w:p>
      <w:pPr>
        <w:spacing w:after="0"/>
        <w:ind w:left="0"/>
        <w:jc w:val="both"/>
      </w:pPr>
      <w:r>
        <w:rPr>
          <w:rFonts w:ascii="Times New Roman"/>
          <w:b w:val="false"/>
          <w:i w:val="false"/>
          <w:color w:val="000000"/>
          <w:sz w:val="28"/>
        </w:rPr>
        <w:t>
 5. Вирустар, бактериялар    Обаға қарсы      Атшабар Бақыт
</w:t>
      </w:r>
    </w:p>
    <w:p>
      <w:pPr>
        <w:spacing w:after="0"/>
        <w:ind w:left="0"/>
        <w:jc w:val="both"/>
      </w:pPr>
      <w:r>
        <w:rPr>
          <w:rFonts w:ascii="Times New Roman"/>
          <w:b w:val="false"/>
          <w:i w:val="false"/>
          <w:color w:val="000000"/>
          <w:sz w:val="28"/>
        </w:rPr>
        <w:t>
                             институт         Бақияұлы (т. 35-88-29)
</w:t>
      </w:r>
    </w:p>
    <w:p>
      <w:pPr>
        <w:spacing w:after="0"/>
        <w:ind w:left="0"/>
        <w:jc w:val="both"/>
      </w:pPr>
      <w:r>
        <w:rPr>
          <w:rFonts w:ascii="Times New Roman"/>
          <w:b w:val="false"/>
          <w:i w:val="false"/>
          <w:color w:val="000000"/>
          <w:sz w:val="28"/>
        </w:rPr>
        <w:t>
                             (СХО-4)
</w:t>
      </w:r>
    </w:p>
    <w:p>
      <w:pPr>
        <w:spacing w:after="0"/>
        <w:ind w:left="0"/>
        <w:jc w:val="both"/>
      </w:pPr>
      <w:r>
        <w:rPr>
          <w:rFonts w:ascii="Times New Roman"/>
          <w:b w:val="false"/>
          <w:i w:val="false"/>
          <w:color w:val="000000"/>
          <w:sz w:val="28"/>
        </w:rPr>
        <w:t>
                             Биокомбинат      Айтжанов Батырбек
</w:t>
      </w:r>
    </w:p>
    <w:p>
      <w:pPr>
        <w:spacing w:after="0"/>
        <w:ind w:left="0"/>
        <w:jc w:val="both"/>
      </w:pPr>
      <w:r>
        <w:rPr>
          <w:rFonts w:ascii="Times New Roman"/>
          <w:b w:val="false"/>
          <w:i w:val="false"/>
          <w:color w:val="000000"/>
          <w:sz w:val="28"/>
        </w:rPr>
        <w:t>
                             (СХО-4)          Досқожаұлы (т. 42-03-21)
</w:t>
      </w:r>
    </w:p>
    <w:p>
      <w:pPr>
        <w:spacing w:after="0"/>
        <w:ind w:left="0"/>
        <w:jc w:val="both"/>
      </w:pPr>
      <w:r>
        <w:rPr>
          <w:rFonts w:ascii="Times New Roman"/>
          <w:b w:val="false"/>
          <w:i w:val="false"/>
          <w:color w:val="000000"/>
          <w:sz w:val="28"/>
        </w:rPr>
        <w:t>
                             "Парасат" ААҚ    Лома Карим
</w:t>
      </w:r>
    </w:p>
    <w:p>
      <w:pPr>
        <w:spacing w:after="0"/>
        <w:ind w:left="0"/>
        <w:jc w:val="both"/>
      </w:pPr>
      <w:r>
        <w:rPr>
          <w:rFonts w:ascii="Times New Roman"/>
          <w:b w:val="false"/>
          <w:i w:val="false"/>
          <w:color w:val="000000"/>
          <w:sz w:val="28"/>
        </w:rPr>
        <w:t>
                             қоқыс арту       Санбарович (т. 92-24-90)
</w:t>
      </w:r>
    </w:p>
    <w:p>
      <w:pPr>
        <w:spacing w:after="0"/>
        <w:ind w:left="0"/>
        <w:jc w:val="both"/>
      </w:pPr>
      <w:r>
        <w:rPr>
          <w:rFonts w:ascii="Times New Roman"/>
          <w:b w:val="false"/>
          <w:i w:val="false"/>
          <w:color w:val="000000"/>
          <w:sz w:val="28"/>
        </w:rPr>
        <w:t>
                             станциясы
</w:t>
      </w:r>
    </w:p>
    <w:p>
      <w:pPr>
        <w:spacing w:after="0"/>
        <w:ind w:left="0"/>
        <w:jc w:val="both"/>
      </w:pPr>
      <w:r>
        <w:rPr>
          <w:rFonts w:ascii="Times New Roman"/>
          <w:b w:val="false"/>
          <w:i w:val="false"/>
          <w:color w:val="000000"/>
          <w:sz w:val="28"/>
        </w:rPr>
        <w:t>
 6. Улы химикаттар           Қалалық
</w:t>
      </w:r>
    </w:p>
    <w:p>
      <w:pPr>
        <w:spacing w:after="0"/>
        <w:ind w:left="0"/>
        <w:jc w:val="both"/>
      </w:pPr>
      <w:r>
        <w:rPr>
          <w:rFonts w:ascii="Times New Roman"/>
          <w:b w:val="false"/>
          <w:i w:val="false"/>
          <w:color w:val="000000"/>
          <w:sz w:val="28"/>
        </w:rPr>
        <w:t>
                             сақтандыру
</w:t>
      </w:r>
    </w:p>
    <w:p>
      <w:pPr>
        <w:spacing w:after="0"/>
        <w:ind w:left="0"/>
        <w:jc w:val="both"/>
      </w:pPr>
      <w:r>
        <w:rPr>
          <w:rFonts w:ascii="Times New Roman"/>
          <w:b w:val="false"/>
          <w:i w:val="false"/>
          <w:color w:val="000000"/>
          <w:sz w:val="28"/>
        </w:rPr>
        <w:t>
                             дезинфекциялық
</w:t>
      </w:r>
    </w:p>
    <w:p>
      <w:pPr>
        <w:spacing w:after="0"/>
        <w:ind w:left="0"/>
        <w:jc w:val="both"/>
      </w:pPr>
      <w:r>
        <w:rPr>
          <w:rFonts w:ascii="Times New Roman"/>
          <w:b w:val="false"/>
          <w:i w:val="false"/>
          <w:color w:val="000000"/>
          <w:sz w:val="28"/>
        </w:rPr>
        <w:t>
                             станция
</w:t>
      </w:r>
    </w:p>
    <w:p>
      <w:pPr>
        <w:spacing w:after="0"/>
        <w:ind w:left="0"/>
        <w:jc w:val="both"/>
      </w:pPr>
      <w:r>
        <w:rPr>
          <w:rFonts w:ascii="Times New Roman"/>
          <w:b w:val="false"/>
          <w:i w:val="false"/>
          <w:color w:val="000000"/>
          <w:sz w:val="28"/>
        </w:rPr>
        <w:t>
 7. Органикалық ерiткiштер   "Киiм тазалау    Асубаева Мәдина
</w:t>
      </w:r>
    </w:p>
    <w:p>
      <w:pPr>
        <w:spacing w:after="0"/>
        <w:ind w:left="0"/>
        <w:jc w:val="both"/>
      </w:pPr>
      <w:r>
        <w:rPr>
          <w:rFonts w:ascii="Times New Roman"/>
          <w:b w:val="false"/>
          <w:i w:val="false"/>
          <w:color w:val="000000"/>
          <w:sz w:val="28"/>
        </w:rPr>
        <w:t>
                             және бояу        Оспанқызы (т. 38-24-34)
</w:t>
      </w:r>
    </w:p>
    <w:p>
      <w:pPr>
        <w:spacing w:after="0"/>
        <w:ind w:left="0"/>
        <w:jc w:val="both"/>
      </w:pPr>
      <w:r>
        <w:rPr>
          <w:rFonts w:ascii="Times New Roman"/>
          <w:b w:val="false"/>
          <w:i w:val="false"/>
          <w:color w:val="000000"/>
          <w:sz w:val="28"/>
        </w:rPr>
        <w:t>
                             фабрикасы" АҚ
</w:t>
      </w:r>
    </w:p>
    <w:p>
      <w:pPr>
        <w:spacing w:after="0"/>
        <w:ind w:left="0"/>
        <w:jc w:val="both"/>
      </w:pPr>
      <w:r>
        <w:rPr>
          <w:rFonts w:ascii="Times New Roman"/>
          <w:b w:val="false"/>
          <w:i w:val="false"/>
          <w:color w:val="000000"/>
          <w:sz w:val="28"/>
        </w:rPr>
        <w:t>
                             "Алматы темекi   Бернар Демулен
</w:t>
      </w:r>
    </w:p>
    <w:p>
      <w:pPr>
        <w:spacing w:after="0"/>
        <w:ind w:left="0"/>
        <w:jc w:val="both"/>
      </w:pPr>
      <w:r>
        <w:rPr>
          <w:rFonts w:ascii="Times New Roman"/>
          <w:b w:val="false"/>
          <w:i w:val="false"/>
          <w:color w:val="000000"/>
          <w:sz w:val="28"/>
        </w:rPr>
        <w:t>
                             компаниясы" АҚ   (т. 58-88-88)
</w:t>
      </w:r>
    </w:p>
    <w:p>
      <w:pPr>
        <w:spacing w:after="0"/>
        <w:ind w:left="0"/>
        <w:jc w:val="both"/>
      </w:pPr>
      <w:r>
        <w:rPr>
          <w:rFonts w:ascii="Times New Roman"/>
          <w:b w:val="false"/>
          <w:i w:val="false"/>
          <w:color w:val="000000"/>
          <w:sz w:val="28"/>
        </w:rPr>
        <w:t>
                             ("Филипп Морис"
</w:t>
      </w:r>
    </w:p>
    <w:p>
      <w:pPr>
        <w:spacing w:after="0"/>
        <w:ind w:left="0"/>
        <w:jc w:val="both"/>
      </w:pPr>
      <w:r>
        <w:rPr>
          <w:rFonts w:ascii="Times New Roman"/>
          <w:b w:val="false"/>
          <w:i w:val="false"/>
          <w:color w:val="000000"/>
          <w:sz w:val="28"/>
        </w:rPr>
        <w:t>
                             АҚ)
</w:t>
      </w:r>
    </w:p>
    <w:p>
      <w:pPr>
        <w:spacing w:after="0"/>
        <w:ind w:left="0"/>
        <w:jc w:val="both"/>
      </w:pPr>
      <w:r>
        <w:rPr>
          <w:rFonts w:ascii="Times New Roman"/>
          <w:b w:val="false"/>
          <w:i w:val="false"/>
          <w:color w:val="000000"/>
          <w:sz w:val="28"/>
        </w:rPr>
        <w:t>
                             "Алматы әуежайы" Ыдырысов Тайыр
</w:t>
      </w:r>
    </w:p>
    <w:p>
      <w:pPr>
        <w:spacing w:after="0"/>
        <w:ind w:left="0"/>
        <w:jc w:val="both"/>
      </w:pPr>
      <w:r>
        <w:rPr>
          <w:rFonts w:ascii="Times New Roman"/>
          <w:b w:val="false"/>
          <w:i w:val="false"/>
          <w:color w:val="000000"/>
          <w:sz w:val="28"/>
        </w:rPr>
        <w:t>
                             АҚ               Әлiмұлы (т. 57-13-12)
</w:t>
      </w:r>
    </w:p>
    <w:p>
      <w:pPr>
        <w:spacing w:after="0"/>
        <w:ind w:left="0"/>
        <w:jc w:val="both"/>
      </w:pPr>
      <w:r>
        <w:rPr>
          <w:rFonts w:ascii="Times New Roman"/>
          <w:b w:val="false"/>
          <w:i w:val="false"/>
          <w:color w:val="000000"/>
          <w:sz w:val="28"/>
        </w:rPr>
        <w:t>
 8. Мұнай өнiмдерi           "Алматыжылуком-  Айрих Юрий
</w:t>
      </w:r>
    </w:p>
    <w:p>
      <w:pPr>
        <w:spacing w:after="0"/>
        <w:ind w:left="0"/>
        <w:jc w:val="both"/>
      </w:pPr>
      <w:r>
        <w:rPr>
          <w:rFonts w:ascii="Times New Roman"/>
          <w:b w:val="false"/>
          <w:i w:val="false"/>
          <w:color w:val="000000"/>
          <w:sz w:val="28"/>
        </w:rPr>
        <w:t>
                             мунэнерго" АҮАҚ  Эдуардович (т. 92-43-18)
</w:t>
      </w:r>
    </w:p>
    <w:p>
      <w:pPr>
        <w:spacing w:after="0"/>
        <w:ind w:left="0"/>
        <w:jc w:val="both"/>
      </w:pPr>
      <w:r>
        <w:rPr>
          <w:rFonts w:ascii="Times New Roman"/>
          <w:b w:val="false"/>
          <w:i w:val="false"/>
          <w:color w:val="000000"/>
          <w:sz w:val="28"/>
        </w:rPr>
        <w:t>
                             Чокин ат.        Әлияров Бiрлесбек
</w:t>
      </w:r>
    </w:p>
    <w:p>
      <w:pPr>
        <w:spacing w:after="0"/>
        <w:ind w:left="0"/>
        <w:jc w:val="both"/>
      </w:pPr>
      <w:r>
        <w:rPr>
          <w:rFonts w:ascii="Times New Roman"/>
          <w:b w:val="false"/>
          <w:i w:val="false"/>
          <w:color w:val="000000"/>
          <w:sz w:val="28"/>
        </w:rPr>
        <w:t>
                             Энергетика       Қаниұлы (т. 92-08-60)
</w:t>
      </w:r>
    </w:p>
    <w:p>
      <w:pPr>
        <w:spacing w:after="0"/>
        <w:ind w:left="0"/>
        <w:jc w:val="both"/>
      </w:pPr>
      <w:r>
        <w:rPr>
          <w:rFonts w:ascii="Times New Roman"/>
          <w:b w:val="false"/>
          <w:i w:val="false"/>
          <w:color w:val="000000"/>
          <w:sz w:val="28"/>
        </w:rPr>
        <w:t>
                             ҚазҒЗИ
</w:t>
      </w:r>
    </w:p>
    <w:p>
      <w:pPr>
        <w:spacing w:after="0"/>
        <w:ind w:left="0"/>
        <w:jc w:val="both"/>
      </w:pPr>
      <w:r>
        <w:rPr>
          <w:rFonts w:ascii="Times New Roman"/>
          <w:b w:val="false"/>
          <w:i w:val="false"/>
          <w:color w:val="000000"/>
          <w:sz w:val="28"/>
        </w:rPr>
        <w:t>
                             "Алматы Oil      Тiлеуов Мұхтар
</w:t>
      </w:r>
    </w:p>
    <w:p>
      <w:pPr>
        <w:spacing w:after="0"/>
        <w:ind w:left="0"/>
        <w:jc w:val="both"/>
      </w:pPr>
      <w:r>
        <w:rPr>
          <w:rFonts w:ascii="Times New Roman"/>
          <w:b w:val="false"/>
          <w:i w:val="false"/>
          <w:color w:val="000000"/>
          <w:sz w:val="28"/>
        </w:rPr>
        <w:t>
                             Base" ШК ЖШС     Сәрсенбекұлы (т. 90-73-14)
</w:t>
      </w:r>
    </w:p>
    <w:p>
      <w:pPr>
        <w:spacing w:after="0"/>
        <w:ind w:left="0"/>
        <w:jc w:val="both"/>
      </w:pPr>
      <w:r>
        <w:rPr>
          <w:rFonts w:ascii="Times New Roman"/>
          <w:b w:val="false"/>
          <w:i w:val="false"/>
          <w:color w:val="000000"/>
          <w:sz w:val="28"/>
        </w:rPr>
        <w:t>
                             "Асфальтбетон"   Исламов Герц
</w:t>
      </w:r>
    </w:p>
    <w:p>
      <w:pPr>
        <w:spacing w:after="0"/>
        <w:ind w:left="0"/>
        <w:jc w:val="both"/>
      </w:pPr>
      <w:r>
        <w:rPr>
          <w:rFonts w:ascii="Times New Roman"/>
          <w:b w:val="false"/>
          <w:i w:val="false"/>
          <w:color w:val="000000"/>
          <w:sz w:val="28"/>
        </w:rPr>
        <w:t>
                             АҚ               Абубакирович (т. 39-49-26)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II-сайланған Алматы қалалық
</w:t>
      </w:r>
    </w:p>
    <w:p>
      <w:pPr>
        <w:spacing w:after="0"/>
        <w:ind w:left="0"/>
        <w:jc w:val="both"/>
      </w:pPr>
      <w:r>
        <w:rPr>
          <w:rFonts w:ascii="Times New Roman"/>
          <w:b w:val="false"/>
          <w:i w:val="false"/>
          <w:color w:val="000000"/>
          <w:sz w:val="28"/>
        </w:rPr>
        <w:t>
     Мәслихаты ХV-сессиясының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II-сайланған Алматы қалалық
</w:t>
      </w:r>
    </w:p>
    <w:p>
      <w:pPr>
        <w:spacing w:after="0"/>
        <w:ind w:left="0"/>
        <w:jc w:val="both"/>
      </w:pPr>
      <w:r>
        <w:rPr>
          <w:rFonts w:ascii="Times New Roman"/>
          <w:b w:val="false"/>
          <w:i w:val="false"/>
          <w:color w:val="000000"/>
          <w:sz w:val="28"/>
        </w:rPr>
        <w:t>
     Мәслихатының хатшысы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